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2B20" w14:textId="1F6A9FB0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3DF93BC6" w14:textId="77777777" w:rsidR="00306E5F" w:rsidRPr="00CB28B7" w:rsidRDefault="0075285D" w:rsidP="00C37731">
      <w:pPr>
        <w:pStyle w:val="Spacerparatopoffirstpage"/>
        <w:rPr>
          <w:noProof w:val="0"/>
        </w:rPr>
      </w:pPr>
      <w:r w:rsidRPr="00CB28B7">
        <w:rPr>
          <w:lang w:eastAsia="en-AU"/>
        </w:rPr>
        <w:drawing>
          <wp:anchor distT="0" distB="0" distL="114300" distR="114300" simplePos="0" relativeHeight="251652608" behindDoc="1" locked="1" layoutInCell="0" allowOverlap="1" wp14:anchorId="2520EE05" wp14:editId="7B580A42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EF36AF" w:rsidRPr="00CB28B7" w14:paraId="75F82DFD" w14:textId="77777777" w:rsidTr="001B5CC1">
        <w:trPr>
          <w:trHeight w:val="905"/>
        </w:trPr>
        <w:tc>
          <w:tcPr>
            <w:tcW w:w="9987" w:type="dxa"/>
            <w:shd w:val="clear" w:color="auto" w:fill="auto"/>
            <w:vAlign w:val="bottom"/>
          </w:tcPr>
          <w:p w14:paraId="1D76E9E8" w14:textId="377DEAE8" w:rsidR="004946F4" w:rsidRPr="00CB28B7" w:rsidRDefault="006F5F1E" w:rsidP="00AD7CA1">
            <w:pPr>
              <w:pStyle w:val="DPCmainheading"/>
            </w:pPr>
            <w:r w:rsidRPr="00CB28B7">
              <w:t>Governance</w:t>
            </w:r>
          </w:p>
        </w:tc>
      </w:tr>
      <w:tr w:rsidR="005D6597" w:rsidRPr="00CB28B7" w14:paraId="74DF7E0B" w14:textId="77777777" w:rsidTr="001B5CC1">
        <w:trPr>
          <w:trHeight w:val="298"/>
        </w:trPr>
        <w:tc>
          <w:tcPr>
            <w:tcW w:w="9987" w:type="dxa"/>
            <w:shd w:val="clear" w:color="auto" w:fill="auto"/>
            <w:tcMar>
              <w:top w:w="284" w:type="dxa"/>
              <w:bottom w:w="454" w:type="dxa"/>
            </w:tcMar>
          </w:tcPr>
          <w:p w14:paraId="4D093267" w14:textId="7477AD46" w:rsidR="005D6597" w:rsidRPr="00CB28B7" w:rsidRDefault="00B76C97" w:rsidP="00B76C97">
            <w:pPr>
              <w:pStyle w:val="DPCmainsubheading"/>
            </w:pPr>
            <w:r w:rsidRPr="00CB28B7">
              <w:t>Automated Briefing and Correspondence</w:t>
            </w:r>
          </w:p>
        </w:tc>
      </w:tr>
    </w:tbl>
    <w:p w14:paraId="3CF36A07" w14:textId="77777777" w:rsidR="00E604DA" w:rsidRPr="00CB28B7" w:rsidRDefault="00E604DA" w:rsidP="00E604DA">
      <w:pPr>
        <w:pStyle w:val="DPCbody"/>
      </w:pPr>
    </w:p>
    <w:p w14:paraId="61375619" w14:textId="77777777" w:rsidR="005E1B3C" w:rsidRPr="00CB28B7" w:rsidRDefault="005E1B3C" w:rsidP="005E4097">
      <w:pPr>
        <w:pStyle w:val="Heading1"/>
      </w:pPr>
    </w:p>
    <w:p w14:paraId="22EEE8D5" w14:textId="77777777" w:rsidR="00893AF6" w:rsidRPr="00CB28B7" w:rsidRDefault="0046522F" w:rsidP="005E4097">
      <w:pPr>
        <w:pStyle w:val="Heading1"/>
      </w:pPr>
      <w:r w:rsidRPr="00CB28B7">
        <w:t>Standard</w:t>
      </w:r>
    </w:p>
    <w:p w14:paraId="4266EE7F" w14:textId="77777777" w:rsidR="002366BF" w:rsidRPr="00CB28B7" w:rsidRDefault="002366BF" w:rsidP="002366BF">
      <w:pPr>
        <w:pStyle w:val="DPCbullet1"/>
        <w:numPr>
          <w:ilvl w:val="0"/>
          <w:numId w:val="0"/>
        </w:numPr>
        <w:rPr>
          <w:szCs w:val="18"/>
        </w:rPr>
      </w:pPr>
      <w:r w:rsidRPr="00CB28B7">
        <w:rPr>
          <w:noProof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7B03" wp14:editId="7F69C99B">
                <wp:simplePos x="0" y="0"/>
                <wp:positionH relativeFrom="column">
                  <wp:posOffset>32385</wp:posOffset>
                </wp:positionH>
                <wp:positionV relativeFrom="paragraph">
                  <wp:posOffset>36195</wp:posOffset>
                </wp:positionV>
                <wp:extent cx="6119447" cy="1102995"/>
                <wp:effectExtent l="0" t="0" r="254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7" cy="1102995"/>
                        </a:xfrm>
                        <a:prstGeom prst="rect">
                          <a:avLst/>
                        </a:prstGeom>
                        <a:solidFill>
                          <a:srgbClr val="E7F1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A8BE0" w14:textId="09CB4669" w:rsidR="00FA54A8" w:rsidRPr="001A0346" w:rsidRDefault="00FA54A8" w:rsidP="00D81B01">
                            <w:pPr>
                              <w:pStyle w:val="DPCquote"/>
                            </w:pPr>
                            <w:r w:rsidRPr="001A0346">
                              <w:t xml:space="preserve">Departments must establish and maintain an </w:t>
                            </w:r>
                            <w:r>
                              <w:t>automated briefs and correspondence</w:t>
                            </w:r>
                            <w:r w:rsidRPr="001A0346">
                              <w:t xml:space="preserve"> governance </w:t>
                            </w:r>
                            <w:r w:rsidR="00162820">
                              <w:t>approach</w:t>
                            </w:r>
                            <w:r w:rsidRPr="001A0346">
                              <w:t xml:space="preserve"> </w:t>
                            </w:r>
                            <w:r>
                              <w:t xml:space="preserve">and capability </w:t>
                            </w:r>
                            <w:r w:rsidRPr="001A0346">
                              <w:t>in accordance with requirements set out in this standard.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E7B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.55pt;margin-top:2.85pt;width:481.85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" fillcolor="#e7f1fa" stroked="f" strokeweight=".5pt">
                <v:textbox inset="2mm,2mm,2mm,2mm">
                  <w:txbxContent>
                    <w:p w14:paraId="329A8BE0" w14:textId="09CB4669" w:rsidR="00FA54A8" w:rsidRPr="001A0346" w:rsidRDefault="00FA54A8" w:rsidP="00D81B01">
                      <w:pPr>
                        <w:pStyle w:val="DPCquote"/>
                      </w:pPr>
                      <w:r w:rsidRPr="001A0346">
                        <w:t xml:space="preserve">Departments must establish and maintain an </w:t>
                      </w:r>
                      <w:r>
                        <w:t>automated briefs and correspondence</w:t>
                      </w:r>
                      <w:r w:rsidRPr="001A0346">
                        <w:t xml:space="preserve"> governance </w:t>
                      </w:r>
                      <w:r w:rsidR="00162820">
                        <w:t>approach</w:t>
                      </w:r>
                      <w:r w:rsidRPr="001A0346">
                        <w:t xml:space="preserve"> </w:t>
                      </w:r>
                      <w:r>
                        <w:t xml:space="preserve">and capability </w:t>
                      </w:r>
                      <w:r w:rsidRPr="001A0346">
                        <w:t>in accordance with requirements set out in this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01D8640B" w14:textId="77777777" w:rsidR="002366BF" w:rsidRPr="00CB28B7" w:rsidRDefault="002366BF" w:rsidP="002366BF">
      <w:pPr>
        <w:pStyle w:val="DPCbullet1"/>
        <w:numPr>
          <w:ilvl w:val="0"/>
          <w:numId w:val="0"/>
        </w:numPr>
        <w:rPr>
          <w:szCs w:val="18"/>
        </w:rPr>
      </w:pPr>
    </w:p>
    <w:p w14:paraId="6582AEAB" w14:textId="77777777" w:rsidR="00D63B42" w:rsidRPr="00CB28B7" w:rsidRDefault="00D63B42" w:rsidP="00A455A0">
      <w:pPr>
        <w:pStyle w:val="DPCbody"/>
      </w:pPr>
      <w:r w:rsidRPr="00CB28B7">
        <w:t xml:space="preserve"> </w:t>
      </w:r>
    </w:p>
    <w:p w14:paraId="6173CA8F" w14:textId="77777777" w:rsidR="00AF6CCD" w:rsidRPr="00CB28B7" w:rsidRDefault="00AF6CCD" w:rsidP="00A455A0">
      <w:pPr>
        <w:pStyle w:val="DPCbody"/>
      </w:pPr>
    </w:p>
    <w:p w14:paraId="322ECB22" w14:textId="77777777" w:rsidR="00E604DA" w:rsidRPr="00CB28B7" w:rsidRDefault="00E604DA" w:rsidP="00A455A0">
      <w:pPr>
        <w:pStyle w:val="DPCbody"/>
      </w:pPr>
    </w:p>
    <w:p w14:paraId="4833A281" w14:textId="77777777" w:rsidR="00E5229A" w:rsidRPr="00CB28B7" w:rsidRDefault="00E5229A" w:rsidP="00A455A0">
      <w:pPr>
        <w:pStyle w:val="DPCbody"/>
      </w:pPr>
    </w:p>
    <w:p w14:paraId="7FEE0FD1" w14:textId="77777777" w:rsidR="00E5229A" w:rsidRPr="00CB28B7" w:rsidRDefault="00E5229A" w:rsidP="00A455A0">
      <w:pPr>
        <w:pStyle w:val="DPCbody"/>
      </w:pPr>
    </w:p>
    <w:p w14:paraId="6AE1C6C6" w14:textId="77777777" w:rsidR="00E604DA" w:rsidRPr="00CB28B7" w:rsidRDefault="00E604DA" w:rsidP="00A455A0">
      <w:pPr>
        <w:pStyle w:val="DPCbody"/>
      </w:pPr>
    </w:p>
    <w:p w14:paraId="729391E3" w14:textId="77777777" w:rsidR="00E604DA" w:rsidRPr="00CB28B7" w:rsidRDefault="00E604DA" w:rsidP="00A455A0">
      <w:pPr>
        <w:pStyle w:val="DPCbody"/>
      </w:pPr>
    </w:p>
    <w:p w14:paraId="2250AA54" w14:textId="77777777" w:rsidR="0046522F" w:rsidRPr="00CB28B7" w:rsidRDefault="0046522F" w:rsidP="0046522F">
      <w:pPr>
        <w:pStyle w:val="Heading1"/>
      </w:pPr>
      <w:r w:rsidRPr="00CB28B7">
        <w:t>Document Control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735"/>
        <w:gridCol w:w="3510"/>
        <w:gridCol w:w="1559"/>
        <w:gridCol w:w="3119"/>
      </w:tblGrid>
      <w:tr w:rsidR="0046522F" w:rsidRPr="00CB28B7" w14:paraId="613F3ED9" w14:textId="77777777" w:rsidTr="00CF4A60">
        <w:tc>
          <w:tcPr>
            <w:tcW w:w="1735" w:type="dxa"/>
            <w:vAlign w:val="center"/>
          </w:tcPr>
          <w:p w14:paraId="0BA30B8C" w14:textId="77777777" w:rsidR="0046522F" w:rsidRPr="00CB28B7" w:rsidRDefault="0046522F" w:rsidP="0046522F">
            <w:pPr>
              <w:pStyle w:val="DPCtablecolhead"/>
              <w:spacing w:before="120" w:after="120"/>
            </w:pPr>
            <w:r w:rsidRPr="00CB28B7">
              <w:t>Applies to</w:t>
            </w:r>
          </w:p>
        </w:tc>
        <w:tc>
          <w:tcPr>
            <w:tcW w:w="3510" w:type="dxa"/>
            <w:vAlign w:val="center"/>
          </w:tcPr>
          <w:p w14:paraId="08FEA1BA" w14:textId="77777777" w:rsidR="0046522F" w:rsidRPr="00CB28B7" w:rsidRDefault="0046522F" w:rsidP="0046522F">
            <w:pPr>
              <w:pStyle w:val="DPCtabletext"/>
              <w:spacing w:before="120" w:after="120"/>
            </w:pPr>
            <w:r w:rsidRPr="00CB28B7">
              <w:t>All departments and Victoria Police</w:t>
            </w:r>
          </w:p>
        </w:tc>
        <w:tc>
          <w:tcPr>
            <w:tcW w:w="1559" w:type="dxa"/>
            <w:vAlign w:val="center"/>
          </w:tcPr>
          <w:p w14:paraId="2B8F01F6" w14:textId="77777777" w:rsidR="0046522F" w:rsidRPr="00CB28B7" w:rsidRDefault="0046522F" w:rsidP="0046522F">
            <w:pPr>
              <w:pStyle w:val="DPCtablecolhead"/>
              <w:spacing w:before="120" w:after="120"/>
            </w:pPr>
            <w:r w:rsidRPr="00CB28B7">
              <w:t>Authority</w:t>
            </w:r>
          </w:p>
        </w:tc>
        <w:tc>
          <w:tcPr>
            <w:tcW w:w="3119" w:type="dxa"/>
            <w:vAlign w:val="center"/>
          </w:tcPr>
          <w:p w14:paraId="284B0659" w14:textId="741CB065" w:rsidR="0046522F" w:rsidRPr="00CB28B7" w:rsidRDefault="00F366C6" w:rsidP="0046522F">
            <w:pPr>
              <w:pStyle w:val="DPCtabletext"/>
              <w:spacing w:before="120" w:after="120"/>
            </w:pPr>
            <w:r>
              <w:t>Digital Strategy and Transformation</w:t>
            </w:r>
            <w:r w:rsidR="00477CBE">
              <w:t>, Department of Premier and Cabinet</w:t>
            </w:r>
          </w:p>
        </w:tc>
      </w:tr>
      <w:tr w:rsidR="0046522F" w:rsidRPr="00CB28B7" w14:paraId="651D34D8" w14:textId="77777777" w:rsidTr="00CF4A60">
        <w:tc>
          <w:tcPr>
            <w:tcW w:w="1735" w:type="dxa"/>
            <w:vAlign w:val="center"/>
          </w:tcPr>
          <w:p w14:paraId="525B05B7" w14:textId="77777777" w:rsidR="0046522F" w:rsidRPr="00CB28B7" w:rsidRDefault="0046522F" w:rsidP="0046522F">
            <w:pPr>
              <w:pStyle w:val="DPCtablecolhead"/>
              <w:spacing w:before="120" w:after="120"/>
            </w:pPr>
            <w:r w:rsidRPr="00CB28B7">
              <w:t>Period</w:t>
            </w:r>
          </w:p>
        </w:tc>
        <w:tc>
          <w:tcPr>
            <w:tcW w:w="3510" w:type="dxa"/>
            <w:vAlign w:val="center"/>
          </w:tcPr>
          <w:p w14:paraId="08F71321" w14:textId="157ECDD0" w:rsidR="0046522F" w:rsidRPr="00CB28B7" w:rsidRDefault="00CB28B7" w:rsidP="0046522F">
            <w:pPr>
              <w:pStyle w:val="DPCtabletext"/>
              <w:spacing w:before="120" w:after="120"/>
            </w:pPr>
            <w:r>
              <w:t>To be determined</w:t>
            </w:r>
          </w:p>
        </w:tc>
        <w:tc>
          <w:tcPr>
            <w:tcW w:w="1559" w:type="dxa"/>
            <w:vAlign w:val="center"/>
          </w:tcPr>
          <w:p w14:paraId="09A57DB5" w14:textId="77777777" w:rsidR="0046522F" w:rsidRPr="00CB28B7" w:rsidRDefault="0046522F" w:rsidP="0046522F">
            <w:pPr>
              <w:pStyle w:val="DPCtablecolhead"/>
              <w:spacing w:before="120" w:after="120"/>
            </w:pPr>
            <w:r w:rsidRPr="00CB28B7">
              <w:t>Advised by</w:t>
            </w:r>
          </w:p>
        </w:tc>
        <w:tc>
          <w:tcPr>
            <w:tcW w:w="3119" w:type="dxa"/>
            <w:vAlign w:val="center"/>
          </w:tcPr>
          <w:p w14:paraId="2CD43C62" w14:textId="2D9CD8BE" w:rsidR="0046522F" w:rsidRPr="00CB28B7" w:rsidRDefault="00477CBE" w:rsidP="0046522F">
            <w:pPr>
              <w:pStyle w:val="DPCtabletext"/>
              <w:spacing w:before="120" w:after="120"/>
            </w:pPr>
            <w:r>
              <w:t>N/A</w:t>
            </w:r>
          </w:p>
        </w:tc>
      </w:tr>
      <w:tr w:rsidR="0046522F" w:rsidRPr="00CB28B7" w14:paraId="42503A30" w14:textId="77777777" w:rsidTr="00CF4A60">
        <w:tc>
          <w:tcPr>
            <w:tcW w:w="1735" w:type="dxa"/>
            <w:vAlign w:val="center"/>
          </w:tcPr>
          <w:p w14:paraId="2C8139FB" w14:textId="77777777" w:rsidR="0046522F" w:rsidRPr="00CB28B7" w:rsidRDefault="0046522F" w:rsidP="0046522F">
            <w:pPr>
              <w:pStyle w:val="DPCtablecolhead"/>
              <w:spacing w:before="120" w:after="120"/>
            </w:pPr>
            <w:r w:rsidRPr="00CB28B7">
              <w:t>Issue Date</w:t>
            </w:r>
          </w:p>
        </w:tc>
        <w:tc>
          <w:tcPr>
            <w:tcW w:w="3510" w:type="dxa"/>
            <w:vAlign w:val="center"/>
          </w:tcPr>
          <w:p w14:paraId="749A2128" w14:textId="7E0C547B" w:rsidR="0046522F" w:rsidRPr="00CB28B7" w:rsidRDefault="00CB28B7" w:rsidP="0046522F">
            <w:pPr>
              <w:pStyle w:val="DPCtabletext"/>
              <w:spacing w:before="120" w:after="120"/>
            </w:pPr>
            <w:r>
              <w:t>To be determined</w:t>
            </w:r>
          </w:p>
        </w:tc>
        <w:tc>
          <w:tcPr>
            <w:tcW w:w="1559" w:type="dxa"/>
            <w:vAlign w:val="center"/>
          </w:tcPr>
          <w:p w14:paraId="57F6E69A" w14:textId="77777777" w:rsidR="0046522F" w:rsidRPr="00CB28B7" w:rsidRDefault="0046522F" w:rsidP="0046522F">
            <w:pPr>
              <w:pStyle w:val="DPCtablecolhead"/>
              <w:spacing w:before="120" w:after="120"/>
            </w:pPr>
            <w:r w:rsidRPr="00CB28B7">
              <w:t>Document ID</w:t>
            </w:r>
          </w:p>
        </w:tc>
        <w:tc>
          <w:tcPr>
            <w:tcW w:w="3119" w:type="dxa"/>
            <w:vAlign w:val="center"/>
          </w:tcPr>
          <w:p w14:paraId="35F99184" w14:textId="5865B00D" w:rsidR="0046522F" w:rsidRPr="00CB28B7" w:rsidRDefault="00CB28B7" w:rsidP="006E2ECF">
            <w:pPr>
              <w:pStyle w:val="DPCtabletext"/>
              <w:spacing w:before="120" w:after="120"/>
            </w:pPr>
            <w:r>
              <w:t>ABC-STD-</w:t>
            </w:r>
            <w:r w:rsidR="00FB37E3" w:rsidRPr="00CB28B7">
              <w:t>01</w:t>
            </w:r>
          </w:p>
        </w:tc>
      </w:tr>
      <w:tr w:rsidR="0046522F" w:rsidRPr="00CB28B7" w14:paraId="0EB4FB8B" w14:textId="77777777" w:rsidTr="00CF4A60">
        <w:tc>
          <w:tcPr>
            <w:tcW w:w="1735" w:type="dxa"/>
            <w:vAlign w:val="center"/>
          </w:tcPr>
          <w:p w14:paraId="1AD516FC" w14:textId="77777777" w:rsidR="0046522F" w:rsidRPr="00CB28B7" w:rsidRDefault="0046522F" w:rsidP="0046522F">
            <w:pPr>
              <w:pStyle w:val="DPCtablecolhead"/>
              <w:spacing w:before="120" w:after="120"/>
            </w:pPr>
            <w:r w:rsidRPr="00CB28B7">
              <w:t>Review Date</w:t>
            </w:r>
          </w:p>
        </w:tc>
        <w:tc>
          <w:tcPr>
            <w:tcW w:w="3510" w:type="dxa"/>
            <w:vAlign w:val="center"/>
          </w:tcPr>
          <w:p w14:paraId="7BDF8953" w14:textId="4EAAD192" w:rsidR="0046522F" w:rsidRPr="00CB28B7" w:rsidRDefault="00CB28B7" w:rsidP="0046522F">
            <w:pPr>
              <w:pStyle w:val="DPCtabletext"/>
              <w:spacing w:before="120" w:after="120"/>
            </w:pPr>
            <w:r>
              <w:t>To be determined</w:t>
            </w:r>
          </w:p>
        </w:tc>
        <w:tc>
          <w:tcPr>
            <w:tcW w:w="1559" w:type="dxa"/>
            <w:vAlign w:val="center"/>
          </w:tcPr>
          <w:p w14:paraId="49A435CE" w14:textId="77777777" w:rsidR="0046522F" w:rsidRPr="00CB28B7" w:rsidRDefault="0046522F" w:rsidP="0046522F">
            <w:pPr>
              <w:pStyle w:val="DPCtablecolhead"/>
              <w:spacing w:before="120" w:after="120"/>
            </w:pPr>
            <w:r w:rsidRPr="00CB28B7">
              <w:t>Version</w:t>
            </w:r>
          </w:p>
        </w:tc>
        <w:tc>
          <w:tcPr>
            <w:tcW w:w="3119" w:type="dxa"/>
            <w:vAlign w:val="center"/>
          </w:tcPr>
          <w:p w14:paraId="3BB0F508" w14:textId="470D1C78" w:rsidR="0046522F" w:rsidRPr="00CB28B7" w:rsidRDefault="00CB28B7" w:rsidP="000705CF">
            <w:pPr>
              <w:pStyle w:val="DPCtabletext"/>
              <w:spacing w:before="120" w:after="120"/>
            </w:pPr>
            <w:r>
              <w:t>1.0</w:t>
            </w:r>
          </w:p>
        </w:tc>
      </w:tr>
    </w:tbl>
    <w:p w14:paraId="5022A97C" w14:textId="77777777" w:rsidR="00E5229A" w:rsidRPr="00CB28B7" w:rsidRDefault="00E5229A" w:rsidP="00E5229A">
      <w:pPr>
        <w:spacing w:line="200" w:lineRule="exact"/>
        <w:ind w:left="101"/>
        <w:rPr>
          <w:rFonts w:ascii="Calibri" w:eastAsia="Calibri" w:hAnsi="Calibri" w:cs="Calibri"/>
        </w:rPr>
      </w:pPr>
    </w:p>
    <w:p w14:paraId="5CCCD768" w14:textId="74A991E2" w:rsidR="00E5229A" w:rsidRPr="00CB28B7" w:rsidRDefault="00E5229A" w:rsidP="00E5229A">
      <w:pPr>
        <w:spacing w:line="200" w:lineRule="exact"/>
        <w:rPr>
          <w:rFonts w:ascii="Arial" w:eastAsia="Cambria" w:hAnsi="Arial"/>
          <w:sz w:val="16"/>
          <w:szCs w:val="24"/>
        </w:rPr>
      </w:pPr>
      <w:r w:rsidRPr="00CB28B7">
        <w:rPr>
          <w:rFonts w:ascii="Arial" w:eastAsia="Cambria" w:hAnsi="Arial"/>
          <w:noProof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6527FB19" wp14:editId="49D8CFF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8B7">
        <w:rPr>
          <w:rFonts w:ascii="Calibri" w:eastAsia="Calibri" w:hAnsi="Calibri" w:cs="Calibri"/>
        </w:rPr>
        <w:br w:type="textWrapping" w:clear="all"/>
      </w:r>
      <w:r w:rsidRPr="00CB28B7">
        <w:rPr>
          <w:spacing w:val="-1"/>
          <w:sz w:val="16"/>
        </w:rPr>
        <w:t>Except</w:t>
      </w:r>
      <w:r w:rsidRPr="00CB28B7">
        <w:rPr>
          <w:spacing w:val="-6"/>
          <w:sz w:val="16"/>
        </w:rPr>
        <w:t xml:space="preserve"> </w:t>
      </w:r>
      <w:r w:rsidRPr="00CB28B7">
        <w:rPr>
          <w:spacing w:val="-1"/>
          <w:sz w:val="16"/>
        </w:rPr>
        <w:t>for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any</w:t>
      </w:r>
      <w:r w:rsidRPr="00CB28B7">
        <w:rPr>
          <w:spacing w:val="-5"/>
          <w:sz w:val="16"/>
        </w:rPr>
        <w:t xml:space="preserve"> </w:t>
      </w:r>
      <w:r w:rsidRPr="00CB28B7">
        <w:rPr>
          <w:spacing w:val="-1"/>
          <w:sz w:val="16"/>
        </w:rPr>
        <w:t>logos,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emblems,</w:t>
      </w:r>
      <w:r w:rsidRPr="00CB28B7">
        <w:rPr>
          <w:spacing w:val="-6"/>
          <w:sz w:val="16"/>
        </w:rPr>
        <w:t xml:space="preserve"> </w:t>
      </w:r>
      <w:r w:rsidRPr="00CB28B7">
        <w:rPr>
          <w:spacing w:val="-1"/>
          <w:sz w:val="16"/>
        </w:rPr>
        <w:t>trademarks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and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contents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attributed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to</w:t>
      </w:r>
      <w:r w:rsidRPr="00CB28B7">
        <w:rPr>
          <w:spacing w:val="-5"/>
          <w:sz w:val="16"/>
        </w:rPr>
        <w:t xml:space="preserve"> </w:t>
      </w:r>
      <w:r w:rsidRPr="00CB28B7">
        <w:rPr>
          <w:sz w:val="16"/>
        </w:rPr>
        <w:t>other</w:t>
      </w:r>
      <w:r w:rsidRPr="00CB28B7">
        <w:rPr>
          <w:spacing w:val="-6"/>
          <w:sz w:val="16"/>
        </w:rPr>
        <w:t xml:space="preserve"> </w:t>
      </w:r>
      <w:r w:rsidRPr="00CB28B7">
        <w:rPr>
          <w:spacing w:val="-1"/>
          <w:sz w:val="16"/>
        </w:rPr>
        <w:t>parties,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the statements of direction,</w:t>
      </w:r>
      <w:r w:rsidRPr="00CB28B7">
        <w:rPr>
          <w:spacing w:val="-6"/>
          <w:sz w:val="16"/>
        </w:rPr>
        <w:t xml:space="preserve"> </w:t>
      </w:r>
      <w:r w:rsidRPr="00CB28B7">
        <w:rPr>
          <w:spacing w:val="-1"/>
          <w:sz w:val="16"/>
        </w:rPr>
        <w:t>policies and</w:t>
      </w:r>
      <w:r w:rsidRPr="00CB28B7">
        <w:rPr>
          <w:spacing w:val="-3"/>
          <w:sz w:val="16"/>
        </w:rPr>
        <w:t xml:space="preserve"> </w:t>
      </w:r>
      <w:r w:rsidRPr="00CB28B7">
        <w:rPr>
          <w:spacing w:val="-1"/>
          <w:sz w:val="16"/>
        </w:rPr>
        <w:t>standards</w:t>
      </w:r>
      <w:r w:rsidRPr="00CB28B7">
        <w:rPr>
          <w:spacing w:val="-7"/>
          <w:sz w:val="16"/>
        </w:rPr>
        <w:t xml:space="preserve"> </w:t>
      </w:r>
      <w:r w:rsidRPr="00CB28B7">
        <w:rPr>
          <w:spacing w:val="1"/>
          <w:sz w:val="16"/>
        </w:rPr>
        <w:t>of</w:t>
      </w:r>
      <w:r w:rsidRPr="00CB28B7">
        <w:rPr>
          <w:spacing w:val="-7"/>
          <w:sz w:val="16"/>
        </w:rPr>
        <w:t xml:space="preserve"> </w:t>
      </w:r>
      <w:r w:rsidRPr="00CB28B7">
        <w:rPr>
          <w:sz w:val="16"/>
        </w:rPr>
        <w:t>the</w:t>
      </w:r>
      <w:r w:rsidRPr="00CB28B7">
        <w:rPr>
          <w:spacing w:val="-7"/>
          <w:sz w:val="16"/>
        </w:rPr>
        <w:t xml:space="preserve"> </w:t>
      </w:r>
      <w:r w:rsidRPr="00CB28B7">
        <w:rPr>
          <w:spacing w:val="-1"/>
          <w:sz w:val="16"/>
        </w:rPr>
        <w:t>Victorian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Government</w:t>
      </w:r>
      <w:r w:rsidRPr="00CB28B7">
        <w:rPr>
          <w:spacing w:val="-6"/>
          <w:sz w:val="16"/>
        </w:rPr>
        <w:t xml:space="preserve">’s Victorian Secretaries Board or </w:t>
      </w:r>
      <w:r w:rsidRPr="00CB28B7">
        <w:rPr>
          <w:spacing w:val="-1"/>
          <w:sz w:val="16"/>
        </w:rPr>
        <w:t>CIO Leadership Group</w:t>
      </w:r>
      <w:r w:rsidRPr="00CB28B7">
        <w:rPr>
          <w:spacing w:val="-6"/>
          <w:sz w:val="16"/>
        </w:rPr>
        <w:t xml:space="preserve"> </w:t>
      </w:r>
      <w:r w:rsidRPr="00CB28B7">
        <w:rPr>
          <w:spacing w:val="1"/>
          <w:sz w:val="16"/>
        </w:rPr>
        <w:t>are</w:t>
      </w:r>
      <w:r w:rsidRPr="00CB28B7">
        <w:rPr>
          <w:spacing w:val="-7"/>
          <w:sz w:val="16"/>
        </w:rPr>
        <w:t xml:space="preserve"> </w:t>
      </w:r>
      <w:r w:rsidRPr="00CB28B7">
        <w:rPr>
          <w:sz w:val="16"/>
        </w:rPr>
        <w:t>licensed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under</w:t>
      </w:r>
      <w:r w:rsidRPr="00CB28B7">
        <w:rPr>
          <w:spacing w:val="-6"/>
          <w:sz w:val="16"/>
        </w:rPr>
        <w:t xml:space="preserve"> </w:t>
      </w:r>
      <w:r w:rsidRPr="00CB28B7">
        <w:rPr>
          <w:sz w:val="16"/>
        </w:rPr>
        <w:t>the</w:t>
      </w:r>
      <w:r w:rsidRPr="00CB28B7">
        <w:rPr>
          <w:spacing w:val="-7"/>
          <w:sz w:val="16"/>
        </w:rPr>
        <w:t xml:space="preserve"> </w:t>
      </w:r>
      <w:r w:rsidRPr="00CB28B7">
        <w:rPr>
          <w:spacing w:val="-1"/>
          <w:sz w:val="16"/>
        </w:rPr>
        <w:t xml:space="preserve">Creative Commons Attribution 4.0 </w:t>
      </w:r>
      <w:r w:rsidRPr="00CB28B7">
        <w:rPr>
          <w:sz w:val="16"/>
        </w:rPr>
        <w:t>International licence. To view</w:t>
      </w:r>
      <w:r w:rsidRPr="00CB28B7">
        <w:rPr>
          <w:spacing w:val="-9"/>
          <w:sz w:val="16"/>
        </w:rPr>
        <w:t xml:space="preserve"> </w:t>
      </w:r>
      <w:r w:rsidRPr="00CB28B7">
        <w:rPr>
          <w:sz w:val="16"/>
        </w:rPr>
        <w:t>a</w:t>
      </w:r>
      <w:r w:rsidRPr="00CB28B7">
        <w:rPr>
          <w:spacing w:val="-8"/>
          <w:sz w:val="16"/>
        </w:rPr>
        <w:t xml:space="preserve"> </w:t>
      </w:r>
      <w:r w:rsidRPr="00CB28B7">
        <w:rPr>
          <w:sz w:val="16"/>
        </w:rPr>
        <w:t>copy</w:t>
      </w:r>
      <w:r w:rsidRPr="00CB28B7">
        <w:rPr>
          <w:spacing w:val="-7"/>
          <w:sz w:val="16"/>
        </w:rPr>
        <w:t xml:space="preserve"> </w:t>
      </w:r>
      <w:r w:rsidRPr="00CB28B7">
        <w:rPr>
          <w:sz w:val="16"/>
        </w:rPr>
        <w:t>of</w:t>
      </w:r>
      <w:r w:rsidRPr="00CB28B7">
        <w:rPr>
          <w:spacing w:val="-9"/>
          <w:sz w:val="16"/>
        </w:rPr>
        <w:t xml:space="preserve"> </w:t>
      </w:r>
      <w:r w:rsidRPr="00CB28B7">
        <w:rPr>
          <w:sz w:val="16"/>
        </w:rPr>
        <w:t>this</w:t>
      </w:r>
      <w:r w:rsidRPr="00CB28B7">
        <w:rPr>
          <w:spacing w:val="-9"/>
          <w:sz w:val="16"/>
        </w:rPr>
        <w:t xml:space="preserve"> </w:t>
      </w:r>
      <w:r w:rsidRPr="00CB28B7">
        <w:rPr>
          <w:sz w:val="16"/>
        </w:rPr>
        <w:t>licence</w:t>
      </w:r>
      <w:r w:rsidRPr="00CB28B7">
        <w:rPr>
          <w:spacing w:val="-1"/>
          <w:sz w:val="16"/>
        </w:rPr>
        <w:t>,</w:t>
      </w:r>
      <w:r w:rsidRPr="00CB28B7">
        <w:rPr>
          <w:spacing w:val="-8"/>
          <w:sz w:val="16"/>
        </w:rPr>
        <w:t xml:space="preserve"> </w:t>
      </w:r>
      <w:r w:rsidRPr="00CB28B7">
        <w:rPr>
          <w:sz w:val="16"/>
        </w:rPr>
        <w:t>visit</w:t>
      </w:r>
      <w:r w:rsidRPr="00CB28B7">
        <w:rPr>
          <w:spacing w:val="-5"/>
          <w:sz w:val="16"/>
        </w:rPr>
        <w:t xml:space="preserve"> </w:t>
      </w:r>
      <w:hyperlink r:id="rId14" w:history="1">
        <w:r w:rsidRPr="00CB28B7">
          <w:rPr>
            <w:rStyle w:val="Hyperlink"/>
            <w:rFonts w:eastAsia="MS Gothic"/>
            <w:sz w:val="16"/>
          </w:rPr>
          <w:t>https://creativecommons.org/licenses/by/4.0/</w:t>
        </w:r>
      </w:hyperlink>
      <w:r w:rsidRPr="00CB28B7">
        <w:rPr>
          <w:sz w:val="16"/>
        </w:rPr>
        <w:t>.</w:t>
      </w:r>
    </w:p>
    <w:p w14:paraId="2F5FF1F8" w14:textId="77777777" w:rsidR="00302EBD" w:rsidRPr="00CB28B7" w:rsidRDefault="00302EBD" w:rsidP="00FB37E3">
      <w:pPr>
        <w:pStyle w:val="LCBlt1"/>
        <w:rPr>
          <w:rFonts w:eastAsia="MS Gothic"/>
        </w:rPr>
      </w:pPr>
      <w:r w:rsidRPr="00CB28B7">
        <w:br w:type="page"/>
      </w:r>
    </w:p>
    <w:p w14:paraId="0ED27091" w14:textId="663DE621" w:rsidR="0046522F" w:rsidRDefault="0046522F" w:rsidP="0046522F">
      <w:pPr>
        <w:pStyle w:val="Heading1"/>
      </w:pPr>
      <w:r w:rsidRPr="00CB28B7">
        <w:lastRenderedPageBreak/>
        <w:t>Requirements</w:t>
      </w:r>
    </w:p>
    <w:tbl>
      <w:tblPr>
        <w:tblStyle w:val="TableGrid"/>
        <w:tblpPr w:leftFromText="181" w:rightFromText="181" w:vertAnchor="page" w:horzAnchor="margin" w:tblpY="2927"/>
        <w:tblOverlap w:val="never"/>
        <w:tblW w:w="5000" w:type="pct"/>
        <w:tblInd w:w="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137"/>
      </w:tblGrid>
      <w:tr w:rsidR="00F561BE" w:rsidRPr="00CB28B7" w14:paraId="63B40C4A" w14:textId="77777777" w:rsidTr="006D1E6C">
        <w:tc>
          <w:tcPr>
            <w:tcW w:w="5000" w:type="pct"/>
            <w:shd w:val="clear" w:color="auto" w:fill="F2F2F2" w:themeFill="background1" w:themeFillShade="F2"/>
            <w:hideMark/>
          </w:tcPr>
          <w:p w14:paraId="0AC54D3D" w14:textId="6FB27819" w:rsidR="00F561BE" w:rsidRPr="006B4843" w:rsidRDefault="00F561BE" w:rsidP="006D1E6C">
            <w:pPr>
              <w:pStyle w:val="Heading4"/>
            </w:pPr>
            <w:bookmarkStart w:id="3" w:name="_Hlk12022909"/>
            <w:r>
              <w:t>In-scope</w:t>
            </w:r>
          </w:p>
          <w:p w14:paraId="4E30D056" w14:textId="284E6F82" w:rsidR="00F561BE" w:rsidRDefault="00F561BE" w:rsidP="006D1E6C">
            <w:pPr>
              <w:pStyle w:val="DPCbody"/>
            </w:pPr>
            <w:r w:rsidRPr="00CB28B7">
              <w:t xml:space="preserve">For the purposes of this standard, the scope of ‘briefs’ includes all forms of briefs </w:t>
            </w:r>
            <w:r>
              <w:t xml:space="preserve">with the exception of </w:t>
            </w:r>
            <w:r w:rsidRPr="00CB28B7">
              <w:t>cabinet submissions</w:t>
            </w:r>
            <w:r>
              <w:t>,</w:t>
            </w:r>
            <w:r w:rsidRPr="00CB28B7">
              <w:t xml:space="preserve"> parliamentary questions </w:t>
            </w:r>
            <w:r>
              <w:t xml:space="preserve">and </w:t>
            </w:r>
            <w:r w:rsidRPr="00CB28B7">
              <w:t>Public Accounts and Estimates Committee (PAEC) briefs.</w:t>
            </w:r>
          </w:p>
          <w:p w14:paraId="41B54F67" w14:textId="24F32D3D" w:rsidR="00F561BE" w:rsidRPr="00CB28B7" w:rsidRDefault="00F561BE" w:rsidP="006D1E6C">
            <w:pPr>
              <w:pStyle w:val="DPCbody"/>
            </w:pPr>
            <w:r>
              <w:t xml:space="preserve">For the purposes of this standard, the scope of </w:t>
            </w:r>
            <w:r w:rsidRPr="00CB28B7">
              <w:t>‘</w:t>
            </w:r>
            <w:r>
              <w:t>c</w:t>
            </w:r>
            <w:r w:rsidRPr="00CB28B7">
              <w:t xml:space="preserve">orrespondence’ includes </w:t>
            </w:r>
            <w:r>
              <w:t xml:space="preserve">all correspondence to a </w:t>
            </w:r>
            <w:r w:rsidR="003D4D37">
              <w:t>Minister, Secretary, Deputy Secretary, Executive Director or Director that</w:t>
            </w:r>
            <w:r>
              <w:t xml:space="preserve"> requires a response, no matter the channel it come</w:t>
            </w:r>
            <w:r w:rsidR="003C7FB2">
              <w:t>s</w:t>
            </w:r>
            <w:r>
              <w:t xml:space="preserve"> via.</w:t>
            </w:r>
          </w:p>
        </w:tc>
      </w:tr>
      <w:bookmarkEnd w:id="3"/>
    </w:tbl>
    <w:p w14:paraId="3C9EED0E" w14:textId="77777777" w:rsidR="00F561BE" w:rsidRPr="00F561BE" w:rsidRDefault="00F561BE" w:rsidP="00F561BE">
      <w:pPr>
        <w:pStyle w:val="DPCbody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24"/>
      </w:tblGrid>
      <w:tr w:rsidR="00AD7CA1" w:rsidRPr="00CB28B7" w14:paraId="77C40803" w14:textId="77777777" w:rsidTr="00F7431A">
        <w:tc>
          <w:tcPr>
            <w:tcW w:w="1188" w:type="dxa"/>
            <w:hideMark/>
          </w:tcPr>
          <w:p w14:paraId="6442812F" w14:textId="77777777" w:rsidR="00AD7CA1" w:rsidRPr="00CB28B7" w:rsidRDefault="00AD7CA1" w:rsidP="007D63AB">
            <w:pPr>
              <w:pStyle w:val="DPCbody"/>
            </w:pPr>
            <w:r w:rsidRPr="00CB28B7">
              <w:rPr>
                <w:noProof/>
                <w:sz w:val="48"/>
                <w:lang w:eastAsia="en-AU"/>
              </w:rPr>
              <w:drawing>
                <wp:anchor distT="0" distB="0" distL="114300" distR="114300" simplePos="0" relativeHeight="251658752" behindDoc="0" locked="0" layoutInCell="1" allowOverlap="0" wp14:anchorId="36744198" wp14:editId="25052A47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12700</wp:posOffset>
                  </wp:positionV>
                  <wp:extent cx="617220" cy="489585"/>
                  <wp:effectExtent l="0" t="0" r="0" b="571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hideMark/>
          </w:tcPr>
          <w:p w14:paraId="6662CFA0" w14:textId="22F20B72" w:rsidR="001673CB" w:rsidRPr="00CB28B7" w:rsidRDefault="001E3B9A" w:rsidP="002F5287">
            <w:pPr>
              <w:pStyle w:val="DPCbody"/>
            </w:pPr>
            <w:r>
              <w:t xml:space="preserve">It is recommended that the </w:t>
            </w:r>
            <w:r w:rsidRPr="00477CBE">
              <w:t xml:space="preserve">Automated Briefs and Correspondence Governance Model (governance model) </w:t>
            </w:r>
            <w:r>
              <w:t>be read prior to reading this document.</w:t>
            </w:r>
          </w:p>
        </w:tc>
      </w:tr>
    </w:tbl>
    <w:p w14:paraId="0DAE32AC" w14:textId="77777777" w:rsidR="00F561BE" w:rsidRDefault="00F561BE" w:rsidP="00D81B01">
      <w:pPr>
        <w:pStyle w:val="DPCbody"/>
        <w:rPr>
          <w:highlight w:val="yellow"/>
        </w:rPr>
      </w:pPr>
    </w:p>
    <w:p w14:paraId="20AB5E46" w14:textId="3864E0D1" w:rsidR="00F561BE" w:rsidRDefault="00296339" w:rsidP="00D81B01">
      <w:pPr>
        <w:pStyle w:val="DPCbody"/>
      </w:pPr>
      <w:r>
        <w:t>I</w:t>
      </w:r>
      <w:r w:rsidRPr="00F561BE">
        <w:t xml:space="preserve">n line with the Automated Briefs and Correspondence Governance Model </w:t>
      </w:r>
      <w:r>
        <w:t xml:space="preserve">(governance model) </w:t>
      </w:r>
      <w:r w:rsidRPr="00F561BE">
        <w:t xml:space="preserve">and the </w:t>
      </w:r>
      <w:hyperlink r:id="rId16" w:anchor="automated-briefing-and-correspondence" w:history="1">
        <w:r w:rsidRPr="00F561BE">
          <w:rPr>
            <w:rStyle w:val="Hyperlink"/>
          </w:rPr>
          <w:t>Automated Briefs and Correspondence Statement of Direction</w:t>
        </w:r>
      </w:hyperlink>
      <w:r w:rsidRPr="00F561BE">
        <w:rPr>
          <w:i/>
        </w:rPr>
        <w:t xml:space="preserve"> </w:t>
      </w:r>
      <w:r w:rsidRPr="00F561BE">
        <w:t>(ABC SOD)</w:t>
      </w:r>
      <w:r>
        <w:t xml:space="preserve"> </w:t>
      </w:r>
      <w:r w:rsidR="00E03326">
        <w:t>d</w:t>
      </w:r>
      <w:r w:rsidR="00E03326" w:rsidRPr="00CB28B7">
        <w:t>epartments must at a minimum:</w:t>
      </w:r>
    </w:p>
    <w:p w14:paraId="7EFFDAC9" w14:textId="77777777" w:rsidR="00E03326" w:rsidRPr="00CB28B7" w:rsidRDefault="00E03326" w:rsidP="00332FEF">
      <w:pPr>
        <w:pStyle w:val="DPCnumberdigit"/>
        <w:numPr>
          <w:ilvl w:val="0"/>
          <w:numId w:val="11"/>
        </w:numPr>
      </w:pPr>
      <w:r w:rsidRPr="00CB28B7">
        <w:t>Establish and maintain the following key governance</w:t>
      </w:r>
      <w:r w:rsidRPr="00CB28B7">
        <w:rPr>
          <w:lang w:eastAsia="en-AU"/>
        </w:rPr>
        <w:t xml:space="preserve"> functions and roles</w:t>
      </w:r>
    </w:p>
    <w:p w14:paraId="38795A37" w14:textId="641890FC" w:rsidR="00E03326" w:rsidRPr="00CB28B7" w:rsidRDefault="00E03326" w:rsidP="00E03326">
      <w:pPr>
        <w:pStyle w:val="DPCnumberloweralphaindent"/>
        <w:rPr>
          <w:lang w:eastAsia="en-AU"/>
        </w:rPr>
      </w:pPr>
      <w:r w:rsidRPr="00CB28B7">
        <w:rPr>
          <w:lang w:eastAsia="en-AU"/>
        </w:rPr>
        <w:t>An executive level officer who is accountable for the management of briefs and correspondence across the department.</w:t>
      </w:r>
    </w:p>
    <w:p w14:paraId="2286D0DD" w14:textId="77777777" w:rsidR="00E03326" w:rsidRPr="00CB28B7" w:rsidRDefault="00E03326" w:rsidP="00E03326">
      <w:pPr>
        <w:pStyle w:val="DPCnumberloweralphaindent"/>
        <w:rPr>
          <w:lang w:eastAsia="en-AU"/>
        </w:rPr>
      </w:pPr>
      <w:r w:rsidRPr="00CB28B7">
        <w:rPr>
          <w:lang w:eastAsia="en-AU"/>
        </w:rPr>
        <w:t>A departmental ABC group or similar that will endorse and present recommendations to the departmental executive officer (the above-mentioned role).</w:t>
      </w:r>
    </w:p>
    <w:p w14:paraId="290782CE" w14:textId="77777777" w:rsidR="00E03326" w:rsidRPr="00CB28B7" w:rsidRDefault="00E03326" w:rsidP="00E03326">
      <w:pPr>
        <w:pStyle w:val="DPCnumberloweralphaindent"/>
        <w:rPr>
          <w:lang w:eastAsia="en-AU"/>
        </w:rPr>
      </w:pPr>
      <w:r w:rsidRPr="00CB28B7">
        <w:rPr>
          <w:lang w:eastAsia="en-AU"/>
        </w:rPr>
        <w:t xml:space="preserve">A departmental </w:t>
      </w:r>
      <w:r>
        <w:rPr>
          <w:lang w:eastAsia="en-AU"/>
        </w:rPr>
        <w:t xml:space="preserve">management and co-ordination </w:t>
      </w:r>
      <w:r w:rsidRPr="00CB28B7">
        <w:rPr>
          <w:lang w:eastAsia="en-AU"/>
        </w:rPr>
        <w:t>function for departmental briefs and</w:t>
      </w:r>
      <w:r w:rsidRPr="00CB28B7">
        <w:t xml:space="preserve"> correspondence that will report to the </w:t>
      </w:r>
      <w:r w:rsidRPr="00CB28B7">
        <w:rPr>
          <w:lang w:eastAsia="en-AU"/>
        </w:rPr>
        <w:t>departmental executive officer (the above-mentioned role).</w:t>
      </w:r>
    </w:p>
    <w:p w14:paraId="2031EE7B" w14:textId="3141640D" w:rsidR="00E03326" w:rsidRPr="00CB28B7" w:rsidRDefault="00E03326" w:rsidP="00332FEF">
      <w:pPr>
        <w:pStyle w:val="DPCnumberdigit"/>
        <w:numPr>
          <w:ilvl w:val="0"/>
          <w:numId w:val="11"/>
        </w:numPr>
        <w:rPr>
          <w:lang w:eastAsia="en-AU"/>
        </w:rPr>
      </w:pPr>
      <w:r w:rsidRPr="00CB28B7">
        <w:rPr>
          <w:lang w:eastAsia="en-AU"/>
        </w:rPr>
        <w:t xml:space="preserve">Nominate a senior officer to represent the department at the </w:t>
      </w:r>
      <w:r w:rsidR="0060262F">
        <w:rPr>
          <w:lang w:eastAsia="en-AU"/>
        </w:rPr>
        <w:t>Whole of Victorian Government (</w:t>
      </w:r>
      <w:r w:rsidRPr="00CB28B7">
        <w:rPr>
          <w:lang w:eastAsia="en-AU"/>
        </w:rPr>
        <w:t>WOVG</w:t>
      </w:r>
      <w:r w:rsidR="0060262F">
        <w:rPr>
          <w:lang w:eastAsia="en-AU"/>
        </w:rPr>
        <w:t>)</w:t>
      </w:r>
      <w:r w:rsidRPr="00CB28B7">
        <w:rPr>
          <w:lang w:eastAsia="en-AU"/>
        </w:rPr>
        <w:t xml:space="preserve"> ABC Group.</w:t>
      </w:r>
    </w:p>
    <w:p w14:paraId="150A21EA" w14:textId="0EB86980" w:rsidR="00FA54A8" w:rsidRPr="00CB28B7" w:rsidRDefault="00FA54A8" w:rsidP="00E03326">
      <w:pPr>
        <w:pStyle w:val="DPCbody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24"/>
      </w:tblGrid>
      <w:tr w:rsidR="000705CF" w:rsidRPr="00CB28B7" w14:paraId="49235398" w14:textId="77777777" w:rsidTr="00D81B01">
        <w:tc>
          <w:tcPr>
            <w:tcW w:w="1188" w:type="dxa"/>
            <w:hideMark/>
          </w:tcPr>
          <w:p w14:paraId="40E37ACA" w14:textId="77777777" w:rsidR="000705CF" w:rsidRPr="00CB28B7" w:rsidRDefault="000705CF" w:rsidP="00F41004">
            <w:pPr>
              <w:pStyle w:val="DPCbody"/>
            </w:pPr>
            <w:r w:rsidRPr="00CB28B7">
              <w:rPr>
                <w:noProof/>
                <w:sz w:val="48"/>
                <w:lang w:eastAsia="en-AU"/>
              </w:rPr>
              <w:drawing>
                <wp:anchor distT="0" distB="0" distL="114300" distR="114300" simplePos="0" relativeHeight="251657728" behindDoc="0" locked="0" layoutInCell="1" allowOverlap="0" wp14:anchorId="5C0308E7" wp14:editId="66F702D4">
                  <wp:simplePos x="0" y="0"/>
                  <wp:positionH relativeFrom="column">
                    <wp:posOffset>-11745</wp:posOffset>
                  </wp:positionH>
                  <wp:positionV relativeFrom="paragraph">
                    <wp:posOffset>93762</wp:posOffset>
                  </wp:positionV>
                  <wp:extent cx="617220" cy="489585"/>
                  <wp:effectExtent l="0" t="0" r="0" b="571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vAlign w:val="center"/>
            <w:hideMark/>
          </w:tcPr>
          <w:p w14:paraId="71EA6B4D" w14:textId="193E952D" w:rsidR="000705CF" w:rsidRPr="00CB28B7" w:rsidRDefault="00E03326" w:rsidP="002F5287">
            <w:pPr>
              <w:pStyle w:val="DPCbody"/>
            </w:pPr>
            <w:r>
              <w:t xml:space="preserve">The Victorian Government (the government) will appoint </w:t>
            </w:r>
            <w:r w:rsidRPr="00CB28B7">
              <w:t>a WOVG ABC Leader</w:t>
            </w:r>
            <w:r>
              <w:t xml:space="preserve"> who will </w:t>
            </w:r>
            <w:r w:rsidRPr="00CB28B7">
              <w:t xml:space="preserve">work with </w:t>
            </w:r>
            <w:r>
              <w:t xml:space="preserve">the </w:t>
            </w:r>
            <w:r w:rsidRPr="00CB28B7">
              <w:t xml:space="preserve">departmental ABC governance </w:t>
            </w:r>
            <w:r>
              <w:t xml:space="preserve">functions </w:t>
            </w:r>
            <w:r w:rsidRPr="00CB28B7">
              <w:t xml:space="preserve">to drive </w:t>
            </w:r>
            <w:r>
              <w:t xml:space="preserve">adoption of </w:t>
            </w:r>
            <w:r w:rsidRPr="00CB28B7">
              <w:t xml:space="preserve">the ABC </w:t>
            </w:r>
            <w:r>
              <w:t>governance model, policy, s</w:t>
            </w:r>
            <w:r w:rsidRPr="00CB28B7">
              <w:t>tandards</w:t>
            </w:r>
            <w:r>
              <w:t xml:space="preserve"> and templates</w:t>
            </w:r>
            <w:r w:rsidRPr="00CB28B7">
              <w:t>.</w:t>
            </w:r>
          </w:p>
        </w:tc>
      </w:tr>
      <w:tr w:rsidR="00E03326" w:rsidRPr="00CB28B7" w14:paraId="3CDF4BFB" w14:textId="77777777" w:rsidTr="006D1E6C">
        <w:tc>
          <w:tcPr>
            <w:tcW w:w="1188" w:type="dxa"/>
            <w:hideMark/>
          </w:tcPr>
          <w:p w14:paraId="2729A967" w14:textId="77777777" w:rsidR="00E03326" w:rsidRPr="00CB28B7" w:rsidRDefault="00E03326" w:rsidP="006D1E6C">
            <w:pPr>
              <w:pStyle w:val="DPCbody"/>
            </w:pPr>
            <w:r w:rsidRPr="00CB28B7">
              <w:rPr>
                <w:noProof/>
                <w:sz w:val="48"/>
                <w:lang w:eastAsia="en-AU"/>
              </w:rPr>
              <w:drawing>
                <wp:anchor distT="0" distB="0" distL="114300" distR="114300" simplePos="0" relativeHeight="251663360" behindDoc="0" locked="0" layoutInCell="1" allowOverlap="0" wp14:anchorId="5D72B007" wp14:editId="13D7E033">
                  <wp:simplePos x="0" y="0"/>
                  <wp:positionH relativeFrom="column">
                    <wp:posOffset>-11745</wp:posOffset>
                  </wp:positionH>
                  <wp:positionV relativeFrom="paragraph">
                    <wp:posOffset>93762</wp:posOffset>
                  </wp:positionV>
                  <wp:extent cx="617220" cy="48958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vAlign w:val="center"/>
            <w:hideMark/>
          </w:tcPr>
          <w:p w14:paraId="04549B87" w14:textId="47BC0721" w:rsidR="00E03326" w:rsidRPr="00CB28B7" w:rsidRDefault="00E03326" w:rsidP="006D1E6C">
            <w:pPr>
              <w:pStyle w:val="DPCbody"/>
            </w:pPr>
            <w:r w:rsidRPr="00CB28B7">
              <w:t xml:space="preserve">See the </w:t>
            </w:r>
            <w:r w:rsidRPr="00477CBE">
              <w:t>ABC Guideline</w:t>
            </w:r>
            <w:r w:rsidRPr="00CB28B7">
              <w:t xml:space="preserve"> for help in implementing this standard.</w:t>
            </w:r>
          </w:p>
        </w:tc>
      </w:tr>
    </w:tbl>
    <w:p w14:paraId="728CA11F" w14:textId="77777777" w:rsidR="00673388" w:rsidRPr="00CB28B7" w:rsidRDefault="0046522F" w:rsidP="005E4097">
      <w:pPr>
        <w:pStyle w:val="Heading1"/>
      </w:pPr>
      <w:r w:rsidRPr="00CB28B7">
        <w:lastRenderedPageBreak/>
        <w:t>Overview</w:t>
      </w:r>
    </w:p>
    <w:p w14:paraId="47D9AE6E" w14:textId="2CB63771" w:rsidR="00553571" w:rsidRPr="00CB28B7" w:rsidRDefault="00866184" w:rsidP="002F5287">
      <w:pPr>
        <w:pStyle w:val="DPCbody"/>
      </w:pPr>
      <w:r w:rsidRPr="00CB28B7">
        <w:t xml:space="preserve">The purpose of the ABC Governance Standard (the standard) is to </w:t>
      </w:r>
      <w:r w:rsidR="00DC4599" w:rsidRPr="00CB28B7">
        <w:t xml:space="preserve">drive the </w:t>
      </w:r>
      <w:r w:rsidR="00553571" w:rsidRPr="00CB28B7">
        <w:t>establish</w:t>
      </w:r>
      <w:r w:rsidR="00DC4599" w:rsidRPr="00CB28B7">
        <w:t>ment of</w:t>
      </w:r>
      <w:r w:rsidR="004B048C" w:rsidRPr="00CB28B7">
        <w:t xml:space="preserve"> a</w:t>
      </w:r>
      <w:r w:rsidR="002F5287" w:rsidRPr="00CB28B7">
        <w:t xml:space="preserve"> c</w:t>
      </w:r>
      <w:r w:rsidRPr="00CB28B7">
        <w:t xml:space="preserve">ommon </w:t>
      </w:r>
      <w:r w:rsidR="00B15C8A" w:rsidRPr="00CB28B7">
        <w:t xml:space="preserve">departmental </w:t>
      </w:r>
      <w:r w:rsidR="004960D6" w:rsidRPr="00CB28B7">
        <w:t>governance structure and management function for</w:t>
      </w:r>
      <w:r w:rsidRPr="00CB28B7">
        <w:t xml:space="preserve"> the governance </w:t>
      </w:r>
      <w:r w:rsidR="004960D6" w:rsidRPr="00CB28B7">
        <w:t xml:space="preserve">and management </w:t>
      </w:r>
      <w:r w:rsidRPr="00CB28B7">
        <w:t>of briefs and correspondence.</w:t>
      </w:r>
    </w:p>
    <w:p w14:paraId="392C8D23" w14:textId="6579B44E" w:rsidR="00866184" w:rsidRPr="00CB28B7" w:rsidRDefault="00866184" w:rsidP="004B048C">
      <w:pPr>
        <w:pStyle w:val="DPCbody"/>
      </w:pPr>
      <w:r w:rsidRPr="00CB28B7">
        <w:t>Good operational practice and governance are essential for making informed decisions, developing policy and delivering service</w:t>
      </w:r>
      <w:r w:rsidR="00AC2726">
        <w:t>s</w:t>
      </w:r>
      <w:r w:rsidRPr="00CB28B7">
        <w:t>.</w:t>
      </w:r>
    </w:p>
    <w:p w14:paraId="23CD0B3A" w14:textId="5A8DF318" w:rsidR="00866184" w:rsidRPr="00CB28B7" w:rsidRDefault="00866184" w:rsidP="004B048C">
      <w:pPr>
        <w:pStyle w:val="DPCbody"/>
      </w:pPr>
      <w:r w:rsidRPr="00CB28B7">
        <w:t>This standard provides the minimum requirements for implementing and operating a centralised departmental accountability for briefs and correspondence</w:t>
      </w:r>
      <w:r w:rsidR="00B15C8A" w:rsidRPr="00CB28B7">
        <w:t>.</w:t>
      </w:r>
    </w:p>
    <w:p w14:paraId="3DD4A167" w14:textId="51F203F1" w:rsidR="003F4D82" w:rsidRPr="00CB28B7" w:rsidRDefault="0046522F" w:rsidP="003F4D82">
      <w:pPr>
        <w:pStyle w:val="Heading1"/>
      </w:pPr>
      <w:r w:rsidRPr="00CB28B7">
        <w:t>Rationale</w:t>
      </w:r>
    </w:p>
    <w:p w14:paraId="1F597AE4" w14:textId="0906EE67" w:rsidR="006B2931" w:rsidRPr="00CB28B7" w:rsidRDefault="006B2931" w:rsidP="002C289B">
      <w:pPr>
        <w:pStyle w:val="DPCbody"/>
      </w:pPr>
      <w:r w:rsidRPr="00CB28B7">
        <w:t xml:space="preserve">Departments in the </w:t>
      </w:r>
      <w:r w:rsidR="00AC2726">
        <w:t>g</w:t>
      </w:r>
      <w:r w:rsidRPr="00CB28B7">
        <w:t>overnment are becoming more aware of the problems and restrictions they operate under in the current, disparate briefing and correspondence processes.</w:t>
      </w:r>
    </w:p>
    <w:p w14:paraId="7C3BA7CF" w14:textId="4931435C" w:rsidR="003F4D82" w:rsidRPr="00CB28B7" w:rsidRDefault="003F4D82" w:rsidP="002C289B">
      <w:pPr>
        <w:pStyle w:val="DPCbody"/>
      </w:pPr>
      <w:r w:rsidRPr="00CB28B7">
        <w:t xml:space="preserve">The lack of a centralised departmental governance function for the briefs and correspondence manifests itself in accountability for operations of departmental briefing and correspondence often being dispersed to the </w:t>
      </w:r>
      <w:r w:rsidR="002C289B" w:rsidRPr="00CB28B7">
        <w:t xml:space="preserve">business unit </w:t>
      </w:r>
      <w:r w:rsidRPr="00CB28B7">
        <w:t>level. Thus, a wide variety of operational var</w:t>
      </w:r>
      <w:r w:rsidR="00475F00" w:rsidRPr="00CB28B7">
        <w:t>iations exist</w:t>
      </w:r>
      <w:r w:rsidRPr="00CB28B7">
        <w:t xml:space="preserve"> within departments</w:t>
      </w:r>
      <w:r w:rsidR="002C289B" w:rsidRPr="00CB28B7">
        <w:t xml:space="preserve"> (and across government)</w:t>
      </w:r>
      <w:r w:rsidRPr="00CB28B7">
        <w:t>, with consequential inefficiencies (</w:t>
      </w:r>
      <w:r w:rsidR="00CD50F3" w:rsidRPr="00CB28B7">
        <w:t xml:space="preserve">e.g. </w:t>
      </w:r>
      <w:r w:rsidRPr="00CB28B7">
        <w:t xml:space="preserve">mix of manual and automated approaches, different </w:t>
      </w:r>
      <w:r w:rsidR="00CD50F3" w:rsidRPr="00CB28B7">
        <w:t xml:space="preserve">processes, </w:t>
      </w:r>
      <w:r w:rsidR="00475F00" w:rsidRPr="00CB28B7">
        <w:t xml:space="preserve">language, </w:t>
      </w:r>
      <w:r w:rsidR="00CD50F3" w:rsidRPr="00CB28B7">
        <w:t xml:space="preserve">templates, </w:t>
      </w:r>
      <w:r w:rsidRPr="00CB28B7">
        <w:t>escalations, workflows</w:t>
      </w:r>
      <w:r w:rsidR="00CD50F3" w:rsidRPr="00CB28B7">
        <w:t xml:space="preserve"> and</w:t>
      </w:r>
      <w:r w:rsidRPr="00CB28B7">
        <w:t xml:space="preserve"> responsibilities, etc.)</w:t>
      </w:r>
      <w:r w:rsidR="00EA4AF3" w:rsidRPr="00CB28B7">
        <w:t>.</w:t>
      </w:r>
    </w:p>
    <w:p w14:paraId="7111A663" w14:textId="5887FFCA" w:rsidR="000E607E" w:rsidRPr="00CB28B7" w:rsidRDefault="000E607E" w:rsidP="000E607E">
      <w:pPr>
        <w:pStyle w:val="DPCbody"/>
      </w:pPr>
      <w:r w:rsidRPr="00CB28B7">
        <w:t>As well as promoting the cultural shift required to succeed, common, centralised departmental governance of briefs and correspondence will increase</w:t>
      </w:r>
      <w:r w:rsidR="00296339">
        <w:t xml:space="preserve"> knowledge portability,</w:t>
      </w:r>
      <w:r w:rsidRPr="00CB28B7">
        <w:t xml:space="preserve"> </w:t>
      </w:r>
      <w:r w:rsidR="00C62C60" w:rsidRPr="00CB28B7">
        <w:t>cross-government collaboration and</w:t>
      </w:r>
      <w:r w:rsidR="003C37D6" w:rsidRPr="00CB28B7">
        <w:t xml:space="preserve"> co-production;</w:t>
      </w:r>
      <w:r w:rsidR="00C62C60" w:rsidRPr="00CB28B7">
        <w:t xml:space="preserve"> </w:t>
      </w:r>
      <w:r w:rsidR="003C37D6" w:rsidRPr="00CB28B7">
        <w:t xml:space="preserve">compliance; drive improvements in practice and reduce costs </w:t>
      </w:r>
      <w:r w:rsidRPr="00CB28B7">
        <w:t xml:space="preserve">and </w:t>
      </w:r>
      <w:r w:rsidR="00C62C60" w:rsidRPr="00CB28B7">
        <w:t>inter and intra departmental duplication</w:t>
      </w:r>
      <w:r w:rsidR="00EA4AF3" w:rsidRPr="00CB28B7">
        <w:t>.</w:t>
      </w:r>
    </w:p>
    <w:p w14:paraId="141D2A8A" w14:textId="52BFD5A7" w:rsidR="006B2931" w:rsidRPr="00CB28B7" w:rsidRDefault="003C37D6" w:rsidP="006B2931">
      <w:pPr>
        <w:pStyle w:val="DPCbody"/>
      </w:pPr>
      <w:r w:rsidRPr="00CB28B7">
        <w:t>The emphasis</w:t>
      </w:r>
      <w:r w:rsidR="0007235A" w:rsidRPr="00CB28B7">
        <w:t xml:space="preserve"> of this standard</w:t>
      </w:r>
      <w:r w:rsidRPr="00CB28B7">
        <w:t xml:space="preserve"> is on creating a consistent WOVG practice – irrespective of department, technical platform or level of technical or digital maturity.</w:t>
      </w:r>
      <w:r w:rsidR="006B2931" w:rsidRPr="00CB28B7">
        <w:t xml:space="preserve"> </w:t>
      </w:r>
      <w:r w:rsidR="0007235A" w:rsidRPr="00CB28B7">
        <w:t xml:space="preserve">The goal of </w:t>
      </w:r>
      <w:r w:rsidR="006B2931" w:rsidRPr="00CB28B7">
        <w:t>fully digital briefing and correspondence will help the government to meet future digital records management deadlines and improve the digital continuity (long term availability) of briefing and correspondence information.</w:t>
      </w:r>
    </w:p>
    <w:p w14:paraId="320E4475" w14:textId="77777777" w:rsidR="00C4727B" w:rsidRPr="00CB28B7" w:rsidRDefault="00C4727B" w:rsidP="00C4727B">
      <w:pPr>
        <w:pStyle w:val="Heading1"/>
      </w:pPr>
      <w:r w:rsidRPr="00CB28B7">
        <w:t>Derivation, scope and glossary</w:t>
      </w:r>
    </w:p>
    <w:p w14:paraId="6865101F" w14:textId="77777777" w:rsidR="00C4727B" w:rsidRPr="00CB28B7" w:rsidRDefault="00C4727B" w:rsidP="00C4727B">
      <w:pPr>
        <w:pStyle w:val="Heading2"/>
      </w:pPr>
      <w:r w:rsidRPr="00CB28B7">
        <w:t>Derivation</w:t>
      </w:r>
    </w:p>
    <w:p w14:paraId="08286A61" w14:textId="4D38FA1C" w:rsidR="00C4727B" w:rsidRPr="00CB28B7" w:rsidRDefault="00C4727B" w:rsidP="00C4727B">
      <w:pPr>
        <w:pStyle w:val="DPCbody"/>
        <w:rPr>
          <w:color w:val="0072CE"/>
          <w:u w:val="dotted"/>
        </w:rPr>
      </w:pPr>
      <w:r w:rsidRPr="00CB28B7">
        <w:t xml:space="preserve">This standard is derived from the </w:t>
      </w:r>
      <w:r w:rsidR="00F824D2" w:rsidRPr="00477CBE">
        <w:t>Automated Briefs and Correspondence Policy</w:t>
      </w:r>
      <w:r w:rsidRPr="00CB28B7">
        <w:t>, and is</w:t>
      </w:r>
      <w:r w:rsidRPr="00CB28B7">
        <w:rPr>
          <w:rStyle w:val="Hyperlink"/>
        </w:rPr>
        <w:t xml:space="preserve"> </w:t>
      </w:r>
      <w:r w:rsidRPr="00CB28B7">
        <w:t xml:space="preserve">guided by the </w:t>
      </w:r>
      <w:r w:rsidR="00F824D2" w:rsidRPr="00DD722D">
        <w:t xml:space="preserve">ABC </w:t>
      </w:r>
      <w:r w:rsidRPr="00DD722D">
        <w:t>SOD</w:t>
      </w:r>
      <w:r w:rsidRPr="00CB28B7">
        <w:t xml:space="preserve"> and the </w:t>
      </w:r>
      <w:hyperlink r:id="rId17" w:history="1">
        <w:r w:rsidRPr="00DD722D">
          <w:rPr>
            <w:rStyle w:val="Hyperlink"/>
          </w:rPr>
          <w:t>Information Technology Strategy for the Victorian Government, 2016–2020</w:t>
        </w:r>
      </w:hyperlink>
      <w:r w:rsidRPr="00CB28B7">
        <w:t xml:space="preserve"> (IT strategy).</w:t>
      </w:r>
    </w:p>
    <w:p w14:paraId="1185BB0C" w14:textId="77777777" w:rsidR="00C4727B" w:rsidRPr="00CB28B7" w:rsidRDefault="00C4727B" w:rsidP="00C4727B">
      <w:pPr>
        <w:pStyle w:val="Heading2"/>
      </w:pPr>
      <w:r w:rsidRPr="00CB28B7">
        <w:t>Scope</w:t>
      </w:r>
    </w:p>
    <w:p w14:paraId="465EC69E" w14:textId="69F4A5A1" w:rsidR="00DD3352" w:rsidRPr="00CB28B7" w:rsidRDefault="00DD3352" w:rsidP="00DD3352">
      <w:pPr>
        <w:pStyle w:val="DPCbody"/>
      </w:pPr>
      <w:bookmarkStart w:id="4" w:name="_Hlk11400186"/>
      <w:r w:rsidRPr="00F1191B">
        <w:t>All departments and Victoria Police, referred to collectively as ‘departments’, are formally in-scope</w:t>
      </w:r>
      <w:r>
        <w:t xml:space="preserve">. </w:t>
      </w:r>
      <w:r w:rsidRPr="00CB28B7">
        <w:t>While not required, the standard may be adopted by agencies and partner organisations, if desired.</w:t>
      </w:r>
    </w:p>
    <w:bookmarkEnd w:id="4"/>
    <w:p w14:paraId="63096DE1" w14:textId="77777777" w:rsidR="00C4727B" w:rsidRPr="00CB28B7" w:rsidRDefault="00C4727B" w:rsidP="00C4727B">
      <w:pPr>
        <w:pStyle w:val="Heading2"/>
      </w:pPr>
      <w:r w:rsidRPr="00CB28B7">
        <w:lastRenderedPageBreak/>
        <w:t>Glossary</w:t>
      </w:r>
    </w:p>
    <w:p w14:paraId="0EA13789" w14:textId="4A85EA57" w:rsidR="000610A3" w:rsidRPr="00CB28B7" w:rsidRDefault="000610A3" w:rsidP="000610A3">
      <w:pPr>
        <w:pStyle w:val="DPCbody"/>
      </w:pPr>
      <w:r w:rsidRPr="00CB28B7">
        <w:t xml:space="preserve">The glossary of terms and abbreviations used in this document are defined in the </w:t>
      </w:r>
      <w:r w:rsidRPr="00477CBE">
        <w:t>Automated Briefs and Correspondence Glossary</w:t>
      </w:r>
      <w:r w:rsidRPr="00477CBE">
        <w:rPr>
          <w:i/>
        </w:rPr>
        <w:t>.</w:t>
      </w:r>
    </w:p>
    <w:p w14:paraId="2BC8749C" w14:textId="77777777" w:rsidR="00C4727B" w:rsidRPr="00CB28B7" w:rsidRDefault="00C4727B" w:rsidP="00C4727B">
      <w:pPr>
        <w:pStyle w:val="Heading1"/>
      </w:pPr>
      <w:r w:rsidRPr="00CB28B7">
        <w:t>Related documents, tools and references</w:t>
      </w:r>
    </w:p>
    <w:p w14:paraId="0312350F" w14:textId="58E3C878" w:rsidR="00AA04E9" w:rsidRPr="00477CBE" w:rsidRDefault="00141976" w:rsidP="00AA04E9">
      <w:pPr>
        <w:pStyle w:val="DPCbullet1"/>
        <w:numPr>
          <w:ilvl w:val="0"/>
          <w:numId w:val="12"/>
        </w:numPr>
        <w:rPr>
          <w:color w:val="0072CE"/>
          <w:u w:val="dotted"/>
        </w:rPr>
      </w:pPr>
      <w:hyperlink r:id="rId18" w:anchor="abc-common-process-standards" w:history="1">
        <w:r w:rsidR="00AA04E9" w:rsidRPr="00141976">
          <w:rPr>
            <w:rStyle w:val="Hyperlink"/>
          </w:rPr>
          <w:t>Automated Briefs and Corres</w:t>
        </w:r>
        <w:r w:rsidR="00AA04E9" w:rsidRPr="00141976">
          <w:rPr>
            <w:rStyle w:val="Hyperlink"/>
          </w:rPr>
          <w:t>p</w:t>
        </w:r>
        <w:r w:rsidR="00AA04E9" w:rsidRPr="00141976">
          <w:rPr>
            <w:rStyle w:val="Hyperlink"/>
          </w:rPr>
          <w:t>ondence Common Process Standard</w:t>
        </w:r>
      </w:hyperlink>
    </w:p>
    <w:p w14:paraId="76747B37" w14:textId="6625F62E" w:rsidR="00141976" w:rsidRPr="003045AF" w:rsidRDefault="00141976" w:rsidP="00141976">
      <w:pPr>
        <w:pStyle w:val="DPCbullet1"/>
        <w:numPr>
          <w:ilvl w:val="0"/>
          <w:numId w:val="12"/>
        </w:numPr>
        <w:rPr>
          <w:color w:val="0072CE"/>
          <w:u w:val="dotted"/>
        </w:rPr>
      </w:pPr>
      <w:hyperlink r:id="rId19" w:anchor="abc-common-templates-standards" w:history="1">
        <w:r w:rsidRPr="00CD239C">
          <w:rPr>
            <w:rStyle w:val="Hyperlink"/>
          </w:rPr>
          <w:t>Automated Briefs and Correspondence Common Templates Standard</w:t>
        </w:r>
      </w:hyperlink>
    </w:p>
    <w:p w14:paraId="78A7845B" w14:textId="693D0DF4" w:rsidR="00141976" w:rsidRPr="003045AF" w:rsidRDefault="00141976" w:rsidP="00141976">
      <w:pPr>
        <w:pStyle w:val="DPCbullet1"/>
        <w:numPr>
          <w:ilvl w:val="0"/>
          <w:numId w:val="12"/>
        </w:numPr>
        <w:rPr>
          <w:color w:val="0072CE"/>
          <w:u w:val="dotted"/>
        </w:rPr>
      </w:pPr>
      <w:hyperlink r:id="rId20" w:anchor="abc-governance-model" w:history="1">
        <w:r w:rsidRPr="00AF0743">
          <w:rPr>
            <w:rStyle w:val="Hyperlink"/>
          </w:rPr>
          <w:t>Automated Briefs and Correspondence Governance Model</w:t>
        </w:r>
      </w:hyperlink>
    </w:p>
    <w:p w14:paraId="5642E45B" w14:textId="77777777" w:rsidR="00141976" w:rsidRPr="00CD239C" w:rsidRDefault="00141976" w:rsidP="00141976">
      <w:pPr>
        <w:pStyle w:val="DPCbullet1"/>
        <w:numPr>
          <w:ilvl w:val="0"/>
          <w:numId w:val="12"/>
        </w:numPr>
        <w:rPr>
          <w:rStyle w:val="Hyperlink"/>
        </w:rPr>
      </w:pPr>
      <w:r>
        <w:fldChar w:fldCharType="begin"/>
      </w:r>
      <w:r>
        <w:instrText xml:space="preserve"> HYPERLINK "https://www.vic.gov.au/automated-briefing-and-correspondence-policies-standards-and-guidelines" \l "abc-guidelines" </w:instrText>
      </w:r>
      <w:r>
        <w:fldChar w:fldCharType="separate"/>
      </w:r>
      <w:r w:rsidRPr="00CD239C">
        <w:rPr>
          <w:rStyle w:val="Hyperlink"/>
        </w:rPr>
        <w:t>Automated Briefs and Correspondence Guideline</w:t>
      </w:r>
      <w:bookmarkStart w:id="5" w:name="_GoBack"/>
      <w:bookmarkEnd w:id="5"/>
    </w:p>
    <w:p w14:paraId="4EDB6E4E" w14:textId="5F3F5B76" w:rsidR="00141976" w:rsidRPr="003045AF" w:rsidRDefault="00141976" w:rsidP="00141976">
      <w:pPr>
        <w:pStyle w:val="DPCbullet1"/>
        <w:numPr>
          <w:ilvl w:val="0"/>
          <w:numId w:val="12"/>
        </w:numPr>
        <w:rPr>
          <w:color w:val="0072CE"/>
          <w:u w:val="dotted"/>
        </w:rPr>
      </w:pPr>
      <w:r>
        <w:fldChar w:fldCharType="end"/>
      </w:r>
      <w:hyperlink r:id="rId21" w:anchor="abc-monitoring-and-reporting-standards" w:history="1">
        <w:r w:rsidRPr="00CD239C">
          <w:rPr>
            <w:rStyle w:val="Hyperlink"/>
          </w:rPr>
          <w:t>Automated Briefs and Correspondence ABC Monitoring and Reporting</w:t>
        </w:r>
      </w:hyperlink>
      <w:r>
        <w:rPr>
          <w:rStyle w:val="Hyperlink"/>
        </w:rPr>
        <w:t xml:space="preserve"> Standard</w:t>
      </w:r>
    </w:p>
    <w:p w14:paraId="45A33A6B" w14:textId="77777777" w:rsidR="00141976" w:rsidRPr="003045AF" w:rsidRDefault="00141976" w:rsidP="00141976">
      <w:pPr>
        <w:pStyle w:val="DPCbullet1"/>
        <w:numPr>
          <w:ilvl w:val="0"/>
          <w:numId w:val="12"/>
        </w:numPr>
        <w:rPr>
          <w:color w:val="0072CE"/>
          <w:u w:val="dotted"/>
        </w:rPr>
      </w:pPr>
      <w:hyperlink r:id="rId22" w:anchor="abc-policy" w:history="1">
        <w:r w:rsidRPr="00CD239C">
          <w:rPr>
            <w:rStyle w:val="Hyperlink"/>
          </w:rPr>
          <w:t>Automated Briefs and Correspondence Policy</w:t>
        </w:r>
      </w:hyperlink>
    </w:p>
    <w:p w14:paraId="0D27629B" w14:textId="1520FAC0" w:rsidR="00AA04E9" w:rsidRPr="00CB28B7" w:rsidRDefault="00141976" w:rsidP="00332FEF">
      <w:pPr>
        <w:pStyle w:val="DPCbullet1"/>
        <w:numPr>
          <w:ilvl w:val="0"/>
          <w:numId w:val="12"/>
        </w:numPr>
        <w:rPr>
          <w:color w:val="0072CE"/>
          <w:u w:val="dotted"/>
        </w:rPr>
      </w:pPr>
      <w:hyperlink r:id="rId23" w:anchor="automated-briefing-and-correspondence" w:history="1">
        <w:r w:rsidR="00AA04E9" w:rsidRPr="00CB28B7">
          <w:rPr>
            <w:rStyle w:val="Hyperlink"/>
          </w:rPr>
          <w:t>Automated Briefs and Correspondence Statement of Direction</w:t>
        </w:r>
      </w:hyperlink>
    </w:p>
    <w:p w14:paraId="3AFE7F8B" w14:textId="56E7B791" w:rsidR="00AA04E9" w:rsidRPr="00CB28B7" w:rsidRDefault="00141976" w:rsidP="00332FEF">
      <w:pPr>
        <w:pStyle w:val="DPCbullet1"/>
        <w:numPr>
          <w:ilvl w:val="0"/>
          <w:numId w:val="12"/>
        </w:numPr>
        <w:rPr>
          <w:color w:val="0072CE"/>
          <w:u w:val="dotted"/>
        </w:rPr>
      </w:pPr>
      <w:hyperlink r:id="rId24" w:history="1">
        <w:r w:rsidR="00AA04E9" w:rsidRPr="00CB28B7">
          <w:rPr>
            <w:rStyle w:val="Hyperlink"/>
          </w:rPr>
          <w:t>Information Technology Strategy for the Victorian Government, 2016–2020</w:t>
        </w:r>
      </w:hyperlink>
    </w:p>
    <w:p w14:paraId="32C17DE1" w14:textId="77777777" w:rsidR="00C4727B" w:rsidRPr="00CB28B7" w:rsidRDefault="00C4727B" w:rsidP="00C4727B">
      <w:pPr>
        <w:pStyle w:val="Heading1"/>
      </w:pPr>
      <w:r w:rsidRPr="00CB28B7">
        <w:t>Further information</w:t>
      </w:r>
    </w:p>
    <w:p w14:paraId="3C456956" w14:textId="4D45F9A6" w:rsidR="00AC2726" w:rsidRDefault="00C4727B" w:rsidP="005D143D">
      <w:pPr>
        <w:pStyle w:val="DPCbody"/>
        <w:rPr>
          <w:rFonts w:asciiTheme="majorHAnsi" w:eastAsia="MS Gothic" w:hAnsiTheme="majorHAnsi"/>
          <w:bCs/>
          <w:color w:val="0072CE"/>
          <w:kern w:val="32"/>
          <w:sz w:val="44"/>
          <w:szCs w:val="52"/>
        </w:rPr>
      </w:pPr>
      <w:r w:rsidRPr="00CB28B7">
        <w:t xml:space="preserve">For further information regarding this standard, please contact </w:t>
      </w:r>
      <w:r w:rsidR="00F366C6">
        <w:t>Digital Strategy and Transformation</w:t>
      </w:r>
      <w:r w:rsidRPr="00CB28B7">
        <w:t xml:space="preserve">, Department of Premier and Cabinet, at: </w:t>
      </w:r>
      <w:hyperlink r:id="rId25" w:history="1">
        <w:r w:rsidR="00F366C6">
          <w:rPr>
            <w:rStyle w:val="Hyperlink"/>
          </w:rPr>
          <w:t>digital.transformation</w:t>
        </w:r>
        <w:r w:rsidRPr="00CB28B7">
          <w:rPr>
            <w:rStyle w:val="Hyperlink"/>
          </w:rPr>
          <w:t>@dpc.vic.gov.au</w:t>
        </w:r>
      </w:hyperlink>
      <w:r w:rsidRPr="00CB28B7">
        <w:t>.</w:t>
      </w:r>
      <w:r w:rsidR="00AC2726">
        <w:br w:type="page"/>
      </w:r>
    </w:p>
    <w:p w14:paraId="5A7A34EE" w14:textId="55626EE7" w:rsidR="00C4727B" w:rsidRPr="00CB28B7" w:rsidRDefault="00C4727B" w:rsidP="00C4727B">
      <w:pPr>
        <w:pStyle w:val="Heading1"/>
      </w:pPr>
      <w:r w:rsidRPr="00CB28B7">
        <w:lastRenderedPageBreak/>
        <w:t>Document Control</w:t>
      </w:r>
    </w:p>
    <w:p w14:paraId="1D4D6408" w14:textId="77777777" w:rsidR="00C4727B" w:rsidRPr="00CB28B7" w:rsidRDefault="00C4727B" w:rsidP="00C4727B">
      <w:pPr>
        <w:pStyle w:val="Heading2"/>
      </w:pPr>
      <w:r w:rsidRPr="00CB28B7">
        <w:t>Approval</w:t>
      </w:r>
    </w:p>
    <w:p w14:paraId="3D034B04" w14:textId="15743381" w:rsidR="00C4727B" w:rsidRPr="00CB28B7" w:rsidRDefault="00C15FB9" w:rsidP="00C4727B">
      <w:pPr>
        <w:pStyle w:val="DPCbody"/>
      </w:pPr>
      <w:r w:rsidRPr="00C47366">
        <w:t>This document is yet to be formally approved and is published as guidance only. It is expected that when delivery of the common platform</w:t>
      </w:r>
      <w:r>
        <w:t xml:space="preserve"> commences</w:t>
      </w:r>
      <w:r w:rsidRPr="00C47366">
        <w:t xml:space="preserve">, under the requirements of VSB approved ABC SOD, the ABC Governance Model and associated standards and templates will be </w:t>
      </w:r>
      <w:r>
        <w:t>formally reviewed and approved</w:t>
      </w:r>
      <w:r w:rsidR="00C4727B" w:rsidRPr="00CB28B7">
        <w:t>.</w:t>
      </w:r>
    </w:p>
    <w:p w14:paraId="4261B690" w14:textId="77777777" w:rsidR="00C4727B" w:rsidRPr="00CB28B7" w:rsidRDefault="00C4727B" w:rsidP="00C4727B">
      <w:pPr>
        <w:pStyle w:val="Heading2"/>
      </w:pPr>
      <w:r w:rsidRPr="00CB28B7">
        <w:t>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9"/>
        <w:gridCol w:w="2027"/>
        <w:gridCol w:w="6771"/>
      </w:tblGrid>
      <w:tr w:rsidR="00C4727B" w:rsidRPr="00CB28B7" w14:paraId="1182FEF7" w14:textId="77777777" w:rsidTr="00741DFB">
        <w:tc>
          <w:tcPr>
            <w:tcW w:w="1339" w:type="dxa"/>
            <w:vAlign w:val="center"/>
          </w:tcPr>
          <w:p w14:paraId="39A5918C" w14:textId="77777777" w:rsidR="00C4727B" w:rsidRPr="00CB28B7" w:rsidRDefault="00C4727B" w:rsidP="00741DFB">
            <w:pPr>
              <w:pStyle w:val="DPCtablecolhead"/>
              <w:spacing w:before="120" w:after="120"/>
            </w:pPr>
            <w:r w:rsidRPr="00CB28B7">
              <w:t>Version</w:t>
            </w:r>
          </w:p>
        </w:tc>
        <w:tc>
          <w:tcPr>
            <w:tcW w:w="2027" w:type="dxa"/>
            <w:vAlign w:val="center"/>
          </w:tcPr>
          <w:p w14:paraId="1FCD7C88" w14:textId="77777777" w:rsidR="00C4727B" w:rsidRPr="00CB28B7" w:rsidRDefault="00C4727B" w:rsidP="00741DFB">
            <w:pPr>
              <w:pStyle w:val="DPCtablecolhead"/>
              <w:spacing w:before="120" w:after="120"/>
            </w:pPr>
            <w:r w:rsidRPr="00CB28B7">
              <w:t>Date</w:t>
            </w:r>
          </w:p>
        </w:tc>
        <w:tc>
          <w:tcPr>
            <w:tcW w:w="6771" w:type="dxa"/>
            <w:vAlign w:val="center"/>
          </w:tcPr>
          <w:p w14:paraId="292F2AA0" w14:textId="77777777" w:rsidR="00C4727B" w:rsidRPr="00CB28B7" w:rsidRDefault="00C4727B" w:rsidP="00741DFB">
            <w:pPr>
              <w:pStyle w:val="DPCtablecolhead"/>
              <w:spacing w:before="120" w:after="120"/>
            </w:pPr>
            <w:r w:rsidRPr="00CB28B7">
              <w:t>Comments</w:t>
            </w:r>
          </w:p>
        </w:tc>
      </w:tr>
      <w:tr w:rsidR="00C4727B" w:rsidRPr="00CB28B7" w14:paraId="19AD5812" w14:textId="77777777" w:rsidTr="00741DFB">
        <w:tc>
          <w:tcPr>
            <w:tcW w:w="1339" w:type="dxa"/>
            <w:vAlign w:val="center"/>
          </w:tcPr>
          <w:p w14:paraId="697BFE1A" w14:textId="77777777" w:rsidR="00C4727B" w:rsidRPr="00CB28B7" w:rsidRDefault="00C4727B" w:rsidP="00741DFB">
            <w:pPr>
              <w:pStyle w:val="DPCtabletext"/>
              <w:spacing w:before="120" w:after="120"/>
            </w:pPr>
            <w:r w:rsidRPr="00CB28B7">
              <w:t>0.1</w:t>
            </w:r>
          </w:p>
        </w:tc>
        <w:tc>
          <w:tcPr>
            <w:tcW w:w="2027" w:type="dxa"/>
            <w:vAlign w:val="center"/>
          </w:tcPr>
          <w:p w14:paraId="54D02A5F" w14:textId="77777777" w:rsidR="00C4727B" w:rsidRPr="00CB28B7" w:rsidRDefault="00C4727B" w:rsidP="00741DFB">
            <w:pPr>
              <w:pStyle w:val="DPCtabletext"/>
              <w:spacing w:before="120" w:after="120"/>
            </w:pPr>
            <w:r w:rsidRPr="00CB28B7">
              <w:t>27/04/2018</w:t>
            </w:r>
          </w:p>
        </w:tc>
        <w:tc>
          <w:tcPr>
            <w:tcW w:w="6771" w:type="dxa"/>
            <w:vAlign w:val="center"/>
          </w:tcPr>
          <w:p w14:paraId="50F6732D" w14:textId="77777777" w:rsidR="00C4727B" w:rsidRPr="00CB28B7" w:rsidRDefault="00C4727B" w:rsidP="00741DFB">
            <w:pPr>
              <w:pStyle w:val="DPCtabletext"/>
              <w:spacing w:before="120" w:after="120"/>
            </w:pPr>
            <w:r w:rsidRPr="00CB28B7">
              <w:t>Initial draft</w:t>
            </w:r>
          </w:p>
        </w:tc>
      </w:tr>
      <w:tr w:rsidR="00E953FB" w:rsidRPr="00CB28B7" w14:paraId="3F95FB69" w14:textId="77777777" w:rsidTr="00741DFB">
        <w:tc>
          <w:tcPr>
            <w:tcW w:w="1339" w:type="dxa"/>
            <w:vAlign w:val="center"/>
          </w:tcPr>
          <w:p w14:paraId="5C0870BC" w14:textId="77DABEB0" w:rsidR="00E953FB" w:rsidRPr="00CB28B7" w:rsidRDefault="00E953FB" w:rsidP="00741DFB">
            <w:pPr>
              <w:pStyle w:val="DPCtabletext"/>
              <w:spacing w:before="120" w:after="120"/>
            </w:pPr>
            <w:r w:rsidRPr="00CB28B7">
              <w:t>0.2</w:t>
            </w:r>
          </w:p>
        </w:tc>
        <w:tc>
          <w:tcPr>
            <w:tcW w:w="2027" w:type="dxa"/>
            <w:vAlign w:val="center"/>
          </w:tcPr>
          <w:p w14:paraId="4AD9C68B" w14:textId="1DD25416" w:rsidR="00E953FB" w:rsidRPr="00CB28B7" w:rsidRDefault="00E953FB" w:rsidP="00741DFB">
            <w:pPr>
              <w:pStyle w:val="DPCtabletext"/>
              <w:spacing w:before="120" w:after="120"/>
            </w:pPr>
            <w:r w:rsidRPr="00CB28B7">
              <w:t>07/05/2018</w:t>
            </w:r>
          </w:p>
        </w:tc>
        <w:tc>
          <w:tcPr>
            <w:tcW w:w="6771" w:type="dxa"/>
            <w:vAlign w:val="center"/>
          </w:tcPr>
          <w:p w14:paraId="1FA2B211" w14:textId="28F083EB" w:rsidR="00E953FB" w:rsidRPr="00CB28B7" w:rsidRDefault="00E953FB" w:rsidP="00741DFB">
            <w:pPr>
              <w:pStyle w:val="DPCtabletext"/>
              <w:spacing w:before="120" w:after="120"/>
            </w:pPr>
            <w:r w:rsidRPr="00CB28B7">
              <w:t>First formal draft for review</w:t>
            </w:r>
          </w:p>
        </w:tc>
      </w:tr>
      <w:tr w:rsidR="00E953FB" w:rsidRPr="00CF4A60" w14:paraId="249B0BCA" w14:textId="77777777" w:rsidTr="00741DFB">
        <w:tc>
          <w:tcPr>
            <w:tcW w:w="1339" w:type="dxa"/>
            <w:vAlign w:val="center"/>
          </w:tcPr>
          <w:p w14:paraId="6459F7E1" w14:textId="6B2015AD" w:rsidR="00E953FB" w:rsidRPr="00CB28B7" w:rsidRDefault="00E953FB" w:rsidP="00741DFB">
            <w:pPr>
              <w:pStyle w:val="DPCtabletext"/>
              <w:spacing w:before="120" w:after="120"/>
            </w:pPr>
            <w:r w:rsidRPr="00CB28B7">
              <w:t>0.3</w:t>
            </w:r>
          </w:p>
        </w:tc>
        <w:tc>
          <w:tcPr>
            <w:tcW w:w="2027" w:type="dxa"/>
            <w:vAlign w:val="center"/>
          </w:tcPr>
          <w:p w14:paraId="6A875C89" w14:textId="48EC911F" w:rsidR="00E953FB" w:rsidRPr="00CB28B7" w:rsidRDefault="00E953FB" w:rsidP="00741DFB">
            <w:pPr>
              <w:pStyle w:val="DPCtabletext"/>
              <w:spacing w:before="120" w:after="120"/>
            </w:pPr>
            <w:r w:rsidRPr="00CB28B7">
              <w:t>30/05/2018</w:t>
            </w:r>
          </w:p>
        </w:tc>
        <w:tc>
          <w:tcPr>
            <w:tcW w:w="6771" w:type="dxa"/>
            <w:vAlign w:val="center"/>
          </w:tcPr>
          <w:p w14:paraId="65F5DFE4" w14:textId="36883518" w:rsidR="00E953FB" w:rsidRDefault="00E953FB" w:rsidP="00741DFB">
            <w:pPr>
              <w:pStyle w:val="DPCtabletext"/>
              <w:spacing w:before="120" w:after="120"/>
            </w:pPr>
            <w:r w:rsidRPr="00CB28B7">
              <w:t>Second formal draft for review</w:t>
            </w:r>
          </w:p>
        </w:tc>
      </w:tr>
      <w:tr w:rsidR="00CB28B7" w:rsidRPr="00CF4A60" w14:paraId="16C2C5E5" w14:textId="77777777" w:rsidTr="00741DFB">
        <w:tc>
          <w:tcPr>
            <w:tcW w:w="1339" w:type="dxa"/>
            <w:vAlign w:val="center"/>
          </w:tcPr>
          <w:p w14:paraId="21A4DB0B" w14:textId="492E8ED9" w:rsidR="00CB28B7" w:rsidRPr="00CB28B7" w:rsidRDefault="00CB28B7" w:rsidP="00741DFB">
            <w:pPr>
              <w:pStyle w:val="DPCtabletext"/>
              <w:spacing w:before="120" w:after="120"/>
            </w:pPr>
            <w:r>
              <w:t>1.0</w:t>
            </w:r>
          </w:p>
        </w:tc>
        <w:tc>
          <w:tcPr>
            <w:tcW w:w="2027" w:type="dxa"/>
            <w:vAlign w:val="center"/>
          </w:tcPr>
          <w:p w14:paraId="4C740073" w14:textId="415FA631" w:rsidR="00CB28B7" w:rsidRPr="00CB28B7" w:rsidRDefault="00CB28B7" w:rsidP="00741DFB">
            <w:pPr>
              <w:pStyle w:val="DPCtabletext"/>
              <w:spacing w:before="120" w:after="120"/>
            </w:pPr>
            <w:r>
              <w:t>0</w:t>
            </w:r>
            <w:r w:rsidR="00477CBE">
              <w:t>3</w:t>
            </w:r>
            <w:r>
              <w:t>/0</w:t>
            </w:r>
            <w:r w:rsidR="00477CBE">
              <w:t>9</w:t>
            </w:r>
            <w:r>
              <w:t>/201</w:t>
            </w:r>
            <w:r w:rsidR="00477CBE">
              <w:t>9</w:t>
            </w:r>
          </w:p>
        </w:tc>
        <w:tc>
          <w:tcPr>
            <w:tcW w:w="6771" w:type="dxa"/>
            <w:vAlign w:val="center"/>
          </w:tcPr>
          <w:p w14:paraId="1942123F" w14:textId="7E74AB15" w:rsidR="00CB28B7" w:rsidRPr="00CB28B7" w:rsidRDefault="00CB28B7" w:rsidP="00741DFB">
            <w:pPr>
              <w:pStyle w:val="DPCtabletext"/>
              <w:spacing w:before="120" w:after="120"/>
            </w:pPr>
            <w:r>
              <w:t>Final version</w:t>
            </w:r>
          </w:p>
        </w:tc>
      </w:tr>
    </w:tbl>
    <w:p w14:paraId="2A187266" w14:textId="77777777" w:rsidR="00C4727B" w:rsidRPr="008C748D" w:rsidRDefault="00C4727B" w:rsidP="00C4727B">
      <w:pPr>
        <w:pStyle w:val="DPCbodyaftertablefigure"/>
      </w:pPr>
    </w:p>
    <w:sectPr w:rsidR="00C4727B" w:rsidRPr="008C748D" w:rsidSect="001B5CC1">
      <w:headerReference w:type="default" r:id="rId26"/>
      <w:footerReference w:type="default" r:id="rId27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DCF8" w14:textId="77777777" w:rsidR="001B55AF" w:rsidRDefault="001B55AF">
      <w:r>
        <w:separator/>
      </w:r>
    </w:p>
  </w:endnote>
  <w:endnote w:type="continuationSeparator" w:id="0">
    <w:p w14:paraId="27C11F75" w14:textId="77777777" w:rsidR="001B55AF" w:rsidRDefault="001B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5FB3D" w14:textId="53CE5FA0" w:rsidR="00FA54A8" w:rsidRDefault="00CB28B7" w:rsidP="00CB28B7">
    <w:pPr>
      <w:pStyle w:val="Footer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For Official Use Only</w:t>
    </w:r>
  </w:p>
  <w:bookmarkEnd w:id="0"/>
  <w:p w14:paraId="75845E73" w14:textId="77777777" w:rsidR="00FA54A8" w:rsidRDefault="00FA5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C1A9" w14:textId="4C5DFC5A" w:rsidR="00FA54A8" w:rsidRDefault="00AC2726" w:rsidP="00CB28B7">
    <w:pPr>
      <w:pStyle w:val="Footer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A6F21E" wp14:editId="3E1B698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81742329f587243970f41d4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75C4C" w14:textId="08D64743" w:rsidR="00AC2726" w:rsidRPr="00AC2726" w:rsidRDefault="00AC2726" w:rsidP="00AC2726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C272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6F21E" id="_x0000_t202" coordsize="21600,21600" o:spt="202" path="m,l,21600r21600,l21600,xe">
              <v:stroke joinstyle="miter"/>
              <v:path gradientshapeok="t" o:connecttype="rect"/>
            </v:shapetype>
            <v:shape id="MSIPCM481742329f587243970f41d4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WtDgMx8DAAA4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2A075C4C" w14:textId="08D64743" w:rsidR="00AC2726" w:rsidRPr="00AC2726" w:rsidRDefault="00AC2726" w:rsidP="00AC2726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C2726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28B7">
      <w:rPr>
        <w:rFonts w:ascii="Arial" w:hAnsi="Arial"/>
        <w:b/>
        <w:color w:val="3F3F3F"/>
      </w:rPr>
      <w:t>For Official Use Only</w:t>
    </w:r>
  </w:p>
  <w:bookmarkEnd w:id="1"/>
  <w:p w14:paraId="6AF22C43" w14:textId="77777777" w:rsidR="00FA54A8" w:rsidRDefault="00FA54A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30E10998" wp14:editId="3CAC12EB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5E03" w14:textId="24FDD3A4" w:rsidR="00FA54A8" w:rsidRDefault="00CB28B7" w:rsidP="00CB28B7">
    <w:pPr>
      <w:pStyle w:val="Footer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color w:val="3F3F3F"/>
      </w:rPr>
      <w:t>For Official Use Only</w:t>
    </w:r>
  </w:p>
  <w:bookmarkEnd w:id="2"/>
  <w:p w14:paraId="65CC941F" w14:textId="77777777" w:rsidR="00FA54A8" w:rsidRDefault="00FA54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6E86" w14:textId="24744721" w:rsidR="00FA54A8" w:rsidRDefault="00AC2726" w:rsidP="00CB28B7">
    <w:pPr>
      <w:pStyle w:val="DPCfooter"/>
      <w:rPr>
        <w:rFonts w:ascii="Arial" w:hAnsi="Arial" w:cs="Arial"/>
        <w:b/>
        <w:color w:val="3F3F3F"/>
        <w:sz w:val="20"/>
      </w:rPr>
    </w:pPr>
    <w:bookmarkStart w:id="6" w:name="aliashNonProtectiveMarking2FooterPrimary"/>
    <w:r>
      <w:rPr>
        <w:rFonts w:ascii="Arial" w:hAnsi="Arial" w:cs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0896C6" wp14:editId="14C9E18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432c4ef6868a17f77c31d4d9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387BC6" w14:textId="64761964" w:rsidR="00AC2726" w:rsidRPr="00AC2726" w:rsidRDefault="00AC2726" w:rsidP="00AC2726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C272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896C6" id="_x0000_t202" coordsize="21600,21600" o:spt="202" path="m,l,21600r21600,l21600,xe">
              <v:stroke joinstyle="miter"/>
              <v:path gradientshapeok="t" o:connecttype="rect"/>
            </v:shapetype>
            <v:shape id="MSIPCM432c4ef6868a17f77c31d4d9" o:spid="_x0000_s1028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HrulDB8DAAA/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45387BC6" w14:textId="64761964" w:rsidR="00AC2726" w:rsidRPr="00AC2726" w:rsidRDefault="00AC2726" w:rsidP="00AC2726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C2726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6"/>
  <w:p w14:paraId="7E944D48" w14:textId="54C56C62" w:rsidR="00FA54A8" w:rsidRPr="00A95E3B" w:rsidRDefault="00FB37E3" w:rsidP="00B01E7E">
    <w:pPr>
      <w:pStyle w:val="DPCfooter"/>
    </w:pPr>
    <w:r>
      <w:t xml:space="preserve">ABC </w:t>
    </w:r>
    <w:r w:rsidR="002D7836">
      <w:t>Governance</w:t>
    </w:r>
    <w:r w:rsidR="00FA54A8">
      <w:t xml:space="preserve"> Standard</w:t>
    </w:r>
    <w:r w:rsidR="00FA54A8" w:rsidRPr="00A95E3B">
      <w:tab/>
    </w:r>
    <w:r w:rsidR="00FA54A8" w:rsidRPr="00A95E3B">
      <w:fldChar w:fldCharType="begin"/>
    </w:r>
    <w:r w:rsidR="00FA54A8" w:rsidRPr="00A95E3B">
      <w:instrText xml:space="preserve"> PAGE   \* MERGEFORMAT </w:instrText>
    </w:r>
    <w:r w:rsidR="00FA54A8" w:rsidRPr="00A95E3B">
      <w:fldChar w:fldCharType="separate"/>
    </w:r>
    <w:r w:rsidR="00CB28B7">
      <w:rPr>
        <w:noProof/>
      </w:rPr>
      <w:t>4</w:t>
    </w:r>
    <w:r w:rsidR="00FA54A8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D265" w14:textId="77777777" w:rsidR="001B55AF" w:rsidRDefault="001B55AF" w:rsidP="002862F1">
      <w:pPr>
        <w:spacing w:before="120"/>
      </w:pPr>
      <w:r>
        <w:separator/>
      </w:r>
    </w:p>
  </w:footnote>
  <w:footnote w:type="continuationSeparator" w:id="0">
    <w:p w14:paraId="54C5155E" w14:textId="77777777" w:rsidR="001B55AF" w:rsidRDefault="001B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7D0B" w14:textId="77777777" w:rsidR="00FA54A8" w:rsidRDefault="00FA54A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7B10AC91" wp14:editId="60C5869B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4A92C3F"/>
    <w:multiLevelType w:val="multilevel"/>
    <w:tmpl w:val="3D9A92C8"/>
    <w:lvl w:ilvl="0">
      <w:start w:val="1"/>
      <w:numFmt w:val="bullet"/>
      <w:pStyle w:val="LCBlt1"/>
      <w:lvlText w:val="•"/>
      <w:lvlJc w:val="left"/>
      <w:pPr>
        <w:ind w:left="1790" w:hanging="360"/>
      </w:pPr>
      <w:rPr>
        <w:rFonts w:ascii="Verdana" w:hAnsi="Verdana" w:hint="default"/>
        <w:color w:val="D62828"/>
      </w:rPr>
    </w:lvl>
    <w:lvl w:ilvl="1">
      <w:start w:val="1"/>
      <w:numFmt w:val="bullet"/>
      <w:pStyle w:val="LCBlt2"/>
      <w:lvlText w:val="•"/>
      <w:lvlJc w:val="left"/>
      <w:pPr>
        <w:ind w:left="144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CBlt3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pStyle w:val="LCBlt4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pStyle w:val="LCBlt5"/>
      <w:lvlText w:val="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pStyle w:val="LCBlt6"/>
      <w:lvlText w:val=""/>
      <w:lvlJc w:val="left"/>
      <w:pPr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 w15:restartNumberingAfterBreak="0">
    <w:nsid w:val="3C2478D2"/>
    <w:multiLevelType w:val="multilevel"/>
    <w:tmpl w:val="D34C9BAE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E83A38"/>
    <w:multiLevelType w:val="hybridMultilevel"/>
    <w:tmpl w:val="733C5A2C"/>
    <w:lvl w:ilvl="0" w:tplc="7700B5F8">
      <w:start w:val="1"/>
      <w:numFmt w:val="bullet"/>
      <w:pStyle w:val="DPCbullethyperlin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0757B"/>
    <w:multiLevelType w:val="multilevel"/>
    <w:tmpl w:val="D34C9BAE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24614C9"/>
    <w:multiLevelType w:val="hybridMultilevel"/>
    <w:tmpl w:val="4B8CD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A6C32BF"/>
    <w:multiLevelType w:val="hybridMultilevel"/>
    <w:tmpl w:val="F48EA2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  <w:lvlOverride w:ilvl="0">
      <w:lvl w:ilvl="0">
        <w:start w:val="1"/>
        <w:numFmt w:val="bullet"/>
        <w:pStyle w:val="DPCbullet1"/>
        <w:lvlText w:val="▪"/>
        <w:lvlJc w:val="left"/>
        <w:pPr>
          <w:ind w:left="284" w:hanging="284"/>
        </w:pPr>
        <w:rPr>
          <w:rFonts w:hint="default"/>
          <w:color w:val="auto"/>
          <w:sz w:val="24"/>
        </w:rPr>
      </w:lvl>
    </w:lvlOverride>
    <w:lvlOverride w:ilvl="1">
      <w:lvl w:ilvl="1">
        <w:start w:val="1"/>
        <w:numFmt w:val="bullet"/>
        <w:lvlRestart w:val="0"/>
        <w:lvlText w:val="–"/>
        <w:lvlJc w:val="left"/>
        <w:pPr>
          <w:tabs>
            <w:tab w:val="num" w:pos="284"/>
          </w:tabs>
          <w:ind w:left="567" w:hanging="283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CF6"/>
    <w:rsid w:val="000072B6"/>
    <w:rsid w:val="0001021B"/>
    <w:rsid w:val="00011D89"/>
    <w:rsid w:val="000137AB"/>
    <w:rsid w:val="00024D89"/>
    <w:rsid w:val="0002578B"/>
    <w:rsid w:val="00025E00"/>
    <w:rsid w:val="0002601F"/>
    <w:rsid w:val="00033D81"/>
    <w:rsid w:val="00037D82"/>
    <w:rsid w:val="00041BF0"/>
    <w:rsid w:val="0004536B"/>
    <w:rsid w:val="00046B68"/>
    <w:rsid w:val="000527DD"/>
    <w:rsid w:val="00054B28"/>
    <w:rsid w:val="00055BC0"/>
    <w:rsid w:val="000578B2"/>
    <w:rsid w:val="00060959"/>
    <w:rsid w:val="000610A3"/>
    <w:rsid w:val="000705CF"/>
    <w:rsid w:val="0007235A"/>
    <w:rsid w:val="00074219"/>
    <w:rsid w:val="00074ED5"/>
    <w:rsid w:val="000815CF"/>
    <w:rsid w:val="000820DE"/>
    <w:rsid w:val="00084FD9"/>
    <w:rsid w:val="00090171"/>
    <w:rsid w:val="0009080D"/>
    <w:rsid w:val="00096CD1"/>
    <w:rsid w:val="00097EBE"/>
    <w:rsid w:val="000A012C"/>
    <w:rsid w:val="000A0EB9"/>
    <w:rsid w:val="000A186C"/>
    <w:rsid w:val="000B21ED"/>
    <w:rsid w:val="000B231B"/>
    <w:rsid w:val="000B3B7B"/>
    <w:rsid w:val="000B543D"/>
    <w:rsid w:val="000B5BF7"/>
    <w:rsid w:val="000B6BC8"/>
    <w:rsid w:val="000C42EA"/>
    <w:rsid w:val="000C43A2"/>
    <w:rsid w:val="000C4546"/>
    <w:rsid w:val="000C4E3A"/>
    <w:rsid w:val="000C4E3B"/>
    <w:rsid w:val="000D1242"/>
    <w:rsid w:val="000D7DEE"/>
    <w:rsid w:val="000E3CC7"/>
    <w:rsid w:val="000E607E"/>
    <w:rsid w:val="000E6BD4"/>
    <w:rsid w:val="000E6F6A"/>
    <w:rsid w:val="000F1F1E"/>
    <w:rsid w:val="000F2259"/>
    <w:rsid w:val="000F69B5"/>
    <w:rsid w:val="0010342F"/>
    <w:rsid w:val="0010392D"/>
    <w:rsid w:val="00103E86"/>
    <w:rsid w:val="00104FE3"/>
    <w:rsid w:val="00120BD3"/>
    <w:rsid w:val="00122FEA"/>
    <w:rsid w:val="00123181"/>
    <w:rsid w:val="001232BD"/>
    <w:rsid w:val="00124ED5"/>
    <w:rsid w:val="00133098"/>
    <w:rsid w:val="00141976"/>
    <w:rsid w:val="0014324C"/>
    <w:rsid w:val="001447B3"/>
    <w:rsid w:val="00161939"/>
    <w:rsid w:val="00161AA0"/>
    <w:rsid w:val="00162093"/>
    <w:rsid w:val="00162627"/>
    <w:rsid w:val="00162820"/>
    <w:rsid w:val="00164CF0"/>
    <w:rsid w:val="001673CB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0346"/>
    <w:rsid w:val="001A3ACE"/>
    <w:rsid w:val="001B1590"/>
    <w:rsid w:val="001B24EF"/>
    <w:rsid w:val="001B55AF"/>
    <w:rsid w:val="001B5CC1"/>
    <w:rsid w:val="001C1999"/>
    <w:rsid w:val="001C2A72"/>
    <w:rsid w:val="001D0B75"/>
    <w:rsid w:val="001D3C09"/>
    <w:rsid w:val="001D44E8"/>
    <w:rsid w:val="001D4AC4"/>
    <w:rsid w:val="001D60EC"/>
    <w:rsid w:val="001E3B9A"/>
    <w:rsid w:val="001E44DF"/>
    <w:rsid w:val="001E465A"/>
    <w:rsid w:val="001E5EDC"/>
    <w:rsid w:val="001E68A5"/>
    <w:rsid w:val="001F61D2"/>
    <w:rsid w:val="001F6E46"/>
    <w:rsid w:val="001F747D"/>
    <w:rsid w:val="001F7C91"/>
    <w:rsid w:val="002017A7"/>
    <w:rsid w:val="00202850"/>
    <w:rsid w:val="00206463"/>
    <w:rsid w:val="0020670A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66BF"/>
    <w:rsid w:val="00237C67"/>
    <w:rsid w:val="00246C5E"/>
    <w:rsid w:val="00251343"/>
    <w:rsid w:val="00253641"/>
    <w:rsid w:val="00254F7A"/>
    <w:rsid w:val="002620BC"/>
    <w:rsid w:val="00263A90"/>
    <w:rsid w:val="0026408B"/>
    <w:rsid w:val="00267C02"/>
    <w:rsid w:val="00267C3E"/>
    <w:rsid w:val="002709BB"/>
    <w:rsid w:val="002774D4"/>
    <w:rsid w:val="002802E3"/>
    <w:rsid w:val="0028213D"/>
    <w:rsid w:val="002862F1"/>
    <w:rsid w:val="00290A59"/>
    <w:rsid w:val="00290F7E"/>
    <w:rsid w:val="00291373"/>
    <w:rsid w:val="0029597D"/>
    <w:rsid w:val="00295F99"/>
    <w:rsid w:val="002962C3"/>
    <w:rsid w:val="00296339"/>
    <w:rsid w:val="002A00DC"/>
    <w:rsid w:val="002A0933"/>
    <w:rsid w:val="002A1A21"/>
    <w:rsid w:val="002A483C"/>
    <w:rsid w:val="002B1729"/>
    <w:rsid w:val="002B317B"/>
    <w:rsid w:val="002B4DD4"/>
    <w:rsid w:val="002B5277"/>
    <w:rsid w:val="002B580A"/>
    <w:rsid w:val="002B77C1"/>
    <w:rsid w:val="002C2728"/>
    <w:rsid w:val="002C289B"/>
    <w:rsid w:val="002D7836"/>
    <w:rsid w:val="002E01D0"/>
    <w:rsid w:val="002E161D"/>
    <w:rsid w:val="002E6A54"/>
    <w:rsid w:val="002E6C95"/>
    <w:rsid w:val="002E7C36"/>
    <w:rsid w:val="002F23A2"/>
    <w:rsid w:val="002F32D0"/>
    <w:rsid w:val="002F5287"/>
    <w:rsid w:val="002F5F31"/>
    <w:rsid w:val="00302216"/>
    <w:rsid w:val="00302EBD"/>
    <w:rsid w:val="00303E53"/>
    <w:rsid w:val="00306E5F"/>
    <w:rsid w:val="00307E14"/>
    <w:rsid w:val="00314054"/>
    <w:rsid w:val="0031510A"/>
    <w:rsid w:val="00316F27"/>
    <w:rsid w:val="003175A8"/>
    <w:rsid w:val="0031775A"/>
    <w:rsid w:val="00326A66"/>
    <w:rsid w:val="00327870"/>
    <w:rsid w:val="0033259D"/>
    <w:rsid w:val="00332FEF"/>
    <w:rsid w:val="00336814"/>
    <w:rsid w:val="003406C6"/>
    <w:rsid w:val="003418CC"/>
    <w:rsid w:val="003452D9"/>
    <w:rsid w:val="003459BD"/>
    <w:rsid w:val="00350D38"/>
    <w:rsid w:val="00364221"/>
    <w:rsid w:val="003742AB"/>
    <w:rsid w:val="003744CF"/>
    <w:rsid w:val="00374717"/>
    <w:rsid w:val="0037676C"/>
    <w:rsid w:val="00381450"/>
    <w:rsid w:val="003829E5"/>
    <w:rsid w:val="00382DEA"/>
    <w:rsid w:val="00390409"/>
    <w:rsid w:val="0039185F"/>
    <w:rsid w:val="003956CC"/>
    <w:rsid w:val="00395C9A"/>
    <w:rsid w:val="003A282C"/>
    <w:rsid w:val="003A5639"/>
    <w:rsid w:val="003A6B67"/>
    <w:rsid w:val="003B0913"/>
    <w:rsid w:val="003B15E6"/>
    <w:rsid w:val="003B6ECA"/>
    <w:rsid w:val="003C2045"/>
    <w:rsid w:val="003C2E6A"/>
    <w:rsid w:val="003C3183"/>
    <w:rsid w:val="003C37D6"/>
    <w:rsid w:val="003C43A1"/>
    <w:rsid w:val="003C55F4"/>
    <w:rsid w:val="003C7A3F"/>
    <w:rsid w:val="003C7FB2"/>
    <w:rsid w:val="003D3D85"/>
    <w:rsid w:val="003D3E8F"/>
    <w:rsid w:val="003D4D37"/>
    <w:rsid w:val="003D6475"/>
    <w:rsid w:val="003E0BC7"/>
    <w:rsid w:val="003E28AD"/>
    <w:rsid w:val="003E375C"/>
    <w:rsid w:val="003E42AA"/>
    <w:rsid w:val="003E6FA6"/>
    <w:rsid w:val="003F0445"/>
    <w:rsid w:val="003F0CF0"/>
    <w:rsid w:val="003F3289"/>
    <w:rsid w:val="003F4D82"/>
    <w:rsid w:val="00400FA9"/>
    <w:rsid w:val="00401FCF"/>
    <w:rsid w:val="004148F9"/>
    <w:rsid w:val="0041591A"/>
    <w:rsid w:val="00417B3E"/>
    <w:rsid w:val="0042084E"/>
    <w:rsid w:val="00424D65"/>
    <w:rsid w:val="00435D7D"/>
    <w:rsid w:val="00436F62"/>
    <w:rsid w:val="00442C6C"/>
    <w:rsid w:val="00443CBE"/>
    <w:rsid w:val="0044414F"/>
    <w:rsid w:val="004441BC"/>
    <w:rsid w:val="004450DF"/>
    <w:rsid w:val="00451575"/>
    <w:rsid w:val="0045230A"/>
    <w:rsid w:val="00454616"/>
    <w:rsid w:val="00454B16"/>
    <w:rsid w:val="00457337"/>
    <w:rsid w:val="0046021C"/>
    <w:rsid w:val="0046522F"/>
    <w:rsid w:val="0046658A"/>
    <w:rsid w:val="004704D3"/>
    <w:rsid w:val="00470FB0"/>
    <w:rsid w:val="0047156E"/>
    <w:rsid w:val="0047372D"/>
    <w:rsid w:val="004743DD"/>
    <w:rsid w:val="00474CEA"/>
    <w:rsid w:val="00475F00"/>
    <w:rsid w:val="00476824"/>
    <w:rsid w:val="00477573"/>
    <w:rsid w:val="00477CBE"/>
    <w:rsid w:val="00482F9C"/>
    <w:rsid w:val="00483968"/>
    <w:rsid w:val="00484F86"/>
    <w:rsid w:val="0048540D"/>
    <w:rsid w:val="00490746"/>
    <w:rsid w:val="00490852"/>
    <w:rsid w:val="004909D3"/>
    <w:rsid w:val="004946F4"/>
    <w:rsid w:val="0049487E"/>
    <w:rsid w:val="004960D6"/>
    <w:rsid w:val="004A3E81"/>
    <w:rsid w:val="004A4284"/>
    <w:rsid w:val="004A5C62"/>
    <w:rsid w:val="004A707D"/>
    <w:rsid w:val="004B048C"/>
    <w:rsid w:val="004C6EEE"/>
    <w:rsid w:val="004C702B"/>
    <w:rsid w:val="004D016B"/>
    <w:rsid w:val="004D1B22"/>
    <w:rsid w:val="004D36F2"/>
    <w:rsid w:val="004E4649"/>
    <w:rsid w:val="004E5C2B"/>
    <w:rsid w:val="004F00DD"/>
    <w:rsid w:val="004F1800"/>
    <w:rsid w:val="004F2133"/>
    <w:rsid w:val="004F55F1"/>
    <w:rsid w:val="004F6936"/>
    <w:rsid w:val="00500816"/>
    <w:rsid w:val="00501351"/>
    <w:rsid w:val="00503DC6"/>
    <w:rsid w:val="005061AB"/>
    <w:rsid w:val="00506F5D"/>
    <w:rsid w:val="00510D89"/>
    <w:rsid w:val="005126D0"/>
    <w:rsid w:val="00520AB8"/>
    <w:rsid w:val="00526865"/>
    <w:rsid w:val="00530218"/>
    <w:rsid w:val="00530545"/>
    <w:rsid w:val="00536499"/>
    <w:rsid w:val="00543903"/>
    <w:rsid w:val="0054393B"/>
    <w:rsid w:val="00546E29"/>
    <w:rsid w:val="00546E7C"/>
    <w:rsid w:val="00547A95"/>
    <w:rsid w:val="005514C5"/>
    <w:rsid w:val="0055218E"/>
    <w:rsid w:val="00553571"/>
    <w:rsid w:val="00555B7E"/>
    <w:rsid w:val="00561522"/>
    <w:rsid w:val="00572031"/>
    <w:rsid w:val="00576E84"/>
    <w:rsid w:val="00581ACD"/>
    <w:rsid w:val="00581CF6"/>
    <w:rsid w:val="0058757E"/>
    <w:rsid w:val="00592048"/>
    <w:rsid w:val="00596A4B"/>
    <w:rsid w:val="00597507"/>
    <w:rsid w:val="005A67E6"/>
    <w:rsid w:val="005A7647"/>
    <w:rsid w:val="005B19BD"/>
    <w:rsid w:val="005B21B6"/>
    <w:rsid w:val="005B7A63"/>
    <w:rsid w:val="005C0779"/>
    <w:rsid w:val="005C42BA"/>
    <w:rsid w:val="005C49DA"/>
    <w:rsid w:val="005C50F3"/>
    <w:rsid w:val="005C5D91"/>
    <w:rsid w:val="005D07B8"/>
    <w:rsid w:val="005D143D"/>
    <w:rsid w:val="005D2C74"/>
    <w:rsid w:val="005D2EAE"/>
    <w:rsid w:val="005D6597"/>
    <w:rsid w:val="005E14E0"/>
    <w:rsid w:val="005E14E7"/>
    <w:rsid w:val="005E1B3C"/>
    <w:rsid w:val="005E4097"/>
    <w:rsid w:val="005E447E"/>
    <w:rsid w:val="005E4A68"/>
    <w:rsid w:val="005F0775"/>
    <w:rsid w:val="005F0CF5"/>
    <w:rsid w:val="005F21EB"/>
    <w:rsid w:val="0060262F"/>
    <w:rsid w:val="00605908"/>
    <w:rsid w:val="006105E5"/>
    <w:rsid w:val="00610D7C"/>
    <w:rsid w:val="00613414"/>
    <w:rsid w:val="0062408D"/>
    <w:rsid w:val="00627DA7"/>
    <w:rsid w:val="006358B4"/>
    <w:rsid w:val="00635DDF"/>
    <w:rsid w:val="006371A6"/>
    <w:rsid w:val="00637677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2DC5"/>
    <w:rsid w:val="0066302A"/>
    <w:rsid w:val="0066618E"/>
    <w:rsid w:val="00670597"/>
    <w:rsid w:val="00673388"/>
    <w:rsid w:val="00673A34"/>
    <w:rsid w:val="006768DF"/>
    <w:rsid w:val="00677574"/>
    <w:rsid w:val="00683BCD"/>
    <w:rsid w:val="0068454C"/>
    <w:rsid w:val="00686BCF"/>
    <w:rsid w:val="00687183"/>
    <w:rsid w:val="00691B62"/>
    <w:rsid w:val="006A18C2"/>
    <w:rsid w:val="006A2472"/>
    <w:rsid w:val="006A72D8"/>
    <w:rsid w:val="006A7DB1"/>
    <w:rsid w:val="006A7E26"/>
    <w:rsid w:val="006B077C"/>
    <w:rsid w:val="006B2931"/>
    <w:rsid w:val="006D1A75"/>
    <w:rsid w:val="006D27E0"/>
    <w:rsid w:val="006D2A3F"/>
    <w:rsid w:val="006E138B"/>
    <w:rsid w:val="006E2909"/>
    <w:rsid w:val="006E2ECF"/>
    <w:rsid w:val="006F0228"/>
    <w:rsid w:val="006F1FDC"/>
    <w:rsid w:val="006F36B5"/>
    <w:rsid w:val="006F5F1E"/>
    <w:rsid w:val="007013EF"/>
    <w:rsid w:val="007023E0"/>
    <w:rsid w:val="00702B10"/>
    <w:rsid w:val="007047F6"/>
    <w:rsid w:val="00707804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0654"/>
    <w:rsid w:val="0075285D"/>
    <w:rsid w:val="00754E36"/>
    <w:rsid w:val="00763139"/>
    <w:rsid w:val="0076737C"/>
    <w:rsid w:val="00772D5E"/>
    <w:rsid w:val="00774238"/>
    <w:rsid w:val="00776928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2278"/>
    <w:rsid w:val="007C5DE2"/>
    <w:rsid w:val="007C7301"/>
    <w:rsid w:val="007C7859"/>
    <w:rsid w:val="007D0A10"/>
    <w:rsid w:val="007D2BDE"/>
    <w:rsid w:val="007D2FB6"/>
    <w:rsid w:val="007D3EA2"/>
    <w:rsid w:val="007D4D5A"/>
    <w:rsid w:val="007D63AB"/>
    <w:rsid w:val="007E0DE2"/>
    <w:rsid w:val="007E1AF4"/>
    <w:rsid w:val="007E5373"/>
    <w:rsid w:val="007F31B6"/>
    <w:rsid w:val="007F546C"/>
    <w:rsid w:val="007F665E"/>
    <w:rsid w:val="00800412"/>
    <w:rsid w:val="00801EEF"/>
    <w:rsid w:val="008026B9"/>
    <w:rsid w:val="00804EAD"/>
    <w:rsid w:val="0080587B"/>
    <w:rsid w:val="00806468"/>
    <w:rsid w:val="00811562"/>
    <w:rsid w:val="00812C49"/>
    <w:rsid w:val="00816735"/>
    <w:rsid w:val="00816B56"/>
    <w:rsid w:val="00820141"/>
    <w:rsid w:val="00820E0C"/>
    <w:rsid w:val="008260DA"/>
    <w:rsid w:val="008516F2"/>
    <w:rsid w:val="00852EE6"/>
    <w:rsid w:val="00853CF6"/>
    <w:rsid w:val="00853EE4"/>
    <w:rsid w:val="00855535"/>
    <w:rsid w:val="00860662"/>
    <w:rsid w:val="008633F0"/>
    <w:rsid w:val="00866184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F92"/>
    <w:rsid w:val="008C30EF"/>
    <w:rsid w:val="008C748D"/>
    <w:rsid w:val="008D4236"/>
    <w:rsid w:val="008D462F"/>
    <w:rsid w:val="008E28FC"/>
    <w:rsid w:val="008E36A8"/>
    <w:rsid w:val="008E4376"/>
    <w:rsid w:val="008F765E"/>
    <w:rsid w:val="00900719"/>
    <w:rsid w:val="00900AC0"/>
    <w:rsid w:val="00906490"/>
    <w:rsid w:val="009111B2"/>
    <w:rsid w:val="00924AE1"/>
    <w:rsid w:val="009269B1"/>
    <w:rsid w:val="00930A4D"/>
    <w:rsid w:val="00937BD9"/>
    <w:rsid w:val="009500F3"/>
    <w:rsid w:val="00950D4D"/>
    <w:rsid w:val="00950E2C"/>
    <w:rsid w:val="00951D50"/>
    <w:rsid w:val="009525EB"/>
    <w:rsid w:val="0096029D"/>
    <w:rsid w:val="00961400"/>
    <w:rsid w:val="00963646"/>
    <w:rsid w:val="0097122E"/>
    <w:rsid w:val="00973EC3"/>
    <w:rsid w:val="0097511E"/>
    <w:rsid w:val="009817CA"/>
    <w:rsid w:val="00984EBF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B77DD"/>
    <w:rsid w:val="009C09C5"/>
    <w:rsid w:val="009C2E3F"/>
    <w:rsid w:val="009C7A7E"/>
    <w:rsid w:val="009D02E8"/>
    <w:rsid w:val="009D2A4F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38B"/>
    <w:rsid w:val="009F7B78"/>
    <w:rsid w:val="00A0057A"/>
    <w:rsid w:val="00A113E3"/>
    <w:rsid w:val="00A11421"/>
    <w:rsid w:val="00A157B1"/>
    <w:rsid w:val="00A22229"/>
    <w:rsid w:val="00A22BAD"/>
    <w:rsid w:val="00A34DFE"/>
    <w:rsid w:val="00A43472"/>
    <w:rsid w:val="00A44882"/>
    <w:rsid w:val="00A455A0"/>
    <w:rsid w:val="00A54715"/>
    <w:rsid w:val="00A6061C"/>
    <w:rsid w:val="00A62D44"/>
    <w:rsid w:val="00A65FEE"/>
    <w:rsid w:val="00A66373"/>
    <w:rsid w:val="00A7161C"/>
    <w:rsid w:val="00A77AA3"/>
    <w:rsid w:val="00A8002A"/>
    <w:rsid w:val="00A872E5"/>
    <w:rsid w:val="00A941F5"/>
    <w:rsid w:val="00A95E3B"/>
    <w:rsid w:val="00A96067"/>
    <w:rsid w:val="00A96E65"/>
    <w:rsid w:val="00A97C72"/>
    <w:rsid w:val="00AA04E9"/>
    <w:rsid w:val="00AA63D4"/>
    <w:rsid w:val="00AB06E8"/>
    <w:rsid w:val="00AB1CD3"/>
    <w:rsid w:val="00AB352F"/>
    <w:rsid w:val="00AB5739"/>
    <w:rsid w:val="00AB5A00"/>
    <w:rsid w:val="00AC0337"/>
    <w:rsid w:val="00AC1EFB"/>
    <w:rsid w:val="00AC2726"/>
    <w:rsid w:val="00AC274B"/>
    <w:rsid w:val="00AC2A37"/>
    <w:rsid w:val="00AC6D36"/>
    <w:rsid w:val="00AD0CBA"/>
    <w:rsid w:val="00AD26E2"/>
    <w:rsid w:val="00AD2ED9"/>
    <w:rsid w:val="00AD525E"/>
    <w:rsid w:val="00AD6D6E"/>
    <w:rsid w:val="00AD7CA1"/>
    <w:rsid w:val="00AE126A"/>
    <w:rsid w:val="00AE3005"/>
    <w:rsid w:val="00AE3B0A"/>
    <w:rsid w:val="00AE3BAA"/>
    <w:rsid w:val="00AE51EF"/>
    <w:rsid w:val="00AE59A0"/>
    <w:rsid w:val="00AF0C57"/>
    <w:rsid w:val="00AF26F3"/>
    <w:rsid w:val="00AF6CCD"/>
    <w:rsid w:val="00B00672"/>
    <w:rsid w:val="00B01B4D"/>
    <w:rsid w:val="00B01E7E"/>
    <w:rsid w:val="00B04610"/>
    <w:rsid w:val="00B06139"/>
    <w:rsid w:val="00B06571"/>
    <w:rsid w:val="00B068BA"/>
    <w:rsid w:val="00B10989"/>
    <w:rsid w:val="00B13851"/>
    <w:rsid w:val="00B13B1C"/>
    <w:rsid w:val="00B15C8A"/>
    <w:rsid w:val="00B1672F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4248"/>
    <w:rsid w:val="00B56E1C"/>
    <w:rsid w:val="00B573C5"/>
    <w:rsid w:val="00B62B50"/>
    <w:rsid w:val="00B635B7"/>
    <w:rsid w:val="00B65950"/>
    <w:rsid w:val="00B672C0"/>
    <w:rsid w:val="00B722EE"/>
    <w:rsid w:val="00B72CE8"/>
    <w:rsid w:val="00B731E0"/>
    <w:rsid w:val="00B75646"/>
    <w:rsid w:val="00B76C97"/>
    <w:rsid w:val="00B82265"/>
    <w:rsid w:val="00B822E9"/>
    <w:rsid w:val="00B9028D"/>
    <w:rsid w:val="00B90729"/>
    <w:rsid w:val="00B907DA"/>
    <w:rsid w:val="00B92656"/>
    <w:rsid w:val="00B950BC"/>
    <w:rsid w:val="00B95325"/>
    <w:rsid w:val="00B9714C"/>
    <w:rsid w:val="00BA2615"/>
    <w:rsid w:val="00BA31B6"/>
    <w:rsid w:val="00BA6D5A"/>
    <w:rsid w:val="00BA718C"/>
    <w:rsid w:val="00BB5CF9"/>
    <w:rsid w:val="00BB7A10"/>
    <w:rsid w:val="00BC366E"/>
    <w:rsid w:val="00BC4B54"/>
    <w:rsid w:val="00BC7D4F"/>
    <w:rsid w:val="00BC7ED7"/>
    <w:rsid w:val="00BD2850"/>
    <w:rsid w:val="00BE28D2"/>
    <w:rsid w:val="00BF7F58"/>
    <w:rsid w:val="00C00C7D"/>
    <w:rsid w:val="00C01381"/>
    <w:rsid w:val="00C02E24"/>
    <w:rsid w:val="00C0527D"/>
    <w:rsid w:val="00C079B8"/>
    <w:rsid w:val="00C07B16"/>
    <w:rsid w:val="00C123EA"/>
    <w:rsid w:val="00C12A49"/>
    <w:rsid w:val="00C133EE"/>
    <w:rsid w:val="00C15FB9"/>
    <w:rsid w:val="00C160A6"/>
    <w:rsid w:val="00C177D8"/>
    <w:rsid w:val="00C20174"/>
    <w:rsid w:val="00C25F13"/>
    <w:rsid w:val="00C2730D"/>
    <w:rsid w:val="00C27DE9"/>
    <w:rsid w:val="00C33388"/>
    <w:rsid w:val="00C37731"/>
    <w:rsid w:val="00C37AB9"/>
    <w:rsid w:val="00C4173A"/>
    <w:rsid w:val="00C4727B"/>
    <w:rsid w:val="00C504EA"/>
    <w:rsid w:val="00C507FB"/>
    <w:rsid w:val="00C56A5A"/>
    <w:rsid w:val="00C602FF"/>
    <w:rsid w:val="00C61174"/>
    <w:rsid w:val="00C6148F"/>
    <w:rsid w:val="00C61F51"/>
    <w:rsid w:val="00C62C60"/>
    <w:rsid w:val="00C62F7A"/>
    <w:rsid w:val="00C63B9C"/>
    <w:rsid w:val="00C6682F"/>
    <w:rsid w:val="00C676CE"/>
    <w:rsid w:val="00C67970"/>
    <w:rsid w:val="00C7275E"/>
    <w:rsid w:val="00C74C5D"/>
    <w:rsid w:val="00C75FE6"/>
    <w:rsid w:val="00C76E88"/>
    <w:rsid w:val="00C77DC5"/>
    <w:rsid w:val="00C80248"/>
    <w:rsid w:val="00C863C4"/>
    <w:rsid w:val="00C870DC"/>
    <w:rsid w:val="00C87CDD"/>
    <w:rsid w:val="00C91857"/>
    <w:rsid w:val="00C918AF"/>
    <w:rsid w:val="00C93C3E"/>
    <w:rsid w:val="00C952A3"/>
    <w:rsid w:val="00C9744C"/>
    <w:rsid w:val="00CA12E3"/>
    <w:rsid w:val="00CA6611"/>
    <w:rsid w:val="00CA7D18"/>
    <w:rsid w:val="00CB177C"/>
    <w:rsid w:val="00CB28B7"/>
    <w:rsid w:val="00CB5B6B"/>
    <w:rsid w:val="00CC2BFD"/>
    <w:rsid w:val="00CD26B2"/>
    <w:rsid w:val="00CD3476"/>
    <w:rsid w:val="00CD50F3"/>
    <w:rsid w:val="00CD64DF"/>
    <w:rsid w:val="00CD67E8"/>
    <w:rsid w:val="00CE61C2"/>
    <w:rsid w:val="00CE750D"/>
    <w:rsid w:val="00CF10EA"/>
    <w:rsid w:val="00CF2F50"/>
    <w:rsid w:val="00CF3C87"/>
    <w:rsid w:val="00CF47F3"/>
    <w:rsid w:val="00CF4A60"/>
    <w:rsid w:val="00D02919"/>
    <w:rsid w:val="00D02A12"/>
    <w:rsid w:val="00D04C61"/>
    <w:rsid w:val="00D04D8E"/>
    <w:rsid w:val="00D052C4"/>
    <w:rsid w:val="00D05B8D"/>
    <w:rsid w:val="00D07EC0"/>
    <w:rsid w:val="00D07F00"/>
    <w:rsid w:val="00D102B5"/>
    <w:rsid w:val="00D208B9"/>
    <w:rsid w:val="00D21873"/>
    <w:rsid w:val="00D33720"/>
    <w:rsid w:val="00D33E72"/>
    <w:rsid w:val="00D35BD6"/>
    <w:rsid w:val="00D361B5"/>
    <w:rsid w:val="00D40822"/>
    <w:rsid w:val="00D411A2"/>
    <w:rsid w:val="00D4403C"/>
    <w:rsid w:val="00D50B9C"/>
    <w:rsid w:val="00D52D73"/>
    <w:rsid w:val="00D52E58"/>
    <w:rsid w:val="00D56C68"/>
    <w:rsid w:val="00D63B42"/>
    <w:rsid w:val="00D66C93"/>
    <w:rsid w:val="00D670C4"/>
    <w:rsid w:val="00D714CC"/>
    <w:rsid w:val="00D75EA7"/>
    <w:rsid w:val="00D809EE"/>
    <w:rsid w:val="00D81A88"/>
    <w:rsid w:val="00D81B01"/>
    <w:rsid w:val="00D81F21"/>
    <w:rsid w:val="00D823F7"/>
    <w:rsid w:val="00D85DF2"/>
    <w:rsid w:val="00D939DF"/>
    <w:rsid w:val="00D95470"/>
    <w:rsid w:val="00D96DF3"/>
    <w:rsid w:val="00D97CC0"/>
    <w:rsid w:val="00DA2619"/>
    <w:rsid w:val="00DA4239"/>
    <w:rsid w:val="00DA692B"/>
    <w:rsid w:val="00DB0B61"/>
    <w:rsid w:val="00DB314A"/>
    <w:rsid w:val="00DB38CA"/>
    <w:rsid w:val="00DB6419"/>
    <w:rsid w:val="00DB64FE"/>
    <w:rsid w:val="00DC090B"/>
    <w:rsid w:val="00DC18CA"/>
    <w:rsid w:val="00DC2CF1"/>
    <w:rsid w:val="00DC4599"/>
    <w:rsid w:val="00DC4FCF"/>
    <w:rsid w:val="00DC50E0"/>
    <w:rsid w:val="00DC57B2"/>
    <w:rsid w:val="00DC6386"/>
    <w:rsid w:val="00DD1130"/>
    <w:rsid w:val="00DD1951"/>
    <w:rsid w:val="00DD24AB"/>
    <w:rsid w:val="00DD3352"/>
    <w:rsid w:val="00DD3E6F"/>
    <w:rsid w:val="00DD6628"/>
    <w:rsid w:val="00DD722D"/>
    <w:rsid w:val="00DE3250"/>
    <w:rsid w:val="00DE6028"/>
    <w:rsid w:val="00DE73B3"/>
    <w:rsid w:val="00DE78A3"/>
    <w:rsid w:val="00DF1A71"/>
    <w:rsid w:val="00DF68C7"/>
    <w:rsid w:val="00E01976"/>
    <w:rsid w:val="00E03326"/>
    <w:rsid w:val="00E03881"/>
    <w:rsid w:val="00E170DC"/>
    <w:rsid w:val="00E26118"/>
    <w:rsid w:val="00E26818"/>
    <w:rsid w:val="00E27281"/>
    <w:rsid w:val="00E27FFC"/>
    <w:rsid w:val="00E30A5A"/>
    <w:rsid w:val="00E30B15"/>
    <w:rsid w:val="00E40181"/>
    <w:rsid w:val="00E46998"/>
    <w:rsid w:val="00E5090F"/>
    <w:rsid w:val="00E518CC"/>
    <w:rsid w:val="00E5229A"/>
    <w:rsid w:val="00E55066"/>
    <w:rsid w:val="00E55734"/>
    <w:rsid w:val="00E604DA"/>
    <w:rsid w:val="00E61DDE"/>
    <w:rsid w:val="00E629A1"/>
    <w:rsid w:val="00E63343"/>
    <w:rsid w:val="00E7578A"/>
    <w:rsid w:val="00E767FD"/>
    <w:rsid w:val="00E82C55"/>
    <w:rsid w:val="00E851B1"/>
    <w:rsid w:val="00E87E47"/>
    <w:rsid w:val="00E92AC3"/>
    <w:rsid w:val="00E93A8F"/>
    <w:rsid w:val="00E953FB"/>
    <w:rsid w:val="00E95C2E"/>
    <w:rsid w:val="00E96F1F"/>
    <w:rsid w:val="00EA4AF3"/>
    <w:rsid w:val="00EB00E0"/>
    <w:rsid w:val="00EB39F9"/>
    <w:rsid w:val="00EB3FB5"/>
    <w:rsid w:val="00EB5286"/>
    <w:rsid w:val="00EC059F"/>
    <w:rsid w:val="00EC1F24"/>
    <w:rsid w:val="00ED5B9B"/>
    <w:rsid w:val="00ED62A2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EF5117"/>
    <w:rsid w:val="00EF64D7"/>
    <w:rsid w:val="00F00F9C"/>
    <w:rsid w:val="00F02ABA"/>
    <w:rsid w:val="00F0437A"/>
    <w:rsid w:val="00F05081"/>
    <w:rsid w:val="00F11037"/>
    <w:rsid w:val="00F21EAE"/>
    <w:rsid w:val="00F22EF4"/>
    <w:rsid w:val="00F24C8D"/>
    <w:rsid w:val="00F250A9"/>
    <w:rsid w:val="00F30FF4"/>
    <w:rsid w:val="00F331AD"/>
    <w:rsid w:val="00F3487D"/>
    <w:rsid w:val="00F366C6"/>
    <w:rsid w:val="00F41004"/>
    <w:rsid w:val="00F43A37"/>
    <w:rsid w:val="00F44359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1BE"/>
    <w:rsid w:val="00F56EF6"/>
    <w:rsid w:val="00F64696"/>
    <w:rsid w:val="00F65AA9"/>
    <w:rsid w:val="00F6768F"/>
    <w:rsid w:val="00F72C2C"/>
    <w:rsid w:val="00F73838"/>
    <w:rsid w:val="00F7431A"/>
    <w:rsid w:val="00F75524"/>
    <w:rsid w:val="00F76CAB"/>
    <w:rsid w:val="00F772C6"/>
    <w:rsid w:val="00F824D2"/>
    <w:rsid w:val="00F85195"/>
    <w:rsid w:val="00F938BA"/>
    <w:rsid w:val="00F94A4E"/>
    <w:rsid w:val="00F9697E"/>
    <w:rsid w:val="00F9777B"/>
    <w:rsid w:val="00FA2C46"/>
    <w:rsid w:val="00FA3738"/>
    <w:rsid w:val="00FA54A8"/>
    <w:rsid w:val="00FA6F86"/>
    <w:rsid w:val="00FB37E3"/>
    <w:rsid w:val="00FB4CDA"/>
    <w:rsid w:val="00FB6533"/>
    <w:rsid w:val="00FC0F81"/>
    <w:rsid w:val="00FC2283"/>
    <w:rsid w:val="00FC395C"/>
    <w:rsid w:val="00FD2FEB"/>
    <w:rsid w:val="00FD3766"/>
    <w:rsid w:val="00FD47C4"/>
    <w:rsid w:val="00FD64E4"/>
    <w:rsid w:val="00FE19A5"/>
    <w:rsid w:val="00FE2DCF"/>
    <w:rsid w:val="00FE7C7F"/>
    <w:rsid w:val="00FF12A7"/>
    <w:rsid w:val="00FF28EE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DE6845"/>
  <w15:docId w15:val="{E394CAF8-0B2D-4691-979A-40FA9CF7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133098"/>
    <w:pPr>
      <w:numPr>
        <w:numId w:val="1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6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2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526865"/>
    <w:pPr>
      <w:numPr>
        <w:ilvl w:val="1"/>
        <w:numId w:val="9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2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4"/>
    <w:qFormat/>
    <w:rsid w:val="00526865"/>
    <w:pPr>
      <w:numPr>
        <w:numId w:val="9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4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4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2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2"/>
      </w:numPr>
    </w:pPr>
  </w:style>
  <w:style w:type="paragraph" w:customStyle="1" w:styleId="DPCquotebullet">
    <w:name w:val="DPC quote bullet"/>
    <w:basedOn w:val="DPCquote"/>
    <w:rsid w:val="00526865"/>
    <w:pPr>
      <w:numPr>
        <w:numId w:val="5"/>
      </w:numPr>
    </w:pPr>
  </w:style>
  <w:style w:type="numbering" w:customStyle="1" w:styleId="ZZBullets">
    <w:name w:val="ZZ Bullets"/>
    <w:rsid w:val="00526865"/>
    <w:pPr>
      <w:numPr>
        <w:numId w:val="7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3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4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5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6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hyperlink">
    <w:name w:val="DPC bullet hyperlink"/>
    <w:basedOn w:val="DPCbullet1"/>
    <w:uiPriority w:val="11"/>
    <w:rsid w:val="00501351"/>
    <w:pPr>
      <w:numPr>
        <w:numId w:val="8"/>
      </w:numPr>
      <w:ind w:left="360"/>
    </w:pPr>
    <w:rPr>
      <w:color w:val="auto"/>
      <w:u w:val="dotted" w:color="0072C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066"/>
  </w:style>
  <w:style w:type="character" w:customStyle="1" w:styleId="CommentTextChar">
    <w:name w:val="Comment Text Char"/>
    <w:basedOn w:val="DefaultParagraphFont"/>
    <w:link w:val="CommentText"/>
    <w:uiPriority w:val="99"/>
    <w:rsid w:val="00E5506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6"/>
    <w:rPr>
      <w:rFonts w:ascii="Cambria" w:hAnsi="Cambria"/>
      <w:b/>
      <w:bCs/>
      <w:lang w:eastAsia="en-US"/>
    </w:rPr>
  </w:style>
  <w:style w:type="paragraph" w:customStyle="1" w:styleId="LCBlt1">
    <w:name w:val="_LC Blt1"/>
    <w:qFormat/>
    <w:rsid w:val="00C20174"/>
    <w:pPr>
      <w:numPr>
        <w:numId w:val="10"/>
      </w:numPr>
      <w:spacing w:after="120"/>
      <w:ind w:left="360"/>
    </w:pPr>
    <w:rPr>
      <w:rFonts w:asciiTheme="minorHAnsi" w:hAnsiTheme="minorHAnsi"/>
      <w:szCs w:val="24"/>
      <w:lang w:eastAsia="en-US"/>
    </w:rPr>
  </w:style>
  <w:style w:type="paragraph" w:customStyle="1" w:styleId="LCBlt2">
    <w:name w:val="_LC Blt2"/>
    <w:qFormat/>
    <w:rsid w:val="00C20174"/>
    <w:pPr>
      <w:numPr>
        <w:ilvl w:val="1"/>
        <w:numId w:val="10"/>
      </w:numPr>
      <w:spacing w:after="120"/>
    </w:pPr>
    <w:rPr>
      <w:rFonts w:asciiTheme="minorHAnsi" w:hAnsiTheme="minorHAnsi"/>
      <w:szCs w:val="24"/>
      <w:lang w:eastAsia="en-US"/>
    </w:rPr>
  </w:style>
  <w:style w:type="paragraph" w:customStyle="1" w:styleId="LCBlt3">
    <w:name w:val="_LC Blt3"/>
    <w:unhideWhenUsed/>
    <w:qFormat/>
    <w:rsid w:val="00C20174"/>
    <w:pPr>
      <w:numPr>
        <w:ilvl w:val="2"/>
        <w:numId w:val="10"/>
      </w:numPr>
      <w:spacing w:after="120"/>
    </w:pPr>
    <w:rPr>
      <w:rFonts w:asciiTheme="minorHAnsi" w:hAnsiTheme="minorHAnsi"/>
      <w:szCs w:val="24"/>
      <w:lang w:eastAsia="en-US"/>
    </w:rPr>
  </w:style>
  <w:style w:type="paragraph" w:customStyle="1" w:styleId="LCBlt4">
    <w:name w:val="_LC Blt4"/>
    <w:unhideWhenUsed/>
    <w:qFormat/>
    <w:rsid w:val="00C20174"/>
    <w:pPr>
      <w:numPr>
        <w:ilvl w:val="3"/>
        <w:numId w:val="10"/>
      </w:numPr>
      <w:spacing w:after="120"/>
    </w:pPr>
    <w:rPr>
      <w:rFonts w:asciiTheme="minorHAnsi" w:hAnsiTheme="minorHAnsi"/>
      <w:szCs w:val="24"/>
      <w:lang w:eastAsia="en-US"/>
    </w:rPr>
  </w:style>
  <w:style w:type="paragraph" w:customStyle="1" w:styleId="LCBlt5">
    <w:name w:val="_LC Blt5"/>
    <w:unhideWhenUsed/>
    <w:qFormat/>
    <w:rsid w:val="00C20174"/>
    <w:pPr>
      <w:numPr>
        <w:ilvl w:val="4"/>
        <w:numId w:val="10"/>
      </w:numPr>
      <w:spacing w:after="120"/>
    </w:pPr>
    <w:rPr>
      <w:rFonts w:asciiTheme="minorHAnsi" w:hAnsiTheme="minorHAnsi"/>
      <w:szCs w:val="24"/>
      <w:lang w:eastAsia="en-US"/>
    </w:rPr>
  </w:style>
  <w:style w:type="paragraph" w:customStyle="1" w:styleId="LCBlt6">
    <w:name w:val="_LC Blt6"/>
    <w:unhideWhenUsed/>
    <w:qFormat/>
    <w:rsid w:val="00C20174"/>
    <w:pPr>
      <w:numPr>
        <w:ilvl w:val="5"/>
        <w:numId w:val="10"/>
      </w:numPr>
      <w:spacing w:after="120"/>
    </w:pPr>
    <w:rPr>
      <w:rFonts w:asciiTheme="minorHAnsi" w:hAnsiTheme="minorHAnsi"/>
      <w:szCs w:val="24"/>
      <w:lang w:eastAsia="en-US"/>
    </w:rPr>
  </w:style>
  <w:style w:type="paragraph" w:customStyle="1" w:styleId="LCBodyText">
    <w:name w:val="_LC BodyText"/>
    <w:qFormat/>
    <w:rsid w:val="00C75FE6"/>
    <w:pPr>
      <w:spacing w:after="120" w:line="250" w:lineRule="atLeast"/>
    </w:pPr>
    <w:rPr>
      <w:rFonts w:asciiTheme="minorHAnsi" w:hAnsiTheme="minorHAnsi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866184"/>
    <w:pPr>
      <w:ind w:left="720"/>
      <w:contextualSpacing/>
    </w:pPr>
  </w:style>
  <w:style w:type="paragraph" w:styleId="Revision">
    <w:name w:val="Revision"/>
    <w:hidden/>
    <w:uiPriority w:val="71"/>
    <w:rsid w:val="004B048C"/>
    <w:rPr>
      <w:rFonts w:ascii="Cambria" w:hAnsi="Cambria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4D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4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vic.gov.au/automated-briefing-and-correspondence-policies-standards-and-guidelines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www.vic.gov.au/automated-briefing-and-correspondence-policies-standards-and-guideline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www.vic.gov.au/information-technology-strategy" TargetMode="External"/><Relationship Id="rId25" Type="http://schemas.openxmlformats.org/officeDocument/2006/relationships/hyperlink" Target="mailto:digital.transformation@dpc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digital-strategy-transformation-statements-direction" TargetMode="External"/><Relationship Id="rId20" Type="http://schemas.openxmlformats.org/officeDocument/2006/relationships/hyperlink" Target="https://www.vic.gov.au/automated-briefing-and-correspondence-policies-standards-and-guidelin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s://www.vic.gov.au/information-technology-strategy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hyperlink" Target="https://www.vic.gov.au/enterprise-systems-statements-direction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vic.gov.au/automated-briefing-and-correspondence-policies-standards-and-guidelines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creativecommons.org/licenses/by/4.0/" TargetMode="External"/><Relationship Id="rId22" Type="http://schemas.openxmlformats.org/officeDocument/2006/relationships/hyperlink" Target="https://www.vic.gov.au/automated-briefing-and-correspondence-policies-standards-and-guidelines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7C5C-5334-4BAB-826D-C708BCB1391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7B69AA6-EC9B-46EC-9497-0111F6B7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7545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Carly Lusk (DPC)</cp:lastModifiedBy>
  <cp:revision>25</cp:revision>
  <cp:lastPrinted>2018-04-19T22:30:00Z</cp:lastPrinted>
  <dcterms:created xsi:type="dcterms:W3CDTF">2018-05-30T02:05:00Z</dcterms:created>
  <dcterms:modified xsi:type="dcterms:W3CDTF">2020-07-20T01:37:00Z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2cdcce75-74fe-42b3-bbe2-72ddc7bef1ab</vt:lpwstr>
  </property>
  <property fmtid="{D5CDD505-2E9C-101B-9397-08002B2CF9AE}" pid="4" name="PSPFClassification">
    <vt:lpwstr>For Official Use Only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kate.steinfort@dpc.vic.gov.au</vt:lpwstr>
  </property>
  <property fmtid="{D5CDD505-2E9C-101B-9397-08002B2CF9AE}" pid="8" name="MSIP_Label_7158ebbd-6c5e-441f-bfc9-4eb8c11e3978_SetDate">
    <vt:lpwstr>2019-06-03T07:42:56.6855578Z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