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7D8EB" w14:textId="77777777" w:rsidR="00306E5F" w:rsidRPr="008C748D" w:rsidRDefault="00306E5F" w:rsidP="00C37731">
      <w:pPr>
        <w:pStyle w:val="Spacerparatopoffirstpage"/>
        <w:rPr>
          <w:noProof w:val="0"/>
        </w:rPr>
      </w:pPr>
      <w:bookmarkStart w:id="0" w:name="_GoBack"/>
      <w:bookmarkEnd w:id="0"/>
    </w:p>
    <w:p w14:paraId="23B9A097" w14:textId="77777777" w:rsidR="007A0B03" w:rsidRDefault="007A0B03" w:rsidP="005E4097">
      <w:pPr>
        <w:pStyle w:val="Heading1"/>
      </w:pPr>
      <w:bookmarkStart w:id="1" w:name="_Toc410976287"/>
    </w:p>
    <w:bookmarkEnd w:id="1"/>
    <w:p w14:paraId="061922D4" w14:textId="77777777" w:rsidR="004C07A8" w:rsidRPr="008F37E7" w:rsidRDefault="004C07A8" w:rsidP="004C07A8">
      <w:pPr>
        <w:spacing w:before="240" w:after="120"/>
        <w:ind w:right="261"/>
        <w:rPr>
          <w:rFonts w:ascii="Arial" w:eastAsia="Arial" w:hAnsi="Arial" w:cs="Arial"/>
          <w:b/>
          <w:color w:val="1B74E0"/>
          <w:sz w:val="14"/>
          <w:szCs w:val="14"/>
          <w:lang w:eastAsia="en-AU"/>
        </w:rPr>
      </w:pPr>
    </w:p>
    <w:p w14:paraId="3A62B7D3" w14:textId="46FA298F" w:rsidR="004C07A8" w:rsidRPr="004C07A8" w:rsidRDefault="004C07A8" w:rsidP="004C07A8">
      <w:pPr>
        <w:spacing w:before="240" w:after="120"/>
        <w:ind w:right="261"/>
        <w:rPr>
          <w:rFonts w:ascii="Arial" w:eastAsia="Arial" w:hAnsi="Arial" w:cs="Arial"/>
          <w:b/>
          <w:color w:val="1B74E0"/>
          <w:sz w:val="28"/>
          <w:szCs w:val="28"/>
          <w:lang w:eastAsia="en-AU"/>
        </w:rPr>
      </w:pPr>
      <w:r w:rsidRPr="004C07A8">
        <w:rPr>
          <w:rFonts w:ascii="Arial" w:eastAsia="Arial" w:hAnsi="Arial" w:cs="Arial"/>
          <w:b/>
          <w:color w:val="1B74E0"/>
          <w:sz w:val="28"/>
          <w:szCs w:val="28"/>
          <w:lang w:eastAsia="en-AU"/>
        </w:rPr>
        <w:t>Multicultural Community Connections Program Purpose</w:t>
      </w:r>
    </w:p>
    <w:p w14:paraId="7832F98F" w14:textId="77777777" w:rsidR="004C07A8" w:rsidRPr="004C07A8" w:rsidRDefault="004C07A8" w:rsidP="004C07A8">
      <w:pPr>
        <w:spacing w:after="200" w:line="276" w:lineRule="auto"/>
        <w:rPr>
          <w:rFonts w:ascii="Arial" w:eastAsia="Calibri" w:hAnsi="Arial" w:cs="Arial"/>
          <w:sz w:val="22"/>
          <w:szCs w:val="22"/>
        </w:rPr>
      </w:pPr>
      <w:r w:rsidRPr="004C07A8">
        <w:rPr>
          <w:rFonts w:ascii="Arial" w:eastAsia="Calibri" w:hAnsi="Arial" w:cs="Arial"/>
          <w:sz w:val="22"/>
          <w:szCs w:val="22"/>
        </w:rPr>
        <w:t>The purpose of this funding is to provide immediate and crucial support to multicultural community organisation to enable engagement and stronger connections with their communities during the coronavirus (COVID-19) pandemic.</w:t>
      </w:r>
    </w:p>
    <w:p w14:paraId="58E34205" w14:textId="52362D3A" w:rsidR="004C07A8" w:rsidRPr="004C07A8" w:rsidRDefault="004C07A8" w:rsidP="004C07A8">
      <w:pPr>
        <w:spacing w:after="200" w:line="276" w:lineRule="auto"/>
        <w:rPr>
          <w:rFonts w:ascii="Arial" w:eastAsia="Calibri" w:hAnsi="Arial" w:cs="Arial"/>
          <w:sz w:val="22"/>
          <w:szCs w:val="22"/>
        </w:rPr>
      </w:pPr>
      <w:r w:rsidRPr="004C07A8">
        <w:rPr>
          <w:rFonts w:ascii="Arial" w:eastAsia="Calibri" w:hAnsi="Arial" w:cs="Arial"/>
          <w:sz w:val="22"/>
          <w:szCs w:val="22"/>
        </w:rPr>
        <w:t xml:space="preserve">This Final Report should be submitted once your project has been completed and must be accepted by the Department to finalise your obligations under the </w:t>
      </w:r>
      <w:r w:rsidR="00D336E7">
        <w:rPr>
          <w:rFonts w:ascii="Arial" w:eastAsia="Calibri" w:hAnsi="Arial" w:cs="Arial"/>
          <w:sz w:val="22"/>
          <w:szCs w:val="22"/>
        </w:rPr>
        <w:t>funding agreement</w:t>
      </w:r>
      <w:r w:rsidRPr="004C07A8">
        <w:rPr>
          <w:rFonts w:ascii="Arial" w:eastAsia="Calibri" w:hAnsi="Arial" w:cs="Arial"/>
          <w:sz w:val="22"/>
          <w:szCs w:val="22"/>
        </w:rPr>
        <w:t xml:space="preserve">. Please respond to all questions and submit mandatory documentation. Your report enables the Department to evaluate the outcomes of funded activities and monitor the effectiveness of </w:t>
      </w:r>
      <w:r w:rsidR="00D336E7">
        <w:rPr>
          <w:rFonts w:ascii="Arial" w:eastAsia="Calibri" w:hAnsi="Arial" w:cs="Arial"/>
          <w:sz w:val="22"/>
          <w:szCs w:val="22"/>
        </w:rPr>
        <w:t>the</w:t>
      </w:r>
      <w:r w:rsidRPr="004C07A8">
        <w:rPr>
          <w:rFonts w:ascii="Arial" w:eastAsia="Calibri" w:hAnsi="Arial" w:cs="Arial"/>
          <w:sz w:val="22"/>
          <w:szCs w:val="22"/>
        </w:rPr>
        <w:t xml:space="preserve"> </w:t>
      </w:r>
      <w:r w:rsidR="00D336E7">
        <w:rPr>
          <w:rFonts w:ascii="Arial" w:eastAsia="Calibri" w:hAnsi="Arial" w:cs="Arial"/>
          <w:sz w:val="22"/>
          <w:szCs w:val="22"/>
        </w:rPr>
        <w:t>program.</w:t>
      </w:r>
    </w:p>
    <w:p w14:paraId="2168AD5C" w14:textId="77777777" w:rsidR="004C07A8" w:rsidRPr="004C07A8" w:rsidRDefault="004C07A8" w:rsidP="004C07A8">
      <w:pPr>
        <w:rPr>
          <w:rFonts w:ascii="Arial" w:hAnsi="Arial" w:cs="Arial"/>
          <w:color w:val="000000"/>
          <w:sz w:val="22"/>
          <w:szCs w:val="22"/>
        </w:rPr>
      </w:pPr>
      <w:r w:rsidRPr="004C07A8">
        <w:rPr>
          <w:rFonts w:ascii="Arial" w:hAnsi="Arial" w:cs="Arial"/>
          <w:color w:val="000000"/>
          <w:sz w:val="22"/>
          <w:szCs w:val="22"/>
        </w:rPr>
        <w:t xml:space="preserve">If you have any questions, please contact the grants team at </w:t>
      </w:r>
      <w:hyperlink r:id="rId12" w:history="1">
        <w:r w:rsidRPr="004C07A8">
          <w:rPr>
            <w:rFonts w:ascii="Arial" w:eastAsia="Calibri" w:hAnsi="Arial" w:cs="Arial"/>
            <w:color w:val="0000FF"/>
            <w:sz w:val="22"/>
            <w:szCs w:val="22"/>
            <w:u w:val="single"/>
          </w:rPr>
          <w:t>community.grants</w:t>
        </w:r>
        <w:r w:rsidRPr="004C07A8">
          <w:rPr>
            <w:rFonts w:ascii="Arial" w:hAnsi="Arial" w:cs="Arial"/>
            <w:color w:val="0000FF"/>
            <w:sz w:val="22"/>
            <w:szCs w:val="22"/>
            <w:u w:val="single"/>
          </w:rPr>
          <w:t>@dpc.vic.gov.au</w:t>
        </w:r>
      </w:hyperlink>
      <w:r w:rsidRPr="004C07A8">
        <w:rPr>
          <w:rFonts w:ascii="Arial" w:hAnsi="Arial" w:cs="Arial"/>
          <w:color w:val="000000"/>
          <w:sz w:val="22"/>
          <w:szCs w:val="22"/>
        </w:rPr>
        <w:t>.</w:t>
      </w:r>
    </w:p>
    <w:p w14:paraId="47CF5958" w14:textId="77777777" w:rsidR="004C07A8" w:rsidRPr="004C07A8" w:rsidRDefault="004C07A8" w:rsidP="004C07A8">
      <w:pPr>
        <w:rPr>
          <w:rFonts w:ascii="Arial" w:hAnsi="Arial" w:cs="Arial"/>
          <w:color w:val="000000"/>
          <w:sz w:val="22"/>
          <w:szCs w:val="22"/>
        </w:rPr>
      </w:pPr>
    </w:p>
    <w:p w14:paraId="78A36446" w14:textId="77777777" w:rsidR="004C07A8" w:rsidRPr="004C07A8" w:rsidRDefault="004C07A8" w:rsidP="004C07A8">
      <w:pPr>
        <w:spacing w:after="120"/>
        <w:rPr>
          <w:rFonts w:ascii="Arial" w:eastAsia="Arial" w:hAnsi="Arial" w:cs="Arial"/>
          <w:b/>
          <w:color w:val="1B74E0"/>
          <w:sz w:val="28"/>
          <w:szCs w:val="28"/>
          <w:lang w:eastAsia="en-AU"/>
        </w:rPr>
      </w:pPr>
      <w:r w:rsidRPr="004C07A8">
        <w:rPr>
          <w:rFonts w:ascii="Arial" w:eastAsia="Arial" w:hAnsi="Arial" w:cs="Arial"/>
          <w:b/>
          <w:color w:val="1B74E0"/>
          <w:sz w:val="28"/>
          <w:szCs w:val="28"/>
          <w:lang w:eastAsia="en-AU"/>
        </w:rPr>
        <w:t>Project Details</w:t>
      </w:r>
    </w:p>
    <w:tbl>
      <w:tblPr>
        <w:tblStyle w:val="TableGrid1"/>
        <w:tblW w:w="10235" w:type="dxa"/>
        <w:tblInd w:w="250" w:type="dxa"/>
        <w:tblLook w:val="04A0" w:firstRow="1" w:lastRow="0" w:firstColumn="1" w:lastColumn="0" w:noHBand="0" w:noVBand="1"/>
      </w:tblPr>
      <w:tblGrid>
        <w:gridCol w:w="2977"/>
        <w:gridCol w:w="7258"/>
      </w:tblGrid>
      <w:tr w:rsidR="004C07A8" w:rsidRPr="004C07A8" w14:paraId="1CD28C51" w14:textId="77777777" w:rsidTr="00035D89">
        <w:tc>
          <w:tcPr>
            <w:tcW w:w="2977" w:type="dxa"/>
          </w:tcPr>
          <w:p w14:paraId="2F4AD36E" w14:textId="77777777" w:rsidR="004C07A8" w:rsidRPr="004C07A8" w:rsidRDefault="004C07A8" w:rsidP="004C07A8">
            <w:pPr>
              <w:rPr>
                <w:rFonts w:ascii="Arial" w:hAnsi="Arial"/>
                <w:b/>
                <w:color w:val="1B74E0"/>
                <w:sz w:val="28"/>
                <w:szCs w:val="28"/>
                <w:lang w:eastAsia="en-AU"/>
              </w:rPr>
            </w:pPr>
            <w:r w:rsidRPr="004C07A8">
              <w:rPr>
                <w:rFonts w:ascii="Arial" w:hAnsi="Arial"/>
                <w:b/>
                <w:bCs/>
                <w:color w:val="000000"/>
              </w:rPr>
              <w:t>Name of Organisation</w:t>
            </w:r>
          </w:p>
        </w:tc>
        <w:tc>
          <w:tcPr>
            <w:tcW w:w="7258" w:type="dxa"/>
          </w:tcPr>
          <w:p w14:paraId="649E027E" w14:textId="77777777" w:rsidR="004C07A8" w:rsidRPr="004C07A8" w:rsidRDefault="004C07A8" w:rsidP="004C07A8">
            <w:pPr>
              <w:rPr>
                <w:rFonts w:ascii="Arial" w:hAnsi="Arial"/>
                <w:b/>
                <w:color w:val="1B74E0"/>
                <w:sz w:val="28"/>
                <w:szCs w:val="28"/>
                <w:lang w:eastAsia="en-AU"/>
              </w:rPr>
            </w:pPr>
          </w:p>
        </w:tc>
      </w:tr>
      <w:tr w:rsidR="004C07A8" w:rsidRPr="004C07A8" w14:paraId="67F767AD" w14:textId="77777777" w:rsidTr="00035D89">
        <w:tc>
          <w:tcPr>
            <w:tcW w:w="2977" w:type="dxa"/>
          </w:tcPr>
          <w:p w14:paraId="545DD285" w14:textId="77777777" w:rsidR="004C07A8" w:rsidRPr="004C07A8" w:rsidRDefault="004C07A8" w:rsidP="004C07A8">
            <w:pPr>
              <w:rPr>
                <w:rFonts w:ascii="Arial" w:hAnsi="Arial"/>
                <w:b/>
                <w:bCs/>
                <w:color w:val="000000"/>
              </w:rPr>
            </w:pPr>
            <w:r w:rsidRPr="004C07A8">
              <w:rPr>
                <w:rFonts w:ascii="Arial" w:hAnsi="Arial"/>
                <w:b/>
                <w:bCs/>
                <w:color w:val="000000"/>
              </w:rPr>
              <w:t>Name of Auspice</w:t>
            </w:r>
          </w:p>
          <w:p w14:paraId="2E622304" w14:textId="77777777" w:rsidR="004C07A8" w:rsidRPr="004C07A8" w:rsidRDefault="004C07A8" w:rsidP="004C07A8">
            <w:pPr>
              <w:rPr>
                <w:rFonts w:ascii="Arial" w:hAnsi="Arial"/>
                <w:b/>
                <w:color w:val="1B74E0"/>
                <w:sz w:val="28"/>
                <w:szCs w:val="28"/>
                <w:lang w:eastAsia="en-AU"/>
              </w:rPr>
            </w:pPr>
            <w:r w:rsidRPr="004C07A8">
              <w:rPr>
                <w:rFonts w:ascii="Arial" w:hAnsi="Arial"/>
                <w:b/>
                <w:bCs/>
                <w:color w:val="000000"/>
              </w:rPr>
              <w:t>(if applicable)</w:t>
            </w:r>
          </w:p>
        </w:tc>
        <w:tc>
          <w:tcPr>
            <w:tcW w:w="7258" w:type="dxa"/>
          </w:tcPr>
          <w:p w14:paraId="05E61D1C" w14:textId="77777777" w:rsidR="004C07A8" w:rsidRPr="004C07A8" w:rsidRDefault="004C07A8" w:rsidP="004C07A8">
            <w:pPr>
              <w:rPr>
                <w:rFonts w:ascii="Arial" w:hAnsi="Arial"/>
                <w:b/>
                <w:color w:val="1B74E0"/>
                <w:sz w:val="28"/>
                <w:szCs w:val="28"/>
                <w:lang w:eastAsia="en-AU"/>
              </w:rPr>
            </w:pPr>
          </w:p>
        </w:tc>
      </w:tr>
      <w:tr w:rsidR="004C07A8" w:rsidRPr="004C07A8" w14:paraId="748CF1FB" w14:textId="77777777" w:rsidTr="00035D89">
        <w:tc>
          <w:tcPr>
            <w:tcW w:w="2977" w:type="dxa"/>
          </w:tcPr>
          <w:p w14:paraId="19515402" w14:textId="77777777" w:rsidR="004C07A8" w:rsidRPr="004C07A8" w:rsidRDefault="004C07A8" w:rsidP="004C07A8">
            <w:pPr>
              <w:rPr>
                <w:rFonts w:ascii="Arial" w:hAnsi="Arial"/>
                <w:b/>
                <w:color w:val="1B74E0"/>
                <w:sz w:val="28"/>
                <w:szCs w:val="28"/>
                <w:lang w:eastAsia="en-AU"/>
              </w:rPr>
            </w:pPr>
            <w:r w:rsidRPr="004C07A8">
              <w:rPr>
                <w:rFonts w:ascii="Arial" w:hAnsi="Arial"/>
                <w:b/>
                <w:bCs/>
                <w:color w:val="000000"/>
              </w:rPr>
              <w:t>Opportunity Number</w:t>
            </w:r>
          </w:p>
        </w:tc>
        <w:tc>
          <w:tcPr>
            <w:tcW w:w="7258" w:type="dxa"/>
          </w:tcPr>
          <w:p w14:paraId="60108360" w14:textId="77777777" w:rsidR="004C07A8" w:rsidRPr="004C07A8" w:rsidRDefault="004C07A8" w:rsidP="004C07A8">
            <w:pPr>
              <w:rPr>
                <w:rFonts w:ascii="Arial" w:hAnsi="Arial"/>
                <w:b/>
                <w:color w:val="1B74E0"/>
                <w:sz w:val="28"/>
                <w:szCs w:val="28"/>
                <w:lang w:eastAsia="en-AU"/>
              </w:rPr>
            </w:pPr>
          </w:p>
        </w:tc>
      </w:tr>
      <w:tr w:rsidR="004C07A8" w:rsidRPr="004C07A8" w14:paraId="6A9DA7D5" w14:textId="77777777" w:rsidTr="00035D89">
        <w:tc>
          <w:tcPr>
            <w:tcW w:w="2977" w:type="dxa"/>
          </w:tcPr>
          <w:p w14:paraId="5E2C30E7" w14:textId="77777777" w:rsidR="004C07A8" w:rsidRPr="004C07A8" w:rsidRDefault="004C07A8" w:rsidP="004C07A8">
            <w:pPr>
              <w:rPr>
                <w:rFonts w:ascii="Arial" w:hAnsi="Arial"/>
                <w:b/>
                <w:bCs/>
                <w:color w:val="000000"/>
              </w:rPr>
            </w:pPr>
            <w:r w:rsidRPr="004C07A8">
              <w:rPr>
                <w:rFonts w:ascii="Arial" w:hAnsi="Arial"/>
                <w:b/>
                <w:bCs/>
                <w:color w:val="000000"/>
              </w:rPr>
              <w:t>Funding Amount</w:t>
            </w:r>
          </w:p>
        </w:tc>
        <w:tc>
          <w:tcPr>
            <w:tcW w:w="7258" w:type="dxa"/>
          </w:tcPr>
          <w:p w14:paraId="605CFE89" w14:textId="77777777" w:rsidR="004C07A8" w:rsidRPr="004C07A8" w:rsidRDefault="004C07A8" w:rsidP="004C07A8">
            <w:pPr>
              <w:rPr>
                <w:rFonts w:ascii="Arial" w:hAnsi="Arial"/>
                <w:b/>
                <w:color w:val="000000"/>
                <w:lang w:eastAsia="en-AU"/>
              </w:rPr>
            </w:pPr>
            <w:r w:rsidRPr="004C07A8">
              <w:rPr>
                <w:rFonts w:ascii="Arial" w:hAnsi="Arial"/>
                <w:b/>
                <w:color w:val="000000"/>
                <w:lang w:eastAsia="en-AU"/>
              </w:rPr>
              <w:t>$</w:t>
            </w:r>
          </w:p>
        </w:tc>
      </w:tr>
    </w:tbl>
    <w:p w14:paraId="3D3C7CF5" w14:textId="77777777" w:rsidR="004C07A8" w:rsidRPr="004C07A8" w:rsidRDefault="004C07A8" w:rsidP="004C07A8">
      <w:pPr>
        <w:rPr>
          <w:rFonts w:ascii="Arial" w:eastAsia="Arial" w:hAnsi="Arial" w:cs="Arial"/>
          <w:b/>
          <w:color w:val="1B74E0"/>
          <w:sz w:val="28"/>
          <w:szCs w:val="28"/>
          <w:lang w:eastAsia="en-AU"/>
        </w:rPr>
      </w:pPr>
    </w:p>
    <w:p w14:paraId="54929007" w14:textId="77777777" w:rsidR="004C07A8" w:rsidRPr="004C07A8" w:rsidRDefault="004C07A8" w:rsidP="004C07A8">
      <w:pPr>
        <w:spacing w:after="120"/>
        <w:rPr>
          <w:rFonts w:ascii="Arial" w:eastAsia="Arial" w:hAnsi="Arial" w:cs="Arial"/>
          <w:b/>
          <w:color w:val="1B74E0"/>
          <w:sz w:val="28"/>
          <w:szCs w:val="28"/>
          <w:lang w:eastAsia="en-AU"/>
        </w:rPr>
      </w:pPr>
      <w:r w:rsidRPr="004C07A8">
        <w:rPr>
          <w:rFonts w:ascii="Arial" w:eastAsia="Arial" w:hAnsi="Arial" w:cs="Arial"/>
          <w:b/>
          <w:color w:val="1B74E0"/>
          <w:sz w:val="28"/>
          <w:szCs w:val="28"/>
          <w:lang w:eastAsia="en-AU"/>
        </w:rPr>
        <w:t xml:space="preserve">Contact Details </w:t>
      </w:r>
    </w:p>
    <w:tbl>
      <w:tblPr>
        <w:tblStyle w:val="TableGrid1"/>
        <w:tblW w:w="0" w:type="auto"/>
        <w:tblInd w:w="250" w:type="dxa"/>
        <w:tblLook w:val="04A0" w:firstRow="1" w:lastRow="0" w:firstColumn="1" w:lastColumn="0" w:noHBand="0" w:noVBand="1"/>
      </w:tblPr>
      <w:tblGrid>
        <w:gridCol w:w="1968"/>
        <w:gridCol w:w="3645"/>
        <w:gridCol w:w="2049"/>
        <w:gridCol w:w="2544"/>
      </w:tblGrid>
      <w:tr w:rsidR="004C07A8" w:rsidRPr="004C07A8" w14:paraId="02B166F3" w14:textId="77777777" w:rsidTr="00FB6C92">
        <w:tc>
          <w:tcPr>
            <w:tcW w:w="1985" w:type="dxa"/>
          </w:tcPr>
          <w:p w14:paraId="15AC5242" w14:textId="77777777" w:rsidR="004C07A8" w:rsidRPr="004C07A8" w:rsidRDefault="004C07A8" w:rsidP="004C07A8">
            <w:pPr>
              <w:rPr>
                <w:rFonts w:ascii="Arial" w:hAnsi="Arial"/>
                <w:b/>
                <w:bCs/>
                <w:color w:val="000000"/>
              </w:rPr>
            </w:pPr>
            <w:r w:rsidRPr="004C07A8">
              <w:rPr>
                <w:rFonts w:ascii="Arial" w:hAnsi="Arial"/>
                <w:b/>
                <w:bCs/>
                <w:color w:val="000000"/>
              </w:rPr>
              <w:t>First Name:</w:t>
            </w:r>
          </w:p>
        </w:tc>
        <w:tc>
          <w:tcPr>
            <w:tcW w:w="3864" w:type="dxa"/>
          </w:tcPr>
          <w:p w14:paraId="0EDC6F2B" w14:textId="77777777" w:rsidR="004C07A8" w:rsidRPr="004C07A8" w:rsidRDefault="004C07A8" w:rsidP="004C07A8">
            <w:pPr>
              <w:rPr>
                <w:rFonts w:ascii="Arial" w:hAnsi="Arial"/>
                <w:b/>
                <w:bCs/>
                <w:color w:val="000000"/>
              </w:rPr>
            </w:pPr>
          </w:p>
        </w:tc>
        <w:tc>
          <w:tcPr>
            <w:tcW w:w="3864" w:type="dxa"/>
            <w:gridSpan w:val="2"/>
          </w:tcPr>
          <w:p w14:paraId="39A17926" w14:textId="77777777" w:rsidR="004C07A8" w:rsidRPr="004C07A8" w:rsidRDefault="004C07A8" w:rsidP="004C07A8">
            <w:pPr>
              <w:rPr>
                <w:rFonts w:ascii="Arial" w:hAnsi="Arial"/>
                <w:b/>
                <w:bCs/>
                <w:color w:val="000000"/>
              </w:rPr>
            </w:pPr>
            <w:r w:rsidRPr="004C07A8">
              <w:rPr>
                <w:rFonts w:ascii="Arial" w:hAnsi="Arial"/>
                <w:b/>
                <w:bCs/>
                <w:color w:val="000000"/>
              </w:rPr>
              <w:t>Last Name:</w:t>
            </w:r>
          </w:p>
        </w:tc>
      </w:tr>
      <w:tr w:rsidR="004C07A8" w:rsidRPr="004C07A8" w14:paraId="68E5485A" w14:textId="77777777" w:rsidTr="00FB6C92">
        <w:tc>
          <w:tcPr>
            <w:tcW w:w="1985" w:type="dxa"/>
          </w:tcPr>
          <w:p w14:paraId="6AC717F8" w14:textId="77777777" w:rsidR="004C07A8" w:rsidRPr="004C07A8" w:rsidRDefault="004C07A8" w:rsidP="004C07A8">
            <w:pPr>
              <w:rPr>
                <w:rFonts w:ascii="Arial" w:hAnsi="Arial"/>
                <w:b/>
                <w:bCs/>
                <w:color w:val="000000"/>
              </w:rPr>
            </w:pPr>
            <w:r w:rsidRPr="004C07A8">
              <w:rPr>
                <w:rFonts w:ascii="Arial" w:hAnsi="Arial"/>
                <w:b/>
                <w:bCs/>
                <w:color w:val="000000"/>
              </w:rPr>
              <w:t>Position:</w:t>
            </w:r>
          </w:p>
        </w:tc>
        <w:tc>
          <w:tcPr>
            <w:tcW w:w="7728" w:type="dxa"/>
            <w:gridSpan w:val="3"/>
          </w:tcPr>
          <w:p w14:paraId="72EF7EED" w14:textId="77777777" w:rsidR="004C07A8" w:rsidRPr="004C07A8" w:rsidRDefault="004C07A8" w:rsidP="004C07A8">
            <w:pPr>
              <w:rPr>
                <w:rFonts w:ascii="Arial" w:hAnsi="Arial"/>
                <w:b/>
                <w:bCs/>
                <w:color w:val="000000"/>
              </w:rPr>
            </w:pPr>
          </w:p>
        </w:tc>
      </w:tr>
      <w:tr w:rsidR="004C07A8" w:rsidRPr="004C07A8" w14:paraId="76B11BB8" w14:textId="77777777" w:rsidTr="00FB6C92">
        <w:tc>
          <w:tcPr>
            <w:tcW w:w="1985" w:type="dxa"/>
          </w:tcPr>
          <w:p w14:paraId="3F158115" w14:textId="77777777" w:rsidR="004C07A8" w:rsidRPr="004C07A8" w:rsidRDefault="004C07A8" w:rsidP="004C07A8">
            <w:pPr>
              <w:rPr>
                <w:rFonts w:ascii="Arial" w:hAnsi="Arial"/>
                <w:b/>
                <w:bCs/>
                <w:color w:val="000000"/>
              </w:rPr>
            </w:pPr>
            <w:r w:rsidRPr="004C07A8">
              <w:rPr>
                <w:rFonts w:ascii="Arial" w:hAnsi="Arial"/>
                <w:b/>
                <w:bCs/>
                <w:color w:val="000000"/>
              </w:rPr>
              <w:t>Phone/Mobile No:</w:t>
            </w:r>
          </w:p>
        </w:tc>
        <w:tc>
          <w:tcPr>
            <w:tcW w:w="7728" w:type="dxa"/>
            <w:gridSpan w:val="3"/>
          </w:tcPr>
          <w:p w14:paraId="3705DB0C" w14:textId="77777777" w:rsidR="004C07A8" w:rsidRPr="004C07A8" w:rsidRDefault="004C07A8" w:rsidP="004C07A8">
            <w:pPr>
              <w:rPr>
                <w:rFonts w:ascii="Arial" w:hAnsi="Arial"/>
                <w:b/>
                <w:bCs/>
                <w:color w:val="000000"/>
              </w:rPr>
            </w:pPr>
          </w:p>
        </w:tc>
      </w:tr>
      <w:tr w:rsidR="004C07A8" w:rsidRPr="004C07A8" w14:paraId="74E75865" w14:textId="77777777" w:rsidTr="00FB6C92">
        <w:tc>
          <w:tcPr>
            <w:tcW w:w="1985" w:type="dxa"/>
          </w:tcPr>
          <w:p w14:paraId="0381632D" w14:textId="77777777" w:rsidR="004C07A8" w:rsidRPr="004C07A8" w:rsidRDefault="004C07A8" w:rsidP="004C07A8">
            <w:pPr>
              <w:rPr>
                <w:rFonts w:ascii="Arial" w:hAnsi="Arial"/>
                <w:b/>
                <w:bCs/>
                <w:color w:val="000000"/>
              </w:rPr>
            </w:pPr>
            <w:r w:rsidRPr="004C07A8">
              <w:rPr>
                <w:rFonts w:ascii="Arial" w:hAnsi="Arial"/>
                <w:b/>
                <w:bCs/>
                <w:color w:val="000000"/>
              </w:rPr>
              <w:t>Email:</w:t>
            </w:r>
          </w:p>
        </w:tc>
        <w:tc>
          <w:tcPr>
            <w:tcW w:w="7728" w:type="dxa"/>
            <w:gridSpan w:val="3"/>
          </w:tcPr>
          <w:p w14:paraId="15C6563E" w14:textId="77777777" w:rsidR="004C07A8" w:rsidRPr="004C07A8" w:rsidRDefault="004C07A8" w:rsidP="004C07A8">
            <w:pPr>
              <w:rPr>
                <w:rFonts w:ascii="Arial" w:hAnsi="Arial"/>
                <w:b/>
                <w:bCs/>
                <w:color w:val="000000"/>
              </w:rPr>
            </w:pPr>
          </w:p>
        </w:tc>
      </w:tr>
      <w:tr w:rsidR="004C07A8" w:rsidRPr="004C07A8" w14:paraId="1B8F0452" w14:textId="77777777" w:rsidTr="00FB6C92">
        <w:tc>
          <w:tcPr>
            <w:tcW w:w="1985" w:type="dxa"/>
          </w:tcPr>
          <w:p w14:paraId="6A370CA8" w14:textId="77777777" w:rsidR="004C07A8" w:rsidRPr="004C07A8" w:rsidRDefault="004C07A8" w:rsidP="004C07A8">
            <w:pPr>
              <w:rPr>
                <w:rFonts w:ascii="Arial" w:hAnsi="Arial"/>
                <w:b/>
                <w:bCs/>
                <w:color w:val="000000"/>
              </w:rPr>
            </w:pPr>
            <w:r w:rsidRPr="004C07A8">
              <w:rPr>
                <w:rFonts w:ascii="Arial" w:hAnsi="Arial"/>
                <w:b/>
                <w:bCs/>
                <w:color w:val="000000"/>
              </w:rPr>
              <w:t>Postal Address:</w:t>
            </w:r>
          </w:p>
        </w:tc>
        <w:tc>
          <w:tcPr>
            <w:tcW w:w="7728" w:type="dxa"/>
            <w:gridSpan w:val="3"/>
          </w:tcPr>
          <w:p w14:paraId="5CED6D82" w14:textId="77777777" w:rsidR="004C07A8" w:rsidRPr="004C07A8" w:rsidRDefault="004C07A8" w:rsidP="004C07A8">
            <w:pPr>
              <w:rPr>
                <w:rFonts w:ascii="Arial" w:hAnsi="Arial"/>
                <w:b/>
                <w:bCs/>
                <w:color w:val="000000"/>
              </w:rPr>
            </w:pPr>
          </w:p>
        </w:tc>
      </w:tr>
      <w:tr w:rsidR="004C07A8" w:rsidRPr="004C07A8" w14:paraId="76B475F4" w14:textId="77777777" w:rsidTr="009468ED">
        <w:trPr>
          <w:trHeight w:val="352"/>
        </w:trPr>
        <w:tc>
          <w:tcPr>
            <w:tcW w:w="1985" w:type="dxa"/>
          </w:tcPr>
          <w:p w14:paraId="58A58D70" w14:textId="77777777" w:rsidR="004C07A8" w:rsidRPr="004C07A8" w:rsidRDefault="004C07A8" w:rsidP="004C07A8">
            <w:pPr>
              <w:rPr>
                <w:rFonts w:ascii="Arial" w:hAnsi="Arial"/>
                <w:b/>
                <w:bCs/>
                <w:color w:val="000000"/>
              </w:rPr>
            </w:pPr>
            <w:r w:rsidRPr="004C07A8">
              <w:rPr>
                <w:rFonts w:ascii="Arial" w:hAnsi="Arial"/>
                <w:b/>
                <w:bCs/>
                <w:color w:val="000000"/>
              </w:rPr>
              <w:t>Suburb/Town:</w:t>
            </w:r>
          </w:p>
        </w:tc>
        <w:tc>
          <w:tcPr>
            <w:tcW w:w="2976" w:type="dxa"/>
          </w:tcPr>
          <w:p w14:paraId="622FDEBF" w14:textId="77777777" w:rsidR="004C07A8" w:rsidRPr="004C07A8" w:rsidRDefault="004C07A8" w:rsidP="004C07A8">
            <w:pPr>
              <w:rPr>
                <w:rFonts w:ascii="Arial" w:hAnsi="Arial"/>
                <w:b/>
                <w:bCs/>
                <w:color w:val="000000"/>
              </w:rPr>
            </w:pPr>
          </w:p>
        </w:tc>
        <w:tc>
          <w:tcPr>
            <w:tcW w:w="2127" w:type="dxa"/>
          </w:tcPr>
          <w:p w14:paraId="61813627" w14:textId="77777777" w:rsidR="004C07A8" w:rsidRPr="004C07A8" w:rsidRDefault="004C07A8" w:rsidP="004C07A8">
            <w:pPr>
              <w:rPr>
                <w:rFonts w:ascii="Arial" w:hAnsi="Arial"/>
                <w:b/>
                <w:bCs/>
                <w:color w:val="000000"/>
              </w:rPr>
            </w:pPr>
            <w:r w:rsidRPr="004C07A8">
              <w:rPr>
                <w:rFonts w:ascii="Arial" w:hAnsi="Arial"/>
                <w:b/>
                <w:bCs/>
                <w:color w:val="000000"/>
              </w:rPr>
              <w:t>State:</w:t>
            </w:r>
          </w:p>
        </w:tc>
        <w:tc>
          <w:tcPr>
            <w:tcW w:w="2625" w:type="dxa"/>
          </w:tcPr>
          <w:p w14:paraId="35075E2B" w14:textId="77777777" w:rsidR="004C07A8" w:rsidRPr="004C07A8" w:rsidRDefault="004C07A8" w:rsidP="004C07A8">
            <w:pPr>
              <w:rPr>
                <w:rFonts w:ascii="Arial" w:hAnsi="Arial"/>
                <w:b/>
                <w:bCs/>
                <w:color w:val="000000"/>
              </w:rPr>
            </w:pPr>
            <w:r w:rsidRPr="004C07A8">
              <w:rPr>
                <w:rFonts w:ascii="Arial" w:hAnsi="Arial"/>
                <w:b/>
                <w:bCs/>
                <w:color w:val="000000"/>
              </w:rPr>
              <w:t>Postcode:</w:t>
            </w:r>
          </w:p>
        </w:tc>
      </w:tr>
    </w:tbl>
    <w:p w14:paraId="041E05C9" w14:textId="77777777" w:rsidR="004C07A8" w:rsidRPr="004C07A8" w:rsidRDefault="004C07A8" w:rsidP="004C07A8">
      <w:pPr>
        <w:spacing w:before="360" w:after="120"/>
        <w:rPr>
          <w:rFonts w:ascii="Arial" w:eastAsia="Arial" w:hAnsi="Arial" w:cs="Arial"/>
          <w:b/>
          <w:color w:val="1B74E0"/>
          <w:sz w:val="28"/>
          <w:szCs w:val="28"/>
          <w:lang w:eastAsia="en-AU"/>
        </w:rPr>
      </w:pPr>
      <w:r w:rsidRPr="004C07A8">
        <w:rPr>
          <w:rFonts w:ascii="Arial" w:eastAsia="Arial" w:hAnsi="Arial" w:cs="Arial"/>
          <w:b/>
          <w:color w:val="1B74E0"/>
          <w:sz w:val="28"/>
          <w:szCs w:val="28"/>
          <w:lang w:eastAsia="en-AU"/>
        </w:rPr>
        <w:t>Brief project outline</w:t>
      </w:r>
    </w:p>
    <w:tbl>
      <w:tblPr>
        <w:tblStyle w:val="TableGrid1"/>
        <w:tblW w:w="10235" w:type="dxa"/>
        <w:tblInd w:w="250" w:type="dxa"/>
        <w:tblLook w:val="04A0" w:firstRow="1" w:lastRow="0" w:firstColumn="1" w:lastColumn="0" w:noHBand="0" w:noVBand="1"/>
      </w:tblPr>
      <w:tblGrid>
        <w:gridCol w:w="10235"/>
      </w:tblGrid>
      <w:tr w:rsidR="004C07A8" w:rsidRPr="004C07A8" w14:paraId="72822ECF" w14:textId="77777777" w:rsidTr="00CF3A3A">
        <w:tc>
          <w:tcPr>
            <w:tcW w:w="10235" w:type="dxa"/>
            <w:shd w:val="clear" w:color="auto" w:fill="D9D9D9"/>
          </w:tcPr>
          <w:p w14:paraId="0ED0921E" w14:textId="77777777" w:rsidR="004C07A8" w:rsidRPr="004C07A8" w:rsidRDefault="004C07A8" w:rsidP="004C07A8">
            <w:pPr>
              <w:spacing w:before="240" w:after="120"/>
              <w:ind w:right="261"/>
              <w:rPr>
                <w:rFonts w:ascii="Arial" w:hAnsi="Arial"/>
                <w:b/>
                <w:color w:val="1B74E0"/>
                <w:lang w:eastAsia="en-AU"/>
              </w:rPr>
            </w:pPr>
            <w:r w:rsidRPr="004C07A8">
              <w:rPr>
                <w:rFonts w:ascii="Arial" w:hAnsi="Arial"/>
                <w:b/>
                <w:color w:val="1B74E0"/>
                <w:lang w:eastAsia="en-AU"/>
              </w:rPr>
              <w:t>What were the goals of your project?</w:t>
            </w:r>
          </w:p>
        </w:tc>
      </w:tr>
      <w:tr w:rsidR="004C07A8" w:rsidRPr="004C07A8" w14:paraId="7D805D2C" w14:textId="77777777" w:rsidTr="00CF3A3A">
        <w:tc>
          <w:tcPr>
            <w:tcW w:w="10235" w:type="dxa"/>
            <w:shd w:val="clear" w:color="auto" w:fill="FFFFFF"/>
          </w:tcPr>
          <w:p w14:paraId="074AB7F5" w14:textId="77777777" w:rsidR="004C07A8" w:rsidRPr="004C07A8" w:rsidRDefault="004C07A8" w:rsidP="004C07A8">
            <w:pPr>
              <w:rPr>
                <w:rFonts w:ascii="Arial" w:hAnsi="Arial"/>
                <w:color w:val="A6A6A6"/>
                <w:lang w:eastAsia="en-AU"/>
              </w:rPr>
            </w:pPr>
          </w:p>
          <w:p w14:paraId="587FF61D" w14:textId="77777777" w:rsidR="004C07A8" w:rsidRPr="004C07A8" w:rsidRDefault="004C07A8" w:rsidP="004C07A8">
            <w:pPr>
              <w:rPr>
                <w:rFonts w:ascii="Arial" w:hAnsi="Arial"/>
                <w:color w:val="A6A6A6"/>
                <w:sz w:val="20"/>
                <w:szCs w:val="20"/>
                <w:lang w:eastAsia="en-AU"/>
              </w:rPr>
            </w:pPr>
            <w:r w:rsidRPr="004C07A8">
              <w:rPr>
                <w:rFonts w:ascii="Arial" w:hAnsi="Arial"/>
                <w:color w:val="A6A6A6"/>
                <w:sz w:val="20"/>
                <w:szCs w:val="20"/>
                <w:lang w:eastAsia="en-AU"/>
              </w:rPr>
              <w:t>What are some of the COVID-19 related issues this project aimed to address?</w:t>
            </w:r>
          </w:p>
          <w:p w14:paraId="401194A5" w14:textId="77777777" w:rsidR="004C07A8" w:rsidRPr="004C07A8" w:rsidRDefault="004C07A8" w:rsidP="004C07A8">
            <w:pPr>
              <w:spacing w:before="240" w:after="120"/>
              <w:ind w:right="261"/>
              <w:rPr>
                <w:rFonts w:ascii="Arial" w:hAnsi="Arial"/>
                <w:b/>
                <w:color w:val="1B74E0"/>
                <w:lang w:eastAsia="en-AU"/>
              </w:rPr>
            </w:pPr>
          </w:p>
        </w:tc>
      </w:tr>
      <w:tr w:rsidR="004C07A8" w:rsidRPr="004C07A8" w14:paraId="0A6DE930" w14:textId="77777777" w:rsidTr="00CF3A3A">
        <w:tc>
          <w:tcPr>
            <w:tcW w:w="10235" w:type="dxa"/>
            <w:shd w:val="clear" w:color="auto" w:fill="D9D9D9"/>
          </w:tcPr>
          <w:p w14:paraId="40835C04" w14:textId="77777777" w:rsidR="004C07A8" w:rsidRPr="004C07A8" w:rsidRDefault="004C07A8" w:rsidP="004C07A8">
            <w:pPr>
              <w:spacing w:before="240" w:after="120"/>
              <w:ind w:right="261"/>
              <w:rPr>
                <w:rFonts w:ascii="Arial" w:hAnsi="Arial"/>
                <w:b/>
                <w:color w:val="1B74E0"/>
                <w:lang w:eastAsia="en-AU"/>
              </w:rPr>
            </w:pPr>
            <w:r w:rsidRPr="004C07A8">
              <w:rPr>
                <w:rFonts w:ascii="Arial" w:hAnsi="Arial"/>
                <w:b/>
                <w:bCs/>
                <w:color w:val="1B74E0"/>
                <w:lang w:eastAsia="en-AU"/>
              </w:rPr>
              <w:t>Did your project meet these goals?</w:t>
            </w:r>
          </w:p>
        </w:tc>
      </w:tr>
      <w:tr w:rsidR="004C07A8" w:rsidRPr="004C07A8" w14:paraId="59C34116" w14:textId="77777777" w:rsidTr="00CF3A3A">
        <w:tc>
          <w:tcPr>
            <w:tcW w:w="10235" w:type="dxa"/>
          </w:tcPr>
          <w:p w14:paraId="359780D9" w14:textId="77777777" w:rsidR="004C07A8" w:rsidRPr="004C07A8" w:rsidRDefault="004C07A8" w:rsidP="004C07A8">
            <w:pPr>
              <w:rPr>
                <w:rFonts w:ascii="Arial" w:hAnsi="Arial"/>
                <w:sz w:val="20"/>
                <w:szCs w:val="20"/>
              </w:rPr>
            </w:pPr>
          </w:p>
          <w:p w14:paraId="1036D755" w14:textId="77777777" w:rsidR="004C07A8" w:rsidRPr="004C07A8" w:rsidRDefault="004C07A8" w:rsidP="004C07A8">
            <w:pPr>
              <w:rPr>
                <w:rFonts w:ascii="Arial" w:hAnsi="Arial"/>
                <w:color w:val="A6A6A6"/>
                <w:sz w:val="20"/>
                <w:szCs w:val="20"/>
                <w:lang w:eastAsia="en-AU"/>
              </w:rPr>
            </w:pPr>
            <w:r w:rsidRPr="004C07A8">
              <w:rPr>
                <w:rFonts w:ascii="Arial" w:hAnsi="Arial"/>
                <w:color w:val="A6A6A6"/>
                <w:sz w:val="20"/>
                <w:szCs w:val="20"/>
                <w:lang w:eastAsia="en-AU"/>
              </w:rPr>
              <w:t>To what extent have the issues been addressed?</w:t>
            </w:r>
          </w:p>
          <w:p w14:paraId="22EF8AD5" w14:textId="77777777" w:rsidR="004C07A8" w:rsidRPr="004C07A8" w:rsidRDefault="004C07A8" w:rsidP="004C07A8">
            <w:pPr>
              <w:rPr>
                <w:rFonts w:ascii="Arial" w:hAnsi="Arial"/>
              </w:rPr>
            </w:pPr>
          </w:p>
          <w:p w14:paraId="5AADD4A2" w14:textId="77777777" w:rsidR="004C07A8" w:rsidRPr="004C07A8" w:rsidRDefault="004C07A8" w:rsidP="004C07A8">
            <w:pPr>
              <w:rPr>
                <w:rFonts w:ascii="Arial" w:hAnsi="Arial"/>
              </w:rPr>
            </w:pPr>
          </w:p>
        </w:tc>
      </w:tr>
    </w:tbl>
    <w:p w14:paraId="68145B4E" w14:textId="77777777" w:rsidR="002F7E76" w:rsidRDefault="002F7E76" w:rsidP="00997F9B">
      <w:pPr>
        <w:rPr>
          <w:rFonts w:ascii="Arial" w:hAnsi="Arial" w:cs="Arial"/>
          <w:sz w:val="22"/>
          <w:szCs w:val="22"/>
        </w:rPr>
      </w:pPr>
    </w:p>
    <w:p w14:paraId="191F196F" w14:textId="77777777" w:rsidR="004C07A8" w:rsidRDefault="004C07A8" w:rsidP="00997F9B">
      <w:pPr>
        <w:rPr>
          <w:rFonts w:ascii="Arial" w:hAnsi="Arial" w:cs="Arial"/>
          <w:sz w:val="22"/>
          <w:szCs w:val="22"/>
        </w:rPr>
      </w:pPr>
    </w:p>
    <w:p w14:paraId="4C13C873" w14:textId="77777777" w:rsidR="007576CA" w:rsidRDefault="007576CA" w:rsidP="00997F9B">
      <w:pPr>
        <w:rPr>
          <w:rFonts w:ascii="Arial" w:hAnsi="Arial" w:cs="Arial"/>
          <w:sz w:val="22"/>
          <w:szCs w:val="22"/>
        </w:rPr>
      </w:pPr>
    </w:p>
    <w:p w14:paraId="79D62E46" w14:textId="77777777" w:rsidR="007576CA" w:rsidRDefault="007576CA" w:rsidP="00997F9B">
      <w:pPr>
        <w:rPr>
          <w:rFonts w:ascii="Arial" w:hAnsi="Arial" w:cs="Arial"/>
          <w:sz w:val="22"/>
          <w:szCs w:val="22"/>
        </w:rPr>
      </w:pPr>
    </w:p>
    <w:p w14:paraId="0B305608" w14:textId="77777777" w:rsidR="007576CA" w:rsidRDefault="007576CA" w:rsidP="00997F9B">
      <w:pPr>
        <w:rPr>
          <w:rFonts w:ascii="Arial" w:hAnsi="Arial" w:cs="Arial"/>
          <w:sz w:val="22"/>
          <w:szCs w:val="22"/>
        </w:rPr>
      </w:pPr>
    </w:p>
    <w:p w14:paraId="230266A9" w14:textId="77777777" w:rsidR="007576CA" w:rsidRDefault="007576CA" w:rsidP="00997F9B">
      <w:pPr>
        <w:rPr>
          <w:rFonts w:ascii="Arial" w:hAnsi="Arial" w:cs="Arial"/>
          <w:sz w:val="22"/>
          <w:szCs w:val="22"/>
        </w:rPr>
      </w:pPr>
    </w:p>
    <w:p w14:paraId="7DF4E86C" w14:textId="77777777" w:rsidR="007576CA" w:rsidRDefault="007576CA" w:rsidP="00997F9B">
      <w:pPr>
        <w:rPr>
          <w:rFonts w:ascii="Arial" w:hAnsi="Arial" w:cs="Arial"/>
          <w:sz w:val="22"/>
          <w:szCs w:val="22"/>
        </w:rPr>
      </w:pPr>
    </w:p>
    <w:p w14:paraId="17C22429" w14:textId="77777777" w:rsidR="007576CA" w:rsidRDefault="007576CA" w:rsidP="00997F9B">
      <w:pPr>
        <w:rPr>
          <w:rFonts w:ascii="Arial" w:hAnsi="Arial" w:cs="Arial"/>
          <w:sz w:val="22"/>
          <w:szCs w:val="22"/>
        </w:rPr>
      </w:pPr>
    </w:p>
    <w:p w14:paraId="0360D28F" w14:textId="77777777" w:rsidR="00E9430D" w:rsidRPr="00E9430D" w:rsidRDefault="00E9430D" w:rsidP="00E9430D">
      <w:pPr>
        <w:spacing w:before="240" w:after="120"/>
        <w:ind w:right="261"/>
        <w:rPr>
          <w:rFonts w:ascii="Arial" w:eastAsia="Arial" w:hAnsi="Arial" w:cs="Arial"/>
          <w:b/>
          <w:color w:val="1B74E0"/>
          <w:sz w:val="28"/>
          <w:szCs w:val="28"/>
          <w:lang w:eastAsia="en-AU"/>
        </w:rPr>
      </w:pPr>
      <w:r w:rsidRPr="00E9430D">
        <w:rPr>
          <w:rFonts w:ascii="Arial" w:eastAsia="Arial" w:hAnsi="Arial" w:cs="Arial"/>
          <w:b/>
          <w:color w:val="1B74E0"/>
          <w:sz w:val="28"/>
          <w:szCs w:val="28"/>
          <w:lang w:eastAsia="en-AU"/>
        </w:rPr>
        <w:t>Activities</w:t>
      </w:r>
    </w:p>
    <w:tbl>
      <w:tblPr>
        <w:tblW w:w="10377" w:type="dxa"/>
        <w:tblInd w:w="108" w:type="dxa"/>
        <w:tblLook w:val="04A0" w:firstRow="1" w:lastRow="0" w:firstColumn="1" w:lastColumn="0" w:noHBand="0" w:noVBand="1"/>
      </w:tblPr>
      <w:tblGrid>
        <w:gridCol w:w="9101"/>
        <w:gridCol w:w="1276"/>
      </w:tblGrid>
      <w:tr w:rsidR="00E9430D" w:rsidRPr="00E9430D" w14:paraId="55308086" w14:textId="77777777" w:rsidTr="00E9430D">
        <w:trPr>
          <w:trHeight w:val="600"/>
        </w:trPr>
        <w:tc>
          <w:tcPr>
            <w:tcW w:w="1037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47A5C37" w14:textId="77777777" w:rsidR="00E9430D" w:rsidRPr="00E9430D" w:rsidRDefault="00E9430D" w:rsidP="00E9430D">
            <w:pPr>
              <w:spacing w:before="240" w:after="120"/>
              <w:ind w:right="261"/>
              <w:rPr>
                <w:rFonts w:ascii="Arial" w:eastAsia="Arial" w:hAnsi="Arial" w:cs="Arial"/>
                <w:b/>
                <w:color w:val="1B74E0"/>
                <w:sz w:val="22"/>
                <w:szCs w:val="22"/>
                <w:lang w:eastAsia="en-AU"/>
              </w:rPr>
            </w:pPr>
            <w:r w:rsidRPr="00E9430D">
              <w:rPr>
                <w:rFonts w:ascii="Arial" w:eastAsia="Arial" w:hAnsi="Arial" w:cs="Arial"/>
                <w:b/>
                <w:color w:val="1B74E0"/>
                <w:sz w:val="22"/>
                <w:szCs w:val="22"/>
                <w:lang w:eastAsia="en-AU"/>
              </w:rPr>
              <w:t>Please list the key activities delivered through the project</w:t>
            </w:r>
          </w:p>
        </w:tc>
      </w:tr>
      <w:tr w:rsidR="00E9430D" w:rsidRPr="00E9430D" w14:paraId="541415C7" w14:textId="77777777" w:rsidTr="00E9430D">
        <w:trPr>
          <w:trHeight w:val="600"/>
        </w:trPr>
        <w:tc>
          <w:tcPr>
            <w:tcW w:w="910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0BF66A7" w14:textId="77777777" w:rsidR="00E9430D" w:rsidRPr="00E9430D" w:rsidRDefault="00E9430D" w:rsidP="0001391A">
            <w:pPr>
              <w:spacing w:after="200" w:line="276" w:lineRule="auto"/>
              <w:contextualSpacing/>
              <w:rPr>
                <w:rFonts w:ascii="Arial" w:eastAsia="Arial" w:hAnsi="Arial" w:cs="Arial"/>
                <w:b/>
                <w:color w:val="000000"/>
                <w:sz w:val="22"/>
                <w:szCs w:val="22"/>
                <w:lang w:eastAsia="en-AU"/>
              </w:rPr>
            </w:pPr>
            <w:r w:rsidRPr="00E9430D">
              <w:rPr>
                <w:rFonts w:ascii="Arial" w:eastAsia="Arial" w:hAnsi="Arial" w:cs="Arial"/>
                <w:b/>
                <w:color w:val="000000"/>
                <w:sz w:val="22"/>
                <w:szCs w:val="22"/>
                <w:lang w:eastAsia="en-AU"/>
              </w:rPr>
              <w:t>Activities</w:t>
            </w:r>
          </w:p>
        </w:tc>
        <w:tc>
          <w:tcPr>
            <w:tcW w:w="1276" w:type="dxa"/>
            <w:tcBorders>
              <w:top w:val="single" w:sz="4" w:space="0" w:color="auto"/>
              <w:left w:val="nil"/>
              <w:bottom w:val="single" w:sz="4" w:space="0" w:color="auto"/>
              <w:right w:val="single" w:sz="4" w:space="0" w:color="auto"/>
            </w:tcBorders>
            <w:shd w:val="clear" w:color="auto" w:fill="D9D9D9"/>
            <w:noWrap/>
            <w:vAlign w:val="center"/>
          </w:tcPr>
          <w:p w14:paraId="09D1E392" w14:textId="77777777" w:rsidR="00E9430D" w:rsidRPr="00E9430D" w:rsidRDefault="00E9430D" w:rsidP="00E9430D">
            <w:pPr>
              <w:rPr>
                <w:rFonts w:ascii="Arial" w:eastAsia="Arial" w:hAnsi="Arial" w:cs="Arial"/>
                <w:b/>
                <w:color w:val="000000"/>
                <w:sz w:val="22"/>
                <w:szCs w:val="22"/>
                <w:lang w:eastAsia="en-AU"/>
              </w:rPr>
            </w:pPr>
            <w:r w:rsidRPr="00E9430D">
              <w:rPr>
                <w:rFonts w:ascii="Arial" w:eastAsia="Arial" w:hAnsi="Arial" w:cs="Arial"/>
                <w:b/>
                <w:color w:val="000000"/>
                <w:sz w:val="22"/>
                <w:szCs w:val="22"/>
                <w:lang w:eastAsia="en-AU"/>
              </w:rPr>
              <w:t>Number</w:t>
            </w:r>
          </w:p>
        </w:tc>
      </w:tr>
      <w:tr w:rsidR="00E9430D" w:rsidRPr="00E9430D" w14:paraId="153380F6" w14:textId="77777777" w:rsidTr="00E9430D">
        <w:trPr>
          <w:trHeight w:val="600"/>
        </w:trPr>
        <w:tc>
          <w:tcPr>
            <w:tcW w:w="9101" w:type="dxa"/>
            <w:tcBorders>
              <w:top w:val="nil"/>
              <w:left w:val="single" w:sz="4" w:space="0" w:color="auto"/>
              <w:bottom w:val="single" w:sz="4" w:space="0" w:color="auto"/>
              <w:right w:val="single" w:sz="4" w:space="0" w:color="auto"/>
            </w:tcBorders>
            <w:shd w:val="clear" w:color="auto" w:fill="auto"/>
            <w:hideMark/>
          </w:tcPr>
          <w:p w14:paraId="709151DE" w14:textId="6C6B6846" w:rsidR="00E9430D" w:rsidRDefault="00E9430D" w:rsidP="00E9430D">
            <w:pPr>
              <w:rPr>
                <w:rFonts w:ascii="Arial" w:eastAsia="Arial" w:hAnsi="Arial" w:cs="Arial"/>
                <w:color w:val="A6A6A6"/>
                <w:lang w:eastAsia="en-AU"/>
              </w:rPr>
            </w:pPr>
            <w:r w:rsidRPr="00E9430D">
              <w:rPr>
                <w:rFonts w:ascii="Arial" w:eastAsia="Arial" w:hAnsi="Arial" w:cs="Arial"/>
                <w:color w:val="A6A6A6"/>
                <w:lang w:eastAsia="en-AU"/>
              </w:rPr>
              <w:t xml:space="preserve">e.g. Purchase webcast/streaming equipment </w:t>
            </w:r>
          </w:p>
          <w:p w14:paraId="6F8C2E7A" w14:textId="6FDFF1A2" w:rsidR="0098029C" w:rsidRDefault="0098029C" w:rsidP="00E9430D">
            <w:pPr>
              <w:rPr>
                <w:rFonts w:ascii="Arial" w:eastAsia="Arial" w:hAnsi="Arial" w:cs="Arial"/>
                <w:color w:val="A6A6A6"/>
                <w:lang w:eastAsia="en-AU"/>
              </w:rPr>
            </w:pPr>
          </w:p>
          <w:p w14:paraId="7D45C2AB" w14:textId="48E05E06" w:rsidR="0098029C" w:rsidRDefault="0098029C" w:rsidP="00E9430D">
            <w:pPr>
              <w:rPr>
                <w:rFonts w:ascii="Arial" w:eastAsia="Arial" w:hAnsi="Arial" w:cs="Arial"/>
                <w:color w:val="A6A6A6"/>
                <w:lang w:eastAsia="en-AU"/>
              </w:rPr>
            </w:pPr>
          </w:p>
          <w:p w14:paraId="6283FB26" w14:textId="77777777" w:rsidR="0098029C" w:rsidRDefault="0098029C" w:rsidP="00E9430D">
            <w:pPr>
              <w:rPr>
                <w:rFonts w:ascii="Arial" w:eastAsia="Arial" w:hAnsi="Arial" w:cs="Arial"/>
                <w:color w:val="A6A6A6"/>
                <w:lang w:eastAsia="en-AU"/>
              </w:rPr>
            </w:pPr>
          </w:p>
          <w:p w14:paraId="219466E9" w14:textId="4A6DC7A8" w:rsidR="0098029C" w:rsidRPr="00E9430D" w:rsidRDefault="0098029C" w:rsidP="00E9430D">
            <w:pPr>
              <w:rPr>
                <w:rFonts w:ascii="Arial" w:eastAsia="Arial" w:hAnsi="Arial" w:cs="Arial"/>
                <w:color w:val="A6A6A6"/>
                <w:lang w:eastAsia="en-AU"/>
              </w:rPr>
            </w:pPr>
          </w:p>
        </w:tc>
        <w:tc>
          <w:tcPr>
            <w:tcW w:w="1276" w:type="dxa"/>
            <w:tcBorders>
              <w:top w:val="nil"/>
              <w:left w:val="nil"/>
              <w:bottom w:val="single" w:sz="4" w:space="0" w:color="auto"/>
              <w:right w:val="single" w:sz="4" w:space="0" w:color="auto"/>
            </w:tcBorders>
            <w:shd w:val="clear" w:color="auto" w:fill="auto"/>
            <w:noWrap/>
            <w:vAlign w:val="center"/>
          </w:tcPr>
          <w:p w14:paraId="553CB689" w14:textId="77777777" w:rsidR="00E9430D" w:rsidRPr="00E9430D" w:rsidRDefault="00E9430D" w:rsidP="00E9430D">
            <w:pPr>
              <w:rPr>
                <w:rFonts w:ascii="Arial" w:eastAsia="Arial" w:hAnsi="Arial" w:cs="Arial"/>
                <w:color w:val="A6A6A6"/>
                <w:lang w:eastAsia="en-AU"/>
              </w:rPr>
            </w:pPr>
          </w:p>
        </w:tc>
      </w:tr>
      <w:tr w:rsidR="00E9430D" w:rsidRPr="00E9430D" w14:paraId="34D23D5F" w14:textId="77777777" w:rsidTr="00E9430D">
        <w:trPr>
          <w:trHeight w:val="600"/>
        </w:trPr>
        <w:tc>
          <w:tcPr>
            <w:tcW w:w="9101" w:type="dxa"/>
            <w:tcBorders>
              <w:top w:val="nil"/>
              <w:left w:val="single" w:sz="4" w:space="0" w:color="auto"/>
              <w:bottom w:val="single" w:sz="4" w:space="0" w:color="auto"/>
              <w:right w:val="single" w:sz="4" w:space="0" w:color="auto"/>
            </w:tcBorders>
            <w:shd w:val="clear" w:color="auto" w:fill="auto"/>
            <w:noWrap/>
            <w:hideMark/>
          </w:tcPr>
          <w:p w14:paraId="4BDB4B2D" w14:textId="77777777" w:rsidR="00E9430D" w:rsidRDefault="00E9430D" w:rsidP="00E9430D">
            <w:pPr>
              <w:rPr>
                <w:rFonts w:ascii="Arial" w:eastAsia="Arial" w:hAnsi="Arial" w:cs="Arial"/>
                <w:color w:val="A6A6A6"/>
                <w:lang w:eastAsia="en-AU"/>
              </w:rPr>
            </w:pPr>
            <w:r w:rsidRPr="00E9430D">
              <w:rPr>
                <w:rFonts w:ascii="Arial" w:eastAsia="Arial" w:hAnsi="Arial" w:cs="Arial"/>
                <w:color w:val="A6A6A6"/>
                <w:lang w:eastAsia="en-AU"/>
              </w:rPr>
              <w:t xml:space="preserve">e.g. Deliver on-line COVID-19 information sessions </w:t>
            </w:r>
          </w:p>
          <w:p w14:paraId="473A7C7C" w14:textId="73A3DF65" w:rsidR="0098029C" w:rsidRDefault="0098029C" w:rsidP="00E9430D">
            <w:pPr>
              <w:rPr>
                <w:rFonts w:ascii="Arial" w:eastAsia="Arial" w:hAnsi="Arial" w:cs="Arial"/>
                <w:color w:val="A6A6A6"/>
                <w:lang w:eastAsia="en-AU"/>
              </w:rPr>
            </w:pPr>
          </w:p>
          <w:p w14:paraId="70BE200C" w14:textId="7C46BB04" w:rsidR="0098029C" w:rsidRDefault="0098029C" w:rsidP="00E9430D">
            <w:pPr>
              <w:rPr>
                <w:rFonts w:ascii="Arial" w:eastAsia="Arial" w:hAnsi="Arial" w:cs="Arial"/>
                <w:color w:val="A6A6A6"/>
                <w:lang w:eastAsia="en-AU"/>
              </w:rPr>
            </w:pPr>
          </w:p>
          <w:p w14:paraId="40817CF8" w14:textId="77777777" w:rsidR="0098029C" w:rsidRDefault="0098029C" w:rsidP="00E9430D">
            <w:pPr>
              <w:rPr>
                <w:rFonts w:ascii="Arial" w:eastAsia="Arial" w:hAnsi="Arial" w:cs="Arial"/>
                <w:color w:val="A6A6A6"/>
                <w:lang w:eastAsia="en-AU"/>
              </w:rPr>
            </w:pPr>
          </w:p>
          <w:p w14:paraId="73E71303" w14:textId="36DFEAAB" w:rsidR="0098029C" w:rsidRPr="00E9430D" w:rsidRDefault="0098029C" w:rsidP="00E9430D">
            <w:pPr>
              <w:rPr>
                <w:rFonts w:ascii="Arial" w:eastAsia="Arial" w:hAnsi="Arial" w:cs="Arial"/>
                <w:color w:val="A6A6A6"/>
                <w:lang w:eastAsia="en-AU"/>
              </w:rPr>
            </w:pPr>
          </w:p>
        </w:tc>
        <w:tc>
          <w:tcPr>
            <w:tcW w:w="1276" w:type="dxa"/>
            <w:tcBorders>
              <w:top w:val="nil"/>
              <w:left w:val="nil"/>
              <w:bottom w:val="single" w:sz="4" w:space="0" w:color="auto"/>
              <w:right w:val="single" w:sz="4" w:space="0" w:color="auto"/>
            </w:tcBorders>
            <w:shd w:val="clear" w:color="auto" w:fill="auto"/>
            <w:noWrap/>
          </w:tcPr>
          <w:p w14:paraId="02D15C65" w14:textId="77777777" w:rsidR="00E9430D" w:rsidRPr="00E9430D" w:rsidRDefault="00E9430D" w:rsidP="00E9430D">
            <w:pPr>
              <w:rPr>
                <w:rFonts w:ascii="Arial" w:eastAsia="Arial" w:hAnsi="Arial" w:cs="Arial"/>
                <w:color w:val="A6A6A6"/>
                <w:lang w:eastAsia="en-AU"/>
              </w:rPr>
            </w:pPr>
          </w:p>
        </w:tc>
      </w:tr>
      <w:tr w:rsidR="00E9430D" w:rsidRPr="00E9430D" w14:paraId="5FC989C2" w14:textId="77777777" w:rsidTr="00E9430D">
        <w:trPr>
          <w:trHeight w:val="600"/>
        </w:trPr>
        <w:tc>
          <w:tcPr>
            <w:tcW w:w="9101" w:type="dxa"/>
            <w:tcBorders>
              <w:top w:val="nil"/>
              <w:left w:val="single" w:sz="4" w:space="0" w:color="auto"/>
              <w:bottom w:val="single" w:sz="4" w:space="0" w:color="auto"/>
              <w:right w:val="single" w:sz="4" w:space="0" w:color="auto"/>
            </w:tcBorders>
            <w:shd w:val="clear" w:color="auto" w:fill="auto"/>
            <w:noWrap/>
            <w:hideMark/>
          </w:tcPr>
          <w:p w14:paraId="3EBB6442" w14:textId="77777777" w:rsidR="00E9430D" w:rsidRDefault="00E9430D" w:rsidP="00E9430D">
            <w:pPr>
              <w:rPr>
                <w:rFonts w:ascii="Arial" w:eastAsia="Arial" w:hAnsi="Arial" w:cs="Arial"/>
                <w:color w:val="A6A6A6"/>
                <w:lang w:eastAsia="en-AU"/>
              </w:rPr>
            </w:pPr>
            <w:r w:rsidRPr="00E9430D">
              <w:rPr>
                <w:rFonts w:ascii="Arial" w:eastAsia="Arial" w:hAnsi="Arial" w:cs="Arial"/>
                <w:color w:val="A6A6A6"/>
                <w:lang w:eastAsia="en-AU"/>
              </w:rPr>
              <w:t xml:space="preserve">e.g. Provision of food and personal items to vulnerable community members. </w:t>
            </w:r>
          </w:p>
          <w:p w14:paraId="0719601F" w14:textId="77777777" w:rsidR="0098029C" w:rsidRDefault="0098029C" w:rsidP="00E9430D">
            <w:pPr>
              <w:rPr>
                <w:rFonts w:ascii="Arial" w:eastAsia="Arial" w:hAnsi="Arial" w:cs="Arial"/>
                <w:color w:val="A6A6A6"/>
                <w:lang w:eastAsia="en-AU"/>
              </w:rPr>
            </w:pPr>
          </w:p>
          <w:p w14:paraId="2A17F1CC" w14:textId="42A3FAF4" w:rsidR="0098029C" w:rsidRDefault="0098029C" w:rsidP="00E9430D">
            <w:pPr>
              <w:rPr>
                <w:rFonts w:ascii="Arial" w:eastAsia="Arial" w:hAnsi="Arial" w:cs="Arial"/>
                <w:color w:val="A6A6A6"/>
                <w:lang w:eastAsia="en-AU"/>
              </w:rPr>
            </w:pPr>
          </w:p>
          <w:p w14:paraId="27DF39B6" w14:textId="77777777" w:rsidR="0098029C" w:rsidRDefault="0098029C" w:rsidP="00E9430D">
            <w:pPr>
              <w:rPr>
                <w:rFonts w:ascii="Arial" w:eastAsia="Arial" w:hAnsi="Arial" w:cs="Arial"/>
                <w:color w:val="A6A6A6"/>
                <w:lang w:eastAsia="en-AU"/>
              </w:rPr>
            </w:pPr>
          </w:p>
          <w:p w14:paraId="00894594" w14:textId="189F15E7" w:rsidR="0098029C" w:rsidRPr="00E9430D" w:rsidRDefault="0098029C" w:rsidP="00E9430D">
            <w:pPr>
              <w:rPr>
                <w:rFonts w:ascii="Arial" w:eastAsia="Arial" w:hAnsi="Arial" w:cs="Arial"/>
                <w:color w:val="A6A6A6"/>
                <w:lang w:eastAsia="en-AU"/>
              </w:rPr>
            </w:pPr>
          </w:p>
        </w:tc>
        <w:tc>
          <w:tcPr>
            <w:tcW w:w="1276" w:type="dxa"/>
            <w:tcBorders>
              <w:top w:val="nil"/>
              <w:left w:val="nil"/>
              <w:bottom w:val="single" w:sz="4" w:space="0" w:color="auto"/>
              <w:right w:val="single" w:sz="4" w:space="0" w:color="auto"/>
            </w:tcBorders>
            <w:shd w:val="clear" w:color="auto" w:fill="auto"/>
            <w:noWrap/>
          </w:tcPr>
          <w:p w14:paraId="2D3EDDA3" w14:textId="77777777" w:rsidR="00E9430D" w:rsidRPr="00E9430D" w:rsidRDefault="00E9430D" w:rsidP="00E9430D">
            <w:pPr>
              <w:rPr>
                <w:rFonts w:ascii="Arial" w:eastAsia="Arial" w:hAnsi="Arial" w:cs="Arial"/>
                <w:color w:val="A6A6A6"/>
                <w:lang w:eastAsia="en-AU"/>
              </w:rPr>
            </w:pPr>
          </w:p>
        </w:tc>
      </w:tr>
      <w:tr w:rsidR="00E9430D" w:rsidRPr="00E9430D" w14:paraId="6D817B29" w14:textId="77777777" w:rsidTr="00E9430D">
        <w:trPr>
          <w:trHeight w:val="600"/>
        </w:trPr>
        <w:tc>
          <w:tcPr>
            <w:tcW w:w="10377" w:type="dxa"/>
            <w:gridSpan w:val="2"/>
            <w:tcBorders>
              <w:top w:val="nil"/>
              <w:left w:val="single" w:sz="4" w:space="0" w:color="auto"/>
              <w:bottom w:val="single" w:sz="4" w:space="0" w:color="auto"/>
              <w:right w:val="single" w:sz="4" w:space="0" w:color="auto"/>
            </w:tcBorders>
            <w:shd w:val="clear" w:color="auto" w:fill="D9D9D9"/>
            <w:noWrap/>
          </w:tcPr>
          <w:p w14:paraId="51B6D11F" w14:textId="77777777" w:rsidR="00E9430D" w:rsidRPr="00E9430D" w:rsidRDefault="00E9430D" w:rsidP="00E9430D">
            <w:pPr>
              <w:spacing w:before="120" w:after="120"/>
              <w:ind w:right="261"/>
              <w:rPr>
                <w:rFonts w:ascii="Arial" w:hAnsi="Arial" w:cs="Arial"/>
                <w:sz w:val="22"/>
                <w:szCs w:val="22"/>
                <w:lang w:eastAsia="en-AU"/>
              </w:rPr>
            </w:pPr>
            <w:r w:rsidRPr="00E9430D">
              <w:rPr>
                <w:rFonts w:ascii="Arial" w:eastAsia="Arial" w:hAnsi="Arial" w:cs="Arial"/>
                <w:b/>
                <w:color w:val="1B74E0"/>
                <w:sz w:val="22"/>
                <w:szCs w:val="22"/>
                <w:lang w:eastAsia="en-AU"/>
              </w:rPr>
              <w:t>Please list the people who participated or received services as part of your project</w:t>
            </w:r>
          </w:p>
        </w:tc>
      </w:tr>
      <w:tr w:rsidR="00E9430D" w:rsidRPr="00E9430D" w14:paraId="3C4B88FC" w14:textId="77777777" w:rsidTr="00E9430D">
        <w:trPr>
          <w:trHeight w:val="600"/>
        </w:trPr>
        <w:tc>
          <w:tcPr>
            <w:tcW w:w="9101" w:type="dxa"/>
            <w:tcBorders>
              <w:top w:val="nil"/>
              <w:left w:val="single" w:sz="4" w:space="0" w:color="auto"/>
              <w:bottom w:val="single" w:sz="4" w:space="0" w:color="auto"/>
              <w:right w:val="single" w:sz="4" w:space="0" w:color="auto"/>
            </w:tcBorders>
            <w:shd w:val="clear" w:color="auto" w:fill="D9D9D9"/>
            <w:noWrap/>
          </w:tcPr>
          <w:p w14:paraId="1B5EB920" w14:textId="77777777" w:rsidR="00E9430D" w:rsidRPr="00E9430D" w:rsidRDefault="00E9430D" w:rsidP="0001391A">
            <w:pPr>
              <w:spacing w:after="200" w:line="276" w:lineRule="auto"/>
              <w:contextualSpacing/>
              <w:rPr>
                <w:rFonts w:ascii="Arial" w:hAnsi="Arial" w:cs="Arial"/>
                <w:b/>
                <w:sz w:val="22"/>
                <w:szCs w:val="22"/>
                <w:lang w:eastAsia="en-AU"/>
              </w:rPr>
            </w:pPr>
            <w:r w:rsidRPr="00E9430D">
              <w:rPr>
                <w:rFonts w:ascii="Arial" w:eastAsia="Arial" w:hAnsi="Arial" w:cs="Arial"/>
                <w:b/>
                <w:color w:val="000000"/>
                <w:sz w:val="22"/>
                <w:szCs w:val="22"/>
                <w:lang w:eastAsia="en-AU"/>
              </w:rPr>
              <w:t>People</w:t>
            </w:r>
          </w:p>
        </w:tc>
        <w:tc>
          <w:tcPr>
            <w:tcW w:w="1276" w:type="dxa"/>
            <w:tcBorders>
              <w:top w:val="nil"/>
              <w:left w:val="nil"/>
              <w:bottom w:val="single" w:sz="4" w:space="0" w:color="auto"/>
              <w:right w:val="single" w:sz="4" w:space="0" w:color="auto"/>
            </w:tcBorders>
            <w:shd w:val="clear" w:color="auto" w:fill="D9D9D9"/>
            <w:noWrap/>
          </w:tcPr>
          <w:p w14:paraId="1BF0C363" w14:textId="77777777" w:rsidR="00E9430D" w:rsidRPr="00E9430D" w:rsidRDefault="00E9430D" w:rsidP="00E9430D">
            <w:pPr>
              <w:rPr>
                <w:rFonts w:ascii="Arial" w:eastAsia="Arial" w:hAnsi="Arial" w:cs="Arial"/>
                <w:b/>
                <w:bCs/>
                <w:color w:val="000000"/>
                <w:sz w:val="22"/>
                <w:szCs w:val="22"/>
                <w:lang w:eastAsia="en-AU"/>
              </w:rPr>
            </w:pPr>
            <w:r w:rsidRPr="00E9430D">
              <w:rPr>
                <w:rFonts w:ascii="Arial" w:eastAsia="Arial" w:hAnsi="Arial" w:cs="Arial"/>
                <w:b/>
                <w:bCs/>
                <w:color w:val="000000"/>
                <w:sz w:val="22"/>
                <w:szCs w:val="22"/>
                <w:lang w:eastAsia="en-AU"/>
              </w:rPr>
              <w:t>Number</w:t>
            </w:r>
          </w:p>
          <w:p w14:paraId="7E8480BB" w14:textId="77777777" w:rsidR="00E9430D" w:rsidRPr="00E9430D" w:rsidRDefault="00E9430D" w:rsidP="00E9430D">
            <w:pPr>
              <w:rPr>
                <w:rFonts w:ascii="Arial" w:eastAsia="Arial" w:hAnsi="Arial" w:cs="Arial"/>
                <w:b/>
                <w:sz w:val="22"/>
                <w:szCs w:val="22"/>
                <w:lang w:eastAsia="en-AU"/>
              </w:rPr>
            </w:pPr>
          </w:p>
        </w:tc>
      </w:tr>
      <w:tr w:rsidR="00E9430D" w:rsidRPr="00E9430D" w14:paraId="5A012E7F" w14:textId="77777777" w:rsidTr="00E9430D">
        <w:trPr>
          <w:trHeight w:val="70"/>
        </w:trPr>
        <w:tc>
          <w:tcPr>
            <w:tcW w:w="9101" w:type="dxa"/>
            <w:tcBorders>
              <w:top w:val="nil"/>
              <w:left w:val="single" w:sz="4" w:space="0" w:color="auto"/>
              <w:bottom w:val="single" w:sz="4" w:space="0" w:color="auto"/>
              <w:right w:val="single" w:sz="4" w:space="0" w:color="auto"/>
            </w:tcBorders>
            <w:shd w:val="clear" w:color="auto" w:fill="auto"/>
            <w:noWrap/>
            <w:hideMark/>
          </w:tcPr>
          <w:p w14:paraId="38D2F98C" w14:textId="73893417" w:rsidR="00E9430D" w:rsidRDefault="00E9430D" w:rsidP="00E9430D">
            <w:pPr>
              <w:rPr>
                <w:rFonts w:ascii="Arial" w:hAnsi="Arial" w:cs="Arial"/>
                <w:color w:val="A6A6A6"/>
                <w:lang w:eastAsia="en-AU"/>
              </w:rPr>
            </w:pPr>
            <w:r w:rsidRPr="00E9430D">
              <w:rPr>
                <w:rFonts w:ascii="Arial" w:hAnsi="Arial" w:cs="Arial"/>
                <w:color w:val="A6A6A6"/>
                <w:lang w:eastAsia="en-AU"/>
              </w:rPr>
              <w:t>e.g. Newly arrived communities living in Maribyrnong</w:t>
            </w:r>
          </w:p>
          <w:p w14:paraId="71A04459" w14:textId="2C6AFD0C" w:rsidR="0098029C" w:rsidRDefault="0098029C" w:rsidP="00E9430D">
            <w:pPr>
              <w:rPr>
                <w:rFonts w:ascii="Arial" w:hAnsi="Arial" w:cs="Arial"/>
                <w:color w:val="A6A6A6"/>
                <w:lang w:eastAsia="en-AU"/>
              </w:rPr>
            </w:pPr>
          </w:p>
          <w:p w14:paraId="1F7A92CC" w14:textId="5DD286BA" w:rsidR="0098029C" w:rsidRDefault="0098029C" w:rsidP="00E9430D">
            <w:pPr>
              <w:rPr>
                <w:rFonts w:ascii="Arial" w:hAnsi="Arial" w:cs="Arial"/>
                <w:color w:val="A6A6A6"/>
                <w:lang w:eastAsia="en-AU"/>
              </w:rPr>
            </w:pPr>
          </w:p>
          <w:p w14:paraId="70877BA3" w14:textId="39B5B124" w:rsidR="0098029C" w:rsidRDefault="0098029C" w:rsidP="00E9430D">
            <w:pPr>
              <w:rPr>
                <w:rFonts w:ascii="Arial" w:hAnsi="Arial" w:cs="Arial"/>
                <w:color w:val="A6A6A6"/>
                <w:lang w:eastAsia="en-AU"/>
              </w:rPr>
            </w:pPr>
          </w:p>
          <w:p w14:paraId="0A598A7F" w14:textId="77777777" w:rsidR="0098029C" w:rsidRPr="00E9430D" w:rsidRDefault="0098029C" w:rsidP="00E9430D">
            <w:pPr>
              <w:rPr>
                <w:rFonts w:ascii="Arial" w:hAnsi="Arial" w:cs="Arial"/>
                <w:color w:val="A6A6A6"/>
                <w:lang w:eastAsia="en-AU"/>
              </w:rPr>
            </w:pPr>
          </w:p>
          <w:p w14:paraId="10BC4D13" w14:textId="77777777" w:rsidR="00E9430D" w:rsidRPr="00E9430D" w:rsidRDefault="00E9430D" w:rsidP="00E9430D">
            <w:pPr>
              <w:rPr>
                <w:rFonts w:ascii="Arial" w:hAnsi="Arial" w:cs="Arial"/>
                <w:lang w:eastAsia="en-AU"/>
              </w:rPr>
            </w:pPr>
          </w:p>
        </w:tc>
        <w:tc>
          <w:tcPr>
            <w:tcW w:w="1276" w:type="dxa"/>
            <w:tcBorders>
              <w:top w:val="nil"/>
              <w:left w:val="nil"/>
              <w:bottom w:val="single" w:sz="4" w:space="0" w:color="auto"/>
              <w:right w:val="single" w:sz="4" w:space="0" w:color="auto"/>
            </w:tcBorders>
            <w:shd w:val="clear" w:color="auto" w:fill="auto"/>
            <w:noWrap/>
          </w:tcPr>
          <w:p w14:paraId="22E583E2" w14:textId="77777777" w:rsidR="00E9430D" w:rsidRPr="00E9430D" w:rsidRDefault="00E9430D" w:rsidP="00E9430D">
            <w:pPr>
              <w:rPr>
                <w:rFonts w:ascii="Arial" w:hAnsi="Arial" w:cs="Arial"/>
                <w:lang w:eastAsia="en-AU"/>
              </w:rPr>
            </w:pPr>
          </w:p>
        </w:tc>
      </w:tr>
      <w:tr w:rsidR="00E9430D" w:rsidRPr="00E9430D" w14:paraId="5ABC71AD" w14:textId="77777777" w:rsidTr="00E9430D">
        <w:trPr>
          <w:trHeight w:val="600"/>
        </w:trPr>
        <w:tc>
          <w:tcPr>
            <w:tcW w:w="9101" w:type="dxa"/>
            <w:tcBorders>
              <w:top w:val="nil"/>
              <w:left w:val="single" w:sz="4" w:space="0" w:color="auto"/>
              <w:bottom w:val="single" w:sz="4" w:space="0" w:color="auto"/>
              <w:right w:val="single" w:sz="4" w:space="0" w:color="auto"/>
            </w:tcBorders>
            <w:shd w:val="clear" w:color="auto" w:fill="auto"/>
            <w:noWrap/>
            <w:hideMark/>
          </w:tcPr>
          <w:p w14:paraId="7A619D38" w14:textId="77777777" w:rsidR="00E9430D" w:rsidRPr="00E9430D" w:rsidRDefault="00E9430D" w:rsidP="00E9430D">
            <w:pPr>
              <w:rPr>
                <w:rFonts w:ascii="Arial" w:hAnsi="Arial" w:cs="Arial"/>
                <w:color w:val="A6A6A6"/>
                <w:lang w:eastAsia="en-AU"/>
              </w:rPr>
            </w:pPr>
            <w:r w:rsidRPr="00E9430D">
              <w:rPr>
                <w:rFonts w:ascii="Arial" w:hAnsi="Arial" w:cs="Arial"/>
                <w:color w:val="A6A6A6"/>
                <w:lang w:eastAsia="en-AU"/>
              </w:rPr>
              <w:t>e.g. Members of our organisation</w:t>
            </w:r>
          </w:p>
          <w:p w14:paraId="0C087DAC" w14:textId="77777777" w:rsidR="00E9430D" w:rsidRDefault="00E9430D" w:rsidP="00E9430D">
            <w:pPr>
              <w:rPr>
                <w:rFonts w:ascii="Arial" w:hAnsi="Arial" w:cs="Arial"/>
                <w:lang w:eastAsia="en-AU"/>
              </w:rPr>
            </w:pPr>
          </w:p>
          <w:p w14:paraId="29091E0C" w14:textId="77777777" w:rsidR="0098029C" w:rsidRDefault="0098029C" w:rsidP="00E9430D">
            <w:pPr>
              <w:rPr>
                <w:rFonts w:ascii="Arial" w:hAnsi="Arial" w:cs="Arial"/>
                <w:lang w:eastAsia="en-AU"/>
              </w:rPr>
            </w:pPr>
          </w:p>
          <w:p w14:paraId="0DD95A71" w14:textId="3CC9E954" w:rsidR="0098029C" w:rsidRPr="00E9430D" w:rsidRDefault="0098029C" w:rsidP="00E9430D">
            <w:pPr>
              <w:rPr>
                <w:rFonts w:ascii="Arial" w:hAnsi="Arial" w:cs="Arial"/>
                <w:lang w:eastAsia="en-AU"/>
              </w:rPr>
            </w:pPr>
          </w:p>
        </w:tc>
        <w:tc>
          <w:tcPr>
            <w:tcW w:w="1276" w:type="dxa"/>
            <w:tcBorders>
              <w:top w:val="nil"/>
              <w:left w:val="nil"/>
              <w:bottom w:val="single" w:sz="4" w:space="0" w:color="auto"/>
              <w:right w:val="single" w:sz="4" w:space="0" w:color="auto"/>
            </w:tcBorders>
            <w:shd w:val="clear" w:color="auto" w:fill="auto"/>
            <w:noWrap/>
          </w:tcPr>
          <w:p w14:paraId="666F6682" w14:textId="77777777" w:rsidR="00E9430D" w:rsidRPr="00E9430D" w:rsidRDefault="00E9430D" w:rsidP="00E9430D">
            <w:pPr>
              <w:rPr>
                <w:rFonts w:ascii="Arial" w:hAnsi="Arial" w:cs="Arial"/>
                <w:lang w:eastAsia="en-AU"/>
              </w:rPr>
            </w:pPr>
          </w:p>
        </w:tc>
      </w:tr>
    </w:tbl>
    <w:tbl>
      <w:tblPr>
        <w:tblStyle w:val="TableGrid2"/>
        <w:tblW w:w="0" w:type="auto"/>
        <w:tblInd w:w="108" w:type="dxa"/>
        <w:tblLook w:val="04A0" w:firstRow="1" w:lastRow="0" w:firstColumn="1" w:lastColumn="0" w:noHBand="0" w:noVBand="1"/>
      </w:tblPr>
      <w:tblGrid>
        <w:gridCol w:w="5254"/>
        <w:gridCol w:w="5094"/>
      </w:tblGrid>
      <w:tr w:rsidR="00E9430D" w:rsidRPr="00E9430D" w14:paraId="67338AE6" w14:textId="77777777" w:rsidTr="0001391A">
        <w:tc>
          <w:tcPr>
            <w:tcW w:w="10348" w:type="dxa"/>
            <w:gridSpan w:val="2"/>
            <w:shd w:val="clear" w:color="auto" w:fill="D9D9D9"/>
          </w:tcPr>
          <w:p w14:paraId="0A61DBA2" w14:textId="77777777" w:rsidR="00E9430D" w:rsidRPr="00E9430D" w:rsidRDefault="00E9430D" w:rsidP="00E9430D">
            <w:pPr>
              <w:spacing w:before="120" w:after="120"/>
              <w:rPr>
                <w:rFonts w:ascii="Calibri" w:hAnsi="Calibri"/>
              </w:rPr>
            </w:pPr>
            <w:r w:rsidRPr="00E9430D">
              <w:rPr>
                <w:rFonts w:ascii="Arial" w:hAnsi="Arial"/>
                <w:b/>
                <w:color w:val="1B74E0"/>
                <w:sz w:val="24"/>
                <w:szCs w:val="24"/>
                <w:lang w:eastAsia="en-AU"/>
              </w:rPr>
              <w:t>Did you project specifically support any of the following priority groups? (please tick all that apply)?</w:t>
            </w:r>
          </w:p>
        </w:tc>
      </w:tr>
      <w:tr w:rsidR="00E9430D" w:rsidRPr="00E9430D" w14:paraId="02F71E81" w14:textId="77777777" w:rsidTr="0001391A">
        <w:tc>
          <w:tcPr>
            <w:tcW w:w="5254" w:type="dxa"/>
          </w:tcPr>
          <w:p w14:paraId="3F648A79" w14:textId="5B8A08BA" w:rsidR="00E9430D" w:rsidRPr="00E9430D" w:rsidRDefault="00E9430D" w:rsidP="00E9430D">
            <w:pPr>
              <w:rPr>
                <w:rFonts w:ascii="Calibri" w:hAnsi="Calibri"/>
              </w:rPr>
            </w:pPr>
            <w:r w:rsidRPr="00E9430D">
              <w:rPr>
                <w:rFonts w:ascii="MS Gothic" w:hAnsi="MS Gothic" w:cs="MS Gothic"/>
                <w:color w:val="000000"/>
                <w:lang w:val="en-US"/>
              </w:rPr>
              <w:t>☐</w:t>
            </w:r>
            <w:r w:rsidRPr="00E9430D">
              <w:rPr>
                <w:rFonts w:ascii="Arial" w:hAnsi="Arial"/>
                <w:color w:val="000000"/>
                <w:lang w:val="en-US"/>
              </w:rPr>
              <w:t xml:space="preserve"> Asylum</w:t>
            </w:r>
            <w:r w:rsidRPr="00E9430D">
              <w:rPr>
                <w:rFonts w:ascii="Arial" w:hAnsi="Arial"/>
                <w:lang w:eastAsia="en-AU"/>
              </w:rPr>
              <w:t xml:space="preserve"> </w:t>
            </w:r>
            <w:r w:rsidR="00B50840">
              <w:rPr>
                <w:rFonts w:ascii="Arial" w:hAnsi="Arial"/>
                <w:lang w:eastAsia="en-AU"/>
              </w:rPr>
              <w:t>s</w:t>
            </w:r>
            <w:r w:rsidRPr="00E9430D">
              <w:rPr>
                <w:rFonts w:ascii="Arial" w:hAnsi="Arial"/>
                <w:lang w:eastAsia="en-AU"/>
              </w:rPr>
              <w:t>eekers/</w:t>
            </w:r>
            <w:r w:rsidR="00B50840">
              <w:rPr>
                <w:rFonts w:ascii="Arial" w:hAnsi="Arial"/>
                <w:lang w:eastAsia="en-AU"/>
              </w:rPr>
              <w:t>r</w:t>
            </w:r>
            <w:r w:rsidRPr="00E9430D">
              <w:rPr>
                <w:rFonts w:ascii="Arial" w:hAnsi="Arial"/>
                <w:lang w:eastAsia="en-AU"/>
              </w:rPr>
              <w:t>efuge</w:t>
            </w:r>
            <w:r w:rsidR="00B50840">
              <w:rPr>
                <w:rFonts w:ascii="Arial" w:hAnsi="Arial"/>
                <w:lang w:eastAsia="en-AU"/>
              </w:rPr>
              <w:t>e</w:t>
            </w:r>
            <w:r w:rsidRPr="00E9430D">
              <w:rPr>
                <w:rFonts w:ascii="Arial" w:hAnsi="Arial"/>
                <w:lang w:eastAsia="en-AU"/>
              </w:rPr>
              <w:t>s</w:t>
            </w:r>
          </w:p>
        </w:tc>
        <w:tc>
          <w:tcPr>
            <w:tcW w:w="5094" w:type="dxa"/>
          </w:tcPr>
          <w:p w14:paraId="0F211389" w14:textId="0A918A3C" w:rsidR="00E9430D" w:rsidRPr="00E9430D" w:rsidRDefault="00E9430D" w:rsidP="00E9430D">
            <w:pPr>
              <w:rPr>
                <w:rFonts w:ascii="Calibri" w:hAnsi="Calibri"/>
              </w:rPr>
            </w:pPr>
            <w:r w:rsidRPr="00E9430D">
              <w:rPr>
                <w:rFonts w:ascii="MS Gothic" w:hAnsi="MS Gothic" w:cs="MS Gothic"/>
                <w:color w:val="000000"/>
                <w:lang w:val="en-US"/>
              </w:rPr>
              <w:t xml:space="preserve">☐ </w:t>
            </w:r>
            <w:r w:rsidRPr="00E9430D">
              <w:rPr>
                <w:rFonts w:ascii="Arial" w:hAnsi="Arial"/>
                <w:lang w:eastAsia="en-AU"/>
              </w:rPr>
              <w:t xml:space="preserve">Young </w:t>
            </w:r>
            <w:r w:rsidR="00B50840">
              <w:rPr>
                <w:rFonts w:ascii="Arial" w:hAnsi="Arial"/>
                <w:lang w:eastAsia="en-AU"/>
              </w:rPr>
              <w:t>p</w:t>
            </w:r>
            <w:r w:rsidRPr="00E9430D">
              <w:rPr>
                <w:rFonts w:ascii="Arial" w:hAnsi="Arial"/>
                <w:lang w:eastAsia="en-AU"/>
              </w:rPr>
              <w:t>eople</w:t>
            </w:r>
          </w:p>
        </w:tc>
      </w:tr>
      <w:tr w:rsidR="00E9430D" w:rsidRPr="00E9430D" w14:paraId="00C78BB3" w14:textId="77777777" w:rsidTr="0001391A">
        <w:tc>
          <w:tcPr>
            <w:tcW w:w="5254" w:type="dxa"/>
          </w:tcPr>
          <w:p w14:paraId="5D59E306" w14:textId="35A7F202" w:rsidR="00E9430D" w:rsidRPr="00E9430D" w:rsidRDefault="00E9430D" w:rsidP="00E9430D">
            <w:pPr>
              <w:rPr>
                <w:rFonts w:ascii="Calibri" w:hAnsi="Calibri"/>
              </w:rPr>
            </w:pPr>
            <w:r w:rsidRPr="00E9430D">
              <w:rPr>
                <w:rFonts w:ascii="MS Gothic" w:hAnsi="MS Gothic" w:cs="MS Gothic"/>
                <w:color w:val="000000"/>
                <w:lang w:val="en-US"/>
              </w:rPr>
              <w:t xml:space="preserve">☐ </w:t>
            </w:r>
            <w:r w:rsidRPr="00E9430D">
              <w:rPr>
                <w:rFonts w:ascii="Arial" w:hAnsi="Arial"/>
                <w:lang w:eastAsia="en-AU"/>
              </w:rPr>
              <w:t xml:space="preserve">New and </w:t>
            </w:r>
            <w:r w:rsidR="00B50840">
              <w:rPr>
                <w:rFonts w:ascii="Arial" w:hAnsi="Arial"/>
                <w:lang w:eastAsia="en-AU"/>
              </w:rPr>
              <w:t>e</w:t>
            </w:r>
            <w:r w:rsidRPr="00E9430D">
              <w:rPr>
                <w:rFonts w:ascii="Arial" w:hAnsi="Arial"/>
                <w:lang w:eastAsia="en-AU"/>
              </w:rPr>
              <w:t xml:space="preserve">merging </w:t>
            </w:r>
            <w:r w:rsidR="00B50840">
              <w:rPr>
                <w:rFonts w:ascii="Arial" w:hAnsi="Arial"/>
                <w:lang w:eastAsia="en-AU"/>
              </w:rPr>
              <w:t>c</w:t>
            </w:r>
            <w:r w:rsidRPr="00E9430D">
              <w:rPr>
                <w:rFonts w:ascii="Arial" w:hAnsi="Arial"/>
                <w:lang w:eastAsia="en-AU"/>
              </w:rPr>
              <w:t xml:space="preserve">ommunities </w:t>
            </w:r>
          </w:p>
        </w:tc>
        <w:tc>
          <w:tcPr>
            <w:tcW w:w="5094" w:type="dxa"/>
          </w:tcPr>
          <w:p w14:paraId="5C6744CE" w14:textId="77777777" w:rsidR="00E9430D" w:rsidRPr="00E9430D" w:rsidRDefault="00E9430D" w:rsidP="00E9430D">
            <w:pPr>
              <w:rPr>
                <w:rFonts w:ascii="Calibri" w:hAnsi="Calibri"/>
              </w:rPr>
            </w:pPr>
            <w:r w:rsidRPr="00E9430D">
              <w:rPr>
                <w:rFonts w:ascii="MS Gothic" w:hAnsi="MS Gothic" w:cs="MS Gothic"/>
                <w:color w:val="000000"/>
                <w:lang w:val="en-US"/>
              </w:rPr>
              <w:t xml:space="preserve">☐ </w:t>
            </w:r>
            <w:r w:rsidRPr="00E9430D">
              <w:rPr>
                <w:rFonts w:ascii="Arial" w:hAnsi="Arial"/>
                <w:lang w:eastAsia="en-AU"/>
              </w:rPr>
              <w:t>Women</w:t>
            </w:r>
          </w:p>
        </w:tc>
      </w:tr>
      <w:tr w:rsidR="00E9430D" w:rsidRPr="00E9430D" w14:paraId="2AFA426D" w14:textId="77777777" w:rsidTr="0001391A">
        <w:tc>
          <w:tcPr>
            <w:tcW w:w="5254" w:type="dxa"/>
          </w:tcPr>
          <w:p w14:paraId="024704FC" w14:textId="0CA1B88B" w:rsidR="00E9430D" w:rsidRPr="00E9430D" w:rsidRDefault="00E9430D" w:rsidP="00E9430D">
            <w:pPr>
              <w:rPr>
                <w:rFonts w:ascii="Calibri" w:hAnsi="Calibri"/>
              </w:rPr>
            </w:pPr>
            <w:r w:rsidRPr="00E9430D">
              <w:rPr>
                <w:rFonts w:ascii="MS Gothic" w:hAnsi="MS Gothic" w:cs="MS Gothic"/>
                <w:color w:val="000000"/>
                <w:lang w:val="en-US"/>
              </w:rPr>
              <w:t xml:space="preserve">☐ </w:t>
            </w:r>
            <w:r w:rsidRPr="00E9430D">
              <w:rPr>
                <w:rFonts w:ascii="Arial" w:hAnsi="Arial"/>
                <w:lang w:eastAsia="en-AU"/>
              </w:rPr>
              <w:t xml:space="preserve">Regional &amp; </w:t>
            </w:r>
            <w:r w:rsidR="00B50840">
              <w:rPr>
                <w:rFonts w:ascii="Arial" w:hAnsi="Arial"/>
                <w:lang w:eastAsia="en-AU"/>
              </w:rPr>
              <w:t>r</w:t>
            </w:r>
            <w:r w:rsidRPr="00E9430D">
              <w:rPr>
                <w:rFonts w:ascii="Arial" w:hAnsi="Arial"/>
                <w:lang w:eastAsia="en-AU"/>
              </w:rPr>
              <w:t>ural Victorians</w:t>
            </w:r>
          </w:p>
        </w:tc>
        <w:tc>
          <w:tcPr>
            <w:tcW w:w="5094" w:type="dxa"/>
          </w:tcPr>
          <w:p w14:paraId="7996D870" w14:textId="77777777" w:rsidR="00E9430D" w:rsidRPr="00E9430D" w:rsidRDefault="00E9430D" w:rsidP="00E9430D">
            <w:pPr>
              <w:rPr>
                <w:rFonts w:ascii="Calibri" w:hAnsi="Calibri"/>
              </w:rPr>
            </w:pPr>
            <w:r w:rsidRPr="00E9430D">
              <w:rPr>
                <w:rFonts w:ascii="MS Gothic" w:hAnsi="MS Gothic" w:cs="MS Gothic"/>
                <w:color w:val="000000"/>
                <w:lang w:val="en-US"/>
              </w:rPr>
              <w:t xml:space="preserve">☐ </w:t>
            </w:r>
            <w:r w:rsidRPr="00E9430D">
              <w:rPr>
                <w:rFonts w:ascii="Arial" w:hAnsi="Arial"/>
                <w:lang w:eastAsia="en-AU"/>
              </w:rPr>
              <w:t>LGBTIA+</w:t>
            </w:r>
          </w:p>
        </w:tc>
      </w:tr>
      <w:tr w:rsidR="00E9430D" w:rsidRPr="00E9430D" w14:paraId="4643AE9D" w14:textId="77777777" w:rsidTr="0001391A">
        <w:tc>
          <w:tcPr>
            <w:tcW w:w="5254" w:type="dxa"/>
          </w:tcPr>
          <w:p w14:paraId="5DD312F5" w14:textId="77777777" w:rsidR="00E9430D" w:rsidRPr="00E9430D" w:rsidRDefault="00E9430D" w:rsidP="00E9430D">
            <w:pPr>
              <w:rPr>
                <w:rFonts w:ascii="Calibri" w:hAnsi="Calibri"/>
              </w:rPr>
            </w:pPr>
            <w:r w:rsidRPr="00E9430D">
              <w:rPr>
                <w:rFonts w:ascii="MS Gothic" w:hAnsi="MS Gothic" w:cs="MS Gothic"/>
                <w:color w:val="000000"/>
                <w:lang w:val="en-US"/>
              </w:rPr>
              <w:t xml:space="preserve">☐ </w:t>
            </w:r>
            <w:r w:rsidRPr="00E9430D">
              <w:rPr>
                <w:rFonts w:ascii="Arial" w:hAnsi="Arial"/>
                <w:lang w:eastAsia="en-AU"/>
              </w:rPr>
              <w:t>Seniors (65+)</w:t>
            </w:r>
          </w:p>
        </w:tc>
        <w:tc>
          <w:tcPr>
            <w:tcW w:w="5094" w:type="dxa"/>
          </w:tcPr>
          <w:p w14:paraId="058B2629" w14:textId="77777777" w:rsidR="00E9430D" w:rsidRPr="00E9430D" w:rsidRDefault="00E9430D" w:rsidP="00E9430D">
            <w:pPr>
              <w:rPr>
                <w:rFonts w:ascii="Calibri" w:hAnsi="Calibri"/>
              </w:rPr>
            </w:pPr>
            <w:r w:rsidRPr="00E9430D">
              <w:rPr>
                <w:rFonts w:ascii="MS Gothic" w:hAnsi="MS Gothic" w:cs="MS Gothic"/>
                <w:color w:val="000000"/>
                <w:lang w:val="en-US"/>
              </w:rPr>
              <w:t xml:space="preserve">☐ </w:t>
            </w:r>
            <w:r w:rsidRPr="00E9430D">
              <w:rPr>
                <w:rFonts w:ascii="Arial" w:hAnsi="Arial"/>
                <w:lang w:eastAsia="en-AU"/>
              </w:rPr>
              <w:t>Socially isolated and disadvantaged communities</w:t>
            </w:r>
          </w:p>
        </w:tc>
      </w:tr>
      <w:tr w:rsidR="00E9430D" w:rsidRPr="00E9430D" w14:paraId="0E9129C3" w14:textId="77777777" w:rsidTr="0001391A">
        <w:tc>
          <w:tcPr>
            <w:tcW w:w="5254" w:type="dxa"/>
          </w:tcPr>
          <w:p w14:paraId="2D8E8DF6" w14:textId="5D5ACDA3" w:rsidR="00E9430D" w:rsidRPr="00E9430D" w:rsidRDefault="00E9430D" w:rsidP="00E9430D">
            <w:pPr>
              <w:rPr>
                <w:rFonts w:ascii="Calibri" w:hAnsi="Calibri"/>
              </w:rPr>
            </w:pPr>
            <w:r w:rsidRPr="00E9430D">
              <w:rPr>
                <w:rFonts w:ascii="MS Gothic" w:hAnsi="MS Gothic" w:cs="MS Gothic"/>
                <w:color w:val="000000"/>
                <w:lang w:val="en-US"/>
              </w:rPr>
              <w:t xml:space="preserve">☐ </w:t>
            </w:r>
            <w:r w:rsidRPr="00E9430D">
              <w:rPr>
                <w:rFonts w:ascii="Arial" w:hAnsi="Arial"/>
                <w:lang w:eastAsia="en-AU"/>
              </w:rPr>
              <w:t xml:space="preserve">Young </w:t>
            </w:r>
            <w:r w:rsidR="00B50840">
              <w:rPr>
                <w:rFonts w:ascii="Arial" w:hAnsi="Arial"/>
                <w:lang w:eastAsia="en-AU"/>
              </w:rPr>
              <w:t>p</w:t>
            </w:r>
            <w:r w:rsidRPr="00E9430D">
              <w:rPr>
                <w:rFonts w:ascii="Arial" w:hAnsi="Arial"/>
                <w:lang w:eastAsia="en-AU"/>
              </w:rPr>
              <w:t>eople</w:t>
            </w:r>
          </w:p>
        </w:tc>
        <w:tc>
          <w:tcPr>
            <w:tcW w:w="5094" w:type="dxa"/>
          </w:tcPr>
          <w:p w14:paraId="50E8D070" w14:textId="77777777" w:rsidR="00E9430D" w:rsidRPr="00E9430D" w:rsidRDefault="00E9430D" w:rsidP="00E9430D">
            <w:pPr>
              <w:rPr>
                <w:rFonts w:ascii="Calibri" w:hAnsi="Calibri"/>
              </w:rPr>
            </w:pPr>
            <w:r w:rsidRPr="00E9430D">
              <w:rPr>
                <w:rFonts w:ascii="MS Gothic" w:hAnsi="MS Gothic" w:cs="MS Gothic"/>
                <w:color w:val="000000"/>
                <w:lang w:val="en-US"/>
              </w:rPr>
              <w:t xml:space="preserve">☐ </w:t>
            </w:r>
            <w:r w:rsidRPr="00E9430D">
              <w:rPr>
                <w:rFonts w:ascii="Arial" w:hAnsi="Arial"/>
                <w:lang w:eastAsia="en-AU"/>
              </w:rPr>
              <w:t>Women</w:t>
            </w:r>
          </w:p>
        </w:tc>
      </w:tr>
      <w:tr w:rsidR="00E9430D" w:rsidRPr="00E9430D" w14:paraId="05E10884" w14:textId="77777777" w:rsidTr="0001391A">
        <w:tc>
          <w:tcPr>
            <w:tcW w:w="5254" w:type="dxa"/>
          </w:tcPr>
          <w:p w14:paraId="71FBE5D8" w14:textId="77777777" w:rsidR="00E9430D" w:rsidRPr="00E9430D" w:rsidRDefault="00E9430D" w:rsidP="00E9430D">
            <w:pPr>
              <w:rPr>
                <w:rFonts w:ascii="Arial" w:hAnsi="Arial"/>
                <w:lang w:eastAsia="en-AU"/>
              </w:rPr>
            </w:pPr>
            <w:r w:rsidRPr="00E9430D">
              <w:rPr>
                <w:rFonts w:ascii="MS Gothic" w:hAnsi="MS Gothic" w:cs="MS Gothic"/>
                <w:color w:val="000000"/>
                <w:lang w:val="en-US"/>
              </w:rPr>
              <w:t xml:space="preserve">☐ </w:t>
            </w:r>
            <w:r w:rsidRPr="00E9430D">
              <w:rPr>
                <w:rFonts w:ascii="Arial" w:hAnsi="Arial"/>
                <w:lang w:eastAsia="en-AU"/>
              </w:rPr>
              <w:t>Other culturally and linguistically diverse groups</w:t>
            </w:r>
          </w:p>
        </w:tc>
        <w:tc>
          <w:tcPr>
            <w:tcW w:w="5094" w:type="dxa"/>
          </w:tcPr>
          <w:p w14:paraId="67AD7EA9" w14:textId="77777777" w:rsidR="00E9430D" w:rsidRPr="00E9430D" w:rsidRDefault="00E9430D" w:rsidP="00E9430D">
            <w:pPr>
              <w:rPr>
                <w:rFonts w:ascii="Arial" w:hAnsi="Arial"/>
                <w:lang w:eastAsia="en-AU"/>
              </w:rPr>
            </w:pPr>
            <w:r w:rsidRPr="00E9430D">
              <w:rPr>
                <w:rFonts w:ascii="MS Gothic" w:hAnsi="MS Gothic" w:cs="MS Gothic"/>
                <w:color w:val="000000"/>
                <w:lang w:val="en-US"/>
              </w:rPr>
              <w:t xml:space="preserve">☐ </w:t>
            </w:r>
            <w:r w:rsidRPr="00E9430D">
              <w:rPr>
                <w:rFonts w:ascii="Arial" w:hAnsi="Arial"/>
                <w:lang w:eastAsia="en-AU"/>
              </w:rPr>
              <w:t>Broader community</w:t>
            </w:r>
          </w:p>
        </w:tc>
      </w:tr>
    </w:tbl>
    <w:p w14:paraId="491BE687" w14:textId="613462F1" w:rsidR="00980681" w:rsidRDefault="00980681" w:rsidP="00997F9B">
      <w:pPr>
        <w:rPr>
          <w:rFonts w:ascii="Arial" w:hAnsi="Arial" w:cs="Arial"/>
          <w:sz w:val="22"/>
          <w:szCs w:val="22"/>
        </w:rPr>
      </w:pPr>
    </w:p>
    <w:p w14:paraId="0993B4E7" w14:textId="176301F9" w:rsidR="0024108F" w:rsidRDefault="0024108F">
      <w:pPr>
        <w:rPr>
          <w:rFonts w:ascii="Arial" w:eastAsia="Times" w:hAnsi="Arial" w:cs="Arial"/>
          <w:color w:val="000000"/>
          <w:sz w:val="22"/>
          <w:szCs w:val="22"/>
        </w:rPr>
      </w:pPr>
      <w:r>
        <w:br w:type="page"/>
      </w:r>
    </w:p>
    <w:p w14:paraId="4C4F729E" w14:textId="77777777" w:rsidR="006864A6" w:rsidRPr="006864A6" w:rsidRDefault="006864A6" w:rsidP="006864A6">
      <w:pPr>
        <w:pStyle w:val="DPCbody"/>
      </w:pPr>
    </w:p>
    <w:p w14:paraId="0BA8D43A" w14:textId="77777777" w:rsidR="0098029C" w:rsidRDefault="0098029C" w:rsidP="0098029C">
      <w:pPr>
        <w:pStyle w:val="Heading4"/>
      </w:pPr>
    </w:p>
    <w:p w14:paraId="459D9BC6" w14:textId="0157AE4B" w:rsidR="0098029C" w:rsidRDefault="0098029C" w:rsidP="0098029C">
      <w:pPr>
        <w:pStyle w:val="Heading4"/>
      </w:pPr>
    </w:p>
    <w:p w14:paraId="1BC6174A" w14:textId="77777777" w:rsidR="00BA7193" w:rsidRPr="00BA7193" w:rsidRDefault="00BA7193" w:rsidP="00BA7193">
      <w:pPr>
        <w:pStyle w:val="DPCbody"/>
      </w:pPr>
    </w:p>
    <w:p w14:paraId="58722A9E" w14:textId="1333CF1F" w:rsidR="007A0B03" w:rsidRDefault="0098029C" w:rsidP="0098029C">
      <w:pPr>
        <w:pStyle w:val="Heading4"/>
      </w:pPr>
      <w:r>
        <w:t>Impact</w:t>
      </w:r>
    </w:p>
    <w:tbl>
      <w:tblPr>
        <w:tblStyle w:val="TableGrid3"/>
        <w:tblpPr w:leftFromText="180" w:rightFromText="180" w:vertAnchor="text" w:horzAnchor="margin" w:tblpX="74" w:tblpY="436"/>
        <w:tblW w:w="9805" w:type="dxa"/>
        <w:tblLook w:val="04A0" w:firstRow="1" w:lastRow="0" w:firstColumn="1" w:lastColumn="0" w:noHBand="0" w:noVBand="1"/>
      </w:tblPr>
      <w:tblGrid>
        <w:gridCol w:w="9805"/>
      </w:tblGrid>
      <w:tr w:rsidR="00476580" w:rsidRPr="00476580" w14:paraId="5BC9FA9F" w14:textId="77777777" w:rsidTr="00476580">
        <w:trPr>
          <w:trHeight w:val="433"/>
        </w:trPr>
        <w:tc>
          <w:tcPr>
            <w:tcW w:w="9805" w:type="dxa"/>
            <w:shd w:val="clear" w:color="auto" w:fill="D9D9D9"/>
            <w:vAlign w:val="center"/>
          </w:tcPr>
          <w:p w14:paraId="7C90D861" w14:textId="77777777" w:rsidR="00476580" w:rsidRPr="00476580" w:rsidRDefault="00476580" w:rsidP="00476580">
            <w:pPr>
              <w:spacing w:before="240" w:after="120"/>
              <w:ind w:right="261"/>
              <w:rPr>
                <w:rFonts w:ascii="Arial" w:hAnsi="Arial"/>
                <w:b/>
                <w:bCs/>
                <w:color w:val="1B74E0"/>
                <w:lang w:eastAsia="en-AU"/>
              </w:rPr>
            </w:pPr>
            <w:r w:rsidRPr="00476580">
              <w:rPr>
                <w:rFonts w:ascii="Arial" w:hAnsi="Arial"/>
                <w:b/>
                <w:bCs/>
                <w:color w:val="1B74E0"/>
                <w:lang w:eastAsia="en-AU"/>
              </w:rPr>
              <w:t xml:space="preserve">What was the impact of your project? </w:t>
            </w:r>
          </w:p>
        </w:tc>
      </w:tr>
      <w:tr w:rsidR="00476580" w:rsidRPr="00476580" w14:paraId="55A64EB4" w14:textId="77777777" w:rsidTr="00FB6C92">
        <w:tc>
          <w:tcPr>
            <w:tcW w:w="9805" w:type="dxa"/>
          </w:tcPr>
          <w:p w14:paraId="6EA0897D" w14:textId="77777777" w:rsidR="00476580" w:rsidRPr="00476580" w:rsidRDefault="00476580" w:rsidP="00476580">
            <w:pPr>
              <w:rPr>
                <w:rFonts w:ascii="Calibri" w:hAnsi="Calibri"/>
                <w:lang w:eastAsia="en-AU"/>
              </w:rPr>
            </w:pPr>
          </w:p>
          <w:p w14:paraId="1FC7778C" w14:textId="77777777" w:rsidR="00476580" w:rsidRPr="00476580" w:rsidRDefault="00476580" w:rsidP="00476580">
            <w:pPr>
              <w:rPr>
                <w:rFonts w:ascii="Calibri" w:hAnsi="Calibri"/>
                <w:lang w:eastAsia="en-AU"/>
              </w:rPr>
            </w:pPr>
          </w:p>
          <w:p w14:paraId="42420881" w14:textId="77777777" w:rsidR="00476580" w:rsidRPr="00476580" w:rsidRDefault="00476580" w:rsidP="00476580">
            <w:pPr>
              <w:rPr>
                <w:rFonts w:ascii="Calibri" w:hAnsi="Calibri"/>
                <w:lang w:eastAsia="en-AU"/>
              </w:rPr>
            </w:pPr>
          </w:p>
          <w:p w14:paraId="5C198AEF" w14:textId="77777777" w:rsidR="00476580" w:rsidRDefault="00476580" w:rsidP="00476580">
            <w:pPr>
              <w:rPr>
                <w:rFonts w:ascii="Calibri" w:hAnsi="Calibri"/>
                <w:lang w:eastAsia="en-AU"/>
              </w:rPr>
            </w:pPr>
          </w:p>
          <w:p w14:paraId="5A7EA399" w14:textId="77777777" w:rsidR="00BA7193" w:rsidRDefault="00BA7193" w:rsidP="00476580">
            <w:pPr>
              <w:rPr>
                <w:rFonts w:ascii="Calibri" w:hAnsi="Calibri"/>
                <w:lang w:eastAsia="en-AU"/>
              </w:rPr>
            </w:pPr>
          </w:p>
          <w:p w14:paraId="7C6F51E9" w14:textId="5AF3EAAC" w:rsidR="00BA7193" w:rsidRPr="00476580" w:rsidRDefault="00BA7193" w:rsidP="00476580">
            <w:pPr>
              <w:rPr>
                <w:rFonts w:ascii="Calibri" w:hAnsi="Calibri"/>
                <w:lang w:eastAsia="en-AU"/>
              </w:rPr>
            </w:pPr>
          </w:p>
        </w:tc>
      </w:tr>
      <w:tr w:rsidR="00476580" w:rsidRPr="00476580" w14:paraId="1EA62477" w14:textId="77777777" w:rsidTr="00476580">
        <w:tc>
          <w:tcPr>
            <w:tcW w:w="9805" w:type="dxa"/>
            <w:shd w:val="clear" w:color="auto" w:fill="D9D9D9"/>
          </w:tcPr>
          <w:p w14:paraId="6826415B" w14:textId="77777777" w:rsidR="00476580" w:rsidRPr="00476580" w:rsidRDefault="00476580" w:rsidP="00476580">
            <w:pPr>
              <w:spacing w:before="240" w:after="120"/>
              <w:ind w:right="261"/>
              <w:rPr>
                <w:rFonts w:ascii="Calibri" w:hAnsi="Calibri"/>
                <w:lang w:eastAsia="en-AU"/>
              </w:rPr>
            </w:pPr>
            <w:r w:rsidRPr="00476580">
              <w:rPr>
                <w:rFonts w:ascii="Arial" w:hAnsi="Arial"/>
                <w:b/>
                <w:bCs/>
                <w:color w:val="1B74E0"/>
                <w:lang w:eastAsia="en-AU"/>
              </w:rPr>
              <w:t>What</w:t>
            </w:r>
            <w:r w:rsidRPr="00476580">
              <w:rPr>
                <w:rFonts w:ascii="Arial" w:hAnsi="Arial"/>
                <w:b/>
                <w:color w:val="1B74E0"/>
                <w:lang w:eastAsia="en-AU"/>
              </w:rPr>
              <w:t xml:space="preserve"> did you learn?</w:t>
            </w:r>
          </w:p>
        </w:tc>
      </w:tr>
      <w:tr w:rsidR="00476580" w:rsidRPr="00476580" w14:paraId="2602457D" w14:textId="77777777" w:rsidTr="00BA7193">
        <w:trPr>
          <w:trHeight w:val="2092"/>
        </w:trPr>
        <w:tc>
          <w:tcPr>
            <w:tcW w:w="9805" w:type="dxa"/>
          </w:tcPr>
          <w:p w14:paraId="66D1ABFD" w14:textId="77777777" w:rsidR="00476580" w:rsidRPr="00476580" w:rsidRDefault="00476580" w:rsidP="00476580">
            <w:pPr>
              <w:rPr>
                <w:rFonts w:ascii="Calibri" w:hAnsi="Calibri"/>
                <w:lang w:eastAsia="en-AU"/>
              </w:rPr>
            </w:pPr>
          </w:p>
          <w:p w14:paraId="18CDB0BF" w14:textId="77777777" w:rsidR="00476580" w:rsidRPr="00476580" w:rsidRDefault="00476580" w:rsidP="00476580">
            <w:pPr>
              <w:rPr>
                <w:rFonts w:ascii="Calibri" w:hAnsi="Calibri"/>
                <w:lang w:eastAsia="en-AU"/>
              </w:rPr>
            </w:pPr>
          </w:p>
        </w:tc>
      </w:tr>
      <w:tr w:rsidR="00476580" w:rsidRPr="00476580" w14:paraId="207BAF92" w14:textId="77777777" w:rsidTr="00476580">
        <w:trPr>
          <w:trHeight w:val="749"/>
        </w:trPr>
        <w:tc>
          <w:tcPr>
            <w:tcW w:w="9805" w:type="dxa"/>
            <w:shd w:val="clear" w:color="auto" w:fill="D9D9D9"/>
          </w:tcPr>
          <w:p w14:paraId="4030856E" w14:textId="77777777" w:rsidR="00476580" w:rsidRPr="00476580" w:rsidRDefault="00476580" w:rsidP="00476580">
            <w:pPr>
              <w:spacing w:before="120" w:after="120"/>
              <w:rPr>
                <w:rFonts w:ascii="Calibri" w:hAnsi="Calibri"/>
                <w:lang w:eastAsia="en-AU"/>
              </w:rPr>
            </w:pPr>
            <w:r w:rsidRPr="00476580">
              <w:rPr>
                <w:rFonts w:ascii="Arial" w:hAnsi="Arial"/>
                <w:b/>
                <w:bCs/>
                <w:color w:val="1B74E0"/>
                <w:lang w:eastAsia="en-AU"/>
              </w:rPr>
              <w:t>What was the most significant change that occurred as a result of your project?</w:t>
            </w:r>
          </w:p>
        </w:tc>
      </w:tr>
      <w:tr w:rsidR="00476580" w:rsidRPr="00476580" w14:paraId="3984776E" w14:textId="77777777" w:rsidTr="00476580">
        <w:tc>
          <w:tcPr>
            <w:tcW w:w="9805" w:type="dxa"/>
            <w:shd w:val="clear" w:color="auto" w:fill="FFFFFF"/>
          </w:tcPr>
          <w:p w14:paraId="440B2903" w14:textId="77777777" w:rsidR="00476580" w:rsidRPr="00476580" w:rsidRDefault="00476580" w:rsidP="00476580">
            <w:pPr>
              <w:rPr>
                <w:rFonts w:ascii="Arial" w:hAnsi="Arial"/>
                <w:color w:val="A6A6A6"/>
                <w:lang w:eastAsia="en-AU"/>
              </w:rPr>
            </w:pPr>
          </w:p>
          <w:p w14:paraId="7B314209" w14:textId="4756F9A0" w:rsidR="00476580" w:rsidRDefault="00476580" w:rsidP="00476580">
            <w:pPr>
              <w:rPr>
                <w:rFonts w:ascii="Calibri" w:hAnsi="Calibri"/>
                <w:lang w:eastAsia="en-AU"/>
              </w:rPr>
            </w:pPr>
          </w:p>
          <w:p w14:paraId="6EB34F2E" w14:textId="6FF192AA" w:rsidR="00BA7193" w:rsidRDefault="00BA7193" w:rsidP="00476580">
            <w:pPr>
              <w:rPr>
                <w:rFonts w:ascii="Calibri" w:hAnsi="Calibri"/>
                <w:lang w:eastAsia="en-AU"/>
              </w:rPr>
            </w:pPr>
          </w:p>
          <w:p w14:paraId="219486CF" w14:textId="77777777" w:rsidR="00BA7193" w:rsidRPr="00476580" w:rsidRDefault="00BA7193" w:rsidP="00476580">
            <w:pPr>
              <w:rPr>
                <w:rFonts w:ascii="Calibri" w:hAnsi="Calibri"/>
                <w:lang w:eastAsia="en-AU"/>
              </w:rPr>
            </w:pPr>
          </w:p>
          <w:p w14:paraId="2BBF4D54" w14:textId="77777777" w:rsidR="00476580" w:rsidRPr="00476580" w:rsidRDefault="00476580" w:rsidP="00476580">
            <w:pPr>
              <w:rPr>
                <w:rFonts w:ascii="Calibri" w:hAnsi="Calibri"/>
                <w:lang w:eastAsia="en-AU"/>
              </w:rPr>
            </w:pPr>
          </w:p>
          <w:p w14:paraId="6506654E" w14:textId="77777777" w:rsidR="00476580" w:rsidRPr="00476580" w:rsidRDefault="00476580" w:rsidP="00476580">
            <w:pPr>
              <w:rPr>
                <w:rFonts w:ascii="Calibri" w:hAnsi="Calibri"/>
                <w:lang w:eastAsia="en-AU"/>
              </w:rPr>
            </w:pPr>
          </w:p>
          <w:p w14:paraId="416960B7" w14:textId="77777777" w:rsidR="00476580" w:rsidRPr="00476580" w:rsidRDefault="00476580" w:rsidP="00476580">
            <w:pPr>
              <w:rPr>
                <w:rFonts w:ascii="Calibri" w:hAnsi="Calibri"/>
                <w:lang w:eastAsia="en-AU"/>
              </w:rPr>
            </w:pPr>
          </w:p>
          <w:p w14:paraId="02B01E3B" w14:textId="77777777" w:rsidR="00476580" w:rsidRPr="00476580" w:rsidRDefault="00476580" w:rsidP="00476580">
            <w:pPr>
              <w:rPr>
                <w:rFonts w:ascii="Calibri" w:hAnsi="Calibri"/>
                <w:lang w:eastAsia="en-AU"/>
              </w:rPr>
            </w:pPr>
          </w:p>
        </w:tc>
      </w:tr>
      <w:tr w:rsidR="00476580" w:rsidRPr="00476580" w14:paraId="0AF24C4F" w14:textId="77777777" w:rsidTr="00476580">
        <w:tc>
          <w:tcPr>
            <w:tcW w:w="9805" w:type="dxa"/>
            <w:shd w:val="clear" w:color="auto" w:fill="D9D9D9"/>
          </w:tcPr>
          <w:p w14:paraId="29E68112" w14:textId="5FA991DF" w:rsidR="00476580" w:rsidRPr="00476580" w:rsidRDefault="00476580" w:rsidP="00476580">
            <w:pPr>
              <w:rPr>
                <w:rFonts w:ascii="Arial" w:hAnsi="Arial"/>
                <w:b/>
                <w:bCs/>
                <w:lang w:eastAsia="en-AU"/>
              </w:rPr>
            </w:pPr>
            <w:r w:rsidRPr="00476580">
              <w:rPr>
                <w:rFonts w:ascii="Arial" w:hAnsi="Arial"/>
                <w:b/>
                <w:color w:val="0070C0"/>
                <w:lang w:eastAsia="en-AU"/>
              </w:rPr>
              <w:t>Please use this section to share any other information about your project. You can include case studies</w:t>
            </w:r>
          </w:p>
        </w:tc>
      </w:tr>
      <w:tr w:rsidR="00476580" w:rsidRPr="00476580" w14:paraId="0415B6B4" w14:textId="77777777" w:rsidTr="00FB6C92">
        <w:tc>
          <w:tcPr>
            <w:tcW w:w="9805" w:type="dxa"/>
          </w:tcPr>
          <w:p w14:paraId="0C663218" w14:textId="77777777" w:rsidR="00476580" w:rsidRPr="00476580" w:rsidRDefault="00476580" w:rsidP="00476580">
            <w:pPr>
              <w:rPr>
                <w:rFonts w:ascii="Arial" w:eastAsia="Times New Roman" w:hAnsi="Arial"/>
                <w:color w:val="A6A6A6"/>
                <w:sz w:val="20"/>
                <w:szCs w:val="20"/>
                <w:lang w:eastAsia="en-AU"/>
              </w:rPr>
            </w:pPr>
          </w:p>
          <w:p w14:paraId="568683D2" w14:textId="524B7387" w:rsidR="00476580" w:rsidRPr="00476580" w:rsidRDefault="00035D89" w:rsidP="00476580">
            <w:pPr>
              <w:rPr>
                <w:rFonts w:ascii="Arial" w:eastAsia="Times New Roman" w:hAnsi="Arial"/>
                <w:color w:val="A6A6A6"/>
                <w:sz w:val="20"/>
                <w:szCs w:val="20"/>
                <w:lang w:eastAsia="en-AU"/>
              </w:rPr>
            </w:pPr>
            <w:r w:rsidRPr="00476580">
              <w:rPr>
                <w:rFonts w:ascii="Arial" w:hAnsi="Arial"/>
                <w:color w:val="A6A6A6"/>
                <w:lang w:eastAsia="en-AU"/>
              </w:rPr>
              <w:t>Photographs/ videos/ weblinks etc may be attached</w:t>
            </w:r>
          </w:p>
          <w:p w14:paraId="017BF2B9" w14:textId="77777777" w:rsidR="00476580" w:rsidRPr="00476580" w:rsidRDefault="00476580" w:rsidP="00476580">
            <w:pPr>
              <w:rPr>
                <w:rFonts w:ascii="Arial" w:eastAsia="Times New Roman" w:hAnsi="Arial"/>
                <w:color w:val="A6A6A6"/>
                <w:sz w:val="20"/>
                <w:szCs w:val="20"/>
                <w:lang w:eastAsia="en-AU"/>
              </w:rPr>
            </w:pPr>
          </w:p>
          <w:p w14:paraId="0B1B581C" w14:textId="5A048133" w:rsidR="00476580" w:rsidRDefault="00476580" w:rsidP="00476580">
            <w:pPr>
              <w:rPr>
                <w:rFonts w:ascii="Arial" w:eastAsia="Times New Roman" w:hAnsi="Arial"/>
                <w:color w:val="A6A6A6"/>
                <w:sz w:val="20"/>
                <w:szCs w:val="20"/>
                <w:lang w:eastAsia="en-AU"/>
              </w:rPr>
            </w:pPr>
          </w:p>
          <w:p w14:paraId="79DD5EBC" w14:textId="3C885100" w:rsidR="00BA7193" w:rsidRDefault="00BA7193" w:rsidP="00476580">
            <w:pPr>
              <w:rPr>
                <w:rFonts w:ascii="Arial" w:eastAsia="Times New Roman" w:hAnsi="Arial"/>
                <w:color w:val="A6A6A6"/>
                <w:sz w:val="20"/>
                <w:szCs w:val="20"/>
                <w:lang w:eastAsia="en-AU"/>
              </w:rPr>
            </w:pPr>
          </w:p>
          <w:p w14:paraId="54984CD5" w14:textId="71C86D6E" w:rsidR="00BA7193" w:rsidRDefault="00BA7193" w:rsidP="00476580">
            <w:pPr>
              <w:rPr>
                <w:rFonts w:ascii="Arial" w:eastAsia="Times New Roman" w:hAnsi="Arial"/>
                <w:color w:val="A6A6A6"/>
                <w:sz w:val="20"/>
                <w:szCs w:val="20"/>
                <w:lang w:eastAsia="en-AU"/>
              </w:rPr>
            </w:pPr>
          </w:p>
          <w:p w14:paraId="311AFDF0" w14:textId="77777777" w:rsidR="00BA7193" w:rsidRPr="00476580" w:rsidRDefault="00BA7193" w:rsidP="00476580">
            <w:pPr>
              <w:rPr>
                <w:rFonts w:ascii="Arial" w:eastAsia="Times New Roman" w:hAnsi="Arial"/>
                <w:color w:val="A6A6A6"/>
                <w:sz w:val="20"/>
                <w:szCs w:val="20"/>
                <w:lang w:eastAsia="en-AU"/>
              </w:rPr>
            </w:pPr>
          </w:p>
          <w:p w14:paraId="330FE6CB" w14:textId="77777777" w:rsidR="00476580" w:rsidRPr="00476580" w:rsidRDefault="00476580" w:rsidP="00476580">
            <w:pPr>
              <w:rPr>
                <w:rFonts w:ascii="Arial" w:eastAsia="Times New Roman" w:hAnsi="Arial"/>
                <w:color w:val="A6A6A6"/>
                <w:sz w:val="20"/>
                <w:szCs w:val="20"/>
                <w:lang w:eastAsia="en-AU"/>
              </w:rPr>
            </w:pPr>
          </w:p>
        </w:tc>
      </w:tr>
    </w:tbl>
    <w:p w14:paraId="7F1290A0" w14:textId="06434730" w:rsidR="00ED305B" w:rsidRDefault="00ED305B" w:rsidP="00ED305B">
      <w:pPr>
        <w:pStyle w:val="DPCbody"/>
        <w:rPr>
          <w:b/>
        </w:rPr>
      </w:pPr>
    </w:p>
    <w:p w14:paraId="441FF8EB" w14:textId="77777777" w:rsidR="00B953E2" w:rsidRDefault="00B953E2" w:rsidP="00ED305B">
      <w:pPr>
        <w:pStyle w:val="DPCbody"/>
        <w:rPr>
          <w:b/>
        </w:rPr>
      </w:pPr>
    </w:p>
    <w:p w14:paraId="5E6AA1DE" w14:textId="77777777" w:rsidR="002F7E76" w:rsidRDefault="002F7E76" w:rsidP="002F7E76">
      <w:pPr>
        <w:pStyle w:val="Heading4"/>
        <w:rPr>
          <w:bCs w:val="0"/>
        </w:rPr>
      </w:pPr>
    </w:p>
    <w:p w14:paraId="46DEFC70" w14:textId="77777777" w:rsidR="002F7E76" w:rsidRDefault="002F7E76" w:rsidP="002F7E76">
      <w:pPr>
        <w:pStyle w:val="Heading4"/>
        <w:ind w:left="360"/>
        <w:rPr>
          <w:bCs w:val="0"/>
        </w:rPr>
      </w:pPr>
    </w:p>
    <w:p w14:paraId="640EF6CB" w14:textId="77777777" w:rsidR="00476580" w:rsidRDefault="00476580">
      <w:pPr>
        <w:rPr>
          <w:rFonts w:ascii="Arial" w:eastAsia="MS Mincho" w:hAnsi="Arial"/>
          <w:b/>
          <w:color w:val="0072CE"/>
          <w:sz w:val="28"/>
          <w:szCs w:val="28"/>
        </w:rPr>
      </w:pPr>
      <w:r>
        <w:rPr>
          <w:bCs/>
        </w:rPr>
        <w:br w:type="page"/>
      </w:r>
    </w:p>
    <w:p w14:paraId="42D3AADF" w14:textId="77777777" w:rsidR="00476580" w:rsidRDefault="00476580" w:rsidP="00476580">
      <w:pPr>
        <w:pStyle w:val="Heading4"/>
        <w:spacing w:before="0"/>
        <w:ind w:left="360"/>
        <w:rPr>
          <w:bCs w:val="0"/>
        </w:rPr>
      </w:pPr>
    </w:p>
    <w:p w14:paraId="6A25DD9E" w14:textId="77777777" w:rsidR="00476580" w:rsidRDefault="00476580" w:rsidP="00476580">
      <w:pPr>
        <w:pStyle w:val="Heading4"/>
        <w:spacing w:before="0"/>
        <w:ind w:left="360"/>
        <w:rPr>
          <w:bCs w:val="0"/>
        </w:rPr>
      </w:pPr>
    </w:p>
    <w:p w14:paraId="15874076" w14:textId="77777777" w:rsidR="00476580" w:rsidRDefault="00476580" w:rsidP="00476580">
      <w:pPr>
        <w:pStyle w:val="Heading4"/>
        <w:spacing w:before="0"/>
        <w:ind w:left="360"/>
        <w:rPr>
          <w:bCs w:val="0"/>
        </w:rPr>
      </w:pPr>
    </w:p>
    <w:p w14:paraId="78CD7F63" w14:textId="77777777" w:rsidR="00476580" w:rsidRDefault="00476580" w:rsidP="00476580">
      <w:pPr>
        <w:pStyle w:val="Heading4"/>
        <w:spacing w:before="0"/>
        <w:ind w:left="360"/>
        <w:rPr>
          <w:bCs w:val="0"/>
        </w:rPr>
      </w:pPr>
    </w:p>
    <w:p w14:paraId="2A796B94" w14:textId="00C0A02D" w:rsidR="00476580" w:rsidRPr="00476580" w:rsidRDefault="00476580" w:rsidP="00476580">
      <w:pPr>
        <w:pStyle w:val="Heading4"/>
        <w:spacing w:before="0"/>
        <w:rPr>
          <w:bCs w:val="0"/>
        </w:rPr>
      </w:pPr>
      <w:r w:rsidRPr="00476580">
        <w:rPr>
          <w:bCs w:val="0"/>
        </w:rPr>
        <w:t>Budget</w:t>
      </w:r>
    </w:p>
    <w:p w14:paraId="3FE62C66" w14:textId="77777777" w:rsidR="00D35C54" w:rsidRDefault="00D35C54" w:rsidP="00E12C18">
      <w:pPr>
        <w:rPr>
          <w:rFonts w:ascii="Arial" w:eastAsia="Times" w:hAnsi="Arial" w:cs="Arial"/>
          <w:color w:val="000000"/>
          <w:sz w:val="22"/>
          <w:szCs w:val="22"/>
        </w:rPr>
      </w:pPr>
      <w:bookmarkStart w:id="2" w:name="_Hlk26871010"/>
      <w:r w:rsidRPr="00D35C54">
        <w:rPr>
          <w:rFonts w:ascii="Arial" w:eastAsia="Times" w:hAnsi="Arial" w:cs="Arial"/>
          <w:color w:val="000000"/>
          <w:sz w:val="22"/>
          <w:szCs w:val="22"/>
        </w:rPr>
        <w:t>Please list the budget for your activities. Please note you are required to keep all receipts relating to these activities for seven years. These receipts must be provided to the Department upon request.</w:t>
      </w:r>
    </w:p>
    <w:p w14:paraId="109F3DBF" w14:textId="77777777" w:rsidR="00D35C54" w:rsidRDefault="00D35C54" w:rsidP="005776A2">
      <w:pPr>
        <w:ind w:left="416"/>
        <w:rPr>
          <w:rFonts w:ascii="Arial" w:eastAsia="Times" w:hAnsi="Arial" w:cs="Arial"/>
          <w:color w:val="000000"/>
          <w:sz w:val="22"/>
          <w:szCs w:val="22"/>
        </w:rPr>
      </w:pPr>
    </w:p>
    <w:bookmarkEnd w:id="2"/>
    <w:tbl>
      <w:tblPr>
        <w:tblW w:w="9923" w:type="dxa"/>
        <w:tblInd w:w="-5" w:type="dxa"/>
        <w:tblLook w:val="04A0" w:firstRow="1" w:lastRow="0" w:firstColumn="1" w:lastColumn="0" w:noHBand="0" w:noVBand="1"/>
      </w:tblPr>
      <w:tblGrid>
        <w:gridCol w:w="6096"/>
        <w:gridCol w:w="3827"/>
      </w:tblGrid>
      <w:tr w:rsidR="00CB2371" w:rsidRPr="00CB2371" w14:paraId="3D1FDF86" w14:textId="77777777" w:rsidTr="00E3623D">
        <w:trPr>
          <w:trHeight w:val="499"/>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DCCBC" w14:textId="77777777" w:rsidR="00CB2371" w:rsidRPr="00CB2371" w:rsidRDefault="00CB2371" w:rsidP="00CB2371">
            <w:pPr>
              <w:rPr>
                <w:rFonts w:ascii="Arial" w:eastAsia="Arial" w:hAnsi="Arial" w:cs="Arial"/>
                <w:b/>
                <w:color w:val="000000"/>
                <w:sz w:val="22"/>
                <w:szCs w:val="22"/>
                <w:lang w:eastAsia="en-AU"/>
              </w:rPr>
            </w:pP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3D4286E" w14:textId="77777777" w:rsidR="00CB2371" w:rsidRPr="00CB2371" w:rsidRDefault="00CB2371" w:rsidP="00CB2371">
            <w:pPr>
              <w:rPr>
                <w:rFonts w:ascii="Arial" w:eastAsia="Arial" w:hAnsi="Arial" w:cs="Arial"/>
                <w:b/>
                <w:color w:val="000000"/>
                <w:sz w:val="22"/>
                <w:szCs w:val="22"/>
                <w:lang w:eastAsia="en-AU"/>
              </w:rPr>
            </w:pPr>
            <w:r w:rsidRPr="00CB2371">
              <w:rPr>
                <w:rFonts w:ascii="Arial" w:eastAsia="Arial" w:hAnsi="Arial" w:cs="Arial"/>
                <w:b/>
                <w:color w:val="000000"/>
                <w:sz w:val="22"/>
                <w:szCs w:val="22"/>
                <w:lang w:eastAsia="en-AU"/>
              </w:rPr>
              <w:t>Funding acquittal</w:t>
            </w:r>
          </w:p>
        </w:tc>
      </w:tr>
      <w:tr w:rsidR="00CB2371" w:rsidRPr="00CB2371" w14:paraId="24E6ED45" w14:textId="77777777" w:rsidTr="00E3623D">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ACEF02C" w14:textId="77777777" w:rsidR="00CB2371" w:rsidRPr="00CB2371" w:rsidRDefault="00CB2371" w:rsidP="00CB2371">
            <w:pPr>
              <w:rPr>
                <w:rFonts w:ascii="Arial" w:eastAsia="Arial" w:hAnsi="Arial" w:cs="Arial"/>
                <w:b/>
                <w:color w:val="000000"/>
                <w:sz w:val="22"/>
                <w:szCs w:val="22"/>
                <w:lang w:eastAsia="en-AU"/>
              </w:rPr>
            </w:pPr>
            <w:r w:rsidRPr="00CB2371">
              <w:rPr>
                <w:rFonts w:ascii="Arial" w:eastAsia="Arial" w:hAnsi="Arial" w:cs="Arial"/>
                <w:b/>
                <w:color w:val="000000"/>
                <w:sz w:val="22"/>
                <w:szCs w:val="22"/>
                <w:lang w:eastAsia="en-AU"/>
              </w:rPr>
              <w:t>Activity Income</w:t>
            </w:r>
          </w:p>
        </w:tc>
        <w:tc>
          <w:tcPr>
            <w:tcW w:w="3827" w:type="dxa"/>
            <w:tcBorders>
              <w:top w:val="nil"/>
              <w:left w:val="nil"/>
              <w:bottom w:val="single" w:sz="4" w:space="0" w:color="auto"/>
              <w:right w:val="single" w:sz="4" w:space="0" w:color="auto"/>
            </w:tcBorders>
            <w:shd w:val="clear" w:color="auto" w:fill="auto"/>
            <w:vAlign w:val="center"/>
            <w:hideMark/>
          </w:tcPr>
          <w:p w14:paraId="3FE08F51" w14:textId="77777777" w:rsidR="00CB2371" w:rsidRPr="00CB2371" w:rsidRDefault="00CB2371" w:rsidP="00CB2371">
            <w:pPr>
              <w:rPr>
                <w:rFonts w:ascii="Arial" w:eastAsia="Arial" w:hAnsi="Arial" w:cs="Arial"/>
                <w:b/>
                <w:color w:val="000000"/>
                <w:sz w:val="22"/>
                <w:szCs w:val="22"/>
                <w:lang w:eastAsia="en-AU"/>
              </w:rPr>
            </w:pPr>
            <w:r w:rsidRPr="00CB2371">
              <w:rPr>
                <w:rFonts w:ascii="Arial" w:eastAsia="Arial" w:hAnsi="Arial" w:cs="Arial"/>
                <w:b/>
                <w:color w:val="000000"/>
                <w:sz w:val="22"/>
                <w:szCs w:val="22"/>
                <w:lang w:eastAsia="en-AU"/>
              </w:rPr>
              <w:t xml:space="preserve"> $ (excluding GST)</w:t>
            </w:r>
          </w:p>
        </w:tc>
      </w:tr>
      <w:tr w:rsidR="00CB2371" w:rsidRPr="00CB2371" w14:paraId="2E8484D2" w14:textId="77777777" w:rsidTr="00E3623D">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A29378C" w14:textId="77777777" w:rsidR="00CB2371" w:rsidRPr="00CB2371" w:rsidRDefault="00CB2371" w:rsidP="00CB2371">
            <w:pPr>
              <w:rPr>
                <w:rFonts w:ascii="Arial" w:eastAsia="Arial" w:hAnsi="Arial" w:cs="Arial"/>
                <w:color w:val="000000"/>
                <w:sz w:val="22"/>
                <w:szCs w:val="22"/>
                <w:lang w:eastAsia="en-AU"/>
              </w:rPr>
            </w:pPr>
            <w:r w:rsidRPr="00CB2371">
              <w:rPr>
                <w:rFonts w:ascii="Arial" w:eastAsia="Arial" w:hAnsi="Arial" w:cs="Arial"/>
                <w:color w:val="000000"/>
                <w:sz w:val="22"/>
                <w:szCs w:val="22"/>
                <w:lang w:eastAsia="en-AU"/>
              </w:rPr>
              <w:t>Funds from the Department</w:t>
            </w:r>
          </w:p>
        </w:tc>
        <w:tc>
          <w:tcPr>
            <w:tcW w:w="3827" w:type="dxa"/>
            <w:tcBorders>
              <w:top w:val="nil"/>
              <w:left w:val="nil"/>
              <w:bottom w:val="single" w:sz="4" w:space="0" w:color="auto"/>
              <w:right w:val="single" w:sz="4" w:space="0" w:color="auto"/>
            </w:tcBorders>
            <w:shd w:val="clear" w:color="auto" w:fill="auto"/>
            <w:vAlign w:val="center"/>
            <w:hideMark/>
          </w:tcPr>
          <w:p w14:paraId="2A44DAA4" w14:textId="77777777" w:rsidR="00CB2371" w:rsidRPr="00CB2371" w:rsidRDefault="00CB2371" w:rsidP="00CB2371">
            <w:pPr>
              <w:rPr>
                <w:rFonts w:ascii="Arial" w:eastAsia="Arial" w:hAnsi="Arial" w:cs="Arial"/>
                <w:color w:val="000000"/>
                <w:sz w:val="22"/>
                <w:szCs w:val="22"/>
                <w:lang w:eastAsia="en-AU"/>
              </w:rPr>
            </w:pPr>
            <w:r w:rsidRPr="00CB2371">
              <w:rPr>
                <w:rFonts w:ascii="Arial" w:eastAsia="Arial" w:hAnsi="Arial" w:cs="Arial"/>
                <w:color w:val="000000"/>
                <w:sz w:val="22"/>
                <w:szCs w:val="22"/>
                <w:lang w:eastAsia="en-AU"/>
              </w:rPr>
              <w:t>$</w:t>
            </w:r>
          </w:p>
        </w:tc>
      </w:tr>
      <w:tr w:rsidR="00CB2371" w:rsidRPr="00CB2371" w14:paraId="31ADB8B6" w14:textId="77777777" w:rsidTr="00E3623D">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CE82B75" w14:textId="77777777" w:rsidR="00CB2371" w:rsidRPr="00CB2371" w:rsidRDefault="00CB2371" w:rsidP="00CB2371">
            <w:pPr>
              <w:rPr>
                <w:rFonts w:ascii="Arial" w:eastAsia="Arial" w:hAnsi="Arial" w:cs="Arial"/>
                <w:sz w:val="22"/>
                <w:szCs w:val="22"/>
                <w:lang w:eastAsia="en-AU"/>
              </w:rPr>
            </w:pPr>
            <w:r w:rsidRPr="00CB2371">
              <w:rPr>
                <w:rFonts w:ascii="Arial" w:eastAsia="Arial" w:hAnsi="Arial" w:cs="Arial"/>
                <w:sz w:val="22"/>
                <w:szCs w:val="22"/>
                <w:lang w:eastAsia="en-AU"/>
              </w:rPr>
              <w:t>Funds from your organisation (if applicable)</w:t>
            </w:r>
          </w:p>
        </w:tc>
        <w:tc>
          <w:tcPr>
            <w:tcW w:w="3827" w:type="dxa"/>
            <w:tcBorders>
              <w:top w:val="nil"/>
              <w:left w:val="nil"/>
              <w:bottom w:val="single" w:sz="4" w:space="0" w:color="auto"/>
              <w:right w:val="single" w:sz="4" w:space="0" w:color="auto"/>
            </w:tcBorders>
            <w:shd w:val="clear" w:color="auto" w:fill="auto"/>
            <w:vAlign w:val="center"/>
            <w:hideMark/>
          </w:tcPr>
          <w:p w14:paraId="61D7DFB3" w14:textId="77777777" w:rsidR="00CB2371" w:rsidRPr="00CB2371" w:rsidRDefault="00CB2371" w:rsidP="00CB2371">
            <w:pPr>
              <w:rPr>
                <w:rFonts w:ascii="Arial" w:eastAsia="Arial" w:hAnsi="Arial" w:cs="Arial"/>
                <w:sz w:val="22"/>
                <w:szCs w:val="22"/>
                <w:lang w:eastAsia="en-AU"/>
              </w:rPr>
            </w:pPr>
            <w:r w:rsidRPr="00CB2371">
              <w:rPr>
                <w:rFonts w:ascii="Arial" w:eastAsia="Arial" w:hAnsi="Arial" w:cs="Arial"/>
                <w:sz w:val="22"/>
                <w:szCs w:val="22"/>
                <w:lang w:eastAsia="en-AU"/>
              </w:rPr>
              <w:t>$</w:t>
            </w:r>
          </w:p>
        </w:tc>
      </w:tr>
      <w:tr w:rsidR="00CB2371" w:rsidRPr="00CB2371" w14:paraId="611E12F0" w14:textId="77777777" w:rsidTr="00E3623D">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093DA0F" w14:textId="77777777" w:rsidR="00CB2371" w:rsidRPr="00CB2371" w:rsidRDefault="00CB2371" w:rsidP="00CB2371">
            <w:pPr>
              <w:rPr>
                <w:rFonts w:ascii="Arial" w:eastAsia="Arial" w:hAnsi="Arial" w:cs="Arial"/>
                <w:sz w:val="22"/>
                <w:szCs w:val="22"/>
                <w:lang w:eastAsia="en-AU"/>
              </w:rPr>
            </w:pPr>
            <w:r w:rsidRPr="00CB2371">
              <w:rPr>
                <w:rFonts w:ascii="Arial" w:eastAsia="Arial" w:hAnsi="Arial" w:cs="Arial"/>
                <w:sz w:val="22"/>
                <w:szCs w:val="22"/>
                <w:lang w:eastAsia="en-AU"/>
              </w:rPr>
              <w:t>Funds from other sources (if applicable)</w:t>
            </w:r>
          </w:p>
        </w:tc>
        <w:tc>
          <w:tcPr>
            <w:tcW w:w="3827" w:type="dxa"/>
            <w:tcBorders>
              <w:top w:val="nil"/>
              <w:left w:val="nil"/>
              <w:bottom w:val="single" w:sz="4" w:space="0" w:color="auto"/>
              <w:right w:val="single" w:sz="4" w:space="0" w:color="auto"/>
            </w:tcBorders>
            <w:shd w:val="clear" w:color="auto" w:fill="auto"/>
            <w:vAlign w:val="center"/>
            <w:hideMark/>
          </w:tcPr>
          <w:p w14:paraId="73215746" w14:textId="77777777" w:rsidR="00CB2371" w:rsidRPr="00CB2371" w:rsidRDefault="00CB2371" w:rsidP="00CB2371">
            <w:pPr>
              <w:rPr>
                <w:rFonts w:ascii="Arial" w:eastAsia="Arial" w:hAnsi="Arial" w:cs="Arial"/>
                <w:sz w:val="22"/>
                <w:szCs w:val="22"/>
                <w:lang w:eastAsia="en-AU"/>
              </w:rPr>
            </w:pPr>
            <w:r w:rsidRPr="00CB2371">
              <w:rPr>
                <w:rFonts w:ascii="Arial" w:eastAsia="Arial" w:hAnsi="Arial" w:cs="Arial"/>
                <w:sz w:val="22"/>
                <w:szCs w:val="22"/>
                <w:lang w:eastAsia="en-AU"/>
              </w:rPr>
              <w:t>$</w:t>
            </w:r>
          </w:p>
        </w:tc>
      </w:tr>
      <w:tr w:rsidR="00CB2371" w:rsidRPr="00CB2371" w14:paraId="1826E13F" w14:textId="77777777" w:rsidTr="00E3623D">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9C95A6D" w14:textId="77777777" w:rsidR="00CB2371" w:rsidRPr="00CB2371" w:rsidRDefault="00CB2371" w:rsidP="00CB2371">
            <w:pPr>
              <w:rPr>
                <w:rFonts w:ascii="Arial" w:eastAsia="Arial" w:hAnsi="Arial" w:cs="Arial"/>
                <w:sz w:val="22"/>
                <w:szCs w:val="22"/>
                <w:lang w:eastAsia="en-AU"/>
              </w:rPr>
            </w:pPr>
            <w:r w:rsidRPr="00CB2371">
              <w:rPr>
                <w:rFonts w:ascii="Arial" w:eastAsia="Arial" w:hAnsi="Arial" w:cs="Arial"/>
                <w:sz w:val="22"/>
                <w:szCs w:val="22"/>
                <w:lang w:eastAsia="en-AU"/>
              </w:rPr>
              <w:t>In-kind (if applicable)</w:t>
            </w:r>
          </w:p>
        </w:tc>
        <w:tc>
          <w:tcPr>
            <w:tcW w:w="3827" w:type="dxa"/>
            <w:tcBorders>
              <w:top w:val="nil"/>
              <w:left w:val="nil"/>
              <w:bottom w:val="single" w:sz="4" w:space="0" w:color="auto"/>
              <w:right w:val="single" w:sz="4" w:space="0" w:color="auto"/>
            </w:tcBorders>
            <w:shd w:val="clear" w:color="auto" w:fill="auto"/>
            <w:vAlign w:val="center"/>
            <w:hideMark/>
          </w:tcPr>
          <w:p w14:paraId="1C9EEE40" w14:textId="77777777" w:rsidR="00CB2371" w:rsidRPr="00CB2371" w:rsidRDefault="00CB2371" w:rsidP="00CB2371">
            <w:pPr>
              <w:rPr>
                <w:rFonts w:ascii="Arial" w:eastAsia="Arial" w:hAnsi="Arial" w:cs="Arial"/>
                <w:sz w:val="22"/>
                <w:szCs w:val="22"/>
                <w:lang w:eastAsia="en-AU"/>
              </w:rPr>
            </w:pPr>
            <w:r w:rsidRPr="00CB2371">
              <w:rPr>
                <w:rFonts w:ascii="Arial" w:eastAsia="Arial" w:hAnsi="Arial" w:cs="Arial"/>
                <w:sz w:val="22"/>
                <w:szCs w:val="22"/>
                <w:lang w:eastAsia="en-AU"/>
              </w:rPr>
              <w:t>$</w:t>
            </w:r>
          </w:p>
        </w:tc>
      </w:tr>
      <w:tr w:rsidR="00CB2371" w:rsidRPr="00CB2371" w14:paraId="3E2E473C" w14:textId="77777777" w:rsidTr="00E3623D">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69BF91E" w14:textId="77777777" w:rsidR="00CB2371" w:rsidRPr="00CB2371" w:rsidRDefault="00CB2371" w:rsidP="00CB2371">
            <w:pPr>
              <w:rPr>
                <w:rFonts w:ascii="Arial" w:eastAsia="Arial" w:hAnsi="Arial" w:cs="Arial"/>
                <w:sz w:val="22"/>
                <w:szCs w:val="22"/>
                <w:lang w:eastAsia="en-AU"/>
              </w:rPr>
            </w:pPr>
            <w:r w:rsidRPr="00CB2371">
              <w:rPr>
                <w:rFonts w:ascii="Arial" w:eastAsia="Arial" w:hAnsi="Arial" w:cs="Arial"/>
                <w:sz w:val="22"/>
                <w:szCs w:val="22"/>
                <w:lang w:eastAsia="en-AU"/>
              </w:rPr>
              <w:t>Total Activity Income</w:t>
            </w:r>
          </w:p>
        </w:tc>
        <w:tc>
          <w:tcPr>
            <w:tcW w:w="3827" w:type="dxa"/>
            <w:tcBorders>
              <w:top w:val="nil"/>
              <w:left w:val="nil"/>
              <w:bottom w:val="single" w:sz="4" w:space="0" w:color="auto"/>
              <w:right w:val="single" w:sz="4" w:space="0" w:color="auto"/>
            </w:tcBorders>
            <w:shd w:val="clear" w:color="auto" w:fill="auto"/>
            <w:vAlign w:val="center"/>
            <w:hideMark/>
          </w:tcPr>
          <w:p w14:paraId="48B0B576" w14:textId="77777777" w:rsidR="00CB2371" w:rsidRPr="00CB2371" w:rsidRDefault="00CB2371" w:rsidP="00CB2371">
            <w:pPr>
              <w:rPr>
                <w:rFonts w:ascii="Arial" w:eastAsia="Arial" w:hAnsi="Arial" w:cs="Arial"/>
                <w:sz w:val="22"/>
                <w:szCs w:val="22"/>
                <w:lang w:eastAsia="en-AU"/>
              </w:rPr>
            </w:pPr>
            <w:r w:rsidRPr="00CB2371">
              <w:rPr>
                <w:rFonts w:ascii="Arial" w:eastAsia="Arial" w:hAnsi="Arial" w:cs="Arial"/>
                <w:sz w:val="22"/>
                <w:szCs w:val="22"/>
                <w:lang w:eastAsia="en-AU"/>
              </w:rPr>
              <w:t xml:space="preserve">$ </w:t>
            </w:r>
          </w:p>
        </w:tc>
      </w:tr>
      <w:tr w:rsidR="00CB2371" w:rsidRPr="00CB2371" w14:paraId="0602BD73" w14:textId="77777777" w:rsidTr="00E3623D">
        <w:trPr>
          <w:trHeight w:val="60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06F9AB2" w14:textId="77777777" w:rsidR="00CB2371" w:rsidRPr="00CB2371" w:rsidRDefault="00CB2371" w:rsidP="00CB2371">
            <w:pPr>
              <w:rPr>
                <w:rFonts w:ascii="Arial" w:eastAsia="Arial" w:hAnsi="Arial" w:cs="Arial"/>
                <w:b/>
                <w:color w:val="000000"/>
                <w:sz w:val="22"/>
                <w:szCs w:val="22"/>
                <w:lang w:eastAsia="en-AU"/>
              </w:rPr>
            </w:pPr>
            <w:r w:rsidRPr="00CB2371">
              <w:rPr>
                <w:rFonts w:ascii="Arial" w:eastAsia="Arial" w:hAnsi="Arial" w:cs="Arial"/>
                <w:b/>
                <w:color w:val="000000"/>
                <w:sz w:val="22"/>
                <w:szCs w:val="22"/>
                <w:lang w:eastAsia="en-AU"/>
              </w:rPr>
              <w:t>Activity Expenditure</w:t>
            </w:r>
          </w:p>
        </w:tc>
        <w:tc>
          <w:tcPr>
            <w:tcW w:w="3827" w:type="dxa"/>
            <w:tcBorders>
              <w:top w:val="nil"/>
              <w:left w:val="nil"/>
              <w:bottom w:val="single" w:sz="4" w:space="0" w:color="auto"/>
              <w:right w:val="single" w:sz="4" w:space="0" w:color="auto"/>
            </w:tcBorders>
            <w:shd w:val="clear" w:color="auto" w:fill="auto"/>
            <w:vAlign w:val="center"/>
            <w:hideMark/>
          </w:tcPr>
          <w:p w14:paraId="248E6699" w14:textId="77777777" w:rsidR="00CB2371" w:rsidRPr="00CB2371" w:rsidRDefault="00CB2371" w:rsidP="00CB2371">
            <w:pPr>
              <w:rPr>
                <w:rFonts w:ascii="Arial" w:eastAsia="Arial" w:hAnsi="Arial" w:cs="Arial"/>
                <w:b/>
                <w:color w:val="000000"/>
                <w:sz w:val="22"/>
                <w:szCs w:val="22"/>
                <w:lang w:eastAsia="en-AU"/>
              </w:rPr>
            </w:pPr>
            <w:r w:rsidRPr="00CB2371">
              <w:rPr>
                <w:rFonts w:ascii="Arial" w:eastAsia="Arial" w:hAnsi="Arial" w:cs="Arial"/>
                <w:b/>
                <w:color w:val="000000"/>
                <w:sz w:val="22"/>
                <w:szCs w:val="22"/>
                <w:lang w:eastAsia="en-AU"/>
              </w:rPr>
              <w:t xml:space="preserve"> $ (excluding GST)</w:t>
            </w:r>
          </w:p>
        </w:tc>
      </w:tr>
      <w:tr w:rsidR="00CB2371" w:rsidRPr="00CB2371" w14:paraId="66F5C9CA" w14:textId="77777777" w:rsidTr="00E3623D">
        <w:trPr>
          <w:trHeight w:val="566"/>
        </w:trPr>
        <w:tc>
          <w:tcPr>
            <w:tcW w:w="6096" w:type="dxa"/>
            <w:tcBorders>
              <w:top w:val="nil"/>
              <w:left w:val="single" w:sz="4" w:space="0" w:color="auto"/>
              <w:bottom w:val="single" w:sz="4" w:space="0" w:color="auto"/>
              <w:right w:val="single" w:sz="4" w:space="0" w:color="auto"/>
            </w:tcBorders>
            <w:shd w:val="clear" w:color="auto" w:fill="auto"/>
            <w:hideMark/>
          </w:tcPr>
          <w:p w14:paraId="322A8B4B" w14:textId="77777777" w:rsidR="00CB2371" w:rsidRPr="00CB2371" w:rsidRDefault="00CB2371" w:rsidP="00CB2371">
            <w:pPr>
              <w:rPr>
                <w:rFonts w:ascii="Arial" w:eastAsia="Arial" w:hAnsi="Arial" w:cs="Arial"/>
                <w:color w:val="A6A6A6"/>
                <w:lang w:eastAsia="en-AU"/>
              </w:rPr>
            </w:pPr>
            <w:r w:rsidRPr="00CB2371">
              <w:rPr>
                <w:rFonts w:ascii="Arial" w:eastAsia="Arial" w:hAnsi="Arial" w:cs="Arial"/>
                <w:color w:val="A6A6A6"/>
                <w:lang w:eastAsia="en-AU"/>
              </w:rPr>
              <w:t>e.g. Wages, youth support, facilitator &amp; guest speakers fees, planning, meetings, administration overheads (including rent, equipment hire, travel budget, etc.)</w:t>
            </w:r>
          </w:p>
        </w:tc>
        <w:tc>
          <w:tcPr>
            <w:tcW w:w="3827" w:type="dxa"/>
            <w:tcBorders>
              <w:top w:val="nil"/>
              <w:left w:val="nil"/>
              <w:bottom w:val="single" w:sz="4" w:space="0" w:color="auto"/>
              <w:right w:val="single" w:sz="4" w:space="0" w:color="auto"/>
            </w:tcBorders>
            <w:shd w:val="clear" w:color="auto" w:fill="auto"/>
            <w:vAlign w:val="center"/>
            <w:hideMark/>
          </w:tcPr>
          <w:p w14:paraId="252E7DA9" w14:textId="77777777" w:rsidR="00CB2371" w:rsidRPr="00CB2371" w:rsidRDefault="00CB2371" w:rsidP="00CB2371">
            <w:pPr>
              <w:spacing w:before="100" w:beforeAutospacing="1"/>
              <w:rPr>
                <w:rFonts w:ascii="Arial" w:eastAsia="Arial" w:hAnsi="Arial" w:cs="Arial"/>
                <w:color w:val="A6A6A6"/>
                <w:lang w:eastAsia="en-AU"/>
              </w:rPr>
            </w:pPr>
            <w:r w:rsidRPr="00CB2371">
              <w:rPr>
                <w:rFonts w:ascii="Arial" w:eastAsia="Arial" w:hAnsi="Arial" w:cs="Arial"/>
                <w:color w:val="A6A6A6"/>
                <w:lang w:eastAsia="en-AU"/>
              </w:rPr>
              <w:t xml:space="preserve">Acquittal </w:t>
            </w:r>
          </w:p>
          <w:p w14:paraId="039785D4" w14:textId="77777777" w:rsidR="00CB2371" w:rsidRPr="00CB2371" w:rsidRDefault="00CB2371" w:rsidP="00CB2371">
            <w:pPr>
              <w:rPr>
                <w:rFonts w:ascii="Arial" w:eastAsia="Arial" w:hAnsi="Arial" w:cs="Arial"/>
                <w:color w:val="A6A6A6"/>
                <w:sz w:val="22"/>
                <w:szCs w:val="22"/>
                <w:lang w:eastAsia="en-AU"/>
              </w:rPr>
            </w:pPr>
            <w:r w:rsidRPr="00CB2371">
              <w:rPr>
                <w:rFonts w:ascii="Arial" w:eastAsia="Arial" w:hAnsi="Arial" w:cs="Arial"/>
                <w:color w:val="A6A6A6"/>
                <w:lang w:eastAsia="en-AU"/>
              </w:rPr>
              <w:t>(exc GST)</w:t>
            </w:r>
          </w:p>
        </w:tc>
      </w:tr>
      <w:tr w:rsidR="00CB2371" w:rsidRPr="00CB2371" w14:paraId="666FDBF2" w14:textId="77777777" w:rsidTr="00E3623D">
        <w:trPr>
          <w:trHeight w:val="60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E4B37ED" w14:textId="77777777" w:rsidR="00CB2371" w:rsidRPr="00CB2371" w:rsidRDefault="00CB2371" w:rsidP="00CB2371">
            <w:pPr>
              <w:rPr>
                <w:rFonts w:ascii="Arial" w:eastAsia="Arial" w:hAnsi="Arial" w:cs="Arial"/>
                <w:color w:val="A6A6A6"/>
                <w:sz w:val="22"/>
                <w:szCs w:val="22"/>
                <w:lang w:eastAsia="en-AU"/>
              </w:rPr>
            </w:pPr>
            <w:r w:rsidRPr="00CB2371">
              <w:rPr>
                <w:rFonts w:ascii="Arial" w:eastAsia="Arial" w:hAnsi="Arial" w:cs="Arial"/>
                <w:color w:val="A6A6A6"/>
                <w:sz w:val="22"/>
                <w:szCs w:val="22"/>
                <w:lang w:eastAsia="en-AU"/>
              </w:rPr>
              <w:t> </w:t>
            </w:r>
          </w:p>
        </w:tc>
        <w:tc>
          <w:tcPr>
            <w:tcW w:w="3827" w:type="dxa"/>
            <w:tcBorders>
              <w:top w:val="nil"/>
              <w:left w:val="nil"/>
              <w:bottom w:val="single" w:sz="4" w:space="0" w:color="auto"/>
              <w:right w:val="single" w:sz="4" w:space="0" w:color="auto"/>
            </w:tcBorders>
            <w:shd w:val="clear" w:color="auto" w:fill="auto"/>
            <w:vAlign w:val="center"/>
            <w:hideMark/>
          </w:tcPr>
          <w:p w14:paraId="26AD6E5E" w14:textId="77777777" w:rsidR="00CB2371" w:rsidRPr="00CB2371" w:rsidRDefault="00CB2371" w:rsidP="00CB2371">
            <w:pPr>
              <w:rPr>
                <w:rFonts w:ascii="Arial" w:eastAsia="Arial" w:hAnsi="Arial" w:cs="Arial"/>
                <w:color w:val="000000"/>
                <w:sz w:val="22"/>
                <w:szCs w:val="22"/>
                <w:lang w:eastAsia="en-AU"/>
              </w:rPr>
            </w:pPr>
            <w:r w:rsidRPr="00CB2371">
              <w:rPr>
                <w:rFonts w:ascii="Arial" w:eastAsia="Arial" w:hAnsi="Arial" w:cs="Arial"/>
                <w:color w:val="000000"/>
                <w:sz w:val="22"/>
                <w:szCs w:val="22"/>
                <w:lang w:eastAsia="en-AU"/>
              </w:rPr>
              <w:t>$</w:t>
            </w:r>
          </w:p>
        </w:tc>
      </w:tr>
      <w:tr w:rsidR="00CB2371" w:rsidRPr="00CB2371" w14:paraId="739F6671" w14:textId="77777777" w:rsidTr="00E3623D">
        <w:trPr>
          <w:trHeight w:val="60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C55BDE9" w14:textId="77777777" w:rsidR="00CB2371" w:rsidRPr="00CB2371" w:rsidRDefault="00CB2371" w:rsidP="00CB2371">
            <w:pPr>
              <w:rPr>
                <w:rFonts w:ascii="Arial" w:eastAsia="Arial" w:hAnsi="Arial" w:cs="Arial"/>
                <w:color w:val="A6A6A6"/>
                <w:sz w:val="22"/>
                <w:szCs w:val="22"/>
                <w:lang w:eastAsia="en-AU"/>
              </w:rPr>
            </w:pPr>
            <w:r w:rsidRPr="00CB2371">
              <w:rPr>
                <w:rFonts w:ascii="Arial" w:eastAsia="Arial" w:hAnsi="Arial" w:cs="Arial"/>
                <w:color w:val="A6A6A6"/>
                <w:sz w:val="22"/>
                <w:szCs w:val="22"/>
                <w:lang w:eastAsia="en-AU"/>
              </w:rPr>
              <w:t> </w:t>
            </w:r>
          </w:p>
        </w:tc>
        <w:tc>
          <w:tcPr>
            <w:tcW w:w="3827" w:type="dxa"/>
            <w:tcBorders>
              <w:top w:val="nil"/>
              <w:left w:val="nil"/>
              <w:bottom w:val="single" w:sz="4" w:space="0" w:color="auto"/>
              <w:right w:val="single" w:sz="4" w:space="0" w:color="auto"/>
            </w:tcBorders>
            <w:shd w:val="clear" w:color="auto" w:fill="auto"/>
            <w:vAlign w:val="center"/>
            <w:hideMark/>
          </w:tcPr>
          <w:p w14:paraId="30637C2C" w14:textId="77777777" w:rsidR="00CB2371" w:rsidRPr="00CB2371" w:rsidRDefault="00CB2371" w:rsidP="00CB2371">
            <w:pPr>
              <w:rPr>
                <w:rFonts w:ascii="Arial" w:eastAsia="Arial" w:hAnsi="Arial" w:cs="Arial"/>
                <w:color w:val="000000"/>
                <w:sz w:val="22"/>
                <w:szCs w:val="22"/>
                <w:lang w:eastAsia="en-AU"/>
              </w:rPr>
            </w:pPr>
            <w:r w:rsidRPr="00CB2371">
              <w:rPr>
                <w:rFonts w:ascii="Arial" w:eastAsia="Arial" w:hAnsi="Arial" w:cs="Arial"/>
                <w:color w:val="000000"/>
                <w:sz w:val="22"/>
                <w:szCs w:val="22"/>
                <w:lang w:eastAsia="en-AU"/>
              </w:rPr>
              <w:t>$</w:t>
            </w:r>
          </w:p>
        </w:tc>
      </w:tr>
      <w:tr w:rsidR="00CB2371" w:rsidRPr="00CB2371" w14:paraId="46848933" w14:textId="77777777" w:rsidTr="00E3623D">
        <w:trPr>
          <w:trHeight w:val="600"/>
        </w:trPr>
        <w:tc>
          <w:tcPr>
            <w:tcW w:w="6096" w:type="dxa"/>
            <w:tcBorders>
              <w:top w:val="nil"/>
              <w:left w:val="single" w:sz="4" w:space="0" w:color="auto"/>
              <w:bottom w:val="single" w:sz="4" w:space="0" w:color="auto"/>
              <w:right w:val="single" w:sz="4" w:space="0" w:color="auto"/>
            </w:tcBorders>
            <w:shd w:val="clear" w:color="auto" w:fill="auto"/>
            <w:vAlign w:val="center"/>
          </w:tcPr>
          <w:p w14:paraId="452A01AD" w14:textId="77777777" w:rsidR="00CB2371" w:rsidRPr="00CB2371" w:rsidRDefault="00CB2371" w:rsidP="00CB2371">
            <w:pPr>
              <w:rPr>
                <w:rFonts w:ascii="Arial" w:eastAsia="Arial" w:hAnsi="Arial" w:cs="Arial"/>
                <w:color w:val="A6A6A6"/>
                <w:sz w:val="22"/>
                <w:szCs w:val="22"/>
                <w:lang w:eastAsia="en-AU"/>
              </w:rPr>
            </w:pPr>
          </w:p>
        </w:tc>
        <w:tc>
          <w:tcPr>
            <w:tcW w:w="3827" w:type="dxa"/>
            <w:tcBorders>
              <w:top w:val="nil"/>
              <w:left w:val="nil"/>
              <w:bottom w:val="single" w:sz="4" w:space="0" w:color="auto"/>
              <w:right w:val="single" w:sz="4" w:space="0" w:color="auto"/>
            </w:tcBorders>
            <w:shd w:val="clear" w:color="auto" w:fill="auto"/>
            <w:vAlign w:val="center"/>
          </w:tcPr>
          <w:p w14:paraId="778F10CD" w14:textId="77777777" w:rsidR="00CB2371" w:rsidRPr="00CB2371" w:rsidRDefault="00CB2371" w:rsidP="00CB2371">
            <w:pPr>
              <w:rPr>
                <w:rFonts w:ascii="Arial" w:eastAsia="Arial" w:hAnsi="Arial" w:cs="Arial"/>
                <w:color w:val="000000"/>
                <w:sz w:val="22"/>
                <w:szCs w:val="22"/>
                <w:lang w:eastAsia="en-AU"/>
              </w:rPr>
            </w:pPr>
          </w:p>
        </w:tc>
      </w:tr>
      <w:tr w:rsidR="00CB2371" w:rsidRPr="00CB2371" w14:paraId="77C5142D" w14:textId="77777777" w:rsidTr="00E3623D">
        <w:trPr>
          <w:trHeight w:val="60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59045C3" w14:textId="77777777" w:rsidR="00CB2371" w:rsidRPr="00CB2371" w:rsidRDefault="00CB2371" w:rsidP="00CB2371">
            <w:pPr>
              <w:rPr>
                <w:rFonts w:ascii="Arial" w:eastAsia="Arial" w:hAnsi="Arial" w:cs="Arial"/>
                <w:bCs/>
                <w:color w:val="000000"/>
                <w:sz w:val="22"/>
                <w:szCs w:val="22"/>
                <w:lang w:eastAsia="en-AU"/>
              </w:rPr>
            </w:pPr>
            <w:r w:rsidRPr="00CB2371">
              <w:rPr>
                <w:rFonts w:ascii="Arial" w:eastAsia="Arial" w:hAnsi="Arial" w:cs="Arial"/>
                <w:bCs/>
                <w:color w:val="000000"/>
                <w:sz w:val="22"/>
                <w:szCs w:val="22"/>
                <w:lang w:eastAsia="en-AU"/>
              </w:rPr>
              <w:t>Total Activity Expenditure</w:t>
            </w:r>
          </w:p>
        </w:tc>
        <w:tc>
          <w:tcPr>
            <w:tcW w:w="3827" w:type="dxa"/>
            <w:tcBorders>
              <w:top w:val="nil"/>
              <w:left w:val="nil"/>
              <w:bottom w:val="single" w:sz="4" w:space="0" w:color="auto"/>
              <w:right w:val="single" w:sz="4" w:space="0" w:color="auto"/>
            </w:tcBorders>
            <w:shd w:val="clear" w:color="auto" w:fill="auto"/>
            <w:vAlign w:val="center"/>
            <w:hideMark/>
          </w:tcPr>
          <w:p w14:paraId="6AD13AAE" w14:textId="77777777" w:rsidR="00CB2371" w:rsidRPr="00CB2371" w:rsidRDefault="00CB2371" w:rsidP="00CB2371">
            <w:pPr>
              <w:rPr>
                <w:rFonts w:ascii="Arial" w:eastAsia="Arial" w:hAnsi="Arial" w:cs="Arial"/>
                <w:bCs/>
                <w:color w:val="000000"/>
                <w:sz w:val="22"/>
                <w:szCs w:val="22"/>
                <w:lang w:eastAsia="en-AU"/>
              </w:rPr>
            </w:pPr>
            <w:r w:rsidRPr="00CB2371">
              <w:rPr>
                <w:rFonts w:ascii="Arial" w:eastAsia="Arial" w:hAnsi="Arial" w:cs="Arial"/>
                <w:bCs/>
                <w:color w:val="000000"/>
                <w:sz w:val="22"/>
                <w:szCs w:val="22"/>
                <w:lang w:eastAsia="en-AU"/>
              </w:rPr>
              <w:t>$</w:t>
            </w:r>
          </w:p>
        </w:tc>
      </w:tr>
    </w:tbl>
    <w:p w14:paraId="1EC57488" w14:textId="77777777" w:rsidR="004949C7" w:rsidRPr="004949C7" w:rsidRDefault="004949C7" w:rsidP="004949C7">
      <w:pPr>
        <w:spacing w:before="240" w:after="120" w:line="276" w:lineRule="auto"/>
        <w:rPr>
          <w:rFonts w:ascii="Arial" w:hAnsi="Arial" w:cs="Arial"/>
          <w:b/>
          <w:bCs/>
          <w:sz w:val="22"/>
          <w:szCs w:val="22"/>
        </w:rPr>
      </w:pPr>
      <w:r w:rsidRPr="004949C7">
        <w:rPr>
          <w:rFonts w:ascii="Arial" w:hAnsi="Arial" w:cs="Arial"/>
          <w:b/>
          <w:bCs/>
          <w:sz w:val="22"/>
          <w:szCs w:val="22"/>
        </w:rPr>
        <w:t xml:space="preserve">Please provide the following mandatory supporting documentation </w:t>
      </w:r>
    </w:p>
    <w:p w14:paraId="18143E21" w14:textId="77777777" w:rsidR="004949C7" w:rsidRPr="004949C7" w:rsidRDefault="009D0AC7" w:rsidP="004949C7">
      <w:pPr>
        <w:spacing w:before="60" w:after="60" w:line="276" w:lineRule="auto"/>
        <w:rPr>
          <w:rFonts w:ascii="Arial" w:hAnsi="Arial" w:cs="Arial"/>
          <w:b/>
          <w:bCs/>
          <w:sz w:val="22"/>
          <w:szCs w:val="22"/>
        </w:rPr>
      </w:pPr>
      <w:sdt>
        <w:sdtPr>
          <w:rPr>
            <w:rFonts w:ascii="Arial" w:hAnsi="Arial" w:cs="Arial"/>
            <w:b/>
            <w:bCs/>
            <w:sz w:val="22"/>
            <w:szCs w:val="22"/>
          </w:rPr>
          <w:id w:val="1842972024"/>
          <w14:checkbox>
            <w14:checked w14:val="0"/>
            <w14:checkedState w14:val="2612" w14:font="MS Gothic"/>
            <w14:uncheckedState w14:val="2610" w14:font="MS Gothic"/>
          </w14:checkbox>
        </w:sdtPr>
        <w:sdtEndPr/>
        <w:sdtContent>
          <w:r w:rsidR="004949C7" w:rsidRPr="004949C7">
            <w:rPr>
              <w:rFonts w:ascii="Arial" w:eastAsia="MS Gothic" w:hAnsi="Arial" w:cs="Arial" w:hint="eastAsia"/>
              <w:b/>
              <w:bCs/>
              <w:sz w:val="22"/>
              <w:szCs w:val="22"/>
            </w:rPr>
            <w:t>☐</w:t>
          </w:r>
        </w:sdtContent>
      </w:sdt>
      <w:r w:rsidR="004949C7" w:rsidRPr="004949C7">
        <w:rPr>
          <w:rFonts w:ascii="Arial" w:hAnsi="Arial" w:cs="Arial"/>
          <w:sz w:val="22"/>
          <w:szCs w:val="22"/>
        </w:rPr>
        <w:t xml:space="preserve"> Invoices for all payments </w:t>
      </w:r>
      <w:r w:rsidR="004949C7" w:rsidRPr="004949C7">
        <w:rPr>
          <w:rFonts w:ascii="Arial" w:hAnsi="Arial" w:cs="Arial"/>
          <w:sz w:val="22"/>
          <w:szCs w:val="22"/>
        </w:rPr>
        <w:br/>
      </w:r>
      <w:sdt>
        <w:sdtPr>
          <w:rPr>
            <w:rFonts w:ascii="Arial" w:hAnsi="Arial" w:cs="Arial"/>
            <w:sz w:val="22"/>
            <w:szCs w:val="22"/>
          </w:rPr>
          <w:id w:val="-1685964198"/>
          <w14:checkbox>
            <w14:checked w14:val="0"/>
            <w14:checkedState w14:val="2612" w14:font="MS Gothic"/>
            <w14:uncheckedState w14:val="2610" w14:font="MS Gothic"/>
          </w14:checkbox>
        </w:sdtPr>
        <w:sdtEndPr/>
        <w:sdtContent>
          <w:r w:rsidR="004949C7" w:rsidRPr="004949C7">
            <w:rPr>
              <w:rFonts w:ascii="Arial" w:eastAsia="MS Gothic" w:hAnsi="Arial" w:cs="Arial" w:hint="eastAsia"/>
              <w:sz w:val="22"/>
              <w:szCs w:val="22"/>
            </w:rPr>
            <w:t>☐</w:t>
          </w:r>
        </w:sdtContent>
      </w:sdt>
      <w:r w:rsidR="004949C7" w:rsidRPr="004949C7">
        <w:rPr>
          <w:rFonts w:ascii="Arial" w:hAnsi="Arial" w:cs="Arial"/>
          <w:sz w:val="22"/>
          <w:szCs w:val="22"/>
        </w:rPr>
        <w:t xml:space="preserve"> Photographs/ videos/ weblinks to the content that was produced </w:t>
      </w:r>
    </w:p>
    <w:p w14:paraId="5BA03EB8" w14:textId="77777777" w:rsidR="004949C7" w:rsidRPr="004949C7" w:rsidRDefault="004949C7" w:rsidP="004949C7">
      <w:pPr>
        <w:spacing w:before="120" w:after="120" w:line="276" w:lineRule="auto"/>
        <w:rPr>
          <w:rFonts w:ascii="Arial" w:hAnsi="Arial" w:cs="Arial"/>
          <w:b/>
          <w:bCs/>
          <w:sz w:val="22"/>
          <w:szCs w:val="22"/>
        </w:rPr>
      </w:pPr>
      <w:r w:rsidRPr="004949C7">
        <w:rPr>
          <w:rFonts w:ascii="Arial" w:hAnsi="Arial" w:cs="Arial"/>
          <w:b/>
          <w:bCs/>
          <w:sz w:val="22"/>
          <w:szCs w:val="22"/>
        </w:rPr>
        <w:t xml:space="preserve">Your approval for DPC to use your photos and responses: </w:t>
      </w:r>
    </w:p>
    <w:p w14:paraId="2D9304AB" w14:textId="77777777" w:rsidR="004949C7" w:rsidRPr="004949C7" w:rsidRDefault="004949C7" w:rsidP="004949C7">
      <w:pPr>
        <w:spacing w:before="160" w:after="160" w:line="300" w:lineRule="atLeast"/>
        <w:rPr>
          <w:rFonts w:ascii="Arial" w:eastAsia="Times" w:hAnsi="Arial" w:cs="Arial"/>
          <w:color w:val="000000"/>
          <w:sz w:val="22"/>
          <w:szCs w:val="22"/>
        </w:rPr>
      </w:pPr>
      <w:r w:rsidRPr="004949C7">
        <w:rPr>
          <w:rFonts w:ascii="Arial" w:eastAsia="Times" w:hAnsi="Arial" w:cs="Arial"/>
          <w:color w:val="000000"/>
          <w:sz w:val="22"/>
          <w:szCs w:val="22"/>
        </w:rPr>
        <w:t>Does your organisation and members consent to the use of the attached material by DPC?</w:t>
      </w:r>
      <w:r w:rsidRPr="004949C7">
        <w:rPr>
          <w:rFonts w:ascii="Arial" w:eastAsia="Times" w:hAnsi="Arial" w:cs="Arial"/>
          <w:color w:val="FF0000"/>
          <w:sz w:val="22"/>
          <w:szCs w:val="22"/>
        </w:rPr>
        <w:t xml:space="preserve"> </w:t>
      </w:r>
    </w:p>
    <w:bookmarkStart w:id="3" w:name="_Hlk26870983"/>
    <w:p w14:paraId="7C26D634" w14:textId="77777777" w:rsidR="004949C7" w:rsidRPr="004949C7" w:rsidRDefault="009D0AC7" w:rsidP="004949C7">
      <w:pPr>
        <w:spacing w:before="60" w:after="60"/>
        <w:ind w:left="709" w:hanging="425"/>
        <w:rPr>
          <w:rFonts w:ascii="Arial" w:eastAsia="Times" w:hAnsi="Arial" w:cs="Arial"/>
          <w:color w:val="000000"/>
          <w:sz w:val="22"/>
          <w:szCs w:val="22"/>
        </w:rPr>
      </w:pPr>
      <w:sdt>
        <w:sdtPr>
          <w:rPr>
            <w:rFonts w:ascii="Arial" w:eastAsia="Times" w:hAnsi="Arial" w:cs="Arial"/>
            <w:color w:val="000000"/>
            <w:sz w:val="22"/>
            <w:szCs w:val="22"/>
          </w:rPr>
          <w:id w:val="434167997"/>
          <w14:checkbox>
            <w14:checked w14:val="0"/>
            <w14:checkedState w14:val="2612" w14:font="MS Gothic"/>
            <w14:uncheckedState w14:val="2610" w14:font="MS Gothic"/>
          </w14:checkbox>
        </w:sdtPr>
        <w:sdtEndPr/>
        <w:sdtContent>
          <w:r w:rsidR="004949C7" w:rsidRPr="004949C7">
            <w:rPr>
              <w:rFonts w:ascii="Segoe UI Symbol" w:eastAsia="Times" w:hAnsi="Segoe UI Symbol" w:cs="Segoe UI Symbol"/>
              <w:color w:val="000000"/>
              <w:sz w:val="22"/>
              <w:szCs w:val="22"/>
            </w:rPr>
            <w:t>☐</w:t>
          </w:r>
        </w:sdtContent>
      </w:sdt>
      <w:r w:rsidR="004949C7" w:rsidRPr="004949C7">
        <w:rPr>
          <w:rFonts w:ascii="Arial" w:eastAsia="Times" w:hAnsi="Arial" w:cs="Arial"/>
          <w:color w:val="000000"/>
          <w:sz w:val="22"/>
          <w:szCs w:val="22"/>
        </w:rPr>
        <w:t xml:space="preserve"> Yes, we consent to the use of the attached images and responses for promoting grant programs</w:t>
      </w:r>
    </w:p>
    <w:p w14:paraId="78F49108" w14:textId="77777777" w:rsidR="004949C7" w:rsidRPr="004949C7" w:rsidRDefault="009D0AC7" w:rsidP="004949C7">
      <w:pPr>
        <w:spacing w:before="60" w:after="60"/>
        <w:ind w:left="709" w:hanging="425"/>
        <w:rPr>
          <w:rFonts w:ascii="Arial" w:hAnsi="Arial" w:cs="Arial"/>
          <w:b/>
          <w:bCs/>
          <w:color w:val="000000"/>
          <w:sz w:val="22"/>
          <w:szCs w:val="22"/>
        </w:rPr>
      </w:pPr>
      <w:sdt>
        <w:sdtPr>
          <w:rPr>
            <w:rFonts w:ascii="Arial" w:eastAsia="Times" w:hAnsi="Arial" w:cs="Arial"/>
            <w:color w:val="000000"/>
            <w:sz w:val="22"/>
            <w:szCs w:val="22"/>
          </w:rPr>
          <w:id w:val="510265404"/>
          <w14:checkbox>
            <w14:checked w14:val="0"/>
            <w14:checkedState w14:val="2612" w14:font="MS Gothic"/>
            <w14:uncheckedState w14:val="2610" w14:font="MS Gothic"/>
          </w14:checkbox>
        </w:sdtPr>
        <w:sdtEndPr/>
        <w:sdtContent>
          <w:r w:rsidR="004949C7" w:rsidRPr="004949C7">
            <w:rPr>
              <w:rFonts w:ascii="Segoe UI Symbol" w:eastAsia="Times" w:hAnsi="Segoe UI Symbol" w:cs="Segoe UI Symbol"/>
              <w:color w:val="000000"/>
              <w:sz w:val="22"/>
              <w:szCs w:val="22"/>
            </w:rPr>
            <w:t>☐</w:t>
          </w:r>
        </w:sdtContent>
      </w:sdt>
      <w:r w:rsidR="004949C7" w:rsidRPr="004949C7">
        <w:rPr>
          <w:rFonts w:ascii="Arial" w:eastAsia="Times" w:hAnsi="Arial" w:cs="Arial"/>
          <w:color w:val="000000"/>
          <w:sz w:val="22"/>
          <w:szCs w:val="22"/>
        </w:rPr>
        <w:t xml:space="preserve"> No, please only use the attachments in assessing our final report</w:t>
      </w:r>
      <w:bookmarkEnd w:id="3"/>
    </w:p>
    <w:p w14:paraId="596CE1C1" w14:textId="77777777" w:rsidR="004949C7" w:rsidRPr="004949C7" w:rsidRDefault="004949C7" w:rsidP="004949C7">
      <w:pPr>
        <w:spacing w:before="160" w:after="160" w:line="300" w:lineRule="atLeast"/>
        <w:rPr>
          <w:rFonts w:ascii="Arial" w:eastAsia="Times" w:hAnsi="Arial" w:cs="Arial"/>
          <w:color w:val="000000"/>
          <w:sz w:val="22"/>
          <w:szCs w:val="22"/>
        </w:rPr>
      </w:pPr>
      <w:r w:rsidRPr="004949C7">
        <w:rPr>
          <w:rFonts w:ascii="Arial" w:eastAsia="Times" w:hAnsi="Arial" w:cs="Arial"/>
          <w:color w:val="000000"/>
          <w:sz w:val="22"/>
          <w:szCs w:val="22"/>
        </w:rPr>
        <w:t>DPC may use the images and responses provided to the grants program in line with the DPC Privacy Statement (</w:t>
      </w:r>
      <w:hyperlink r:id="rId13" w:history="1">
        <w:r w:rsidRPr="004949C7">
          <w:rPr>
            <w:rFonts w:ascii="Arial" w:eastAsia="Times" w:hAnsi="Arial" w:cs="Arial"/>
            <w:color w:val="0000FF"/>
            <w:sz w:val="22"/>
            <w:szCs w:val="22"/>
            <w:u w:val="single"/>
          </w:rPr>
          <w:t>https://www.vic.gov.au/privacy-statement-multicultural-grant-programs</w:t>
        </w:r>
      </w:hyperlink>
      <w:r w:rsidRPr="004949C7">
        <w:rPr>
          <w:rFonts w:ascii="Arial" w:eastAsia="Times" w:hAnsi="Arial" w:cs="Arial"/>
          <w:color w:val="000000"/>
          <w:sz w:val="22"/>
          <w:szCs w:val="22"/>
        </w:rPr>
        <w:t xml:space="preserve">) which outlines how this material could be used and that you can withdraw your consent at any time. </w:t>
      </w:r>
    </w:p>
    <w:p w14:paraId="762F582B" w14:textId="624CCA7F" w:rsidR="007A0B03" w:rsidRDefault="007A0B03" w:rsidP="00BB3221">
      <w:pPr>
        <w:pStyle w:val="DPCbodyafterbullets"/>
      </w:pPr>
    </w:p>
    <w:p w14:paraId="37015BE1" w14:textId="4A2E963D" w:rsidR="004949C7" w:rsidRDefault="004949C7" w:rsidP="00BB3221">
      <w:pPr>
        <w:pStyle w:val="DPCbodyafterbullets"/>
      </w:pPr>
    </w:p>
    <w:p w14:paraId="78467148" w14:textId="4174D02A" w:rsidR="004949C7" w:rsidRDefault="004949C7" w:rsidP="00BB3221">
      <w:pPr>
        <w:pStyle w:val="DPCbodyafterbullets"/>
      </w:pPr>
    </w:p>
    <w:p w14:paraId="3962C296" w14:textId="1876A1FE" w:rsidR="004949C7" w:rsidRDefault="004949C7" w:rsidP="00BB3221">
      <w:pPr>
        <w:pStyle w:val="DPCbodyafterbullets"/>
      </w:pPr>
    </w:p>
    <w:p w14:paraId="426F45E9" w14:textId="77777777" w:rsidR="00035D89" w:rsidRPr="00D9758B" w:rsidRDefault="00035D89" w:rsidP="00035D89">
      <w:pPr>
        <w:spacing w:before="240" w:after="120"/>
        <w:ind w:left="-170" w:right="261"/>
        <w:rPr>
          <w:rFonts w:cstheme="minorHAnsi"/>
          <w:color w:val="44546A" w:themeColor="text2"/>
        </w:rPr>
      </w:pPr>
      <w:r w:rsidRPr="005F2D2D">
        <w:rPr>
          <w:rFonts w:ascii="Arial" w:eastAsia="Arial" w:hAnsi="Arial" w:cs="Arial"/>
          <w:b/>
          <w:color w:val="1B74E0"/>
          <w:sz w:val="28"/>
          <w:szCs w:val="28"/>
          <w:lang w:val="en-US" w:eastAsia="en-AU"/>
        </w:rPr>
        <w:t xml:space="preserve">Declaration </w:t>
      </w:r>
    </w:p>
    <w:p w14:paraId="41D9CC45" w14:textId="77777777" w:rsidR="00035D89" w:rsidRPr="00551722" w:rsidRDefault="00035D89" w:rsidP="00035D89">
      <w:pPr>
        <w:spacing w:before="120" w:after="120"/>
        <w:rPr>
          <w:rFonts w:ascii="Arial" w:hAnsi="Arial" w:cs="Arial"/>
          <w:sz w:val="22"/>
          <w:szCs w:val="22"/>
        </w:rPr>
      </w:pPr>
      <w:r w:rsidRPr="00551722">
        <w:rPr>
          <w:rStyle w:val="Strong"/>
          <w:rFonts w:ascii="Arial" w:hAnsi="Arial" w:cs="Arial"/>
          <w:sz w:val="22"/>
          <w:szCs w:val="22"/>
        </w:rPr>
        <w:t>Declaration</w:t>
      </w:r>
    </w:p>
    <w:p w14:paraId="5B7E37A0" w14:textId="77777777" w:rsidR="00035D89" w:rsidRPr="00551722" w:rsidRDefault="00035D89" w:rsidP="00035D89">
      <w:pPr>
        <w:rPr>
          <w:sz w:val="22"/>
          <w:szCs w:val="22"/>
        </w:rPr>
      </w:pPr>
      <w:r w:rsidRPr="00551722">
        <w:rPr>
          <w:rFonts w:ascii="Arial" w:hAnsi="Arial" w:cs="Arial"/>
          <w:sz w:val="22"/>
          <w:szCs w:val="22"/>
        </w:rPr>
        <w:t>I hereby certify that, to the best of my knowledge, information in this report including attached supporting documentation:</w:t>
      </w:r>
    </w:p>
    <w:p w14:paraId="1428D6AF" w14:textId="77777777" w:rsidR="00035D89" w:rsidRPr="00551722" w:rsidRDefault="00035D89" w:rsidP="00035D89">
      <w:pPr>
        <w:numPr>
          <w:ilvl w:val="0"/>
          <w:numId w:val="37"/>
        </w:numPr>
        <w:spacing w:before="60" w:after="60"/>
        <w:ind w:left="357" w:hanging="357"/>
        <w:rPr>
          <w:rFonts w:ascii="Arial" w:hAnsi="Arial" w:cs="Arial"/>
          <w:sz w:val="22"/>
          <w:szCs w:val="22"/>
        </w:rPr>
      </w:pPr>
      <w:r w:rsidRPr="00551722">
        <w:rPr>
          <w:rFonts w:ascii="Arial" w:hAnsi="Arial" w:cs="Arial"/>
          <w:sz w:val="22"/>
          <w:szCs w:val="22"/>
        </w:rPr>
        <w:t>Discloses all relevant information that the Organisation is required to report on in accordance to the Agreement for the Activity;</w:t>
      </w:r>
    </w:p>
    <w:p w14:paraId="7DC0BE14" w14:textId="77777777" w:rsidR="00035D89" w:rsidRPr="00551722" w:rsidRDefault="00035D89" w:rsidP="00035D89">
      <w:pPr>
        <w:numPr>
          <w:ilvl w:val="0"/>
          <w:numId w:val="37"/>
        </w:numPr>
        <w:spacing w:before="60" w:after="60"/>
        <w:ind w:left="357" w:hanging="357"/>
        <w:rPr>
          <w:rFonts w:ascii="Arial" w:hAnsi="Arial" w:cs="Arial"/>
          <w:sz w:val="22"/>
          <w:szCs w:val="22"/>
        </w:rPr>
      </w:pPr>
      <w:r w:rsidRPr="00551722">
        <w:rPr>
          <w:rFonts w:ascii="Arial" w:hAnsi="Arial" w:cs="Arial"/>
          <w:sz w:val="22"/>
          <w:szCs w:val="22"/>
        </w:rPr>
        <w:t>Is true and correct and without false or misleading statement; and</w:t>
      </w:r>
    </w:p>
    <w:p w14:paraId="6649028B" w14:textId="77777777" w:rsidR="00035D89" w:rsidRPr="00551722" w:rsidRDefault="00035D89" w:rsidP="00035D89">
      <w:pPr>
        <w:numPr>
          <w:ilvl w:val="0"/>
          <w:numId w:val="37"/>
        </w:numPr>
        <w:spacing w:before="60" w:after="60"/>
        <w:ind w:left="357" w:hanging="357"/>
        <w:rPr>
          <w:sz w:val="22"/>
          <w:szCs w:val="22"/>
        </w:rPr>
      </w:pPr>
      <w:r w:rsidRPr="00551722">
        <w:rPr>
          <w:rFonts w:ascii="Arial" w:hAnsi="Arial" w:cs="Arial"/>
          <w:sz w:val="22"/>
          <w:szCs w:val="22"/>
        </w:rPr>
        <w:t>Is provided after conducting all necessary searches, investigations and enquiries.</w:t>
      </w:r>
    </w:p>
    <w:p w14:paraId="19F38350" w14:textId="77777777" w:rsidR="00035D89" w:rsidRPr="00551722" w:rsidRDefault="00035D89" w:rsidP="00035D89">
      <w:pPr>
        <w:spacing w:before="240"/>
        <w:rPr>
          <w:rFonts w:ascii="Arial" w:hAnsi="Arial" w:cs="Arial"/>
          <w:sz w:val="22"/>
          <w:szCs w:val="22"/>
        </w:rPr>
      </w:pPr>
      <w:r w:rsidRPr="00551722">
        <w:rPr>
          <w:rFonts w:ascii="Arial" w:hAnsi="Arial" w:cs="Arial"/>
          <w:sz w:val="22"/>
          <w:szCs w:val="22"/>
        </w:rPr>
        <w:t>I acknowledge that the Department may seek from the organisation additional information for the purpose of clarifying information provided in this report.</w:t>
      </w:r>
    </w:p>
    <w:p w14:paraId="2E014E5C" w14:textId="77777777" w:rsidR="00035D89" w:rsidRPr="00551722" w:rsidRDefault="00035D89" w:rsidP="00035D89">
      <w:pPr>
        <w:spacing w:before="240"/>
        <w:rPr>
          <w:rFonts w:ascii="Arial" w:hAnsi="Arial" w:cs="Arial"/>
          <w:sz w:val="22"/>
          <w:szCs w:val="22"/>
        </w:rPr>
      </w:pPr>
      <w:r w:rsidRPr="00551722">
        <w:rPr>
          <w:rFonts w:ascii="Arial" w:hAnsi="Arial" w:cs="Arial"/>
          <w:sz w:val="22"/>
          <w:szCs w:val="22"/>
        </w:rPr>
        <w:t>Can we contact you to be a part of a more detailed evaluation?</w:t>
      </w:r>
    </w:p>
    <w:p w14:paraId="0327DF0A" w14:textId="1AA4A78E" w:rsidR="00035D89" w:rsidRPr="00551722" w:rsidRDefault="009D0AC7" w:rsidP="00035D89">
      <w:pPr>
        <w:pStyle w:val="DPCbodyafterbullets"/>
        <w:spacing w:before="60" w:after="60" w:line="240" w:lineRule="auto"/>
        <w:ind w:left="709" w:hanging="425"/>
      </w:pPr>
      <w:sdt>
        <w:sdtPr>
          <w:id w:val="-816026212"/>
          <w14:checkbox>
            <w14:checked w14:val="0"/>
            <w14:checkedState w14:val="2612" w14:font="MS Gothic"/>
            <w14:uncheckedState w14:val="2610" w14:font="MS Gothic"/>
          </w14:checkbox>
        </w:sdtPr>
        <w:sdtEndPr/>
        <w:sdtContent>
          <w:r w:rsidR="00035D89" w:rsidRPr="00551722">
            <w:rPr>
              <w:rFonts w:ascii="MS Gothic" w:eastAsia="MS Gothic" w:hAnsi="MS Gothic" w:hint="eastAsia"/>
            </w:rPr>
            <w:t>☐</w:t>
          </w:r>
        </w:sdtContent>
      </w:sdt>
      <w:r w:rsidR="00035D89" w:rsidRPr="00551722">
        <w:t xml:space="preserve"> Yes</w:t>
      </w:r>
    </w:p>
    <w:p w14:paraId="2BA43E47" w14:textId="77777777" w:rsidR="00035D89" w:rsidRPr="00551722" w:rsidRDefault="009D0AC7" w:rsidP="00035D89">
      <w:pPr>
        <w:pStyle w:val="DPCbodyafterbullets"/>
        <w:spacing w:before="60" w:after="60" w:line="240" w:lineRule="auto"/>
        <w:ind w:left="709" w:hanging="425"/>
        <w:rPr>
          <w:rStyle w:val="Strong"/>
          <w:rFonts w:eastAsia="Times New Roman"/>
        </w:rPr>
      </w:pPr>
      <w:sdt>
        <w:sdtPr>
          <w:rPr>
            <w:b/>
            <w:bCs/>
          </w:rPr>
          <w:id w:val="1705440099"/>
          <w14:checkbox>
            <w14:checked w14:val="0"/>
            <w14:checkedState w14:val="2612" w14:font="MS Gothic"/>
            <w14:uncheckedState w14:val="2610" w14:font="MS Gothic"/>
          </w14:checkbox>
        </w:sdtPr>
        <w:sdtEndPr>
          <w:rPr>
            <w:b w:val="0"/>
            <w:bCs w:val="0"/>
          </w:rPr>
        </w:sdtEndPr>
        <w:sdtContent>
          <w:r w:rsidR="00035D89" w:rsidRPr="00551722">
            <w:rPr>
              <w:rFonts w:ascii="MS Gothic" w:eastAsia="MS Gothic" w:hAnsi="MS Gothic" w:hint="eastAsia"/>
            </w:rPr>
            <w:t>☐</w:t>
          </w:r>
        </w:sdtContent>
      </w:sdt>
      <w:r w:rsidR="00035D89" w:rsidRPr="00551722">
        <w:t xml:space="preserve"> No</w:t>
      </w:r>
    </w:p>
    <w:p w14:paraId="56F5F3C0" w14:textId="77777777" w:rsidR="00035D89" w:rsidRPr="00551722" w:rsidRDefault="00035D89" w:rsidP="00035D89">
      <w:pPr>
        <w:spacing w:before="240"/>
        <w:rPr>
          <w:rFonts w:ascii="Arial" w:hAnsi="Arial" w:cs="Arial"/>
          <w:sz w:val="22"/>
          <w:szCs w:val="22"/>
        </w:rPr>
      </w:pPr>
    </w:p>
    <w:tbl>
      <w:tblPr>
        <w:tblStyle w:val="TableGrid"/>
        <w:tblW w:w="0" w:type="auto"/>
        <w:tblLook w:val="04A0" w:firstRow="1" w:lastRow="0" w:firstColumn="1" w:lastColumn="0" w:noHBand="0" w:noVBand="1"/>
      </w:tblPr>
      <w:tblGrid>
        <w:gridCol w:w="1699"/>
        <w:gridCol w:w="3801"/>
        <w:gridCol w:w="1396"/>
        <w:gridCol w:w="3462"/>
      </w:tblGrid>
      <w:tr w:rsidR="00035D89" w:rsidRPr="00551722" w14:paraId="22172819" w14:textId="77777777" w:rsidTr="00FB6C92">
        <w:trPr>
          <w:trHeight w:val="395"/>
        </w:trPr>
        <w:tc>
          <w:tcPr>
            <w:tcW w:w="1759" w:type="dxa"/>
            <w:vAlign w:val="center"/>
          </w:tcPr>
          <w:p w14:paraId="3494E1F2" w14:textId="77777777" w:rsidR="00035D89" w:rsidRPr="00551722" w:rsidRDefault="00035D89" w:rsidP="00FB6C92">
            <w:pPr>
              <w:rPr>
                <w:rFonts w:ascii="Arial" w:hAnsi="Arial" w:cs="Arial"/>
                <w:b/>
                <w:bCs/>
                <w:sz w:val="22"/>
                <w:szCs w:val="22"/>
              </w:rPr>
            </w:pPr>
            <w:r w:rsidRPr="00551722">
              <w:rPr>
                <w:rFonts w:ascii="Arial" w:hAnsi="Arial" w:cs="Arial"/>
                <w:b/>
                <w:bCs/>
                <w:sz w:val="22"/>
                <w:szCs w:val="22"/>
              </w:rPr>
              <w:t>Full Name</w:t>
            </w:r>
          </w:p>
        </w:tc>
        <w:tc>
          <w:tcPr>
            <w:tcW w:w="4048" w:type="dxa"/>
            <w:vAlign w:val="center"/>
          </w:tcPr>
          <w:p w14:paraId="4EACC88C" w14:textId="77777777" w:rsidR="00035D89" w:rsidRPr="00551722" w:rsidRDefault="00035D89" w:rsidP="00FB6C92">
            <w:pPr>
              <w:rPr>
                <w:rFonts w:ascii="Arial" w:hAnsi="Arial" w:cs="Arial"/>
                <w:sz w:val="22"/>
                <w:szCs w:val="22"/>
              </w:rPr>
            </w:pPr>
          </w:p>
        </w:tc>
        <w:tc>
          <w:tcPr>
            <w:tcW w:w="1418" w:type="dxa"/>
            <w:vAlign w:val="center"/>
          </w:tcPr>
          <w:p w14:paraId="55966F36" w14:textId="77777777" w:rsidR="00035D89" w:rsidRPr="00551722" w:rsidRDefault="00035D89" w:rsidP="00FB6C92">
            <w:pPr>
              <w:rPr>
                <w:rFonts w:ascii="Arial" w:hAnsi="Arial" w:cs="Arial"/>
                <w:b/>
                <w:bCs/>
                <w:sz w:val="22"/>
                <w:szCs w:val="22"/>
              </w:rPr>
            </w:pPr>
            <w:r w:rsidRPr="00551722">
              <w:rPr>
                <w:rFonts w:ascii="Arial" w:hAnsi="Arial" w:cs="Arial"/>
                <w:b/>
                <w:bCs/>
                <w:sz w:val="22"/>
                <w:szCs w:val="22"/>
              </w:rPr>
              <w:t>Position</w:t>
            </w:r>
          </w:p>
        </w:tc>
        <w:tc>
          <w:tcPr>
            <w:tcW w:w="3685" w:type="dxa"/>
            <w:vAlign w:val="center"/>
          </w:tcPr>
          <w:p w14:paraId="073547FB" w14:textId="77777777" w:rsidR="00035D89" w:rsidRPr="00551722" w:rsidRDefault="00035D89" w:rsidP="00FB6C92">
            <w:pPr>
              <w:rPr>
                <w:rFonts w:ascii="Arial" w:hAnsi="Arial" w:cs="Arial"/>
                <w:sz w:val="22"/>
                <w:szCs w:val="22"/>
              </w:rPr>
            </w:pPr>
          </w:p>
        </w:tc>
      </w:tr>
      <w:tr w:rsidR="00035D89" w:rsidRPr="00551722" w14:paraId="6A03CFA2" w14:textId="77777777" w:rsidTr="00FB6C92">
        <w:trPr>
          <w:trHeight w:val="376"/>
        </w:trPr>
        <w:tc>
          <w:tcPr>
            <w:tcW w:w="1759" w:type="dxa"/>
            <w:vAlign w:val="center"/>
          </w:tcPr>
          <w:p w14:paraId="6D6A1E99" w14:textId="77777777" w:rsidR="00035D89" w:rsidRPr="00551722" w:rsidRDefault="00035D89" w:rsidP="00FB6C92">
            <w:pPr>
              <w:rPr>
                <w:rFonts w:ascii="Arial" w:hAnsi="Arial" w:cs="Arial"/>
                <w:b/>
                <w:bCs/>
                <w:sz w:val="22"/>
                <w:szCs w:val="22"/>
              </w:rPr>
            </w:pPr>
            <w:r w:rsidRPr="00551722">
              <w:rPr>
                <w:rFonts w:ascii="Arial" w:hAnsi="Arial" w:cs="Arial"/>
                <w:b/>
                <w:bCs/>
                <w:sz w:val="22"/>
                <w:szCs w:val="22"/>
              </w:rPr>
              <w:t>Date</w:t>
            </w:r>
          </w:p>
        </w:tc>
        <w:tc>
          <w:tcPr>
            <w:tcW w:w="9151" w:type="dxa"/>
            <w:gridSpan w:val="3"/>
            <w:vAlign w:val="center"/>
          </w:tcPr>
          <w:p w14:paraId="1B24B36B" w14:textId="77777777" w:rsidR="00035D89" w:rsidRPr="00551722" w:rsidRDefault="00035D89" w:rsidP="00FB6C92">
            <w:pPr>
              <w:rPr>
                <w:rFonts w:ascii="Arial" w:hAnsi="Arial" w:cs="Arial"/>
                <w:sz w:val="22"/>
                <w:szCs w:val="22"/>
              </w:rPr>
            </w:pPr>
          </w:p>
        </w:tc>
      </w:tr>
    </w:tbl>
    <w:p w14:paraId="2F4169CC" w14:textId="77777777" w:rsidR="00035D89" w:rsidRPr="00551722" w:rsidRDefault="00035D89" w:rsidP="00035D89">
      <w:pPr>
        <w:spacing w:before="240"/>
        <w:rPr>
          <w:rFonts w:ascii="Arial" w:eastAsia="Times" w:hAnsi="Arial" w:cs="Arial"/>
          <w:color w:val="000000"/>
          <w:sz w:val="22"/>
          <w:szCs w:val="22"/>
        </w:rPr>
      </w:pPr>
      <w:r w:rsidRPr="00551722">
        <w:rPr>
          <w:rFonts w:ascii="Arial" w:hAnsi="Arial" w:cs="Arial"/>
          <w:sz w:val="22"/>
          <w:szCs w:val="22"/>
        </w:rPr>
        <w:t xml:space="preserve">Please return the completed report to </w:t>
      </w:r>
      <w:hyperlink r:id="rId14" w:history="1">
        <w:r w:rsidRPr="00551722">
          <w:rPr>
            <w:rStyle w:val="Hyperlink"/>
            <w:rFonts w:ascii="Arial" w:hAnsi="Arial" w:cs="Arial"/>
            <w:sz w:val="22"/>
            <w:szCs w:val="22"/>
          </w:rPr>
          <w:t>community.grants@dpc.vic.gov.au</w:t>
        </w:r>
      </w:hyperlink>
      <w:r w:rsidRPr="00551722">
        <w:rPr>
          <w:rFonts w:ascii="Arial" w:hAnsi="Arial" w:cs="Arial"/>
          <w:sz w:val="22"/>
          <w:szCs w:val="22"/>
        </w:rPr>
        <w:t xml:space="preserve"> </w:t>
      </w:r>
    </w:p>
    <w:p w14:paraId="7B8478D1" w14:textId="77777777" w:rsidR="00035D89" w:rsidRPr="00551722" w:rsidRDefault="00035D89" w:rsidP="00035D89">
      <w:pPr>
        <w:rPr>
          <w:rFonts w:ascii="Arial" w:eastAsia="Arial" w:hAnsi="Arial" w:cs="Arial"/>
          <w:sz w:val="22"/>
          <w:szCs w:val="22"/>
          <w:lang w:eastAsia="en-AU"/>
        </w:rPr>
      </w:pPr>
    </w:p>
    <w:p w14:paraId="1A3158A7" w14:textId="77777777" w:rsidR="00035D89" w:rsidRDefault="00035D89" w:rsidP="00BB3221">
      <w:pPr>
        <w:pStyle w:val="DPCbodyafterbullets"/>
      </w:pPr>
    </w:p>
    <w:sectPr w:rsidR="00035D89" w:rsidSect="00BB3221">
      <w:headerReference w:type="default" r:id="rId15"/>
      <w:footerReference w:type="default" r:id="rId16"/>
      <w:headerReference w:type="first" r:id="rId17"/>
      <w:footerReference w:type="first" r:id="rId18"/>
      <w:type w:val="continuous"/>
      <w:pgSz w:w="11906" w:h="16838" w:code="9"/>
      <w:pgMar w:top="720" w:right="720" w:bottom="720" w:left="720"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65A9B" w14:textId="77777777" w:rsidR="00B803AF" w:rsidRDefault="00B803AF">
      <w:r>
        <w:separator/>
      </w:r>
    </w:p>
  </w:endnote>
  <w:endnote w:type="continuationSeparator" w:id="0">
    <w:p w14:paraId="5B242B02" w14:textId="77777777" w:rsidR="00B803AF" w:rsidRDefault="00B803AF">
      <w:r>
        <w:continuationSeparator/>
      </w:r>
    </w:p>
  </w:endnote>
  <w:endnote w:type="continuationNotice" w:id="1">
    <w:p w14:paraId="3E3E747B" w14:textId="77777777" w:rsidR="00B803AF" w:rsidRDefault="00B80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04CF" w14:textId="77777777" w:rsidR="00657303" w:rsidRPr="00A95E3B" w:rsidRDefault="00E5614E" w:rsidP="00B01E7E">
    <w:pPr>
      <w:pStyle w:val="DPCfooter"/>
    </w:pPr>
    <w:r>
      <w:rPr>
        <w:noProof/>
      </w:rPr>
      <mc:AlternateContent>
        <mc:Choice Requires="wps">
          <w:drawing>
            <wp:anchor distT="0" distB="0" distL="114300" distR="114300" simplePos="0" relativeHeight="251658243" behindDoc="0" locked="0" layoutInCell="0" allowOverlap="1" wp14:anchorId="6785EE23" wp14:editId="180D99DF">
              <wp:simplePos x="0" y="0"/>
              <wp:positionH relativeFrom="page">
                <wp:posOffset>0</wp:posOffset>
              </wp:positionH>
              <wp:positionV relativeFrom="page">
                <wp:posOffset>10234930</wp:posOffset>
              </wp:positionV>
              <wp:extent cx="7560310" cy="266700"/>
              <wp:effectExtent l="0" t="0" r="2540" b="4445"/>
              <wp:wrapNone/>
              <wp:docPr id="5" name="MSIPCMc8c54736a62dc57298ee53e2"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28A89" w14:textId="77777777" w:rsidR="004C1267" w:rsidRPr="004C1267" w:rsidRDefault="004C1267" w:rsidP="004C1267">
                          <w:pPr>
                            <w:rPr>
                              <w:rFonts w:ascii="Calibri" w:hAnsi="Calibri" w:cs="Calibri"/>
                              <w:color w:val="000000"/>
                              <w:sz w:val="22"/>
                            </w:rPr>
                          </w:pPr>
                          <w:r w:rsidRPr="004C1267">
                            <w:rPr>
                              <w:rFonts w:ascii="Calibri" w:hAnsi="Calibri" w:cs="Calibri"/>
                              <w:color w:val="000000"/>
                              <w:sz w:val="22"/>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5EE23" id="_x0000_t202" coordsize="21600,21600" o:spt="202" path="m,l,21600r21600,l21600,xe">
              <v:stroke joinstyle="miter"/>
              <v:path gradientshapeok="t" o:connecttype="rect"/>
            </v:shapetype>
            <v:shape id="MSIPCMc8c54736a62dc57298ee53e2" o:spid="_x0000_s1026" type="#_x0000_t202" alt="{&quot;HashCode&quot;:-1267603503,&quot;Height&quot;:841.0,&quot;Width&quot;:595.0,&quot;Placement&quot;:&quot;Footer&quot;,&quot;Index&quot;:&quot;Primary&quot;,&quot;Section&quot;:2,&quot;Top&quot;:0.0,&quot;Left&quot;:0.0}" style="position:absolute;margin-left:0;margin-top:805.9pt;width:595.3pt;height:2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" o:allowincell="f" filled="f" stroked="f">
              <v:textbox inset="20pt,0,,0">
                <w:txbxContent>
                  <w:p w14:paraId="55E28A89" w14:textId="77777777" w:rsidR="004C1267" w:rsidRPr="004C1267" w:rsidRDefault="004C1267" w:rsidP="004C1267">
                    <w:pPr>
                      <w:rPr>
                        <w:rFonts w:ascii="Calibri" w:hAnsi="Calibri" w:cs="Calibri"/>
                        <w:color w:val="000000"/>
                        <w:sz w:val="22"/>
                      </w:rPr>
                    </w:pPr>
                    <w:r w:rsidRPr="004C1267">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5CD4BBBA" wp14:editId="6832C5DB">
              <wp:simplePos x="0" y="0"/>
              <wp:positionH relativeFrom="page">
                <wp:posOffset>0</wp:posOffset>
              </wp:positionH>
              <wp:positionV relativeFrom="page">
                <wp:posOffset>10234930</wp:posOffset>
              </wp:positionV>
              <wp:extent cx="7560310" cy="266700"/>
              <wp:effectExtent l="0" t="0" r="2540" b="4445"/>
              <wp:wrapNone/>
              <wp:docPr id="4" name="MSIPCM83c743a5856959c56b7dbc0b"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24F18" w14:textId="77777777" w:rsidR="00C070EB" w:rsidRPr="00C070EB" w:rsidRDefault="00C070EB" w:rsidP="00C070EB">
                          <w:pPr>
                            <w:rPr>
                              <w:rFonts w:ascii="Calibri" w:hAnsi="Calibri" w:cs="Calibri"/>
                              <w:color w:val="000000"/>
                              <w:sz w:val="22"/>
                            </w:rPr>
                          </w:pPr>
                          <w:r w:rsidRPr="00C070EB">
                            <w:rPr>
                              <w:rFonts w:ascii="Calibri" w:hAnsi="Calibri" w:cs="Calibri"/>
                              <w:color w:val="000000"/>
                              <w:sz w:val="22"/>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CD4BBBA" id="MSIPCM83c743a5856959c56b7dbc0b"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" o:allowincell="f" filled="f" stroked="f">
              <v:textbox inset="20pt,0,,0">
                <w:txbxContent>
                  <w:p w14:paraId="11B24F18" w14:textId="77777777" w:rsidR="00C070EB" w:rsidRPr="00C070EB" w:rsidRDefault="00C070EB" w:rsidP="00C070EB">
                    <w:pPr>
                      <w:rPr>
                        <w:rFonts w:ascii="Calibri" w:hAnsi="Calibri" w:cs="Calibri"/>
                        <w:color w:val="000000"/>
                        <w:sz w:val="22"/>
                      </w:rPr>
                    </w:pPr>
                    <w:r w:rsidRPr="00C070EB">
                      <w:rPr>
                        <w:rFonts w:ascii="Calibri" w:hAnsi="Calibri" w:cs="Calibri"/>
                        <w:color w:val="000000"/>
                        <w:sz w:val="22"/>
                      </w:rPr>
                      <w:t>OFFICIAL</w:t>
                    </w:r>
                  </w:p>
                </w:txbxContent>
              </v:textbox>
              <w10:wrap anchorx="page" anchory="page"/>
            </v:shape>
          </w:pict>
        </mc:Fallback>
      </mc:AlternateConten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sidR="00A107CA">
      <w:rPr>
        <w:noProof/>
      </w:rPr>
      <w:t>2</w:t>
    </w:r>
    <w:r w:rsidR="00EF362A" w:rsidRPr="00A95E3B">
      <w:fldChar w:fldCharType="end"/>
    </w:r>
  </w:p>
  <w:p w14:paraId="79402A48" w14:textId="77777777" w:rsidR="00014D21" w:rsidRDefault="00014D21"/>
  <w:p w14:paraId="5ED59283" w14:textId="77777777" w:rsidR="00014D21" w:rsidRDefault="00014D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3CC4" w14:textId="77777777" w:rsidR="00C070EB" w:rsidRDefault="00E5614E">
    <w:pPr>
      <w:pStyle w:val="Footer"/>
    </w:pPr>
    <w:r>
      <w:rPr>
        <w:noProof/>
      </w:rPr>
      <mc:AlternateContent>
        <mc:Choice Requires="wps">
          <w:drawing>
            <wp:anchor distT="0" distB="0" distL="114300" distR="114300" simplePos="0" relativeHeight="251658244" behindDoc="0" locked="0" layoutInCell="0" allowOverlap="1" wp14:anchorId="3D6EAD7D" wp14:editId="5A026B2D">
              <wp:simplePos x="0" y="0"/>
              <wp:positionH relativeFrom="page">
                <wp:posOffset>0</wp:posOffset>
              </wp:positionH>
              <wp:positionV relativeFrom="page">
                <wp:posOffset>10234930</wp:posOffset>
              </wp:positionV>
              <wp:extent cx="7560310" cy="266700"/>
              <wp:effectExtent l="0" t="0" r="2540" b="4445"/>
              <wp:wrapNone/>
              <wp:docPr id="2" name="MSIPCM2a0b4d628d94f480b67debc9" descr="{&quot;HashCode&quot;:-1267603503,&quot;Height&quot;:841.0,&quot;Width&quot;:595.0,&quot;Placement&quot;:&quot;Foot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926AE" w14:textId="77777777" w:rsidR="004C1267" w:rsidRPr="004C1267" w:rsidRDefault="004C1267" w:rsidP="004C1267">
                          <w:pPr>
                            <w:rPr>
                              <w:rFonts w:ascii="Calibri" w:hAnsi="Calibri" w:cs="Calibri"/>
                              <w:color w:val="000000"/>
                              <w:sz w:val="22"/>
                            </w:rPr>
                          </w:pPr>
                          <w:r w:rsidRPr="004C1267">
                            <w:rPr>
                              <w:rFonts w:ascii="Calibri" w:hAnsi="Calibri" w:cs="Calibri"/>
                              <w:color w:val="000000"/>
                              <w:sz w:val="22"/>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EAD7D" id="_x0000_t202" coordsize="21600,21600" o:spt="202" path="m,l,21600r21600,l21600,xe">
              <v:stroke joinstyle="miter"/>
              <v:path gradientshapeok="t" o:connecttype="rect"/>
            </v:shapetype>
            <v:shape id="MSIPCM2a0b4d628d94f480b67debc9" o:spid="_x0000_s1028" type="#_x0000_t202" alt="{&quot;HashCode&quot;:-1267603503,&quot;Height&quot;:841.0,&quot;Width&quot;:595.0,&quot;Placement&quot;:&quot;Footer&quot;,&quot;Index&quot;:&quot;FirstPage&quot;,&quot;Section&quot;:2,&quot;Top&quot;:0.0,&quot;Left&quot;:0.0}" style="position:absolute;margin-left:0;margin-top:805.9pt;width:595.3pt;height:21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" o:allowincell="f" filled="f" stroked="f">
              <v:textbox inset="20pt,0,,0">
                <w:txbxContent>
                  <w:p w14:paraId="56A926AE" w14:textId="77777777" w:rsidR="004C1267" w:rsidRPr="004C1267" w:rsidRDefault="004C1267" w:rsidP="004C1267">
                    <w:pPr>
                      <w:rPr>
                        <w:rFonts w:ascii="Calibri" w:hAnsi="Calibri" w:cs="Calibri"/>
                        <w:color w:val="000000"/>
                        <w:sz w:val="22"/>
                      </w:rPr>
                    </w:pPr>
                    <w:r w:rsidRPr="004C1267">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29D6843A" wp14:editId="259B679C">
              <wp:simplePos x="0" y="0"/>
              <wp:positionH relativeFrom="page">
                <wp:posOffset>0</wp:posOffset>
              </wp:positionH>
              <wp:positionV relativeFrom="page">
                <wp:posOffset>10234930</wp:posOffset>
              </wp:positionV>
              <wp:extent cx="7560310" cy="266700"/>
              <wp:effectExtent l="0" t="0" r="2540" b="4445"/>
              <wp:wrapNone/>
              <wp:docPr id="1" name="MSIPCM01e4433cbced89ee94642012" descr="{&quot;HashCode&quot;:-1267603503,&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CC61B" w14:textId="77777777" w:rsidR="00C070EB" w:rsidRPr="00C070EB" w:rsidRDefault="00C070EB" w:rsidP="00C070EB">
                          <w:pPr>
                            <w:rPr>
                              <w:rFonts w:ascii="Calibri" w:hAnsi="Calibri" w:cs="Calibri"/>
                              <w:color w:val="000000"/>
                              <w:sz w:val="22"/>
                            </w:rPr>
                          </w:pPr>
                          <w:r w:rsidRPr="00C070EB">
                            <w:rPr>
                              <w:rFonts w:ascii="Calibri" w:hAnsi="Calibri" w:cs="Calibri"/>
                              <w:color w:val="000000"/>
                              <w:sz w:val="22"/>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9D6843A" id="MSIPCM01e4433cbced89ee94642012" o:spid="_x0000_s1029" type="#_x0000_t202" alt="{&quot;HashCode&quot;:-1267603503,&quot;Height&quot;:841.0,&quot;Width&quot;:595.0,&quot;Placement&quot;:&quot;Footer&quot;,&quot;Index&quot;:&quot;FirstPage&quot;,&quot;Section&quot;:1,&quot;Top&quot;:0.0,&quot;Left&quot;:0.0}" style="position:absolute;margin-left:0;margin-top:805.9pt;width:595.3pt;height:2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" o:allowincell="f" filled="f" stroked="f">
              <v:textbox inset="20pt,0,,0">
                <w:txbxContent>
                  <w:p w14:paraId="049CC61B" w14:textId="77777777" w:rsidR="00C070EB" w:rsidRPr="00C070EB" w:rsidRDefault="00C070EB" w:rsidP="00C070EB">
                    <w:pPr>
                      <w:rPr>
                        <w:rFonts w:ascii="Calibri" w:hAnsi="Calibri" w:cs="Calibri"/>
                        <w:color w:val="000000"/>
                        <w:sz w:val="22"/>
                      </w:rPr>
                    </w:pPr>
                    <w:r w:rsidRPr="00C070EB">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8815E" w14:textId="77777777" w:rsidR="00B803AF" w:rsidRDefault="00B803AF" w:rsidP="002862F1">
      <w:pPr>
        <w:spacing w:before="120"/>
      </w:pPr>
      <w:r>
        <w:separator/>
      </w:r>
    </w:p>
  </w:footnote>
  <w:footnote w:type="continuationSeparator" w:id="0">
    <w:p w14:paraId="71DD4294" w14:textId="77777777" w:rsidR="00B803AF" w:rsidRDefault="00B803AF">
      <w:r>
        <w:continuationSeparator/>
      </w:r>
    </w:p>
  </w:footnote>
  <w:footnote w:type="continuationNotice" w:id="1">
    <w:p w14:paraId="29855B9B" w14:textId="77777777" w:rsidR="00B803AF" w:rsidRDefault="00B80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187"/>
      <w:tblW w:w="7536" w:type="dxa"/>
      <w:tblCellMar>
        <w:left w:w="0" w:type="dxa"/>
        <w:right w:w="0" w:type="dxa"/>
      </w:tblCellMar>
      <w:tblLook w:val="04A0" w:firstRow="1" w:lastRow="0" w:firstColumn="1" w:lastColumn="0" w:noHBand="0" w:noVBand="1"/>
    </w:tblPr>
    <w:tblGrid>
      <w:gridCol w:w="7536"/>
    </w:tblGrid>
    <w:tr w:rsidR="002F7E76" w:rsidRPr="000D0FCF" w14:paraId="781A4D11" w14:textId="77777777" w:rsidTr="2F0352E8">
      <w:trPr>
        <w:trHeight w:val="620"/>
      </w:trPr>
      <w:tc>
        <w:tcPr>
          <w:tcW w:w="7536" w:type="dxa"/>
          <w:shd w:val="clear" w:color="auto" w:fill="auto"/>
          <w:vAlign w:val="bottom"/>
        </w:tcPr>
        <w:p w14:paraId="50200986" w14:textId="586BEBA7" w:rsidR="002F7E76" w:rsidRPr="00A107CA" w:rsidRDefault="002F7E76" w:rsidP="002F7E76">
          <w:pPr>
            <w:pStyle w:val="DPCmainheading"/>
          </w:pPr>
          <w:r>
            <w:rPr>
              <w:noProof/>
            </w:rPr>
            <w:br/>
          </w:r>
          <w:r>
            <w:rPr>
              <w:noProof/>
            </w:rPr>
            <w:drawing>
              <wp:anchor distT="0" distB="0" distL="114300" distR="114300" simplePos="0" relativeHeight="251658245" behindDoc="1" locked="1" layoutInCell="0" allowOverlap="1" wp14:anchorId="3E38DA36" wp14:editId="26182C00">
                <wp:simplePos x="0" y="0"/>
                <wp:positionH relativeFrom="page">
                  <wp:posOffset>-522605</wp:posOffset>
                </wp:positionH>
                <wp:positionV relativeFrom="page">
                  <wp:posOffset>-233045</wp:posOffset>
                </wp:positionV>
                <wp:extent cx="7563485" cy="1511935"/>
                <wp:effectExtent l="0" t="0" r="0" b="0"/>
                <wp:wrapNone/>
                <wp:docPr id="9"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7E7">
            <w:rPr>
              <w:noProof/>
            </w:rPr>
            <w:t>Final Report</w:t>
          </w:r>
          <w:r w:rsidR="2F0352E8">
            <w:t xml:space="preserve"> </w:t>
          </w:r>
        </w:p>
      </w:tc>
    </w:tr>
    <w:tr w:rsidR="002F7E76" w:rsidRPr="000D0FCF" w14:paraId="67763E17" w14:textId="77777777" w:rsidTr="2F0352E8">
      <w:trPr>
        <w:trHeight w:val="646"/>
      </w:trPr>
      <w:tc>
        <w:tcPr>
          <w:tcW w:w="7536" w:type="dxa"/>
          <w:shd w:val="clear" w:color="auto" w:fill="auto"/>
          <w:tcMar>
            <w:top w:w="284" w:type="dxa"/>
            <w:bottom w:w="454" w:type="dxa"/>
          </w:tcMar>
        </w:tcPr>
        <w:p w14:paraId="240B7AE4" w14:textId="149547A9" w:rsidR="002F7E76" w:rsidRPr="00350316" w:rsidRDefault="00350316" w:rsidP="00350316">
          <w:pPr>
            <w:pStyle w:val="DPCmainsubheading"/>
            <w:spacing w:before="100" w:beforeAutospacing="1"/>
            <w:rPr>
              <w:sz w:val="28"/>
              <w:szCs w:val="28"/>
            </w:rPr>
          </w:pPr>
          <w:r w:rsidRPr="00350316">
            <w:rPr>
              <w:sz w:val="28"/>
              <w:szCs w:val="28"/>
            </w:rPr>
            <w:t xml:space="preserve">COVID-19 </w:t>
          </w:r>
          <w:r w:rsidR="002F7E76" w:rsidRPr="00350316">
            <w:rPr>
              <w:sz w:val="28"/>
              <w:szCs w:val="28"/>
            </w:rPr>
            <w:t xml:space="preserve">Multicultural Community Connections Program </w:t>
          </w:r>
        </w:p>
      </w:tc>
    </w:tr>
  </w:tbl>
  <w:p w14:paraId="5F1589D1" w14:textId="77777777" w:rsidR="002F7E76" w:rsidRDefault="002F7E76">
    <w:pPr>
      <w:pStyle w:val="Header"/>
    </w:pPr>
  </w:p>
  <w:p w14:paraId="42FB874E" w14:textId="77777777" w:rsidR="00014D21" w:rsidRDefault="00014D21"/>
  <w:p w14:paraId="20339CA6" w14:textId="77777777" w:rsidR="00014D21" w:rsidRDefault="00014D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187"/>
      <w:tblW w:w="7371" w:type="dxa"/>
      <w:tblCellMar>
        <w:left w:w="0" w:type="dxa"/>
        <w:right w:w="0" w:type="dxa"/>
      </w:tblCellMar>
      <w:tblLook w:val="04A0" w:firstRow="1" w:lastRow="0" w:firstColumn="1" w:lastColumn="0" w:noHBand="0" w:noVBand="1"/>
    </w:tblPr>
    <w:tblGrid>
      <w:gridCol w:w="7371"/>
    </w:tblGrid>
    <w:tr w:rsidR="007A0B03" w:rsidRPr="000D0FCF" w14:paraId="1E855710" w14:textId="77777777" w:rsidTr="2F0352E8">
      <w:trPr>
        <w:trHeight w:val="905"/>
      </w:trPr>
      <w:tc>
        <w:tcPr>
          <w:tcW w:w="7371" w:type="dxa"/>
          <w:shd w:val="clear" w:color="auto" w:fill="auto"/>
          <w:vAlign w:val="bottom"/>
        </w:tcPr>
        <w:p w14:paraId="4494E0EA" w14:textId="77777777" w:rsidR="007A0B03" w:rsidRPr="00A107CA" w:rsidRDefault="00E5614E" w:rsidP="002E63F1">
          <w:pPr>
            <w:pStyle w:val="DPCmainheading"/>
          </w:pPr>
          <w:r>
            <w:rPr>
              <w:noProof/>
            </w:rPr>
            <w:drawing>
              <wp:anchor distT="0" distB="0" distL="114300" distR="114300" simplePos="0" relativeHeight="251658240" behindDoc="1" locked="1" layoutInCell="0" allowOverlap="1" wp14:anchorId="7EDD42FD" wp14:editId="095FDB59">
                <wp:simplePos x="0" y="0"/>
                <wp:positionH relativeFrom="page">
                  <wp:posOffset>20320</wp:posOffset>
                </wp:positionH>
                <wp:positionV relativeFrom="page">
                  <wp:posOffset>167005</wp:posOffset>
                </wp:positionV>
                <wp:extent cx="7563485" cy="1511935"/>
                <wp:effectExtent l="0" t="0" r="0" b="0"/>
                <wp:wrapNone/>
                <wp:docPr id="6"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2F0352E8" w:rsidRPr="00A107CA">
            <w:t>Accountability Report</w:t>
          </w:r>
        </w:p>
      </w:tc>
    </w:tr>
    <w:tr w:rsidR="007A0B03" w:rsidRPr="000D0FCF" w14:paraId="007AF26F" w14:textId="77777777" w:rsidTr="2F0352E8">
      <w:trPr>
        <w:trHeight w:val="942"/>
      </w:trPr>
      <w:tc>
        <w:tcPr>
          <w:tcW w:w="7371" w:type="dxa"/>
          <w:shd w:val="clear" w:color="auto" w:fill="auto"/>
          <w:tcMar>
            <w:top w:w="284" w:type="dxa"/>
            <w:bottom w:w="454" w:type="dxa"/>
          </w:tcMar>
        </w:tcPr>
        <w:p w14:paraId="7C69C36C" w14:textId="77777777" w:rsidR="007A0B03" w:rsidRPr="00A107CA" w:rsidRDefault="007A0B03" w:rsidP="00777031">
          <w:pPr>
            <w:pStyle w:val="DPCmainsubheading"/>
          </w:pPr>
          <w:r w:rsidRPr="00A107CA">
            <w:t xml:space="preserve">Multicultural Festivals &amp; Events Small Stream </w:t>
          </w:r>
        </w:p>
      </w:tc>
    </w:tr>
  </w:tbl>
  <w:p w14:paraId="07B34AE5" w14:textId="77777777" w:rsidR="007A0B03" w:rsidRDefault="007A0B03" w:rsidP="007A0B03">
    <w:pPr>
      <w:pStyle w:val="Header"/>
    </w:pPr>
  </w:p>
  <w:p w14:paraId="044CDA02" w14:textId="77777777" w:rsidR="007A0B03" w:rsidRDefault="007A0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18AA"/>
    <w:multiLevelType w:val="hybridMultilevel"/>
    <w:tmpl w:val="D3A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0845FB"/>
    <w:multiLevelType w:val="hybridMultilevel"/>
    <w:tmpl w:val="F394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33296"/>
    <w:multiLevelType w:val="hybridMultilevel"/>
    <w:tmpl w:val="CE7AB9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0CB7618"/>
    <w:multiLevelType w:val="hybridMultilevel"/>
    <w:tmpl w:val="85D813C0"/>
    <w:lvl w:ilvl="0" w:tplc="CD467EC4">
      <w:start w:val="1"/>
      <w:numFmt w:val="bullet"/>
      <w:lvlText w:val=""/>
      <w:lvlJc w:val="left"/>
      <w:pPr>
        <w:ind w:left="776" w:hanging="360"/>
      </w:pPr>
      <w:rPr>
        <w:rFonts w:ascii="Wingdings" w:hAnsi="Wingdings"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177C163F"/>
    <w:multiLevelType w:val="hybridMultilevel"/>
    <w:tmpl w:val="265CF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D147A"/>
    <w:multiLevelType w:val="hybridMultilevel"/>
    <w:tmpl w:val="5D46B26C"/>
    <w:lvl w:ilvl="0" w:tplc="CD467EC4">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3DC6DB4"/>
    <w:multiLevelType w:val="hybridMultilevel"/>
    <w:tmpl w:val="BADC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446D5D"/>
    <w:multiLevelType w:val="hybridMultilevel"/>
    <w:tmpl w:val="B262C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6613E"/>
    <w:multiLevelType w:val="multilevel"/>
    <w:tmpl w:val="89C8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2A72001B"/>
    <w:multiLevelType w:val="hybridMultilevel"/>
    <w:tmpl w:val="562AE57E"/>
    <w:lvl w:ilvl="0" w:tplc="CD467EC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76B3D"/>
    <w:multiLevelType w:val="multilevel"/>
    <w:tmpl w:val="BB682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7AB478E"/>
    <w:multiLevelType w:val="multilevel"/>
    <w:tmpl w:val="B238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CF71811"/>
    <w:multiLevelType w:val="hybridMultilevel"/>
    <w:tmpl w:val="18AA98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C0572B0"/>
    <w:multiLevelType w:val="hybridMultilevel"/>
    <w:tmpl w:val="3762022C"/>
    <w:lvl w:ilvl="0" w:tplc="935E0EEE">
      <w:start w:val="1"/>
      <w:numFmt w:val="lowerLetter"/>
      <w:lvlText w:val="%1."/>
      <w:lvlJc w:val="left"/>
      <w:pPr>
        <w:ind w:left="360" w:hanging="360"/>
      </w:pPr>
    </w:lvl>
    <w:lvl w:ilvl="1" w:tplc="36DE37E6">
      <w:start w:val="1"/>
      <w:numFmt w:val="lowerLetter"/>
      <w:lvlText w:val="%2."/>
      <w:lvlJc w:val="left"/>
      <w:pPr>
        <w:ind w:left="1080" w:hanging="360"/>
      </w:pPr>
    </w:lvl>
    <w:lvl w:ilvl="2" w:tplc="CE9A73BC">
      <w:start w:val="1"/>
      <w:numFmt w:val="lowerRoman"/>
      <w:lvlText w:val="%3."/>
      <w:lvlJc w:val="right"/>
      <w:pPr>
        <w:ind w:left="1800" w:hanging="180"/>
      </w:pPr>
    </w:lvl>
    <w:lvl w:ilvl="3" w:tplc="5534FFF4">
      <w:start w:val="1"/>
      <w:numFmt w:val="decimal"/>
      <w:lvlText w:val="%4."/>
      <w:lvlJc w:val="left"/>
      <w:pPr>
        <w:ind w:left="2520" w:hanging="360"/>
      </w:pPr>
    </w:lvl>
    <w:lvl w:ilvl="4" w:tplc="B8FE6C16">
      <w:start w:val="1"/>
      <w:numFmt w:val="lowerLetter"/>
      <w:lvlText w:val="%5."/>
      <w:lvlJc w:val="left"/>
      <w:pPr>
        <w:ind w:left="3240" w:hanging="360"/>
      </w:pPr>
    </w:lvl>
    <w:lvl w:ilvl="5" w:tplc="00B8F9EE">
      <w:start w:val="1"/>
      <w:numFmt w:val="lowerRoman"/>
      <w:lvlText w:val="%6."/>
      <w:lvlJc w:val="right"/>
      <w:pPr>
        <w:ind w:left="3960" w:hanging="180"/>
      </w:pPr>
    </w:lvl>
    <w:lvl w:ilvl="6" w:tplc="E35004F4">
      <w:start w:val="1"/>
      <w:numFmt w:val="decimal"/>
      <w:lvlText w:val="%7."/>
      <w:lvlJc w:val="left"/>
      <w:pPr>
        <w:ind w:left="4680" w:hanging="360"/>
      </w:pPr>
    </w:lvl>
    <w:lvl w:ilvl="7" w:tplc="645E0A84">
      <w:start w:val="1"/>
      <w:numFmt w:val="lowerLetter"/>
      <w:lvlText w:val="%8."/>
      <w:lvlJc w:val="left"/>
      <w:pPr>
        <w:ind w:left="5400" w:hanging="360"/>
      </w:pPr>
    </w:lvl>
    <w:lvl w:ilvl="8" w:tplc="A934BCF4">
      <w:start w:val="1"/>
      <w:numFmt w:val="lowerRoman"/>
      <w:lvlText w:val="%9."/>
      <w:lvlJc w:val="right"/>
      <w:pPr>
        <w:ind w:left="6120" w:hanging="180"/>
      </w:pPr>
    </w:lvl>
  </w:abstractNum>
  <w:abstractNum w:abstractNumId="22" w15:restartNumberingAfterBreak="0">
    <w:nsid w:val="620055C1"/>
    <w:multiLevelType w:val="hybridMultilevel"/>
    <w:tmpl w:val="CC06BC66"/>
    <w:lvl w:ilvl="0" w:tplc="0830525A">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78788B"/>
    <w:multiLevelType w:val="hybridMultilevel"/>
    <w:tmpl w:val="721C28A8"/>
    <w:lvl w:ilvl="0" w:tplc="CD467EC4">
      <w:start w:val="1"/>
      <w:numFmt w:val="bullet"/>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4" w15:restartNumberingAfterBreak="0">
    <w:nsid w:val="6AD11A95"/>
    <w:multiLevelType w:val="hybridMultilevel"/>
    <w:tmpl w:val="EE0285C0"/>
    <w:lvl w:ilvl="0" w:tplc="F4C249F0">
      <w:start w:val="43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4CA2913"/>
    <w:multiLevelType w:val="hybridMultilevel"/>
    <w:tmpl w:val="CDAA77AA"/>
    <w:lvl w:ilvl="0" w:tplc="9998EB42">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25"/>
  </w:num>
  <w:num w:numId="10">
    <w:abstractNumId w:val="2"/>
  </w:num>
  <w:num w:numId="11">
    <w:abstractNumId w:val="20"/>
  </w:num>
  <w:num w:numId="12">
    <w:abstractNumId w:val="5"/>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
  </w:num>
  <w:num w:numId="19">
    <w:abstractNumId w:val="1"/>
  </w:num>
  <w:num w:numId="20">
    <w:abstractNumId w:val="23"/>
  </w:num>
  <w:num w:numId="21">
    <w:abstractNumId w:val="22"/>
  </w:num>
  <w:num w:numId="22">
    <w:abstractNumId w:val="8"/>
  </w:num>
  <w:num w:numId="23">
    <w:abstractNumId w:val="6"/>
  </w:num>
  <w:num w:numId="24">
    <w:abstractNumId w:val="7"/>
  </w:num>
  <w:num w:numId="25">
    <w:abstractNumId w:val="12"/>
  </w:num>
  <w:num w:numId="26">
    <w:abstractNumId w:val="26"/>
  </w:num>
  <w:num w:numId="27">
    <w:abstractNumId w:val="11"/>
  </w:num>
  <w:num w:numId="28">
    <w:abstractNumId w:val="24"/>
  </w:num>
  <w:num w:numId="29">
    <w:abstractNumId w:val="3"/>
  </w:num>
  <w:num w:numId="30">
    <w:abstractNumId w:val="4"/>
  </w:num>
  <w:num w:numId="31">
    <w:abstractNumId w:val="0"/>
  </w:num>
  <w:num w:numId="32">
    <w:abstractNumId w:val="15"/>
  </w:num>
  <w:num w:numId="33">
    <w:abstractNumId w:val="23"/>
  </w:num>
  <w:num w:numId="34">
    <w:abstractNumId w:val="17"/>
  </w:num>
  <w:num w:numId="35">
    <w:abstractNumId w:val="13"/>
  </w:num>
  <w:num w:numId="36">
    <w:abstractNumId w:val="21"/>
  </w:num>
  <w:num w:numId="3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03"/>
    <w:rsid w:val="000072B6"/>
    <w:rsid w:val="0001021B"/>
    <w:rsid w:val="00010F63"/>
    <w:rsid w:val="00011D89"/>
    <w:rsid w:val="000137AB"/>
    <w:rsid w:val="0001391A"/>
    <w:rsid w:val="00014D21"/>
    <w:rsid w:val="00024D89"/>
    <w:rsid w:val="0002578B"/>
    <w:rsid w:val="00025E00"/>
    <w:rsid w:val="00026FCD"/>
    <w:rsid w:val="00027304"/>
    <w:rsid w:val="00033D81"/>
    <w:rsid w:val="00035D89"/>
    <w:rsid w:val="00037D82"/>
    <w:rsid w:val="00041BF0"/>
    <w:rsid w:val="00044995"/>
    <w:rsid w:val="0004536B"/>
    <w:rsid w:val="00046B68"/>
    <w:rsid w:val="000527DD"/>
    <w:rsid w:val="000578B2"/>
    <w:rsid w:val="00060959"/>
    <w:rsid w:val="00074219"/>
    <w:rsid w:val="00074ED5"/>
    <w:rsid w:val="000815CF"/>
    <w:rsid w:val="00085E91"/>
    <w:rsid w:val="00090171"/>
    <w:rsid w:val="0009080D"/>
    <w:rsid w:val="000940FB"/>
    <w:rsid w:val="00096CD1"/>
    <w:rsid w:val="000A012C"/>
    <w:rsid w:val="000A0EB9"/>
    <w:rsid w:val="000A186C"/>
    <w:rsid w:val="000A2F9C"/>
    <w:rsid w:val="000B21ED"/>
    <w:rsid w:val="000B3B7B"/>
    <w:rsid w:val="000B543D"/>
    <w:rsid w:val="000B577D"/>
    <w:rsid w:val="000B5BF7"/>
    <w:rsid w:val="000B6BC8"/>
    <w:rsid w:val="000C42EA"/>
    <w:rsid w:val="000C4546"/>
    <w:rsid w:val="000C4E3A"/>
    <w:rsid w:val="000D076B"/>
    <w:rsid w:val="000D1242"/>
    <w:rsid w:val="000D52E8"/>
    <w:rsid w:val="000D7DEE"/>
    <w:rsid w:val="000E02CD"/>
    <w:rsid w:val="000E2F37"/>
    <w:rsid w:val="000E3CC7"/>
    <w:rsid w:val="000E6BD4"/>
    <w:rsid w:val="000E6F6A"/>
    <w:rsid w:val="000F0CF0"/>
    <w:rsid w:val="000F1F1E"/>
    <w:rsid w:val="000F2259"/>
    <w:rsid w:val="00100127"/>
    <w:rsid w:val="0010342F"/>
    <w:rsid w:val="0010392D"/>
    <w:rsid w:val="00103E86"/>
    <w:rsid w:val="00104FE3"/>
    <w:rsid w:val="00120BD3"/>
    <w:rsid w:val="00122FEA"/>
    <w:rsid w:val="001232BD"/>
    <w:rsid w:val="00124ED5"/>
    <w:rsid w:val="001341FA"/>
    <w:rsid w:val="0014260F"/>
    <w:rsid w:val="001447B3"/>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B37B1"/>
    <w:rsid w:val="001B5CC1"/>
    <w:rsid w:val="001C1999"/>
    <w:rsid w:val="001C2A72"/>
    <w:rsid w:val="001D0B75"/>
    <w:rsid w:val="001D3C09"/>
    <w:rsid w:val="001D44E8"/>
    <w:rsid w:val="001D4AC4"/>
    <w:rsid w:val="001D60EC"/>
    <w:rsid w:val="001D6628"/>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2299C"/>
    <w:rsid w:val="002333F5"/>
    <w:rsid w:val="00235D6F"/>
    <w:rsid w:val="00237C67"/>
    <w:rsid w:val="0024108F"/>
    <w:rsid w:val="0024124C"/>
    <w:rsid w:val="00246C5E"/>
    <w:rsid w:val="00251343"/>
    <w:rsid w:val="00253641"/>
    <w:rsid w:val="00254F7A"/>
    <w:rsid w:val="002620BC"/>
    <w:rsid w:val="00263A90"/>
    <w:rsid w:val="0026408B"/>
    <w:rsid w:val="0026538B"/>
    <w:rsid w:val="00267C3E"/>
    <w:rsid w:val="002709BB"/>
    <w:rsid w:val="00271D28"/>
    <w:rsid w:val="002802E3"/>
    <w:rsid w:val="0028213D"/>
    <w:rsid w:val="002862F1"/>
    <w:rsid w:val="00286ACF"/>
    <w:rsid w:val="00290F7E"/>
    <w:rsid w:val="00291373"/>
    <w:rsid w:val="00292296"/>
    <w:rsid w:val="0029597D"/>
    <w:rsid w:val="002962C3"/>
    <w:rsid w:val="002A483C"/>
    <w:rsid w:val="002B1729"/>
    <w:rsid w:val="002B2EDE"/>
    <w:rsid w:val="002B4DD4"/>
    <w:rsid w:val="002B5277"/>
    <w:rsid w:val="002B77C1"/>
    <w:rsid w:val="002C2728"/>
    <w:rsid w:val="002C5EF2"/>
    <w:rsid w:val="002E01D0"/>
    <w:rsid w:val="002E161D"/>
    <w:rsid w:val="002E5199"/>
    <w:rsid w:val="002E63F1"/>
    <w:rsid w:val="002E6C95"/>
    <w:rsid w:val="002E7C36"/>
    <w:rsid w:val="002F32D0"/>
    <w:rsid w:val="002F5914"/>
    <w:rsid w:val="002F5F31"/>
    <w:rsid w:val="002F7E76"/>
    <w:rsid w:val="00302216"/>
    <w:rsid w:val="00303E53"/>
    <w:rsid w:val="00306E5F"/>
    <w:rsid w:val="0030710F"/>
    <w:rsid w:val="00307E14"/>
    <w:rsid w:val="00311B0C"/>
    <w:rsid w:val="00312197"/>
    <w:rsid w:val="00314054"/>
    <w:rsid w:val="0031510A"/>
    <w:rsid w:val="003156E8"/>
    <w:rsid w:val="003169B2"/>
    <w:rsid w:val="00316F27"/>
    <w:rsid w:val="003226CA"/>
    <w:rsid w:val="00326A66"/>
    <w:rsid w:val="00327870"/>
    <w:rsid w:val="0033259D"/>
    <w:rsid w:val="00336814"/>
    <w:rsid w:val="003406C6"/>
    <w:rsid w:val="003418CC"/>
    <w:rsid w:val="003452D9"/>
    <w:rsid w:val="003459BD"/>
    <w:rsid w:val="00350316"/>
    <w:rsid w:val="00350D38"/>
    <w:rsid w:val="003567D8"/>
    <w:rsid w:val="003744CF"/>
    <w:rsid w:val="00374717"/>
    <w:rsid w:val="0037676C"/>
    <w:rsid w:val="00381450"/>
    <w:rsid w:val="003829E5"/>
    <w:rsid w:val="00382DEA"/>
    <w:rsid w:val="0039185F"/>
    <w:rsid w:val="003956CC"/>
    <w:rsid w:val="00395C9A"/>
    <w:rsid w:val="003A0DD6"/>
    <w:rsid w:val="003A6B67"/>
    <w:rsid w:val="003B15E6"/>
    <w:rsid w:val="003B6ECA"/>
    <w:rsid w:val="003C2045"/>
    <w:rsid w:val="003C2E6A"/>
    <w:rsid w:val="003C43A1"/>
    <w:rsid w:val="003C55F4"/>
    <w:rsid w:val="003C592C"/>
    <w:rsid w:val="003C7A3F"/>
    <w:rsid w:val="003D3E8F"/>
    <w:rsid w:val="003D6475"/>
    <w:rsid w:val="003E375C"/>
    <w:rsid w:val="003E6FA6"/>
    <w:rsid w:val="003F0445"/>
    <w:rsid w:val="003F0CF0"/>
    <w:rsid w:val="003F3289"/>
    <w:rsid w:val="00401FCF"/>
    <w:rsid w:val="00404371"/>
    <w:rsid w:val="004148F9"/>
    <w:rsid w:val="0042084E"/>
    <w:rsid w:val="00424D65"/>
    <w:rsid w:val="00435D7D"/>
    <w:rsid w:val="00436F62"/>
    <w:rsid w:val="00442C6C"/>
    <w:rsid w:val="00443CBE"/>
    <w:rsid w:val="004441BC"/>
    <w:rsid w:val="004450DF"/>
    <w:rsid w:val="00451575"/>
    <w:rsid w:val="0045230A"/>
    <w:rsid w:val="00457337"/>
    <w:rsid w:val="0046021C"/>
    <w:rsid w:val="00465084"/>
    <w:rsid w:val="0047156E"/>
    <w:rsid w:val="0047372D"/>
    <w:rsid w:val="004743DD"/>
    <w:rsid w:val="00474CEA"/>
    <w:rsid w:val="00476580"/>
    <w:rsid w:val="00483968"/>
    <w:rsid w:val="00484F86"/>
    <w:rsid w:val="00490746"/>
    <w:rsid w:val="00490852"/>
    <w:rsid w:val="004909D3"/>
    <w:rsid w:val="004946F4"/>
    <w:rsid w:val="0049487E"/>
    <w:rsid w:val="004949C7"/>
    <w:rsid w:val="004A3E81"/>
    <w:rsid w:val="004A5C62"/>
    <w:rsid w:val="004A707D"/>
    <w:rsid w:val="004A71ED"/>
    <w:rsid w:val="004A7764"/>
    <w:rsid w:val="004C07A8"/>
    <w:rsid w:val="004C1267"/>
    <w:rsid w:val="004C6EEE"/>
    <w:rsid w:val="004C702B"/>
    <w:rsid w:val="004D016B"/>
    <w:rsid w:val="004D1B22"/>
    <w:rsid w:val="004D36F2"/>
    <w:rsid w:val="004E3899"/>
    <w:rsid w:val="004E4649"/>
    <w:rsid w:val="004E5C2B"/>
    <w:rsid w:val="004F00DD"/>
    <w:rsid w:val="004F2133"/>
    <w:rsid w:val="004F43B2"/>
    <w:rsid w:val="004F55F1"/>
    <w:rsid w:val="004F6936"/>
    <w:rsid w:val="00503DC6"/>
    <w:rsid w:val="005061AB"/>
    <w:rsid w:val="00506F5D"/>
    <w:rsid w:val="005126D0"/>
    <w:rsid w:val="00520AB8"/>
    <w:rsid w:val="00526865"/>
    <w:rsid w:val="00536499"/>
    <w:rsid w:val="00543903"/>
    <w:rsid w:val="00545549"/>
    <w:rsid w:val="00546E29"/>
    <w:rsid w:val="00547A95"/>
    <w:rsid w:val="005514C5"/>
    <w:rsid w:val="00551722"/>
    <w:rsid w:val="00555B7E"/>
    <w:rsid w:val="00572031"/>
    <w:rsid w:val="00576E84"/>
    <w:rsid w:val="005776A2"/>
    <w:rsid w:val="00581CF6"/>
    <w:rsid w:val="00586B18"/>
    <w:rsid w:val="0058757E"/>
    <w:rsid w:val="00596A4B"/>
    <w:rsid w:val="00597507"/>
    <w:rsid w:val="005A7647"/>
    <w:rsid w:val="005B21B6"/>
    <w:rsid w:val="005B7A63"/>
    <w:rsid w:val="005C42BA"/>
    <w:rsid w:val="005C49DA"/>
    <w:rsid w:val="005C50F3"/>
    <w:rsid w:val="005C5D91"/>
    <w:rsid w:val="005D07B8"/>
    <w:rsid w:val="005D0A16"/>
    <w:rsid w:val="005D6597"/>
    <w:rsid w:val="005E14E7"/>
    <w:rsid w:val="005E1BB4"/>
    <w:rsid w:val="005E351B"/>
    <w:rsid w:val="005E4097"/>
    <w:rsid w:val="005E447E"/>
    <w:rsid w:val="005F0775"/>
    <w:rsid w:val="005F0CF5"/>
    <w:rsid w:val="005F21EB"/>
    <w:rsid w:val="00605908"/>
    <w:rsid w:val="00610D7C"/>
    <w:rsid w:val="00613414"/>
    <w:rsid w:val="00615DDC"/>
    <w:rsid w:val="0062408D"/>
    <w:rsid w:val="00627DA7"/>
    <w:rsid w:val="006358B4"/>
    <w:rsid w:val="00635C1F"/>
    <w:rsid w:val="006371A6"/>
    <w:rsid w:val="006419AA"/>
    <w:rsid w:val="00644B1D"/>
    <w:rsid w:val="00644B7E"/>
    <w:rsid w:val="00646A68"/>
    <w:rsid w:val="0065092E"/>
    <w:rsid w:val="006522D3"/>
    <w:rsid w:val="006557A7"/>
    <w:rsid w:val="00656290"/>
    <w:rsid w:val="00657303"/>
    <w:rsid w:val="006621D7"/>
    <w:rsid w:val="0066302A"/>
    <w:rsid w:val="00670597"/>
    <w:rsid w:val="00673388"/>
    <w:rsid w:val="00673A34"/>
    <w:rsid w:val="006768DF"/>
    <w:rsid w:val="00677574"/>
    <w:rsid w:val="0068454C"/>
    <w:rsid w:val="006864A6"/>
    <w:rsid w:val="00691B62"/>
    <w:rsid w:val="006A18C2"/>
    <w:rsid w:val="006A2472"/>
    <w:rsid w:val="006B077C"/>
    <w:rsid w:val="006D2A3F"/>
    <w:rsid w:val="006D7D7B"/>
    <w:rsid w:val="006E138B"/>
    <w:rsid w:val="006F1633"/>
    <w:rsid w:val="006F1FDC"/>
    <w:rsid w:val="006F36B5"/>
    <w:rsid w:val="007013EF"/>
    <w:rsid w:val="007023E0"/>
    <w:rsid w:val="00702B10"/>
    <w:rsid w:val="007117A0"/>
    <w:rsid w:val="00715767"/>
    <w:rsid w:val="00720619"/>
    <w:rsid w:val="007216AA"/>
    <w:rsid w:val="00721AB5"/>
    <w:rsid w:val="00721DEF"/>
    <w:rsid w:val="00722719"/>
    <w:rsid w:val="00724A43"/>
    <w:rsid w:val="00727A99"/>
    <w:rsid w:val="00732FBE"/>
    <w:rsid w:val="007346E4"/>
    <w:rsid w:val="007357B2"/>
    <w:rsid w:val="00735D59"/>
    <w:rsid w:val="00740F22"/>
    <w:rsid w:val="00741F1A"/>
    <w:rsid w:val="00741FE7"/>
    <w:rsid w:val="007450F8"/>
    <w:rsid w:val="0074696E"/>
    <w:rsid w:val="00750135"/>
    <w:rsid w:val="0075285D"/>
    <w:rsid w:val="00754E36"/>
    <w:rsid w:val="007576CA"/>
    <w:rsid w:val="00763139"/>
    <w:rsid w:val="0076737C"/>
    <w:rsid w:val="00772378"/>
    <w:rsid w:val="00772D5E"/>
    <w:rsid w:val="007746B6"/>
    <w:rsid w:val="0077631F"/>
    <w:rsid w:val="00776928"/>
    <w:rsid w:val="00777031"/>
    <w:rsid w:val="00782F2C"/>
    <w:rsid w:val="00786F16"/>
    <w:rsid w:val="00787C9C"/>
    <w:rsid w:val="00796E20"/>
    <w:rsid w:val="00797C32"/>
    <w:rsid w:val="00797FA8"/>
    <w:rsid w:val="007A0B03"/>
    <w:rsid w:val="007A57F6"/>
    <w:rsid w:val="007B0914"/>
    <w:rsid w:val="007B1374"/>
    <w:rsid w:val="007B589F"/>
    <w:rsid w:val="007B6186"/>
    <w:rsid w:val="007C7301"/>
    <w:rsid w:val="007C7859"/>
    <w:rsid w:val="007D0A10"/>
    <w:rsid w:val="007D2BDE"/>
    <w:rsid w:val="007D2FB6"/>
    <w:rsid w:val="007D3EA2"/>
    <w:rsid w:val="007D4D5A"/>
    <w:rsid w:val="007E0DE2"/>
    <w:rsid w:val="007E211C"/>
    <w:rsid w:val="007E5373"/>
    <w:rsid w:val="007F31B6"/>
    <w:rsid w:val="007F546C"/>
    <w:rsid w:val="007F5906"/>
    <w:rsid w:val="007F665E"/>
    <w:rsid w:val="00800412"/>
    <w:rsid w:val="00800704"/>
    <w:rsid w:val="00801EEF"/>
    <w:rsid w:val="00802512"/>
    <w:rsid w:val="00803D2B"/>
    <w:rsid w:val="0080587B"/>
    <w:rsid w:val="00806468"/>
    <w:rsid w:val="00816735"/>
    <w:rsid w:val="00820141"/>
    <w:rsid w:val="00820E0C"/>
    <w:rsid w:val="008260DA"/>
    <w:rsid w:val="008288A8"/>
    <w:rsid w:val="008516F2"/>
    <w:rsid w:val="00852EE6"/>
    <w:rsid w:val="00853EE4"/>
    <w:rsid w:val="0085438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08BC"/>
    <w:rsid w:val="008A5FBC"/>
    <w:rsid w:val="008A6BAC"/>
    <w:rsid w:val="008B2EE4"/>
    <w:rsid w:val="008B4D3D"/>
    <w:rsid w:val="008B57C7"/>
    <w:rsid w:val="008C2F92"/>
    <w:rsid w:val="008C748D"/>
    <w:rsid w:val="008D4236"/>
    <w:rsid w:val="008D462F"/>
    <w:rsid w:val="008E4376"/>
    <w:rsid w:val="008E4AEB"/>
    <w:rsid w:val="008F37E7"/>
    <w:rsid w:val="008F765E"/>
    <w:rsid w:val="00900719"/>
    <w:rsid w:val="00906490"/>
    <w:rsid w:val="009111B2"/>
    <w:rsid w:val="00924AE1"/>
    <w:rsid w:val="009269B1"/>
    <w:rsid w:val="00937BD9"/>
    <w:rsid w:val="009468ED"/>
    <w:rsid w:val="009500F3"/>
    <w:rsid w:val="00950E2C"/>
    <w:rsid w:val="00951D50"/>
    <w:rsid w:val="009525EB"/>
    <w:rsid w:val="0095574D"/>
    <w:rsid w:val="00961400"/>
    <w:rsid w:val="00961E81"/>
    <w:rsid w:val="00963646"/>
    <w:rsid w:val="00967A47"/>
    <w:rsid w:val="00967DF0"/>
    <w:rsid w:val="0097122E"/>
    <w:rsid w:val="00973EC3"/>
    <w:rsid w:val="0098029C"/>
    <w:rsid w:val="00980681"/>
    <w:rsid w:val="009817CA"/>
    <w:rsid w:val="00983331"/>
    <w:rsid w:val="009853E1"/>
    <w:rsid w:val="009854BB"/>
    <w:rsid w:val="00986C01"/>
    <w:rsid w:val="00986E6B"/>
    <w:rsid w:val="0099137C"/>
    <w:rsid w:val="00991769"/>
    <w:rsid w:val="00994386"/>
    <w:rsid w:val="00996541"/>
    <w:rsid w:val="00997F9B"/>
    <w:rsid w:val="009A279E"/>
    <w:rsid w:val="009B0A6F"/>
    <w:rsid w:val="009B154A"/>
    <w:rsid w:val="009B4852"/>
    <w:rsid w:val="009B4A4C"/>
    <w:rsid w:val="009B59E9"/>
    <w:rsid w:val="009C7A7E"/>
    <w:rsid w:val="009D02E8"/>
    <w:rsid w:val="009D0AC7"/>
    <w:rsid w:val="009D51D0"/>
    <w:rsid w:val="009D6746"/>
    <w:rsid w:val="009D70A4"/>
    <w:rsid w:val="009D7B65"/>
    <w:rsid w:val="009E08D1"/>
    <w:rsid w:val="009E1B95"/>
    <w:rsid w:val="009E496F"/>
    <w:rsid w:val="009E4B0D"/>
    <w:rsid w:val="009E6FE6"/>
    <w:rsid w:val="009E7F92"/>
    <w:rsid w:val="009F02A3"/>
    <w:rsid w:val="009F2F27"/>
    <w:rsid w:val="009F6BCB"/>
    <w:rsid w:val="009F7B78"/>
    <w:rsid w:val="00A0057A"/>
    <w:rsid w:val="00A107CA"/>
    <w:rsid w:val="00A113E3"/>
    <w:rsid w:val="00A11421"/>
    <w:rsid w:val="00A151BB"/>
    <w:rsid w:val="00A157B1"/>
    <w:rsid w:val="00A22229"/>
    <w:rsid w:val="00A34DFE"/>
    <w:rsid w:val="00A44882"/>
    <w:rsid w:val="00A54715"/>
    <w:rsid w:val="00A6061C"/>
    <w:rsid w:val="00A62D44"/>
    <w:rsid w:val="00A65FEE"/>
    <w:rsid w:val="00A7161C"/>
    <w:rsid w:val="00A72414"/>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16E54"/>
    <w:rsid w:val="00B22193"/>
    <w:rsid w:val="00B22291"/>
    <w:rsid w:val="00B2417B"/>
    <w:rsid w:val="00B24E6F"/>
    <w:rsid w:val="00B26CB5"/>
    <w:rsid w:val="00B27256"/>
    <w:rsid w:val="00B2752E"/>
    <w:rsid w:val="00B307CC"/>
    <w:rsid w:val="00B30DA8"/>
    <w:rsid w:val="00B32319"/>
    <w:rsid w:val="00B44A60"/>
    <w:rsid w:val="00B45141"/>
    <w:rsid w:val="00B50840"/>
    <w:rsid w:val="00B5273A"/>
    <w:rsid w:val="00B573C5"/>
    <w:rsid w:val="00B62B50"/>
    <w:rsid w:val="00B635B7"/>
    <w:rsid w:val="00B65950"/>
    <w:rsid w:val="00B672C0"/>
    <w:rsid w:val="00B722EE"/>
    <w:rsid w:val="00B731E0"/>
    <w:rsid w:val="00B75646"/>
    <w:rsid w:val="00B75D39"/>
    <w:rsid w:val="00B803AF"/>
    <w:rsid w:val="00B822E9"/>
    <w:rsid w:val="00B857B3"/>
    <w:rsid w:val="00B9028D"/>
    <w:rsid w:val="00B90729"/>
    <w:rsid w:val="00B907DA"/>
    <w:rsid w:val="00B92656"/>
    <w:rsid w:val="00B950BC"/>
    <w:rsid w:val="00B95325"/>
    <w:rsid w:val="00B953E2"/>
    <w:rsid w:val="00B9714C"/>
    <w:rsid w:val="00BA2615"/>
    <w:rsid w:val="00BA31B6"/>
    <w:rsid w:val="00BA718C"/>
    <w:rsid w:val="00BA7193"/>
    <w:rsid w:val="00BA7A6F"/>
    <w:rsid w:val="00BB00E9"/>
    <w:rsid w:val="00BB243E"/>
    <w:rsid w:val="00BB3221"/>
    <w:rsid w:val="00BB5CF9"/>
    <w:rsid w:val="00BB7A10"/>
    <w:rsid w:val="00BC366E"/>
    <w:rsid w:val="00BC438B"/>
    <w:rsid w:val="00BC7D4F"/>
    <w:rsid w:val="00BC7ED7"/>
    <w:rsid w:val="00BD2850"/>
    <w:rsid w:val="00BE28D2"/>
    <w:rsid w:val="00BF7F58"/>
    <w:rsid w:val="00C00258"/>
    <w:rsid w:val="00C00C7D"/>
    <w:rsid w:val="00C01381"/>
    <w:rsid w:val="00C0527D"/>
    <w:rsid w:val="00C070EB"/>
    <w:rsid w:val="00C079B8"/>
    <w:rsid w:val="00C07B16"/>
    <w:rsid w:val="00C123EA"/>
    <w:rsid w:val="00C12A49"/>
    <w:rsid w:val="00C133EE"/>
    <w:rsid w:val="00C160A6"/>
    <w:rsid w:val="00C25935"/>
    <w:rsid w:val="00C2730D"/>
    <w:rsid w:val="00C27DE9"/>
    <w:rsid w:val="00C33388"/>
    <w:rsid w:val="00C37731"/>
    <w:rsid w:val="00C37AB9"/>
    <w:rsid w:val="00C40FBF"/>
    <w:rsid w:val="00C4173A"/>
    <w:rsid w:val="00C507FB"/>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97A97"/>
    <w:rsid w:val="00CA12E3"/>
    <w:rsid w:val="00CA317E"/>
    <w:rsid w:val="00CA6611"/>
    <w:rsid w:val="00CB177C"/>
    <w:rsid w:val="00CB2371"/>
    <w:rsid w:val="00CB5B6B"/>
    <w:rsid w:val="00CC2BFD"/>
    <w:rsid w:val="00CC2CDF"/>
    <w:rsid w:val="00CD26B2"/>
    <w:rsid w:val="00CD3476"/>
    <w:rsid w:val="00CD64DF"/>
    <w:rsid w:val="00CE750D"/>
    <w:rsid w:val="00CF10EA"/>
    <w:rsid w:val="00CF2F50"/>
    <w:rsid w:val="00CF3A3A"/>
    <w:rsid w:val="00CF3C87"/>
    <w:rsid w:val="00D02919"/>
    <w:rsid w:val="00D04C61"/>
    <w:rsid w:val="00D04D8E"/>
    <w:rsid w:val="00D05B8D"/>
    <w:rsid w:val="00D07EC0"/>
    <w:rsid w:val="00D07F00"/>
    <w:rsid w:val="00D208B9"/>
    <w:rsid w:val="00D21873"/>
    <w:rsid w:val="00D336E7"/>
    <w:rsid w:val="00D33E72"/>
    <w:rsid w:val="00D35BD6"/>
    <w:rsid w:val="00D35C54"/>
    <w:rsid w:val="00D361B5"/>
    <w:rsid w:val="00D411A2"/>
    <w:rsid w:val="00D50B9C"/>
    <w:rsid w:val="00D51362"/>
    <w:rsid w:val="00D52D73"/>
    <w:rsid w:val="00D52E58"/>
    <w:rsid w:val="00D56988"/>
    <w:rsid w:val="00D56C68"/>
    <w:rsid w:val="00D6339A"/>
    <w:rsid w:val="00D714CC"/>
    <w:rsid w:val="00D73F43"/>
    <w:rsid w:val="00D75EA7"/>
    <w:rsid w:val="00D80317"/>
    <w:rsid w:val="00D81F21"/>
    <w:rsid w:val="00D83A51"/>
    <w:rsid w:val="00D91A62"/>
    <w:rsid w:val="00D95470"/>
    <w:rsid w:val="00D97CC0"/>
    <w:rsid w:val="00DA2619"/>
    <w:rsid w:val="00DA4239"/>
    <w:rsid w:val="00DB0B61"/>
    <w:rsid w:val="00DB314A"/>
    <w:rsid w:val="00DB38CA"/>
    <w:rsid w:val="00DB5EBA"/>
    <w:rsid w:val="00DB6419"/>
    <w:rsid w:val="00DB64FE"/>
    <w:rsid w:val="00DC090B"/>
    <w:rsid w:val="00DC2CF1"/>
    <w:rsid w:val="00DC4FCF"/>
    <w:rsid w:val="00DC50E0"/>
    <w:rsid w:val="00DC60D2"/>
    <w:rsid w:val="00DC6386"/>
    <w:rsid w:val="00DC7EBE"/>
    <w:rsid w:val="00DD1130"/>
    <w:rsid w:val="00DD1951"/>
    <w:rsid w:val="00DD2131"/>
    <w:rsid w:val="00DD3E6F"/>
    <w:rsid w:val="00DD6628"/>
    <w:rsid w:val="00DD701E"/>
    <w:rsid w:val="00DE3250"/>
    <w:rsid w:val="00DE6028"/>
    <w:rsid w:val="00DE78A3"/>
    <w:rsid w:val="00DF1A71"/>
    <w:rsid w:val="00DF68C7"/>
    <w:rsid w:val="00E12C18"/>
    <w:rsid w:val="00E170DC"/>
    <w:rsid w:val="00E26818"/>
    <w:rsid w:val="00E27FFC"/>
    <w:rsid w:val="00E30B15"/>
    <w:rsid w:val="00E3623D"/>
    <w:rsid w:val="00E40181"/>
    <w:rsid w:val="00E46998"/>
    <w:rsid w:val="00E5090F"/>
    <w:rsid w:val="00E5614E"/>
    <w:rsid w:val="00E57D9C"/>
    <w:rsid w:val="00E61DDE"/>
    <w:rsid w:val="00E629A1"/>
    <w:rsid w:val="00E63343"/>
    <w:rsid w:val="00E7578A"/>
    <w:rsid w:val="00E767FD"/>
    <w:rsid w:val="00E82C55"/>
    <w:rsid w:val="00E851B1"/>
    <w:rsid w:val="00E87E47"/>
    <w:rsid w:val="00E92AC3"/>
    <w:rsid w:val="00E9430D"/>
    <w:rsid w:val="00E95C2E"/>
    <w:rsid w:val="00E96F1F"/>
    <w:rsid w:val="00EB00E0"/>
    <w:rsid w:val="00EB5286"/>
    <w:rsid w:val="00EC059F"/>
    <w:rsid w:val="00EC1F24"/>
    <w:rsid w:val="00EC77B2"/>
    <w:rsid w:val="00ED305B"/>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06A51"/>
    <w:rsid w:val="00F11037"/>
    <w:rsid w:val="00F22EF4"/>
    <w:rsid w:val="00F250A9"/>
    <w:rsid w:val="00F30FF4"/>
    <w:rsid w:val="00F331AD"/>
    <w:rsid w:val="00F34E2B"/>
    <w:rsid w:val="00F43A37"/>
    <w:rsid w:val="00F4641B"/>
    <w:rsid w:val="00F46EB8"/>
    <w:rsid w:val="00F47277"/>
    <w:rsid w:val="00F47826"/>
    <w:rsid w:val="00F511E4"/>
    <w:rsid w:val="00F52D09"/>
    <w:rsid w:val="00F52E08"/>
    <w:rsid w:val="00F53520"/>
    <w:rsid w:val="00F53D0B"/>
    <w:rsid w:val="00F55B21"/>
    <w:rsid w:val="00F56EF6"/>
    <w:rsid w:val="00F61BA1"/>
    <w:rsid w:val="00F64696"/>
    <w:rsid w:val="00F65081"/>
    <w:rsid w:val="00F65AA9"/>
    <w:rsid w:val="00F65B5B"/>
    <w:rsid w:val="00F6768F"/>
    <w:rsid w:val="00F72C2C"/>
    <w:rsid w:val="00F73838"/>
    <w:rsid w:val="00F76CAB"/>
    <w:rsid w:val="00F772C6"/>
    <w:rsid w:val="00F8451D"/>
    <w:rsid w:val="00F85195"/>
    <w:rsid w:val="00F938BA"/>
    <w:rsid w:val="00F94A4E"/>
    <w:rsid w:val="00F9697E"/>
    <w:rsid w:val="00FA2C46"/>
    <w:rsid w:val="00FB3B80"/>
    <w:rsid w:val="00FB4CDA"/>
    <w:rsid w:val="00FC0F81"/>
    <w:rsid w:val="00FC2283"/>
    <w:rsid w:val="00FC395C"/>
    <w:rsid w:val="00FD2FEB"/>
    <w:rsid w:val="00FD3766"/>
    <w:rsid w:val="00FD47C4"/>
    <w:rsid w:val="00FD72ED"/>
    <w:rsid w:val="00FE19A5"/>
    <w:rsid w:val="00FE2DCF"/>
    <w:rsid w:val="00FF12A7"/>
    <w:rsid w:val="00FF2FCE"/>
    <w:rsid w:val="00FF480A"/>
    <w:rsid w:val="00FF4F7D"/>
    <w:rsid w:val="00FF5998"/>
    <w:rsid w:val="00FF5C03"/>
    <w:rsid w:val="00FF6D9D"/>
    <w:rsid w:val="07425352"/>
    <w:rsid w:val="0B58B3F2"/>
    <w:rsid w:val="2F0352E8"/>
    <w:rsid w:val="5D9DE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77C0BD"/>
  <w15:docId w15:val="{B1E97C07-FBF6-472C-B32B-8E71F13D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sdException w:name="Smart Link Error" w:semiHidden="1" w:unhideWhenUsed="1"/>
  </w:latentStyles>
  <w:style w:type="paragraph" w:default="1" w:styleId="Normal">
    <w:name w:val="Normal"/>
    <w:uiPriority w:val="11"/>
    <w:qFormat/>
    <w:rsid w:val="007A0B03"/>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Arial" w:eastAsia="MS Gothic" w:hAnsi="Arial"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Arial" w:eastAsia="MS Gothic" w:hAnsi="Arial"/>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Arial" w:eastAsia="MS Gothic" w:hAnsi="Arial"/>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Arial" w:eastAsia="MS Mincho" w:hAnsi="Arial"/>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Arial" w:eastAsia="MS Mincho" w:hAnsi="Arial"/>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Arial" w:eastAsia="Times" w:hAnsi="Arial" w:cs="Arial"/>
      <w:color w:val="000000"/>
      <w:sz w:val="22"/>
      <w:szCs w:val="22"/>
      <w:lang w:eastAsia="en-US"/>
    </w:rPr>
  </w:style>
  <w:style w:type="character" w:customStyle="1" w:styleId="Heading1Char">
    <w:name w:val="Heading 1 Char"/>
    <w:link w:val="Heading1"/>
    <w:uiPriority w:val="1"/>
    <w:rsid w:val="005E4097"/>
    <w:rPr>
      <w:rFonts w:ascii="Arial" w:eastAsia="MS Gothic" w:hAnsi="Arial" w:cs="Arial"/>
      <w:bCs/>
      <w:color w:val="0072CE"/>
      <w:kern w:val="32"/>
      <w:sz w:val="44"/>
      <w:szCs w:val="52"/>
      <w:lang w:eastAsia="en-US"/>
    </w:rPr>
  </w:style>
  <w:style w:type="character" w:customStyle="1" w:styleId="Heading2Char">
    <w:name w:val="Heading 2 Char"/>
    <w:link w:val="Heading2"/>
    <w:uiPriority w:val="1"/>
    <w:rsid w:val="00801EEF"/>
    <w:rPr>
      <w:rFonts w:ascii="Arial" w:eastAsia="MS Gothic" w:hAnsi="Arial"/>
      <w:bCs/>
      <w:iCs/>
      <w:color w:val="0072CE"/>
      <w:sz w:val="36"/>
      <w:szCs w:val="36"/>
      <w:lang w:eastAsia="en-US"/>
    </w:rPr>
  </w:style>
  <w:style w:type="character" w:customStyle="1" w:styleId="Heading3Char">
    <w:name w:val="Heading 3 Char"/>
    <w:link w:val="Heading3"/>
    <w:uiPriority w:val="1"/>
    <w:rsid w:val="00801EEF"/>
    <w:rPr>
      <w:rFonts w:ascii="Arial" w:eastAsia="MS Gothic" w:hAnsi="Arial"/>
      <w:b/>
      <w:bCs/>
      <w:color w:val="53565A"/>
      <w:sz w:val="32"/>
      <w:szCs w:val="32"/>
      <w:lang w:eastAsia="en-US"/>
    </w:rPr>
  </w:style>
  <w:style w:type="character" w:customStyle="1" w:styleId="Heading4Char">
    <w:name w:val="Heading 4 Char"/>
    <w:link w:val="Heading4"/>
    <w:uiPriority w:val="1"/>
    <w:rsid w:val="00801EEF"/>
    <w:rPr>
      <w:rFonts w:ascii="Arial" w:eastAsia="MS Mincho" w:hAnsi="Arial"/>
      <w:b/>
      <w:bCs/>
      <w:color w:val="0072CE"/>
      <w:sz w:val="28"/>
      <w:szCs w:val="28"/>
      <w:lang w:eastAsia="en-US"/>
    </w:rPr>
  </w:style>
  <w:style w:type="paragraph" w:styleId="Header">
    <w:name w:val="header"/>
    <w:link w:val="HeaderChar"/>
    <w:uiPriority w:val="99"/>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Arial" w:hAnsi="Arial"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Arial" w:hAnsi="Arial"/>
      <w:b/>
      <w:noProof/>
      <w:sz w:val="24"/>
      <w:szCs w:val="24"/>
      <w:lang w:eastAsia="en-US"/>
    </w:rPr>
  </w:style>
  <w:style w:type="character" w:customStyle="1" w:styleId="Heading5Char">
    <w:name w:val="Heading 5 Char"/>
    <w:link w:val="Heading5"/>
    <w:uiPriority w:val="9"/>
    <w:rsid w:val="00801EEF"/>
    <w:rPr>
      <w:rFonts w:ascii="Arial" w:eastAsia="MS Mincho" w:hAnsi="Arial"/>
      <w:b/>
      <w:bCs/>
      <w:i/>
      <w:sz w:val="24"/>
      <w:szCs w:val="24"/>
      <w:lang w:eastAsia="en-US"/>
    </w:rPr>
  </w:style>
  <w:style w:type="paragraph" w:styleId="TOC2">
    <w:name w:val="toc 2"/>
    <w:uiPriority w:val="39"/>
    <w:rsid w:val="00DB6419"/>
    <w:pPr>
      <w:keepLines/>
      <w:tabs>
        <w:tab w:val="right" w:pos="9923"/>
      </w:tabs>
      <w:spacing w:after="60"/>
      <w:ind w:right="680"/>
    </w:pPr>
    <w:rPr>
      <w:rFonts w:ascii="Arial" w:hAnsi="Arial"/>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Arial" w:hAnsi="Arial"/>
      <w:color w:val="000000"/>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Arial" w:hAnsi="Arial"/>
      <w:b/>
      <w:color w:val="000000"/>
      <w:sz w:val="22"/>
      <w:szCs w:val="22"/>
      <w:lang w:eastAsia="en-US"/>
    </w:rPr>
  </w:style>
  <w:style w:type="paragraph" w:customStyle="1" w:styleId="DPCmainheading">
    <w:name w:val="DPC main heading"/>
    <w:uiPriority w:val="8"/>
    <w:rsid w:val="00F9697E"/>
    <w:pPr>
      <w:spacing w:line="600" w:lineRule="atLeast"/>
    </w:pPr>
    <w:rPr>
      <w:rFonts w:ascii="Arial" w:hAnsi="Arial"/>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Arial" w:hAnsi="Arial"/>
      <w:b/>
      <w:color w:val="000000"/>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Arial" w:hAnsi="Arial"/>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Arial" w:hAnsi="Arial"/>
      <w:color w:val="53565A"/>
      <w:sz w:val="36"/>
      <w:szCs w:val="36"/>
      <w:lang w:eastAsia="en-US"/>
    </w:rPr>
  </w:style>
  <w:style w:type="paragraph" w:styleId="FootnoteText">
    <w:name w:val="footnote text"/>
    <w:link w:val="FootnoteTextChar"/>
    <w:uiPriority w:val="8"/>
    <w:rsid w:val="000D7DEE"/>
    <w:pPr>
      <w:spacing w:before="60" w:after="60"/>
    </w:pPr>
    <w:rPr>
      <w:rFonts w:ascii="Arial" w:eastAsia="MS Gothic" w:hAnsi="Arial"/>
      <w:sz w:val="18"/>
      <w:szCs w:val="18"/>
      <w:lang w:eastAsia="en-US"/>
    </w:rPr>
  </w:style>
  <w:style w:type="character" w:customStyle="1" w:styleId="FootnoteTextChar">
    <w:name w:val="Footnote Text Char"/>
    <w:link w:val="FootnoteText"/>
    <w:uiPriority w:val="8"/>
    <w:rsid w:val="000D7DEE"/>
    <w:rPr>
      <w:rFonts w:ascii="Arial" w:eastAsia="MS Gothic" w:hAnsi="Arial"/>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Arial" w:eastAsia="Times" w:hAnsi="Arial" w:cs="Arial"/>
      <w:color w:val="000000"/>
      <w:sz w:val="22"/>
      <w:szCs w:val="22"/>
    </w:rPr>
  </w:style>
  <w:style w:type="paragraph" w:customStyle="1" w:styleId="DPCnumberloweralpha">
    <w:name w:val="DPC number lower alpha"/>
    <w:basedOn w:val="DPCbody"/>
    <w:uiPriority w:val="3"/>
    <w:rsid w:val="00526865"/>
    <w:pPr>
      <w:numPr>
        <w:numId w:val="10"/>
      </w:numPr>
    </w:p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Arial" w:hAnsi="Arial"/>
      <w:color w:val="000000"/>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Arial" w:hAnsi="Arial"/>
      <w:sz w:val="22"/>
      <w:szCs w:val="22"/>
      <w:lang w:eastAsia="en-US"/>
    </w:rPr>
  </w:style>
  <w:style w:type="character" w:customStyle="1" w:styleId="HeaderChar">
    <w:name w:val="Header Char"/>
    <w:link w:val="Header"/>
    <w:uiPriority w:val="99"/>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Arial" w:eastAsia="Times" w:hAnsi="Arial"/>
      <w:color w:val="000000"/>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7A0B03"/>
    <w:rPr>
      <w:rFonts w:ascii="Tahoma" w:hAnsi="Tahoma" w:cs="Tahoma"/>
      <w:sz w:val="16"/>
      <w:szCs w:val="16"/>
    </w:rPr>
  </w:style>
  <w:style w:type="character" w:customStyle="1" w:styleId="BalloonTextChar">
    <w:name w:val="Balloon Text Char"/>
    <w:link w:val="BalloonText"/>
    <w:uiPriority w:val="99"/>
    <w:semiHidden/>
    <w:rsid w:val="007A0B03"/>
    <w:rPr>
      <w:rFonts w:ascii="Tahoma" w:hAnsi="Tahoma" w:cs="Tahoma"/>
      <w:sz w:val="16"/>
      <w:szCs w:val="16"/>
      <w:lang w:eastAsia="en-US"/>
    </w:rPr>
  </w:style>
  <w:style w:type="paragraph" w:styleId="BodyText">
    <w:name w:val="Body Text"/>
    <w:basedOn w:val="Normal"/>
    <w:next w:val="Normal"/>
    <w:link w:val="BodyTextChar"/>
    <w:uiPriority w:val="99"/>
    <w:unhideWhenUsed/>
    <w:rsid w:val="007A0B03"/>
    <w:pPr>
      <w:spacing w:before="60" w:after="120" w:line="240" w:lineRule="exact"/>
    </w:pPr>
    <w:rPr>
      <w:rFonts w:ascii="Arial" w:eastAsia="Cambria" w:hAnsi="Arial"/>
      <w:szCs w:val="24"/>
      <w:lang w:val="en-US"/>
    </w:rPr>
  </w:style>
  <w:style w:type="character" w:customStyle="1" w:styleId="BodyTextChar">
    <w:name w:val="Body Text Char"/>
    <w:link w:val="BodyText"/>
    <w:uiPriority w:val="99"/>
    <w:rsid w:val="007A0B03"/>
    <w:rPr>
      <w:rFonts w:ascii="Arial" w:eastAsia="Cambria" w:hAnsi="Arial"/>
      <w:szCs w:val="24"/>
      <w:lang w:val="en-US" w:eastAsia="en-US"/>
    </w:rPr>
  </w:style>
  <w:style w:type="paragraph" w:customStyle="1" w:styleId="ColorfulList-Accent11">
    <w:name w:val="Colorful List - Accent 11"/>
    <w:basedOn w:val="Normal"/>
    <w:uiPriority w:val="72"/>
    <w:semiHidden/>
    <w:qFormat/>
    <w:rsid w:val="00BB3221"/>
    <w:pPr>
      <w:ind w:left="720"/>
      <w:contextualSpacing/>
    </w:pPr>
  </w:style>
  <w:style w:type="character" w:styleId="CommentReference">
    <w:name w:val="annotation reference"/>
    <w:uiPriority w:val="99"/>
    <w:semiHidden/>
    <w:unhideWhenUsed/>
    <w:rsid w:val="00DB5EBA"/>
    <w:rPr>
      <w:sz w:val="16"/>
      <w:szCs w:val="16"/>
    </w:rPr>
  </w:style>
  <w:style w:type="paragraph" w:styleId="CommentText">
    <w:name w:val="annotation text"/>
    <w:basedOn w:val="Normal"/>
    <w:link w:val="CommentTextChar"/>
    <w:uiPriority w:val="99"/>
    <w:semiHidden/>
    <w:unhideWhenUsed/>
    <w:rsid w:val="00DB5EBA"/>
  </w:style>
  <w:style w:type="character" w:customStyle="1" w:styleId="CommentTextChar">
    <w:name w:val="Comment Text Char"/>
    <w:link w:val="CommentText"/>
    <w:uiPriority w:val="99"/>
    <w:semiHidden/>
    <w:rsid w:val="00DB5EB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B5EBA"/>
    <w:rPr>
      <w:b/>
      <w:bCs/>
    </w:rPr>
  </w:style>
  <w:style w:type="character" w:customStyle="1" w:styleId="CommentSubjectChar">
    <w:name w:val="Comment Subject Char"/>
    <w:link w:val="CommentSubject"/>
    <w:uiPriority w:val="99"/>
    <w:semiHidden/>
    <w:rsid w:val="00DB5EBA"/>
    <w:rPr>
      <w:rFonts w:ascii="Cambria" w:hAnsi="Cambria"/>
      <w:b/>
      <w:bCs/>
      <w:lang w:eastAsia="en-US"/>
    </w:rPr>
  </w:style>
  <w:style w:type="paragraph" w:styleId="Revision">
    <w:name w:val="Revision"/>
    <w:hidden/>
    <w:uiPriority w:val="62"/>
    <w:unhideWhenUsed/>
    <w:rsid w:val="00FF480A"/>
    <w:rPr>
      <w:rFonts w:ascii="Cambria" w:hAnsi="Cambria"/>
      <w:lang w:eastAsia="en-US"/>
    </w:rPr>
  </w:style>
  <w:style w:type="paragraph" w:styleId="ListParagraph">
    <w:name w:val="List Paragraph"/>
    <w:basedOn w:val="Normal"/>
    <w:uiPriority w:val="34"/>
    <w:qFormat/>
    <w:rsid w:val="007357B2"/>
    <w:pPr>
      <w:spacing w:after="200" w:line="276" w:lineRule="auto"/>
      <w:ind w:left="720"/>
      <w:contextualSpacing/>
    </w:pPr>
    <w:rPr>
      <w:rFonts w:ascii="Calibri" w:eastAsia="Calibri" w:hAnsi="Calibri" w:cs="Calibri"/>
      <w:sz w:val="22"/>
      <w:szCs w:val="22"/>
    </w:rPr>
  </w:style>
  <w:style w:type="character" w:customStyle="1" w:styleId="helpbuttonon">
    <w:name w:val="helpbuttonon"/>
    <w:rsid w:val="0077631F"/>
  </w:style>
  <w:style w:type="character" w:styleId="UnresolvedMention">
    <w:name w:val="Unresolved Mention"/>
    <w:uiPriority w:val="47"/>
    <w:rsid w:val="00D6339A"/>
    <w:rPr>
      <w:color w:val="605E5C"/>
      <w:shd w:val="clear" w:color="auto" w:fill="E1DFDD"/>
    </w:rPr>
  </w:style>
  <w:style w:type="paragraph" w:styleId="NormalWeb">
    <w:name w:val="Normal (Web)"/>
    <w:basedOn w:val="Normal"/>
    <w:uiPriority w:val="99"/>
    <w:semiHidden/>
    <w:unhideWhenUsed/>
    <w:rsid w:val="00ED305B"/>
    <w:pPr>
      <w:spacing w:before="100" w:beforeAutospacing="1" w:after="100" w:afterAutospacing="1"/>
    </w:pPr>
    <w:rPr>
      <w:rFonts w:ascii="Times New Roman" w:hAnsi="Times New Roman"/>
      <w:sz w:val="24"/>
      <w:szCs w:val="24"/>
      <w:lang w:eastAsia="en-AU"/>
    </w:rPr>
  </w:style>
  <w:style w:type="table" w:styleId="PlainTable1">
    <w:name w:val="Plain Table 1"/>
    <w:basedOn w:val="TableNormal"/>
    <w:uiPriority w:val="63"/>
    <w:rsid w:val="00ED30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65"/>
    <w:qFormat/>
    <w:rsid w:val="00ED30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68"/>
    <w:qFormat/>
    <w:rsid w:val="00ED30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67"/>
    <w:qFormat/>
    <w:rsid w:val="00ED30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4C07A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430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658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5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4921">
      <w:bodyDiv w:val="1"/>
      <w:marLeft w:val="0"/>
      <w:marRight w:val="0"/>
      <w:marTop w:val="0"/>
      <w:marBottom w:val="0"/>
      <w:divBdr>
        <w:top w:val="none" w:sz="0" w:space="0" w:color="auto"/>
        <w:left w:val="none" w:sz="0" w:space="0" w:color="auto"/>
        <w:bottom w:val="none" w:sz="0" w:space="0" w:color="auto"/>
        <w:right w:val="none" w:sz="0" w:space="0" w:color="auto"/>
      </w:divBdr>
    </w:div>
    <w:div w:id="919024452">
      <w:bodyDiv w:val="1"/>
      <w:marLeft w:val="0"/>
      <w:marRight w:val="0"/>
      <w:marTop w:val="0"/>
      <w:marBottom w:val="0"/>
      <w:divBdr>
        <w:top w:val="none" w:sz="0" w:space="0" w:color="auto"/>
        <w:left w:val="none" w:sz="0" w:space="0" w:color="auto"/>
        <w:bottom w:val="none" w:sz="0" w:space="0" w:color="auto"/>
        <w:right w:val="none" w:sz="0" w:space="0" w:color="auto"/>
      </w:divBdr>
    </w:div>
    <w:div w:id="935789487">
      <w:bodyDiv w:val="1"/>
      <w:marLeft w:val="0"/>
      <w:marRight w:val="0"/>
      <w:marTop w:val="0"/>
      <w:marBottom w:val="0"/>
      <w:divBdr>
        <w:top w:val="none" w:sz="0" w:space="0" w:color="auto"/>
        <w:left w:val="none" w:sz="0" w:space="0" w:color="auto"/>
        <w:bottom w:val="none" w:sz="0" w:space="0" w:color="auto"/>
        <w:right w:val="none" w:sz="0" w:space="0" w:color="auto"/>
      </w:divBdr>
    </w:div>
    <w:div w:id="945388467">
      <w:bodyDiv w:val="1"/>
      <w:marLeft w:val="0"/>
      <w:marRight w:val="0"/>
      <w:marTop w:val="0"/>
      <w:marBottom w:val="0"/>
      <w:divBdr>
        <w:top w:val="none" w:sz="0" w:space="0" w:color="auto"/>
        <w:left w:val="none" w:sz="0" w:space="0" w:color="auto"/>
        <w:bottom w:val="none" w:sz="0" w:space="0" w:color="auto"/>
        <w:right w:val="none" w:sz="0" w:space="0" w:color="auto"/>
      </w:divBdr>
    </w:div>
    <w:div w:id="1040663813">
      <w:bodyDiv w:val="1"/>
      <w:marLeft w:val="0"/>
      <w:marRight w:val="0"/>
      <w:marTop w:val="0"/>
      <w:marBottom w:val="0"/>
      <w:divBdr>
        <w:top w:val="none" w:sz="0" w:space="0" w:color="auto"/>
        <w:left w:val="none" w:sz="0" w:space="0" w:color="auto"/>
        <w:bottom w:val="none" w:sz="0" w:space="0" w:color="auto"/>
        <w:right w:val="none" w:sz="0" w:space="0" w:color="auto"/>
      </w:divBdr>
    </w:div>
    <w:div w:id="1270774016">
      <w:bodyDiv w:val="1"/>
      <w:marLeft w:val="0"/>
      <w:marRight w:val="0"/>
      <w:marTop w:val="0"/>
      <w:marBottom w:val="0"/>
      <w:divBdr>
        <w:top w:val="none" w:sz="0" w:space="0" w:color="auto"/>
        <w:left w:val="none" w:sz="0" w:space="0" w:color="auto"/>
        <w:bottom w:val="none" w:sz="0" w:space="0" w:color="auto"/>
        <w:right w:val="none" w:sz="0" w:space="0" w:color="auto"/>
      </w:divBdr>
    </w:div>
    <w:div w:id="1460876137">
      <w:bodyDiv w:val="1"/>
      <w:marLeft w:val="0"/>
      <w:marRight w:val="0"/>
      <w:marTop w:val="0"/>
      <w:marBottom w:val="0"/>
      <w:divBdr>
        <w:top w:val="none" w:sz="0" w:space="0" w:color="auto"/>
        <w:left w:val="none" w:sz="0" w:space="0" w:color="auto"/>
        <w:bottom w:val="none" w:sz="0" w:space="0" w:color="auto"/>
        <w:right w:val="none" w:sz="0" w:space="0" w:color="auto"/>
      </w:divBdr>
    </w:div>
    <w:div w:id="161864039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privacy-statement-multicultural-grant-program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mmunity.grants@dpc.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ty.grants@dpc.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73FA313068514CB57BDE4DEF5BA90D" ma:contentTypeVersion="12" ma:contentTypeDescription="Create a new document." ma:contentTypeScope="" ma:versionID="f320d18eff936a8873da9d348090cacc">
  <xsd:schema xmlns:xsd="http://www.w3.org/2001/XMLSchema" xmlns:xs="http://www.w3.org/2001/XMLSchema" xmlns:p="http://schemas.microsoft.com/office/2006/metadata/properties" xmlns:ns3="84c15443-e582-4c67-91f6-c99c29d8c27e" xmlns:ns4="11240b6f-2100-4696-9ed6-f39a47850653" targetNamespace="http://schemas.microsoft.com/office/2006/metadata/properties" ma:root="true" ma:fieldsID="fc8ac615ff505ae64d5c8f6fc33396ea" ns3:_="" ns4:_="">
    <xsd:import namespace="84c15443-e582-4c67-91f6-c99c29d8c27e"/>
    <xsd:import namespace="11240b6f-2100-4696-9ed6-f39a478506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15443-e582-4c67-91f6-c99c29d8c2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40b6f-2100-4696-9ed6-f39a478506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FB06-1203-402F-A633-83CE47708F56}">
  <ds:schemaRefs>
    <ds:schemaRef ds:uri="http://purl.org/dc/elements/1.1/"/>
    <ds:schemaRef ds:uri="http://schemas.microsoft.com/office/2006/metadata/properties"/>
    <ds:schemaRef ds:uri="84c15443-e582-4c67-91f6-c99c29d8c27e"/>
    <ds:schemaRef ds:uri="11240b6f-2100-4696-9ed6-f39a4785065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600EFB8-C677-484A-B28A-F56F87DEC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15443-e582-4c67-91f6-c99c29d8c27e"/>
    <ds:schemaRef ds:uri="11240b6f-2100-4696-9ed6-f39a47850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1F184-7247-4CC3-B03D-95137E0E41A1}">
  <ds:schemaRefs>
    <ds:schemaRef ds:uri="http://schemas.microsoft.com/sharepoint/v3/contenttype/forms"/>
  </ds:schemaRefs>
</ds:datastoreItem>
</file>

<file path=customXml/itemProps4.xml><?xml version="1.0" encoding="utf-8"?>
<ds:datastoreItem xmlns:ds="http://schemas.openxmlformats.org/officeDocument/2006/customXml" ds:itemID="{87F9E7D9-FA5C-4360-BB18-884CC69CE2BB}">
  <ds:schemaRefs>
    <ds:schemaRef ds:uri="http://www.w3.org/2001/XMLSchema"/>
  </ds:schemaRefs>
</ds:datastoreItem>
</file>

<file path=customXml/itemProps5.xml><?xml version="1.0" encoding="utf-8"?>
<ds:datastoreItem xmlns:ds="http://schemas.openxmlformats.org/officeDocument/2006/customXml" ds:itemID="{EC9ACF54-9B8B-4702-9D1E-4989F0E3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727</Words>
  <Characters>4147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4865</CharactersWithSpaces>
  <SharedDoc>false</SharedDoc>
  <HyperlinkBase/>
  <HLinks>
    <vt:vector size="6" baseType="variant">
      <vt:variant>
        <vt:i4>8126465</vt:i4>
      </vt:variant>
      <vt:variant>
        <vt:i4>0</vt:i4>
      </vt:variant>
      <vt:variant>
        <vt:i4>0</vt:i4>
      </vt:variant>
      <vt:variant>
        <vt:i4>5</vt:i4>
      </vt:variant>
      <vt:variant>
        <vt:lpwstr>mailto:community.grants@multicultural.vic.gov.au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Stewart (DPC)</dc:creator>
  <cp:keywords/>
  <cp:lastModifiedBy>Matthew Guy (DPC)</cp:lastModifiedBy>
  <cp:revision>2</cp:revision>
  <cp:lastPrinted>2019-12-02T23:02:00Z</cp:lastPrinted>
  <dcterms:created xsi:type="dcterms:W3CDTF">2020-07-13T00:43:00Z</dcterms:created>
  <dcterms:modified xsi:type="dcterms:W3CDTF">2020-07-13T00:43:00Z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94c7a31f-f630-447f-9607-efd27b1232ea</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jelena.gvozdic@dpc.vic.gov.au</vt:lpwstr>
  </property>
  <property fmtid="{D5CDD505-2E9C-101B-9397-08002B2CF9AE}" pid="8" name="MSIP_Label_7158ebbd-6c5e-441f-bfc9-4eb8c11e3978_SetDate">
    <vt:lpwstr>2019-06-17T06:27:26.6480670Z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y fmtid="{D5CDD505-2E9C-101B-9397-08002B2CF9AE}" pid="13" name="ContentTypeId">
    <vt:lpwstr>0x0101001E73FA313068514CB57BDE4DEF5BA90D</vt:lpwstr>
  </property>
</Properties>
</file>