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57"/>
        <w:tblW w:w="10093" w:type="dxa"/>
        <w:tblCellMar>
          <w:left w:w="0" w:type="dxa"/>
          <w:right w:w="0" w:type="dxa"/>
        </w:tblCellMar>
        <w:tblLook w:val="04A0" w:firstRow="1" w:lastRow="0" w:firstColumn="1" w:lastColumn="0" w:noHBand="0" w:noVBand="1"/>
      </w:tblPr>
      <w:tblGrid>
        <w:gridCol w:w="10093"/>
      </w:tblGrid>
      <w:tr w:rsidR="00AB1F5D" w:rsidRPr="003072C6" w14:paraId="3857C89A" w14:textId="77777777" w:rsidTr="00AB1F5D">
        <w:trPr>
          <w:trHeight w:val="1276"/>
        </w:trPr>
        <w:tc>
          <w:tcPr>
            <w:tcW w:w="10093" w:type="dxa"/>
            <w:shd w:val="clear" w:color="auto" w:fill="auto"/>
          </w:tcPr>
          <w:p w14:paraId="55FAE9A9" w14:textId="77777777" w:rsidR="00AB1F5D" w:rsidRPr="00AB1F5D" w:rsidRDefault="00AB1F5D" w:rsidP="00AB1F5D">
            <w:pPr>
              <w:pStyle w:val="DocumentHeading"/>
              <w:framePr w:hSpace="0" w:wrap="auto" w:vAnchor="margin" w:hAnchor="text" w:yAlign="inline"/>
              <w:rPr>
                <w:color w:val="0070C0"/>
              </w:rPr>
            </w:pPr>
            <w:bookmarkStart w:id="0" w:name="busunit"/>
            <w:bookmarkStart w:id="1" w:name="_Toc31795001"/>
            <w:r w:rsidRPr="00AB1F5D">
              <w:rPr>
                <w:color w:val="0070C0"/>
              </w:rPr>
              <w:t xml:space="preserve">Project Plan </w:t>
            </w:r>
          </w:p>
          <w:bookmarkEnd w:id="0"/>
          <w:p w14:paraId="15E2C978" w14:textId="77777777" w:rsidR="00AB1F5D" w:rsidRPr="00AB1F5D" w:rsidRDefault="00AB1F5D" w:rsidP="00AB1F5D">
            <w:pPr>
              <w:pStyle w:val="DocumentSub-Title"/>
              <w:framePr w:hSpace="0" w:wrap="auto" w:vAnchor="margin" w:hAnchor="text" w:yAlign="inline"/>
              <w:rPr>
                <w:color w:val="0070C0"/>
              </w:rPr>
            </w:pPr>
            <w:r w:rsidRPr="00AB1F5D">
              <w:rPr>
                <w:color w:val="0070C0"/>
              </w:rPr>
              <w:t>Template - Bushfire Recovery Victoria (BRV)</w:t>
            </w:r>
          </w:p>
        </w:tc>
      </w:tr>
    </w:tbl>
    <w:p w14:paraId="6D719EDF" w14:textId="77777777" w:rsidR="00341AD9" w:rsidRPr="00D479AB" w:rsidRDefault="00341AD9" w:rsidP="00D479AB">
      <w:pPr>
        <w:pStyle w:val="Heading3"/>
        <w:ind w:right="-11"/>
      </w:pPr>
      <w:r w:rsidRPr="001C0594">
        <w:t xml:space="preserve">Instructions for grant applicants </w:t>
      </w:r>
    </w:p>
    <w:p w14:paraId="0B091B1C" w14:textId="5645ECD0" w:rsidR="00C73C7D" w:rsidRDefault="00E1282B" w:rsidP="005F39C8">
      <w:pPr>
        <w:pStyle w:val="DJRbody"/>
      </w:pPr>
      <w:r w:rsidRPr="00FB6112">
        <w:t>A</w:t>
      </w:r>
      <w:r w:rsidR="00341AD9" w:rsidRPr="00FB6112">
        <w:t>ll a</w:t>
      </w:r>
      <w:r w:rsidR="00EB388C" w:rsidRPr="00FB6112">
        <w:t xml:space="preserve">pplicants must </w:t>
      </w:r>
      <w:r w:rsidR="00010C95" w:rsidRPr="00FB6112">
        <w:t>complete</w:t>
      </w:r>
      <w:r w:rsidR="00EB388C" w:rsidRPr="00FB6112">
        <w:t xml:space="preserve"> a Project Plan </w:t>
      </w:r>
      <w:r w:rsidR="00010C95" w:rsidRPr="00FB6112">
        <w:t xml:space="preserve">using the Bushfire Recovery Victoria (BRV) template. </w:t>
      </w:r>
      <w:r w:rsidR="005771A6">
        <w:t>This Project Plan</w:t>
      </w:r>
      <w:r w:rsidR="00341AD9">
        <w:t xml:space="preserve"> </w:t>
      </w:r>
      <w:r w:rsidR="0075679E">
        <w:t xml:space="preserve">must be submitted as an attachment along with your application as it </w:t>
      </w:r>
      <w:r w:rsidR="005771A6">
        <w:t xml:space="preserve">will </w:t>
      </w:r>
      <w:r w:rsidR="005771A6" w:rsidRPr="005B242B">
        <w:t>form an essential part of your</w:t>
      </w:r>
      <w:r w:rsidR="005771A6">
        <w:t xml:space="preserve"> assessment by BRV and the Selection Panel when making funding recommendations to the Minister. </w:t>
      </w:r>
    </w:p>
    <w:p w14:paraId="282A2FA6" w14:textId="66E3F052" w:rsidR="007C2FFD" w:rsidRPr="00D479AB" w:rsidRDefault="007C2FFD" w:rsidP="00D479AB">
      <w:pPr>
        <w:pStyle w:val="Heading4"/>
        <w:ind w:right="-11"/>
      </w:pPr>
      <w:r w:rsidRPr="00D479AB">
        <w:t xml:space="preserve">What is a </w:t>
      </w:r>
      <w:r w:rsidR="0038202A" w:rsidRPr="00D479AB">
        <w:t>Project Plan?</w:t>
      </w:r>
    </w:p>
    <w:p w14:paraId="5F65DD39" w14:textId="77777777" w:rsidR="00FB6112" w:rsidRDefault="007E38FA" w:rsidP="005F39C8">
      <w:pPr>
        <w:pStyle w:val="DJRbody"/>
      </w:pPr>
      <w:r>
        <w:t>Your</w:t>
      </w:r>
      <w:r w:rsidR="00010C95" w:rsidRPr="00010C95">
        <w:t xml:space="preserve"> Project Plan</w:t>
      </w:r>
      <w:r w:rsidR="00FA6CA1">
        <w:t xml:space="preserve"> (Plan)</w:t>
      </w:r>
      <w:r w:rsidR="00010C95" w:rsidRPr="00010C95">
        <w:t xml:space="preserve"> is a detailed </w:t>
      </w:r>
      <w:r w:rsidR="00010C95">
        <w:t>breakdown</w:t>
      </w:r>
      <w:r w:rsidR="00010C95" w:rsidRPr="00010C95">
        <w:t xml:space="preserve"> of tasks and activities that will be undertaken during the life of the project</w:t>
      </w:r>
      <w:r w:rsidR="00FA6CA1">
        <w:t xml:space="preserve">. It identifies how you will do each task, </w:t>
      </w:r>
      <w:r w:rsidR="00FA6CA1" w:rsidRPr="00010C95">
        <w:t>who is responsibl</w:t>
      </w:r>
      <w:r w:rsidR="00FA6CA1">
        <w:t>e, any major budget allocations, the anticipated start and finish dates and how you will know when its complete.</w:t>
      </w:r>
      <w:r w:rsidR="009C5782" w:rsidRPr="009C5782">
        <w:t xml:space="preserve"> </w:t>
      </w:r>
    </w:p>
    <w:p w14:paraId="70952889" w14:textId="77777777" w:rsidR="00700846" w:rsidRDefault="00A85F19" w:rsidP="005F39C8">
      <w:pPr>
        <w:pStyle w:val="DJRbody"/>
      </w:pPr>
      <w:r>
        <w:t>You will also provide responses to a series of questions related to your planning</w:t>
      </w:r>
      <w:r w:rsidR="009C5782">
        <w:t xml:space="preserve">, project details and other project requirements. </w:t>
      </w:r>
      <w:r w:rsidR="00BD45F0">
        <w:t xml:space="preserve">Make sure you </w:t>
      </w:r>
      <w:r w:rsidR="00D03A70">
        <w:t>answer</w:t>
      </w:r>
      <w:r w:rsidR="00BD45F0">
        <w:t xml:space="preserve"> all questions and provide any additional documents as needed.</w:t>
      </w:r>
      <w:r w:rsidR="00700846" w:rsidRPr="00700846">
        <w:t xml:space="preserve"> </w:t>
      </w:r>
    </w:p>
    <w:p w14:paraId="1DA85089" w14:textId="31A7905C" w:rsidR="00BD45F0" w:rsidRDefault="00700846" w:rsidP="005F39C8">
      <w:pPr>
        <w:pStyle w:val="DJRbody"/>
      </w:pPr>
      <w:r w:rsidRPr="00FA6CA1">
        <w:t xml:space="preserve">We have </w:t>
      </w:r>
      <w:r>
        <w:t xml:space="preserve">included </w:t>
      </w:r>
      <w:r w:rsidRPr="00FA6CA1">
        <w:t>example</w:t>
      </w:r>
      <w:r>
        <w:t>s</w:t>
      </w:r>
      <w:r w:rsidRPr="00FA6CA1">
        <w:t xml:space="preserve"> </w:t>
      </w:r>
      <w:r>
        <w:t xml:space="preserve">and outlined additional details to assist you with planning and completion of your Project Plan. Review the information below and consider whether it is applicable to your project and how it will fit in with your planned activities. </w:t>
      </w:r>
    </w:p>
    <w:p w14:paraId="326DBDDD" w14:textId="77777777" w:rsidR="009C5782" w:rsidRDefault="009C5782" w:rsidP="00D479AB">
      <w:pPr>
        <w:pStyle w:val="Heading4"/>
        <w:ind w:right="-11"/>
      </w:pPr>
      <w:r>
        <w:t>Funding distribution</w:t>
      </w:r>
    </w:p>
    <w:p w14:paraId="4C1C375D" w14:textId="77777777" w:rsidR="0088172E" w:rsidRDefault="009C5782" w:rsidP="005F39C8">
      <w:pPr>
        <w:pStyle w:val="DJRbody"/>
      </w:pPr>
      <w:r>
        <w:t xml:space="preserve">Distribution of grant payments over </w:t>
      </w:r>
      <w:r w:rsidR="00A50AB5">
        <w:t>a</w:t>
      </w:r>
      <w:r>
        <w:t xml:space="preserve"> grant period are determined by BRV case-by-case, based on funding amount, grant duration, project type and risks associated with the project. For most small funding grants, 100% of grant funds are received on execution of the Agreement. </w:t>
      </w:r>
    </w:p>
    <w:p w14:paraId="56331FEA" w14:textId="1574EB18" w:rsidR="009C5782" w:rsidRDefault="009C5782" w:rsidP="005F39C8">
      <w:pPr>
        <w:pStyle w:val="DJRbody"/>
      </w:pPr>
      <w:r>
        <w:t>However, for grants greater than $250,000 you should assume that your grant payment will be sp</w:t>
      </w:r>
      <w:r w:rsidR="00495702">
        <w:t>l</w:t>
      </w:r>
      <w:r>
        <w:t xml:space="preserve">it into two </w:t>
      </w:r>
      <w:r w:rsidR="0088172E">
        <w:t>(</w:t>
      </w:r>
      <w:r>
        <w:t xml:space="preserve">or more) grant payments, and plan project activities accordingly/flexibly. For example, a $500,000 grant for a one-year project might be split 80/20, with $375,000 on execution of the Agreement and $125,000 on completion of the six-month report. </w:t>
      </w:r>
      <w:r w:rsidR="0088172E">
        <w:t xml:space="preserve">If </w:t>
      </w:r>
      <w:r w:rsidR="00FF3FCE">
        <w:t>payment</w:t>
      </w:r>
      <w:r w:rsidR="00FB7BCF">
        <w:t xml:space="preserve"> distributions are critical to your project success, ensure </w:t>
      </w:r>
      <w:r w:rsidR="00700846">
        <w:t>this is discussed with BRV and outlined in your Plan.</w:t>
      </w:r>
    </w:p>
    <w:p w14:paraId="4DC2B8CF" w14:textId="77777777" w:rsidR="00C73C7D" w:rsidRDefault="00C73C7D" w:rsidP="00D479AB">
      <w:pPr>
        <w:pStyle w:val="Heading4"/>
        <w:ind w:right="-11"/>
      </w:pPr>
      <w:r>
        <w:t>Reporting requirements</w:t>
      </w:r>
    </w:p>
    <w:p w14:paraId="39184140" w14:textId="121A6626" w:rsidR="00C73C7D" w:rsidRDefault="009C5782" w:rsidP="005F39C8">
      <w:pPr>
        <w:pStyle w:val="DJRbody"/>
      </w:pPr>
      <w:r>
        <w:t xml:space="preserve">Successful grant recipients are required to </w:t>
      </w:r>
      <w:r w:rsidR="00F269DA">
        <w:t>complete</w:t>
      </w:r>
      <w:r>
        <w:t xml:space="preserve"> regular progress and expenditure updates during the funding period and a final report and financial acquittal at the end of the grant period.</w:t>
      </w:r>
      <w:r w:rsidR="00EB71B6" w:rsidRPr="00EB71B6">
        <w:t xml:space="preserve"> BRV will provide</w:t>
      </w:r>
      <w:r w:rsidR="00EB71B6">
        <w:t xml:space="preserve"> all</w:t>
      </w:r>
      <w:r w:rsidR="00EB71B6" w:rsidRPr="00EB71B6">
        <w:t xml:space="preserve"> report templates</w:t>
      </w:r>
      <w:r w:rsidR="00EB71B6">
        <w:t>.</w:t>
      </w:r>
    </w:p>
    <w:p w14:paraId="5E6BB2B1" w14:textId="7DCDF478" w:rsidR="00EB71B6" w:rsidRDefault="00EB71B6" w:rsidP="005F39C8">
      <w:pPr>
        <w:pStyle w:val="DJRbody"/>
      </w:pPr>
      <w:r>
        <w:t>Reporting requirements</w:t>
      </w:r>
      <w:r w:rsidRPr="00EB71B6">
        <w:t xml:space="preserve"> </w:t>
      </w:r>
      <w:r>
        <w:t>may</w:t>
      </w:r>
      <w:r w:rsidRPr="00EB71B6">
        <w:t xml:space="preserve"> differ depending on </w:t>
      </w:r>
      <w:r>
        <w:t>the grant program</w:t>
      </w:r>
      <w:r w:rsidRPr="00EB71B6">
        <w:t xml:space="preserve">, but as a rough guide you should </w:t>
      </w:r>
      <w:r>
        <w:t>plan for the following reporting requirements for the duration of your project:</w:t>
      </w:r>
    </w:p>
    <w:p w14:paraId="7313586A" w14:textId="43AF1888" w:rsidR="00EB71B6" w:rsidRDefault="00EB71B6" w:rsidP="005F39C8">
      <w:pPr>
        <w:pStyle w:val="DJRbody"/>
        <w:numPr>
          <w:ilvl w:val="0"/>
          <w:numId w:val="21"/>
        </w:numPr>
      </w:pPr>
      <w:bookmarkStart w:id="2" w:name="_Hlk88053918"/>
      <w:r>
        <w:t>Financial Reports – Two weeks after the end of each financial year</w:t>
      </w:r>
    </w:p>
    <w:p w14:paraId="5A3FE10B" w14:textId="534C2B5A" w:rsidR="00EB71B6" w:rsidRDefault="00EB71B6" w:rsidP="005F39C8">
      <w:pPr>
        <w:pStyle w:val="DJRbody"/>
        <w:numPr>
          <w:ilvl w:val="0"/>
          <w:numId w:val="21"/>
        </w:numPr>
      </w:pPr>
      <w:r>
        <w:t xml:space="preserve">Progress Reports – Every six-months </w:t>
      </w:r>
    </w:p>
    <w:p w14:paraId="1D075DD3" w14:textId="6E4E896B" w:rsidR="00EB71B6" w:rsidRDefault="00EB71B6" w:rsidP="005F39C8">
      <w:pPr>
        <w:pStyle w:val="DJRbody"/>
        <w:numPr>
          <w:ilvl w:val="0"/>
          <w:numId w:val="21"/>
        </w:numPr>
      </w:pPr>
      <w:r>
        <w:t xml:space="preserve">Final Report and Financial Acquittal – One month after your project </w:t>
      </w:r>
      <w:r w:rsidR="00BD45F0">
        <w:t>activities ‘End Date’</w:t>
      </w:r>
    </w:p>
    <w:bookmarkEnd w:id="2"/>
    <w:p w14:paraId="3666BC8C" w14:textId="0203D6E4" w:rsidR="001050BC" w:rsidRDefault="001050BC" w:rsidP="00D479AB">
      <w:pPr>
        <w:pStyle w:val="Heading4"/>
        <w:ind w:right="-11"/>
      </w:pPr>
      <w:r>
        <w:lastRenderedPageBreak/>
        <w:t>Revision</w:t>
      </w:r>
      <w:r w:rsidR="00691ADF">
        <w:t>s</w:t>
      </w:r>
      <w:r>
        <w:t xml:space="preserve"> to the </w:t>
      </w:r>
      <w:r w:rsidR="00691ADF">
        <w:t>Project Plan</w:t>
      </w:r>
    </w:p>
    <w:p w14:paraId="6731EEE0" w14:textId="47586EC8" w:rsidR="001C4A5B" w:rsidRDefault="001C4A5B" w:rsidP="005F39C8">
      <w:pPr>
        <w:pStyle w:val="DJRbody"/>
      </w:pPr>
      <w:r>
        <w:t xml:space="preserve">If you are a successful grant recipient, your Project Plan will form part of your </w:t>
      </w:r>
      <w:r w:rsidRPr="00FA6CA1">
        <w:t>Victorian Common Funding Agreement (</w:t>
      </w:r>
      <w:r>
        <w:t>the Agreement</w:t>
      </w:r>
      <w:r w:rsidRPr="00FA6CA1">
        <w:t>)</w:t>
      </w:r>
      <w:r>
        <w:t xml:space="preserve"> as an attachment. </w:t>
      </w:r>
      <w:r w:rsidR="00744B50">
        <w:t xml:space="preserve">Some grant recipients may receive part-funding or be approved subject to additional conditions and requirements which will require specific updates to the Plan. </w:t>
      </w:r>
    </w:p>
    <w:p w14:paraId="4F0D07D2" w14:textId="081F133B" w:rsidR="002908DC" w:rsidRDefault="00A5541F" w:rsidP="005F39C8">
      <w:pPr>
        <w:pStyle w:val="DJRbody"/>
      </w:pPr>
      <w:r>
        <w:t xml:space="preserve">You will be given an opportunity to update your Plan </w:t>
      </w:r>
      <w:r w:rsidR="00432E1B">
        <w:t xml:space="preserve">to include any additional </w:t>
      </w:r>
      <w:r w:rsidR="001B1262">
        <w:t>details</w:t>
      </w:r>
      <w:r w:rsidR="00432E1B">
        <w:t xml:space="preserve"> required by BRV or to update activity </w:t>
      </w:r>
      <w:r>
        <w:t>dates if these have changed since your application was submitted</w:t>
      </w:r>
      <w:r w:rsidR="00AD764B">
        <w:t xml:space="preserve">. Once updated, the Agreement can be </w:t>
      </w:r>
      <w:proofErr w:type="gramStart"/>
      <w:r w:rsidR="00AD764B">
        <w:t>executed</w:t>
      </w:r>
      <w:proofErr w:type="gramEnd"/>
      <w:r w:rsidR="00AD764B">
        <w:t xml:space="preserve"> and g</w:t>
      </w:r>
      <w:r>
        <w:t>rant funds received.</w:t>
      </w:r>
      <w:r w:rsidRPr="00A5541F">
        <w:t xml:space="preserve"> </w:t>
      </w:r>
    </w:p>
    <w:p w14:paraId="2D98A4BC" w14:textId="77777777" w:rsidR="002908DC" w:rsidRDefault="002908DC" w:rsidP="005F39C8">
      <w:pPr>
        <w:pStyle w:val="DJRbody"/>
        <w:sectPr w:rsidR="002908DC" w:rsidSect="00AB1F5D">
          <w:headerReference w:type="default" r:id="rId11"/>
          <w:footerReference w:type="default" r:id="rId12"/>
          <w:headerReference w:type="first" r:id="rId13"/>
          <w:footerReference w:type="first" r:id="rId14"/>
          <w:pgSz w:w="11906" w:h="16838" w:code="9"/>
          <w:pgMar w:top="0" w:right="849" w:bottom="720" w:left="720" w:header="0" w:footer="0" w:gutter="0"/>
          <w:cols w:space="720"/>
          <w:titlePg/>
          <w:docGrid w:linePitch="360"/>
        </w:sectPr>
      </w:pPr>
    </w:p>
    <w:p w14:paraId="298763F7" w14:textId="010C93CD" w:rsidR="00205181" w:rsidRDefault="005771A6" w:rsidP="00A26CD1">
      <w:pPr>
        <w:pStyle w:val="NewPageTitle"/>
      </w:pPr>
      <w:r w:rsidRPr="00904628">
        <w:lastRenderedPageBreak/>
        <w:t>Project Plan</w:t>
      </w:r>
      <w:r w:rsidRPr="00904628">
        <w:rPr>
          <w:color w:val="auto"/>
          <w:sz w:val="20"/>
          <w:szCs w:val="20"/>
        </w:rPr>
        <w:t xml:space="preserve"> </w:t>
      </w:r>
    </w:p>
    <w:p w14:paraId="5A8EBF17" w14:textId="3144A493" w:rsidR="0073494D" w:rsidRPr="0073494D" w:rsidRDefault="0073494D" w:rsidP="0073494D">
      <w:pPr>
        <w:spacing w:before="120" w:after="240"/>
        <w:rPr>
          <w:rFonts w:ascii="Arial" w:hAnsi="Arial" w:cs="Arial"/>
          <w:bCs/>
        </w:rPr>
      </w:pPr>
      <w:r w:rsidRPr="00A84CAD">
        <w:rPr>
          <w:rFonts w:ascii="Arial" w:hAnsi="Arial" w:cs="Arial"/>
        </w:rPr>
        <w:t xml:space="preserve">This Project Plan must be submitted as an attachment along with your application. If you have any questions or require assistance, contact the </w:t>
      </w:r>
      <w:r w:rsidRPr="00A84CAD">
        <w:rPr>
          <w:rFonts w:ascii="Arial" w:hAnsi="Arial" w:cs="Arial"/>
          <w:bCs/>
        </w:rPr>
        <w:t xml:space="preserve">BRV Central Grants Team </w:t>
      </w:r>
      <w:r w:rsidRPr="00A84CAD">
        <w:rPr>
          <w:rFonts w:ascii="Arial" w:hAnsi="Arial" w:cs="Arial"/>
        </w:rPr>
        <w:t xml:space="preserve">at </w:t>
      </w:r>
      <w:hyperlink r:id="rId15" w:history="1">
        <w:r w:rsidRPr="00A84CAD">
          <w:rPr>
            <w:rStyle w:val="Hyperlink"/>
            <w:rFonts w:ascii="Arial" w:hAnsi="Arial" w:cs="Arial"/>
            <w:bCs/>
          </w:rPr>
          <w:t>grants@brv.vic.gov.au</w:t>
        </w:r>
      </w:hyperlink>
      <w:r w:rsidRPr="00A84CAD">
        <w:rPr>
          <w:rFonts w:ascii="Arial" w:hAnsi="Arial" w:cs="Arial"/>
          <w:bCs/>
        </w:rPr>
        <w:t xml:space="preserve"> or on 1800 560 760.</w:t>
      </w:r>
    </w:p>
    <w:tbl>
      <w:tblPr>
        <w:tblStyle w:val="DJRReporttablestyleNavy"/>
        <w:tblW w:w="5000" w:type="pct"/>
        <w:tblInd w:w="0" w:type="dxa"/>
        <w:tblLook w:val="04A0" w:firstRow="1" w:lastRow="0" w:firstColumn="1" w:lastColumn="0" w:noHBand="0" w:noVBand="1"/>
      </w:tblPr>
      <w:tblGrid>
        <w:gridCol w:w="2264"/>
        <w:gridCol w:w="3761"/>
        <w:gridCol w:w="1625"/>
        <w:gridCol w:w="2677"/>
      </w:tblGrid>
      <w:tr w:rsidR="00C00962" w:rsidRPr="00865BD7" w14:paraId="0CF0096C" w14:textId="77777777" w:rsidTr="008D2532">
        <w:trPr>
          <w:cnfStyle w:val="100000000000" w:firstRow="1" w:lastRow="0" w:firstColumn="0" w:lastColumn="0" w:oddVBand="0" w:evenVBand="0" w:oddHBand="0" w:evenHBand="0" w:firstRowFirstColumn="0" w:firstRowLastColumn="0" w:lastRowFirstColumn="0" w:lastRowLastColumn="0"/>
          <w:tblHeader/>
        </w:trPr>
        <w:tc>
          <w:tcPr>
            <w:tcW w:w="5000" w:type="pct"/>
            <w:gridSpan w:val="4"/>
            <w:shd w:val="clear" w:color="auto" w:fill="002060"/>
          </w:tcPr>
          <w:p w14:paraId="7682A48F" w14:textId="3EA73E46" w:rsidR="00C00962" w:rsidRPr="00865BD7" w:rsidRDefault="00C00962" w:rsidP="00720CAF">
            <w:pPr>
              <w:pStyle w:val="DJRtablecolheadwhite"/>
            </w:pPr>
            <w:r w:rsidRPr="00865BD7">
              <w:t xml:space="preserve">Project </w:t>
            </w:r>
            <w:r w:rsidR="00E06FFF">
              <w:t>details</w:t>
            </w:r>
          </w:p>
        </w:tc>
      </w:tr>
      <w:tr w:rsidR="00925259" w:rsidRPr="005C6172" w14:paraId="398AC0EE" w14:textId="77777777" w:rsidTr="00FE694A">
        <w:tc>
          <w:tcPr>
            <w:tcW w:w="1096" w:type="pct"/>
            <w:vAlign w:val="center"/>
          </w:tcPr>
          <w:p w14:paraId="26EABDF6" w14:textId="4EAFC4F1" w:rsidR="00925259" w:rsidRPr="005C6172" w:rsidRDefault="00925259" w:rsidP="006B289C">
            <w:pPr>
              <w:spacing w:before="40" w:after="40"/>
              <w:rPr>
                <w:rFonts w:ascii="Arial" w:hAnsi="Arial" w:cs="Arial"/>
                <w:b/>
                <w:bCs/>
              </w:rPr>
            </w:pPr>
            <w:r w:rsidRPr="005C6172">
              <w:rPr>
                <w:rFonts w:ascii="Arial" w:hAnsi="Arial" w:cs="Arial"/>
                <w:b/>
                <w:bCs/>
              </w:rPr>
              <w:t>Organisation name</w:t>
            </w:r>
          </w:p>
        </w:tc>
        <w:tc>
          <w:tcPr>
            <w:tcW w:w="3904" w:type="pct"/>
            <w:gridSpan w:val="3"/>
            <w:vAlign w:val="center"/>
          </w:tcPr>
          <w:p w14:paraId="16864ED3" w14:textId="77777777" w:rsidR="00925259" w:rsidRPr="005C6172" w:rsidRDefault="00925259" w:rsidP="006B289C">
            <w:pPr>
              <w:pStyle w:val="DJRtabletext"/>
              <w:spacing w:before="40" w:after="40"/>
            </w:pPr>
          </w:p>
        </w:tc>
      </w:tr>
      <w:tr w:rsidR="00077874" w:rsidRPr="005C6172" w14:paraId="15538E94" w14:textId="77777777" w:rsidTr="00FE694A">
        <w:tc>
          <w:tcPr>
            <w:tcW w:w="1096" w:type="pct"/>
            <w:vAlign w:val="center"/>
          </w:tcPr>
          <w:p w14:paraId="51CB701F" w14:textId="39FC0618" w:rsidR="00077874" w:rsidRPr="005C6172" w:rsidRDefault="00077874" w:rsidP="006B289C">
            <w:pPr>
              <w:spacing w:before="40" w:after="40"/>
              <w:rPr>
                <w:rFonts w:ascii="Arial" w:hAnsi="Arial" w:cs="Arial"/>
                <w:b/>
                <w:bCs/>
              </w:rPr>
            </w:pPr>
            <w:r w:rsidRPr="005C6172">
              <w:rPr>
                <w:rFonts w:ascii="Arial" w:hAnsi="Arial" w:cs="Arial"/>
                <w:b/>
                <w:bCs/>
              </w:rPr>
              <w:t>Project title</w:t>
            </w:r>
            <w:r w:rsidRPr="005C6172">
              <w:rPr>
                <w:rFonts w:cs="Arial"/>
                <w:b/>
                <w:bCs/>
              </w:rPr>
              <w:t xml:space="preserve">   </w:t>
            </w:r>
          </w:p>
        </w:tc>
        <w:tc>
          <w:tcPr>
            <w:tcW w:w="3904" w:type="pct"/>
            <w:gridSpan w:val="3"/>
            <w:vAlign w:val="center"/>
          </w:tcPr>
          <w:p w14:paraId="10FEAD85" w14:textId="77777777" w:rsidR="00077874" w:rsidRPr="005C6172" w:rsidRDefault="00077874" w:rsidP="006B289C">
            <w:pPr>
              <w:pStyle w:val="DJRtabletext"/>
              <w:spacing w:before="40" w:after="40"/>
              <w:rPr>
                <w:rFonts w:cs="Arial"/>
              </w:rPr>
            </w:pPr>
          </w:p>
        </w:tc>
      </w:tr>
      <w:tr w:rsidR="006B289C" w:rsidRPr="005C6172" w14:paraId="5EA7B1CF" w14:textId="77777777" w:rsidTr="00FE694A">
        <w:tc>
          <w:tcPr>
            <w:tcW w:w="1096" w:type="pct"/>
            <w:vAlign w:val="center"/>
          </w:tcPr>
          <w:p w14:paraId="4912374B" w14:textId="1DBC90D6" w:rsidR="006B289C" w:rsidRPr="005C6172" w:rsidRDefault="006B289C" w:rsidP="006B289C">
            <w:pPr>
              <w:spacing w:before="40" w:after="40"/>
              <w:rPr>
                <w:rFonts w:ascii="Arial" w:hAnsi="Arial" w:cs="Arial"/>
                <w:b/>
                <w:bCs/>
              </w:rPr>
            </w:pPr>
            <w:r w:rsidRPr="005C6172">
              <w:rPr>
                <w:rFonts w:ascii="Arial" w:hAnsi="Arial" w:cs="Arial"/>
                <w:b/>
                <w:bCs/>
              </w:rPr>
              <w:t>Grant program</w:t>
            </w:r>
          </w:p>
        </w:tc>
        <w:tc>
          <w:tcPr>
            <w:tcW w:w="1821" w:type="pct"/>
            <w:vAlign w:val="center"/>
          </w:tcPr>
          <w:p w14:paraId="5AE01C59" w14:textId="77777777" w:rsidR="006B289C" w:rsidRPr="005C6172" w:rsidRDefault="006B289C" w:rsidP="006B289C">
            <w:pPr>
              <w:pStyle w:val="DJRtabletext"/>
              <w:spacing w:before="40" w:after="40"/>
            </w:pPr>
          </w:p>
        </w:tc>
        <w:tc>
          <w:tcPr>
            <w:tcW w:w="787" w:type="pct"/>
            <w:vAlign w:val="center"/>
          </w:tcPr>
          <w:p w14:paraId="62AC75F2" w14:textId="6E83C4FF" w:rsidR="006B289C" w:rsidRPr="005C6172" w:rsidRDefault="006B289C" w:rsidP="006B289C">
            <w:pPr>
              <w:pStyle w:val="DJRtabletext"/>
              <w:spacing w:before="40" w:after="40"/>
              <w:rPr>
                <w:rFonts w:cs="Arial"/>
                <w:b/>
                <w:bCs/>
              </w:rPr>
            </w:pPr>
            <w:r w:rsidRPr="005C6172">
              <w:rPr>
                <w:rFonts w:cs="Arial"/>
                <w:b/>
                <w:bCs/>
              </w:rPr>
              <w:t>Funding requested</w:t>
            </w:r>
          </w:p>
        </w:tc>
        <w:tc>
          <w:tcPr>
            <w:tcW w:w="1296" w:type="pct"/>
            <w:vAlign w:val="center"/>
          </w:tcPr>
          <w:p w14:paraId="0D35A92C" w14:textId="131AAC39" w:rsidR="006B289C" w:rsidRPr="005C6172" w:rsidRDefault="006B289C" w:rsidP="006B289C">
            <w:pPr>
              <w:pStyle w:val="DJRtabletext"/>
              <w:spacing w:before="40" w:after="40"/>
              <w:rPr>
                <w:rFonts w:cs="Arial"/>
              </w:rPr>
            </w:pPr>
            <w:r w:rsidRPr="005C6172">
              <w:rPr>
                <w:rFonts w:cs="Arial"/>
              </w:rPr>
              <w:t>$</w:t>
            </w:r>
          </w:p>
        </w:tc>
      </w:tr>
    </w:tbl>
    <w:p w14:paraId="03CAF269" w14:textId="77777777" w:rsidR="005C6172" w:rsidRDefault="005C6172" w:rsidP="005F39C8">
      <w:pPr>
        <w:pStyle w:val="DJRbody"/>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6381"/>
        <w:gridCol w:w="993"/>
        <w:gridCol w:w="993"/>
        <w:gridCol w:w="1960"/>
      </w:tblGrid>
      <w:tr w:rsidR="005C6172" w:rsidRPr="0087479E" w14:paraId="07A7B4F3" w14:textId="77777777" w:rsidTr="00377E2D">
        <w:trPr>
          <w:trHeight w:val="420"/>
        </w:trPr>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1BC24A43" w14:textId="77777777" w:rsidR="005C6172" w:rsidRPr="0087479E" w:rsidRDefault="005C6172" w:rsidP="00377E2D">
            <w:pPr>
              <w:pStyle w:val="DJRtablecolheadwhite"/>
            </w:pPr>
            <w:r>
              <w:t xml:space="preserve">Project engagement </w:t>
            </w:r>
          </w:p>
        </w:tc>
      </w:tr>
      <w:tr w:rsidR="005C6172" w:rsidRPr="00A353B1" w14:paraId="45C644F1" w14:textId="77777777" w:rsidTr="00377E2D">
        <w:trPr>
          <w:trHeight w:val="677"/>
        </w:trPr>
        <w:tc>
          <w:tcPr>
            <w:tcW w:w="30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7D58221" w14:textId="77777777" w:rsidR="005C6172" w:rsidRDefault="005C6172" w:rsidP="00377E2D">
            <w:pPr>
              <w:rPr>
                <w:rFonts w:ascii="Arial" w:hAnsi="Arial" w:cs="Arial"/>
                <w:b/>
                <w:bCs/>
              </w:rPr>
            </w:pPr>
            <w:r w:rsidRPr="00A353B1">
              <w:rPr>
                <w:rFonts w:ascii="Arial" w:hAnsi="Arial" w:cs="Arial"/>
                <w:b/>
                <w:bCs/>
              </w:rPr>
              <w:t>Have you engaged with your local Community Recovery Committee</w:t>
            </w:r>
            <w:r>
              <w:rPr>
                <w:rFonts w:ascii="Arial" w:hAnsi="Arial" w:cs="Arial"/>
                <w:b/>
                <w:bCs/>
              </w:rPr>
              <w:t xml:space="preserve"> (CRC)</w:t>
            </w:r>
            <w:r w:rsidRPr="00A353B1">
              <w:rPr>
                <w:rFonts w:ascii="Arial" w:hAnsi="Arial" w:cs="Arial"/>
                <w:b/>
                <w:bCs/>
              </w:rPr>
              <w:t>?</w:t>
            </w:r>
            <w:r>
              <w:rPr>
                <w:rFonts w:ascii="Arial" w:hAnsi="Arial" w:cs="Arial"/>
                <w:b/>
                <w:bCs/>
              </w:rPr>
              <w:t xml:space="preserve"> </w:t>
            </w:r>
          </w:p>
          <w:p w14:paraId="64EDFA23" w14:textId="77777777" w:rsidR="005C6172" w:rsidRPr="009B4C70" w:rsidRDefault="005C6172" w:rsidP="005C6172">
            <w:pPr>
              <w:spacing w:before="120"/>
              <w:rPr>
                <w:rFonts w:ascii="Arial" w:hAnsi="Arial" w:cs="Arial"/>
                <w:i/>
                <w:iCs/>
              </w:rPr>
            </w:pPr>
            <w:r w:rsidRPr="009B4C70">
              <w:rPr>
                <w:rFonts w:ascii="Arial" w:hAnsi="Arial" w:cs="Arial"/>
                <w:i/>
                <w:iCs/>
                <w:sz w:val="18"/>
                <w:szCs w:val="18"/>
              </w:rPr>
              <w:t>(</w:t>
            </w:r>
            <w:proofErr w:type="gramStart"/>
            <w:r w:rsidRPr="009B4C70">
              <w:rPr>
                <w:rFonts w:ascii="Arial" w:hAnsi="Arial" w:cs="Arial"/>
                <w:i/>
                <w:iCs/>
                <w:sz w:val="18"/>
                <w:szCs w:val="18"/>
              </w:rPr>
              <w:t>where</w:t>
            </w:r>
            <w:proofErr w:type="gramEnd"/>
            <w:r w:rsidRPr="009B4C70">
              <w:rPr>
                <w:rFonts w:ascii="Arial" w:hAnsi="Arial" w:cs="Arial"/>
                <w:i/>
                <w:iCs/>
                <w:sz w:val="18"/>
                <w:szCs w:val="18"/>
              </w:rPr>
              <w:t xml:space="preserve"> it exists)</w:t>
            </w:r>
          </w:p>
        </w:tc>
        <w:tc>
          <w:tcPr>
            <w:tcW w:w="4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1FBDD" w14:textId="77777777" w:rsidR="005C6172" w:rsidRPr="00A353B1" w:rsidRDefault="006F1F65" w:rsidP="00377E2D">
            <w:pPr>
              <w:rPr>
                <w:rFonts w:ascii="Arial" w:hAnsi="Arial" w:cs="Arial"/>
              </w:rPr>
            </w:pPr>
            <w:sdt>
              <w:sdtPr>
                <w:rPr>
                  <w:rFonts w:ascii="Arial" w:hAnsi="Arial" w:cs="Arial"/>
                </w:rPr>
                <w:id w:val="-1736078471"/>
                <w14:checkbox>
                  <w14:checked w14:val="0"/>
                  <w14:checkedState w14:val="2612" w14:font="MS Gothic"/>
                  <w14:uncheckedState w14:val="2610" w14:font="MS Gothic"/>
                </w14:checkbox>
              </w:sdtPr>
              <w:sdtEndPr/>
              <w:sdtContent>
                <w:r w:rsidR="005C6172" w:rsidRPr="00A353B1">
                  <w:rPr>
                    <w:rFonts w:ascii="Segoe UI Symbol"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00B050"/>
              </w:rPr>
              <w:t>Yes</w:t>
            </w:r>
          </w:p>
        </w:tc>
        <w:tc>
          <w:tcPr>
            <w:tcW w:w="4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481D63" w14:textId="77777777" w:rsidR="005C6172" w:rsidRPr="00A353B1" w:rsidRDefault="006F1F65" w:rsidP="00377E2D">
            <w:pPr>
              <w:rPr>
                <w:rFonts w:ascii="Arial" w:hAnsi="Arial" w:cs="Arial"/>
              </w:rPr>
            </w:pPr>
            <w:sdt>
              <w:sdtPr>
                <w:rPr>
                  <w:rFonts w:ascii="Arial" w:hAnsi="Arial" w:cs="Arial"/>
                </w:rPr>
                <w:id w:val="118190033"/>
                <w14:checkbox>
                  <w14:checked w14:val="0"/>
                  <w14:checkedState w14:val="2612" w14:font="MS Gothic"/>
                  <w14:uncheckedState w14:val="2610" w14:font="MS Gothic"/>
                </w14:checkbox>
              </w:sdtPr>
              <w:sdtEndPr/>
              <w:sdtContent>
                <w:r w:rsidR="005C6172" w:rsidRPr="00A353B1">
                  <w:rPr>
                    <w:rFonts w:ascii="Segoe UI Symbol" w:eastAsia="MS Gothic"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C00000"/>
              </w:rPr>
              <w:t>No</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C191B" w14:textId="77777777" w:rsidR="005C6172" w:rsidRDefault="006F1F65" w:rsidP="00377E2D">
            <w:pPr>
              <w:rPr>
                <w:rFonts w:ascii="Arial" w:hAnsi="Arial" w:cs="Arial"/>
              </w:rPr>
            </w:pPr>
            <w:sdt>
              <w:sdtPr>
                <w:rPr>
                  <w:rFonts w:ascii="Arial" w:hAnsi="Arial" w:cs="Arial"/>
                </w:rPr>
                <w:id w:val="-326213468"/>
                <w14:checkbox>
                  <w14:checked w14:val="0"/>
                  <w14:checkedState w14:val="2612" w14:font="MS Gothic"/>
                  <w14:uncheckedState w14:val="2610" w14:font="MS Gothic"/>
                </w14:checkbox>
              </w:sdtPr>
              <w:sdtEndPr/>
              <w:sdtContent>
                <w:r w:rsidR="005C6172" w:rsidRPr="00A353B1">
                  <w:rPr>
                    <w:rFonts w:ascii="Segoe UI Symbol" w:eastAsia="MS Gothic" w:hAnsi="Segoe UI Symbol" w:cs="Segoe UI Symbol"/>
                  </w:rPr>
                  <w:t>☐</w:t>
                </w:r>
              </w:sdtContent>
            </w:sdt>
            <w:r w:rsidR="005C6172" w:rsidRPr="00A353B1">
              <w:rPr>
                <w:rFonts w:ascii="Arial" w:hAnsi="Arial" w:cs="Arial"/>
              </w:rPr>
              <w:t xml:space="preserve">  N</w:t>
            </w:r>
            <w:r w:rsidR="005C6172">
              <w:rPr>
                <w:rFonts w:ascii="Arial" w:hAnsi="Arial" w:cs="Arial"/>
              </w:rPr>
              <w:t>/A</w:t>
            </w:r>
          </w:p>
          <w:p w14:paraId="457C1F36" w14:textId="77777777" w:rsidR="005C6172" w:rsidRPr="00A353B1" w:rsidRDefault="005C6172" w:rsidP="00377E2D">
            <w:pPr>
              <w:rPr>
                <w:rFonts w:ascii="Arial" w:hAnsi="Arial" w:cs="Arial"/>
              </w:rPr>
            </w:pPr>
            <w:r>
              <w:rPr>
                <w:rFonts w:ascii="Arial" w:hAnsi="Arial" w:cs="Arial"/>
                <w:i/>
                <w:iCs/>
                <w:sz w:val="18"/>
                <w:szCs w:val="18"/>
              </w:rPr>
              <w:t xml:space="preserve"> </w:t>
            </w:r>
            <w:r w:rsidRPr="00067EBA">
              <w:rPr>
                <w:rFonts w:ascii="Arial" w:hAnsi="Arial" w:cs="Arial"/>
                <w:i/>
                <w:iCs/>
                <w:sz w:val="18"/>
                <w:szCs w:val="18"/>
              </w:rPr>
              <w:t>(</w:t>
            </w:r>
            <w:proofErr w:type="gramStart"/>
            <w:r>
              <w:rPr>
                <w:rFonts w:ascii="Arial" w:hAnsi="Arial" w:cs="Arial"/>
                <w:i/>
                <w:iCs/>
                <w:sz w:val="18"/>
                <w:szCs w:val="18"/>
              </w:rPr>
              <w:t>does</w:t>
            </w:r>
            <w:proofErr w:type="gramEnd"/>
            <w:r>
              <w:rPr>
                <w:rFonts w:ascii="Arial" w:hAnsi="Arial" w:cs="Arial"/>
                <w:i/>
                <w:iCs/>
                <w:sz w:val="18"/>
                <w:szCs w:val="18"/>
              </w:rPr>
              <w:t xml:space="preserve"> not</w:t>
            </w:r>
            <w:r w:rsidRPr="00067EBA">
              <w:rPr>
                <w:rFonts w:ascii="Arial" w:hAnsi="Arial" w:cs="Arial"/>
                <w:i/>
                <w:iCs/>
                <w:sz w:val="18"/>
                <w:szCs w:val="18"/>
              </w:rPr>
              <w:t xml:space="preserve"> exist</w:t>
            </w:r>
            <w:r>
              <w:rPr>
                <w:rFonts w:ascii="Arial" w:hAnsi="Arial" w:cs="Arial"/>
                <w:i/>
                <w:iCs/>
                <w:sz w:val="18"/>
                <w:szCs w:val="18"/>
              </w:rPr>
              <w:t xml:space="preserve"> yet</w:t>
            </w:r>
            <w:r w:rsidRPr="00067EBA">
              <w:rPr>
                <w:rFonts w:ascii="Arial" w:hAnsi="Arial" w:cs="Arial"/>
                <w:i/>
                <w:iCs/>
                <w:sz w:val="18"/>
                <w:szCs w:val="18"/>
              </w:rPr>
              <w:t>)</w:t>
            </w:r>
          </w:p>
        </w:tc>
      </w:tr>
      <w:tr w:rsidR="005C6172" w:rsidRPr="00A353B1" w14:paraId="18C7F0BE" w14:textId="77777777" w:rsidTr="00377E2D">
        <w:trPr>
          <w:trHeight w:val="907"/>
        </w:trPr>
        <w:tc>
          <w:tcPr>
            <w:tcW w:w="30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4FA1B9" w14:textId="77777777" w:rsidR="005C6172" w:rsidRDefault="005C6172" w:rsidP="00377E2D">
            <w:pPr>
              <w:rPr>
                <w:rFonts w:ascii="Arial" w:hAnsi="Arial" w:cs="Arial"/>
                <w:b/>
                <w:bCs/>
              </w:rPr>
            </w:pPr>
            <w:r>
              <w:rPr>
                <w:rFonts w:ascii="Arial" w:hAnsi="Arial" w:cs="Arial"/>
                <w:b/>
                <w:bCs/>
              </w:rPr>
              <w:t>Does project delivery include and/or rely on other partner organisations or external contractors for delivery?</w:t>
            </w:r>
          </w:p>
          <w:p w14:paraId="23FC1DAF" w14:textId="77777777" w:rsidR="005C6172" w:rsidRPr="00A353B1" w:rsidRDefault="005C6172" w:rsidP="005C6172">
            <w:pPr>
              <w:spacing w:before="120"/>
              <w:rPr>
                <w:rFonts w:ascii="Arial" w:hAnsi="Arial" w:cs="Arial"/>
                <w:b/>
                <w:bCs/>
              </w:rPr>
            </w:pPr>
            <w:r w:rsidRPr="006B1723">
              <w:rPr>
                <w:rFonts w:ascii="Arial" w:hAnsi="Arial" w:cs="Arial"/>
                <w:i/>
                <w:iCs/>
                <w:sz w:val="18"/>
                <w:szCs w:val="18"/>
              </w:rPr>
              <w:t>If ‘Yes’, you will provide further detail</w:t>
            </w:r>
            <w:r>
              <w:rPr>
                <w:rFonts w:ascii="Arial" w:hAnsi="Arial" w:cs="Arial"/>
                <w:i/>
                <w:iCs/>
                <w:sz w:val="18"/>
                <w:szCs w:val="18"/>
              </w:rPr>
              <w:t>s</w:t>
            </w:r>
            <w:r w:rsidRPr="006B1723">
              <w:rPr>
                <w:rFonts w:ascii="Arial" w:hAnsi="Arial" w:cs="Arial"/>
                <w:i/>
                <w:iCs/>
                <w:sz w:val="18"/>
                <w:szCs w:val="18"/>
              </w:rPr>
              <w:t xml:space="preserve"> </w:t>
            </w:r>
            <w:r>
              <w:rPr>
                <w:rFonts w:ascii="Arial" w:hAnsi="Arial" w:cs="Arial"/>
                <w:i/>
                <w:iCs/>
                <w:sz w:val="18"/>
                <w:szCs w:val="18"/>
              </w:rPr>
              <w:t>under ‘Organisations and partners and ‘Key individuals’ below.</w:t>
            </w:r>
          </w:p>
        </w:tc>
        <w:tc>
          <w:tcPr>
            <w:tcW w:w="4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B967F" w14:textId="77777777" w:rsidR="005C6172" w:rsidRDefault="006F1F65" w:rsidP="00377E2D">
            <w:pPr>
              <w:rPr>
                <w:rFonts w:ascii="Arial" w:hAnsi="Arial" w:cs="Arial"/>
              </w:rPr>
            </w:pPr>
            <w:sdt>
              <w:sdtPr>
                <w:rPr>
                  <w:rFonts w:ascii="Arial" w:hAnsi="Arial" w:cs="Arial"/>
                </w:rPr>
                <w:id w:val="-687448070"/>
                <w14:checkbox>
                  <w14:checked w14:val="0"/>
                  <w14:checkedState w14:val="2612" w14:font="MS Gothic"/>
                  <w14:uncheckedState w14:val="2610" w14:font="MS Gothic"/>
                </w14:checkbox>
              </w:sdtPr>
              <w:sdtEndPr/>
              <w:sdtContent>
                <w:r w:rsidR="005C6172" w:rsidRPr="00A353B1">
                  <w:rPr>
                    <w:rFonts w:ascii="Segoe UI Symbol"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00B050"/>
              </w:rPr>
              <w:t>Yes</w:t>
            </w:r>
          </w:p>
        </w:tc>
        <w:tc>
          <w:tcPr>
            <w:tcW w:w="14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994A65" w14:textId="77777777" w:rsidR="005C6172" w:rsidRDefault="006F1F65" w:rsidP="00377E2D">
            <w:pPr>
              <w:rPr>
                <w:rFonts w:ascii="Arial" w:hAnsi="Arial" w:cs="Arial"/>
              </w:rPr>
            </w:pPr>
            <w:sdt>
              <w:sdtPr>
                <w:rPr>
                  <w:rFonts w:ascii="Arial" w:hAnsi="Arial" w:cs="Arial"/>
                </w:rPr>
                <w:id w:val="1152259378"/>
                <w14:checkbox>
                  <w14:checked w14:val="0"/>
                  <w14:checkedState w14:val="2612" w14:font="MS Gothic"/>
                  <w14:uncheckedState w14:val="2610" w14:font="MS Gothic"/>
                </w14:checkbox>
              </w:sdtPr>
              <w:sdtEndPr/>
              <w:sdtContent>
                <w:r w:rsidR="005C6172" w:rsidRPr="00A353B1">
                  <w:rPr>
                    <w:rFonts w:ascii="Segoe UI Symbol" w:eastAsia="MS Gothic"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C00000"/>
              </w:rPr>
              <w:t>No</w:t>
            </w:r>
          </w:p>
        </w:tc>
      </w:tr>
      <w:tr w:rsidR="005C6172" w:rsidRPr="00A353B1" w14:paraId="65B62265" w14:textId="77777777" w:rsidTr="00377E2D">
        <w:trPr>
          <w:trHeight w:val="271"/>
        </w:trPr>
        <w:tc>
          <w:tcPr>
            <w:tcW w:w="30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496B59A7" w14:textId="77777777" w:rsidR="005C6172" w:rsidRPr="00A353B1" w:rsidRDefault="005C6172" w:rsidP="00377E2D">
            <w:pPr>
              <w:rPr>
                <w:rFonts w:ascii="Arial" w:hAnsi="Arial" w:cs="Arial"/>
                <w:b/>
                <w:bCs/>
              </w:rPr>
            </w:pPr>
            <w:r w:rsidRPr="006E77FE">
              <w:rPr>
                <w:rFonts w:ascii="Arial" w:hAnsi="Arial" w:cs="Arial"/>
                <w:b/>
                <w:bCs/>
              </w:rPr>
              <w:t>Are you a part of a Traditional Owner Group</w:t>
            </w:r>
            <w:r>
              <w:rPr>
                <w:rFonts w:ascii="Arial" w:hAnsi="Arial" w:cs="Arial"/>
                <w:b/>
                <w:bCs/>
              </w:rPr>
              <w:t>?</w:t>
            </w:r>
          </w:p>
        </w:tc>
        <w:tc>
          <w:tcPr>
            <w:tcW w:w="4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B3116" w14:textId="77777777" w:rsidR="005C6172" w:rsidRPr="00A353B1" w:rsidRDefault="006F1F65" w:rsidP="00377E2D">
            <w:pPr>
              <w:rPr>
                <w:rFonts w:ascii="Arial" w:hAnsi="Arial" w:cs="Arial"/>
              </w:rPr>
            </w:pPr>
            <w:sdt>
              <w:sdtPr>
                <w:rPr>
                  <w:rFonts w:ascii="Arial" w:hAnsi="Arial" w:cs="Arial"/>
                </w:rPr>
                <w:id w:val="1567063264"/>
                <w14:checkbox>
                  <w14:checked w14:val="0"/>
                  <w14:checkedState w14:val="2612" w14:font="MS Gothic"/>
                  <w14:uncheckedState w14:val="2610" w14:font="MS Gothic"/>
                </w14:checkbox>
              </w:sdtPr>
              <w:sdtEndPr/>
              <w:sdtContent>
                <w:r w:rsidR="005C6172" w:rsidRPr="00A353B1">
                  <w:rPr>
                    <w:rFonts w:ascii="Segoe UI Symbol"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00B050"/>
              </w:rPr>
              <w:t>Yes</w:t>
            </w:r>
          </w:p>
        </w:tc>
        <w:tc>
          <w:tcPr>
            <w:tcW w:w="14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6F587" w14:textId="77777777" w:rsidR="005C6172" w:rsidRPr="00A353B1" w:rsidRDefault="006F1F65" w:rsidP="00377E2D">
            <w:pPr>
              <w:rPr>
                <w:rFonts w:ascii="Arial" w:hAnsi="Arial" w:cs="Arial"/>
              </w:rPr>
            </w:pPr>
            <w:sdt>
              <w:sdtPr>
                <w:rPr>
                  <w:rFonts w:ascii="Arial" w:hAnsi="Arial" w:cs="Arial"/>
                </w:rPr>
                <w:id w:val="-211815565"/>
                <w14:checkbox>
                  <w14:checked w14:val="0"/>
                  <w14:checkedState w14:val="2612" w14:font="MS Gothic"/>
                  <w14:uncheckedState w14:val="2610" w14:font="MS Gothic"/>
                </w14:checkbox>
              </w:sdtPr>
              <w:sdtEndPr/>
              <w:sdtContent>
                <w:r w:rsidR="005C6172" w:rsidRPr="00A353B1">
                  <w:rPr>
                    <w:rFonts w:ascii="Segoe UI Symbol" w:eastAsia="MS Gothic"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C00000"/>
              </w:rPr>
              <w:t>No</w:t>
            </w:r>
          </w:p>
        </w:tc>
      </w:tr>
      <w:tr w:rsidR="005C6172" w:rsidRPr="00A353B1" w14:paraId="3B51D49B" w14:textId="77777777" w:rsidTr="00377E2D">
        <w:trPr>
          <w:trHeight w:val="344"/>
        </w:trPr>
        <w:tc>
          <w:tcPr>
            <w:tcW w:w="30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17525B2E" w14:textId="77777777" w:rsidR="005C6172" w:rsidRDefault="005C6172" w:rsidP="00377E2D">
            <w:pPr>
              <w:rPr>
                <w:rFonts w:ascii="Arial" w:hAnsi="Arial" w:cs="Arial"/>
                <w:b/>
                <w:bCs/>
              </w:rPr>
            </w:pPr>
            <w:r>
              <w:rPr>
                <w:rFonts w:ascii="Arial" w:hAnsi="Arial" w:cs="Arial"/>
                <w:b/>
                <w:bCs/>
              </w:rPr>
              <w:t>W</w:t>
            </w:r>
            <w:r w:rsidRPr="006E77FE">
              <w:rPr>
                <w:rFonts w:ascii="Arial" w:hAnsi="Arial" w:cs="Arial"/>
                <w:b/>
                <w:bCs/>
              </w:rPr>
              <w:t>ill you engage with your local Traditional Owner organisation</w:t>
            </w:r>
            <w:r>
              <w:rPr>
                <w:rFonts w:ascii="Arial" w:hAnsi="Arial" w:cs="Arial"/>
                <w:b/>
                <w:bCs/>
              </w:rPr>
              <w:t xml:space="preserve"> </w:t>
            </w:r>
            <w:r w:rsidRPr="006E77FE">
              <w:rPr>
                <w:rFonts w:ascii="Arial" w:hAnsi="Arial" w:cs="Arial"/>
                <w:b/>
                <w:bCs/>
              </w:rPr>
              <w:t>/</w:t>
            </w:r>
            <w:r>
              <w:rPr>
                <w:rFonts w:ascii="Arial" w:hAnsi="Arial" w:cs="Arial"/>
                <w:b/>
                <w:bCs/>
              </w:rPr>
              <w:t xml:space="preserve"> </w:t>
            </w:r>
            <w:r w:rsidRPr="006E77FE">
              <w:rPr>
                <w:rFonts w:ascii="Arial" w:hAnsi="Arial" w:cs="Arial"/>
                <w:b/>
                <w:bCs/>
              </w:rPr>
              <w:t>group</w:t>
            </w:r>
            <w:r>
              <w:rPr>
                <w:rFonts w:ascii="Arial" w:hAnsi="Arial" w:cs="Arial"/>
                <w:b/>
                <w:bCs/>
              </w:rPr>
              <w:t xml:space="preserve">? </w:t>
            </w:r>
          </w:p>
          <w:p w14:paraId="4D80A90F" w14:textId="77777777" w:rsidR="005C6172" w:rsidRPr="006E77FE" w:rsidRDefault="005C6172" w:rsidP="00377E2D">
            <w:pPr>
              <w:spacing w:before="120"/>
              <w:rPr>
                <w:rFonts w:ascii="Arial" w:hAnsi="Arial" w:cs="Arial"/>
                <w:b/>
                <w:bCs/>
              </w:rPr>
            </w:pPr>
            <w:r w:rsidRPr="009D57E4">
              <w:rPr>
                <w:rFonts w:ascii="Arial" w:hAnsi="Arial" w:cs="Arial"/>
                <w:i/>
                <w:iCs/>
                <w:sz w:val="18"/>
                <w:szCs w:val="18"/>
              </w:rPr>
              <w:t>To seek advice or partnership in your project (either directly or via the CRC)</w:t>
            </w:r>
            <w:r>
              <w:rPr>
                <w:rFonts w:ascii="Arial" w:hAnsi="Arial" w:cs="Arial"/>
                <w:i/>
                <w:iCs/>
                <w:sz w:val="18"/>
                <w:szCs w:val="18"/>
              </w:rPr>
              <w:t>.</w:t>
            </w:r>
          </w:p>
        </w:tc>
        <w:tc>
          <w:tcPr>
            <w:tcW w:w="4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28AE0" w14:textId="77777777" w:rsidR="005C6172" w:rsidRDefault="006F1F65" w:rsidP="00377E2D">
            <w:pPr>
              <w:rPr>
                <w:rFonts w:ascii="Arial" w:hAnsi="Arial" w:cs="Arial"/>
              </w:rPr>
            </w:pPr>
            <w:sdt>
              <w:sdtPr>
                <w:rPr>
                  <w:rFonts w:ascii="Arial" w:hAnsi="Arial" w:cs="Arial"/>
                </w:rPr>
                <w:id w:val="-291375788"/>
                <w14:checkbox>
                  <w14:checked w14:val="0"/>
                  <w14:checkedState w14:val="2612" w14:font="MS Gothic"/>
                  <w14:uncheckedState w14:val="2610" w14:font="MS Gothic"/>
                </w14:checkbox>
              </w:sdtPr>
              <w:sdtEndPr/>
              <w:sdtContent>
                <w:r w:rsidR="005C6172" w:rsidRPr="00A353B1">
                  <w:rPr>
                    <w:rFonts w:ascii="Segoe UI Symbol"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00B050"/>
              </w:rPr>
              <w:t>Yes</w:t>
            </w:r>
          </w:p>
        </w:tc>
        <w:tc>
          <w:tcPr>
            <w:tcW w:w="14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698D5" w14:textId="77777777" w:rsidR="005C6172" w:rsidRDefault="006F1F65" w:rsidP="00377E2D">
            <w:pPr>
              <w:rPr>
                <w:rFonts w:ascii="Arial" w:hAnsi="Arial" w:cs="Arial"/>
              </w:rPr>
            </w:pPr>
            <w:sdt>
              <w:sdtPr>
                <w:rPr>
                  <w:rFonts w:ascii="Arial" w:hAnsi="Arial" w:cs="Arial"/>
                </w:rPr>
                <w:id w:val="-36042336"/>
                <w14:checkbox>
                  <w14:checked w14:val="0"/>
                  <w14:checkedState w14:val="2612" w14:font="MS Gothic"/>
                  <w14:uncheckedState w14:val="2610" w14:font="MS Gothic"/>
                </w14:checkbox>
              </w:sdtPr>
              <w:sdtEndPr/>
              <w:sdtContent>
                <w:r w:rsidR="005C6172" w:rsidRPr="00A353B1">
                  <w:rPr>
                    <w:rFonts w:ascii="Segoe UI Symbol" w:eastAsia="MS Gothic"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C00000"/>
              </w:rPr>
              <w:t>No</w:t>
            </w:r>
          </w:p>
        </w:tc>
      </w:tr>
      <w:tr w:rsidR="005C6172" w:rsidRPr="00A353B1" w14:paraId="09CC9A4D" w14:textId="77777777" w:rsidTr="00377E2D">
        <w:trPr>
          <w:trHeight w:val="487"/>
        </w:trPr>
        <w:tc>
          <w:tcPr>
            <w:tcW w:w="30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56251C" w14:textId="77777777" w:rsidR="005C6172" w:rsidRPr="0021311C" w:rsidRDefault="005C6172" w:rsidP="00377E2D">
            <w:pPr>
              <w:rPr>
                <w:rFonts w:ascii="Arial" w:hAnsi="Arial" w:cs="Arial"/>
                <w:b/>
                <w:bCs/>
              </w:rPr>
            </w:pPr>
            <w:r w:rsidRPr="007F7489">
              <w:rPr>
                <w:rFonts w:ascii="Arial" w:hAnsi="Arial" w:cs="Arial"/>
                <w:b/>
                <w:bCs/>
              </w:rPr>
              <w:t>Have you engaged with a</w:t>
            </w:r>
            <w:r>
              <w:rPr>
                <w:rFonts w:ascii="Arial" w:hAnsi="Arial" w:cs="Arial"/>
                <w:b/>
                <w:bCs/>
              </w:rPr>
              <w:t>l</w:t>
            </w:r>
            <w:r w:rsidRPr="007F7489">
              <w:rPr>
                <w:rFonts w:ascii="Arial" w:hAnsi="Arial" w:cs="Arial"/>
                <w:b/>
                <w:bCs/>
              </w:rPr>
              <w:t xml:space="preserve">l parties </w:t>
            </w:r>
            <w:r>
              <w:rPr>
                <w:rFonts w:ascii="Arial" w:hAnsi="Arial" w:cs="Arial"/>
                <w:b/>
                <w:bCs/>
              </w:rPr>
              <w:t xml:space="preserve">involved in project delivery </w:t>
            </w:r>
            <w:r w:rsidRPr="007F7489">
              <w:rPr>
                <w:rFonts w:ascii="Arial" w:hAnsi="Arial" w:cs="Arial"/>
                <w:b/>
                <w:bCs/>
              </w:rPr>
              <w:t>in the preparation of this Plan?</w:t>
            </w:r>
          </w:p>
        </w:tc>
        <w:tc>
          <w:tcPr>
            <w:tcW w:w="4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DA851A" w14:textId="77777777" w:rsidR="005C6172" w:rsidRDefault="006F1F65" w:rsidP="00377E2D">
            <w:pPr>
              <w:rPr>
                <w:rFonts w:ascii="Arial" w:hAnsi="Arial" w:cs="Arial"/>
              </w:rPr>
            </w:pPr>
            <w:sdt>
              <w:sdtPr>
                <w:rPr>
                  <w:rFonts w:ascii="Arial" w:hAnsi="Arial" w:cs="Arial"/>
                </w:rPr>
                <w:id w:val="11423602"/>
                <w14:checkbox>
                  <w14:checked w14:val="0"/>
                  <w14:checkedState w14:val="2612" w14:font="MS Gothic"/>
                  <w14:uncheckedState w14:val="2610" w14:font="MS Gothic"/>
                </w14:checkbox>
              </w:sdtPr>
              <w:sdtEndPr/>
              <w:sdtContent>
                <w:r w:rsidR="005C6172" w:rsidRPr="00A353B1">
                  <w:rPr>
                    <w:rFonts w:ascii="Segoe UI Symbol"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00B050"/>
              </w:rPr>
              <w:t>Yes</w:t>
            </w:r>
          </w:p>
          <w:p w14:paraId="66311FCB" w14:textId="77777777" w:rsidR="005C6172" w:rsidRPr="00A353B1" w:rsidRDefault="005C6172" w:rsidP="00377E2D">
            <w:pPr>
              <w:rPr>
                <w:rFonts w:ascii="Arial" w:hAnsi="Arial" w:cs="Arial"/>
              </w:rPr>
            </w:pPr>
          </w:p>
        </w:tc>
        <w:tc>
          <w:tcPr>
            <w:tcW w:w="14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D9793" w14:textId="77777777" w:rsidR="005C6172" w:rsidRPr="00A353B1" w:rsidRDefault="006F1F65" w:rsidP="00377E2D">
            <w:pPr>
              <w:rPr>
                <w:rFonts w:ascii="Arial" w:hAnsi="Arial" w:cs="Arial"/>
              </w:rPr>
            </w:pPr>
            <w:sdt>
              <w:sdtPr>
                <w:rPr>
                  <w:rFonts w:ascii="Arial" w:hAnsi="Arial" w:cs="Arial"/>
                </w:rPr>
                <w:id w:val="252170073"/>
                <w14:checkbox>
                  <w14:checked w14:val="0"/>
                  <w14:checkedState w14:val="2612" w14:font="MS Gothic"/>
                  <w14:uncheckedState w14:val="2610" w14:font="MS Gothic"/>
                </w14:checkbox>
              </w:sdtPr>
              <w:sdtEndPr/>
              <w:sdtContent>
                <w:r w:rsidR="005C6172" w:rsidRPr="00A353B1">
                  <w:rPr>
                    <w:rFonts w:ascii="Segoe UI Symbol" w:eastAsia="MS Gothic" w:hAnsi="Segoe UI Symbol" w:cs="Segoe UI Symbol"/>
                  </w:rPr>
                  <w:t>☐</w:t>
                </w:r>
              </w:sdtContent>
            </w:sdt>
            <w:r w:rsidR="005C6172" w:rsidRPr="00A353B1">
              <w:rPr>
                <w:rFonts w:ascii="Arial" w:hAnsi="Arial" w:cs="Arial"/>
              </w:rPr>
              <w:t xml:space="preserve">  </w:t>
            </w:r>
            <w:r w:rsidR="005C6172" w:rsidRPr="007F7489">
              <w:rPr>
                <w:rFonts w:ascii="Arial" w:hAnsi="Arial" w:cs="Arial"/>
                <w:b/>
                <w:bCs/>
                <w:color w:val="C00000"/>
              </w:rPr>
              <w:t>No</w:t>
            </w:r>
          </w:p>
        </w:tc>
      </w:tr>
      <w:tr w:rsidR="005C6172" w:rsidRPr="00A353B1" w14:paraId="334D6CF6" w14:textId="77777777" w:rsidTr="00377E2D">
        <w:trPr>
          <w:trHeight w:val="691"/>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4842C9" w14:textId="77777777" w:rsidR="005C6172" w:rsidRPr="002E2126" w:rsidRDefault="005C6172" w:rsidP="00377E2D">
            <w:pPr>
              <w:spacing w:before="120"/>
              <w:rPr>
                <w:rFonts w:ascii="Arial" w:hAnsi="Arial" w:cs="Arial"/>
                <w:b/>
                <w:bCs/>
              </w:rPr>
            </w:pPr>
            <w:r w:rsidRPr="002E2126">
              <w:rPr>
                <w:rFonts w:ascii="Arial" w:hAnsi="Arial" w:cs="Arial"/>
                <w:b/>
                <w:bCs/>
              </w:rPr>
              <w:t>Additional Details</w:t>
            </w:r>
          </w:p>
          <w:p w14:paraId="3436BF16" w14:textId="77777777" w:rsidR="005C6172" w:rsidRDefault="005C6172" w:rsidP="00377E2D">
            <w:pPr>
              <w:spacing w:before="120"/>
              <w:rPr>
                <w:rFonts w:ascii="Arial" w:hAnsi="Arial" w:cs="Arial"/>
              </w:rPr>
            </w:pPr>
            <w:r>
              <w:rPr>
                <w:rFonts w:ascii="Arial" w:hAnsi="Arial" w:cs="Arial"/>
                <w:i/>
                <w:iCs/>
                <w:sz w:val="18"/>
                <w:szCs w:val="18"/>
              </w:rPr>
              <w:t xml:space="preserve">If you answered ‘Yes’ to any of the above, </w:t>
            </w:r>
            <w:r w:rsidRPr="002E2126">
              <w:rPr>
                <w:rFonts w:ascii="Arial" w:hAnsi="Arial" w:cs="Arial"/>
                <w:i/>
                <w:iCs/>
                <w:sz w:val="18"/>
                <w:szCs w:val="18"/>
              </w:rPr>
              <w:t xml:space="preserve">provide additional details about </w:t>
            </w:r>
            <w:r>
              <w:rPr>
                <w:rFonts w:ascii="Arial" w:hAnsi="Arial" w:cs="Arial"/>
                <w:i/>
                <w:iCs/>
                <w:sz w:val="18"/>
                <w:szCs w:val="18"/>
              </w:rPr>
              <w:t>p</w:t>
            </w:r>
            <w:r w:rsidRPr="002E2126">
              <w:rPr>
                <w:rFonts w:ascii="Arial" w:hAnsi="Arial" w:cs="Arial"/>
                <w:i/>
                <w:iCs/>
                <w:sz w:val="18"/>
                <w:szCs w:val="18"/>
              </w:rPr>
              <w:t xml:space="preserve">roject </w:t>
            </w:r>
            <w:r>
              <w:rPr>
                <w:rFonts w:ascii="Arial" w:hAnsi="Arial" w:cs="Arial"/>
                <w:i/>
                <w:iCs/>
                <w:sz w:val="18"/>
                <w:szCs w:val="18"/>
              </w:rPr>
              <w:t>e</w:t>
            </w:r>
            <w:r w:rsidRPr="002E2126">
              <w:rPr>
                <w:rFonts w:ascii="Arial" w:hAnsi="Arial" w:cs="Arial"/>
                <w:i/>
                <w:iCs/>
                <w:sz w:val="18"/>
                <w:szCs w:val="18"/>
              </w:rPr>
              <w:t>ngagement here</w:t>
            </w:r>
            <w:r>
              <w:rPr>
                <w:rFonts w:ascii="Arial" w:hAnsi="Arial" w:cs="Arial"/>
                <w:i/>
                <w:iCs/>
                <w:sz w:val="18"/>
                <w:szCs w:val="18"/>
              </w:rPr>
              <w:t xml:space="preserve"> as required.</w:t>
            </w:r>
          </w:p>
        </w:tc>
      </w:tr>
      <w:tr w:rsidR="005C6172" w:rsidRPr="00A353B1" w14:paraId="5D535DC9" w14:textId="77777777" w:rsidTr="00377E2D">
        <w:trPr>
          <w:trHeight w:val="607"/>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59D529" w14:textId="77777777" w:rsidR="005C6172" w:rsidRDefault="005C6172" w:rsidP="00377E2D">
            <w:pPr>
              <w:rPr>
                <w:rFonts w:ascii="Arial" w:hAnsi="Arial" w:cs="Arial"/>
              </w:rPr>
            </w:pPr>
          </w:p>
        </w:tc>
      </w:tr>
    </w:tbl>
    <w:p w14:paraId="6241C454" w14:textId="77777777" w:rsidR="005C6172" w:rsidRDefault="005C6172" w:rsidP="005C6172">
      <w:pPr>
        <w:rPr>
          <w:rFonts w:ascii="Arial" w:eastAsia="Times" w:hAnsi="Arial"/>
          <w:iCs/>
          <w:szCs w:val="18"/>
        </w:rPr>
      </w:pPr>
    </w:p>
    <w:p w14:paraId="3F22BC4F" w14:textId="77777777" w:rsidR="005C6172" w:rsidRDefault="005C6172" w:rsidP="005F39C8">
      <w:pPr>
        <w:pStyle w:val="DJRbody"/>
      </w:pPr>
    </w:p>
    <w:p w14:paraId="6737DB57" w14:textId="77777777" w:rsidR="009E322C" w:rsidRDefault="009E322C" w:rsidP="009E322C">
      <w:pPr>
        <w:pStyle w:val="NewPageTitle"/>
      </w:pPr>
      <w:r>
        <w:lastRenderedPageBreak/>
        <w:t>Key roles and responsibilities</w:t>
      </w:r>
    </w:p>
    <w:p w14:paraId="64E68433" w14:textId="77777777" w:rsidR="009E322C" w:rsidRDefault="009E322C" w:rsidP="009E322C">
      <w:pPr>
        <w:spacing w:before="120" w:after="120"/>
        <w:rPr>
          <w:rFonts w:ascii="Arial" w:hAnsi="Arial" w:cs="Arial"/>
        </w:rPr>
      </w:pPr>
      <w:r>
        <w:rPr>
          <w:rFonts w:ascii="Arial" w:hAnsi="Arial" w:cs="Arial"/>
        </w:rPr>
        <w:t>Consider all parties who will be involved, engaged, or consulted with to plan and deliver your proposed project and provide details below (as available).</w:t>
      </w:r>
    </w:p>
    <w:p w14:paraId="7A6A926F" w14:textId="77777777" w:rsidR="009E322C" w:rsidRDefault="009E322C" w:rsidP="009E322C">
      <w:pPr>
        <w:spacing w:before="120" w:after="240"/>
        <w:rPr>
          <w:rFonts w:ascii="Arial" w:hAnsi="Arial" w:cs="Arial"/>
        </w:rPr>
      </w:pPr>
      <w:r w:rsidRPr="00D914DB">
        <w:rPr>
          <w:rFonts w:ascii="Arial" w:hAnsi="Arial" w:cs="Arial"/>
          <w:b/>
          <w:bCs/>
        </w:rPr>
        <w:t>To add additional rows</w:t>
      </w:r>
      <w:r>
        <w:rPr>
          <w:rFonts w:ascii="Arial" w:hAnsi="Arial" w:cs="Arial"/>
        </w:rPr>
        <w:t xml:space="preserve">, select the last row and </w:t>
      </w:r>
      <w:r w:rsidRPr="00D914DB">
        <w:rPr>
          <w:rFonts w:ascii="Arial" w:hAnsi="Arial" w:cs="Arial"/>
        </w:rPr>
        <w:t>click on the plus sign (+) displayed to the right of the table.</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5" w:type="dxa"/>
          <w:left w:w="45" w:type="dxa"/>
          <w:bottom w:w="45" w:type="dxa"/>
          <w:right w:w="45" w:type="dxa"/>
        </w:tblCellMar>
        <w:tblLook w:val="04A0" w:firstRow="1" w:lastRow="0" w:firstColumn="1" w:lastColumn="0" w:noHBand="0" w:noVBand="1"/>
      </w:tblPr>
      <w:tblGrid>
        <w:gridCol w:w="2548"/>
        <w:gridCol w:w="4401"/>
        <w:gridCol w:w="3382"/>
      </w:tblGrid>
      <w:tr w:rsidR="009E322C" w:rsidRPr="0087479E" w14:paraId="11B2C809" w14:textId="77777777" w:rsidTr="009A5A5F">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65809A78" w14:textId="77777777" w:rsidR="009E322C" w:rsidRPr="0087479E" w:rsidRDefault="009E322C" w:rsidP="009A5A5F">
            <w:pPr>
              <w:pStyle w:val="DJRtablecolheadwhite"/>
            </w:pPr>
            <w:r>
              <w:t xml:space="preserve">Organisations and partners </w:t>
            </w:r>
          </w:p>
        </w:tc>
      </w:tr>
      <w:tr w:rsidR="009E322C" w:rsidRPr="0028106F" w14:paraId="21746527" w14:textId="77777777" w:rsidTr="009A5A5F">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F7FCFF"/>
            <w:vAlign w:val="center"/>
          </w:tcPr>
          <w:p w14:paraId="12B0BDF7" w14:textId="77777777" w:rsidR="009E322C" w:rsidRPr="0028106F" w:rsidRDefault="009E322C" w:rsidP="009A5A5F">
            <w:pPr>
              <w:ind w:left="94"/>
              <w:rPr>
                <w:rFonts w:ascii="Arial" w:hAnsi="Arial" w:cs="Arial"/>
              </w:rPr>
            </w:pPr>
            <w:r w:rsidRPr="001E57F9">
              <w:rPr>
                <w:rFonts w:ascii="Arial" w:hAnsi="Arial" w:cs="Arial"/>
              </w:rPr>
              <w:t>Provide details belo</w:t>
            </w:r>
            <w:r>
              <w:rPr>
                <w:rFonts w:ascii="Arial" w:hAnsi="Arial" w:cs="Arial"/>
              </w:rPr>
              <w:t>w</w:t>
            </w:r>
            <w:r w:rsidRPr="001E57F9">
              <w:rPr>
                <w:rFonts w:ascii="Arial" w:hAnsi="Arial" w:cs="Arial"/>
              </w:rPr>
              <w:t xml:space="preserve"> for </w:t>
            </w:r>
            <w:r>
              <w:rPr>
                <w:rFonts w:ascii="Arial" w:hAnsi="Arial" w:cs="Arial"/>
              </w:rPr>
              <w:t xml:space="preserve">all key </w:t>
            </w:r>
            <w:r w:rsidRPr="001E57F9">
              <w:rPr>
                <w:rFonts w:ascii="Arial" w:hAnsi="Arial" w:cs="Arial"/>
              </w:rPr>
              <w:t>partner</w:t>
            </w:r>
            <w:r>
              <w:rPr>
                <w:rFonts w:ascii="Arial" w:hAnsi="Arial" w:cs="Arial"/>
              </w:rPr>
              <w:t xml:space="preserve"> </w:t>
            </w:r>
            <w:r w:rsidRPr="001E57F9">
              <w:rPr>
                <w:rFonts w:ascii="Arial" w:hAnsi="Arial" w:cs="Arial"/>
              </w:rPr>
              <w:t>organisations</w:t>
            </w:r>
            <w:r>
              <w:rPr>
                <w:rFonts w:ascii="Arial" w:hAnsi="Arial" w:cs="Arial"/>
              </w:rPr>
              <w:t xml:space="preserve"> who are involved in delivery of the project activities.</w:t>
            </w:r>
          </w:p>
        </w:tc>
      </w:tr>
      <w:tr w:rsidR="009E322C" w:rsidRPr="008D2740" w14:paraId="11A3B353" w14:textId="77777777" w:rsidTr="009A5A5F">
        <w:tc>
          <w:tcPr>
            <w:tcW w:w="1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595A65" w14:textId="77777777" w:rsidR="009E322C" w:rsidRPr="008D2740" w:rsidRDefault="009E322C" w:rsidP="009A5A5F">
            <w:pPr>
              <w:spacing w:before="80" w:after="40"/>
              <w:ind w:left="57"/>
              <w:rPr>
                <w:rFonts w:ascii="Arial" w:hAnsi="Arial" w:cs="Arial"/>
                <w:b/>
                <w:bCs/>
                <w:sz w:val="18"/>
                <w:szCs w:val="18"/>
              </w:rPr>
            </w:pPr>
            <w:r w:rsidRPr="008D2740">
              <w:rPr>
                <w:rFonts w:ascii="Arial" w:hAnsi="Arial" w:cs="Arial"/>
                <w:b/>
                <w:bCs/>
                <w:sz w:val="18"/>
                <w:szCs w:val="18"/>
              </w:rPr>
              <w:t>Organisation name</w:t>
            </w:r>
          </w:p>
        </w:tc>
        <w:tc>
          <w:tcPr>
            <w:tcW w:w="2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43ED8445" w14:textId="77777777" w:rsidR="009E322C" w:rsidRPr="008D2740" w:rsidRDefault="009E322C" w:rsidP="009A5A5F">
            <w:pPr>
              <w:spacing w:before="80" w:after="40"/>
              <w:ind w:left="57"/>
              <w:rPr>
                <w:rFonts w:ascii="Arial" w:hAnsi="Arial" w:cs="Arial"/>
                <w:b/>
                <w:bCs/>
                <w:sz w:val="18"/>
                <w:szCs w:val="18"/>
              </w:rPr>
            </w:pPr>
            <w:r w:rsidRPr="008D2740">
              <w:rPr>
                <w:rFonts w:ascii="Arial" w:hAnsi="Arial" w:cs="Arial"/>
                <w:b/>
                <w:bCs/>
                <w:sz w:val="18"/>
                <w:szCs w:val="18"/>
              </w:rPr>
              <w:t>Role in activities</w:t>
            </w:r>
          </w:p>
        </w:tc>
        <w:tc>
          <w:tcPr>
            <w:tcW w:w="16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09F83206" w14:textId="77777777" w:rsidR="009E322C" w:rsidRPr="008D2740" w:rsidRDefault="009E322C" w:rsidP="009A5A5F">
            <w:pPr>
              <w:spacing w:before="80" w:after="40"/>
              <w:ind w:left="57"/>
              <w:rPr>
                <w:rFonts w:ascii="Arial" w:hAnsi="Arial" w:cs="Arial"/>
                <w:sz w:val="18"/>
                <w:szCs w:val="18"/>
              </w:rPr>
            </w:pPr>
            <w:r w:rsidRPr="008D2740">
              <w:rPr>
                <w:rFonts w:ascii="Arial" w:hAnsi="Arial" w:cs="Arial"/>
                <w:b/>
                <w:bCs/>
                <w:sz w:val="18"/>
                <w:szCs w:val="18"/>
              </w:rPr>
              <w:t>Main contact person</w:t>
            </w:r>
          </w:p>
        </w:tc>
      </w:tr>
      <w:sdt>
        <w:sdtPr>
          <w:id w:val="715786562"/>
          <w15:repeatingSection/>
        </w:sdtPr>
        <w:sdtEndPr/>
        <w:sdtContent>
          <w:sdt>
            <w:sdtPr>
              <w:id w:val="1400552357"/>
              <w:placeholder>
                <w:docPart w:val="3F052D240F734FED95E49D1956A45E51"/>
              </w:placeholder>
              <w15:repeatingSectionItem/>
            </w:sdtPr>
            <w:sdtEndPr/>
            <w:sdtContent>
              <w:sdt>
                <w:sdtPr>
                  <w:id w:val="1170594491"/>
                  <w15:repeatingSection/>
                </w:sdtPr>
                <w:sdtEndPr/>
                <w:sdtContent>
                  <w:sdt>
                    <w:sdtPr>
                      <w:id w:val="-19865389"/>
                      <w:placeholder>
                        <w:docPart w:val="3F052D240F734FED95E49D1956A45E51"/>
                      </w:placeholder>
                      <w15:repeatingSectionItem/>
                    </w:sdtPr>
                    <w:sdtEndPr/>
                    <w:sdtContent>
                      <w:tr w:rsidR="009E322C" w:rsidRPr="007F09C9" w14:paraId="06F5B5A3" w14:textId="77777777" w:rsidTr="009A5A5F">
                        <w:sdt>
                          <w:sdtPr>
                            <w:id w:val="1557814996"/>
                            <w:placeholder>
                              <w:docPart w:val="283E3CB8B44D4DD7A4E0F8B68283A45E"/>
                            </w:placeholder>
                            <w:showingPlcHdr/>
                          </w:sdtPr>
                          <w:sdtEndPr/>
                          <w:sdtContent>
                            <w:tc>
                              <w:tcPr>
                                <w:tcW w:w="1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2331E5" w14:textId="77777777" w:rsidR="009E322C" w:rsidRPr="008D2740" w:rsidRDefault="009E322C" w:rsidP="009A5A5F">
                                <w:pPr>
                                  <w:pStyle w:val="TableTextLeft"/>
                                </w:pPr>
                                <w:r w:rsidRPr="00A51A94">
                                  <w:rPr>
                                    <w:b/>
                                    <w:bCs/>
                                  </w:rPr>
                                  <w:t>Organisation name</w:t>
                                </w:r>
                              </w:p>
                            </w:tc>
                          </w:sdtContent>
                        </w:sdt>
                        <w:sdt>
                          <w:sdtPr>
                            <w:id w:val="-1591159520"/>
                            <w:placeholder>
                              <w:docPart w:val="EF8B569D52164B48893F42738BCC78BB"/>
                            </w:placeholder>
                            <w:showingPlcHdr/>
                          </w:sdtPr>
                          <w:sdtEndPr/>
                          <w:sdtContent>
                            <w:tc>
                              <w:tcPr>
                                <w:tcW w:w="2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3E079D" w14:textId="77777777" w:rsidR="009E322C" w:rsidRPr="00DE048C" w:rsidRDefault="009E322C" w:rsidP="009A5A5F">
                                <w:pPr>
                                  <w:pStyle w:val="TableTextLeft"/>
                                </w:pPr>
                                <w:r>
                                  <w:t>Describe the organisation’s role in project activities</w:t>
                                </w:r>
                              </w:p>
                            </w:tc>
                          </w:sdtContent>
                        </w:sdt>
                        <w:tc>
                          <w:tcPr>
                            <w:tcW w:w="16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701AD" w14:textId="77777777" w:rsidR="009E322C" w:rsidRDefault="006F1F65" w:rsidP="009A5A5F">
                            <w:pPr>
                              <w:pStyle w:val="TableTextLeft"/>
                            </w:pPr>
                            <w:sdt>
                              <w:sdtPr>
                                <w:id w:val="-124315623"/>
                                <w:placeholder>
                                  <w:docPart w:val="EF292C478AFE4523B112490A075318DC"/>
                                </w:placeholder>
                                <w:showingPlcHdr/>
                              </w:sdtPr>
                              <w:sdtEndPr/>
                              <w:sdtContent>
                                <w:r w:rsidR="009E322C" w:rsidRPr="00A51A94">
                                  <w:rPr>
                                    <w:b/>
                                    <w:bCs/>
                                  </w:rPr>
                                  <w:t>Full name</w:t>
                                </w:r>
                              </w:sdtContent>
                            </w:sdt>
                            <w:r w:rsidR="009E322C">
                              <w:t xml:space="preserve">, </w:t>
                            </w:r>
                            <w:sdt>
                              <w:sdtPr>
                                <w:id w:val="-1638251032"/>
                                <w:placeholder>
                                  <w:docPart w:val="CB18C20877E24D16B801C640E750D8FA"/>
                                </w:placeholder>
                                <w:showingPlcHdr/>
                              </w:sdtPr>
                              <w:sdtEndPr/>
                              <w:sdtContent>
                                <w:r w:rsidR="009E322C">
                                  <w:t>Position title</w:t>
                                </w:r>
                              </w:sdtContent>
                            </w:sdt>
                          </w:p>
                          <w:sdt>
                            <w:sdtPr>
                              <w:id w:val="-576975454"/>
                              <w:placeholder>
                                <w:docPart w:val="3A44D77C1514483DB9633DBBC4BE9652"/>
                              </w:placeholder>
                              <w:showingPlcHdr/>
                            </w:sdtPr>
                            <w:sdtEndPr/>
                            <w:sdtContent>
                              <w:p w14:paraId="4EC83C90" w14:textId="77777777" w:rsidR="009E322C" w:rsidRPr="0053246E" w:rsidRDefault="009E322C" w:rsidP="009A5A5F">
                                <w:pPr>
                                  <w:pStyle w:val="TableTextLeft"/>
                                </w:pPr>
                                <w:r w:rsidRPr="0053246E">
                                  <w:t>Phone number</w:t>
                                </w:r>
                              </w:p>
                            </w:sdtContent>
                          </w:sdt>
                          <w:sdt>
                            <w:sdtPr>
                              <w:id w:val="-1192216539"/>
                              <w:placeholder>
                                <w:docPart w:val="BDE61B02ABBE4C33AD33B035784CD8ED"/>
                              </w:placeholder>
                              <w:showingPlcHdr/>
                            </w:sdtPr>
                            <w:sdtEndPr/>
                            <w:sdtContent>
                              <w:p w14:paraId="72C83DBF" w14:textId="77777777" w:rsidR="009E322C" w:rsidRPr="00DE048C" w:rsidRDefault="009E322C" w:rsidP="009A5A5F">
                                <w:pPr>
                                  <w:pStyle w:val="TableTextLeft"/>
                                </w:pPr>
                                <w:r>
                                  <w:t>Email</w:t>
                                </w:r>
                              </w:p>
                            </w:sdtContent>
                          </w:sdt>
                        </w:tc>
                      </w:tr>
                    </w:sdtContent>
                  </w:sdt>
                </w:sdtContent>
              </w:sdt>
            </w:sdtContent>
          </w:sdt>
        </w:sdtContent>
      </w:sdt>
    </w:tbl>
    <w:p w14:paraId="1B45DB66" w14:textId="77777777" w:rsidR="009E322C" w:rsidRDefault="009E322C" w:rsidP="009E322C">
      <w:pPr>
        <w:pStyle w:val="DJRbody"/>
        <w:rPr>
          <w:iCs w:val="0"/>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5" w:type="dxa"/>
          <w:left w:w="45" w:type="dxa"/>
          <w:bottom w:w="45" w:type="dxa"/>
          <w:right w:w="45" w:type="dxa"/>
        </w:tblCellMar>
        <w:tblLook w:val="04A0" w:firstRow="1" w:lastRow="0" w:firstColumn="1" w:lastColumn="0" w:noHBand="0" w:noVBand="1"/>
      </w:tblPr>
      <w:tblGrid>
        <w:gridCol w:w="4112"/>
        <w:gridCol w:w="6219"/>
      </w:tblGrid>
      <w:tr w:rsidR="009E322C" w:rsidRPr="0087479E" w14:paraId="0046AF09" w14:textId="77777777" w:rsidTr="009A5A5F">
        <w:tc>
          <w:tcPr>
            <w:tcW w:w="5000" w:type="pct"/>
            <w:gridSpan w:val="2"/>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61FE9FD6" w14:textId="77777777" w:rsidR="009E322C" w:rsidRPr="0087479E" w:rsidRDefault="009E322C" w:rsidP="009A5A5F">
            <w:pPr>
              <w:pStyle w:val="DJRtablecolheadwhite"/>
            </w:pPr>
            <w:r>
              <w:t>Key individuals – Responsible in Project Delivery Plan</w:t>
            </w:r>
          </w:p>
        </w:tc>
      </w:tr>
      <w:tr w:rsidR="009E322C" w:rsidRPr="0028106F" w14:paraId="7C091C34" w14:textId="77777777" w:rsidTr="009A5A5F">
        <w:tc>
          <w:tcPr>
            <w:tcW w:w="5000" w:type="pct"/>
            <w:gridSpan w:val="2"/>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F7FCFF"/>
            <w:vAlign w:val="center"/>
          </w:tcPr>
          <w:p w14:paraId="32B59B07" w14:textId="77777777" w:rsidR="009E322C" w:rsidRPr="0028106F" w:rsidRDefault="009E322C" w:rsidP="009A5A5F">
            <w:pPr>
              <w:ind w:left="94"/>
              <w:rPr>
                <w:rFonts w:ascii="Arial" w:hAnsi="Arial" w:cs="Arial"/>
              </w:rPr>
            </w:pPr>
            <w:r w:rsidRPr="001E57F9">
              <w:rPr>
                <w:rFonts w:ascii="Arial" w:hAnsi="Arial" w:cs="Arial"/>
              </w:rPr>
              <w:t xml:space="preserve">Provide details below for </w:t>
            </w:r>
            <w:r>
              <w:rPr>
                <w:rFonts w:ascii="Arial" w:hAnsi="Arial" w:cs="Arial"/>
              </w:rPr>
              <w:t xml:space="preserve">the main contact at </w:t>
            </w:r>
            <w:r w:rsidRPr="001E57F9">
              <w:rPr>
                <w:rFonts w:ascii="Arial" w:hAnsi="Arial" w:cs="Arial"/>
              </w:rPr>
              <w:t>organisation partners,</w:t>
            </w:r>
          </w:p>
        </w:tc>
      </w:tr>
      <w:tr w:rsidR="009E322C" w:rsidRPr="008D2740" w14:paraId="6C81BD22" w14:textId="77777777" w:rsidTr="009A5A5F">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048BFC1E" w14:textId="77777777" w:rsidR="009E322C" w:rsidRPr="008D2740" w:rsidRDefault="009E322C" w:rsidP="009A5A5F">
            <w:pPr>
              <w:spacing w:before="80" w:after="40"/>
              <w:ind w:left="57"/>
              <w:rPr>
                <w:rFonts w:ascii="Arial" w:hAnsi="Arial" w:cs="Arial"/>
                <w:b/>
                <w:bCs/>
                <w:sz w:val="18"/>
                <w:szCs w:val="18"/>
              </w:rPr>
            </w:pPr>
            <w:r w:rsidRPr="008D2740">
              <w:rPr>
                <w:rFonts w:ascii="Arial" w:hAnsi="Arial" w:cs="Arial"/>
                <w:b/>
                <w:bCs/>
                <w:sz w:val="18"/>
                <w:szCs w:val="18"/>
              </w:rPr>
              <w:t>Individual name</w:t>
            </w:r>
          </w:p>
        </w:tc>
        <w:tc>
          <w:tcPr>
            <w:tcW w:w="30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0953BCE1" w14:textId="77777777" w:rsidR="009E322C" w:rsidRPr="008D2740" w:rsidRDefault="009E322C" w:rsidP="009A5A5F">
            <w:pPr>
              <w:spacing w:before="80" w:after="40"/>
              <w:ind w:left="57"/>
              <w:rPr>
                <w:rFonts w:ascii="Arial" w:hAnsi="Arial" w:cs="Arial"/>
                <w:b/>
                <w:bCs/>
                <w:sz w:val="18"/>
                <w:szCs w:val="18"/>
              </w:rPr>
            </w:pPr>
            <w:r w:rsidRPr="008D2740">
              <w:rPr>
                <w:rFonts w:ascii="Arial" w:hAnsi="Arial" w:cs="Arial"/>
                <w:b/>
                <w:bCs/>
                <w:sz w:val="18"/>
                <w:szCs w:val="18"/>
              </w:rPr>
              <w:t>Organisation name and/or Role in activities</w:t>
            </w:r>
          </w:p>
        </w:tc>
      </w:tr>
      <w:sdt>
        <w:sdtPr>
          <w:id w:val="706759469"/>
          <w15:repeatingSection/>
        </w:sdtPr>
        <w:sdtEndPr/>
        <w:sdtContent>
          <w:sdt>
            <w:sdtPr>
              <w:id w:val="-770010872"/>
              <w:placeholder>
                <w:docPart w:val="3F052D240F734FED95E49D1956A45E51"/>
              </w:placeholder>
              <w15:repeatingSectionItem/>
            </w:sdtPr>
            <w:sdtEndPr/>
            <w:sdtContent>
              <w:tr w:rsidR="009E322C" w:rsidRPr="002C4C76" w14:paraId="2EF5C030" w14:textId="77777777" w:rsidTr="009A5A5F">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41A06F" w14:textId="77777777" w:rsidR="009E322C" w:rsidRDefault="006F1F65" w:rsidP="009A5A5F">
                    <w:pPr>
                      <w:pStyle w:val="TableTextLeft"/>
                    </w:pPr>
                    <w:sdt>
                      <w:sdtPr>
                        <w:id w:val="-1575892989"/>
                        <w:placeholder>
                          <w:docPart w:val="C62D21AF16FD41BAB44375B3E8A01BE6"/>
                        </w:placeholder>
                        <w:showingPlcHdr/>
                      </w:sdtPr>
                      <w:sdtEndPr/>
                      <w:sdtContent>
                        <w:r w:rsidR="009E322C" w:rsidRPr="00693229">
                          <w:rPr>
                            <w:b/>
                            <w:bCs/>
                          </w:rPr>
                          <w:t>Full name</w:t>
                        </w:r>
                      </w:sdtContent>
                    </w:sdt>
                    <w:r w:rsidR="009E322C">
                      <w:t xml:space="preserve">, </w:t>
                    </w:r>
                    <w:sdt>
                      <w:sdtPr>
                        <w:id w:val="-2077585464"/>
                        <w:placeholder>
                          <w:docPart w:val="63272E69CC90435A8F078553BAAF5595"/>
                        </w:placeholder>
                        <w:showingPlcHdr/>
                      </w:sdtPr>
                      <w:sdtEndPr/>
                      <w:sdtContent>
                        <w:r w:rsidR="009E322C">
                          <w:t>Position title</w:t>
                        </w:r>
                      </w:sdtContent>
                    </w:sdt>
                  </w:p>
                  <w:sdt>
                    <w:sdtPr>
                      <w:id w:val="-2062245148"/>
                      <w:placeholder>
                        <w:docPart w:val="19EB1240288743648160ACD6A63BCEA2"/>
                      </w:placeholder>
                      <w:showingPlcHdr/>
                    </w:sdtPr>
                    <w:sdtEndPr/>
                    <w:sdtContent>
                      <w:p w14:paraId="18B4AF7F" w14:textId="77777777" w:rsidR="009E322C" w:rsidRPr="002C4C76" w:rsidRDefault="009E322C" w:rsidP="009A5A5F">
                        <w:pPr>
                          <w:pStyle w:val="TableTextLeft"/>
                        </w:pPr>
                        <w:r>
                          <w:t>Organisation name</w:t>
                        </w:r>
                      </w:p>
                    </w:sdtContent>
                  </w:sdt>
                  <w:sdt>
                    <w:sdtPr>
                      <w:id w:val="405580653"/>
                      <w:placeholder>
                        <w:docPart w:val="804513FAC13B41C18BF2410496818DE5"/>
                      </w:placeholder>
                      <w:showingPlcHdr/>
                    </w:sdtPr>
                    <w:sdtEndPr/>
                    <w:sdtContent>
                      <w:p w14:paraId="66BD6790" w14:textId="77777777" w:rsidR="009E322C" w:rsidRPr="0053246E" w:rsidRDefault="009E322C" w:rsidP="009A5A5F">
                        <w:pPr>
                          <w:pStyle w:val="TableTextLeft"/>
                        </w:pPr>
                        <w:r w:rsidRPr="0053246E">
                          <w:t>Phone number</w:t>
                        </w:r>
                      </w:p>
                    </w:sdtContent>
                  </w:sdt>
                  <w:p w14:paraId="0B3AE3A5" w14:textId="77777777" w:rsidR="009E322C" w:rsidRPr="002C4C76" w:rsidRDefault="006F1F65" w:rsidP="009A5A5F">
                    <w:pPr>
                      <w:pStyle w:val="TableTextLeft"/>
                    </w:pPr>
                    <w:sdt>
                      <w:sdtPr>
                        <w:id w:val="-842866040"/>
                        <w:placeholder>
                          <w:docPart w:val="2649969F20DA4CD6B868751E75755C22"/>
                        </w:placeholder>
                        <w:showingPlcHdr/>
                      </w:sdtPr>
                      <w:sdtEndPr/>
                      <w:sdtContent>
                        <w:r w:rsidR="009E322C">
                          <w:t>Email</w:t>
                        </w:r>
                      </w:sdtContent>
                    </w:sdt>
                    <w:r w:rsidR="009E322C" w:rsidRPr="002C4C76">
                      <w:t xml:space="preserve"> </w:t>
                    </w:r>
                  </w:p>
                </w:tc>
                <w:sdt>
                  <w:sdtPr>
                    <w:id w:val="-146829890"/>
                    <w:placeholder>
                      <w:docPart w:val="0A9A50C6AC5B40059750C87109B5F930"/>
                    </w:placeholder>
                    <w:showingPlcHdr/>
                  </w:sdtPr>
                  <w:sdtEndPr/>
                  <w:sdtContent>
                    <w:tc>
                      <w:tcPr>
                        <w:tcW w:w="30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3BECBB" w14:textId="77777777" w:rsidR="009E322C" w:rsidRPr="002C4C76" w:rsidRDefault="009E322C" w:rsidP="009A5A5F">
                        <w:pPr>
                          <w:pStyle w:val="TableTextLeft"/>
                        </w:pPr>
                        <w:r w:rsidRPr="0053246E">
                          <w:rPr>
                            <w:rFonts w:ascii="Arial" w:hAnsi="Arial"/>
                            <w:szCs w:val="18"/>
                          </w:rPr>
                          <w:t>Describe the individual’s role in project activities</w:t>
                        </w:r>
                      </w:p>
                    </w:tc>
                  </w:sdtContent>
                </w:sdt>
              </w:tr>
            </w:sdtContent>
          </w:sdt>
          <w:sdt>
            <w:sdtPr>
              <w:id w:val="-1325653329"/>
              <w:placeholder>
                <w:docPart w:val="A951AC1D7CDA4BEC8AD19C84881C82B5"/>
              </w:placeholder>
              <w15:repeatingSectionItem/>
            </w:sdtPr>
            <w:sdtEndPr/>
            <w:sdtContent>
              <w:tr w:rsidR="009E322C" w:rsidRPr="002C4C76" w14:paraId="664FA44E" w14:textId="77777777" w:rsidTr="009A5A5F">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ACDD3" w14:textId="77777777" w:rsidR="009E322C" w:rsidRDefault="006F1F65" w:rsidP="009A5A5F">
                    <w:pPr>
                      <w:pStyle w:val="TableTextLeft"/>
                    </w:pPr>
                    <w:sdt>
                      <w:sdtPr>
                        <w:id w:val="-716740410"/>
                        <w:placeholder>
                          <w:docPart w:val="33E233FAF31248FB871A014D758E3BFB"/>
                        </w:placeholder>
                        <w:showingPlcHdr/>
                      </w:sdtPr>
                      <w:sdtEndPr/>
                      <w:sdtContent>
                        <w:r w:rsidR="009E322C" w:rsidRPr="00693229">
                          <w:rPr>
                            <w:b/>
                            <w:bCs/>
                          </w:rPr>
                          <w:t>Full name</w:t>
                        </w:r>
                      </w:sdtContent>
                    </w:sdt>
                    <w:r w:rsidR="009E322C">
                      <w:t xml:space="preserve">, </w:t>
                    </w:r>
                    <w:sdt>
                      <w:sdtPr>
                        <w:id w:val="-827439584"/>
                        <w:placeholder>
                          <w:docPart w:val="14D437972A854BEF80D66C1713305965"/>
                        </w:placeholder>
                        <w:showingPlcHdr/>
                      </w:sdtPr>
                      <w:sdtEndPr/>
                      <w:sdtContent>
                        <w:r w:rsidR="009E322C">
                          <w:t>Position title</w:t>
                        </w:r>
                      </w:sdtContent>
                    </w:sdt>
                  </w:p>
                  <w:sdt>
                    <w:sdtPr>
                      <w:id w:val="-1975518570"/>
                      <w:placeholder>
                        <w:docPart w:val="AB26B342EBF24900A844DA8C13001885"/>
                      </w:placeholder>
                      <w:showingPlcHdr/>
                    </w:sdtPr>
                    <w:sdtEndPr/>
                    <w:sdtContent>
                      <w:p w14:paraId="7916F011" w14:textId="77777777" w:rsidR="009E322C" w:rsidRPr="002C4C76" w:rsidRDefault="009E322C" w:rsidP="009A5A5F">
                        <w:pPr>
                          <w:pStyle w:val="TableTextLeft"/>
                        </w:pPr>
                        <w:r>
                          <w:t>Organisation name</w:t>
                        </w:r>
                      </w:p>
                    </w:sdtContent>
                  </w:sdt>
                  <w:sdt>
                    <w:sdtPr>
                      <w:id w:val="-1323966654"/>
                      <w:placeholder>
                        <w:docPart w:val="3100D18BE4BC4A729FE08C00072C29D1"/>
                      </w:placeholder>
                      <w:showingPlcHdr/>
                    </w:sdtPr>
                    <w:sdtEndPr/>
                    <w:sdtContent>
                      <w:p w14:paraId="0004A2E8" w14:textId="77777777" w:rsidR="009E322C" w:rsidRPr="0053246E" w:rsidRDefault="009E322C" w:rsidP="009A5A5F">
                        <w:pPr>
                          <w:pStyle w:val="TableTextLeft"/>
                        </w:pPr>
                        <w:r w:rsidRPr="0053246E">
                          <w:t>Phone number</w:t>
                        </w:r>
                      </w:p>
                    </w:sdtContent>
                  </w:sdt>
                  <w:p w14:paraId="4CEA52F5" w14:textId="77777777" w:rsidR="009E322C" w:rsidRPr="002C4C76" w:rsidRDefault="006F1F65" w:rsidP="009A5A5F">
                    <w:pPr>
                      <w:pStyle w:val="TableTextLeft"/>
                    </w:pPr>
                    <w:sdt>
                      <w:sdtPr>
                        <w:id w:val="1261946251"/>
                        <w:placeholder>
                          <w:docPart w:val="02C490AACD544C1B97215A47218528E8"/>
                        </w:placeholder>
                        <w:showingPlcHdr/>
                      </w:sdtPr>
                      <w:sdtEndPr/>
                      <w:sdtContent>
                        <w:r w:rsidR="009E322C">
                          <w:t>Email</w:t>
                        </w:r>
                      </w:sdtContent>
                    </w:sdt>
                    <w:r w:rsidR="009E322C" w:rsidRPr="002C4C76">
                      <w:t xml:space="preserve"> </w:t>
                    </w:r>
                  </w:p>
                </w:tc>
                <w:sdt>
                  <w:sdtPr>
                    <w:id w:val="-774247852"/>
                    <w:placeholder>
                      <w:docPart w:val="11536D4A3BF542FFB8DCA4BFC8B5F0EF"/>
                    </w:placeholder>
                    <w:showingPlcHdr/>
                  </w:sdtPr>
                  <w:sdtEndPr/>
                  <w:sdtContent>
                    <w:tc>
                      <w:tcPr>
                        <w:tcW w:w="30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D4F14" w14:textId="77777777" w:rsidR="009E322C" w:rsidRPr="002C4C76" w:rsidRDefault="009E322C" w:rsidP="009A5A5F">
                        <w:pPr>
                          <w:pStyle w:val="TableTextLeft"/>
                        </w:pPr>
                        <w:r w:rsidRPr="0053246E">
                          <w:rPr>
                            <w:rFonts w:ascii="Arial" w:hAnsi="Arial"/>
                            <w:szCs w:val="18"/>
                          </w:rPr>
                          <w:t>Describe the individual’s role in project activities</w:t>
                        </w:r>
                      </w:p>
                    </w:tc>
                  </w:sdtContent>
                </w:sdt>
              </w:tr>
            </w:sdtContent>
          </w:sdt>
        </w:sdtContent>
      </w:sdt>
    </w:tbl>
    <w:p w14:paraId="185F2FB6" w14:textId="77777777" w:rsidR="009E322C" w:rsidRDefault="009E322C" w:rsidP="009E322C">
      <w:pPr>
        <w:pStyle w:val="DJRbody"/>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836"/>
        <w:gridCol w:w="4110"/>
        <w:gridCol w:w="3381"/>
      </w:tblGrid>
      <w:tr w:rsidR="009E322C" w:rsidRPr="0087479E" w14:paraId="62BA419F" w14:textId="77777777" w:rsidTr="009A5A5F">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16B617C3" w14:textId="77777777" w:rsidR="009E322C" w:rsidRPr="0087479E" w:rsidRDefault="009E322C" w:rsidP="009A5A5F">
            <w:pPr>
              <w:pStyle w:val="DJRtablecolheadwhite"/>
            </w:pPr>
            <w:r>
              <w:t xml:space="preserve">Contractors - Qualifications and skills </w:t>
            </w:r>
          </w:p>
        </w:tc>
      </w:tr>
      <w:tr w:rsidR="009E322C" w:rsidRPr="0028106F" w14:paraId="6E44E8C7" w14:textId="77777777" w:rsidTr="009A5A5F">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F7FCFF"/>
            <w:vAlign w:val="center"/>
          </w:tcPr>
          <w:p w14:paraId="1E7449EE" w14:textId="77777777" w:rsidR="009E322C" w:rsidRPr="0028106F" w:rsidRDefault="009E322C" w:rsidP="009A5A5F">
            <w:pPr>
              <w:ind w:left="94"/>
              <w:rPr>
                <w:rFonts w:ascii="Arial" w:hAnsi="Arial" w:cs="Arial"/>
              </w:rPr>
            </w:pPr>
            <w:r>
              <w:rPr>
                <w:rFonts w:ascii="Arial" w:hAnsi="Arial" w:cs="Arial"/>
              </w:rPr>
              <w:t>Provide details for companies and/or contractors who will be engaged to deliver project activities that require specialised skillsets and the relevant qualifications, accreditations and/or skills they hold.</w:t>
            </w:r>
          </w:p>
        </w:tc>
      </w:tr>
      <w:tr w:rsidR="009E322C" w:rsidRPr="008D2740" w14:paraId="38E1C36B" w14:textId="77777777" w:rsidTr="009A5A5F">
        <w:tc>
          <w:tcPr>
            <w:tcW w:w="13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64A318C5" w14:textId="77777777" w:rsidR="009E322C" w:rsidRPr="008D2740" w:rsidRDefault="009E322C" w:rsidP="009A5A5F">
            <w:pPr>
              <w:spacing w:before="80" w:after="40"/>
              <w:ind w:left="57"/>
              <w:rPr>
                <w:rFonts w:ascii="Arial" w:hAnsi="Arial" w:cs="Arial"/>
                <w:b/>
                <w:bCs/>
                <w:sz w:val="18"/>
                <w:szCs w:val="18"/>
              </w:rPr>
            </w:pPr>
            <w:r>
              <w:rPr>
                <w:rFonts w:ascii="Arial" w:hAnsi="Arial" w:cs="Arial"/>
                <w:b/>
                <w:bCs/>
                <w:sz w:val="18"/>
                <w:szCs w:val="18"/>
              </w:rPr>
              <w:t xml:space="preserve">Company </w:t>
            </w:r>
            <w:r w:rsidRPr="008D2740">
              <w:rPr>
                <w:rFonts w:ascii="Arial" w:hAnsi="Arial" w:cs="Arial"/>
                <w:b/>
                <w:bCs/>
                <w:sz w:val="18"/>
                <w:szCs w:val="18"/>
              </w:rPr>
              <w:t>name</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5FFA2EC8" w14:textId="77777777" w:rsidR="009E322C" w:rsidRPr="008D2740" w:rsidRDefault="009E322C" w:rsidP="009A5A5F">
            <w:pPr>
              <w:spacing w:before="80" w:after="40"/>
              <w:ind w:left="57"/>
              <w:rPr>
                <w:rFonts w:ascii="Arial" w:hAnsi="Arial" w:cs="Arial"/>
                <w:b/>
                <w:bCs/>
                <w:sz w:val="18"/>
                <w:szCs w:val="18"/>
              </w:rPr>
            </w:pPr>
            <w:r>
              <w:rPr>
                <w:rFonts w:ascii="Arial" w:hAnsi="Arial" w:cs="Arial"/>
                <w:b/>
                <w:bCs/>
                <w:sz w:val="18"/>
                <w:szCs w:val="18"/>
              </w:rPr>
              <w:t>Role in project</w:t>
            </w:r>
          </w:p>
        </w:tc>
        <w:tc>
          <w:tcPr>
            <w:tcW w:w="16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1BE19A1B" w14:textId="77777777" w:rsidR="009E322C" w:rsidRPr="008D2740" w:rsidRDefault="009E322C" w:rsidP="009A5A5F">
            <w:pPr>
              <w:spacing w:before="80" w:after="40"/>
              <w:ind w:left="57"/>
              <w:rPr>
                <w:rFonts w:ascii="Arial" w:hAnsi="Arial" w:cs="Arial"/>
                <w:b/>
                <w:bCs/>
                <w:sz w:val="18"/>
                <w:szCs w:val="18"/>
              </w:rPr>
            </w:pPr>
            <w:r>
              <w:rPr>
                <w:rFonts w:ascii="Arial" w:hAnsi="Arial" w:cs="Arial"/>
                <w:b/>
                <w:bCs/>
                <w:sz w:val="18"/>
                <w:szCs w:val="18"/>
              </w:rPr>
              <w:t>Relevant qualification and/or skills</w:t>
            </w:r>
          </w:p>
        </w:tc>
      </w:tr>
      <w:sdt>
        <w:sdtPr>
          <w:id w:val="-1441518567"/>
          <w15:repeatingSection/>
        </w:sdtPr>
        <w:sdtEndPr>
          <w:rPr>
            <w:rFonts w:ascii="Arial" w:hAnsi="Arial"/>
          </w:rPr>
        </w:sdtEndPr>
        <w:sdtContent>
          <w:sdt>
            <w:sdtPr>
              <w:id w:val="-1144112782"/>
              <w:placeholder>
                <w:docPart w:val="3F052D240F734FED95E49D1956A45E51"/>
              </w:placeholder>
              <w15:repeatingSectionItem/>
            </w:sdtPr>
            <w:sdtEndPr>
              <w:rPr>
                <w:rFonts w:ascii="Arial" w:hAnsi="Arial"/>
              </w:rPr>
            </w:sdtEndPr>
            <w:sdtContent>
              <w:tr w:rsidR="009E322C" w:rsidRPr="007F09C9" w14:paraId="48960198" w14:textId="77777777" w:rsidTr="009A5A5F">
                <w:sdt>
                  <w:sdtPr>
                    <w:id w:val="74096698"/>
                    <w:placeholder>
                      <w:docPart w:val="73827627D24643C38807B5B1480C09FA"/>
                    </w:placeholder>
                    <w:showingPlcHdr/>
                  </w:sdtPr>
                  <w:sdtEndPr/>
                  <w:sdtContent>
                    <w:tc>
                      <w:tcPr>
                        <w:tcW w:w="13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2AFE5" w14:textId="77777777" w:rsidR="009E322C" w:rsidRPr="008D2740" w:rsidRDefault="009E322C" w:rsidP="009A5A5F">
                        <w:pPr>
                          <w:pStyle w:val="TableTextLeft"/>
                        </w:pPr>
                        <w:r w:rsidRPr="00E55935">
                          <w:rPr>
                            <w:rStyle w:val="PlaceholderText"/>
                            <w:b/>
                            <w:bCs/>
                            <w:color w:val="auto"/>
                            <w:szCs w:val="18"/>
                          </w:rPr>
                          <w:t>Company or contractor name</w:t>
                        </w:r>
                      </w:p>
                    </w:tc>
                  </w:sdtContent>
                </w:sdt>
                <w:sdt>
                  <w:sdtPr>
                    <w:rPr>
                      <w:rFonts w:ascii="Arial" w:hAnsi="Arial"/>
                    </w:rPr>
                    <w:id w:val="1439169543"/>
                    <w:placeholder>
                      <w:docPart w:val="FA9377A780B145B0BCBF53756F92B6C1"/>
                    </w:placeholder>
                    <w:showingPlcHdr/>
                  </w:sdtPr>
                  <w:sdtEndPr/>
                  <w:sdtContent>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F2BDBC" w14:textId="77777777" w:rsidR="009E322C" w:rsidRPr="00DE048C" w:rsidRDefault="009E322C" w:rsidP="009A5A5F">
                        <w:pPr>
                          <w:pStyle w:val="TableTextLeft"/>
                          <w:rPr>
                            <w:rFonts w:ascii="Arial" w:hAnsi="Arial"/>
                          </w:rPr>
                        </w:pPr>
                        <w:r>
                          <w:rPr>
                            <w:rFonts w:ascii="Arial" w:hAnsi="Arial"/>
                          </w:rPr>
                          <w:t>Describe the role in project activities and/or specialised services to be provided</w:t>
                        </w:r>
                      </w:p>
                    </w:tc>
                  </w:sdtContent>
                </w:sdt>
                <w:sdt>
                  <w:sdtPr>
                    <w:rPr>
                      <w:rFonts w:ascii="Arial" w:hAnsi="Arial"/>
                    </w:rPr>
                    <w:id w:val="-2109643237"/>
                    <w:placeholder>
                      <w:docPart w:val="DC9A64C2C6C341928A1A9DD91E1A5887"/>
                    </w:placeholder>
                    <w:showingPlcHdr/>
                  </w:sdtPr>
                  <w:sdtEndPr/>
                  <w:sdtContent>
                    <w:tc>
                      <w:tcPr>
                        <w:tcW w:w="16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658B18" w14:textId="77777777" w:rsidR="009E322C" w:rsidRPr="00DE048C" w:rsidRDefault="009E322C" w:rsidP="009A5A5F">
                        <w:pPr>
                          <w:pStyle w:val="TableTextLeft"/>
                          <w:rPr>
                            <w:rFonts w:ascii="Arial" w:hAnsi="Arial"/>
                          </w:rPr>
                        </w:pPr>
                        <w:r>
                          <w:rPr>
                            <w:rFonts w:ascii="Arial" w:hAnsi="Arial"/>
                          </w:rPr>
                          <w:t xml:space="preserve">List the relevant qualifications </w:t>
                        </w:r>
                      </w:p>
                    </w:tc>
                  </w:sdtContent>
                </w:sdt>
              </w:tr>
            </w:sdtContent>
          </w:sdt>
          <w:sdt>
            <w:sdtPr>
              <w:id w:val="1668292628"/>
              <w:placeholder>
                <w:docPart w:val="C803AC9E23C24DB49EF0BDA2CEBE757A"/>
              </w:placeholder>
              <w15:repeatingSectionItem/>
            </w:sdtPr>
            <w:sdtEndPr>
              <w:rPr>
                <w:rFonts w:ascii="Arial" w:hAnsi="Arial"/>
              </w:rPr>
            </w:sdtEndPr>
            <w:sdtContent>
              <w:tr w:rsidR="009E322C" w:rsidRPr="007F09C9" w14:paraId="260F669D" w14:textId="77777777" w:rsidTr="009A5A5F">
                <w:sdt>
                  <w:sdtPr>
                    <w:id w:val="-403308801"/>
                    <w:placeholder>
                      <w:docPart w:val="F7DCD398315D42EEBC0FB94D4793B281"/>
                    </w:placeholder>
                    <w:showingPlcHdr/>
                  </w:sdtPr>
                  <w:sdtEndPr/>
                  <w:sdtContent>
                    <w:tc>
                      <w:tcPr>
                        <w:tcW w:w="13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C7F105" w14:textId="77777777" w:rsidR="009E322C" w:rsidRPr="008D2740" w:rsidRDefault="009E322C" w:rsidP="009A5A5F">
                        <w:pPr>
                          <w:pStyle w:val="TableTextLeft"/>
                        </w:pPr>
                        <w:r w:rsidRPr="00E55935">
                          <w:rPr>
                            <w:rStyle w:val="PlaceholderText"/>
                            <w:b/>
                            <w:bCs/>
                            <w:color w:val="auto"/>
                            <w:szCs w:val="18"/>
                          </w:rPr>
                          <w:t>Company or contractor name</w:t>
                        </w:r>
                      </w:p>
                    </w:tc>
                  </w:sdtContent>
                </w:sdt>
                <w:sdt>
                  <w:sdtPr>
                    <w:rPr>
                      <w:rFonts w:ascii="Arial" w:hAnsi="Arial"/>
                    </w:rPr>
                    <w:id w:val="-32196648"/>
                    <w:placeholder>
                      <w:docPart w:val="5F41445BD55C48C7B628AD3183F77BF2"/>
                    </w:placeholder>
                    <w:showingPlcHdr/>
                  </w:sdtPr>
                  <w:sdtEndPr/>
                  <w:sdtContent>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62DA0" w14:textId="77777777" w:rsidR="009E322C" w:rsidRPr="00DE048C" w:rsidRDefault="009E322C" w:rsidP="009A5A5F">
                        <w:pPr>
                          <w:pStyle w:val="TableTextLeft"/>
                          <w:rPr>
                            <w:rFonts w:ascii="Arial" w:hAnsi="Arial"/>
                          </w:rPr>
                        </w:pPr>
                        <w:r>
                          <w:rPr>
                            <w:rFonts w:ascii="Arial" w:hAnsi="Arial"/>
                          </w:rPr>
                          <w:t>Describe the role in project activities and/or specialised services to be provided</w:t>
                        </w:r>
                      </w:p>
                    </w:tc>
                  </w:sdtContent>
                </w:sdt>
                <w:sdt>
                  <w:sdtPr>
                    <w:rPr>
                      <w:rFonts w:ascii="Arial" w:hAnsi="Arial"/>
                    </w:rPr>
                    <w:id w:val="1055135337"/>
                    <w:placeholder>
                      <w:docPart w:val="87824224792A4EDC9F56EEB431ECE4B8"/>
                    </w:placeholder>
                    <w:showingPlcHdr/>
                  </w:sdtPr>
                  <w:sdtEndPr/>
                  <w:sdtContent>
                    <w:tc>
                      <w:tcPr>
                        <w:tcW w:w="16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C120AD" w14:textId="77777777" w:rsidR="009E322C" w:rsidRPr="00DE048C" w:rsidRDefault="009E322C" w:rsidP="009A5A5F">
                        <w:pPr>
                          <w:pStyle w:val="TableTextLeft"/>
                          <w:rPr>
                            <w:rFonts w:ascii="Arial" w:hAnsi="Arial"/>
                          </w:rPr>
                        </w:pPr>
                        <w:r>
                          <w:rPr>
                            <w:rFonts w:ascii="Arial" w:hAnsi="Arial"/>
                          </w:rPr>
                          <w:t xml:space="preserve">List the relevant qualifications </w:t>
                        </w:r>
                      </w:p>
                    </w:tc>
                  </w:sdtContent>
                </w:sdt>
              </w:tr>
            </w:sdtContent>
          </w:sdt>
        </w:sdtContent>
      </w:sdt>
    </w:tbl>
    <w:p w14:paraId="37E05FBD" w14:textId="77777777" w:rsidR="009E322C" w:rsidRDefault="009E322C" w:rsidP="009E322C">
      <w:pPr>
        <w:pStyle w:val="DJRbody"/>
      </w:pPr>
    </w:p>
    <w:p w14:paraId="3C3A7D3C" w14:textId="36CF8B4F" w:rsidR="009E322C" w:rsidRPr="005C6172" w:rsidRDefault="009E322C" w:rsidP="005F39C8">
      <w:pPr>
        <w:pStyle w:val="DJRbody"/>
        <w:sectPr w:rsidR="009E322C" w:rsidRPr="005C6172" w:rsidSect="00AB1F5D">
          <w:headerReference w:type="default" r:id="rId16"/>
          <w:headerReference w:type="first" r:id="rId17"/>
          <w:pgSz w:w="11906" w:h="16838" w:code="9"/>
          <w:pgMar w:top="0" w:right="849" w:bottom="720" w:left="720" w:header="0" w:footer="0" w:gutter="0"/>
          <w:cols w:space="720"/>
          <w:titlePg/>
          <w:docGrid w:linePitch="360"/>
        </w:sectPr>
      </w:pPr>
    </w:p>
    <w:p w14:paraId="539BB01C" w14:textId="09FFFA85" w:rsidR="00BC2F49" w:rsidRDefault="00E06FFF" w:rsidP="008F382C">
      <w:pPr>
        <w:pStyle w:val="NewPageTitle"/>
      </w:pPr>
      <w:r w:rsidRPr="00E06FFF">
        <w:lastRenderedPageBreak/>
        <w:t>Project planning details</w:t>
      </w:r>
    </w:p>
    <w:p w14:paraId="279E2C9B" w14:textId="78E62A16" w:rsidR="00A66689" w:rsidRDefault="002B06B0" w:rsidP="005F39C8">
      <w:pPr>
        <w:pStyle w:val="DJRbody"/>
      </w:pPr>
      <w:r>
        <w:t>Provide details below to demonstrate</w:t>
      </w:r>
      <w:r w:rsidR="00A66689">
        <w:t xml:space="preserve"> your </w:t>
      </w:r>
      <w:r w:rsidR="00D86159">
        <w:t>proposed</w:t>
      </w:r>
      <w:r w:rsidR="00A66689">
        <w:t xml:space="preserve"> project is well planned, </w:t>
      </w:r>
      <w:r w:rsidR="00440B90">
        <w:t>detailing the</w:t>
      </w:r>
      <w:r>
        <w:t xml:space="preserve"> key </w:t>
      </w:r>
      <w:r w:rsidR="00A66689">
        <w:t>aspects</w:t>
      </w:r>
      <w:r>
        <w:t xml:space="preserve"> of project planning, </w:t>
      </w:r>
      <w:r w:rsidR="00D86159">
        <w:t xml:space="preserve">delivery and </w:t>
      </w:r>
      <w:r w:rsidR="00A66689">
        <w:t xml:space="preserve">compliance </w:t>
      </w:r>
      <w:r w:rsidR="00D86159">
        <w:t>outlined below.</w:t>
      </w:r>
      <w:r w:rsidR="00A66689">
        <w:t xml:space="preserve"> </w:t>
      </w:r>
    </w:p>
    <w:tbl>
      <w:tblPr>
        <w:tblW w:w="479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5" w:type="dxa"/>
          <w:left w:w="45" w:type="dxa"/>
          <w:bottom w:w="45" w:type="dxa"/>
          <w:right w:w="45" w:type="dxa"/>
        </w:tblCellMar>
        <w:tblLook w:val="04A0" w:firstRow="1" w:lastRow="0" w:firstColumn="1" w:lastColumn="0" w:noHBand="0" w:noVBand="1"/>
      </w:tblPr>
      <w:tblGrid>
        <w:gridCol w:w="7792"/>
        <w:gridCol w:w="1987"/>
        <w:gridCol w:w="5669"/>
      </w:tblGrid>
      <w:tr w:rsidR="001E254F" w:rsidRPr="0087479E" w14:paraId="1112F871" w14:textId="77777777" w:rsidTr="00185BA9">
        <w:trPr>
          <w:trHeight w:val="457"/>
        </w:trPr>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76AE201D" w14:textId="77777777" w:rsidR="001E254F" w:rsidRPr="0087479E" w:rsidRDefault="001E254F" w:rsidP="009A5A5F">
            <w:pPr>
              <w:pStyle w:val="DJRtablecolheadwhite"/>
            </w:pPr>
            <w:r>
              <w:t>Project dates</w:t>
            </w:r>
          </w:p>
        </w:tc>
      </w:tr>
      <w:tr w:rsidR="001E254F" w:rsidRPr="00A353B1" w14:paraId="0D14D3B9" w14:textId="77777777" w:rsidTr="00185BA9">
        <w:trPr>
          <w:trHeight w:val="235"/>
        </w:trPr>
        <w:tc>
          <w:tcPr>
            <w:tcW w:w="2522"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D1BCED" w14:textId="77777777" w:rsidR="001E254F" w:rsidRDefault="001E254F" w:rsidP="009A5A5F">
            <w:pPr>
              <w:ind w:left="100"/>
              <w:rPr>
                <w:rFonts w:ascii="Arial" w:hAnsi="Arial" w:cs="Arial"/>
                <w:b/>
                <w:bCs/>
              </w:rPr>
            </w:pPr>
            <w:r>
              <w:rPr>
                <w:rFonts w:ascii="Arial" w:hAnsi="Arial" w:cs="Arial"/>
                <w:b/>
                <w:bCs/>
              </w:rPr>
              <w:t>Project dates and duration.</w:t>
            </w:r>
          </w:p>
          <w:p w14:paraId="4C499A93" w14:textId="77777777" w:rsidR="001E254F" w:rsidRPr="00A32934" w:rsidRDefault="001E254F" w:rsidP="009A5A5F">
            <w:pPr>
              <w:spacing w:before="120"/>
              <w:ind w:left="100"/>
              <w:rPr>
                <w:rFonts w:ascii="Arial" w:hAnsi="Arial" w:cs="Arial"/>
                <w:b/>
                <w:bCs/>
              </w:rPr>
            </w:pPr>
            <w:r>
              <w:rPr>
                <w:rFonts w:ascii="Arial" w:hAnsi="Arial" w:cs="Arial"/>
                <w:i/>
                <w:iCs/>
                <w:sz w:val="18"/>
                <w:szCs w:val="18"/>
              </w:rPr>
              <w:t>Y</w:t>
            </w:r>
            <w:r w:rsidRPr="00DB06CA">
              <w:rPr>
                <w:rFonts w:ascii="Arial" w:hAnsi="Arial" w:cs="Arial"/>
                <w:i/>
                <w:iCs/>
                <w:sz w:val="18"/>
                <w:szCs w:val="18"/>
              </w:rPr>
              <w:t>our</w:t>
            </w:r>
            <w:r>
              <w:rPr>
                <w:rFonts w:ascii="Arial" w:hAnsi="Arial" w:cs="Arial"/>
              </w:rPr>
              <w:t xml:space="preserve"> S</w:t>
            </w:r>
            <w:r w:rsidRPr="0034448E">
              <w:rPr>
                <w:rFonts w:ascii="Arial" w:hAnsi="Arial" w:cs="Arial"/>
                <w:i/>
                <w:iCs/>
                <w:sz w:val="18"/>
                <w:szCs w:val="18"/>
              </w:rPr>
              <w:t xml:space="preserve">tart and </w:t>
            </w:r>
            <w:r>
              <w:rPr>
                <w:rFonts w:ascii="Arial" w:hAnsi="Arial" w:cs="Arial"/>
                <w:i/>
                <w:iCs/>
                <w:sz w:val="18"/>
                <w:szCs w:val="18"/>
              </w:rPr>
              <w:t>E</w:t>
            </w:r>
            <w:r w:rsidRPr="0034448E">
              <w:rPr>
                <w:rFonts w:ascii="Arial" w:hAnsi="Arial" w:cs="Arial"/>
                <w:i/>
                <w:iCs/>
                <w:sz w:val="18"/>
                <w:szCs w:val="18"/>
              </w:rPr>
              <w:t>nd date</w:t>
            </w:r>
            <w:r>
              <w:rPr>
                <w:rFonts w:ascii="Arial" w:hAnsi="Arial" w:cs="Arial"/>
                <w:i/>
                <w:iCs/>
                <w:sz w:val="18"/>
                <w:szCs w:val="18"/>
              </w:rPr>
              <w:t xml:space="preserve">s </w:t>
            </w:r>
            <w:r w:rsidRPr="0034448E">
              <w:rPr>
                <w:rFonts w:ascii="Arial" w:hAnsi="Arial" w:cs="Arial"/>
                <w:i/>
                <w:iCs/>
                <w:sz w:val="18"/>
                <w:szCs w:val="18"/>
              </w:rPr>
              <w:t xml:space="preserve">should align with the </w:t>
            </w:r>
            <w:r>
              <w:rPr>
                <w:rFonts w:ascii="Arial" w:hAnsi="Arial" w:cs="Arial"/>
                <w:i/>
                <w:iCs/>
                <w:sz w:val="18"/>
                <w:szCs w:val="18"/>
              </w:rPr>
              <w:t>dates</w:t>
            </w:r>
            <w:r w:rsidRPr="0034448E">
              <w:rPr>
                <w:rFonts w:ascii="Arial" w:hAnsi="Arial" w:cs="Arial"/>
                <w:i/>
                <w:iCs/>
                <w:sz w:val="18"/>
                <w:szCs w:val="18"/>
              </w:rPr>
              <w:t xml:space="preserve"> outlined in your </w:t>
            </w:r>
            <w:r>
              <w:rPr>
                <w:rFonts w:ascii="Arial" w:hAnsi="Arial" w:cs="Arial"/>
                <w:i/>
                <w:iCs/>
                <w:sz w:val="18"/>
                <w:szCs w:val="18"/>
              </w:rPr>
              <w:t>Project Delivery plan</w:t>
            </w:r>
            <w:r w:rsidRPr="0034448E">
              <w:rPr>
                <w:rFonts w:ascii="Arial" w:hAnsi="Arial" w:cs="Arial"/>
                <w:i/>
                <w:iCs/>
                <w:sz w:val="18"/>
                <w:szCs w:val="18"/>
              </w:rPr>
              <w:t>.</w:t>
            </w:r>
          </w:p>
        </w:tc>
        <w:tc>
          <w:tcPr>
            <w:tcW w:w="6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BE85F" w14:textId="77777777" w:rsidR="001E254F" w:rsidRPr="005C6172" w:rsidRDefault="001E254F" w:rsidP="009A5A5F">
            <w:pPr>
              <w:rPr>
                <w:rFonts w:ascii="Arial" w:hAnsi="Arial" w:cs="Arial"/>
              </w:rPr>
            </w:pPr>
            <w:r w:rsidRPr="005C6172">
              <w:rPr>
                <w:rFonts w:ascii="Arial" w:hAnsi="Arial" w:cs="Arial"/>
                <w:b/>
                <w:bCs/>
              </w:rPr>
              <w:t xml:space="preserve">Start date </w:t>
            </w:r>
          </w:p>
        </w:tc>
        <w:sdt>
          <w:sdtPr>
            <w:rPr>
              <w:rFonts w:ascii="Arial" w:hAnsi="Arial" w:cs="Arial"/>
            </w:rPr>
            <w:id w:val="-1437288563"/>
            <w:placeholder>
              <w:docPart w:val="E7A4F7A91AE64C9991EAC82DB19A9743"/>
            </w:placeholder>
            <w:showingPlcHdr/>
            <w:date>
              <w:dateFormat w:val="d/MM/yyyy"/>
              <w:lid w:val="en-AU"/>
              <w:storeMappedDataAs w:val="dateTime"/>
              <w:calendar w:val="gregorian"/>
            </w:date>
          </w:sdtPr>
          <w:sdtEndPr/>
          <w:sdtContent>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CE5EBA" w14:textId="77777777" w:rsidR="001E254F" w:rsidRPr="005C6172" w:rsidRDefault="001E254F" w:rsidP="009A5A5F">
                <w:pPr>
                  <w:rPr>
                    <w:rFonts w:ascii="Arial" w:hAnsi="Arial" w:cs="Arial"/>
                  </w:rPr>
                </w:pPr>
                <w:r w:rsidRPr="005C6172">
                  <w:rPr>
                    <w:rStyle w:val="PlaceholderText"/>
                    <w:rFonts w:ascii="Arial" w:hAnsi="Arial" w:cs="Arial"/>
                  </w:rPr>
                  <w:t>Select</w:t>
                </w:r>
                <w:r w:rsidRPr="005C6172">
                  <w:t xml:space="preserve"> </w:t>
                </w:r>
                <w:r w:rsidRPr="005C6172">
                  <w:rPr>
                    <w:rStyle w:val="PlaceholderText"/>
                    <w:rFonts w:ascii="Arial" w:hAnsi="Arial" w:cs="Arial"/>
                  </w:rPr>
                  <w:t>Project Start Date</w:t>
                </w:r>
              </w:p>
            </w:tc>
          </w:sdtContent>
        </w:sdt>
      </w:tr>
      <w:tr w:rsidR="001E254F" w:rsidRPr="00A353B1" w14:paraId="23E194BB" w14:textId="77777777" w:rsidTr="00185BA9">
        <w:trPr>
          <w:trHeight w:val="256"/>
        </w:trPr>
        <w:tc>
          <w:tcPr>
            <w:tcW w:w="2522"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0B24FD" w14:textId="77777777" w:rsidR="001E254F" w:rsidRPr="00A353B1" w:rsidRDefault="001E254F" w:rsidP="009A5A5F">
            <w:pPr>
              <w:rPr>
                <w:rFonts w:ascii="Arial" w:hAnsi="Arial" w:cs="Arial"/>
                <w:b/>
                <w:bCs/>
              </w:rPr>
            </w:pPr>
          </w:p>
        </w:tc>
        <w:tc>
          <w:tcPr>
            <w:tcW w:w="6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6F460" w14:textId="77777777" w:rsidR="001E254F" w:rsidRPr="005C6172" w:rsidRDefault="001E254F" w:rsidP="009A5A5F">
            <w:pPr>
              <w:rPr>
                <w:rFonts w:ascii="Arial" w:hAnsi="Arial" w:cs="Arial"/>
              </w:rPr>
            </w:pPr>
            <w:r w:rsidRPr="005C6172">
              <w:rPr>
                <w:rFonts w:ascii="Arial" w:hAnsi="Arial" w:cs="Arial"/>
                <w:b/>
                <w:bCs/>
              </w:rPr>
              <w:t>End date</w:t>
            </w:r>
          </w:p>
        </w:tc>
        <w:sdt>
          <w:sdtPr>
            <w:rPr>
              <w:rFonts w:ascii="Arial" w:hAnsi="Arial" w:cs="Arial"/>
            </w:rPr>
            <w:id w:val="-324435856"/>
            <w:placeholder>
              <w:docPart w:val="6D08CC885E65455493C3E27DF8C80CBB"/>
            </w:placeholder>
            <w:showingPlcHdr/>
            <w:date>
              <w:dateFormat w:val="d/MM/yyyy"/>
              <w:lid w:val="en-AU"/>
              <w:storeMappedDataAs w:val="dateTime"/>
              <w:calendar w:val="gregorian"/>
            </w:date>
          </w:sdtPr>
          <w:sdtEndPr/>
          <w:sdtContent>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29C117" w14:textId="77777777" w:rsidR="001E254F" w:rsidRPr="005C6172" w:rsidRDefault="001E254F" w:rsidP="009A5A5F">
                <w:pPr>
                  <w:rPr>
                    <w:rFonts w:ascii="Arial" w:hAnsi="Arial" w:cs="Arial"/>
                  </w:rPr>
                </w:pPr>
                <w:r w:rsidRPr="005C6172">
                  <w:rPr>
                    <w:rStyle w:val="PlaceholderText"/>
                    <w:rFonts w:ascii="Arial" w:hAnsi="Arial" w:cs="Arial"/>
                  </w:rPr>
                  <w:t>Select</w:t>
                </w:r>
                <w:r w:rsidRPr="005C6172">
                  <w:t xml:space="preserve"> </w:t>
                </w:r>
                <w:r w:rsidRPr="005C6172">
                  <w:rPr>
                    <w:rStyle w:val="PlaceholderText"/>
                    <w:rFonts w:ascii="Arial" w:hAnsi="Arial" w:cs="Arial"/>
                  </w:rPr>
                  <w:t>Project End Date</w:t>
                </w:r>
              </w:p>
            </w:tc>
          </w:sdtContent>
        </w:sdt>
      </w:tr>
      <w:tr w:rsidR="001E254F" w:rsidRPr="00A353B1" w14:paraId="16F717E8" w14:textId="77777777" w:rsidTr="00185BA9">
        <w:trPr>
          <w:trHeight w:val="204"/>
        </w:trPr>
        <w:tc>
          <w:tcPr>
            <w:tcW w:w="2522"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1389B3" w14:textId="77777777" w:rsidR="001E254F" w:rsidRPr="00A353B1" w:rsidRDefault="001E254F" w:rsidP="009A5A5F">
            <w:pPr>
              <w:rPr>
                <w:rFonts w:ascii="Arial" w:hAnsi="Arial" w:cs="Arial"/>
                <w:b/>
                <w:bCs/>
              </w:rPr>
            </w:pPr>
          </w:p>
        </w:tc>
        <w:tc>
          <w:tcPr>
            <w:tcW w:w="6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96619C" w14:textId="77777777" w:rsidR="001E254F" w:rsidRPr="005C6172" w:rsidRDefault="001E254F" w:rsidP="009A5A5F">
            <w:pPr>
              <w:rPr>
                <w:rFonts w:ascii="Arial" w:hAnsi="Arial" w:cs="Arial"/>
                <w:b/>
                <w:bCs/>
              </w:rPr>
            </w:pPr>
            <w:r w:rsidRPr="005C6172">
              <w:rPr>
                <w:rFonts w:ascii="Arial" w:hAnsi="Arial" w:cs="Arial"/>
                <w:b/>
                <w:bCs/>
              </w:rPr>
              <w:t>Total duration</w:t>
            </w:r>
          </w:p>
        </w:tc>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B5F63" w14:textId="77777777" w:rsidR="001E254F" w:rsidRPr="005C6172" w:rsidRDefault="001E254F" w:rsidP="009A5A5F">
            <w:pPr>
              <w:rPr>
                <w:rFonts w:ascii="Arial" w:hAnsi="Arial" w:cs="Arial"/>
              </w:rPr>
            </w:pPr>
          </w:p>
        </w:tc>
      </w:tr>
      <w:tr w:rsidR="001E254F" w:rsidRPr="00A353B1" w14:paraId="7821724D" w14:textId="77777777" w:rsidTr="00185BA9">
        <w:trPr>
          <w:trHeight w:val="645"/>
        </w:trPr>
        <w:tc>
          <w:tcPr>
            <w:tcW w:w="2522" w:type="pct"/>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5CE8F0" w14:textId="77777777" w:rsidR="001E254F" w:rsidRDefault="001E254F" w:rsidP="009A5A5F">
            <w:pPr>
              <w:rPr>
                <w:rFonts w:ascii="Arial" w:hAnsi="Arial" w:cs="Arial"/>
                <w:b/>
                <w:bCs/>
              </w:rPr>
            </w:pPr>
            <w:r>
              <w:rPr>
                <w:rFonts w:ascii="Arial" w:hAnsi="Arial" w:cs="Arial"/>
                <w:b/>
                <w:bCs/>
              </w:rPr>
              <w:t xml:space="preserve">Will the project take place within </w:t>
            </w:r>
            <w:r w:rsidRPr="00DE3007">
              <w:rPr>
                <w:rFonts w:ascii="Arial" w:hAnsi="Arial" w:cs="Arial"/>
                <w:b/>
                <w:bCs/>
              </w:rPr>
              <w:t>the project delivery period outlined in the Program Guidelines</w:t>
            </w:r>
            <w:r>
              <w:rPr>
                <w:rFonts w:ascii="Arial" w:hAnsi="Arial" w:cs="Arial"/>
                <w:b/>
                <w:bCs/>
              </w:rPr>
              <w:t>?</w:t>
            </w:r>
          </w:p>
        </w:tc>
        <w:tc>
          <w:tcPr>
            <w:tcW w:w="6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6107DF" w14:textId="77777777" w:rsidR="001E254F" w:rsidRDefault="006F1F65" w:rsidP="009A5A5F">
            <w:pPr>
              <w:ind w:left="94"/>
              <w:rPr>
                <w:rFonts w:ascii="Arial" w:hAnsi="Arial" w:cs="Arial"/>
              </w:rPr>
            </w:pPr>
            <w:sdt>
              <w:sdtPr>
                <w:rPr>
                  <w:rFonts w:ascii="Arial" w:hAnsi="Arial" w:cs="Arial"/>
                </w:rPr>
                <w:id w:val="-2001736150"/>
                <w14:checkbox>
                  <w14:checked w14:val="0"/>
                  <w14:checkedState w14:val="2612" w14:font="MS Gothic"/>
                  <w14:uncheckedState w14:val="2610" w14:font="MS Gothic"/>
                </w14:checkbox>
              </w:sdtPr>
              <w:sdtEndPr/>
              <w:sdtContent>
                <w:r w:rsidR="001E254F" w:rsidRPr="00A53DD1">
                  <w:rPr>
                    <w:rFonts w:ascii="Segoe UI Symbol" w:eastAsia="MS Gothic" w:hAnsi="Segoe UI Symbol" w:cs="Segoe UI Symbol"/>
                  </w:rPr>
                  <w:t>☐</w:t>
                </w:r>
              </w:sdtContent>
            </w:sdt>
            <w:r w:rsidR="001E254F" w:rsidRPr="00A53DD1">
              <w:rPr>
                <w:rFonts w:ascii="Arial" w:hAnsi="Arial" w:cs="Arial"/>
              </w:rPr>
              <w:t xml:space="preserve">  </w:t>
            </w:r>
            <w:r w:rsidR="001E254F" w:rsidRPr="00817FDA">
              <w:rPr>
                <w:rFonts w:ascii="Arial" w:hAnsi="Arial" w:cs="Arial"/>
                <w:b/>
                <w:bCs/>
                <w:color w:val="00B050"/>
              </w:rPr>
              <w:t>Yes</w:t>
            </w:r>
          </w:p>
        </w:tc>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7B0D4" w14:textId="77777777" w:rsidR="001E254F" w:rsidRDefault="006F1F65" w:rsidP="009A5A5F">
            <w:pPr>
              <w:ind w:left="94"/>
              <w:rPr>
                <w:rFonts w:ascii="Arial" w:hAnsi="Arial" w:cs="Arial"/>
                <w:color w:val="C00000"/>
              </w:rPr>
            </w:pPr>
            <w:sdt>
              <w:sdtPr>
                <w:rPr>
                  <w:rFonts w:ascii="Arial" w:hAnsi="Arial" w:cs="Arial"/>
                </w:rPr>
                <w:id w:val="1745212919"/>
                <w14:checkbox>
                  <w14:checked w14:val="0"/>
                  <w14:checkedState w14:val="2612" w14:font="MS Gothic"/>
                  <w14:uncheckedState w14:val="2610" w14:font="MS Gothic"/>
                </w14:checkbox>
              </w:sdtPr>
              <w:sdtEndPr/>
              <w:sdtContent>
                <w:r w:rsidR="001E254F" w:rsidRPr="00A53DD1">
                  <w:rPr>
                    <w:rFonts w:ascii="Segoe UI Symbol" w:eastAsia="MS Gothic" w:hAnsi="Segoe UI Symbol" w:cs="Segoe UI Symbol"/>
                  </w:rPr>
                  <w:t>☐</w:t>
                </w:r>
              </w:sdtContent>
            </w:sdt>
            <w:r w:rsidR="001E254F" w:rsidRPr="00A53DD1">
              <w:rPr>
                <w:rFonts w:ascii="Arial" w:hAnsi="Arial" w:cs="Arial"/>
              </w:rPr>
              <w:t xml:space="preserve">  </w:t>
            </w:r>
            <w:r w:rsidR="001E254F" w:rsidRPr="00817FDA">
              <w:rPr>
                <w:rFonts w:ascii="Arial" w:hAnsi="Arial" w:cs="Arial"/>
                <w:b/>
                <w:bCs/>
                <w:color w:val="C00000"/>
              </w:rPr>
              <w:t>No</w:t>
            </w:r>
            <w:r w:rsidR="001E254F" w:rsidRPr="00817FDA">
              <w:rPr>
                <w:rFonts w:ascii="Arial" w:hAnsi="Arial" w:cs="Arial"/>
                <w:color w:val="C00000"/>
              </w:rPr>
              <w:t xml:space="preserve"> </w:t>
            </w:r>
          </w:p>
          <w:p w14:paraId="1AC7A569" w14:textId="77777777" w:rsidR="001E254F" w:rsidRDefault="001E254F" w:rsidP="009A5A5F">
            <w:pPr>
              <w:spacing w:before="120"/>
              <w:ind w:left="94"/>
              <w:rPr>
                <w:rFonts w:ascii="Arial" w:hAnsi="Arial" w:cs="Arial"/>
              </w:rPr>
            </w:pPr>
            <w:r>
              <w:rPr>
                <w:rFonts w:ascii="Arial" w:hAnsi="Arial" w:cs="Arial"/>
                <w:i/>
                <w:iCs/>
                <w:sz w:val="18"/>
                <w:szCs w:val="18"/>
              </w:rPr>
              <w:t>Contact BRV to discuss project timelines before you apply.</w:t>
            </w:r>
          </w:p>
        </w:tc>
      </w:tr>
      <w:tr w:rsidR="001E254F" w:rsidRPr="00A353B1" w14:paraId="65A7885E" w14:textId="77777777" w:rsidTr="00185BA9">
        <w:trPr>
          <w:trHeight w:val="350"/>
        </w:trPr>
        <w:tc>
          <w:tcPr>
            <w:tcW w:w="2522" w:type="pct"/>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62AE6EA" w14:textId="77777777" w:rsidR="001E254F" w:rsidRDefault="001E254F" w:rsidP="009A5A5F">
            <w:pPr>
              <w:rPr>
                <w:rFonts w:ascii="Arial" w:hAnsi="Arial" w:cs="Arial"/>
                <w:b/>
                <w:bCs/>
              </w:rPr>
            </w:pPr>
            <w:r w:rsidRPr="00757BFD">
              <w:rPr>
                <w:rFonts w:ascii="Arial" w:hAnsi="Arial" w:cs="Arial"/>
                <w:b/>
                <w:bCs/>
              </w:rPr>
              <w:t>Is your project delivery ready</w:t>
            </w:r>
            <w:r>
              <w:rPr>
                <w:rFonts w:ascii="Arial" w:hAnsi="Arial" w:cs="Arial"/>
                <w:b/>
                <w:bCs/>
              </w:rPr>
              <w:t xml:space="preserve"> and </w:t>
            </w:r>
            <w:r w:rsidRPr="00661868">
              <w:rPr>
                <w:rFonts w:ascii="Arial" w:hAnsi="Arial" w:cs="Arial"/>
                <w:b/>
                <w:bCs/>
              </w:rPr>
              <w:t>able to commence immediately</w:t>
            </w:r>
            <w:r>
              <w:rPr>
                <w:rFonts w:ascii="Arial" w:hAnsi="Arial" w:cs="Arial"/>
                <w:b/>
                <w:bCs/>
              </w:rPr>
              <w:t xml:space="preserve"> if approved</w:t>
            </w:r>
            <w:r w:rsidRPr="00757BFD">
              <w:rPr>
                <w:rFonts w:ascii="Arial" w:hAnsi="Arial" w:cs="Arial"/>
                <w:b/>
                <w:bCs/>
              </w:rPr>
              <w:t>?</w:t>
            </w:r>
          </w:p>
        </w:tc>
        <w:tc>
          <w:tcPr>
            <w:tcW w:w="6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96B10" w14:textId="77777777" w:rsidR="001E254F" w:rsidRDefault="006F1F65" w:rsidP="009A5A5F">
            <w:pPr>
              <w:ind w:left="94"/>
              <w:rPr>
                <w:rFonts w:ascii="Arial" w:hAnsi="Arial" w:cs="Arial"/>
              </w:rPr>
            </w:pPr>
            <w:sdt>
              <w:sdtPr>
                <w:rPr>
                  <w:rFonts w:ascii="Arial" w:hAnsi="Arial" w:cs="Arial"/>
                </w:rPr>
                <w:id w:val="-2063855947"/>
                <w14:checkbox>
                  <w14:checked w14:val="0"/>
                  <w14:checkedState w14:val="2612" w14:font="MS Gothic"/>
                  <w14:uncheckedState w14:val="2610" w14:font="MS Gothic"/>
                </w14:checkbox>
              </w:sdtPr>
              <w:sdtEndPr/>
              <w:sdtContent>
                <w:r w:rsidR="001E254F" w:rsidRPr="00AA7013">
                  <w:rPr>
                    <w:rFonts w:ascii="Segoe UI Symbol" w:hAnsi="Segoe UI Symbol" w:cs="Segoe UI Symbol"/>
                  </w:rPr>
                  <w:t>☐</w:t>
                </w:r>
              </w:sdtContent>
            </w:sdt>
            <w:r w:rsidR="001E254F" w:rsidRPr="00A53DD1">
              <w:rPr>
                <w:rFonts w:ascii="Arial" w:hAnsi="Arial" w:cs="Arial"/>
              </w:rPr>
              <w:t xml:space="preserve">  </w:t>
            </w:r>
            <w:r w:rsidR="001E254F" w:rsidRPr="00667BD8">
              <w:rPr>
                <w:rFonts w:ascii="Arial" w:hAnsi="Arial" w:cs="Arial"/>
                <w:b/>
                <w:bCs/>
                <w:color w:val="00B050"/>
              </w:rPr>
              <w:t>Yes</w:t>
            </w:r>
          </w:p>
        </w:tc>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D064C" w14:textId="77777777" w:rsidR="001E254F" w:rsidRDefault="006F1F65" w:rsidP="009A5A5F">
            <w:pPr>
              <w:ind w:left="94"/>
              <w:rPr>
                <w:rFonts w:ascii="Arial" w:hAnsi="Arial" w:cs="Arial"/>
              </w:rPr>
            </w:pPr>
            <w:sdt>
              <w:sdtPr>
                <w:rPr>
                  <w:rFonts w:ascii="Arial" w:hAnsi="Arial" w:cs="Arial"/>
                </w:rPr>
                <w:id w:val="1644777860"/>
                <w14:checkbox>
                  <w14:checked w14:val="0"/>
                  <w14:checkedState w14:val="2612" w14:font="MS Gothic"/>
                  <w14:uncheckedState w14:val="2610" w14:font="MS Gothic"/>
                </w14:checkbox>
              </w:sdtPr>
              <w:sdtEndPr/>
              <w:sdtContent>
                <w:r w:rsidR="001E254F" w:rsidRPr="00AA7013">
                  <w:rPr>
                    <w:rFonts w:ascii="Segoe UI Symbol" w:hAnsi="Segoe UI Symbol" w:cs="Segoe UI Symbol"/>
                  </w:rPr>
                  <w:t>☐</w:t>
                </w:r>
              </w:sdtContent>
            </w:sdt>
            <w:r w:rsidR="001E254F" w:rsidRPr="00A53DD1">
              <w:rPr>
                <w:rFonts w:ascii="Arial" w:hAnsi="Arial" w:cs="Arial"/>
              </w:rPr>
              <w:t xml:space="preserve">  </w:t>
            </w:r>
            <w:r w:rsidR="001E254F" w:rsidRPr="00667BD8">
              <w:rPr>
                <w:rFonts w:ascii="Arial" w:hAnsi="Arial" w:cs="Arial"/>
                <w:b/>
                <w:bCs/>
                <w:color w:val="C00000"/>
              </w:rPr>
              <w:t>No</w:t>
            </w:r>
            <w:r w:rsidR="001E254F" w:rsidRPr="00AA7013">
              <w:rPr>
                <w:rFonts w:ascii="Arial" w:hAnsi="Arial" w:cs="Arial"/>
              </w:rPr>
              <w:t xml:space="preserve"> </w:t>
            </w:r>
          </w:p>
        </w:tc>
      </w:tr>
      <w:tr w:rsidR="001E254F" w:rsidRPr="00756695" w14:paraId="70947AF6" w14:textId="77777777" w:rsidTr="00185BA9">
        <w:trPr>
          <w:trHeight w:val="279"/>
        </w:trPr>
        <w:tc>
          <w:tcPr>
            <w:tcW w:w="5000" w:type="pct"/>
            <w:gridSpan w:val="3"/>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7277A87" w14:textId="77777777" w:rsidR="001E254F" w:rsidRPr="00756695" w:rsidRDefault="001E254F" w:rsidP="009A5A5F">
            <w:pPr>
              <w:rPr>
                <w:rFonts w:ascii="Arial" w:hAnsi="Arial" w:cs="Arial"/>
                <w:b/>
                <w:bCs/>
              </w:rPr>
            </w:pPr>
            <w:r w:rsidRPr="00AF2DA1">
              <w:rPr>
                <w:rFonts w:ascii="Arial" w:hAnsi="Arial" w:cs="Arial"/>
                <w:b/>
                <w:bCs/>
              </w:rPr>
              <w:t>If ‘No’</w:t>
            </w:r>
            <w:r>
              <w:rPr>
                <w:rFonts w:ascii="Arial" w:hAnsi="Arial" w:cs="Arial"/>
                <w:b/>
                <w:bCs/>
              </w:rPr>
              <w:t xml:space="preserve"> above</w:t>
            </w:r>
            <w:r w:rsidRPr="00AF2DA1">
              <w:rPr>
                <w:rFonts w:ascii="Arial" w:hAnsi="Arial" w:cs="Arial"/>
                <w:b/>
                <w:bCs/>
              </w:rPr>
              <w:t>, provide details about the timeframe for project readiness:</w:t>
            </w:r>
          </w:p>
        </w:tc>
      </w:tr>
      <w:tr w:rsidR="001E254F" w:rsidRPr="00A353B1" w14:paraId="68A3092A" w14:textId="77777777" w:rsidTr="00185BA9">
        <w:trPr>
          <w:trHeight w:val="474"/>
        </w:trPr>
        <w:tc>
          <w:tcPr>
            <w:tcW w:w="5000" w:type="pct"/>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3980D0" w14:textId="77777777" w:rsidR="001E254F" w:rsidRDefault="001E254F" w:rsidP="009A5A5F">
            <w:pPr>
              <w:ind w:left="94"/>
              <w:rPr>
                <w:rFonts w:ascii="Arial" w:hAnsi="Arial" w:cs="Arial"/>
              </w:rPr>
            </w:pPr>
          </w:p>
          <w:p w14:paraId="435B962C" w14:textId="77777777" w:rsidR="00E053BF" w:rsidRDefault="00E053BF" w:rsidP="009A5A5F">
            <w:pPr>
              <w:ind w:left="94"/>
              <w:rPr>
                <w:rFonts w:ascii="Arial" w:hAnsi="Arial" w:cs="Arial"/>
              </w:rPr>
            </w:pPr>
          </w:p>
          <w:p w14:paraId="0B3E1B1E" w14:textId="380F707F" w:rsidR="00E053BF" w:rsidRDefault="00E053BF" w:rsidP="009A5A5F">
            <w:pPr>
              <w:ind w:left="94"/>
              <w:rPr>
                <w:rFonts w:ascii="Arial" w:hAnsi="Arial" w:cs="Arial"/>
              </w:rPr>
            </w:pPr>
          </w:p>
        </w:tc>
      </w:tr>
    </w:tbl>
    <w:p w14:paraId="7D746E08" w14:textId="77777777" w:rsidR="001E254F" w:rsidRPr="002B06B0" w:rsidRDefault="001E254F" w:rsidP="005F39C8">
      <w:pPr>
        <w:pStyle w:val="DJRbody"/>
      </w:pPr>
    </w:p>
    <w:tbl>
      <w:tblPr>
        <w:tblW w:w="479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5386"/>
        <w:gridCol w:w="4113"/>
        <w:gridCol w:w="3687"/>
        <w:gridCol w:w="2265"/>
      </w:tblGrid>
      <w:tr w:rsidR="009E2D61" w:rsidRPr="0087479E" w14:paraId="73838B1A" w14:textId="77777777" w:rsidTr="00185BA9">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159796DE" w14:textId="1E7ED8BB" w:rsidR="009E2D61" w:rsidRPr="0087479E" w:rsidRDefault="006D697E" w:rsidP="00D3133B">
            <w:pPr>
              <w:pStyle w:val="DJRtablecolheadwhite"/>
            </w:pPr>
            <w:r>
              <w:t>Project planning</w:t>
            </w:r>
            <w:r w:rsidR="00EE0AB4">
              <w:t xml:space="preserve"> and </w:t>
            </w:r>
            <w:r>
              <w:t xml:space="preserve">permits </w:t>
            </w:r>
          </w:p>
        </w:tc>
      </w:tr>
      <w:tr w:rsidR="00E47CA5" w:rsidRPr="00A53DD1" w14:paraId="3B3CBCCD" w14:textId="77777777" w:rsidTr="00185BA9">
        <w:trPr>
          <w:trHeight w:val="100"/>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3DCEA27F" w14:textId="79FC1A62" w:rsidR="00E47CA5" w:rsidRPr="00AA7013" w:rsidRDefault="006D697E" w:rsidP="001309CC">
            <w:pPr>
              <w:ind w:left="94"/>
              <w:rPr>
                <w:rFonts w:ascii="Arial" w:hAnsi="Arial" w:cs="Arial"/>
              </w:rPr>
            </w:pPr>
            <w:r w:rsidRPr="006D697E">
              <w:rPr>
                <w:rFonts w:ascii="Arial" w:hAnsi="Arial" w:cs="Arial"/>
              </w:rPr>
              <w:t>Please identify and describe how your project will comply with any applicable local planning laws and legal requirements. It is the responsibility of successful grant recipients to ensure they are compliant with the law while delivering funded activities. If unsure, please contact your local council to clarify if permits are required.</w:t>
            </w:r>
            <w:r w:rsidR="00D430A3">
              <w:rPr>
                <w:rFonts w:ascii="Arial" w:hAnsi="Arial" w:cs="Arial"/>
              </w:rPr>
              <w:t xml:space="preserve"> </w:t>
            </w:r>
          </w:p>
        </w:tc>
      </w:tr>
      <w:tr w:rsidR="00FE0612" w:rsidRPr="00A53DD1" w14:paraId="1D3F3781" w14:textId="77777777" w:rsidTr="00185BA9">
        <w:trPr>
          <w:trHeight w:val="625"/>
        </w:trPr>
        <w:tc>
          <w:tcPr>
            <w:tcW w:w="1743"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B8606CB" w14:textId="4D1C6638" w:rsidR="00FE0612" w:rsidRPr="00A53DD1" w:rsidRDefault="00FE0612" w:rsidP="00370525">
            <w:pPr>
              <w:ind w:left="100"/>
              <w:rPr>
                <w:rFonts w:ascii="Arial" w:hAnsi="Arial" w:cs="Arial"/>
                <w:b/>
                <w:bCs/>
              </w:rPr>
            </w:pPr>
            <w:r w:rsidRPr="00A53DD1">
              <w:rPr>
                <w:rFonts w:ascii="Arial" w:hAnsi="Arial" w:cs="Arial"/>
                <w:b/>
                <w:bCs/>
              </w:rPr>
              <w:t>Will your project require permits or approvals?</w:t>
            </w:r>
          </w:p>
          <w:p w14:paraId="4FBF72E9" w14:textId="77777777" w:rsidR="00FE0612" w:rsidRDefault="00FE0612" w:rsidP="00370525">
            <w:pPr>
              <w:spacing w:before="120"/>
              <w:ind w:left="100"/>
              <w:rPr>
                <w:rFonts w:ascii="Arial" w:hAnsi="Arial" w:cs="Arial"/>
                <w:i/>
                <w:iCs/>
                <w:sz w:val="18"/>
                <w:szCs w:val="18"/>
              </w:rPr>
            </w:pPr>
            <w:r w:rsidRPr="00C20D19">
              <w:rPr>
                <w:rFonts w:ascii="Arial" w:hAnsi="Arial" w:cs="Arial"/>
                <w:i/>
                <w:iCs/>
                <w:sz w:val="18"/>
                <w:szCs w:val="18"/>
              </w:rPr>
              <w:t xml:space="preserve">For example, </w:t>
            </w:r>
            <w:r w:rsidRPr="00765BE9">
              <w:rPr>
                <w:rFonts w:ascii="Arial" w:hAnsi="Arial" w:cs="Arial"/>
                <w:i/>
                <w:iCs/>
                <w:sz w:val="18"/>
                <w:szCs w:val="18"/>
              </w:rPr>
              <w:t>permits</w:t>
            </w:r>
            <w:r>
              <w:rPr>
                <w:rFonts w:ascii="Arial" w:hAnsi="Arial" w:cs="Arial"/>
                <w:i/>
                <w:iCs/>
                <w:sz w:val="18"/>
                <w:szCs w:val="18"/>
              </w:rPr>
              <w:t xml:space="preserve">, approvals and/or </w:t>
            </w:r>
            <w:r w:rsidRPr="00EB7AAF">
              <w:rPr>
                <w:rFonts w:ascii="Arial" w:hAnsi="Arial" w:cs="Arial"/>
                <w:i/>
                <w:iCs/>
                <w:sz w:val="18"/>
                <w:szCs w:val="18"/>
              </w:rPr>
              <w:t>accreditation</w:t>
            </w:r>
            <w:r>
              <w:rPr>
                <w:rFonts w:ascii="Arial" w:hAnsi="Arial" w:cs="Arial"/>
                <w:i/>
                <w:iCs/>
                <w:sz w:val="18"/>
                <w:szCs w:val="18"/>
              </w:rPr>
              <w:t>s related to:</w:t>
            </w:r>
          </w:p>
          <w:p w14:paraId="7EA83453" w14:textId="77777777" w:rsidR="00FE0612" w:rsidRPr="00EB7AAF" w:rsidRDefault="00FE0612" w:rsidP="00F31686">
            <w:pPr>
              <w:pStyle w:val="ListParagraph"/>
              <w:numPr>
                <w:ilvl w:val="0"/>
                <w:numId w:val="21"/>
              </w:numPr>
              <w:spacing w:before="120" w:after="0"/>
              <w:rPr>
                <w:rFonts w:ascii="Arial" w:hAnsi="Arial" w:cs="Arial"/>
                <w:i/>
                <w:iCs/>
                <w:sz w:val="18"/>
                <w:szCs w:val="18"/>
              </w:rPr>
            </w:pPr>
            <w:r>
              <w:rPr>
                <w:rFonts w:ascii="Arial" w:hAnsi="Arial" w:cs="Arial"/>
                <w:i/>
                <w:iCs/>
                <w:sz w:val="18"/>
                <w:szCs w:val="18"/>
              </w:rPr>
              <w:lastRenderedPageBreak/>
              <w:t xml:space="preserve">infrastructure </w:t>
            </w:r>
            <w:r w:rsidRPr="00765BE9">
              <w:rPr>
                <w:rFonts w:ascii="Arial" w:hAnsi="Arial" w:cs="Arial"/>
                <w:i/>
                <w:iCs/>
                <w:sz w:val="18"/>
                <w:szCs w:val="18"/>
              </w:rPr>
              <w:t>planning</w:t>
            </w:r>
            <w:r>
              <w:rPr>
                <w:rFonts w:ascii="Arial" w:hAnsi="Arial" w:cs="Arial"/>
                <w:i/>
                <w:iCs/>
                <w:sz w:val="18"/>
                <w:szCs w:val="18"/>
              </w:rPr>
              <w:t xml:space="preserve">, </w:t>
            </w:r>
            <w:r w:rsidRPr="00EB7AAF">
              <w:rPr>
                <w:rFonts w:ascii="Arial" w:hAnsi="Arial" w:cs="Arial"/>
                <w:i/>
                <w:iCs/>
                <w:sz w:val="18"/>
                <w:szCs w:val="18"/>
              </w:rPr>
              <w:t>construction</w:t>
            </w:r>
            <w:r>
              <w:rPr>
                <w:rFonts w:ascii="Arial" w:hAnsi="Arial" w:cs="Arial"/>
                <w:i/>
                <w:iCs/>
                <w:sz w:val="18"/>
                <w:szCs w:val="18"/>
              </w:rPr>
              <w:t xml:space="preserve">, </w:t>
            </w:r>
            <w:r w:rsidRPr="00765BE9">
              <w:rPr>
                <w:rFonts w:ascii="Arial" w:hAnsi="Arial" w:cs="Arial"/>
                <w:i/>
                <w:iCs/>
                <w:sz w:val="18"/>
                <w:szCs w:val="18"/>
              </w:rPr>
              <w:t>building</w:t>
            </w:r>
            <w:r>
              <w:rPr>
                <w:rFonts w:ascii="Arial" w:hAnsi="Arial" w:cs="Arial"/>
                <w:i/>
                <w:iCs/>
                <w:sz w:val="18"/>
                <w:szCs w:val="18"/>
              </w:rPr>
              <w:t xml:space="preserve">s, demolition etc. </w:t>
            </w:r>
          </w:p>
          <w:p w14:paraId="15EC52A2" w14:textId="77777777" w:rsidR="00FE0612" w:rsidRDefault="00FE0612" w:rsidP="00370525">
            <w:pPr>
              <w:pStyle w:val="ListParagraph"/>
              <w:numPr>
                <w:ilvl w:val="0"/>
                <w:numId w:val="21"/>
              </w:numPr>
              <w:spacing w:before="120"/>
              <w:rPr>
                <w:rFonts w:ascii="Arial" w:hAnsi="Arial" w:cs="Arial"/>
                <w:i/>
                <w:iCs/>
                <w:sz w:val="18"/>
                <w:szCs w:val="18"/>
              </w:rPr>
            </w:pPr>
            <w:r w:rsidRPr="00EB7AAF">
              <w:rPr>
                <w:rFonts w:ascii="Arial" w:hAnsi="Arial" w:cs="Arial"/>
                <w:i/>
                <w:iCs/>
                <w:sz w:val="18"/>
                <w:szCs w:val="18"/>
              </w:rPr>
              <w:t>safety, standards</w:t>
            </w:r>
            <w:r>
              <w:rPr>
                <w:rFonts w:ascii="Arial" w:hAnsi="Arial" w:cs="Arial"/>
                <w:i/>
                <w:iCs/>
                <w:sz w:val="18"/>
                <w:szCs w:val="18"/>
              </w:rPr>
              <w:t xml:space="preserve"> or </w:t>
            </w:r>
            <w:r w:rsidRPr="00EB7AAF">
              <w:rPr>
                <w:rFonts w:ascii="Arial" w:hAnsi="Arial" w:cs="Arial"/>
                <w:i/>
                <w:iCs/>
                <w:sz w:val="18"/>
                <w:szCs w:val="18"/>
              </w:rPr>
              <w:t>building</w:t>
            </w:r>
            <w:r>
              <w:rPr>
                <w:rFonts w:ascii="Arial" w:hAnsi="Arial" w:cs="Arial"/>
                <w:i/>
                <w:iCs/>
                <w:sz w:val="18"/>
                <w:szCs w:val="18"/>
              </w:rPr>
              <w:t xml:space="preserve"> assessments </w:t>
            </w:r>
          </w:p>
          <w:p w14:paraId="262ADBB5" w14:textId="77777777" w:rsidR="00FE0612" w:rsidRPr="00EB7AAF" w:rsidRDefault="00FE0612" w:rsidP="00370525">
            <w:pPr>
              <w:pStyle w:val="ListParagraph"/>
              <w:numPr>
                <w:ilvl w:val="0"/>
                <w:numId w:val="21"/>
              </w:numPr>
              <w:spacing w:before="120"/>
              <w:rPr>
                <w:rFonts w:ascii="Arial" w:hAnsi="Arial" w:cs="Arial"/>
                <w:i/>
                <w:iCs/>
                <w:sz w:val="18"/>
                <w:szCs w:val="18"/>
              </w:rPr>
            </w:pPr>
            <w:r w:rsidRPr="00765BE9">
              <w:rPr>
                <w:rFonts w:ascii="Arial" w:hAnsi="Arial" w:cs="Arial"/>
                <w:i/>
                <w:iCs/>
                <w:sz w:val="18"/>
                <w:szCs w:val="18"/>
              </w:rPr>
              <w:t>zoning</w:t>
            </w:r>
            <w:r>
              <w:rPr>
                <w:rFonts w:ascii="Arial" w:hAnsi="Arial" w:cs="Arial"/>
                <w:i/>
                <w:iCs/>
                <w:sz w:val="18"/>
                <w:szCs w:val="18"/>
              </w:rPr>
              <w:t xml:space="preserve">, </w:t>
            </w:r>
            <w:r w:rsidRPr="00765BE9">
              <w:rPr>
                <w:rFonts w:ascii="Arial" w:hAnsi="Arial" w:cs="Arial"/>
                <w:i/>
                <w:iCs/>
                <w:sz w:val="18"/>
                <w:szCs w:val="18"/>
              </w:rPr>
              <w:t>overlay</w:t>
            </w:r>
            <w:r>
              <w:rPr>
                <w:rFonts w:ascii="Arial" w:hAnsi="Arial" w:cs="Arial"/>
                <w:i/>
                <w:iCs/>
                <w:sz w:val="18"/>
                <w:szCs w:val="18"/>
              </w:rPr>
              <w:t xml:space="preserve">s, </w:t>
            </w:r>
            <w:r w:rsidRPr="00765BE9">
              <w:rPr>
                <w:rFonts w:ascii="Arial" w:hAnsi="Arial" w:cs="Arial"/>
                <w:i/>
                <w:iCs/>
                <w:sz w:val="18"/>
                <w:szCs w:val="18"/>
              </w:rPr>
              <w:t>habitat and</w:t>
            </w:r>
            <w:r>
              <w:rPr>
                <w:rFonts w:ascii="Arial" w:hAnsi="Arial" w:cs="Arial"/>
                <w:i/>
                <w:iCs/>
                <w:sz w:val="18"/>
                <w:szCs w:val="18"/>
              </w:rPr>
              <w:t>/or vegetation offsets</w:t>
            </w:r>
          </w:p>
          <w:p w14:paraId="553B73D6" w14:textId="77777777" w:rsidR="00FE0612" w:rsidRDefault="00FE0612" w:rsidP="00370525">
            <w:pPr>
              <w:pStyle w:val="ListParagraph"/>
              <w:numPr>
                <w:ilvl w:val="0"/>
                <w:numId w:val="21"/>
              </w:numPr>
              <w:spacing w:before="120"/>
              <w:rPr>
                <w:rFonts w:ascii="Arial" w:hAnsi="Arial" w:cs="Arial"/>
                <w:i/>
                <w:iCs/>
                <w:sz w:val="18"/>
                <w:szCs w:val="18"/>
              </w:rPr>
            </w:pPr>
            <w:r>
              <w:rPr>
                <w:rFonts w:ascii="Arial" w:hAnsi="Arial" w:cs="Arial"/>
                <w:i/>
                <w:iCs/>
                <w:sz w:val="18"/>
                <w:szCs w:val="18"/>
              </w:rPr>
              <w:t>environmental, habitat or species impact assessments</w:t>
            </w:r>
          </w:p>
          <w:p w14:paraId="5CEC2DA7" w14:textId="77777777" w:rsidR="00FE0612" w:rsidRPr="006970D0" w:rsidRDefault="00FE0612" w:rsidP="00370525">
            <w:pPr>
              <w:pStyle w:val="ListParagraph"/>
              <w:numPr>
                <w:ilvl w:val="0"/>
                <w:numId w:val="21"/>
              </w:numPr>
              <w:spacing w:before="120"/>
              <w:rPr>
                <w:rFonts w:ascii="Arial" w:hAnsi="Arial" w:cs="Arial"/>
                <w:i/>
                <w:iCs/>
                <w:sz w:val="18"/>
                <w:szCs w:val="18"/>
              </w:rPr>
            </w:pPr>
            <w:r>
              <w:rPr>
                <w:rFonts w:ascii="Arial" w:hAnsi="Arial" w:cs="Arial"/>
                <w:i/>
                <w:iCs/>
                <w:sz w:val="18"/>
                <w:szCs w:val="18"/>
              </w:rPr>
              <w:t>H</w:t>
            </w:r>
            <w:r w:rsidRPr="00EB7AAF">
              <w:rPr>
                <w:rFonts w:ascii="Arial" w:hAnsi="Arial" w:cs="Arial"/>
                <w:i/>
                <w:iCs/>
                <w:sz w:val="18"/>
                <w:szCs w:val="18"/>
              </w:rPr>
              <w:t>eritage</w:t>
            </w:r>
            <w:r>
              <w:rPr>
                <w:rFonts w:ascii="Arial" w:hAnsi="Arial" w:cs="Arial"/>
                <w:i/>
                <w:iCs/>
                <w:sz w:val="18"/>
                <w:szCs w:val="18"/>
              </w:rPr>
              <w:t xml:space="preserve"> and/or Cultural Heritage permit or exemption</w:t>
            </w:r>
          </w:p>
          <w:p w14:paraId="7E311C7F" w14:textId="03421920" w:rsidR="00FE0612" w:rsidRDefault="005B0B85" w:rsidP="00370525">
            <w:pPr>
              <w:pStyle w:val="ListParagraph"/>
              <w:numPr>
                <w:ilvl w:val="0"/>
                <w:numId w:val="21"/>
              </w:numPr>
              <w:spacing w:before="120"/>
              <w:rPr>
                <w:rFonts w:ascii="Arial" w:hAnsi="Arial" w:cs="Arial"/>
                <w:b/>
                <w:bCs/>
              </w:rPr>
            </w:pPr>
            <w:r>
              <w:rPr>
                <w:rFonts w:ascii="Arial" w:hAnsi="Arial" w:cs="Arial"/>
                <w:i/>
                <w:iCs/>
                <w:sz w:val="18"/>
                <w:szCs w:val="18"/>
              </w:rPr>
              <w:t xml:space="preserve">function </w:t>
            </w:r>
            <w:r w:rsidR="00FE0612">
              <w:rPr>
                <w:rFonts w:ascii="Arial" w:hAnsi="Arial" w:cs="Arial"/>
                <w:i/>
                <w:iCs/>
                <w:sz w:val="18"/>
                <w:szCs w:val="18"/>
              </w:rPr>
              <w:t>or event permits</w:t>
            </w:r>
          </w:p>
        </w:tc>
        <w:tc>
          <w:tcPr>
            <w:tcW w:w="252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2D5686" w14:textId="6DA99789" w:rsidR="00FE0612" w:rsidRPr="00A53DD1" w:rsidRDefault="006F1F65" w:rsidP="00370525">
            <w:pPr>
              <w:ind w:left="100"/>
              <w:rPr>
                <w:rFonts w:ascii="Arial" w:hAnsi="Arial" w:cs="Arial"/>
              </w:rPr>
            </w:pPr>
            <w:sdt>
              <w:sdtPr>
                <w:rPr>
                  <w:rFonts w:ascii="Arial" w:hAnsi="Arial" w:cs="Arial"/>
                </w:rPr>
                <w:id w:val="-315727408"/>
                <w14:checkbox>
                  <w14:checked w14:val="0"/>
                  <w14:checkedState w14:val="2612" w14:font="MS Gothic"/>
                  <w14:uncheckedState w14:val="2610" w14:font="MS Gothic"/>
                </w14:checkbox>
              </w:sdtPr>
              <w:sdtEndPr/>
              <w:sdtContent>
                <w:r w:rsidR="00FE0612" w:rsidRPr="00A53DD1">
                  <w:rPr>
                    <w:rFonts w:ascii="Segoe UI Symbol" w:eastAsia="MS Gothic" w:hAnsi="Segoe UI Symbol" w:cs="Segoe UI Symbol"/>
                  </w:rPr>
                  <w:t>☐</w:t>
                </w:r>
              </w:sdtContent>
            </w:sdt>
            <w:r w:rsidR="00FE0612" w:rsidRPr="00A53DD1">
              <w:rPr>
                <w:rFonts w:ascii="Arial" w:hAnsi="Arial" w:cs="Arial"/>
              </w:rPr>
              <w:t xml:space="preserve">  </w:t>
            </w:r>
            <w:r w:rsidR="00FE0612" w:rsidRPr="003214BF">
              <w:rPr>
                <w:rFonts w:ascii="Arial" w:hAnsi="Arial" w:cs="Arial"/>
                <w:b/>
                <w:bCs/>
                <w:color w:val="00B050"/>
              </w:rPr>
              <w:t xml:space="preserve">Yes </w:t>
            </w:r>
          </w:p>
          <w:p w14:paraId="3D1F25BA" w14:textId="6FDFE885" w:rsidR="00FE0612" w:rsidRPr="00C1211A" w:rsidRDefault="00FE0612" w:rsidP="00F31686">
            <w:pPr>
              <w:spacing w:before="120"/>
              <w:ind w:left="100"/>
              <w:rPr>
                <w:rFonts w:ascii="Arial" w:hAnsi="Arial" w:cs="Arial"/>
                <w:i/>
                <w:iCs/>
                <w:sz w:val="18"/>
                <w:szCs w:val="18"/>
              </w:rPr>
            </w:pPr>
            <w:r>
              <w:rPr>
                <w:rFonts w:ascii="Arial" w:hAnsi="Arial" w:cs="Arial"/>
                <w:i/>
                <w:iCs/>
                <w:sz w:val="18"/>
                <w:szCs w:val="18"/>
              </w:rPr>
              <w:t>Outline permits required</w:t>
            </w:r>
            <w:r w:rsidRPr="003214BF">
              <w:rPr>
                <w:rFonts w:ascii="Arial" w:hAnsi="Arial" w:cs="Arial"/>
                <w:i/>
                <w:iCs/>
                <w:sz w:val="18"/>
                <w:szCs w:val="18"/>
              </w:rPr>
              <w:t xml:space="preserve"> below</w:t>
            </w:r>
            <w:r>
              <w:rPr>
                <w:rFonts w:ascii="Arial" w:hAnsi="Arial" w:cs="Arial"/>
                <w:i/>
                <w:iCs/>
                <w:sz w:val="18"/>
                <w:szCs w:val="18"/>
              </w:rPr>
              <w:t xml:space="preserve"> under ‘Additional </w:t>
            </w:r>
            <w:proofErr w:type="gramStart"/>
            <w:r>
              <w:rPr>
                <w:rFonts w:ascii="Arial" w:hAnsi="Arial" w:cs="Arial"/>
                <w:i/>
                <w:iCs/>
                <w:sz w:val="18"/>
                <w:szCs w:val="18"/>
              </w:rPr>
              <w:t>details’</w:t>
            </w:r>
            <w:proofErr w:type="gramEnd"/>
            <w:r>
              <w:rPr>
                <w:rFonts w:ascii="Arial" w:hAnsi="Arial" w:cs="Arial"/>
                <w:i/>
                <w:iCs/>
                <w:sz w:val="18"/>
                <w:szCs w:val="18"/>
              </w:rPr>
              <w:t>.</w:t>
            </w:r>
          </w:p>
        </w:tc>
        <w:tc>
          <w:tcPr>
            <w:tcW w:w="734"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1C5DD7A" w14:textId="77777777" w:rsidR="00FE0612" w:rsidRPr="00A53DD1" w:rsidRDefault="006F1F65" w:rsidP="00370525">
            <w:pPr>
              <w:ind w:left="94"/>
              <w:rPr>
                <w:rFonts w:ascii="Arial" w:hAnsi="Arial" w:cs="Arial"/>
              </w:rPr>
            </w:pPr>
            <w:sdt>
              <w:sdtPr>
                <w:rPr>
                  <w:rFonts w:ascii="Arial" w:hAnsi="Arial" w:cs="Arial"/>
                </w:rPr>
                <w:id w:val="2048104153"/>
                <w14:checkbox>
                  <w14:checked w14:val="0"/>
                  <w14:checkedState w14:val="2612" w14:font="MS Gothic"/>
                  <w14:uncheckedState w14:val="2610" w14:font="MS Gothic"/>
                </w14:checkbox>
              </w:sdtPr>
              <w:sdtEndPr/>
              <w:sdtContent>
                <w:r w:rsidR="00FE0612" w:rsidRPr="00A53DD1">
                  <w:rPr>
                    <w:rFonts w:ascii="Segoe UI Symbol" w:eastAsia="MS Gothic" w:hAnsi="Segoe UI Symbol" w:cs="Segoe UI Symbol"/>
                  </w:rPr>
                  <w:t>☐</w:t>
                </w:r>
              </w:sdtContent>
            </w:sdt>
            <w:r w:rsidR="00FE0612" w:rsidRPr="00A53DD1">
              <w:rPr>
                <w:rFonts w:ascii="Arial" w:hAnsi="Arial" w:cs="Arial"/>
              </w:rPr>
              <w:t xml:space="preserve">  </w:t>
            </w:r>
            <w:r w:rsidR="00FE0612" w:rsidRPr="003214BF">
              <w:rPr>
                <w:rFonts w:ascii="Arial" w:hAnsi="Arial" w:cs="Arial"/>
                <w:b/>
                <w:bCs/>
                <w:color w:val="C00000"/>
              </w:rPr>
              <w:t xml:space="preserve">No </w:t>
            </w:r>
          </w:p>
          <w:p w14:paraId="2ECE6338" w14:textId="77777777" w:rsidR="00FE0612" w:rsidRDefault="00FE0612" w:rsidP="00370525">
            <w:pPr>
              <w:spacing w:before="120"/>
              <w:ind w:left="100"/>
              <w:rPr>
                <w:rFonts w:ascii="Arial" w:hAnsi="Arial" w:cs="Arial"/>
                <w:b/>
                <w:bCs/>
                <w:i/>
                <w:iCs/>
                <w:sz w:val="18"/>
                <w:szCs w:val="18"/>
              </w:rPr>
            </w:pPr>
            <w:r>
              <w:rPr>
                <w:rFonts w:ascii="Arial" w:hAnsi="Arial" w:cs="Arial"/>
                <w:b/>
                <w:bCs/>
                <w:i/>
                <w:iCs/>
                <w:sz w:val="18"/>
                <w:szCs w:val="18"/>
              </w:rPr>
              <w:t xml:space="preserve">Additional </w:t>
            </w:r>
            <w:r w:rsidRPr="009B4384">
              <w:rPr>
                <w:rFonts w:ascii="Arial" w:hAnsi="Arial" w:cs="Arial"/>
                <w:b/>
                <w:bCs/>
                <w:i/>
                <w:iCs/>
                <w:sz w:val="18"/>
                <w:szCs w:val="18"/>
              </w:rPr>
              <w:t>Attachment</w:t>
            </w:r>
          </w:p>
          <w:p w14:paraId="12731CA8" w14:textId="20715EEC" w:rsidR="00FE0612" w:rsidRDefault="00FE0612" w:rsidP="00F31686">
            <w:pPr>
              <w:spacing w:before="120" w:after="120"/>
              <w:ind w:left="94"/>
              <w:rPr>
                <w:rFonts w:ascii="Arial" w:hAnsi="Arial" w:cs="Arial"/>
                <w:i/>
                <w:iCs/>
                <w:sz w:val="18"/>
                <w:szCs w:val="18"/>
              </w:rPr>
            </w:pPr>
            <w:r w:rsidRPr="003214BF">
              <w:rPr>
                <w:rFonts w:ascii="Arial" w:hAnsi="Arial" w:cs="Arial"/>
                <w:i/>
                <w:iCs/>
                <w:sz w:val="18"/>
                <w:szCs w:val="18"/>
              </w:rPr>
              <w:lastRenderedPageBreak/>
              <w:t>Include evidence of confirmation from your local council that permits are not required (</w:t>
            </w:r>
            <w:r>
              <w:rPr>
                <w:rFonts w:ascii="Arial" w:hAnsi="Arial" w:cs="Arial"/>
                <w:i/>
                <w:iCs/>
                <w:sz w:val="18"/>
                <w:szCs w:val="18"/>
              </w:rPr>
              <w:t xml:space="preserve">e.g., letter or </w:t>
            </w:r>
            <w:r w:rsidRPr="003214BF">
              <w:rPr>
                <w:rFonts w:ascii="Arial" w:hAnsi="Arial" w:cs="Arial"/>
                <w:i/>
                <w:iCs/>
                <w:sz w:val="18"/>
                <w:szCs w:val="18"/>
              </w:rPr>
              <w:t>email).</w:t>
            </w:r>
          </w:p>
          <w:p w14:paraId="76FE1D0E" w14:textId="6FCAC620" w:rsidR="00FE0612" w:rsidRDefault="00FE0612" w:rsidP="00FE0612">
            <w:pPr>
              <w:rPr>
                <w:rFonts w:ascii="Arial" w:hAnsi="Arial" w:cs="Arial"/>
              </w:rPr>
            </w:pPr>
            <w:r>
              <w:rPr>
                <w:rFonts w:ascii="Arial" w:hAnsi="Arial" w:cs="Arial"/>
              </w:rPr>
              <w:t xml:space="preserve">  </w:t>
            </w:r>
            <w:sdt>
              <w:sdtPr>
                <w:rPr>
                  <w:rFonts w:ascii="Arial" w:hAnsi="Arial" w:cs="Arial"/>
                </w:rPr>
                <w:id w:val="-388188537"/>
                <w14:checkbox>
                  <w14:checked w14:val="0"/>
                  <w14:checkedState w14:val="2612" w14:font="MS Gothic"/>
                  <w14:uncheckedState w14:val="2610" w14:font="MS Gothic"/>
                </w14:checkbox>
              </w:sdtPr>
              <w:sdtEndPr/>
              <w:sdtContent>
                <w:r w:rsidRPr="00FE0612">
                  <w:rPr>
                    <w:rFonts w:ascii="Segoe UI Symbol" w:hAnsi="Segoe UI Symbol" w:cs="Segoe UI Symbol"/>
                  </w:rPr>
                  <w:t>☐</w:t>
                </w:r>
              </w:sdtContent>
            </w:sdt>
            <w:r w:rsidRPr="00A53DD1">
              <w:rPr>
                <w:rFonts w:ascii="Arial" w:hAnsi="Arial" w:cs="Arial"/>
              </w:rPr>
              <w:t xml:space="preserve">  N/A</w:t>
            </w:r>
          </w:p>
          <w:p w14:paraId="6EF7387E" w14:textId="74F304EB" w:rsidR="00FE0612" w:rsidRDefault="00FE0612" w:rsidP="00FE0612">
            <w:pPr>
              <w:spacing w:before="120"/>
              <w:ind w:left="94"/>
              <w:rPr>
                <w:rFonts w:ascii="Arial" w:hAnsi="Arial" w:cs="Arial"/>
              </w:rPr>
            </w:pPr>
            <w:r w:rsidRPr="00C1211A">
              <w:rPr>
                <w:rFonts w:ascii="Arial" w:hAnsi="Arial" w:cs="Arial"/>
                <w:i/>
                <w:iCs/>
                <w:sz w:val="18"/>
                <w:szCs w:val="18"/>
              </w:rPr>
              <w:t xml:space="preserve">Explain why </w:t>
            </w:r>
            <w:r>
              <w:rPr>
                <w:rFonts w:ascii="Arial" w:hAnsi="Arial" w:cs="Arial"/>
                <w:i/>
                <w:iCs/>
                <w:sz w:val="18"/>
                <w:szCs w:val="18"/>
              </w:rPr>
              <w:t xml:space="preserve">under ‘Additional </w:t>
            </w:r>
            <w:proofErr w:type="gramStart"/>
            <w:r>
              <w:rPr>
                <w:rFonts w:ascii="Arial" w:hAnsi="Arial" w:cs="Arial"/>
                <w:i/>
                <w:iCs/>
                <w:sz w:val="18"/>
                <w:szCs w:val="18"/>
              </w:rPr>
              <w:t>details’</w:t>
            </w:r>
            <w:proofErr w:type="gramEnd"/>
            <w:r>
              <w:rPr>
                <w:rFonts w:ascii="Arial" w:hAnsi="Arial" w:cs="Arial"/>
                <w:i/>
                <w:iCs/>
                <w:sz w:val="18"/>
                <w:szCs w:val="18"/>
              </w:rPr>
              <w:t>.</w:t>
            </w:r>
          </w:p>
        </w:tc>
      </w:tr>
      <w:tr w:rsidR="00FE0612" w:rsidRPr="00A53DD1" w14:paraId="5A4F08F7" w14:textId="77777777" w:rsidTr="00185BA9">
        <w:trPr>
          <w:trHeight w:val="465"/>
        </w:trPr>
        <w:tc>
          <w:tcPr>
            <w:tcW w:w="1743"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25B192" w14:textId="77777777" w:rsidR="00FE0612" w:rsidRPr="00A53DD1" w:rsidRDefault="00FE0612" w:rsidP="00370525">
            <w:pPr>
              <w:ind w:left="100"/>
              <w:rPr>
                <w:rFonts w:ascii="Arial" w:hAnsi="Arial" w:cs="Arial"/>
                <w:b/>
                <w:bCs/>
              </w:rPr>
            </w:pPr>
          </w:p>
        </w:tc>
        <w:tc>
          <w:tcPr>
            <w:tcW w:w="252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741A0720" w14:textId="14524ECB" w:rsidR="00FE0612" w:rsidRPr="00C1211A" w:rsidRDefault="00FE0612" w:rsidP="00C1211A">
            <w:pPr>
              <w:ind w:left="100"/>
              <w:rPr>
                <w:rFonts w:ascii="Arial" w:hAnsi="Arial" w:cs="Arial"/>
                <w:b/>
                <w:bCs/>
              </w:rPr>
            </w:pPr>
            <w:r w:rsidRPr="003214BF">
              <w:rPr>
                <w:rFonts w:ascii="Arial" w:hAnsi="Arial" w:cs="Arial"/>
                <w:b/>
                <w:bCs/>
              </w:rPr>
              <w:t xml:space="preserve">If </w:t>
            </w:r>
            <w:r>
              <w:rPr>
                <w:rFonts w:ascii="Arial" w:hAnsi="Arial" w:cs="Arial"/>
                <w:b/>
                <w:bCs/>
              </w:rPr>
              <w:t>‘Yes’</w:t>
            </w:r>
            <w:r w:rsidRPr="003214BF">
              <w:rPr>
                <w:rFonts w:ascii="Arial" w:hAnsi="Arial" w:cs="Arial"/>
                <w:b/>
                <w:bCs/>
              </w:rPr>
              <w:t xml:space="preserve">, have permits or approvals been obtained </w:t>
            </w:r>
            <w:r>
              <w:rPr>
                <w:rFonts w:ascii="Arial" w:hAnsi="Arial" w:cs="Arial"/>
                <w:b/>
                <w:bCs/>
              </w:rPr>
              <w:t>yet</w:t>
            </w:r>
            <w:r w:rsidRPr="003214BF">
              <w:rPr>
                <w:rFonts w:ascii="Arial" w:hAnsi="Arial" w:cs="Arial"/>
                <w:b/>
                <w:bCs/>
              </w:rPr>
              <w:t>?</w:t>
            </w:r>
          </w:p>
        </w:tc>
        <w:tc>
          <w:tcPr>
            <w:tcW w:w="734" w:type="pct"/>
            <w:vMerge/>
            <w:tcBorders>
              <w:left w:val="single" w:sz="4" w:space="0" w:color="A6A6A6" w:themeColor="background1" w:themeShade="A6"/>
              <w:right w:val="single" w:sz="4" w:space="0" w:color="A6A6A6" w:themeColor="background1" w:themeShade="A6"/>
            </w:tcBorders>
            <w:vAlign w:val="center"/>
          </w:tcPr>
          <w:p w14:paraId="2D34B6A1" w14:textId="77777777" w:rsidR="00FE0612" w:rsidRDefault="00FE0612" w:rsidP="00370525">
            <w:pPr>
              <w:rPr>
                <w:rFonts w:ascii="Arial" w:hAnsi="Arial" w:cs="Arial"/>
              </w:rPr>
            </w:pPr>
          </w:p>
        </w:tc>
      </w:tr>
      <w:tr w:rsidR="00FE0612" w:rsidRPr="00A53DD1" w14:paraId="71A796F2" w14:textId="77777777" w:rsidTr="00185BA9">
        <w:trPr>
          <w:trHeight w:val="1038"/>
        </w:trPr>
        <w:tc>
          <w:tcPr>
            <w:tcW w:w="1743"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17DAB4" w14:textId="77777777" w:rsidR="00FE0612" w:rsidRPr="00A53DD1" w:rsidRDefault="00FE0612" w:rsidP="00C1211A">
            <w:pPr>
              <w:ind w:left="100"/>
              <w:rPr>
                <w:rFonts w:ascii="Arial" w:hAnsi="Arial" w:cs="Arial"/>
                <w:b/>
                <w:bCs/>
              </w:rPr>
            </w:pPr>
          </w:p>
        </w:tc>
        <w:tc>
          <w:tcPr>
            <w:tcW w:w="13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D7736" w14:textId="77777777" w:rsidR="00FE0612" w:rsidRPr="00A53DD1" w:rsidRDefault="006F1F65" w:rsidP="00C1211A">
            <w:pPr>
              <w:ind w:left="100"/>
              <w:rPr>
                <w:rFonts w:ascii="Arial" w:hAnsi="Arial" w:cs="Arial"/>
              </w:rPr>
            </w:pPr>
            <w:sdt>
              <w:sdtPr>
                <w:rPr>
                  <w:rFonts w:ascii="Arial" w:hAnsi="Arial" w:cs="Arial"/>
                </w:rPr>
                <w:id w:val="721870560"/>
                <w14:checkbox>
                  <w14:checked w14:val="0"/>
                  <w14:checkedState w14:val="2612" w14:font="MS Gothic"/>
                  <w14:uncheckedState w14:val="2610" w14:font="MS Gothic"/>
                </w14:checkbox>
              </w:sdtPr>
              <w:sdtEndPr/>
              <w:sdtContent>
                <w:r w:rsidR="00FE0612" w:rsidRPr="00A53DD1">
                  <w:rPr>
                    <w:rFonts w:ascii="Segoe UI Symbol" w:eastAsia="MS Gothic" w:hAnsi="Segoe UI Symbol" w:cs="Segoe UI Symbol"/>
                  </w:rPr>
                  <w:t>☐</w:t>
                </w:r>
              </w:sdtContent>
            </w:sdt>
            <w:r w:rsidR="00FE0612" w:rsidRPr="00A53DD1">
              <w:rPr>
                <w:rFonts w:ascii="Arial" w:hAnsi="Arial" w:cs="Arial"/>
              </w:rPr>
              <w:t xml:space="preserve">  </w:t>
            </w:r>
            <w:r w:rsidR="00FE0612" w:rsidRPr="003214BF">
              <w:rPr>
                <w:rFonts w:ascii="Arial" w:hAnsi="Arial" w:cs="Arial"/>
                <w:b/>
                <w:bCs/>
                <w:color w:val="00B050"/>
              </w:rPr>
              <w:t>Yes</w:t>
            </w:r>
          </w:p>
          <w:p w14:paraId="13636369" w14:textId="0785F665" w:rsidR="00FE0612" w:rsidRDefault="00FE0612" w:rsidP="00F35D3D">
            <w:pPr>
              <w:spacing w:before="120"/>
              <w:ind w:left="94"/>
              <w:rPr>
                <w:rFonts w:ascii="Arial" w:hAnsi="Arial" w:cs="Arial"/>
              </w:rPr>
            </w:pPr>
            <w:r>
              <w:rPr>
                <w:rFonts w:ascii="Arial" w:hAnsi="Arial" w:cs="Arial"/>
                <w:b/>
                <w:bCs/>
                <w:i/>
                <w:iCs/>
                <w:sz w:val="18"/>
                <w:szCs w:val="18"/>
              </w:rPr>
              <w:t xml:space="preserve">Additional </w:t>
            </w:r>
            <w:r w:rsidRPr="009B4384">
              <w:rPr>
                <w:rFonts w:ascii="Arial" w:hAnsi="Arial" w:cs="Arial"/>
                <w:b/>
                <w:bCs/>
                <w:i/>
                <w:iCs/>
                <w:sz w:val="18"/>
                <w:szCs w:val="18"/>
              </w:rPr>
              <w:t>Attachment</w:t>
            </w:r>
            <w:r w:rsidR="00F35D3D">
              <w:rPr>
                <w:rFonts w:ascii="Arial" w:hAnsi="Arial" w:cs="Arial"/>
                <w:sz w:val="18"/>
                <w:szCs w:val="18"/>
              </w:rPr>
              <w:t xml:space="preserve">: </w:t>
            </w:r>
            <w:r w:rsidRPr="003214BF">
              <w:rPr>
                <w:rFonts w:ascii="Arial" w:hAnsi="Arial" w:cs="Arial"/>
                <w:i/>
                <w:iCs/>
                <w:sz w:val="18"/>
                <w:szCs w:val="18"/>
              </w:rPr>
              <w:t xml:space="preserve">Provide </w:t>
            </w:r>
            <w:r>
              <w:rPr>
                <w:rFonts w:ascii="Arial" w:hAnsi="Arial" w:cs="Arial"/>
                <w:i/>
                <w:iCs/>
                <w:sz w:val="18"/>
                <w:szCs w:val="18"/>
              </w:rPr>
              <w:t>a copy of</w:t>
            </w:r>
            <w:r w:rsidRPr="003214BF">
              <w:rPr>
                <w:rFonts w:ascii="Arial" w:hAnsi="Arial" w:cs="Arial"/>
                <w:i/>
                <w:iCs/>
                <w:sz w:val="18"/>
                <w:szCs w:val="18"/>
              </w:rPr>
              <w:t xml:space="preserve"> approved permits</w:t>
            </w:r>
            <w:r>
              <w:rPr>
                <w:rFonts w:ascii="Arial" w:hAnsi="Arial" w:cs="Arial"/>
                <w:i/>
                <w:iCs/>
                <w:sz w:val="18"/>
                <w:szCs w:val="18"/>
              </w:rPr>
              <w:t xml:space="preserve"> along with your application</w:t>
            </w:r>
            <w:r w:rsidRPr="003214BF">
              <w:rPr>
                <w:rFonts w:ascii="Arial" w:hAnsi="Arial" w:cs="Arial"/>
                <w:i/>
                <w:iCs/>
                <w:sz w:val="18"/>
                <w:szCs w:val="18"/>
              </w:rPr>
              <w:t>.</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5DFE93" w14:textId="77777777" w:rsidR="00FE0612" w:rsidRPr="00A53DD1" w:rsidRDefault="006F1F65" w:rsidP="00C1211A">
            <w:pPr>
              <w:ind w:left="94"/>
              <w:rPr>
                <w:rFonts w:ascii="Arial" w:hAnsi="Arial" w:cs="Arial"/>
              </w:rPr>
            </w:pPr>
            <w:sdt>
              <w:sdtPr>
                <w:rPr>
                  <w:rFonts w:ascii="Arial" w:hAnsi="Arial" w:cs="Arial"/>
                </w:rPr>
                <w:id w:val="-1660144549"/>
                <w14:checkbox>
                  <w14:checked w14:val="0"/>
                  <w14:checkedState w14:val="2612" w14:font="MS Gothic"/>
                  <w14:uncheckedState w14:val="2610" w14:font="MS Gothic"/>
                </w14:checkbox>
              </w:sdtPr>
              <w:sdtEndPr/>
              <w:sdtContent>
                <w:r w:rsidR="00FE0612" w:rsidRPr="00A53DD1">
                  <w:rPr>
                    <w:rFonts w:ascii="Segoe UI Symbol" w:eastAsia="MS Gothic" w:hAnsi="Segoe UI Symbol" w:cs="Segoe UI Symbol"/>
                  </w:rPr>
                  <w:t>☐</w:t>
                </w:r>
              </w:sdtContent>
            </w:sdt>
            <w:r w:rsidR="00FE0612" w:rsidRPr="00A53DD1">
              <w:rPr>
                <w:rFonts w:ascii="Arial" w:hAnsi="Arial" w:cs="Arial"/>
              </w:rPr>
              <w:t xml:space="preserve">  </w:t>
            </w:r>
            <w:r w:rsidR="00FE0612" w:rsidRPr="003214BF">
              <w:rPr>
                <w:rFonts w:ascii="Arial" w:hAnsi="Arial" w:cs="Arial"/>
                <w:b/>
                <w:bCs/>
                <w:color w:val="C00000"/>
              </w:rPr>
              <w:t>No</w:t>
            </w:r>
          </w:p>
          <w:p w14:paraId="1F2DDF3E" w14:textId="3FF7EA76" w:rsidR="00FE0612" w:rsidRDefault="00FE0612" w:rsidP="00FE0612">
            <w:pPr>
              <w:spacing w:before="120"/>
              <w:ind w:left="94"/>
              <w:rPr>
                <w:rFonts w:ascii="Arial" w:hAnsi="Arial" w:cs="Arial"/>
              </w:rPr>
            </w:pPr>
            <w:r w:rsidRPr="003214BF">
              <w:rPr>
                <w:rFonts w:ascii="Arial" w:hAnsi="Arial" w:cs="Arial"/>
                <w:i/>
                <w:iCs/>
                <w:sz w:val="18"/>
                <w:szCs w:val="18"/>
              </w:rPr>
              <w:t xml:space="preserve">Provide </w:t>
            </w:r>
            <w:r w:rsidR="006970D0">
              <w:rPr>
                <w:rFonts w:ascii="Arial" w:hAnsi="Arial" w:cs="Arial"/>
                <w:i/>
                <w:iCs/>
                <w:sz w:val="18"/>
                <w:szCs w:val="18"/>
              </w:rPr>
              <w:t>permit status</w:t>
            </w:r>
            <w:r w:rsidRPr="003214BF">
              <w:rPr>
                <w:rFonts w:ascii="Arial" w:hAnsi="Arial" w:cs="Arial"/>
                <w:i/>
                <w:iCs/>
                <w:sz w:val="18"/>
                <w:szCs w:val="18"/>
              </w:rPr>
              <w:t xml:space="preserve"> </w:t>
            </w:r>
            <w:r w:rsidR="006970D0">
              <w:rPr>
                <w:rFonts w:ascii="Arial" w:hAnsi="Arial" w:cs="Arial"/>
                <w:i/>
                <w:iCs/>
                <w:sz w:val="18"/>
                <w:szCs w:val="18"/>
              </w:rPr>
              <w:t xml:space="preserve">and </w:t>
            </w:r>
            <w:r w:rsidR="006970D0" w:rsidRPr="003214BF">
              <w:rPr>
                <w:rFonts w:ascii="Arial" w:hAnsi="Arial" w:cs="Arial"/>
                <w:i/>
                <w:iCs/>
                <w:sz w:val="18"/>
                <w:szCs w:val="18"/>
              </w:rPr>
              <w:t xml:space="preserve">anticipated timelines for approval </w:t>
            </w:r>
            <w:r w:rsidRPr="003214BF">
              <w:rPr>
                <w:rFonts w:ascii="Arial" w:hAnsi="Arial" w:cs="Arial"/>
                <w:i/>
                <w:iCs/>
                <w:sz w:val="18"/>
                <w:szCs w:val="18"/>
              </w:rPr>
              <w:t xml:space="preserve">below </w:t>
            </w:r>
            <w:r w:rsidRPr="001309CC">
              <w:rPr>
                <w:rFonts w:ascii="Arial" w:hAnsi="Arial" w:cs="Arial"/>
                <w:i/>
                <w:iCs/>
                <w:sz w:val="18"/>
                <w:szCs w:val="18"/>
              </w:rPr>
              <w:t xml:space="preserve">under ‘Additional </w:t>
            </w:r>
            <w:proofErr w:type="gramStart"/>
            <w:r w:rsidRPr="001309CC">
              <w:rPr>
                <w:rFonts w:ascii="Arial" w:hAnsi="Arial" w:cs="Arial"/>
                <w:i/>
                <w:iCs/>
                <w:sz w:val="18"/>
                <w:szCs w:val="18"/>
              </w:rPr>
              <w:t>details’</w:t>
            </w:r>
            <w:proofErr w:type="gramEnd"/>
            <w:r w:rsidRPr="003214BF">
              <w:rPr>
                <w:rFonts w:ascii="Arial" w:hAnsi="Arial" w:cs="Arial"/>
                <w:i/>
                <w:iCs/>
                <w:sz w:val="18"/>
                <w:szCs w:val="18"/>
              </w:rPr>
              <w:t>.</w:t>
            </w:r>
          </w:p>
        </w:tc>
        <w:tc>
          <w:tcPr>
            <w:tcW w:w="734"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6480A1" w14:textId="77777777" w:rsidR="00FE0612" w:rsidRDefault="00FE0612" w:rsidP="00C1211A">
            <w:pPr>
              <w:rPr>
                <w:rFonts w:ascii="Arial" w:hAnsi="Arial" w:cs="Arial"/>
              </w:rPr>
            </w:pPr>
          </w:p>
        </w:tc>
      </w:tr>
      <w:tr w:rsidR="00534A32" w:rsidRPr="00A53DD1" w14:paraId="1C34C0E9" w14:textId="77777777" w:rsidTr="00185BA9">
        <w:trPr>
          <w:trHeight w:val="153"/>
        </w:trPr>
        <w:tc>
          <w:tcPr>
            <w:tcW w:w="1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8A54F5" w14:textId="77777777" w:rsidR="00534A32" w:rsidRDefault="00534A32" w:rsidP="00370525">
            <w:pPr>
              <w:ind w:left="100"/>
              <w:rPr>
                <w:rFonts w:ascii="Arial" w:hAnsi="Arial" w:cs="Arial"/>
                <w:b/>
                <w:bCs/>
              </w:rPr>
            </w:pPr>
            <w:r w:rsidRPr="00817FDA">
              <w:rPr>
                <w:rFonts w:ascii="Arial" w:hAnsi="Arial" w:cs="Arial"/>
                <w:b/>
                <w:bCs/>
              </w:rPr>
              <w:t>Does your organisation lease the property where the project will take place?</w:t>
            </w:r>
          </w:p>
          <w:p w14:paraId="1EDAF32B" w14:textId="7C4AD090" w:rsidR="00534A32" w:rsidRPr="00817FDA" w:rsidRDefault="00534A32" w:rsidP="0088098F">
            <w:pPr>
              <w:spacing w:before="120"/>
              <w:ind w:left="100"/>
              <w:rPr>
                <w:rFonts w:ascii="Arial" w:hAnsi="Arial" w:cs="Arial"/>
                <w:b/>
                <w:bCs/>
              </w:rPr>
            </w:pPr>
            <w:r>
              <w:rPr>
                <w:rFonts w:ascii="Arial" w:hAnsi="Arial" w:cs="Arial"/>
                <w:i/>
                <w:iCs/>
                <w:sz w:val="18"/>
                <w:szCs w:val="18"/>
              </w:rPr>
              <w:t>Select N/A if the project type does not involve construction, changes or repairs to a building or property.</w:t>
            </w:r>
          </w:p>
        </w:tc>
        <w:tc>
          <w:tcPr>
            <w:tcW w:w="252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AF7BAE" w14:textId="77777777" w:rsidR="00534A32" w:rsidRPr="00A53DD1" w:rsidRDefault="006F1F65" w:rsidP="00370525">
            <w:pPr>
              <w:ind w:left="100"/>
              <w:rPr>
                <w:rFonts w:ascii="Arial" w:hAnsi="Arial" w:cs="Arial"/>
              </w:rPr>
            </w:pPr>
            <w:sdt>
              <w:sdtPr>
                <w:rPr>
                  <w:rFonts w:ascii="Arial" w:hAnsi="Arial" w:cs="Arial"/>
                </w:rPr>
                <w:id w:val="1736206533"/>
                <w14:checkbox>
                  <w14:checked w14:val="0"/>
                  <w14:checkedState w14:val="2612" w14:font="MS Gothic"/>
                  <w14:uncheckedState w14:val="2610" w14:font="MS Gothic"/>
                </w14:checkbox>
              </w:sdtPr>
              <w:sdtEndPr/>
              <w:sdtContent>
                <w:r w:rsidR="00534A32" w:rsidRPr="00A53DD1">
                  <w:rPr>
                    <w:rFonts w:ascii="Segoe UI Symbol" w:eastAsia="MS Gothic" w:hAnsi="Segoe UI Symbol" w:cs="Segoe UI Symbol"/>
                  </w:rPr>
                  <w:t>☐</w:t>
                </w:r>
              </w:sdtContent>
            </w:sdt>
            <w:r w:rsidR="00534A32" w:rsidRPr="00A53DD1">
              <w:rPr>
                <w:rFonts w:ascii="Arial" w:hAnsi="Arial" w:cs="Arial"/>
              </w:rPr>
              <w:t xml:space="preserve">  </w:t>
            </w:r>
            <w:r w:rsidR="00534A32" w:rsidRPr="003214BF">
              <w:rPr>
                <w:rFonts w:ascii="Arial" w:hAnsi="Arial" w:cs="Arial"/>
                <w:b/>
                <w:bCs/>
                <w:color w:val="00B050"/>
              </w:rPr>
              <w:t xml:space="preserve">Yes </w:t>
            </w:r>
          </w:p>
          <w:p w14:paraId="7728B1DA" w14:textId="63B10CE9" w:rsidR="00534A32" w:rsidRPr="00817FDA" w:rsidRDefault="00534A32" w:rsidP="00370525">
            <w:pPr>
              <w:spacing w:before="120"/>
              <w:ind w:left="94"/>
              <w:rPr>
                <w:rFonts w:ascii="Arial" w:hAnsi="Arial" w:cs="Arial"/>
                <w:i/>
                <w:iCs/>
                <w:sz w:val="18"/>
                <w:szCs w:val="18"/>
              </w:rPr>
            </w:pPr>
            <w:r>
              <w:rPr>
                <w:rFonts w:ascii="Arial" w:hAnsi="Arial" w:cs="Arial"/>
                <w:b/>
                <w:bCs/>
                <w:i/>
                <w:iCs/>
                <w:sz w:val="18"/>
                <w:szCs w:val="18"/>
              </w:rPr>
              <w:t xml:space="preserve">Additional </w:t>
            </w:r>
            <w:r w:rsidRPr="009B4384">
              <w:rPr>
                <w:rFonts w:ascii="Arial" w:hAnsi="Arial" w:cs="Arial"/>
                <w:b/>
                <w:bCs/>
                <w:i/>
                <w:iCs/>
                <w:sz w:val="18"/>
                <w:szCs w:val="18"/>
              </w:rPr>
              <w:t>Attachment</w:t>
            </w:r>
            <w:r w:rsidR="00F35D3D">
              <w:rPr>
                <w:rFonts w:ascii="Arial" w:hAnsi="Arial" w:cs="Arial"/>
                <w:b/>
                <w:bCs/>
                <w:i/>
                <w:iCs/>
                <w:sz w:val="18"/>
                <w:szCs w:val="18"/>
              </w:rPr>
              <w:t xml:space="preserve">: </w:t>
            </w:r>
            <w:r w:rsidRPr="00817FDA">
              <w:rPr>
                <w:rFonts w:ascii="Arial" w:hAnsi="Arial" w:cs="Arial"/>
                <w:i/>
                <w:iCs/>
                <w:sz w:val="18"/>
                <w:szCs w:val="18"/>
              </w:rPr>
              <w:t>If your project involves construction or infrastructure changes to a leased facility, please also provide a copy of</w:t>
            </w:r>
            <w:r>
              <w:rPr>
                <w:rFonts w:ascii="Arial" w:hAnsi="Arial" w:cs="Arial"/>
                <w:i/>
                <w:iCs/>
                <w:sz w:val="18"/>
                <w:szCs w:val="18"/>
              </w:rPr>
              <w:t xml:space="preserve"> one of the following along with your application</w:t>
            </w:r>
            <w:r w:rsidRPr="00817FDA">
              <w:rPr>
                <w:rFonts w:ascii="Arial" w:hAnsi="Arial" w:cs="Arial"/>
                <w:i/>
                <w:iCs/>
                <w:sz w:val="18"/>
                <w:szCs w:val="18"/>
              </w:rPr>
              <w:t>:</w:t>
            </w:r>
          </w:p>
          <w:p w14:paraId="6F3BEAC2" w14:textId="77777777" w:rsidR="00534A32" w:rsidRDefault="00534A32" w:rsidP="00370525">
            <w:pPr>
              <w:spacing w:before="120"/>
              <w:rPr>
                <w:rFonts w:ascii="Arial" w:hAnsi="Arial" w:cs="Arial"/>
                <w:i/>
                <w:iCs/>
                <w:sz w:val="18"/>
                <w:szCs w:val="18"/>
              </w:rPr>
            </w:pPr>
            <w:r>
              <w:rPr>
                <w:rFonts w:ascii="Arial" w:hAnsi="Arial" w:cs="Arial"/>
                <w:i/>
                <w:iCs/>
                <w:sz w:val="18"/>
                <w:szCs w:val="18"/>
              </w:rPr>
              <w:t xml:space="preserve">  </w:t>
            </w:r>
            <w:sdt>
              <w:sdtPr>
                <w:rPr>
                  <w:rFonts w:ascii="Arial" w:hAnsi="Arial" w:cs="Arial"/>
                </w:rPr>
                <w:id w:val="-115063538"/>
                <w14:checkbox>
                  <w14:checked w14:val="0"/>
                  <w14:checkedState w14:val="2612" w14:font="MS Gothic"/>
                  <w14:uncheckedState w14:val="2610" w14:font="MS Gothic"/>
                </w14:checkbox>
              </w:sdtPr>
              <w:sdtEndPr/>
              <w:sdtContent>
                <w:r w:rsidRPr="00A53DD1">
                  <w:rPr>
                    <w:rFonts w:ascii="Segoe UI Symbol" w:eastAsia="MS Gothic" w:hAnsi="Segoe UI Symbol" w:cs="Segoe UI Symbol"/>
                  </w:rPr>
                  <w:t>☐</w:t>
                </w:r>
              </w:sdtContent>
            </w:sdt>
            <w:r w:rsidRPr="00A53DD1">
              <w:rPr>
                <w:rFonts w:ascii="Arial" w:hAnsi="Arial" w:cs="Arial"/>
              </w:rPr>
              <w:t xml:space="preserve">  </w:t>
            </w:r>
            <w:r w:rsidRPr="005A5DEB">
              <w:rPr>
                <w:rFonts w:ascii="Arial" w:hAnsi="Arial" w:cs="Arial"/>
                <w:i/>
                <w:iCs/>
                <w:sz w:val="18"/>
                <w:szCs w:val="18"/>
              </w:rPr>
              <w:t>The lease agreement</w:t>
            </w:r>
            <w:r>
              <w:rPr>
                <w:rFonts w:ascii="Arial" w:hAnsi="Arial" w:cs="Arial"/>
                <w:i/>
                <w:iCs/>
                <w:sz w:val="18"/>
                <w:szCs w:val="18"/>
              </w:rPr>
              <w:t>, or</w:t>
            </w:r>
          </w:p>
          <w:p w14:paraId="68AA0A56" w14:textId="77777777" w:rsidR="00534A32" w:rsidRPr="009B4384" w:rsidRDefault="00534A32" w:rsidP="00370525">
            <w:pPr>
              <w:spacing w:before="120"/>
              <w:ind w:left="380" w:hanging="380"/>
              <w:rPr>
                <w:rFonts w:ascii="Arial" w:hAnsi="Arial" w:cs="Arial"/>
                <w:i/>
                <w:iCs/>
                <w:sz w:val="18"/>
                <w:szCs w:val="18"/>
              </w:rPr>
            </w:pPr>
            <w:r>
              <w:rPr>
                <w:rFonts w:ascii="Arial" w:hAnsi="Arial" w:cs="Arial"/>
                <w:i/>
                <w:iCs/>
                <w:sz w:val="18"/>
                <w:szCs w:val="18"/>
              </w:rPr>
              <w:t xml:space="preserve"> </w:t>
            </w:r>
            <w:r w:rsidRPr="009B4384">
              <w:rPr>
                <w:rFonts w:ascii="Arial" w:hAnsi="Arial" w:cs="Arial"/>
                <w:i/>
                <w:iCs/>
                <w:sz w:val="18"/>
                <w:szCs w:val="18"/>
              </w:rPr>
              <w:t xml:space="preserve"> </w:t>
            </w:r>
            <w:sdt>
              <w:sdtPr>
                <w:rPr>
                  <w:rFonts w:ascii="Segoe UI Symbol" w:eastAsia="MS Gothic" w:hAnsi="Segoe UI Symbol" w:cs="Segoe UI Symbol"/>
                </w:rPr>
                <w:id w:val="825706963"/>
                <w14:checkbox>
                  <w14:checked w14:val="0"/>
                  <w14:checkedState w14:val="2612" w14:font="MS Gothic"/>
                  <w14:uncheckedState w14:val="2610" w14:font="MS Gothic"/>
                </w14:checkbox>
              </w:sdtPr>
              <w:sdtEndPr/>
              <w:sdtContent>
                <w:r w:rsidRPr="009B4384">
                  <w:rPr>
                    <w:rFonts w:ascii="Segoe UI Symbol" w:eastAsia="MS Gothic" w:hAnsi="Segoe UI Symbol" w:cs="Segoe UI Symbol"/>
                  </w:rPr>
                  <w:t>☐</w:t>
                </w:r>
              </w:sdtContent>
            </w:sdt>
            <w:r w:rsidRPr="009B4384">
              <w:rPr>
                <w:rFonts w:ascii="Arial" w:hAnsi="Arial" w:cs="Arial"/>
              </w:rPr>
              <w:t xml:space="preserve">  </w:t>
            </w:r>
            <w:r w:rsidRPr="009B4384">
              <w:rPr>
                <w:rFonts w:ascii="Arial" w:hAnsi="Arial" w:cs="Arial"/>
                <w:i/>
                <w:iCs/>
                <w:sz w:val="18"/>
                <w:szCs w:val="18"/>
              </w:rPr>
              <w:t>Written approval consenting to the proposed works (from the landowner or landlord).</w:t>
            </w:r>
            <w:r w:rsidRPr="009B4384">
              <w:rPr>
                <w:rFonts w:ascii="Arial" w:hAnsi="Arial" w:cs="Arial"/>
              </w:rPr>
              <w:t xml:space="preserve">    </w:t>
            </w:r>
          </w:p>
        </w:tc>
        <w:tc>
          <w:tcPr>
            <w:tcW w:w="734"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0D260F36" w14:textId="77777777" w:rsidR="00534A32" w:rsidRDefault="006F1F65" w:rsidP="00370525">
            <w:pPr>
              <w:ind w:left="94"/>
              <w:rPr>
                <w:rFonts w:ascii="Arial" w:hAnsi="Arial" w:cs="Arial"/>
              </w:rPr>
            </w:pPr>
            <w:sdt>
              <w:sdtPr>
                <w:rPr>
                  <w:rFonts w:ascii="Arial" w:hAnsi="Arial" w:cs="Arial"/>
                </w:rPr>
                <w:id w:val="-1665237356"/>
                <w14:checkbox>
                  <w14:checked w14:val="0"/>
                  <w14:checkedState w14:val="2612" w14:font="MS Gothic"/>
                  <w14:uncheckedState w14:val="2610" w14:font="MS Gothic"/>
                </w14:checkbox>
              </w:sdtPr>
              <w:sdtEndPr/>
              <w:sdtContent>
                <w:r w:rsidR="00534A32" w:rsidRPr="00A53DD1">
                  <w:rPr>
                    <w:rFonts w:ascii="Segoe UI Symbol" w:eastAsia="MS Gothic" w:hAnsi="Segoe UI Symbol" w:cs="Segoe UI Symbol"/>
                  </w:rPr>
                  <w:t>☐</w:t>
                </w:r>
              </w:sdtContent>
            </w:sdt>
            <w:r w:rsidR="00534A32" w:rsidRPr="00A53DD1">
              <w:rPr>
                <w:rFonts w:ascii="Arial" w:hAnsi="Arial" w:cs="Arial"/>
              </w:rPr>
              <w:t xml:space="preserve">  </w:t>
            </w:r>
            <w:r w:rsidR="00534A32" w:rsidRPr="003214BF">
              <w:rPr>
                <w:rFonts w:ascii="Arial" w:hAnsi="Arial" w:cs="Arial"/>
                <w:b/>
                <w:bCs/>
                <w:color w:val="C00000"/>
              </w:rPr>
              <w:t>No</w:t>
            </w:r>
            <w:r w:rsidR="00534A32" w:rsidRPr="0010372D">
              <w:rPr>
                <w:rFonts w:ascii="Arial" w:hAnsi="Arial" w:cs="Arial"/>
              </w:rPr>
              <w:t xml:space="preserve"> </w:t>
            </w:r>
          </w:p>
          <w:p w14:paraId="10448D8A" w14:textId="74C5339D" w:rsidR="00534A32" w:rsidRPr="00F31686" w:rsidRDefault="00534A32" w:rsidP="00F31686">
            <w:pPr>
              <w:spacing w:before="120" w:after="120"/>
              <w:ind w:left="94"/>
              <w:rPr>
                <w:rFonts w:ascii="Arial" w:hAnsi="Arial" w:cs="Arial"/>
                <w:i/>
                <w:iCs/>
                <w:sz w:val="18"/>
                <w:szCs w:val="18"/>
              </w:rPr>
            </w:pPr>
            <w:r w:rsidRPr="00611BCA">
              <w:rPr>
                <w:rFonts w:ascii="Arial" w:hAnsi="Arial" w:cs="Arial"/>
                <w:i/>
                <w:iCs/>
                <w:sz w:val="18"/>
                <w:szCs w:val="18"/>
              </w:rPr>
              <w:t>If your organisation owns the property</w:t>
            </w:r>
            <w:r>
              <w:rPr>
                <w:rFonts w:ascii="Arial" w:hAnsi="Arial" w:cs="Arial"/>
                <w:i/>
                <w:iCs/>
                <w:sz w:val="18"/>
                <w:szCs w:val="18"/>
              </w:rPr>
              <w:t>.</w:t>
            </w:r>
          </w:p>
          <w:p w14:paraId="76830A72" w14:textId="69F3E81C" w:rsidR="00534A32" w:rsidRPr="00A53DD1" w:rsidRDefault="006F1F65" w:rsidP="003D09A8">
            <w:pPr>
              <w:rPr>
                <w:rFonts w:ascii="Arial" w:hAnsi="Arial" w:cs="Arial"/>
              </w:rPr>
            </w:pPr>
            <w:sdt>
              <w:sdtPr>
                <w:rPr>
                  <w:rFonts w:ascii="Arial" w:hAnsi="Arial" w:cs="Arial"/>
                </w:rPr>
                <w:id w:val="1117028625"/>
                <w14:checkbox>
                  <w14:checked w14:val="0"/>
                  <w14:checkedState w14:val="2612" w14:font="MS Gothic"/>
                  <w14:uncheckedState w14:val="2610" w14:font="MS Gothic"/>
                </w14:checkbox>
              </w:sdtPr>
              <w:sdtEndPr/>
              <w:sdtContent>
                <w:r w:rsidR="00F31686">
                  <w:rPr>
                    <w:rFonts w:ascii="MS Gothic" w:eastAsia="MS Gothic" w:hAnsi="MS Gothic" w:cs="Arial" w:hint="eastAsia"/>
                  </w:rPr>
                  <w:t>☐</w:t>
                </w:r>
              </w:sdtContent>
            </w:sdt>
            <w:r w:rsidR="00534A32" w:rsidRPr="00A53DD1">
              <w:rPr>
                <w:rFonts w:ascii="Arial" w:hAnsi="Arial" w:cs="Arial"/>
              </w:rPr>
              <w:t xml:space="preserve">  N/A</w:t>
            </w:r>
          </w:p>
        </w:tc>
      </w:tr>
      <w:tr w:rsidR="00534A32" w:rsidRPr="00A53DD1" w14:paraId="629981FC" w14:textId="77777777" w:rsidTr="00185BA9">
        <w:trPr>
          <w:trHeight w:val="132"/>
        </w:trPr>
        <w:tc>
          <w:tcPr>
            <w:tcW w:w="1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D96A1C" w14:textId="77777777" w:rsidR="00534A32" w:rsidRPr="00283FA7" w:rsidRDefault="00534A32" w:rsidP="00370525">
            <w:pPr>
              <w:ind w:left="100"/>
              <w:rPr>
                <w:rFonts w:ascii="Arial" w:hAnsi="Arial" w:cs="Arial"/>
                <w:b/>
                <w:bCs/>
              </w:rPr>
            </w:pPr>
            <w:r w:rsidRPr="00283FA7">
              <w:rPr>
                <w:rFonts w:ascii="Arial" w:hAnsi="Arial" w:cs="Arial"/>
                <w:b/>
                <w:bCs/>
              </w:rPr>
              <w:t xml:space="preserve">If you project is on public </w:t>
            </w:r>
            <w:proofErr w:type="gramStart"/>
            <w:r w:rsidRPr="00283FA7">
              <w:rPr>
                <w:rFonts w:ascii="Arial" w:hAnsi="Arial" w:cs="Arial"/>
                <w:b/>
                <w:bCs/>
              </w:rPr>
              <w:t>land</w:t>
            </w:r>
            <w:proofErr w:type="gramEnd"/>
            <w:r w:rsidRPr="00283FA7">
              <w:rPr>
                <w:rFonts w:ascii="Arial" w:hAnsi="Arial" w:cs="Arial"/>
                <w:b/>
                <w:bCs/>
              </w:rPr>
              <w:t xml:space="preserve"> have you received endorsement by the relevant land manager? </w:t>
            </w:r>
          </w:p>
          <w:p w14:paraId="65C8883D" w14:textId="77777777" w:rsidR="00534A32" w:rsidRPr="00817FDA" w:rsidRDefault="00534A32" w:rsidP="00370525">
            <w:pPr>
              <w:spacing w:before="120"/>
              <w:ind w:left="100"/>
              <w:rPr>
                <w:rFonts w:ascii="Arial" w:hAnsi="Arial" w:cs="Arial"/>
                <w:b/>
                <w:bCs/>
              </w:rPr>
            </w:pPr>
            <w:r w:rsidRPr="00283FA7">
              <w:rPr>
                <w:rFonts w:ascii="Arial" w:hAnsi="Arial" w:cs="Arial"/>
                <w:i/>
                <w:iCs/>
                <w:sz w:val="18"/>
                <w:szCs w:val="18"/>
              </w:rPr>
              <w:t>For example, Local Council or the Department of Environment, Land, Water and Planning.</w:t>
            </w:r>
          </w:p>
        </w:tc>
        <w:tc>
          <w:tcPr>
            <w:tcW w:w="252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1F84B8" w14:textId="77777777" w:rsidR="00534A32" w:rsidRDefault="006F1F65" w:rsidP="00370525">
            <w:pPr>
              <w:ind w:left="100"/>
              <w:rPr>
                <w:rFonts w:ascii="Arial" w:hAnsi="Arial" w:cs="Arial"/>
                <w:b/>
                <w:bCs/>
                <w:color w:val="00B050"/>
              </w:rPr>
            </w:pPr>
            <w:sdt>
              <w:sdtPr>
                <w:rPr>
                  <w:rFonts w:ascii="Arial" w:hAnsi="Arial" w:cs="Arial"/>
                </w:rPr>
                <w:id w:val="-184758952"/>
                <w14:checkbox>
                  <w14:checked w14:val="0"/>
                  <w14:checkedState w14:val="2612" w14:font="MS Gothic"/>
                  <w14:uncheckedState w14:val="2610" w14:font="MS Gothic"/>
                </w14:checkbox>
              </w:sdtPr>
              <w:sdtEndPr/>
              <w:sdtContent>
                <w:r w:rsidR="00534A32" w:rsidRPr="00A53DD1">
                  <w:rPr>
                    <w:rFonts w:ascii="Segoe UI Symbol" w:eastAsia="MS Gothic" w:hAnsi="Segoe UI Symbol" w:cs="Segoe UI Symbol"/>
                  </w:rPr>
                  <w:t>☐</w:t>
                </w:r>
              </w:sdtContent>
            </w:sdt>
            <w:r w:rsidR="00534A32" w:rsidRPr="00A53DD1">
              <w:rPr>
                <w:rFonts w:ascii="Arial" w:hAnsi="Arial" w:cs="Arial"/>
              </w:rPr>
              <w:t xml:space="preserve">  </w:t>
            </w:r>
            <w:r w:rsidR="00534A32" w:rsidRPr="00817FDA">
              <w:rPr>
                <w:rFonts w:ascii="Arial" w:hAnsi="Arial" w:cs="Arial"/>
                <w:b/>
                <w:bCs/>
                <w:color w:val="00B050"/>
              </w:rPr>
              <w:t>Yes</w:t>
            </w:r>
          </w:p>
          <w:p w14:paraId="29336AA6" w14:textId="68AC0A2E" w:rsidR="00534A32" w:rsidRPr="00A53DD1" w:rsidRDefault="00534A32" w:rsidP="00F35D3D">
            <w:pPr>
              <w:spacing w:before="120"/>
              <w:ind w:left="100"/>
              <w:rPr>
                <w:rFonts w:ascii="Arial" w:hAnsi="Arial" w:cs="Arial"/>
              </w:rPr>
            </w:pPr>
            <w:r>
              <w:rPr>
                <w:rFonts w:ascii="Arial" w:hAnsi="Arial" w:cs="Arial"/>
                <w:b/>
                <w:bCs/>
                <w:i/>
                <w:iCs/>
                <w:sz w:val="18"/>
                <w:szCs w:val="18"/>
              </w:rPr>
              <w:t xml:space="preserve">Additional </w:t>
            </w:r>
            <w:r w:rsidRPr="009B4384">
              <w:rPr>
                <w:rFonts w:ascii="Arial" w:hAnsi="Arial" w:cs="Arial"/>
                <w:b/>
                <w:bCs/>
                <w:i/>
                <w:iCs/>
                <w:sz w:val="18"/>
                <w:szCs w:val="18"/>
              </w:rPr>
              <w:t>Attachment</w:t>
            </w:r>
            <w:r w:rsidR="00F35D3D">
              <w:rPr>
                <w:rFonts w:ascii="Arial" w:hAnsi="Arial" w:cs="Arial"/>
                <w:b/>
                <w:bCs/>
                <w:i/>
                <w:iCs/>
                <w:sz w:val="18"/>
                <w:szCs w:val="18"/>
              </w:rPr>
              <w:t xml:space="preserve">: </w:t>
            </w:r>
            <w:r w:rsidRPr="003214BF">
              <w:rPr>
                <w:rFonts w:ascii="Arial" w:hAnsi="Arial" w:cs="Arial"/>
                <w:i/>
                <w:iCs/>
                <w:sz w:val="18"/>
                <w:szCs w:val="18"/>
              </w:rPr>
              <w:t xml:space="preserve">Include evidence of </w:t>
            </w:r>
            <w:r>
              <w:rPr>
                <w:rFonts w:ascii="Arial" w:hAnsi="Arial" w:cs="Arial"/>
                <w:i/>
                <w:iCs/>
                <w:sz w:val="18"/>
                <w:szCs w:val="18"/>
              </w:rPr>
              <w:t>endorsement from land manager along with your application</w:t>
            </w:r>
            <w:r w:rsidRPr="003214BF">
              <w:rPr>
                <w:rFonts w:ascii="Arial" w:hAnsi="Arial" w:cs="Arial"/>
                <w:i/>
                <w:iCs/>
                <w:sz w:val="18"/>
                <w:szCs w:val="18"/>
              </w:rPr>
              <w:t xml:space="preserve"> (</w:t>
            </w:r>
            <w:r>
              <w:rPr>
                <w:rFonts w:ascii="Arial" w:hAnsi="Arial" w:cs="Arial"/>
                <w:i/>
                <w:iCs/>
                <w:sz w:val="18"/>
                <w:szCs w:val="18"/>
              </w:rPr>
              <w:t xml:space="preserve">e.g., letter or </w:t>
            </w:r>
            <w:r w:rsidRPr="003214BF">
              <w:rPr>
                <w:rFonts w:ascii="Arial" w:hAnsi="Arial" w:cs="Arial"/>
                <w:i/>
                <w:iCs/>
                <w:sz w:val="18"/>
                <w:szCs w:val="18"/>
              </w:rPr>
              <w:t>email).</w:t>
            </w:r>
          </w:p>
        </w:tc>
        <w:tc>
          <w:tcPr>
            <w:tcW w:w="7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47CB2" w14:textId="77777777" w:rsidR="00534A32" w:rsidRDefault="006F1F65" w:rsidP="00370525">
            <w:pPr>
              <w:ind w:left="94"/>
              <w:rPr>
                <w:rFonts w:ascii="Arial" w:hAnsi="Arial" w:cs="Arial"/>
                <w:color w:val="C00000"/>
              </w:rPr>
            </w:pPr>
            <w:sdt>
              <w:sdtPr>
                <w:rPr>
                  <w:rFonts w:ascii="Arial" w:hAnsi="Arial" w:cs="Arial"/>
                </w:rPr>
                <w:id w:val="165835266"/>
                <w14:checkbox>
                  <w14:checked w14:val="0"/>
                  <w14:checkedState w14:val="2612" w14:font="MS Gothic"/>
                  <w14:uncheckedState w14:val="2610" w14:font="MS Gothic"/>
                </w14:checkbox>
              </w:sdtPr>
              <w:sdtEndPr/>
              <w:sdtContent>
                <w:r w:rsidR="00534A32" w:rsidRPr="00A53DD1">
                  <w:rPr>
                    <w:rFonts w:ascii="Segoe UI Symbol" w:eastAsia="MS Gothic" w:hAnsi="Segoe UI Symbol" w:cs="Segoe UI Symbol"/>
                  </w:rPr>
                  <w:t>☐</w:t>
                </w:r>
              </w:sdtContent>
            </w:sdt>
            <w:r w:rsidR="00534A32" w:rsidRPr="00A53DD1">
              <w:rPr>
                <w:rFonts w:ascii="Arial" w:hAnsi="Arial" w:cs="Arial"/>
              </w:rPr>
              <w:t xml:space="preserve">  </w:t>
            </w:r>
            <w:r w:rsidR="00534A32" w:rsidRPr="00817FDA">
              <w:rPr>
                <w:rFonts w:ascii="Arial" w:hAnsi="Arial" w:cs="Arial"/>
                <w:b/>
                <w:bCs/>
                <w:color w:val="C00000"/>
              </w:rPr>
              <w:t>No</w:t>
            </w:r>
            <w:r w:rsidR="00534A32" w:rsidRPr="00817FDA">
              <w:rPr>
                <w:rFonts w:ascii="Arial" w:hAnsi="Arial" w:cs="Arial"/>
                <w:color w:val="C00000"/>
              </w:rPr>
              <w:t xml:space="preserve"> </w:t>
            </w:r>
          </w:p>
          <w:p w14:paraId="27C1D481" w14:textId="750D3073" w:rsidR="00534A32" w:rsidRPr="00F31686" w:rsidRDefault="00534A32" w:rsidP="00F31686">
            <w:pPr>
              <w:spacing w:before="120" w:after="120"/>
              <w:ind w:left="94"/>
              <w:rPr>
                <w:rFonts w:ascii="Arial" w:hAnsi="Arial" w:cs="Arial"/>
                <w:i/>
                <w:iCs/>
                <w:sz w:val="18"/>
                <w:szCs w:val="18"/>
              </w:rPr>
            </w:pPr>
            <w:r w:rsidRPr="00817FDA">
              <w:rPr>
                <w:rFonts w:ascii="Arial" w:hAnsi="Arial" w:cs="Arial"/>
                <w:i/>
                <w:iCs/>
                <w:sz w:val="18"/>
                <w:szCs w:val="18"/>
              </w:rPr>
              <w:t>If your project</w:t>
            </w:r>
            <w:r>
              <w:rPr>
                <w:rFonts w:ascii="Arial" w:hAnsi="Arial" w:cs="Arial"/>
                <w:i/>
                <w:iCs/>
                <w:sz w:val="18"/>
                <w:szCs w:val="18"/>
              </w:rPr>
              <w:t xml:space="preserve"> is on private land.</w:t>
            </w:r>
          </w:p>
          <w:p w14:paraId="75B2ACBB" w14:textId="40AB616A" w:rsidR="00534A32" w:rsidRPr="00A53DD1" w:rsidRDefault="006F1F65" w:rsidP="00370525">
            <w:pPr>
              <w:rPr>
                <w:rFonts w:ascii="Arial" w:hAnsi="Arial" w:cs="Arial"/>
              </w:rPr>
            </w:pPr>
            <w:sdt>
              <w:sdtPr>
                <w:rPr>
                  <w:rFonts w:ascii="Arial" w:hAnsi="Arial" w:cs="Arial"/>
                </w:rPr>
                <w:id w:val="451292267"/>
                <w14:checkbox>
                  <w14:checked w14:val="0"/>
                  <w14:checkedState w14:val="2612" w14:font="MS Gothic"/>
                  <w14:uncheckedState w14:val="2610" w14:font="MS Gothic"/>
                </w14:checkbox>
              </w:sdtPr>
              <w:sdtEndPr/>
              <w:sdtContent>
                <w:r w:rsidR="00534A32" w:rsidRPr="00A53DD1">
                  <w:rPr>
                    <w:rFonts w:ascii="Segoe UI Symbol" w:eastAsia="MS Gothic" w:hAnsi="Segoe UI Symbol" w:cs="Segoe UI Symbol"/>
                  </w:rPr>
                  <w:t>☐</w:t>
                </w:r>
              </w:sdtContent>
            </w:sdt>
            <w:r w:rsidR="00534A32" w:rsidRPr="00A53DD1">
              <w:rPr>
                <w:rFonts w:ascii="Arial" w:hAnsi="Arial" w:cs="Arial"/>
              </w:rPr>
              <w:t xml:space="preserve">  N/A</w:t>
            </w:r>
          </w:p>
        </w:tc>
      </w:tr>
      <w:tr w:rsidR="005578CB" w:rsidRPr="00A53DD1" w14:paraId="0443AAEC" w14:textId="77777777" w:rsidTr="00185BA9">
        <w:trPr>
          <w:trHeight w:val="1822"/>
        </w:trPr>
        <w:tc>
          <w:tcPr>
            <w:tcW w:w="17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B4A4B0F" w14:textId="77777777" w:rsidR="005578CB" w:rsidRDefault="005578CB" w:rsidP="005578CB">
            <w:pPr>
              <w:ind w:left="100"/>
              <w:rPr>
                <w:rFonts w:ascii="Arial" w:hAnsi="Arial" w:cs="Arial"/>
                <w:b/>
                <w:bCs/>
              </w:rPr>
            </w:pPr>
            <w:r>
              <w:rPr>
                <w:rFonts w:ascii="Arial" w:hAnsi="Arial" w:cs="Arial"/>
                <w:b/>
                <w:bCs/>
              </w:rPr>
              <w:t xml:space="preserve">Additional details </w:t>
            </w:r>
          </w:p>
          <w:p w14:paraId="1F7CA43A" w14:textId="77777777" w:rsidR="005578CB" w:rsidRDefault="005578CB" w:rsidP="005578CB">
            <w:pPr>
              <w:spacing w:before="120"/>
              <w:ind w:left="100"/>
              <w:rPr>
                <w:rFonts w:ascii="Arial" w:hAnsi="Arial" w:cs="Arial"/>
                <w:i/>
                <w:iCs/>
                <w:sz w:val="18"/>
                <w:szCs w:val="18"/>
              </w:rPr>
            </w:pPr>
            <w:r w:rsidRPr="005578CB">
              <w:rPr>
                <w:rFonts w:ascii="Arial" w:hAnsi="Arial" w:cs="Arial"/>
                <w:i/>
                <w:iCs/>
                <w:sz w:val="18"/>
                <w:szCs w:val="18"/>
              </w:rPr>
              <w:t>Provide any additional details and information as requested above:</w:t>
            </w:r>
          </w:p>
          <w:p w14:paraId="5740482E" w14:textId="77777777" w:rsidR="005578CB" w:rsidRPr="006970D0" w:rsidRDefault="005578CB" w:rsidP="005578CB">
            <w:pPr>
              <w:pStyle w:val="ListParagraph"/>
              <w:numPr>
                <w:ilvl w:val="0"/>
                <w:numId w:val="21"/>
              </w:numPr>
              <w:spacing w:before="120"/>
              <w:rPr>
                <w:rFonts w:ascii="Arial" w:hAnsi="Arial" w:cs="Arial"/>
                <w:i/>
                <w:iCs/>
                <w:sz w:val="18"/>
                <w:szCs w:val="18"/>
              </w:rPr>
            </w:pPr>
            <w:r w:rsidRPr="006970D0">
              <w:rPr>
                <w:rFonts w:ascii="Arial" w:hAnsi="Arial" w:cs="Arial"/>
                <w:i/>
                <w:iCs/>
                <w:sz w:val="18"/>
                <w:szCs w:val="18"/>
              </w:rPr>
              <w:t>timeline to project readiness</w:t>
            </w:r>
          </w:p>
          <w:p w14:paraId="6B2EF05E" w14:textId="77777777" w:rsidR="005578CB" w:rsidRPr="006970D0" w:rsidRDefault="005578CB" w:rsidP="005578CB">
            <w:pPr>
              <w:pStyle w:val="ListParagraph"/>
              <w:numPr>
                <w:ilvl w:val="0"/>
                <w:numId w:val="21"/>
              </w:numPr>
              <w:spacing w:before="120"/>
              <w:rPr>
                <w:rFonts w:ascii="Arial" w:hAnsi="Arial" w:cs="Arial"/>
                <w:i/>
                <w:iCs/>
                <w:sz w:val="18"/>
                <w:szCs w:val="18"/>
              </w:rPr>
            </w:pPr>
            <w:r w:rsidRPr="006970D0">
              <w:rPr>
                <w:rFonts w:ascii="Arial" w:hAnsi="Arial" w:cs="Arial"/>
                <w:i/>
                <w:iCs/>
                <w:sz w:val="18"/>
                <w:szCs w:val="18"/>
              </w:rPr>
              <w:t>permits required and approval status</w:t>
            </w:r>
          </w:p>
          <w:p w14:paraId="4B1839F7" w14:textId="77777777" w:rsidR="005578CB" w:rsidRPr="006970D0" w:rsidRDefault="008644CB" w:rsidP="005578CB">
            <w:pPr>
              <w:pStyle w:val="ListParagraph"/>
              <w:numPr>
                <w:ilvl w:val="0"/>
                <w:numId w:val="21"/>
              </w:numPr>
              <w:spacing w:before="120"/>
              <w:rPr>
                <w:rFonts w:ascii="Arial" w:hAnsi="Arial" w:cs="Arial"/>
                <w:i/>
                <w:iCs/>
                <w:sz w:val="18"/>
                <w:szCs w:val="18"/>
              </w:rPr>
            </w:pPr>
            <w:r w:rsidRPr="006970D0">
              <w:rPr>
                <w:rFonts w:ascii="Arial" w:hAnsi="Arial" w:cs="Arial"/>
                <w:i/>
                <w:iCs/>
                <w:sz w:val="18"/>
                <w:szCs w:val="18"/>
              </w:rPr>
              <w:t>why permits aren’t required</w:t>
            </w:r>
          </w:p>
          <w:p w14:paraId="71BA0D45" w14:textId="57FC1C7E" w:rsidR="008644CB" w:rsidRPr="005578CB" w:rsidRDefault="00E705BC" w:rsidP="00E21C9D">
            <w:pPr>
              <w:pStyle w:val="ListParagraph"/>
              <w:numPr>
                <w:ilvl w:val="0"/>
                <w:numId w:val="21"/>
              </w:numPr>
              <w:spacing w:before="120" w:after="0"/>
              <w:rPr>
                <w:rFonts w:ascii="Arial" w:hAnsi="Arial" w:cs="Arial"/>
                <w:b/>
                <w:bCs/>
              </w:rPr>
            </w:pPr>
            <w:r w:rsidRPr="00E705BC">
              <w:rPr>
                <w:rFonts w:ascii="Arial" w:hAnsi="Arial" w:cs="Arial"/>
                <w:i/>
                <w:iCs/>
                <w:sz w:val="18"/>
                <w:szCs w:val="18"/>
              </w:rPr>
              <w:t xml:space="preserve">any other details regarding </w:t>
            </w:r>
            <w:r>
              <w:rPr>
                <w:rFonts w:ascii="Arial" w:hAnsi="Arial" w:cs="Arial"/>
                <w:i/>
                <w:iCs/>
                <w:sz w:val="18"/>
                <w:szCs w:val="18"/>
              </w:rPr>
              <w:t>your</w:t>
            </w:r>
            <w:r w:rsidRPr="00E705BC">
              <w:rPr>
                <w:rFonts w:ascii="Arial" w:hAnsi="Arial" w:cs="Arial"/>
                <w:i/>
                <w:iCs/>
                <w:sz w:val="18"/>
                <w:szCs w:val="18"/>
              </w:rPr>
              <w:t xml:space="preserve"> </w:t>
            </w:r>
            <w:r>
              <w:rPr>
                <w:rFonts w:ascii="Arial" w:hAnsi="Arial" w:cs="Arial"/>
                <w:i/>
                <w:iCs/>
                <w:sz w:val="18"/>
                <w:szCs w:val="18"/>
              </w:rPr>
              <w:t xml:space="preserve">responses </w:t>
            </w:r>
            <w:r w:rsidRPr="00E705BC">
              <w:rPr>
                <w:rFonts w:ascii="Arial" w:hAnsi="Arial" w:cs="Arial"/>
                <w:i/>
                <w:iCs/>
                <w:sz w:val="18"/>
                <w:szCs w:val="18"/>
              </w:rPr>
              <w:t>above</w:t>
            </w:r>
            <w:r>
              <w:rPr>
                <w:rFonts w:ascii="Arial" w:hAnsi="Arial" w:cs="Arial"/>
                <w:i/>
                <w:iCs/>
                <w:sz w:val="18"/>
                <w:szCs w:val="18"/>
              </w:rPr>
              <w:t>.</w:t>
            </w:r>
          </w:p>
        </w:tc>
        <w:tc>
          <w:tcPr>
            <w:tcW w:w="3257"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710117" w14:textId="77777777" w:rsidR="005578CB" w:rsidRDefault="005578CB" w:rsidP="005578CB">
            <w:pPr>
              <w:ind w:left="94"/>
              <w:rPr>
                <w:rFonts w:ascii="Arial" w:hAnsi="Arial" w:cs="Arial"/>
              </w:rPr>
            </w:pPr>
          </w:p>
        </w:tc>
      </w:tr>
    </w:tbl>
    <w:p w14:paraId="0A2F571D" w14:textId="77777777" w:rsidR="0079529D" w:rsidRDefault="0079529D" w:rsidP="008F382C">
      <w:pPr>
        <w:pStyle w:val="DJRbody"/>
        <w:rPr>
          <w:rFonts w:cs="Arial"/>
        </w:rPr>
      </w:pPr>
    </w:p>
    <w:tbl>
      <w:tblPr>
        <w:tblW w:w="479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11906"/>
        <w:gridCol w:w="1845"/>
        <w:gridCol w:w="1700"/>
      </w:tblGrid>
      <w:tr w:rsidR="00EE0AB4" w:rsidRPr="0087479E" w14:paraId="0DBF7BAE" w14:textId="77777777" w:rsidTr="00C05943">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4AD5F908" w14:textId="30DCBDBB" w:rsidR="00EE0AB4" w:rsidRPr="0087479E" w:rsidRDefault="00EE0AB4" w:rsidP="00377E2D">
            <w:pPr>
              <w:pStyle w:val="DJRtablecolheadwhite"/>
            </w:pPr>
            <w:r>
              <w:t xml:space="preserve">Project compliance </w:t>
            </w:r>
          </w:p>
        </w:tc>
      </w:tr>
      <w:tr w:rsidR="00EE0AB4" w:rsidRPr="00A53DD1" w14:paraId="29ECB9E9" w14:textId="77777777" w:rsidTr="00C05943">
        <w:trPr>
          <w:trHeight w:val="100"/>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05F88400" w14:textId="1BEBAC1F" w:rsidR="00EE0AB4" w:rsidRPr="00AA7013" w:rsidRDefault="00A24F4A" w:rsidP="00377E2D">
            <w:pPr>
              <w:ind w:left="94"/>
              <w:rPr>
                <w:rFonts w:ascii="Arial" w:hAnsi="Arial" w:cs="Arial"/>
              </w:rPr>
            </w:pPr>
            <w:r>
              <w:rPr>
                <w:rFonts w:ascii="Arial" w:hAnsi="Arial" w:cs="Arial"/>
              </w:rPr>
              <w:lastRenderedPageBreak/>
              <w:t xml:space="preserve">Provide details for </w:t>
            </w:r>
            <w:r w:rsidR="006032C2" w:rsidRPr="006032C2">
              <w:rPr>
                <w:rFonts w:ascii="Arial" w:hAnsi="Arial" w:cs="Arial"/>
              </w:rPr>
              <w:t xml:space="preserve">how </w:t>
            </w:r>
            <w:r w:rsidR="006032C2">
              <w:rPr>
                <w:rFonts w:ascii="Arial" w:hAnsi="Arial" w:cs="Arial"/>
              </w:rPr>
              <w:t xml:space="preserve">you </w:t>
            </w:r>
            <w:r w:rsidR="006032C2" w:rsidRPr="006032C2">
              <w:rPr>
                <w:rFonts w:ascii="Arial" w:hAnsi="Arial" w:cs="Arial"/>
              </w:rPr>
              <w:t xml:space="preserve">will identify, plan for, and budget appropriately to comply with any applicable Federal, </w:t>
            </w:r>
            <w:proofErr w:type="gramStart"/>
            <w:r w:rsidR="006032C2" w:rsidRPr="006032C2">
              <w:rPr>
                <w:rFonts w:ascii="Arial" w:hAnsi="Arial" w:cs="Arial"/>
              </w:rPr>
              <w:t>State</w:t>
            </w:r>
            <w:proofErr w:type="gramEnd"/>
            <w:r w:rsidR="006032C2" w:rsidRPr="006032C2">
              <w:rPr>
                <w:rFonts w:ascii="Arial" w:hAnsi="Arial" w:cs="Arial"/>
              </w:rPr>
              <w:t xml:space="preserve"> or local laws, legislation, and/or requirements during delivery of the project</w:t>
            </w:r>
            <w:r w:rsidR="006032C2">
              <w:rPr>
                <w:rFonts w:ascii="Arial" w:hAnsi="Arial" w:cs="Arial"/>
              </w:rPr>
              <w:t>.</w:t>
            </w:r>
          </w:p>
        </w:tc>
      </w:tr>
      <w:tr w:rsidR="00937635" w:rsidRPr="00A53DD1" w14:paraId="6D5C5EB9" w14:textId="77777777" w:rsidTr="00270127">
        <w:trPr>
          <w:trHeight w:val="100"/>
        </w:trPr>
        <w:tc>
          <w:tcPr>
            <w:tcW w:w="3853" w:type="pc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vAlign w:val="center"/>
          </w:tcPr>
          <w:p w14:paraId="783A22B7" w14:textId="4D5B9C2D" w:rsidR="00937635" w:rsidRPr="00EB16CA" w:rsidRDefault="00937635" w:rsidP="00EB16CA">
            <w:pPr>
              <w:spacing w:after="120"/>
              <w:ind w:left="100"/>
              <w:rPr>
                <w:rFonts w:ascii="Arial" w:hAnsi="Arial" w:cs="Arial"/>
                <w:b/>
                <w:bCs/>
              </w:rPr>
            </w:pPr>
            <w:r w:rsidRPr="00817FDA">
              <w:rPr>
                <w:rFonts w:ascii="Arial" w:hAnsi="Arial" w:cs="Arial"/>
                <w:b/>
                <w:bCs/>
              </w:rPr>
              <w:t xml:space="preserve">Will </w:t>
            </w:r>
            <w:r>
              <w:rPr>
                <w:rFonts w:ascii="Arial" w:hAnsi="Arial" w:cs="Arial"/>
                <w:b/>
                <w:bCs/>
              </w:rPr>
              <w:t>your project have</w:t>
            </w:r>
            <w:r w:rsidRPr="00817FDA">
              <w:rPr>
                <w:rFonts w:ascii="Arial" w:hAnsi="Arial" w:cs="Arial"/>
                <w:b/>
                <w:bCs/>
              </w:rPr>
              <w:t xml:space="preserve"> responsibilities or obligations under </w:t>
            </w:r>
            <w:r w:rsidRPr="00F650AD">
              <w:rPr>
                <w:rFonts w:ascii="Arial" w:hAnsi="Arial" w:cs="Arial"/>
                <w:b/>
                <w:bCs/>
              </w:rPr>
              <w:t xml:space="preserve">any Federal, </w:t>
            </w:r>
            <w:proofErr w:type="gramStart"/>
            <w:r w:rsidRPr="00F650AD">
              <w:rPr>
                <w:rFonts w:ascii="Arial" w:hAnsi="Arial" w:cs="Arial"/>
                <w:b/>
                <w:bCs/>
              </w:rPr>
              <w:t>State</w:t>
            </w:r>
            <w:proofErr w:type="gramEnd"/>
            <w:r w:rsidRPr="00F650AD">
              <w:rPr>
                <w:rFonts w:ascii="Arial" w:hAnsi="Arial" w:cs="Arial"/>
                <w:b/>
                <w:bCs/>
              </w:rPr>
              <w:t xml:space="preserve"> or local laws, legislation, and/or requirements</w:t>
            </w:r>
            <w:r w:rsidRPr="00817FDA">
              <w:rPr>
                <w:rFonts w:ascii="Arial" w:hAnsi="Arial" w:cs="Arial"/>
                <w:b/>
                <w:bCs/>
              </w:rPr>
              <w:t xml:space="preserve">? </w:t>
            </w:r>
          </w:p>
          <w:p w14:paraId="44DA51A4" w14:textId="77777777" w:rsidR="00937635" w:rsidRPr="00134C3D" w:rsidRDefault="00937635" w:rsidP="00134C3D">
            <w:pPr>
              <w:pStyle w:val="ListParagraph"/>
              <w:numPr>
                <w:ilvl w:val="0"/>
                <w:numId w:val="34"/>
              </w:numPr>
              <w:ind w:left="376" w:hanging="142"/>
              <w:rPr>
                <w:rFonts w:ascii="Arial" w:hAnsi="Arial" w:cs="Arial"/>
                <w:i/>
                <w:iCs/>
                <w:sz w:val="18"/>
                <w:szCs w:val="18"/>
              </w:rPr>
            </w:pPr>
            <w:r w:rsidRPr="00134C3D">
              <w:rPr>
                <w:rFonts w:ascii="Arial" w:hAnsi="Arial" w:cs="Arial"/>
                <w:i/>
                <w:iCs/>
                <w:sz w:val="18"/>
                <w:szCs w:val="18"/>
              </w:rPr>
              <w:t xml:space="preserve">Infrastructure and heritage projects </w:t>
            </w:r>
          </w:p>
          <w:p w14:paraId="3A832625" w14:textId="77777777" w:rsidR="00937635" w:rsidRDefault="00937635" w:rsidP="00134C3D">
            <w:pPr>
              <w:pStyle w:val="ListParagraph"/>
              <w:numPr>
                <w:ilvl w:val="1"/>
                <w:numId w:val="34"/>
              </w:numPr>
              <w:ind w:left="801" w:hanging="283"/>
              <w:rPr>
                <w:rFonts w:ascii="Arial" w:hAnsi="Arial" w:cs="Arial"/>
                <w:i/>
                <w:iCs/>
                <w:sz w:val="18"/>
                <w:szCs w:val="18"/>
              </w:rPr>
            </w:pPr>
            <w:r w:rsidRPr="00F731CB">
              <w:rPr>
                <w:rFonts w:ascii="Arial" w:hAnsi="Arial" w:cs="Arial"/>
                <w:sz w:val="18"/>
                <w:szCs w:val="18"/>
              </w:rPr>
              <w:t>Building Act 1993</w:t>
            </w:r>
            <w:r w:rsidRPr="00134C3D">
              <w:rPr>
                <w:rFonts w:ascii="Arial" w:hAnsi="Arial" w:cs="Arial"/>
                <w:i/>
                <w:iCs/>
                <w:sz w:val="18"/>
                <w:szCs w:val="18"/>
              </w:rPr>
              <w:t xml:space="preserve"> (Vic) or </w:t>
            </w:r>
            <w:r w:rsidRPr="00F731CB">
              <w:rPr>
                <w:rFonts w:ascii="Arial" w:hAnsi="Arial" w:cs="Arial"/>
                <w:sz w:val="18"/>
                <w:szCs w:val="18"/>
              </w:rPr>
              <w:t>Planning and Environment Act 1987</w:t>
            </w:r>
            <w:r w:rsidRPr="00134C3D">
              <w:rPr>
                <w:rFonts w:ascii="Arial" w:hAnsi="Arial" w:cs="Arial"/>
                <w:i/>
                <w:iCs/>
                <w:sz w:val="18"/>
                <w:szCs w:val="18"/>
              </w:rPr>
              <w:t xml:space="preserve"> (Vic) </w:t>
            </w:r>
          </w:p>
          <w:p w14:paraId="15EFEDB9" w14:textId="3A647256" w:rsidR="00937635" w:rsidRDefault="00937635" w:rsidP="00134C3D">
            <w:pPr>
              <w:pStyle w:val="ListParagraph"/>
              <w:numPr>
                <w:ilvl w:val="1"/>
                <w:numId w:val="34"/>
              </w:numPr>
              <w:ind w:left="801" w:hanging="283"/>
              <w:rPr>
                <w:rFonts w:ascii="Arial" w:hAnsi="Arial" w:cs="Arial"/>
                <w:i/>
                <w:iCs/>
                <w:sz w:val="18"/>
                <w:szCs w:val="18"/>
              </w:rPr>
            </w:pPr>
            <w:r w:rsidRPr="00134C3D">
              <w:rPr>
                <w:rFonts w:ascii="Arial" w:hAnsi="Arial" w:cs="Arial"/>
                <w:i/>
                <w:iCs/>
                <w:sz w:val="18"/>
                <w:szCs w:val="18"/>
              </w:rPr>
              <w:t xml:space="preserve">for example, local planning laws, building codes, zoning, </w:t>
            </w:r>
            <w:proofErr w:type="gramStart"/>
            <w:r w:rsidRPr="00134C3D">
              <w:rPr>
                <w:rFonts w:ascii="Arial" w:hAnsi="Arial" w:cs="Arial"/>
                <w:i/>
                <w:iCs/>
                <w:sz w:val="18"/>
                <w:szCs w:val="18"/>
              </w:rPr>
              <w:t>standards</w:t>
            </w:r>
            <w:proofErr w:type="gramEnd"/>
            <w:r w:rsidRPr="00134C3D">
              <w:rPr>
                <w:rFonts w:ascii="Arial" w:hAnsi="Arial" w:cs="Arial"/>
                <w:i/>
                <w:iCs/>
                <w:sz w:val="18"/>
                <w:szCs w:val="18"/>
              </w:rPr>
              <w:t xml:space="preserve"> and accreditations etc. </w:t>
            </w:r>
          </w:p>
          <w:p w14:paraId="4F34BC88" w14:textId="361B7243" w:rsidR="00937635" w:rsidRPr="002950C8" w:rsidRDefault="00937635" w:rsidP="002950C8">
            <w:pPr>
              <w:pStyle w:val="ListParagraph"/>
              <w:numPr>
                <w:ilvl w:val="0"/>
                <w:numId w:val="34"/>
              </w:numPr>
              <w:ind w:left="376" w:hanging="142"/>
              <w:rPr>
                <w:rFonts w:ascii="Arial" w:hAnsi="Arial" w:cs="Arial"/>
                <w:i/>
                <w:iCs/>
                <w:sz w:val="18"/>
                <w:szCs w:val="18"/>
              </w:rPr>
            </w:pPr>
            <w:r w:rsidRPr="00134C3D">
              <w:rPr>
                <w:rFonts w:ascii="Arial" w:hAnsi="Arial" w:cs="Arial"/>
                <w:i/>
                <w:iCs/>
                <w:sz w:val="18"/>
                <w:szCs w:val="18"/>
              </w:rPr>
              <w:t xml:space="preserve"> </w:t>
            </w:r>
            <w:r>
              <w:rPr>
                <w:rFonts w:ascii="Arial" w:hAnsi="Arial" w:cs="Arial"/>
                <w:i/>
                <w:iCs/>
                <w:sz w:val="18"/>
                <w:szCs w:val="18"/>
              </w:rPr>
              <w:t>H</w:t>
            </w:r>
            <w:r w:rsidRPr="00134C3D">
              <w:rPr>
                <w:rFonts w:ascii="Arial" w:hAnsi="Arial" w:cs="Arial"/>
                <w:i/>
                <w:iCs/>
                <w:sz w:val="18"/>
                <w:szCs w:val="18"/>
              </w:rPr>
              <w:t xml:space="preserve">eritage </w:t>
            </w:r>
            <w:r>
              <w:rPr>
                <w:rFonts w:ascii="Arial" w:hAnsi="Arial" w:cs="Arial"/>
                <w:i/>
                <w:iCs/>
                <w:sz w:val="18"/>
                <w:szCs w:val="18"/>
              </w:rPr>
              <w:t>(and in</w:t>
            </w:r>
            <w:r w:rsidRPr="00134C3D">
              <w:rPr>
                <w:rFonts w:ascii="Arial" w:hAnsi="Arial" w:cs="Arial"/>
                <w:i/>
                <w:iCs/>
                <w:sz w:val="18"/>
                <w:szCs w:val="18"/>
              </w:rPr>
              <w:t>frastructure</w:t>
            </w:r>
            <w:r>
              <w:rPr>
                <w:rFonts w:ascii="Arial" w:hAnsi="Arial" w:cs="Arial"/>
                <w:i/>
                <w:iCs/>
                <w:sz w:val="18"/>
                <w:szCs w:val="18"/>
              </w:rPr>
              <w:t xml:space="preserve">) </w:t>
            </w:r>
            <w:r w:rsidRPr="00134C3D">
              <w:rPr>
                <w:rFonts w:ascii="Arial" w:hAnsi="Arial" w:cs="Arial"/>
                <w:i/>
                <w:iCs/>
                <w:sz w:val="18"/>
                <w:szCs w:val="18"/>
              </w:rPr>
              <w:t xml:space="preserve">projects </w:t>
            </w:r>
          </w:p>
          <w:p w14:paraId="109A4FC2" w14:textId="77777777" w:rsidR="00937635" w:rsidRDefault="00937635" w:rsidP="00134C3D">
            <w:pPr>
              <w:pStyle w:val="ListParagraph"/>
              <w:numPr>
                <w:ilvl w:val="1"/>
                <w:numId w:val="34"/>
              </w:numPr>
              <w:ind w:left="801" w:hanging="283"/>
              <w:rPr>
                <w:rFonts w:ascii="Arial" w:hAnsi="Arial" w:cs="Arial"/>
                <w:i/>
                <w:iCs/>
                <w:sz w:val="18"/>
                <w:szCs w:val="18"/>
              </w:rPr>
            </w:pPr>
            <w:r w:rsidRPr="00F731CB">
              <w:rPr>
                <w:rFonts w:ascii="Arial" w:hAnsi="Arial" w:cs="Arial"/>
                <w:sz w:val="18"/>
                <w:szCs w:val="18"/>
              </w:rPr>
              <w:t>Heritage Act 2017</w:t>
            </w:r>
            <w:r w:rsidRPr="00134C3D">
              <w:rPr>
                <w:rFonts w:ascii="Arial" w:hAnsi="Arial" w:cs="Arial"/>
                <w:i/>
                <w:iCs/>
                <w:sz w:val="18"/>
                <w:szCs w:val="18"/>
              </w:rPr>
              <w:t xml:space="preserve"> (Vic) and </w:t>
            </w:r>
            <w:r w:rsidRPr="00F731CB">
              <w:rPr>
                <w:rFonts w:ascii="Arial" w:hAnsi="Arial" w:cs="Arial"/>
                <w:sz w:val="18"/>
                <w:szCs w:val="18"/>
              </w:rPr>
              <w:t>Aboriginal Heritage Act 2008</w:t>
            </w:r>
            <w:r w:rsidRPr="00134C3D">
              <w:rPr>
                <w:rFonts w:ascii="Arial" w:hAnsi="Arial" w:cs="Arial"/>
                <w:i/>
                <w:iCs/>
                <w:sz w:val="18"/>
                <w:szCs w:val="18"/>
              </w:rPr>
              <w:t xml:space="preserve"> (Vic) </w:t>
            </w:r>
          </w:p>
          <w:p w14:paraId="77087BFC" w14:textId="1E788530" w:rsidR="00937635" w:rsidRPr="00134C3D" w:rsidRDefault="00937635" w:rsidP="00134C3D">
            <w:pPr>
              <w:pStyle w:val="ListParagraph"/>
              <w:numPr>
                <w:ilvl w:val="1"/>
                <w:numId w:val="34"/>
              </w:numPr>
              <w:ind w:left="801" w:hanging="283"/>
              <w:rPr>
                <w:rFonts w:ascii="Arial" w:hAnsi="Arial" w:cs="Arial"/>
                <w:i/>
                <w:iCs/>
                <w:sz w:val="18"/>
                <w:szCs w:val="18"/>
              </w:rPr>
            </w:pPr>
            <w:r w:rsidRPr="00134C3D">
              <w:rPr>
                <w:rFonts w:ascii="Arial" w:hAnsi="Arial" w:cs="Arial"/>
                <w:i/>
                <w:iCs/>
                <w:sz w:val="18"/>
                <w:szCs w:val="18"/>
              </w:rPr>
              <w:t xml:space="preserve">for example, obligations to protect significant cultural heritage and archaeological sites or survey potential heritage sites etc. </w:t>
            </w:r>
          </w:p>
          <w:p w14:paraId="543C939E" w14:textId="77777777" w:rsidR="00937635" w:rsidRPr="00134C3D" w:rsidRDefault="00937635" w:rsidP="00134C3D">
            <w:pPr>
              <w:pStyle w:val="ListParagraph"/>
              <w:numPr>
                <w:ilvl w:val="0"/>
                <w:numId w:val="34"/>
              </w:numPr>
              <w:ind w:left="376" w:hanging="142"/>
              <w:rPr>
                <w:rFonts w:ascii="Arial" w:hAnsi="Arial" w:cs="Arial"/>
                <w:i/>
                <w:iCs/>
                <w:sz w:val="18"/>
                <w:szCs w:val="18"/>
              </w:rPr>
            </w:pPr>
            <w:r w:rsidRPr="00134C3D">
              <w:rPr>
                <w:rFonts w:ascii="Arial" w:hAnsi="Arial" w:cs="Arial"/>
                <w:i/>
                <w:iCs/>
                <w:sz w:val="18"/>
                <w:szCs w:val="18"/>
              </w:rPr>
              <w:t>Environment, landscape, or rehabilitation projects</w:t>
            </w:r>
          </w:p>
          <w:p w14:paraId="6FAE082F" w14:textId="77777777" w:rsidR="00937635" w:rsidRDefault="00937635" w:rsidP="009349D9">
            <w:pPr>
              <w:pStyle w:val="ListParagraph"/>
              <w:numPr>
                <w:ilvl w:val="1"/>
                <w:numId w:val="34"/>
              </w:numPr>
              <w:ind w:left="801" w:hanging="283"/>
              <w:rPr>
                <w:rFonts w:ascii="Arial" w:hAnsi="Arial" w:cs="Arial"/>
                <w:i/>
                <w:iCs/>
                <w:sz w:val="18"/>
                <w:szCs w:val="18"/>
              </w:rPr>
            </w:pPr>
            <w:r w:rsidRPr="00F731CB">
              <w:rPr>
                <w:rFonts w:ascii="Arial" w:hAnsi="Arial" w:cs="Arial"/>
                <w:sz w:val="18"/>
                <w:szCs w:val="18"/>
              </w:rPr>
              <w:t>Environment Protection Act 2017</w:t>
            </w:r>
            <w:r w:rsidRPr="009349D9">
              <w:rPr>
                <w:rFonts w:ascii="Arial" w:hAnsi="Arial" w:cs="Arial"/>
                <w:i/>
                <w:iCs/>
                <w:sz w:val="18"/>
                <w:szCs w:val="18"/>
              </w:rPr>
              <w:t xml:space="preserve"> (Vic) or </w:t>
            </w:r>
            <w:r w:rsidRPr="00F731CB">
              <w:rPr>
                <w:rFonts w:ascii="Arial" w:hAnsi="Arial" w:cs="Arial"/>
                <w:sz w:val="18"/>
                <w:szCs w:val="18"/>
              </w:rPr>
              <w:t>Environmental Effects Act 1978</w:t>
            </w:r>
            <w:r w:rsidRPr="009349D9">
              <w:rPr>
                <w:rFonts w:ascii="Arial" w:hAnsi="Arial" w:cs="Arial"/>
                <w:i/>
                <w:iCs/>
                <w:sz w:val="18"/>
                <w:szCs w:val="18"/>
              </w:rPr>
              <w:t xml:space="preserve"> (Vic)</w:t>
            </w:r>
          </w:p>
          <w:p w14:paraId="77C65DED" w14:textId="3D909B99" w:rsidR="00937635" w:rsidRPr="009349D9" w:rsidRDefault="00937635" w:rsidP="009349D9">
            <w:pPr>
              <w:pStyle w:val="ListParagraph"/>
              <w:numPr>
                <w:ilvl w:val="1"/>
                <w:numId w:val="34"/>
              </w:numPr>
              <w:ind w:left="801" w:hanging="283"/>
              <w:rPr>
                <w:rFonts w:ascii="Arial" w:hAnsi="Arial" w:cs="Arial"/>
                <w:i/>
                <w:iCs/>
                <w:sz w:val="18"/>
                <w:szCs w:val="18"/>
              </w:rPr>
            </w:pPr>
            <w:r w:rsidRPr="009349D9">
              <w:rPr>
                <w:rFonts w:ascii="Arial" w:hAnsi="Arial" w:cs="Arial"/>
                <w:i/>
                <w:iCs/>
                <w:sz w:val="18"/>
                <w:szCs w:val="18"/>
              </w:rPr>
              <w:t>for example, habitat protection, impact assessments, zoning, overlays, contamination and pollution risks, vegetation offsets etc.</w:t>
            </w:r>
          </w:p>
          <w:p w14:paraId="72B3D8ED" w14:textId="1740890A" w:rsidR="00937635" w:rsidRPr="00134C3D" w:rsidRDefault="00937635" w:rsidP="00134C3D">
            <w:pPr>
              <w:pStyle w:val="ListParagraph"/>
              <w:numPr>
                <w:ilvl w:val="0"/>
                <w:numId w:val="34"/>
              </w:numPr>
              <w:ind w:left="376" w:hanging="142"/>
              <w:rPr>
                <w:rFonts w:ascii="Arial" w:hAnsi="Arial" w:cs="Arial"/>
                <w:i/>
                <w:iCs/>
                <w:sz w:val="18"/>
                <w:szCs w:val="18"/>
              </w:rPr>
            </w:pPr>
            <w:r>
              <w:rPr>
                <w:rFonts w:ascii="Arial" w:hAnsi="Arial" w:cs="Arial"/>
                <w:i/>
                <w:iCs/>
                <w:sz w:val="18"/>
                <w:szCs w:val="18"/>
              </w:rPr>
              <w:t xml:space="preserve">All projects - </w:t>
            </w:r>
            <w:r w:rsidRPr="00134C3D">
              <w:rPr>
                <w:rFonts w:ascii="Arial" w:hAnsi="Arial" w:cs="Arial"/>
                <w:i/>
                <w:iCs/>
                <w:sz w:val="18"/>
                <w:szCs w:val="18"/>
              </w:rPr>
              <w:t xml:space="preserve">Aboriginal and/or Torres Strait Islander communities </w:t>
            </w:r>
          </w:p>
          <w:p w14:paraId="5F56793F" w14:textId="77777777" w:rsidR="00937635" w:rsidRPr="00D579F9" w:rsidRDefault="00937635" w:rsidP="00134C3D">
            <w:pPr>
              <w:pStyle w:val="ListParagraph"/>
              <w:numPr>
                <w:ilvl w:val="1"/>
                <w:numId w:val="34"/>
              </w:numPr>
              <w:ind w:left="801" w:hanging="283"/>
              <w:rPr>
                <w:rFonts w:ascii="Arial" w:hAnsi="Arial" w:cs="Arial"/>
                <w:sz w:val="18"/>
                <w:szCs w:val="18"/>
              </w:rPr>
            </w:pPr>
            <w:r w:rsidRPr="00F731CB">
              <w:rPr>
                <w:rFonts w:ascii="Arial" w:hAnsi="Arial" w:cs="Arial"/>
                <w:sz w:val="18"/>
                <w:szCs w:val="18"/>
              </w:rPr>
              <w:t>Traditional Owner Settlement Act 2010</w:t>
            </w:r>
            <w:r w:rsidRPr="00134C3D">
              <w:rPr>
                <w:rFonts w:ascii="Arial" w:hAnsi="Arial" w:cs="Arial"/>
                <w:i/>
                <w:iCs/>
                <w:sz w:val="18"/>
                <w:szCs w:val="18"/>
              </w:rPr>
              <w:t xml:space="preserve"> (Vic) and </w:t>
            </w:r>
            <w:r w:rsidRPr="00F731CB">
              <w:rPr>
                <w:rFonts w:ascii="Arial" w:hAnsi="Arial" w:cs="Arial"/>
                <w:sz w:val="18"/>
                <w:szCs w:val="18"/>
              </w:rPr>
              <w:t>Native Title Act 1993</w:t>
            </w:r>
            <w:r w:rsidRPr="00134C3D">
              <w:rPr>
                <w:rFonts w:ascii="Arial" w:hAnsi="Arial" w:cs="Arial"/>
                <w:i/>
                <w:iCs/>
                <w:sz w:val="18"/>
                <w:szCs w:val="18"/>
              </w:rPr>
              <w:t xml:space="preserve"> (</w:t>
            </w:r>
            <w:proofErr w:type="spellStart"/>
            <w:r w:rsidRPr="00134C3D">
              <w:rPr>
                <w:rFonts w:ascii="Arial" w:hAnsi="Arial" w:cs="Arial"/>
                <w:i/>
                <w:iCs/>
                <w:sz w:val="18"/>
                <w:szCs w:val="18"/>
              </w:rPr>
              <w:t>Cth</w:t>
            </w:r>
            <w:proofErr w:type="spellEnd"/>
            <w:r w:rsidRPr="00134C3D">
              <w:rPr>
                <w:rFonts w:ascii="Arial" w:hAnsi="Arial" w:cs="Arial"/>
                <w:i/>
                <w:iCs/>
                <w:sz w:val="18"/>
                <w:szCs w:val="18"/>
              </w:rPr>
              <w:t>)</w:t>
            </w:r>
          </w:p>
          <w:p w14:paraId="796070FC" w14:textId="3A3D7592" w:rsidR="00937635" w:rsidRPr="00134C3D" w:rsidRDefault="00937635" w:rsidP="00E21C9D">
            <w:pPr>
              <w:pStyle w:val="ListParagraph"/>
              <w:numPr>
                <w:ilvl w:val="1"/>
                <w:numId w:val="34"/>
              </w:numPr>
              <w:spacing w:after="0"/>
              <w:ind w:left="801" w:hanging="283"/>
              <w:rPr>
                <w:rFonts w:ascii="Arial" w:hAnsi="Arial" w:cs="Arial"/>
                <w:sz w:val="18"/>
                <w:szCs w:val="18"/>
              </w:rPr>
            </w:pPr>
            <w:r>
              <w:rPr>
                <w:rFonts w:ascii="Arial" w:hAnsi="Arial" w:cs="Arial"/>
                <w:i/>
                <w:iCs/>
                <w:sz w:val="18"/>
                <w:szCs w:val="18"/>
              </w:rPr>
              <w:t>r</w:t>
            </w:r>
            <w:r w:rsidRPr="00134C3D">
              <w:rPr>
                <w:rFonts w:ascii="Arial" w:hAnsi="Arial" w:cs="Arial"/>
                <w:i/>
                <w:iCs/>
                <w:sz w:val="18"/>
                <w:szCs w:val="18"/>
              </w:rPr>
              <w:t>egardless of project type, all organisations should consider if they</w:t>
            </w:r>
            <w:r>
              <w:rPr>
                <w:rFonts w:ascii="Arial" w:hAnsi="Arial" w:cs="Arial"/>
                <w:i/>
                <w:iCs/>
                <w:sz w:val="18"/>
                <w:szCs w:val="18"/>
              </w:rPr>
              <w:t xml:space="preserve"> have any </w:t>
            </w:r>
            <w:r w:rsidRPr="00134C3D">
              <w:rPr>
                <w:rFonts w:ascii="Arial" w:hAnsi="Arial" w:cs="Arial"/>
                <w:i/>
                <w:iCs/>
                <w:sz w:val="18"/>
                <w:szCs w:val="18"/>
              </w:rPr>
              <w:t>obligations under the</w:t>
            </w:r>
            <w:r>
              <w:rPr>
                <w:rFonts w:ascii="Arial" w:hAnsi="Arial" w:cs="Arial"/>
                <w:i/>
                <w:iCs/>
                <w:sz w:val="18"/>
                <w:szCs w:val="18"/>
              </w:rPr>
              <w:t xml:space="preserve"> Acts or need to seek approval or </w:t>
            </w:r>
            <w:r w:rsidRPr="00134C3D">
              <w:rPr>
                <w:rFonts w:ascii="Arial" w:hAnsi="Arial" w:cs="Arial"/>
                <w:i/>
                <w:iCs/>
                <w:sz w:val="18"/>
                <w:szCs w:val="18"/>
              </w:rPr>
              <w:t xml:space="preserve">engage </w:t>
            </w:r>
            <w:r>
              <w:rPr>
                <w:rFonts w:ascii="Arial" w:hAnsi="Arial" w:cs="Arial"/>
                <w:i/>
                <w:iCs/>
                <w:sz w:val="18"/>
                <w:szCs w:val="18"/>
              </w:rPr>
              <w:t xml:space="preserve">with </w:t>
            </w:r>
            <w:r w:rsidRPr="00134C3D">
              <w:rPr>
                <w:rFonts w:ascii="Arial" w:hAnsi="Arial" w:cs="Arial"/>
                <w:i/>
                <w:iCs/>
                <w:sz w:val="18"/>
                <w:szCs w:val="18"/>
              </w:rPr>
              <w:t xml:space="preserve">local Aboriginal communities and organisations </w:t>
            </w:r>
            <w:r>
              <w:rPr>
                <w:rFonts w:ascii="Arial" w:hAnsi="Arial" w:cs="Arial"/>
                <w:i/>
                <w:iCs/>
                <w:sz w:val="18"/>
                <w:szCs w:val="18"/>
              </w:rPr>
              <w:t>during delivery of the project.</w:t>
            </w:r>
          </w:p>
        </w:tc>
        <w:tc>
          <w:tcPr>
            <w:tcW w:w="5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C03CB5" w14:textId="77777777" w:rsidR="00937635" w:rsidRDefault="006F1F65" w:rsidP="000971B5">
            <w:pPr>
              <w:ind w:left="94"/>
              <w:rPr>
                <w:rFonts w:ascii="Arial" w:hAnsi="Arial" w:cs="Arial"/>
                <w:color w:val="C00000"/>
              </w:rPr>
            </w:pPr>
            <w:sdt>
              <w:sdtPr>
                <w:rPr>
                  <w:rFonts w:ascii="Arial" w:hAnsi="Arial" w:cs="Arial"/>
                </w:rPr>
                <w:id w:val="-2025083822"/>
                <w14:checkbox>
                  <w14:checked w14:val="0"/>
                  <w14:checkedState w14:val="2612" w14:font="MS Gothic"/>
                  <w14:uncheckedState w14:val="2610" w14:font="MS Gothic"/>
                </w14:checkbox>
              </w:sdtPr>
              <w:sdtEndPr/>
              <w:sdtContent>
                <w:r w:rsidR="00937635" w:rsidRPr="00A53DD1">
                  <w:rPr>
                    <w:rFonts w:ascii="Segoe UI Symbol" w:eastAsia="MS Gothic" w:hAnsi="Segoe UI Symbol" w:cs="Segoe UI Symbol"/>
                  </w:rPr>
                  <w:t>☐</w:t>
                </w:r>
              </w:sdtContent>
            </w:sdt>
            <w:r w:rsidR="00937635" w:rsidRPr="00A53DD1">
              <w:rPr>
                <w:rFonts w:ascii="Arial" w:hAnsi="Arial" w:cs="Arial"/>
              </w:rPr>
              <w:t xml:space="preserve">  </w:t>
            </w:r>
            <w:r w:rsidR="00937635" w:rsidRPr="00817FDA">
              <w:rPr>
                <w:rFonts w:ascii="Arial" w:hAnsi="Arial" w:cs="Arial"/>
                <w:b/>
                <w:bCs/>
                <w:color w:val="C00000"/>
              </w:rPr>
              <w:t>No</w:t>
            </w:r>
            <w:r w:rsidR="00937635" w:rsidRPr="00817FDA">
              <w:rPr>
                <w:rFonts w:ascii="Arial" w:hAnsi="Arial" w:cs="Arial"/>
                <w:color w:val="C00000"/>
              </w:rPr>
              <w:t xml:space="preserve"> </w:t>
            </w:r>
          </w:p>
          <w:p w14:paraId="747C68D3" w14:textId="43AFBBB1" w:rsidR="00937635" w:rsidRDefault="00937635" w:rsidP="00506333">
            <w:pPr>
              <w:spacing w:before="120"/>
              <w:ind w:left="94"/>
              <w:rPr>
                <w:rFonts w:ascii="Arial" w:hAnsi="Arial" w:cs="Arial"/>
                <w:color w:val="C00000"/>
              </w:rPr>
            </w:pPr>
            <w:r w:rsidRPr="00DC355F">
              <w:rPr>
                <w:rFonts w:ascii="Arial" w:hAnsi="Arial" w:cs="Arial"/>
                <w:i/>
                <w:iCs/>
                <w:sz w:val="18"/>
                <w:szCs w:val="18"/>
              </w:rPr>
              <w:t xml:space="preserve">Outline below </w:t>
            </w:r>
            <w:r>
              <w:rPr>
                <w:rFonts w:ascii="Arial" w:hAnsi="Arial" w:cs="Arial"/>
                <w:i/>
                <w:iCs/>
                <w:sz w:val="18"/>
                <w:szCs w:val="18"/>
              </w:rPr>
              <w:t xml:space="preserve">under ‘Compliance details’ </w:t>
            </w:r>
            <w:r w:rsidRPr="00DC355F">
              <w:rPr>
                <w:rFonts w:ascii="Arial" w:hAnsi="Arial" w:cs="Arial"/>
                <w:i/>
                <w:iCs/>
                <w:sz w:val="18"/>
                <w:szCs w:val="18"/>
              </w:rPr>
              <w:t>how you confirmed your organisation and/or project activities will have no obligations.</w:t>
            </w:r>
          </w:p>
        </w:tc>
        <w:tc>
          <w:tcPr>
            <w:tcW w:w="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C3564" w14:textId="44AC356C" w:rsidR="00937635" w:rsidRDefault="006F1F65" w:rsidP="00506333">
            <w:pPr>
              <w:ind w:left="100"/>
              <w:rPr>
                <w:rFonts w:ascii="Arial" w:hAnsi="Arial" w:cs="Arial"/>
                <w:b/>
                <w:bCs/>
                <w:color w:val="00B050"/>
              </w:rPr>
            </w:pPr>
            <w:sdt>
              <w:sdtPr>
                <w:rPr>
                  <w:rFonts w:ascii="Arial" w:hAnsi="Arial" w:cs="Arial"/>
                </w:rPr>
                <w:id w:val="777074804"/>
                <w14:checkbox>
                  <w14:checked w14:val="0"/>
                  <w14:checkedState w14:val="2612" w14:font="MS Gothic"/>
                  <w14:uncheckedState w14:val="2610" w14:font="MS Gothic"/>
                </w14:checkbox>
              </w:sdtPr>
              <w:sdtEndPr/>
              <w:sdtContent>
                <w:r w:rsidR="00270127">
                  <w:rPr>
                    <w:rFonts w:ascii="MS Gothic" w:eastAsia="MS Gothic" w:hAnsi="MS Gothic" w:cs="Arial" w:hint="eastAsia"/>
                  </w:rPr>
                  <w:t>☐</w:t>
                </w:r>
              </w:sdtContent>
            </w:sdt>
            <w:r w:rsidR="00937635" w:rsidRPr="00A53DD1">
              <w:rPr>
                <w:rFonts w:ascii="Arial" w:hAnsi="Arial" w:cs="Arial"/>
              </w:rPr>
              <w:t xml:space="preserve">  </w:t>
            </w:r>
            <w:r w:rsidR="00937635" w:rsidRPr="00817FDA">
              <w:rPr>
                <w:rFonts w:ascii="Arial" w:hAnsi="Arial" w:cs="Arial"/>
                <w:b/>
                <w:bCs/>
                <w:color w:val="00B050"/>
              </w:rPr>
              <w:t>Yes</w:t>
            </w:r>
          </w:p>
          <w:p w14:paraId="316AE83E" w14:textId="2578E50B" w:rsidR="00937635" w:rsidRPr="00A53DD1" w:rsidRDefault="00937635" w:rsidP="00506333">
            <w:pPr>
              <w:spacing w:before="120"/>
              <w:ind w:left="94"/>
              <w:rPr>
                <w:rFonts w:ascii="Arial" w:hAnsi="Arial" w:cs="Arial"/>
              </w:rPr>
            </w:pPr>
            <w:r w:rsidRPr="00DC355F">
              <w:rPr>
                <w:rFonts w:ascii="Arial" w:hAnsi="Arial" w:cs="Arial"/>
                <w:i/>
                <w:iCs/>
                <w:sz w:val="18"/>
                <w:szCs w:val="18"/>
              </w:rPr>
              <w:t xml:space="preserve">Outline below </w:t>
            </w:r>
            <w:r>
              <w:rPr>
                <w:rFonts w:ascii="Arial" w:hAnsi="Arial" w:cs="Arial"/>
                <w:i/>
                <w:iCs/>
                <w:sz w:val="18"/>
                <w:szCs w:val="18"/>
              </w:rPr>
              <w:t xml:space="preserve">under ‘Compliance details’ </w:t>
            </w:r>
            <w:r w:rsidRPr="00DC355F">
              <w:rPr>
                <w:rFonts w:ascii="Arial" w:hAnsi="Arial" w:cs="Arial"/>
                <w:i/>
                <w:iCs/>
                <w:sz w:val="18"/>
                <w:szCs w:val="18"/>
              </w:rPr>
              <w:t>you will meet these obligations</w:t>
            </w:r>
            <w:r>
              <w:rPr>
                <w:rFonts w:ascii="Arial" w:hAnsi="Arial" w:cs="Arial"/>
                <w:i/>
                <w:iCs/>
                <w:sz w:val="18"/>
                <w:szCs w:val="18"/>
              </w:rPr>
              <w:t>.</w:t>
            </w:r>
          </w:p>
        </w:tc>
      </w:tr>
      <w:tr w:rsidR="00E21C9D" w:rsidRPr="00A53DD1" w14:paraId="23C578A2" w14:textId="77777777" w:rsidTr="00E21C9D">
        <w:trPr>
          <w:trHeight w:val="100"/>
        </w:trPr>
        <w:tc>
          <w:tcPr>
            <w:tcW w:w="5000" w:type="pct"/>
            <w:gridSpan w:val="3"/>
            <w:tcBorders>
              <w:left w:val="single" w:sz="4" w:space="0" w:color="A6A6A6" w:themeColor="background1" w:themeShade="A6"/>
              <w:right w:val="single" w:sz="4" w:space="0" w:color="A6A6A6" w:themeColor="background1" w:themeShade="A6"/>
            </w:tcBorders>
            <w:shd w:val="clear" w:color="auto" w:fill="F2F2F2"/>
            <w:vAlign w:val="center"/>
          </w:tcPr>
          <w:p w14:paraId="1FB5FD5C" w14:textId="23E8CE99" w:rsidR="00E21C9D" w:rsidRDefault="00E21C9D" w:rsidP="00EB16CA">
            <w:pPr>
              <w:ind w:left="100"/>
              <w:rPr>
                <w:rFonts w:ascii="Arial" w:hAnsi="Arial" w:cs="Arial"/>
              </w:rPr>
            </w:pPr>
            <w:r w:rsidRPr="00937635">
              <w:rPr>
                <w:rFonts w:ascii="Arial" w:hAnsi="Arial" w:cs="Arial"/>
                <w:b/>
                <w:bCs/>
              </w:rPr>
              <w:t>Compliance details</w:t>
            </w:r>
            <w:r>
              <w:rPr>
                <w:rFonts w:ascii="Arial" w:hAnsi="Arial" w:cs="Arial"/>
                <w:b/>
                <w:bCs/>
              </w:rPr>
              <w:t xml:space="preserve"> – Provide additional information:</w:t>
            </w:r>
          </w:p>
        </w:tc>
      </w:tr>
      <w:tr w:rsidR="00E21C9D" w:rsidRPr="00A53DD1" w14:paraId="0CD853AF" w14:textId="77777777" w:rsidTr="00E21C9D">
        <w:trPr>
          <w:trHeight w:val="100"/>
        </w:trPr>
        <w:tc>
          <w:tcPr>
            <w:tcW w:w="5000" w:type="pct"/>
            <w:gridSpan w:val="3"/>
            <w:tcBorders>
              <w:left w:val="single" w:sz="4" w:space="0" w:color="A6A6A6" w:themeColor="background1" w:themeShade="A6"/>
              <w:right w:val="single" w:sz="4" w:space="0" w:color="A6A6A6" w:themeColor="background1" w:themeShade="A6"/>
            </w:tcBorders>
            <w:shd w:val="clear" w:color="auto" w:fill="auto"/>
            <w:vAlign w:val="center"/>
          </w:tcPr>
          <w:p w14:paraId="2CE11D1B" w14:textId="0D8D3D98" w:rsidR="00E21C9D" w:rsidRDefault="00E21C9D" w:rsidP="00506333">
            <w:pPr>
              <w:ind w:left="100"/>
              <w:rPr>
                <w:rFonts w:ascii="Arial" w:hAnsi="Arial" w:cs="Arial"/>
              </w:rPr>
            </w:pPr>
          </w:p>
          <w:p w14:paraId="7E80AB55" w14:textId="77777777" w:rsidR="00BA524D" w:rsidRDefault="00BA524D" w:rsidP="00506333">
            <w:pPr>
              <w:ind w:left="100"/>
              <w:rPr>
                <w:rFonts w:ascii="Arial" w:hAnsi="Arial" w:cs="Arial"/>
              </w:rPr>
            </w:pPr>
          </w:p>
          <w:p w14:paraId="1B17EE48" w14:textId="77777777" w:rsidR="00E21C9D" w:rsidRDefault="00E21C9D" w:rsidP="00506333">
            <w:pPr>
              <w:ind w:left="100"/>
              <w:rPr>
                <w:rFonts w:ascii="Arial" w:hAnsi="Arial" w:cs="Arial"/>
              </w:rPr>
            </w:pPr>
          </w:p>
          <w:p w14:paraId="49E2620C" w14:textId="59011F3B" w:rsidR="005C444B" w:rsidRDefault="005C444B" w:rsidP="00506333">
            <w:pPr>
              <w:ind w:left="100"/>
              <w:rPr>
                <w:rFonts w:ascii="Arial" w:hAnsi="Arial" w:cs="Arial"/>
              </w:rPr>
            </w:pPr>
          </w:p>
        </w:tc>
      </w:tr>
      <w:tr w:rsidR="00E21C9D" w:rsidRPr="00A53DD1" w14:paraId="5A1CF272" w14:textId="77777777" w:rsidTr="00E21C9D">
        <w:trPr>
          <w:trHeight w:val="100"/>
        </w:trPr>
        <w:tc>
          <w:tcPr>
            <w:tcW w:w="5000" w:type="pct"/>
            <w:gridSpan w:val="3"/>
            <w:tcBorders>
              <w:left w:val="single" w:sz="4" w:space="0" w:color="A6A6A6" w:themeColor="background1" w:themeShade="A6"/>
              <w:right w:val="single" w:sz="4" w:space="0" w:color="A6A6A6" w:themeColor="background1" w:themeShade="A6"/>
            </w:tcBorders>
            <w:shd w:val="clear" w:color="auto" w:fill="F2F2F2"/>
            <w:vAlign w:val="center"/>
          </w:tcPr>
          <w:p w14:paraId="0F28879F" w14:textId="7AE2D0B9" w:rsidR="00E21C9D" w:rsidRDefault="00E21C9D" w:rsidP="00EB16CA">
            <w:pPr>
              <w:spacing w:after="120"/>
              <w:ind w:left="100"/>
              <w:rPr>
                <w:rFonts w:ascii="Arial" w:hAnsi="Arial" w:cs="Arial"/>
                <w:b/>
                <w:bCs/>
              </w:rPr>
            </w:pPr>
            <w:r w:rsidRPr="002D4019">
              <w:rPr>
                <w:rFonts w:ascii="Arial" w:hAnsi="Arial" w:cs="Arial"/>
                <w:b/>
                <w:bCs/>
              </w:rPr>
              <w:t xml:space="preserve">Please outline how the proposed project will comply with Victorian </w:t>
            </w:r>
            <w:proofErr w:type="spellStart"/>
            <w:r w:rsidRPr="002D4019">
              <w:rPr>
                <w:rFonts w:ascii="Arial" w:hAnsi="Arial" w:cs="Arial"/>
                <w:b/>
                <w:bCs/>
              </w:rPr>
              <w:t>COVID</w:t>
            </w:r>
            <w:r w:rsidR="00452E36">
              <w:rPr>
                <w:rFonts w:ascii="Arial" w:hAnsi="Arial" w:cs="Arial"/>
                <w:b/>
                <w:bCs/>
              </w:rPr>
              <w:t>Safe</w:t>
            </w:r>
            <w:proofErr w:type="spellEnd"/>
            <w:r w:rsidR="00452E36">
              <w:rPr>
                <w:rFonts w:ascii="Arial" w:hAnsi="Arial" w:cs="Arial"/>
                <w:b/>
                <w:bCs/>
              </w:rPr>
              <w:t xml:space="preserve"> Settings,</w:t>
            </w:r>
            <w:r w:rsidRPr="002D4019">
              <w:rPr>
                <w:rFonts w:ascii="Arial" w:hAnsi="Arial" w:cs="Arial"/>
                <w:b/>
                <w:bCs/>
              </w:rPr>
              <w:t xml:space="preserve"> </w:t>
            </w:r>
            <w:proofErr w:type="gramStart"/>
            <w:r w:rsidRPr="002D4019">
              <w:rPr>
                <w:rFonts w:ascii="Arial" w:hAnsi="Arial" w:cs="Arial"/>
                <w:b/>
                <w:bCs/>
              </w:rPr>
              <w:t>restrictions</w:t>
            </w:r>
            <w:proofErr w:type="gramEnd"/>
            <w:r w:rsidRPr="002D4019">
              <w:rPr>
                <w:rFonts w:ascii="Arial" w:hAnsi="Arial" w:cs="Arial"/>
                <w:b/>
                <w:bCs/>
              </w:rPr>
              <w:t xml:space="preserve"> and requirements</w:t>
            </w:r>
            <w:r w:rsidRPr="00E57E0B">
              <w:rPr>
                <w:rFonts w:ascii="Arial" w:hAnsi="Arial" w:cs="Arial"/>
                <w:b/>
                <w:bCs/>
              </w:rPr>
              <w:t>:</w:t>
            </w:r>
          </w:p>
          <w:p w14:paraId="07008F08" w14:textId="77777777" w:rsidR="00854482" w:rsidRDefault="00947E2B" w:rsidP="00854482">
            <w:pPr>
              <w:ind w:left="100"/>
              <w:rPr>
                <w:rFonts w:ascii="Arial" w:hAnsi="Arial" w:cs="Arial"/>
                <w:i/>
                <w:iCs/>
                <w:sz w:val="18"/>
                <w:szCs w:val="18"/>
              </w:rPr>
            </w:pPr>
            <w:r>
              <w:rPr>
                <w:rFonts w:ascii="Arial" w:hAnsi="Arial" w:cs="Arial"/>
                <w:i/>
                <w:iCs/>
                <w:sz w:val="18"/>
                <w:szCs w:val="18"/>
              </w:rPr>
              <w:t xml:space="preserve">To review the current </w:t>
            </w:r>
            <w:hyperlink r:id="rId18" w:history="1">
              <w:r w:rsidRPr="00CF40DE">
                <w:rPr>
                  <w:rStyle w:val="Hyperlink"/>
                  <w:rFonts w:ascii="Arial" w:hAnsi="Arial" w:cs="Arial"/>
                  <w:i/>
                  <w:iCs/>
                  <w:sz w:val="18"/>
                  <w:szCs w:val="18"/>
                </w:rPr>
                <w:t>COVIDSafe Settings</w:t>
              </w:r>
            </w:hyperlink>
            <w:r>
              <w:rPr>
                <w:rFonts w:ascii="Arial" w:hAnsi="Arial" w:cs="Arial"/>
                <w:i/>
                <w:iCs/>
                <w:sz w:val="18"/>
                <w:szCs w:val="18"/>
              </w:rPr>
              <w:t xml:space="preserve">, visit the Victorian Government Coronavirus website at </w:t>
            </w:r>
            <w:hyperlink r:id="rId19" w:history="1">
              <w:r w:rsidRPr="00E76045">
                <w:rPr>
                  <w:rStyle w:val="Hyperlink"/>
                  <w:rFonts w:ascii="Arial" w:hAnsi="Arial" w:cs="Arial"/>
                  <w:i/>
                  <w:iCs/>
                  <w:sz w:val="18"/>
                  <w:szCs w:val="18"/>
                </w:rPr>
                <w:t>https://www.coronavirus.vic.gov.au/coronavirus-covidsafe-settings</w:t>
              </w:r>
            </w:hyperlink>
            <w:r>
              <w:rPr>
                <w:rFonts w:ascii="Arial" w:hAnsi="Arial" w:cs="Arial"/>
                <w:i/>
                <w:iCs/>
                <w:sz w:val="18"/>
                <w:szCs w:val="18"/>
              </w:rPr>
              <w:t xml:space="preserve">.   </w:t>
            </w:r>
          </w:p>
          <w:p w14:paraId="65C1E28C" w14:textId="176F4BE0" w:rsidR="00E21C9D" w:rsidRPr="00EB16CA" w:rsidRDefault="00C05148" w:rsidP="00854482">
            <w:pPr>
              <w:spacing w:before="80"/>
              <w:ind w:left="100"/>
              <w:rPr>
                <w:rFonts w:ascii="Arial" w:hAnsi="Arial" w:cs="Arial"/>
                <w:b/>
                <w:bCs/>
              </w:rPr>
            </w:pPr>
            <w:r>
              <w:rPr>
                <w:rFonts w:ascii="Arial" w:hAnsi="Arial" w:cs="Arial"/>
                <w:i/>
                <w:iCs/>
                <w:sz w:val="18"/>
                <w:szCs w:val="18"/>
              </w:rPr>
              <w:t>Please note,</w:t>
            </w:r>
            <w:r w:rsidR="00854482">
              <w:rPr>
                <w:rFonts w:ascii="Arial" w:hAnsi="Arial" w:cs="Arial"/>
                <w:i/>
                <w:iCs/>
                <w:sz w:val="18"/>
                <w:szCs w:val="18"/>
              </w:rPr>
              <w:t xml:space="preserve"> </w:t>
            </w:r>
            <w:r w:rsidR="00854482" w:rsidRPr="0098728D">
              <w:rPr>
                <w:rFonts w:ascii="Arial" w:hAnsi="Arial" w:cs="Arial"/>
                <w:i/>
                <w:iCs/>
                <w:sz w:val="18"/>
                <w:szCs w:val="18"/>
              </w:rPr>
              <w:t xml:space="preserve">a </w:t>
            </w:r>
            <w:hyperlink r:id="rId20" w:history="1">
              <w:r w:rsidR="00854482" w:rsidRPr="0073076C">
                <w:rPr>
                  <w:rStyle w:val="Hyperlink"/>
                  <w:rFonts w:ascii="Arial" w:hAnsi="Arial" w:cs="Arial"/>
                  <w:i/>
                  <w:iCs/>
                  <w:sz w:val="18"/>
                  <w:szCs w:val="18"/>
                </w:rPr>
                <w:t>COVIDSafe Plan</w:t>
              </w:r>
            </w:hyperlink>
            <w:r w:rsidR="00854482">
              <w:rPr>
                <w:rFonts w:ascii="Arial" w:hAnsi="Arial" w:cs="Arial"/>
                <w:i/>
                <w:iCs/>
                <w:sz w:val="18"/>
                <w:szCs w:val="18"/>
              </w:rPr>
              <w:t xml:space="preserve"> is a mandatory attachment</w:t>
            </w:r>
            <w:r>
              <w:rPr>
                <w:rFonts w:ascii="Arial" w:hAnsi="Arial" w:cs="Arial"/>
                <w:i/>
                <w:iCs/>
                <w:sz w:val="18"/>
                <w:szCs w:val="18"/>
              </w:rPr>
              <w:t xml:space="preserve"> if </w:t>
            </w:r>
            <w:r w:rsidR="00EF0506">
              <w:rPr>
                <w:rFonts w:ascii="Arial" w:hAnsi="Arial" w:cs="Arial"/>
                <w:i/>
                <w:iCs/>
                <w:sz w:val="18"/>
                <w:szCs w:val="18"/>
              </w:rPr>
              <w:t xml:space="preserve">the nature of your project activities </w:t>
            </w:r>
            <w:r w:rsidR="0026117A">
              <w:rPr>
                <w:rFonts w:ascii="Arial" w:hAnsi="Arial" w:cs="Arial"/>
                <w:i/>
                <w:iCs/>
                <w:sz w:val="18"/>
                <w:szCs w:val="18"/>
              </w:rPr>
              <w:t>requires</w:t>
            </w:r>
            <w:r w:rsidR="00EF0506">
              <w:rPr>
                <w:rFonts w:ascii="Arial" w:hAnsi="Arial" w:cs="Arial"/>
                <w:i/>
                <w:iCs/>
                <w:sz w:val="18"/>
                <w:szCs w:val="18"/>
              </w:rPr>
              <w:t xml:space="preserve"> </w:t>
            </w:r>
            <w:r w:rsidR="00854482">
              <w:rPr>
                <w:rFonts w:ascii="Arial" w:hAnsi="Arial" w:cs="Arial"/>
                <w:i/>
                <w:iCs/>
                <w:sz w:val="18"/>
                <w:szCs w:val="18"/>
              </w:rPr>
              <w:t>one</w:t>
            </w:r>
            <w:r w:rsidR="008F583D">
              <w:rPr>
                <w:rFonts w:ascii="Arial" w:hAnsi="Arial" w:cs="Arial"/>
                <w:i/>
                <w:iCs/>
                <w:sz w:val="18"/>
                <w:szCs w:val="18"/>
              </w:rPr>
              <w:t xml:space="preserve"> </w:t>
            </w:r>
            <w:r w:rsidR="00EF0506">
              <w:rPr>
                <w:rFonts w:ascii="Arial" w:hAnsi="Arial" w:cs="Arial"/>
                <w:i/>
                <w:iCs/>
                <w:sz w:val="18"/>
                <w:szCs w:val="18"/>
              </w:rPr>
              <w:t xml:space="preserve">under the </w:t>
            </w:r>
            <w:r>
              <w:rPr>
                <w:rFonts w:ascii="Arial" w:hAnsi="Arial" w:cs="Arial"/>
                <w:i/>
                <w:iCs/>
                <w:sz w:val="18"/>
                <w:szCs w:val="18"/>
              </w:rPr>
              <w:t>current</w:t>
            </w:r>
            <w:r w:rsidR="008F583D">
              <w:rPr>
                <w:rFonts w:ascii="Arial" w:hAnsi="Arial" w:cs="Arial"/>
                <w:i/>
                <w:iCs/>
                <w:sz w:val="18"/>
                <w:szCs w:val="18"/>
              </w:rPr>
              <w:t xml:space="preserve"> </w:t>
            </w:r>
            <w:proofErr w:type="spellStart"/>
            <w:r w:rsidR="00EF0506" w:rsidRPr="00854482">
              <w:rPr>
                <w:rFonts w:ascii="Arial" w:hAnsi="Arial" w:cs="Arial"/>
                <w:i/>
                <w:iCs/>
                <w:sz w:val="18"/>
                <w:szCs w:val="18"/>
              </w:rPr>
              <w:t>COVIDSafe</w:t>
            </w:r>
            <w:proofErr w:type="spellEnd"/>
            <w:r w:rsidR="00EF0506" w:rsidRPr="00854482">
              <w:rPr>
                <w:rFonts w:ascii="Arial" w:hAnsi="Arial" w:cs="Arial"/>
                <w:i/>
                <w:iCs/>
                <w:sz w:val="18"/>
                <w:szCs w:val="18"/>
              </w:rPr>
              <w:t xml:space="preserve"> Settings</w:t>
            </w:r>
            <w:r w:rsidR="00EF0506">
              <w:rPr>
                <w:rFonts w:ascii="Arial" w:hAnsi="Arial" w:cs="Arial"/>
                <w:i/>
                <w:iCs/>
                <w:sz w:val="18"/>
                <w:szCs w:val="18"/>
              </w:rPr>
              <w:t>.</w:t>
            </w:r>
            <w:r w:rsidR="00381EF0">
              <w:rPr>
                <w:rFonts w:ascii="Arial" w:hAnsi="Arial" w:cs="Arial"/>
                <w:i/>
                <w:iCs/>
                <w:sz w:val="18"/>
                <w:szCs w:val="18"/>
              </w:rPr>
              <w:t xml:space="preserve"> For more information</w:t>
            </w:r>
            <w:r w:rsidR="00C34844">
              <w:rPr>
                <w:rFonts w:ascii="Arial" w:hAnsi="Arial" w:cs="Arial"/>
                <w:i/>
                <w:iCs/>
                <w:sz w:val="18"/>
                <w:szCs w:val="18"/>
              </w:rPr>
              <w:t xml:space="preserve"> and the latest templates, visit </w:t>
            </w:r>
            <w:hyperlink r:id="rId21" w:history="1">
              <w:r w:rsidR="00C34844" w:rsidRPr="00E76045">
                <w:rPr>
                  <w:rStyle w:val="Hyperlink"/>
                  <w:rFonts w:ascii="Arial" w:hAnsi="Arial" w:cs="Arial"/>
                  <w:i/>
                  <w:iCs/>
                  <w:sz w:val="18"/>
                  <w:szCs w:val="18"/>
                </w:rPr>
                <w:t>https://www.coronavirus.vic.gov.au/covidsafe-plan</w:t>
              </w:r>
            </w:hyperlink>
            <w:r w:rsidR="00C34844">
              <w:rPr>
                <w:rFonts w:ascii="Arial" w:hAnsi="Arial" w:cs="Arial"/>
                <w:i/>
                <w:iCs/>
                <w:sz w:val="18"/>
                <w:szCs w:val="18"/>
              </w:rPr>
              <w:t>.</w:t>
            </w:r>
          </w:p>
        </w:tc>
      </w:tr>
      <w:tr w:rsidR="00E21C9D" w:rsidRPr="00A53DD1" w14:paraId="33AA1677" w14:textId="77777777" w:rsidTr="00E21C9D">
        <w:trPr>
          <w:trHeight w:val="100"/>
        </w:trPr>
        <w:tc>
          <w:tcPr>
            <w:tcW w:w="5000" w:type="pct"/>
            <w:gridSpan w:val="3"/>
            <w:tcBorders>
              <w:left w:val="single" w:sz="4" w:space="0" w:color="A6A6A6" w:themeColor="background1" w:themeShade="A6"/>
              <w:right w:val="single" w:sz="4" w:space="0" w:color="A6A6A6" w:themeColor="background1" w:themeShade="A6"/>
            </w:tcBorders>
            <w:shd w:val="clear" w:color="auto" w:fill="auto"/>
            <w:vAlign w:val="center"/>
          </w:tcPr>
          <w:p w14:paraId="0319975F" w14:textId="77777777" w:rsidR="00E21C9D" w:rsidRDefault="00E21C9D" w:rsidP="00506333">
            <w:pPr>
              <w:ind w:left="100"/>
              <w:rPr>
                <w:rFonts w:ascii="Arial" w:hAnsi="Arial" w:cs="Arial"/>
              </w:rPr>
            </w:pPr>
          </w:p>
          <w:p w14:paraId="6C2816D7" w14:textId="2939E825" w:rsidR="00E21C9D" w:rsidRDefault="00E21C9D" w:rsidP="00506333">
            <w:pPr>
              <w:ind w:left="100"/>
              <w:rPr>
                <w:rFonts w:ascii="Arial" w:hAnsi="Arial" w:cs="Arial"/>
              </w:rPr>
            </w:pPr>
          </w:p>
          <w:p w14:paraId="2D8BAE7B" w14:textId="77777777" w:rsidR="00BA524D" w:rsidRDefault="00BA524D" w:rsidP="00506333">
            <w:pPr>
              <w:ind w:left="100"/>
              <w:rPr>
                <w:rFonts w:ascii="Arial" w:hAnsi="Arial" w:cs="Arial"/>
              </w:rPr>
            </w:pPr>
          </w:p>
          <w:p w14:paraId="4EBFEB13" w14:textId="3E01F530" w:rsidR="005C444B" w:rsidRDefault="005C444B" w:rsidP="00506333">
            <w:pPr>
              <w:ind w:left="100"/>
              <w:rPr>
                <w:rFonts w:ascii="Arial" w:hAnsi="Arial" w:cs="Arial"/>
              </w:rPr>
            </w:pPr>
          </w:p>
        </w:tc>
      </w:tr>
      <w:tr w:rsidR="00BA524D" w:rsidRPr="00A53DD1" w14:paraId="4064E140" w14:textId="77777777" w:rsidTr="00E21C9D">
        <w:trPr>
          <w:trHeight w:val="100"/>
        </w:trPr>
        <w:tc>
          <w:tcPr>
            <w:tcW w:w="5000" w:type="pct"/>
            <w:gridSpan w:val="3"/>
            <w:tcBorders>
              <w:left w:val="single" w:sz="4" w:space="0" w:color="A6A6A6" w:themeColor="background1" w:themeShade="A6"/>
              <w:right w:val="single" w:sz="4" w:space="0" w:color="A6A6A6" w:themeColor="background1" w:themeShade="A6"/>
            </w:tcBorders>
            <w:shd w:val="clear" w:color="auto" w:fill="auto"/>
            <w:vAlign w:val="center"/>
          </w:tcPr>
          <w:p w14:paraId="4C8C60A8" w14:textId="3AA56B14" w:rsidR="00BA524D" w:rsidRDefault="006F1F65" w:rsidP="00506333">
            <w:pPr>
              <w:ind w:left="100"/>
              <w:rPr>
                <w:rFonts w:ascii="Arial" w:hAnsi="Arial" w:cs="Arial"/>
              </w:rPr>
            </w:pPr>
            <w:sdt>
              <w:sdtPr>
                <w:rPr>
                  <w:rFonts w:ascii="Arial" w:hAnsi="Arial" w:cs="Arial"/>
                </w:rPr>
                <w:id w:val="1709841342"/>
                <w14:checkbox>
                  <w14:checked w14:val="0"/>
                  <w14:checkedState w14:val="2612" w14:font="MS Gothic"/>
                  <w14:uncheckedState w14:val="2610" w14:font="MS Gothic"/>
                </w14:checkbox>
              </w:sdtPr>
              <w:sdtEndPr/>
              <w:sdtContent>
                <w:r w:rsidR="00BA524D">
                  <w:rPr>
                    <w:rFonts w:ascii="MS Gothic" w:eastAsia="MS Gothic" w:hAnsi="MS Gothic" w:cs="Arial" w:hint="eastAsia"/>
                  </w:rPr>
                  <w:t>☐</w:t>
                </w:r>
              </w:sdtContent>
            </w:sdt>
            <w:r w:rsidR="00BA524D">
              <w:rPr>
                <w:rFonts w:ascii="Arial" w:hAnsi="Arial" w:cs="Arial"/>
              </w:rPr>
              <w:t xml:space="preserve">  </w:t>
            </w:r>
            <w:proofErr w:type="spellStart"/>
            <w:r w:rsidR="00BA524D">
              <w:rPr>
                <w:rFonts w:ascii="Arial" w:hAnsi="Arial" w:cs="Arial"/>
              </w:rPr>
              <w:t>COVIDSafe</w:t>
            </w:r>
            <w:proofErr w:type="spellEnd"/>
            <w:r w:rsidR="00BA524D">
              <w:rPr>
                <w:rFonts w:ascii="Arial" w:hAnsi="Arial" w:cs="Arial"/>
              </w:rPr>
              <w:t xml:space="preserve"> Plan will be provided as an </w:t>
            </w:r>
            <w:r w:rsidR="007F17A8">
              <w:rPr>
                <w:rFonts w:ascii="Arial" w:hAnsi="Arial" w:cs="Arial"/>
              </w:rPr>
              <w:t>attachment</w:t>
            </w:r>
          </w:p>
        </w:tc>
      </w:tr>
      <w:bookmarkEnd w:id="1"/>
    </w:tbl>
    <w:p w14:paraId="6ED9C42E" w14:textId="54F41A5F" w:rsidR="005D39E8" w:rsidRPr="001B40DE" w:rsidRDefault="005D39E8" w:rsidP="001B40DE">
      <w:pPr>
        <w:spacing w:before="120" w:after="120"/>
        <w:rPr>
          <w:rFonts w:ascii="Arial" w:hAnsi="Arial" w:cs="Arial"/>
        </w:rPr>
        <w:sectPr w:rsidR="005D39E8" w:rsidRPr="001B40DE" w:rsidSect="00E2146F">
          <w:headerReference w:type="default" r:id="rId22"/>
          <w:footerReference w:type="default" r:id="rId23"/>
          <w:headerReference w:type="first" r:id="rId24"/>
          <w:footerReference w:type="first" r:id="rId25"/>
          <w:pgSz w:w="16838" w:h="11906" w:orient="landscape" w:code="9"/>
          <w:pgMar w:top="720" w:right="0" w:bottom="849" w:left="720" w:header="0" w:footer="0" w:gutter="0"/>
          <w:cols w:space="720"/>
          <w:titlePg/>
          <w:docGrid w:linePitch="360"/>
        </w:sectPr>
      </w:pPr>
    </w:p>
    <w:p w14:paraId="52597501" w14:textId="6571A89C" w:rsidR="005F3103" w:rsidRDefault="00106032" w:rsidP="0061642A">
      <w:pPr>
        <w:pStyle w:val="NewPageTitle"/>
      </w:pPr>
      <w:r>
        <w:lastRenderedPageBreak/>
        <w:t xml:space="preserve">Project </w:t>
      </w:r>
      <w:r w:rsidR="00E6076A">
        <w:t xml:space="preserve">Delivery </w:t>
      </w:r>
      <w:r w:rsidR="00167E3F">
        <w:t>Plan</w:t>
      </w:r>
    </w:p>
    <w:p w14:paraId="0B787A05" w14:textId="77777777" w:rsidR="001B40DE" w:rsidRDefault="009F082B" w:rsidP="001B40DE">
      <w:pPr>
        <w:spacing w:before="120" w:after="120"/>
        <w:rPr>
          <w:rFonts w:ascii="Arial" w:hAnsi="Arial"/>
        </w:rPr>
      </w:pPr>
      <w:r>
        <w:rPr>
          <w:rFonts w:ascii="Arial" w:hAnsi="Arial"/>
        </w:rPr>
        <w:t xml:space="preserve">Please complete the </w:t>
      </w:r>
      <w:r w:rsidR="00A52CE9">
        <w:rPr>
          <w:rFonts w:ascii="Arial" w:hAnsi="Arial"/>
        </w:rPr>
        <w:t>table below</w:t>
      </w:r>
      <w:r w:rsidR="00B86544">
        <w:rPr>
          <w:rFonts w:ascii="Arial" w:hAnsi="Arial"/>
        </w:rPr>
        <w:t xml:space="preserve"> to </w:t>
      </w:r>
      <w:r>
        <w:rPr>
          <w:rFonts w:ascii="Arial" w:hAnsi="Arial"/>
        </w:rPr>
        <w:t xml:space="preserve">provide an overview of the key activities required to complete </w:t>
      </w:r>
      <w:r w:rsidR="0095367B">
        <w:rPr>
          <w:rFonts w:ascii="Arial" w:hAnsi="Arial"/>
        </w:rPr>
        <w:t>your proposed</w:t>
      </w:r>
      <w:r>
        <w:rPr>
          <w:rFonts w:ascii="Arial" w:hAnsi="Arial"/>
        </w:rPr>
        <w:t xml:space="preserve"> activities. </w:t>
      </w:r>
    </w:p>
    <w:p w14:paraId="01BACFD8" w14:textId="77777777" w:rsidR="00515EA8" w:rsidRDefault="00515EA8" w:rsidP="00515EA8">
      <w:pPr>
        <w:spacing w:after="120"/>
        <w:rPr>
          <w:rFonts w:ascii="Arial" w:hAnsi="Arial"/>
        </w:rPr>
      </w:pPr>
      <w:r>
        <w:rPr>
          <w:rFonts w:ascii="Arial" w:hAnsi="Arial"/>
        </w:rPr>
        <w:t>I</w:t>
      </w:r>
      <w:r w:rsidRPr="002973E4">
        <w:rPr>
          <w:rFonts w:ascii="Arial" w:hAnsi="Arial"/>
        </w:rPr>
        <w:t xml:space="preserve">f your grant is </w:t>
      </w:r>
      <w:r>
        <w:rPr>
          <w:rFonts w:ascii="Arial" w:hAnsi="Arial"/>
        </w:rPr>
        <w:t xml:space="preserve">greater than $250,000 you will likely </w:t>
      </w:r>
      <w:r w:rsidRPr="002973E4">
        <w:rPr>
          <w:rFonts w:ascii="Arial" w:hAnsi="Arial"/>
        </w:rPr>
        <w:t>receive split grant payments</w:t>
      </w:r>
      <w:r>
        <w:rPr>
          <w:rFonts w:ascii="Arial" w:hAnsi="Arial"/>
        </w:rPr>
        <w:t xml:space="preserve"> over the life of the project (see ‘</w:t>
      </w:r>
      <w:r w:rsidRPr="003B57E5">
        <w:rPr>
          <w:rFonts w:ascii="Arial" w:hAnsi="Arial"/>
        </w:rPr>
        <w:t>Funding distribution</w:t>
      </w:r>
      <w:r>
        <w:rPr>
          <w:rFonts w:ascii="Arial" w:hAnsi="Arial"/>
        </w:rPr>
        <w:t>’ on page one).</w:t>
      </w:r>
      <w:r w:rsidRPr="002973E4">
        <w:rPr>
          <w:rFonts w:ascii="Arial" w:hAnsi="Arial"/>
        </w:rPr>
        <w:t xml:space="preserve"> Discuss with BRV if your project has specific </w:t>
      </w:r>
      <w:r>
        <w:rPr>
          <w:rFonts w:ascii="Arial" w:hAnsi="Arial"/>
        </w:rPr>
        <w:t xml:space="preserve">funding </w:t>
      </w:r>
      <w:r w:rsidRPr="002973E4">
        <w:rPr>
          <w:rFonts w:ascii="Arial" w:hAnsi="Arial"/>
        </w:rPr>
        <w:t>allocation needs</w:t>
      </w:r>
      <w:r>
        <w:rPr>
          <w:rFonts w:ascii="Arial" w:hAnsi="Arial"/>
        </w:rPr>
        <w:t xml:space="preserve"> (e.g., greater funding amounts are needed earlier in project rather than later)</w:t>
      </w:r>
      <w:r w:rsidRPr="002973E4">
        <w:rPr>
          <w:rFonts w:ascii="Arial" w:hAnsi="Arial"/>
        </w:rPr>
        <w:t>.</w:t>
      </w:r>
    </w:p>
    <w:p w14:paraId="305CA3A8" w14:textId="5C06C9CC" w:rsidR="00286AED" w:rsidRPr="0095367B" w:rsidRDefault="009F082B" w:rsidP="001B40DE">
      <w:pPr>
        <w:spacing w:before="120" w:after="120"/>
        <w:rPr>
          <w:rFonts w:ascii="Arial" w:hAnsi="Arial"/>
        </w:rPr>
      </w:pPr>
      <w:r w:rsidRPr="00B1394A">
        <w:rPr>
          <w:rFonts w:ascii="Arial" w:hAnsi="Arial"/>
        </w:rPr>
        <w:t xml:space="preserve">See </w:t>
      </w:r>
      <w:r w:rsidRPr="00B1394A">
        <w:rPr>
          <w:rFonts w:ascii="Arial" w:hAnsi="Arial"/>
          <w:i/>
          <w:iCs/>
        </w:rPr>
        <w:t>Appendix A – Project Delivery Examples</w:t>
      </w:r>
      <w:r w:rsidRPr="00B1394A">
        <w:rPr>
          <w:rFonts w:ascii="Arial" w:hAnsi="Arial"/>
        </w:rPr>
        <w:t xml:space="preserve"> for guidance on </w:t>
      </w:r>
      <w:r w:rsidR="001B40DE">
        <w:rPr>
          <w:rFonts w:ascii="Arial" w:hAnsi="Arial"/>
        </w:rPr>
        <w:t xml:space="preserve">how to complete the Project Delivery </w:t>
      </w:r>
      <w:r w:rsidR="001B40DE" w:rsidRPr="00B1394A">
        <w:rPr>
          <w:rFonts w:ascii="Arial" w:hAnsi="Arial"/>
        </w:rPr>
        <w:t>table</w:t>
      </w:r>
      <w:r w:rsidR="001B40DE">
        <w:rPr>
          <w:rFonts w:ascii="Arial" w:hAnsi="Arial"/>
        </w:rPr>
        <w:t xml:space="preserve"> and </w:t>
      </w:r>
      <w:r w:rsidR="00106032">
        <w:rPr>
          <w:rFonts w:ascii="Arial" w:hAnsi="Arial"/>
        </w:rPr>
        <w:t>what to include</w:t>
      </w:r>
      <w:r w:rsidRPr="00B1394A">
        <w:rPr>
          <w:rFonts w:ascii="Arial" w:hAnsi="Arial"/>
        </w:rPr>
        <w:t>.</w:t>
      </w:r>
    </w:p>
    <w:tbl>
      <w:tblPr>
        <w:tblW w:w="219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688"/>
        <w:gridCol w:w="5812"/>
        <w:gridCol w:w="3541"/>
        <w:gridCol w:w="2553"/>
        <w:gridCol w:w="2412"/>
        <w:gridCol w:w="2408"/>
        <w:gridCol w:w="2553"/>
      </w:tblGrid>
      <w:tr w:rsidR="0051791B" w:rsidRPr="002C6A4E" w14:paraId="37D22196" w14:textId="77777777" w:rsidTr="00D42ACB">
        <w:trPr>
          <w:trHeight w:val="448"/>
        </w:trPr>
        <w:tc>
          <w:tcPr>
            <w:tcW w:w="612" w:type="pct"/>
            <w:shd w:val="clear" w:color="auto" w:fill="007DC3"/>
          </w:tcPr>
          <w:p w14:paraId="00D7FD05" w14:textId="1B85F76F" w:rsidR="00243C4B" w:rsidRPr="00C64EF1" w:rsidRDefault="00243C4B" w:rsidP="00B85ED0">
            <w:pPr>
              <w:pStyle w:val="Default"/>
              <w:spacing w:before="120" w:after="120"/>
              <w:rPr>
                <w:b/>
                <w:color w:val="FFFFFF" w:themeColor="background1"/>
              </w:rPr>
            </w:pPr>
            <w:r>
              <w:rPr>
                <w:b/>
                <w:color w:val="FFFFFF" w:themeColor="background1"/>
              </w:rPr>
              <w:t>Key Activities</w:t>
            </w:r>
          </w:p>
        </w:tc>
        <w:tc>
          <w:tcPr>
            <w:tcW w:w="1323" w:type="pct"/>
            <w:shd w:val="clear" w:color="auto" w:fill="007DC3"/>
          </w:tcPr>
          <w:p w14:paraId="4EF00BFD" w14:textId="4C193D9D" w:rsidR="00243C4B" w:rsidRPr="002C6A4E" w:rsidRDefault="00243C4B" w:rsidP="00B85ED0">
            <w:pPr>
              <w:pStyle w:val="Default"/>
              <w:spacing w:before="120" w:after="120"/>
              <w:rPr>
                <w:b/>
                <w:color w:val="FFFFFF" w:themeColor="background1"/>
              </w:rPr>
            </w:pPr>
            <w:r>
              <w:rPr>
                <w:b/>
                <w:color w:val="FFFFFF" w:themeColor="background1"/>
              </w:rPr>
              <w:t>Activity Description</w:t>
            </w:r>
          </w:p>
        </w:tc>
        <w:tc>
          <w:tcPr>
            <w:tcW w:w="806" w:type="pct"/>
            <w:shd w:val="clear" w:color="auto" w:fill="007DC3"/>
          </w:tcPr>
          <w:p w14:paraId="6FD5F262" w14:textId="24C02E57" w:rsidR="00243C4B" w:rsidRPr="00C64EF1" w:rsidRDefault="00243C4B" w:rsidP="00B85ED0">
            <w:pPr>
              <w:pStyle w:val="Default"/>
              <w:spacing w:before="120" w:after="120"/>
              <w:rPr>
                <w:b/>
                <w:color w:val="FFFFFF" w:themeColor="background1"/>
              </w:rPr>
            </w:pPr>
            <w:r>
              <w:rPr>
                <w:b/>
                <w:color w:val="FFFFFF" w:themeColor="background1"/>
              </w:rPr>
              <w:t>Completion Measure</w:t>
            </w:r>
          </w:p>
        </w:tc>
        <w:tc>
          <w:tcPr>
            <w:tcW w:w="581" w:type="pct"/>
            <w:shd w:val="clear" w:color="auto" w:fill="007DC3"/>
          </w:tcPr>
          <w:p w14:paraId="5C4A3A16" w14:textId="637289FA" w:rsidR="00243C4B" w:rsidRPr="00C64EF1" w:rsidRDefault="00243C4B" w:rsidP="00B85ED0">
            <w:pPr>
              <w:pStyle w:val="Default"/>
              <w:spacing w:before="120" w:after="120"/>
              <w:rPr>
                <w:b/>
                <w:color w:val="FFFFFF" w:themeColor="background1"/>
              </w:rPr>
            </w:pPr>
            <w:r>
              <w:rPr>
                <w:b/>
                <w:color w:val="FFFFFF" w:themeColor="background1"/>
              </w:rPr>
              <w:t xml:space="preserve">Responsible </w:t>
            </w:r>
          </w:p>
        </w:tc>
        <w:tc>
          <w:tcPr>
            <w:tcW w:w="549" w:type="pct"/>
            <w:shd w:val="clear" w:color="auto" w:fill="007DC3"/>
          </w:tcPr>
          <w:p w14:paraId="6325440F" w14:textId="4D018437" w:rsidR="00243C4B" w:rsidRPr="00C64EF1" w:rsidRDefault="00243C4B" w:rsidP="00B85ED0">
            <w:pPr>
              <w:pStyle w:val="Default"/>
              <w:spacing w:before="120" w:after="120"/>
              <w:rPr>
                <w:b/>
                <w:color w:val="FFFFFF" w:themeColor="background1"/>
              </w:rPr>
            </w:pPr>
            <w:r w:rsidRPr="002C6A4E">
              <w:rPr>
                <w:b/>
                <w:color w:val="FFFFFF" w:themeColor="background1"/>
              </w:rPr>
              <w:t>Start Date</w:t>
            </w:r>
          </w:p>
        </w:tc>
        <w:tc>
          <w:tcPr>
            <w:tcW w:w="548" w:type="pct"/>
            <w:shd w:val="clear" w:color="auto" w:fill="007DC3"/>
          </w:tcPr>
          <w:p w14:paraId="4960AC46" w14:textId="76E1616D" w:rsidR="00243C4B" w:rsidRPr="002C6A4E" w:rsidRDefault="00243C4B" w:rsidP="00B85ED0">
            <w:pPr>
              <w:pStyle w:val="Default"/>
              <w:spacing w:before="120" w:after="120"/>
              <w:rPr>
                <w:b/>
                <w:color w:val="FFFFFF" w:themeColor="background1"/>
              </w:rPr>
            </w:pPr>
            <w:r>
              <w:rPr>
                <w:b/>
                <w:color w:val="FFFFFF" w:themeColor="background1"/>
              </w:rPr>
              <w:t>End</w:t>
            </w:r>
            <w:r w:rsidRPr="002C6A4E">
              <w:rPr>
                <w:b/>
                <w:color w:val="FFFFFF" w:themeColor="background1"/>
              </w:rPr>
              <w:t xml:space="preserve"> Date</w:t>
            </w:r>
          </w:p>
        </w:tc>
        <w:tc>
          <w:tcPr>
            <w:tcW w:w="581" w:type="pct"/>
            <w:shd w:val="clear" w:color="auto" w:fill="007DC3"/>
          </w:tcPr>
          <w:p w14:paraId="1CBDC8EE" w14:textId="77777777" w:rsidR="00243C4B" w:rsidRPr="002C6A4E" w:rsidRDefault="00243C4B" w:rsidP="00B85ED0">
            <w:pPr>
              <w:pStyle w:val="Default"/>
              <w:spacing w:before="120" w:after="120"/>
              <w:rPr>
                <w:b/>
                <w:color w:val="FFFFFF" w:themeColor="background1"/>
              </w:rPr>
            </w:pPr>
            <w:r w:rsidRPr="002C6A4E">
              <w:rPr>
                <w:b/>
                <w:color w:val="FFFFFF" w:themeColor="background1"/>
              </w:rPr>
              <w:t xml:space="preserve">Grant funds allocated ($) </w:t>
            </w:r>
          </w:p>
        </w:tc>
      </w:tr>
      <w:sdt>
        <w:sdtPr>
          <w:rPr>
            <w:rFonts w:ascii="Cambria" w:hAnsi="Cambria" w:cs="Times New Roman"/>
            <w:b/>
            <w:color w:val="FFFFFF" w:themeColor="background1"/>
            <w:sz w:val="20"/>
            <w:szCs w:val="22"/>
            <w:lang w:eastAsia="en-US"/>
          </w:rPr>
          <w:id w:val="1656796906"/>
          <w15:repeatingSection/>
        </w:sdtPr>
        <w:sdtEndPr>
          <w:rPr>
            <w:b w:val="0"/>
            <w:iCs/>
            <w:color w:val="auto"/>
            <w:szCs w:val="20"/>
          </w:rPr>
        </w:sdtEndPr>
        <w:sdtContent>
          <w:sdt>
            <w:sdtPr>
              <w:rPr>
                <w:rFonts w:ascii="Cambria" w:hAnsi="Cambria" w:cs="Times New Roman"/>
                <w:b/>
                <w:color w:val="FFFFFF" w:themeColor="background1"/>
                <w:sz w:val="20"/>
                <w:szCs w:val="22"/>
                <w:lang w:eastAsia="en-US"/>
              </w:rPr>
              <w:id w:val="-110356136"/>
              <w:placeholder>
                <w:docPart w:val="DefaultPlaceholder_-1854013435"/>
              </w:placeholder>
              <w15:repeatingSectionItem/>
            </w:sdtPr>
            <w:sdtEndPr>
              <w:rPr>
                <w:b w:val="0"/>
                <w:iCs/>
                <w:color w:val="auto"/>
                <w:szCs w:val="20"/>
              </w:rPr>
            </w:sdtEndPr>
            <w:sdtContent>
              <w:tr w:rsidR="00CF01A5" w:rsidRPr="00B305F4" w14:paraId="395C1FF7" w14:textId="77777777" w:rsidTr="00CF01A5">
                <w:trPr>
                  <w:trHeight w:val="548"/>
                </w:trPr>
                <w:tc>
                  <w:tcPr>
                    <w:tcW w:w="612" w:type="pct"/>
                    <w:shd w:val="clear" w:color="auto" w:fill="F2F2F2"/>
                    <w:vAlign w:val="center"/>
                  </w:tcPr>
                  <w:p w14:paraId="3F012535" w14:textId="53A83DE3" w:rsidR="00CF01A5" w:rsidRPr="00CF01A5" w:rsidRDefault="00CF01A5" w:rsidP="00CF01A5">
                    <w:pPr>
                      <w:pStyle w:val="Default"/>
                      <w:spacing w:before="120" w:after="120"/>
                      <w:rPr>
                        <w:b/>
                        <w:color w:val="FFFFFF" w:themeColor="background1"/>
                        <w:sz w:val="20"/>
                        <w:szCs w:val="22"/>
                      </w:rPr>
                    </w:pPr>
                  </w:p>
                </w:tc>
                <w:tc>
                  <w:tcPr>
                    <w:tcW w:w="1323" w:type="pct"/>
                    <w:shd w:val="clear" w:color="auto" w:fill="auto"/>
                    <w:vAlign w:val="center"/>
                  </w:tcPr>
                  <w:p w14:paraId="036EC557" w14:textId="4047006B" w:rsidR="00CF01A5" w:rsidRPr="00226D9F" w:rsidRDefault="00CF01A5" w:rsidP="00CF01A5">
                    <w:pPr>
                      <w:pStyle w:val="Default"/>
                      <w:spacing w:before="120" w:after="120"/>
                      <w:rPr>
                        <w:bCs/>
                        <w:color w:val="16145F"/>
                        <w:sz w:val="20"/>
                        <w:szCs w:val="22"/>
                      </w:rPr>
                    </w:pPr>
                  </w:p>
                </w:tc>
                <w:tc>
                  <w:tcPr>
                    <w:tcW w:w="806" w:type="pct"/>
                    <w:shd w:val="clear" w:color="auto" w:fill="auto"/>
                    <w:vAlign w:val="center"/>
                  </w:tcPr>
                  <w:p w14:paraId="0D0F1EA4" w14:textId="53DF803A" w:rsidR="00CF01A5" w:rsidRPr="00226D9F" w:rsidRDefault="00CF01A5" w:rsidP="00CF01A5">
                    <w:pPr>
                      <w:pStyle w:val="Default"/>
                      <w:spacing w:before="120" w:after="120"/>
                      <w:rPr>
                        <w:bCs/>
                        <w:color w:val="auto"/>
                        <w:sz w:val="20"/>
                        <w:szCs w:val="22"/>
                      </w:rPr>
                    </w:pPr>
                  </w:p>
                </w:tc>
                <w:tc>
                  <w:tcPr>
                    <w:tcW w:w="581" w:type="pct"/>
                    <w:vAlign w:val="center"/>
                  </w:tcPr>
                  <w:p w14:paraId="4B1A0FEA" w14:textId="4F2B86CF" w:rsidR="00CF01A5" w:rsidRPr="00226D9F" w:rsidRDefault="00CF01A5" w:rsidP="00CF01A5">
                    <w:pPr>
                      <w:pStyle w:val="Default"/>
                      <w:spacing w:before="120" w:after="120"/>
                      <w:rPr>
                        <w:bCs/>
                        <w:color w:val="auto"/>
                        <w:sz w:val="20"/>
                        <w:szCs w:val="22"/>
                      </w:rPr>
                    </w:pPr>
                  </w:p>
                </w:tc>
                <w:sdt>
                  <w:sdtPr>
                    <w:rPr>
                      <w:rFonts w:ascii="Arial" w:hAnsi="Arial" w:cs="Arial"/>
                      <w:iCs/>
                    </w:rPr>
                    <w:id w:val="-664852425"/>
                    <w:placeholder>
                      <w:docPart w:val="D25D5E548D99485EA89A4EBBF861D316"/>
                    </w:placeholder>
                    <w:showingPlcHdr/>
                    <w:date>
                      <w:dateFormat w:val="d/MM/yyyy"/>
                      <w:lid w:val="en-AU"/>
                      <w:storeMappedDataAs w:val="dateTime"/>
                      <w:calendar w:val="gregorian"/>
                    </w:date>
                  </w:sdtPr>
                  <w:sdtEndPr/>
                  <w:sdtContent>
                    <w:tc>
                      <w:tcPr>
                        <w:tcW w:w="549" w:type="pct"/>
                        <w:shd w:val="clear" w:color="auto" w:fill="auto"/>
                        <w:vAlign w:val="center"/>
                      </w:tcPr>
                      <w:p w14:paraId="41E16125" w14:textId="79DF5E12" w:rsidR="00CF01A5" w:rsidRPr="00B53BF7" w:rsidRDefault="00226D9F" w:rsidP="00CF01A5">
                        <w:pPr>
                          <w:spacing w:before="120" w:after="120"/>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2811A472" w14:textId="24ABC7E5" w:rsidR="00CF01A5" w:rsidRPr="00B53BF7" w:rsidRDefault="006F1F65" w:rsidP="00CF01A5">
                    <w:pPr>
                      <w:spacing w:before="120" w:after="120"/>
                      <w:rPr>
                        <w:rFonts w:ascii="Arial" w:hAnsi="Arial" w:cs="Arial"/>
                        <w:iCs/>
                      </w:rPr>
                    </w:pPr>
                    <w:sdt>
                      <w:sdtPr>
                        <w:rPr>
                          <w:rFonts w:ascii="Arial" w:hAnsi="Arial" w:cs="Arial"/>
                          <w:iCs/>
                        </w:rPr>
                        <w:id w:val="1180232314"/>
                        <w:placeholder>
                          <w:docPart w:val="9C4CC2F775A34115AC001623DEDFF261"/>
                        </w:placeholder>
                        <w:showingPlcHdr/>
                        <w:date>
                          <w:dateFormat w:val="d/MM/yyyy"/>
                          <w:lid w:val="en-AU"/>
                          <w:storeMappedDataAs w:val="dateTime"/>
                          <w:calendar w:val="gregorian"/>
                        </w:date>
                      </w:sdtPr>
                      <w:sdtEndPr/>
                      <w:sdtContent>
                        <w:r w:rsidR="00226D9F" w:rsidRPr="0009571A">
                          <w:rPr>
                            <w:rFonts w:ascii="Arial" w:hAnsi="Arial" w:cs="Arial"/>
                            <w:iCs/>
                          </w:rPr>
                          <w:t xml:space="preserve">Enter </w:t>
                        </w:r>
                        <w:r w:rsidR="00226D9F">
                          <w:rPr>
                            <w:rFonts w:ascii="Arial" w:hAnsi="Arial" w:cs="Arial"/>
                            <w:iCs/>
                          </w:rPr>
                          <w:t>date</w:t>
                        </w:r>
                      </w:sdtContent>
                    </w:sdt>
                  </w:p>
                </w:tc>
                <w:tc>
                  <w:tcPr>
                    <w:tcW w:w="581" w:type="pct"/>
                    <w:shd w:val="clear" w:color="auto" w:fill="auto"/>
                    <w:vAlign w:val="center"/>
                  </w:tcPr>
                  <w:p w14:paraId="47DE61D6" w14:textId="3ACABF15" w:rsidR="00CF01A5" w:rsidRPr="00B305F4" w:rsidRDefault="00CF01A5"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1242405759"/>
              <w:placeholder>
                <w:docPart w:val="7ECC70934002450E9D954B37142B15FB"/>
              </w:placeholder>
              <w15:repeatingSectionItem/>
            </w:sdtPr>
            <w:sdtEndPr>
              <w:rPr>
                <w:b w:val="0"/>
                <w:iCs/>
                <w:color w:val="auto"/>
                <w:szCs w:val="20"/>
              </w:rPr>
            </w:sdtEndPr>
            <w:sdtContent>
              <w:tr w:rsidR="00226D9F" w:rsidRPr="00B305F4" w14:paraId="0D61BC2B" w14:textId="77777777" w:rsidTr="00CF01A5">
                <w:trPr>
                  <w:trHeight w:val="548"/>
                </w:trPr>
                <w:tc>
                  <w:tcPr>
                    <w:tcW w:w="612" w:type="pct"/>
                    <w:shd w:val="clear" w:color="auto" w:fill="F2F2F2"/>
                    <w:vAlign w:val="center"/>
                  </w:tcPr>
                  <w:p w14:paraId="1E984704" w14:textId="77777777" w:rsidR="00226D9F" w:rsidRPr="00CF01A5" w:rsidRDefault="00226D9F" w:rsidP="00CF01A5">
                    <w:pPr>
                      <w:pStyle w:val="Default"/>
                      <w:spacing w:before="120" w:after="120"/>
                      <w:rPr>
                        <w:b/>
                        <w:color w:val="FFFFFF" w:themeColor="background1"/>
                        <w:sz w:val="20"/>
                        <w:szCs w:val="22"/>
                      </w:rPr>
                    </w:pPr>
                  </w:p>
                </w:tc>
                <w:tc>
                  <w:tcPr>
                    <w:tcW w:w="1323" w:type="pct"/>
                    <w:shd w:val="clear" w:color="auto" w:fill="auto"/>
                    <w:vAlign w:val="center"/>
                  </w:tcPr>
                  <w:p w14:paraId="52E916BB" w14:textId="77777777" w:rsidR="00226D9F" w:rsidRPr="00226D9F" w:rsidRDefault="00226D9F" w:rsidP="00CF01A5">
                    <w:pPr>
                      <w:pStyle w:val="Default"/>
                      <w:spacing w:before="120" w:after="120"/>
                      <w:rPr>
                        <w:bCs/>
                        <w:color w:val="16145F"/>
                        <w:sz w:val="20"/>
                        <w:szCs w:val="22"/>
                      </w:rPr>
                    </w:pPr>
                  </w:p>
                </w:tc>
                <w:tc>
                  <w:tcPr>
                    <w:tcW w:w="806" w:type="pct"/>
                    <w:shd w:val="clear" w:color="auto" w:fill="auto"/>
                    <w:vAlign w:val="center"/>
                  </w:tcPr>
                  <w:p w14:paraId="5319D933" w14:textId="77777777" w:rsidR="00226D9F" w:rsidRPr="00226D9F" w:rsidRDefault="00226D9F" w:rsidP="00CF01A5">
                    <w:pPr>
                      <w:pStyle w:val="Default"/>
                      <w:spacing w:before="120" w:after="120"/>
                      <w:rPr>
                        <w:bCs/>
                        <w:color w:val="auto"/>
                        <w:sz w:val="20"/>
                        <w:szCs w:val="22"/>
                      </w:rPr>
                    </w:pPr>
                  </w:p>
                </w:tc>
                <w:tc>
                  <w:tcPr>
                    <w:tcW w:w="581" w:type="pct"/>
                    <w:vAlign w:val="center"/>
                  </w:tcPr>
                  <w:p w14:paraId="21AE6E7E" w14:textId="77777777" w:rsidR="00226D9F" w:rsidRPr="00226D9F" w:rsidRDefault="00226D9F" w:rsidP="00CF01A5">
                    <w:pPr>
                      <w:pStyle w:val="Default"/>
                      <w:spacing w:before="120" w:after="120"/>
                      <w:rPr>
                        <w:bCs/>
                        <w:color w:val="auto"/>
                        <w:sz w:val="20"/>
                        <w:szCs w:val="22"/>
                      </w:rPr>
                    </w:pPr>
                  </w:p>
                </w:tc>
                <w:sdt>
                  <w:sdtPr>
                    <w:rPr>
                      <w:rFonts w:ascii="Arial" w:hAnsi="Arial" w:cs="Arial"/>
                      <w:iCs/>
                    </w:rPr>
                    <w:id w:val="213016630"/>
                    <w:placeholder>
                      <w:docPart w:val="52F1B09DEF6741548BAB460464DD3D27"/>
                    </w:placeholder>
                    <w:showingPlcHdr/>
                    <w:date>
                      <w:dateFormat w:val="d/MM/yyyy"/>
                      <w:lid w:val="en-AU"/>
                      <w:storeMappedDataAs w:val="dateTime"/>
                      <w:calendar w:val="gregorian"/>
                    </w:date>
                  </w:sdtPr>
                  <w:sdtEndPr/>
                  <w:sdtContent>
                    <w:tc>
                      <w:tcPr>
                        <w:tcW w:w="549" w:type="pct"/>
                        <w:shd w:val="clear" w:color="auto" w:fill="auto"/>
                        <w:vAlign w:val="center"/>
                      </w:tcPr>
                      <w:p w14:paraId="3BD1A001" w14:textId="77777777" w:rsidR="00226D9F" w:rsidRPr="00B53BF7" w:rsidRDefault="00226D9F"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73F42419" w14:textId="77777777" w:rsidR="00226D9F" w:rsidRPr="00B53BF7" w:rsidRDefault="006F1F65" w:rsidP="00CF01A5">
                    <w:pPr>
                      <w:spacing w:before="120" w:after="120"/>
                      <w:rPr>
                        <w:rFonts w:ascii="Arial" w:hAnsi="Arial" w:cs="Arial"/>
                        <w:iCs/>
                      </w:rPr>
                    </w:pPr>
                    <w:sdt>
                      <w:sdtPr>
                        <w:rPr>
                          <w:rFonts w:ascii="Arial" w:hAnsi="Arial" w:cs="Arial"/>
                          <w:iCs/>
                        </w:rPr>
                        <w:id w:val="1567457069"/>
                        <w:placeholder>
                          <w:docPart w:val="603D0B9AB1124340B455FD719416ED4C"/>
                        </w:placeholder>
                        <w:showingPlcHdr/>
                        <w:date>
                          <w:dateFormat w:val="d/MM/yyyy"/>
                          <w:lid w:val="en-AU"/>
                          <w:storeMappedDataAs w:val="dateTime"/>
                          <w:calendar w:val="gregorian"/>
                        </w:date>
                      </w:sdtPr>
                      <w:sdtEndPr/>
                      <w:sdtContent>
                        <w:r w:rsidR="00226D9F" w:rsidRPr="0009571A">
                          <w:rPr>
                            <w:rFonts w:ascii="Arial" w:hAnsi="Arial" w:cs="Arial"/>
                            <w:iCs/>
                          </w:rPr>
                          <w:t xml:space="preserve">Enter </w:t>
                        </w:r>
                        <w:r w:rsidR="00226D9F">
                          <w:rPr>
                            <w:rFonts w:ascii="Arial" w:hAnsi="Arial" w:cs="Arial"/>
                            <w:iCs/>
                          </w:rPr>
                          <w:t>date</w:t>
                        </w:r>
                      </w:sdtContent>
                    </w:sdt>
                  </w:p>
                </w:tc>
                <w:tc>
                  <w:tcPr>
                    <w:tcW w:w="581" w:type="pct"/>
                    <w:shd w:val="clear" w:color="auto" w:fill="auto"/>
                    <w:vAlign w:val="center"/>
                  </w:tcPr>
                  <w:p w14:paraId="7819B5D6" w14:textId="312A671A" w:rsidR="00226D9F" w:rsidRPr="00B305F4" w:rsidRDefault="00226D9F"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1984294180"/>
              <w:placeholder>
                <w:docPart w:val="EA268BBB68B6456E8812FE9F2D316D4C"/>
              </w:placeholder>
              <w15:repeatingSectionItem/>
            </w:sdtPr>
            <w:sdtEndPr>
              <w:rPr>
                <w:b w:val="0"/>
                <w:iCs/>
                <w:color w:val="auto"/>
                <w:szCs w:val="20"/>
              </w:rPr>
            </w:sdtEndPr>
            <w:sdtContent>
              <w:tr w:rsidR="00226D9F" w:rsidRPr="00B305F4" w14:paraId="48B3D0BB" w14:textId="77777777" w:rsidTr="00CF01A5">
                <w:trPr>
                  <w:trHeight w:val="548"/>
                </w:trPr>
                <w:tc>
                  <w:tcPr>
                    <w:tcW w:w="612" w:type="pct"/>
                    <w:shd w:val="clear" w:color="auto" w:fill="F2F2F2"/>
                    <w:vAlign w:val="center"/>
                  </w:tcPr>
                  <w:p w14:paraId="191E500A" w14:textId="77777777" w:rsidR="00226D9F" w:rsidRPr="00CF01A5" w:rsidRDefault="00226D9F" w:rsidP="00CF01A5">
                    <w:pPr>
                      <w:pStyle w:val="Default"/>
                      <w:spacing w:before="120" w:after="120"/>
                      <w:rPr>
                        <w:b/>
                        <w:color w:val="FFFFFF" w:themeColor="background1"/>
                        <w:sz w:val="20"/>
                        <w:szCs w:val="22"/>
                      </w:rPr>
                    </w:pPr>
                  </w:p>
                </w:tc>
                <w:tc>
                  <w:tcPr>
                    <w:tcW w:w="1323" w:type="pct"/>
                    <w:shd w:val="clear" w:color="auto" w:fill="auto"/>
                    <w:vAlign w:val="center"/>
                  </w:tcPr>
                  <w:p w14:paraId="3AF14090" w14:textId="77777777" w:rsidR="00226D9F" w:rsidRPr="00226D9F" w:rsidRDefault="00226D9F" w:rsidP="00CF01A5">
                    <w:pPr>
                      <w:pStyle w:val="Default"/>
                      <w:spacing w:before="120" w:after="120"/>
                      <w:rPr>
                        <w:bCs/>
                        <w:color w:val="16145F"/>
                        <w:sz w:val="20"/>
                        <w:szCs w:val="22"/>
                      </w:rPr>
                    </w:pPr>
                  </w:p>
                </w:tc>
                <w:tc>
                  <w:tcPr>
                    <w:tcW w:w="806" w:type="pct"/>
                    <w:shd w:val="clear" w:color="auto" w:fill="auto"/>
                    <w:vAlign w:val="center"/>
                  </w:tcPr>
                  <w:p w14:paraId="54469F3D" w14:textId="77777777" w:rsidR="00226D9F" w:rsidRPr="00226D9F" w:rsidRDefault="00226D9F" w:rsidP="00CF01A5">
                    <w:pPr>
                      <w:pStyle w:val="Default"/>
                      <w:spacing w:before="120" w:after="120"/>
                      <w:rPr>
                        <w:bCs/>
                        <w:color w:val="auto"/>
                        <w:sz w:val="20"/>
                        <w:szCs w:val="22"/>
                      </w:rPr>
                    </w:pPr>
                  </w:p>
                </w:tc>
                <w:tc>
                  <w:tcPr>
                    <w:tcW w:w="581" w:type="pct"/>
                    <w:vAlign w:val="center"/>
                  </w:tcPr>
                  <w:p w14:paraId="3457D994" w14:textId="77777777" w:rsidR="00226D9F" w:rsidRPr="00226D9F" w:rsidRDefault="00226D9F" w:rsidP="00CF01A5">
                    <w:pPr>
                      <w:pStyle w:val="Default"/>
                      <w:spacing w:before="120" w:after="120"/>
                      <w:rPr>
                        <w:bCs/>
                        <w:color w:val="auto"/>
                        <w:sz w:val="20"/>
                        <w:szCs w:val="22"/>
                      </w:rPr>
                    </w:pPr>
                  </w:p>
                </w:tc>
                <w:sdt>
                  <w:sdtPr>
                    <w:rPr>
                      <w:rFonts w:ascii="Arial" w:hAnsi="Arial" w:cs="Arial"/>
                      <w:iCs/>
                    </w:rPr>
                    <w:id w:val="-976680894"/>
                    <w:placeholder>
                      <w:docPart w:val="BB34BB4AB9D7405AAF8BE627F3D21C1F"/>
                    </w:placeholder>
                    <w:showingPlcHdr/>
                    <w:date>
                      <w:dateFormat w:val="d/MM/yyyy"/>
                      <w:lid w:val="en-AU"/>
                      <w:storeMappedDataAs w:val="dateTime"/>
                      <w:calendar w:val="gregorian"/>
                    </w:date>
                  </w:sdtPr>
                  <w:sdtEndPr/>
                  <w:sdtContent>
                    <w:tc>
                      <w:tcPr>
                        <w:tcW w:w="549" w:type="pct"/>
                        <w:shd w:val="clear" w:color="auto" w:fill="auto"/>
                        <w:vAlign w:val="center"/>
                      </w:tcPr>
                      <w:p w14:paraId="2942C441" w14:textId="77777777" w:rsidR="00226D9F" w:rsidRPr="00B53BF7" w:rsidRDefault="00226D9F"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016FC204" w14:textId="77777777" w:rsidR="00226D9F" w:rsidRPr="00B53BF7" w:rsidRDefault="006F1F65" w:rsidP="00CF01A5">
                    <w:pPr>
                      <w:spacing w:before="120" w:after="120"/>
                      <w:rPr>
                        <w:rFonts w:ascii="Arial" w:hAnsi="Arial" w:cs="Arial"/>
                        <w:iCs/>
                      </w:rPr>
                    </w:pPr>
                    <w:sdt>
                      <w:sdtPr>
                        <w:rPr>
                          <w:rFonts w:ascii="Arial" w:hAnsi="Arial" w:cs="Arial"/>
                          <w:iCs/>
                        </w:rPr>
                        <w:id w:val="201145845"/>
                        <w:placeholder>
                          <w:docPart w:val="21839E611C0F4DD3A6824721EA11477B"/>
                        </w:placeholder>
                        <w:showingPlcHdr/>
                        <w:date>
                          <w:dateFormat w:val="d/MM/yyyy"/>
                          <w:lid w:val="en-AU"/>
                          <w:storeMappedDataAs w:val="dateTime"/>
                          <w:calendar w:val="gregorian"/>
                        </w:date>
                      </w:sdtPr>
                      <w:sdtEndPr/>
                      <w:sdtContent>
                        <w:r w:rsidR="00226D9F" w:rsidRPr="0009571A">
                          <w:rPr>
                            <w:rFonts w:ascii="Arial" w:hAnsi="Arial" w:cs="Arial"/>
                            <w:iCs/>
                          </w:rPr>
                          <w:t xml:space="preserve">Enter </w:t>
                        </w:r>
                        <w:r w:rsidR="00226D9F">
                          <w:rPr>
                            <w:rFonts w:ascii="Arial" w:hAnsi="Arial" w:cs="Arial"/>
                            <w:iCs/>
                          </w:rPr>
                          <w:t>date</w:t>
                        </w:r>
                      </w:sdtContent>
                    </w:sdt>
                  </w:p>
                </w:tc>
                <w:tc>
                  <w:tcPr>
                    <w:tcW w:w="581" w:type="pct"/>
                    <w:shd w:val="clear" w:color="auto" w:fill="auto"/>
                    <w:vAlign w:val="center"/>
                  </w:tcPr>
                  <w:p w14:paraId="3772C31C" w14:textId="41466E15" w:rsidR="00226D9F" w:rsidRPr="00B305F4" w:rsidRDefault="00226D9F"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678268526"/>
              <w:placeholder>
                <w:docPart w:val="89E66D5092264932A14CC7D60C8CF085"/>
              </w:placeholder>
              <w15:repeatingSectionItem/>
            </w:sdtPr>
            <w:sdtEndPr>
              <w:rPr>
                <w:b w:val="0"/>
                <w:iCs/>
                <w:color w:val="auto"/>
                <w:szCs w:val="20"/>
              </w:rPr>
            </w:sdtEndPr>
            <w:sdtContent>
              <w:tr w:rsidR="007F17A8" w:rsidRPr="00B305F4" w14:paraId="30558D33" w14:textId="77777777" w:rsidTr="00CF01A5">
                <w:trPr>
                  <w:trHeight w:val="548"/>
                </w:trPr>
                <w:tc>
                  <w:tcPr>
                    <w:tcW w:w="612" w:type="pct"/>
                    <w:shd w:val="clear" w:color="auto" w:fill="F2F2F2"/>
                    <w:vAlign w:val="center"/>
                  </w:tcPr>
                  <w:p w14:paraId="5B1F9CE6" w14:textId="77777777" w:rsidR="007F17A8" w:rsidRPr="00CF01A5" w:rsidRDefault="007F17A8" w:rsidP="00CF01A5">
                    <w:pPr>
                      <w:pStyle w:val="Default"/>
                      <w:spacing w:before="120" w:after="120"/>
                      <w:rPr>
                        <w:b/>
                        <w:color w:val="FFFFFF" w:themeColor="background1"/>
                        <w:sz w:val="20"/>
                        <w:szCs w:val="22"/>
                      </w:rPr>
                    </w:pPr>
                  </w:p>
                </w:tc>
                <w:tc>
                  <w:tcPr>
                    <w:tcW w:w="1323" w:type="pct"/>
                    <w:shd w:val="clear" w:color="auto" w:fill="auto"/>
                    <w:vAlign w:val="center"/>
                  </w:tcPr>
                  <w:p w14:paraId="66D312E5" w14:textId="77777777" w:rsidR="007F17A8" w:rsidRPr="00226D9F" w:rsidRDefault="007F17A8" w:rsidP="00CF01A5">
                    <w:pPr>
                      <w:pStyle w:val="Default"/>
                      <w:spacing w:before="120" w:after="120"/>
                      <w:rPr>
                        <w:bCs/>
                        <w:color w:val="16145F"/>
                        <w:sz w:val="20"/>
                        <w:szCs w:val="22"/>
                      </w:rPr>
                    </w:pPr>
                  </w:p>
                </w:tc>
                <w:tc>
                  <w:tcPr>
                    <w:tcW w:w="806" w:type="pct"/>
                    <w:shd w:val="clear" w:color="auto" w:fill="auto"/>
                    <w:vAlign w:val="center"/>
                  </w:tcPr>
                  <w:p w14:paraId="4A88D83F" w14:textId="77777777" w:rsidR="007F17A8" w:rsidRPr="00226D9F" w:rsidRDefault="007F17A8" w:rsidP="00CF01A5">
                    <w:pPr>
                      <w:pStyle w:val="Default"/>
                      <w:spacing w:before="120" w:after="120"/>
                      <w:rPr>
                        <w:bCs/>
                        <w:color w:val="auto"/>
                        <w:sz w:val="20"/>
                        <w:szCs w:val="22"/>
                      </w:rPr>
                    </w:pPr>
                  </w:p>
                </w:tc>
                <w:tc>
                  <w:tcPr>
                    <w:tcW w:w="581" w:type="pct"/>
                    <w:vAlign w:val="center"/>
                  </w:tcPr>
                  <w:p w14:paraId="7EDCC8CB" w14:textId="77777777" w:rsidR="007F17A8" w:rsidRPr="00226D9F" w:rsidRDefault="007F17A8" w:rsidP="00CF01A5">
                    <w:pPr>
                      <w:pStyle w:val="Default"/>
                      <w:spacing w:before="120" w:after="120"/>
                      <w:rPr>
                        <w:bCs/>
                        <w:color w:val="auto"/>
                        <w:sz w:val="20"/>
                        <w:szCs w:val="22"/>
                      </w:rPr>
                    </w:pPr>
                  </w:p>
                </w:tc>
                <w:sdt>
                  <w:sdtPr>
                    <w:rPr>
                      <w:rFonts w:ascii="Arial" w:hAnsi="Arial" w:cs="Arial"/>
                      <w:iCs/>
                    </w:rPr>
                    <w:id w:val="1371337814"/>
                    <w:placeholder>
                      <w:docPart w:val="80C4CABCE0A949598F5DB8B828B465BD"/>
                    </w:placeholder>
                    <w:showingPlcHdr/>
                    <w:date>
                      <w:dateFormat w:val="d/MM/yyyy"/>
                      <w:lid w:val="en-AU"/>
                      <w:storeMappedDataAs w:val="dateTime"/>
                      <w:calendar w:val="gregorian"/>
                    </w:date>
                  </w:sdtPr>
                  <w:sdtEndPr/>
                  <w:sdtContent>
                    <w:tc>
                      <w:tcPr>
                        <w:tcW w:w="549" w:type="pct"/>
                        <w:shd w:val="clear" w:color="auto" w:fill="auto"/>
                        <w:vAlign w:val="center"/>
                      </w:tcPr>
                      <w:p w14:paraId="771000C4" w14:textId="77777777" w:rsidR="007F17A8" w:rsidRPr="00B53BF7" w:rsidRDefault="007F17A8"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3BFA4422" w14:textId="77777777" w:rsidR="007F17A8" w:rsidRPr="00B53BF7" w:rsidRDefault="006F1F65" w:rsidP="00CF01A5">
                    <w:pPr>
                      <w:spacing w:before="120" w:after="120"/>
                      <w:rPr>
                        <w:rFonts w:ascii="Arial" w:hAnsi="Arial" w:cs="Arial"/>
                        <w:iCs/>
                      </w:rPr>
                    </w:pPr>
                    <w:sdt>
                      <w:sdtPr>
                        <w:rPr>
                          <w:rFonts w:ascii="Arial" w:hAnsi="Arial" w:cs="Arial"/>
                          <w:iCs/>
                        </w:rPr>
                        <w:id w:val="-316183344"/>
                        <w:placeholder>
                          <w:docPart w:val="72C9C8B047EE491BAAF9CB42F3A69690"/>
                        </w:placeholder>
                        <w:showingPlcHdr/>
                        <w:date>
                          <w:dateFormat w:val="d/MM/yyyy"/>
                          <w:lid w:val="en-AU"/>
                          <w:storeMappedDataAs w:val="dateTime"/>
                          <w:calendar w:val="gregorian"/>
                        </w:date>
                      </w:sdtPr>
                      <w:sdtEndPr/>
                      <w:sdtContent>
                        <w:r w:rsidR="007F17A8" w:rsidRPr="0009571A">
                          <w:rPr>
                            <w:rFonts w:ascii="Arial" w:hAnsi="Arial" w:cs="Arial"/>
                            <w:iCs/>
                          </w:rPr>
                          <w:t xml:space="preserve">Enter </w:t>
                        </w:r>
                        <w:r w:rsidR="007F17A8">
                          <w:rPr>
                            <w:rFonts w:ascii="Arial" w:hAnsi="Arial" w:cs="Arial"/>
                            <w:iCs/>
                          </w:rPr>
                          <w:t>date</w:t>
                        </w:r>
                      </w:sdtContent>
                    </w:sdt>
                  </w:p>
                </w:tc>
                <w:tc>
                  <w:tcPr>
                    <w:tcW w:w="581" w:type="pct"/>
                    <w:shd w:val="clear" w:color="auto" w:fill="auto"/>
                    <w:vAlign w:val="center"/>
                  </w:tcPr>
                  <w:p w14:paraId="0B14999B" w14:textId="77777777" w:rsidR="007F17A8" w:rsidRPr="00B305F4" w:rsidRDefault="007F17A8"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551730638"/>
              <w:placeholder>
                <w:docPart w:val="B6816A8EB376461C8A4A5D035C8CA495"/>
              </w:placeholder>
              <w15:repeatingSectionItem/>
            </w:sdtPr>
            <w:sdtEndPr>
              <w:rPr>
                <w:b w:val="0"/>
                <w:iCs/>
                <w:color w:val="auto"/>
                <w:szCs w:val="20"/>
              </w:rPr>
            </w:sdtEndPr>
            <w:sdtContent>
              <w:tr w:rsidR="007F17A8" w:rsidRPr="00B305F4" w14:paraId="49C31132" w14:textId="77777777" w:rsidTr="00CF01A5">
                <w:trPr>
                  <w:trHeight w:val="548"/>
                </w:trPr>
                <w:tc>
                  <w:tcPr>
                    <w:tcW w:w="612" w:type="pct"/>
                    <w:shd w:val="clear" w:color="auto" w:fill="F2F2F2"/>
                    <w:vAlign w:val="center"/>
                  </w:tcPr>
                  <w:p w14:paraId="2BA6130F" w14:textId="77777777" w:rsidR="007F17A8" w:rsidRPr="00CF01A5" w:rsidRDefault="007F17A8" w:rsidP="00CF01A5">
                    <w:pPr>
                      <w:pStyle w:val="Default"/>
                      <w:spacing w:before="120" w:after="120"/>
                      <w:rPr>
                        <w:b/>
                        <w:color w:val="FFFFFF" w:themeColor="background1"/>
                        <w:sz w:val="20"/>
                        <w:szCs w:val="22"/>
                      </w:rPr>
                    </w:pPr>
                  </w:p>
                </w:tc>
                <w:tc>
                  <w:tcPr>
                    <w:tcW w:w="1323" w:type="pct"/>
                    <w:shd w:val="clear" w:color="auto" w:fill="auto"/>
                    <w:vAlign w:val="center"/>
                  </w:tcPr>
                  <w:p w14:paraId="1D360131" w14:textId="77777777" w:rsidR="007F17A8" w:rsidRPr="00226D9F" w:rsidRDefault="007F17A8" w:rsidP="00CF01A5">
                    <w:pPr>
                      <w:pStyle w:val="Default"/>
                      <w:spacing w:before="120" w:after="120"/>
                      <w:rPr>
                        <w:bCs/>
                        <w:color w:val="16145F"/>
                        <w:sz w:val="20"/>
                        <w:szCs w:val="22"/>
                      </w:rPr>
                    </w:pPr>
                  </w:p>
                </w:tc>
                <w:tc>
                  <w:tcPr>
                    <w:tcW w:w="806" w:type="pct"/>
                    <w:shd w:val="clear" w:color="auto" w:fill="auto"/>
                    <w:vAlign w:val="center"/>
                  </w:tcPr>
                  <w:p w14:paraId="3BD86701" w14:textId="77777777" w:rsidR="007F17A8" w:rsidRPr="00226D9F" w:rsidRDefault="007F17A8" w:rsidP="00CF01A5">
                    <w:pPr>
                      <w:pStyle w:val="Default"/>
                      <w:spacing w:before="120" w:after="120"/>
                      <w:rPr>
                        <w:bCs/>
                        <w:color w:val="auto"/>
                        <w:sz w:val="20"/>
                        <w:szCs w:val="22"/>
                      </w:rPr>
                    </w:pPr>
                  </w:p>
                </w:tc>
                <w:tc>
                  <w:tcPr>
                    <w:tcW w:w="581" w:type="pct"/>
                    <w:vAlign w:val="center"/>
                  </w:tcPr>
                  <w:p w14:paraId="77F45FA9" w14:textId="77777777" w:rsidR="007F17A8" w:rsidRPr="00226D9F" w:rsidRDefault="007F17A8" w:rsidP="00CF01A5">
                    <w:pPr>
                      <w:pStyle w:val="Default"/>
                      <w:spacing w:before="120" w:after="120"/>
                      <w:rPr>
                        <w:bCs/>
                        <w:color w:val="auto"/>
                        <w:sz w:val="20"/>
                        <w:szCs w:val="22"/>
                      </w:rPr>
                    </w:pPr>
                  </w:p>
                </w:tc>
                <w:sdt>
                  <w:sdtPr>
                    <w:rPr>
                      <w:rFonts w:ascii="Arial" w:hAnsi="Arial" w:cs="Arial"/>
                      <w:iCs/>
                    </w:rPr>
                    <w:id w:val="-200411932"/>
                    <w:placeholder>
                      <w:docPart w:val="40A7B49D3D55489A8327B466D2C2704D"/>
                    </w:placeholder>
                    <w:showingPlcHdr/>
                    <w:date>
                      <w:dateFormat w:val="d/MM/yyyy"/>
                      <w:lid w:val="en-AU"/>
                      <w:storeMappedDataAs w:val="dateTime"/>
                      <w:calendar w:val="gregorian"/>
                    </w:date>
                  </w:sdtPr>
                  <w:sdtEndPr/>
                  <w:sdtContent>
                    <w:tc>
                      <w:tcPr>
                        <w:tcW w:w="549" w:type="pct"/>
                        <w:shd w:val="clear" w:color="auto" w:fill="auto"/>
                        <w:vAlign w:val="center"/>
                      </w:tcPr>
                      <w:p w14:paraId="7506CF7A" w14:textId="77777777" w:rsidR="007F17A8" w:rsidRPr="00B53BF7" w:rsidRDefault="007F17A8"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2152698B" w14:textId="77777777" w:rsidR="007F17A8" w:rsidRPr="00B53BF7" w:rsidRDefault="006F1F65" w:rsidP="00CF01A5">
                    <w:pPr>
                      <w:spacing w:before="120" w:after="120"/>
                      <w:rPr>
                        <w:rFonts w:ascii="Arial" w:hAnsi="Arial" w:cs="Arial"/>
                        <w:iCs/>
                      </w:rPr>
                    </w:pPr>
                    <w:sdt>
                      <w:sdtPr>
                        <w:rPr>
                          <w:rFonts w:ascii="Arial" w:hAnsi="Arial" w:cs="Arial"/>
                          <w:iCs/>
                        </w:rPr>
                        <w:id w:val="861398911"/>
                        <w:placeholder>
                          <w:docPart w:val="410F50A1893D423DB43F37A96BFF58D3"/>
                        </w:placeholder>
                        <w:showingPlcHdr/>
                        <w:date>
                          <w:dateFormat w:val="d/MM/yyyy"/>
                          <w:lid w:val="en-AU"/>
                          <w:storeMappedDataAs w:val="dateTime"/>
                          <w:calendar w:val="gregorian"/>
                        </w:date>
                      </w:sdtPr>
                      <w:sdtEndPr/>
                      <w:sdtContent>
                        <w:r w:rsidR="007F17A8" w:rsidRPr="0009571A">
                          <w:rPr>
                            <w:rFonts w:ascii="Arial" w:hAnsi="Arial" w:cs="Arial"/>
                            <w:iCs/>
                          </w:rPr>
                          <w:t xml:space="preserve">Enter </w:t>
                        </w:r>
                        <w:r w:rsidR="007F17A8">
                          <w:rPr>
                            <w:rFonts w:ascii="Arial" w:hAnsi="Arial" w:cs="Arial"/>
                            <w:iCs/>
                          </w:rPr>
                          <w:t>date</w:t>
                        </w:r>
                      </w:sdtContent>
                    </w:sdt>
                  </w:p>
                </w:tc>
                <w:tc>
                  <w:tcPr>
                    <w:tcW w:w="581" w:type="pct"/>
                    <w:shd w:val="clear" w:color="auto" w:fill="auto"/>
                    <w:vAlign w:val="center"/>
                  </w:tcPr>
                  <w:p w14:paraId="71A7B476" w14:textId="77777777" w:rsidR="007F17A8" w:rsidRPr="00B305F4" w:rsidRDefault="007F17A8"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998268694"/>
              <w:placeholder>
                <w:docPart w:val="5564D6A26E0E4F5191D721BEF355461B"/>
              </w:placeholder>
              <w15:repeatingSectionItem/>
            </w:sdtPr>
            <w:sdtEndPr>
              <w:rPr>
                <w:b w:val="0"/>
                <w:iCs/>
                <w:color w:val="auto"/>
                <w:szCs w:val="20"/>
              </w:rPr>
            </w:sdtEndPr>
            <w:sdtContent>
              <w:tr w:rsidR="007F17A8" w:rsidRPr="00B305F4" w14:paraId="6CD16BB3" w14:textId="77777777" w:rsidTr="00CF01A5">
                <w:trPr>
                  <w:trHeight w:val="548"/>
                </w:trPr>
                <w:tc>
                  <w:tcPr>
                    <w:tcW w:w="612" w:type="pct"/>
                    <w:shd w:val="clear" w:color="auto" w:fill="F2F2F2"/>
                    <w:vAlign w:val="center"/>
                  </w:tcPr>
                  <w:p w14:paraId="40783489" w14:textId="77777777" w:rsidR="007F17A8" w:rsidRPr="00CF01A5" w:rsidRDefault="007F17A8" w:rsidP="00CF01A5">
                    <w:pPr>
                      <w:pStyle w:val="Default"/>
                      <w:spacing w:before="120" w:after="120"/>
                      <w:rPr>
                        <w:b/>
                        <w:color w:val="FFFFFF" w:themeColor="background1"/>
                        <w:sz w:val="20"/>
                        <w:szCs w:val="22"/>
                      </w:rPr>
                    </w:pPr>
                  </w:p>
                </w:tc>
                <w:tc>
                  <w:tcPr>
                    <w:tcW w:w="1323" w:type="pct"/>
                    <w:shd w:val="clear" w:color="auto" w:fill="auto"/>
                    <w:vAlign w:val="center"/>
                  </w:tcPr>
                  <w:p w14:paraId="5E844169" w14:textId="77777777" w:rsidR="007F17A8" w:rsidRPr="00226D9F" w:rsidRDefault="007F17A8" w:rsidP="00CF01A5">
                    <w:pPr>
                      <w:pStyle w:val="Default"/>
                      <w:spacing w:before="120" w:after="120"/>
                      <w:rPr>
                        <w:bCs/>
                        <w:color w:val="16145F"/>
                        <w:sz w:val="20"/>
                        <w:szCs w:val="22"/>
                      </w:rPr>
                    </w:pPr>
                  </w:p>
                </w:tc>
                <w:tc>
                  <w:tcPr>
                    <w:tcW w:w="806" w:type="pct"/>
                    <w:shd w:val="clear" w:color="auto" w:fill="auto"/>
                    <w:vAlign w:val="center"/>
                  </w:tcPr>
                  <w:p w14:paraId="12CE4A97" w14:textId="77777777" w:rsidR="007F17A8" w:rsidRPr="00226D9F" w:rsidRDefault="007F17A8" w:rsidP="00CF01A5">
                    <w:pPr>
                      <w:pStyle w:val="Default"/>
                      <w:spacing w:before="120" w:after="120"/>
                      <w:rPr>
                        <w:bCs/>
                        <w:color w:val="auto"/>
                        <w:sz w:val="20"/>
                        <w:szCs w:val="22"/>
                      </w:rPr>
                    </w:pPr>
                  </w:p>
                </w:tc>
                <w:tc>
                  <w:tcPr>
                    <w:tcW w:w="581" w:type="pct"/>
                    <w:vAlign w:val="center"/>
                  </w:tcPr>
                  <w:p w14:paraId="0F10367C" w14:textId="77777777" w:rsidR="007F17A8" w:rsidRPr="00226D9F" w:rsidRDefault="007F17A8" w:rsidP="00CF01A5">
                    <w:pPr>
                      <w:pStyle w:val="Default"/>
                      <w:spacing w:before="120" w:after="120"/>
                      <w:rPr>
                        <w:bCs/>
                        <w:color w:val="auto"/>
                        <w:sz w:val="20"/>
                        <w:szCs w:val="22"/>
                      </w:rPr>
                    </w:pPr>
                  </w:p>
                </w:tc>
                <w:sdt>
                  <w:sdtPr>
                    <w:rPr>
                      <w:rFonts w:ascii="Arial" w:hAnsi="Arial" w:cs="Arial"/>
                      <w:iCs/>
                    </w:rPr>
                    <w:id w:val="-1964189149"/>
                    <w:placeholder>
                      <w:docPart w:val="551E8DCF54664548A1FC464CFE700EC4"/>
                    </w:placeholder>
                    <w:showingPlcHdr/>
                    <w:date>
                      <w:dateFormat w:val="d/MM/yyyy"/>
                      <w:lid w:val="en-AU"/>
                      <w:storeMappedDataAs w:val="dateTime"/>
                      <w:calendar w:val="gregorian"/>
                    </w:date>
                  </w:sdtPr>
                  <w:sdtEndPr/>
                  <w:sdtContent>
                    <w:tc>
                      <w:tcPr>
                        <w:tcW w:w="549" w:type="pct"/>
                        <w:shd w:val="clear" w:color="auto" w:fill="auto"/>
                        <w:vAlign w:val="center"/>
                      </w:tcPr>
                      <w:p w14:paraId="7C06EC4A" w14:textId="77777777" w:rsidR="007F17A8" w:rsidRPr="00B53BF7" w:rsidRDefault="007F17A8"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30A3CA65" w14:textId="77777777" w:rsidR="007F17A8" w:rsidRPr="00B53BF7" w:rsidRDefault="006F1F65" w:rsidP="00CF01A5">
                    <w:pPr>
                      <w:spacing w:before="120" w:after="120"/>
                      <w:rPr>
                        <w:rFonts w:ascii="Arial" w:hAnsi="Arial" w:cs="Arial"/>
                        <w:iCs/>
                      </w:rPr>
                    </w:pPr>
                    <w:sdt>
                      <w:sdtPr>
                        <w:rPr>
                          <w:rFonts w:ascii="Arial" w:hAnsi="Arial" w:cs="Arial"/>
                          <w:iCs/>
                        </w:rPr>
                        <w:id w:val="-744958548"/>
                        <w:placeholder>
                          <w:docPart w:val="9D7CE95FABE94C748FA7C4553BB095BA"/>
                        </w:placeholder>
                        <w:showingPlcHdr/>
                        <w:date>
                          <w:dateFormat w:val="d/MM/yyyy"/>
                          <w:lid w:val="en-AU"/>
                          <w:storeMappedDataAs w:val="dateTime"/>
                          <w:calendar w:val="gregorian"/>
                        </w:date>
                      </w:sdtPr>
                      <w:sdtEndPr/>
                      <w:sdtContent>
                        <w:r w:rsidR="007F17A8" w:rsidRPr="0009571A">
                          <w:rPr>
                            <w:rFonts w:ascii="Arial" w:hAnsi="Arial" w:cs="Arial"/>
                            <w:iCs/>
                          </w:rPr>
                          <w:t xml:space="preserve">Enter </w:t>
                        </w:r>
                        <w:r w:rsidR="007F17A8">
                          <w:rPr>
                            <w:rFonts w:ascii="Arial" w:hAnsi="Arial" w:cs="Arial"/>
                            <w:iCs/>
                          </w:rPr>
                          <w:t>date</w:t>
                        </w:r>
                      </w:sdtContent>
                    </w:sdt>
                  </w:p>
                </w:tc>
                <w:tc>
                  <w:tcPr>
                    <w:tcW w:w="581" w:type="pct"/>
                    <w:shd w:val="clear" w:color="auto" w:fill="auto"/>
                    <w:vAlign w:val="center"/>
                  </w:tcPr>
                  <w:p w14:paraId="169853BE" w14:textId="77777777" w:rsidR="007F17A8" w:rsidRPr="00B305F4" w:rsidRDefault="007F17A8"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760570112"/>
              <w:placeholder>
                <w:docPart w:val="0A1F3165A3CB4707A2613F9A6FF98A33"/>
              </w:placeholder>
              <w15:repeatingSectionItem/>
            </w:sdtPr>
            <w:sdtEndPr>
              <w:rPr>
                <w:b w:val="0"/>
                <w:iCs/>
                <w:color w:val="auto"/>
                <w:szCs w:val="20"/>
              </w:rPr>
            </w:sdtEndPr>
            <w:sdtContent>
              <w:tr w:rsidR="00226D9F" w:rsidRPr="00B305F4" w14:paraId="7D3B823F" w14:textId="77777777" w:rsidTr="00CF01A5">
                <w:trPr>
                  <w:trHeight w:val="548"/>
                </w:trPr>
                <w:tc>
                  <w:tcPr>
                    <w:tcW w:w="612" w:type="pct"/>
                    <w:shd w:val="clear" w:color="auto" w:fill="F2F2F2"/>
                    <w:vAlign w:val="center"/>
                  </w:tcPr>
                  <w:p w14:paraId="5EFCC973" w14:textId="77777777" w:rsidR="00226D9F" w:rsidRPr="00CF01A5" w:rsidRDefault="00226D9F" w:rsidP="00CF01A5">
                    <w:pPr>
                      <w:pStyle w:val="Default"/>
                      <w:spacing w:before="120" w:after="120"/>
                      <w:rPr>
                        <w:b/>
                        <w:color w:val="FFFFFF" w:themeColor="background1"/>
                        <w:sz w:val="20"/>
                        <w:szCs w:val="22"/>
                      </w:rPr>
                    </w:pPr>
                  </w:p>
                </w:tc>
                <w:tc>
                  <w:tcPr>
                    <w:tcW w:w="1323" w:type="pct"/>
                    <w:shd w:val="clear" w:color="auto" w:fill="auto"/>
                    <w:vAlign w:val="center"/>
                  </w:tcPr>
                  <w:p w14:paraId="22C93059" w14:textId="77777777" w:rsidR="00226D9F" w:rsidRPr="00226D9F" w:rsidRDefault="00226D9F" w:rsidP="00CF01A5">
                    <w:pPr>
                      <w:pStyle w:val="Default"/>
                      <w:spacing w:before="120" w:after="120"/>
                      <w:rPr>
                        <w:bCs/>
                        <w:color w:val="16145F"/>
                        <w:sz w:val="20"/>
                        <w:szCs w:val="22"/>
                      </w:rPr>
                    </w:pPr>
                  </w:p>
                </w:tc>
                <w:tc>
                  <w:tcPr>
                    <w:tcW w:w="806" w:type="pct"/>
                    <w:shd w:val="clear" w:color="auto" w:fill="auto"/>
                    <w:vAlign w:val="center"/>
                  </w:tcPr>
                  <w:p w14:paraId="1B508B91" w14:textId="77777777" w:rsidR="00226D9F" w:rsidRPr="00226D9F" w:rsidRDefault="00226D9F" w:rsidP="00CF01A5">
                    <w:pPr>
                      <w:pStyle w:val="Default"/>
                      <w:spacing w:before="120" w:after="120"/>
                      <w:rPr>
                        <w:bCs/>
                        <w:color w:val="auto"/>
                        <w:sz w:val="20"/>
                        <w:szCs w:val="22"/>
                      </w:rPr>
                    </w:pPr>
                  </w:p>
                </w:tc>
                <w:tc>
                  <w:tcPr>
                    <w:tcW w:w="581" w:type="pct"/>
                    <w:vAlign w:val="center"/>
                  </w:tcPr>
                  <w:p w14:paraId="7C070D38" w14:textId="77777777" w:rsidR="00226D9F" w:rsidRPr="00226D9F" w:rsidRDefault="00226D9F" w:rsidP="00CF01A5">
                    <w:pPr>
                      <w:pStyle w:val="Default"/>
                      <w:spacing w:before="120" w:after="120"/>
                      <w:rPr>
                        <w:bCs/>
                        <w:color w:val="auto"/>
                        <w:sz w:val="20"/>
                        <w:szCs w:val="22"/>
                      </w:rPr>
                    </w:pPr>
                  </w:p>
                </w:tc>
                <w:sdt>
                  <w:sdtPr>
                    <w:rPr>
                      <w:rFonts w:ascii="Arial" w:hAnsi="Arial" w:cs="Arial"/>
                      <w:iCs/>
                    </w:rPr>
                    <w:id w:val="-1618136302"/>
                    <w:placeholder>
                      <w:docPart w:val="2550535FED004CE3ACA2029FF7ED098E"/>
                    </w:placeholder>
                    <w:showingPlcHdr/>
                    <w:date>
                      <w:dateFormat w:val="d/MM/yyyy"/>
                      <w:lid w:val="en-AU"/>
                      <w:storeMappedDataAs w:val="dateTime"/>
                      <w:calendar w:val="gregorian"/>
                    </w:date>
                  </w:sdtPr>
                  <w:sdtEndPr/>
                  <w:sdtContent>
                    <w:tc>
                      <w:tcPr>
                        <w:tcW w:w="549" w:type="pct"/>
                        <w:shd w:val="clear" w:color="auto" w:fill="auto"/>
                        <w:vAlign w:val="center"/>
                      </w:tcPr>
                      <w:p w14:paraId="35930B7D" w14:textId="77777777" w:rsidR="00226D9F" w:rsidRPr="00B53BF7" w:rsidRDefault="00226D9F"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652C94D9" w14:textId="77777777" w:rsidR="00226D9F" w:rsidRPr="00B53BF7" w:rsidRDefault="006F1F65" w:rsidP="00CF01A5">
                    <w:pPr>
                      <w:spacing w:before="120" w:after="120"/>
                      <w:rPr>
                        <w:rFonts w:ascii="Arial" w:hAnsi="Arial" w:cs="Arial"/>
                        <w:iCs/>
                      </w:rPr>
                    </w:pPr>
                    <w:sdt>
                      <w:sdtPr>
                        <w:rPr>
                          <w:rFonts w:ascii="Arial" w:hAnsi="Arial" w:cs="Arial"/>
                          <w:iCs/>
                        </w:rPr>
                        <w:id w:val="2041397736"/>
                        <w:placeholder>
                          <w:docPart w:val="96ADD816C2CA4ECC9BF412B15E07548A"/>
                        </w:placeholder>
                        <w:showingPlcHdr/>
                        <w:date>
                          <w:dateFormat w:val="d/MM/yyyy"/>
                          <w:lid w:val="en-AU"/>
                          <w:storeMappedDataAs w:val="dateTime"/>
                          <w:calendar w:val="gregorian"/>
                        </w:date>
                      </w:sdtPr>
                      <w:sdtEndPr/>
                      <w:sdtContent>
                        <w:r w:rsidR="00226D9F" w:rsidRPr="0009571A">
                          <w:rPr>
                            <w:rFonts w:ascii="Arial" w:hAnsi="Arial" w:cs="Arial"/>
                            <w:iCs/>
                          </w:rPr>
                          <w:t xml:space="preserve">Enter </w:t>
                        </w:r>
                        <w:r w:rsidR="00226D9F">
                          <w:rPr>
                            <w:rFonts w:ascii="Arial" w:hAnsi="Arial" w:cs="Arial"/>
                            <w:iCs/>
                          </w:rPr>
                          <w:t>date</w:t>
                        </w:r>
                      </w:sdtContent>
                    </w:sdt>
                  </w:p>
                </w:tc>
                <w:tc>
                  <w:tcPr>
                    <w:tcW w:w="581" w:type="pct"/>
                    <w:shd w:val="clear" w:color="auto" w:fill="auto"/>
                    <w:vAlign w:val="center"/>
                  </w:tcPr>
                  <w:p w14:paraId="7A572BE2" w14:textId="6372D374" w:rsidR="00226D9F" w:rsidRPr="00B305F4" w:rsidRDefault="00226D9F" w:rsidP="00CF01A5">
                    <w:pPr>
                      <w:spacing w:before="120" w:after="120"/>
                      <w:rPr>
                        <w:rFonts w:ascii="Arial" w:hAnsi="Arial" w:cs="Arial"/>
                        <w:iCs/>
                      </w:rPr>
                    </w:pPr>
                  </w:p>
                </w:tc>
              </w:tr>
            </w:sdtContent>
          </w:sdt>
          <w:sdt>
            <w:sdtPr>
              <w:rPr>
                <w:rFonts w:ascii="Cambria" w:hAnsi="Cambria" w:cs="Times New Roman"/>
                <w:b/>
                <w:color w:val="FFFFFF" w:themeColor="background1"/>
                <w:sz w:val="20"/>
                <w:szCs w:val="22"/>
                <w:lang w:eastAsia="en-US"/>
              </w:rPr>
              <w:id w:val="1287773558"/>
              <w:placeholder>
                <w:docPart w:val="8C229F76858640CDBF321C5B4DBFA905"/>
              </w:placeholder>
              <w15:repeatingSectionItem/>
            </w:sdtPr>
            <w:sdtEndPr>
              <w:rPr>
                <w:b w:val="0"/>
                <w:iCs/>
                <w:color w:val="auto"/>
                <w:szCs w:val="20"/>
              </w:rPr>
            </w:sdtEndPr>
            <w:sdtContent>
              <w:tr w:rsidR="00226D9F" w:rsidRPr="00B305F4" w14:paraId="282D44F8" w14:textId="77777777" w:rsidTr="00CF01A5">
                <w:trPr>
                  <w:trHeight w:val="548"/>
                </w:trPr>
                <w:tc>
                  <w:tcPr>
                    <w:tcW w:w="612" w:type="pct"/>
                    <w:shd w:val="clear" w:color="auto" w:fill="F2F2F2"/>
                    <w:vAlign w:val="center"/>
                  </w:tcPr>
                  <w:p w14:paraId="42EA217C" w14:textId="77777777" w:rsidR="00226D9F" w:rsidRPr="00CF01A5" w:rsidRDefault="00226D9F" w:rsidP="00CF01A5">
                    <w:pPr>
                      <w:pStyle w:val="Default"/>
                      <w:spacing w:before="120" w:after="120"/>
                      <w:rPr>
                        <w:b/>
                        <w:color w:val="FFFFFF" w:themeColor="background1"/>
                        <w:sz w:val="20"/>
                        <w:szCs w:val="22"/>
                      </w:rPr>
                    </w:pPr>
                  </w:p>
                </w:tc>
                <w:tc>
                  <w:tcPr>
                    <w:tcW w:w="1323" w:type="pct"/>
                    <w:shd w:val="clear" w:color="auto" w:fill="auto"/>
                    <w:vAlign w:val="center"/>
                  </w:tcPr>
                  <w:p w14:paraId="2B136D9C" w14:textId="77777777" w:rsidR="00226D9F" w:rsidRPr="00226D9F" w:rsidRDefault="00226D9F" w:rsidP="00CF01A5">
                    <w:pPr>
                      <w:pStyle w:val="Default"/>
                      <w:spacing w:before="120" w:after="120"/>
                      <w:rPr>
                        <w:bCs/>
                        <w:color w:val="16145F"/>
                        <w:sz w:val="20"/>
                        <w:szCs w:val="22"/>
                      </w:rPr>
                    </w:pPr>
                  </w:p>
                </w:tc>
                <w:tc>
                  <w:tcPr>
                    <w:tcW w:w="806" w:type="pct"/>
                    <w:shd w:val="clear" w:color="auto" w:fill="auto"/>
                    <w:vAlign w:val="center"/>
                  </w:tcPr>
                  <w:p w14:paraId="2360D22A" w14:textId="77777777" w:rsidR="00226D9F" w:rsidRPr="00226D9F" w:rsidRDefault="00226D9F" w:rsidP="00CF01A5">
                    <w:pPr>
                      <w:pStyle w:val="Default"/>
                      <w:spacing w:before="120" w:after="120"/>
                      <w:rPr>
                        <w:bCs/>
                        <w:color w:val="auto"/>
                        <w:sz w:val="20"/>
                        <w:szCs w:val="22"/>
                      </w:rPr>
                    </w:pPr>
                  </w:p>
                </w:tc>
                <w:tc>
                  <w:tcPr>
                    <w:tcW w:w="581" w:type="pct"/>
                    <w:vAlign w:val="center"/>
                  </w:tcPr>
                  <w:p w14:paraId="546B5C97" w14:textId="77777777" w:rsidR="00226D9F" w:rsidRPr="00226D9F" w:rsidRDefault="00226D9F" w:rsidP="00CF01A5">
                    <w:pPr>
                      <w:pStyle w:val="Default"/>
                      <w:spacing w:before="120" w:after="120"/>
                      <w:rPr>
                        <w:bCs/>
                        <w:color w:val="auto"/>
                        <w:sz w:val="20"/>
                        <w:szCs w:val="22"/>
                      </w:rPr>
                    </w:pPr>
                  </w:p>
                </w:tc>
                <w:sdt>
                  <w:sdtPr>
                    <w:rPr>
                      <w:rFonts w:ascii="Arial" w:hAnsi="Arial" w:cs="Arial"/>
                      <w:iCs/>
                    </w:rPr>
                    <w:id w:val="1503789785"/>
                    <w:placeholder>
                      <w:docPart w:val="2E1BE256F44F41BE8BF11F541C25FB2B"/>
                    </w:placeholder>
                    <w:showingPlcHdr/>
                    <w:date>
                      <w:dateFormat w:val="d/MM/yyyy"/>
                      <w:lid w:val="en-AU"/>
                      <w:storeMappedDataAs w:val="dateTime"/>
                      <w:calendar w:val="gregorian"/>
                    </w:date>
                  </w:sdtPr>
                  <w:sdtEndPr/>
                  <w:sdtContent>
                    <w:tc>
                      <w:tcPr>
                        <w:tcW w:w="549" w:type="pct"/>
                        <w:shd w:val="clear" w:color="auto" w:fill="auto"/>
                        <w:vAlign w:val="center"/>
                      </w:tcPr>
                      <w:p w14:paraId="35CBE3B3" w14:textId="77777777" w:rsidR="00226D9F" w:rsidRPr="00B53BF7" w:rsidRDefault="00226D9F" w:rsidP="00E76045">
                        <w:pPr>
                          <w:rPr>
                            <w:rFonts w:ascii="Arial" w:hAnsi="Arial" w:cs="Arial"/>
                            <w:iCs/>
                          </w:rPr>
                        </w:pPr>
                        <w:r w:rsidRPr="0009571A">
                          <w:rPr>
                            <w:rFonts w:ascii="Arial" w:hAnsi="Arial" w:cs="Arial"/>
                            <w:iCs/>
                          </w:rPr>
                          <w:t>Enter date</w:t>
                        </w:r>
                      </w:p>
                    </w:tc>
                  </w:sdtContent>
                </w:sdt>
                <w:tc>
                  <w:tcPr>
                    <w:tcW w:w="548" w:type="pct"/>
                    <w:shd w:val="clear" w:color="auto" w:fill="auto"/>
                    <w:vAlign w:val="center"/>
                  </w:tcPr>
                  <w:p w14:paraId="69EB1182" w14:textId="77777777" w:rsidR="00226D9F" w:rsidRPr="00B53BF7" w:rsidRDefault="006F1F65" w:rsidP="00CF01A5">
                    <w:pPr>
                      <w:spacing w:before="120" w:after="120"/>
                      <w:rPr>
                        <w:rFonts w:ascii="Arial" w:hAnsi="Arial" w:cs="Arial"/>
                        <w:iCs/>
                      </w:rPr>
                    </w:pPr>
                    <w:sdt>
                      <w:sdtPr>
                        <w:rPr>
                          <w:rFonts w:ascii="Arial" w:hAnsi="Arial" w:cs="Arial"/>
                          <w:iCs/>
                        </w:rPr>
                        <w:id w:val="-2107339641"/>
                        <w:placeholder>
                          <w:docPart w:val="4F523811A62F43769DA8870335835657"/>
                        </w:placeholder>
                        <w:showingPlcHdr/>
                        <w:date>
                          <w:dateFormat w:val="d/MM/yyyy"/>
                          <w:lid w:val="en-AU"/>
                          <w:storeMappedDataAs w:val="dateTime"/>
                          <w:calendar w:val="gregorian"/>
                        </w:date>
                      </w:sdtPr>
                      <w:sdtEndPr/>
                      <w:sdtContent>
                        <w:r w:rsidR="00226D9F" w:rsidRPr="0009571A">
                          <w:rPr>
                            <w:rFonts w:ascii="Arial" w:hAnsi="Arial" w:cs="Arial"/>
                            <w:iCs/>
                          </w:rPr>
                          <w:t xml:space="preserve">Enter </w:t>
                        </w:r>
                        <w:r w:rsidR="00226D9F">
                          <w:rPr>
                            <w:rFonts w:ascii="Arial" w:hAnsi="Arial" w:cs="Arial"/>
                            <w:iCs/>
                          </w:rPr>
                          <w:t>date</w:t>
                        </w:r>
                      </w:sdtContent>
                    </w:sdt>
                  </w:p>
                </w:tc>
                <w:tc>
                  <w:tcPr>
                    <w:tcW w:w="581" w:type="pct"/>
                    <w:shd w:val="clear" w:color="auto" w:fill="auto"/>
                    <w:vAlign w:val="center"/>
                  </w:tcPr>
                  <w:p w14:paraId="7A0B8D00" w14:textId="3F1CEC76" w:rsidR="00226D9F" w:rsidRPr="00B305F4" w:rsidRDefault="00226D9F" w:rsidP="00CF01A5">
                    <w:pPr>
                      <w:spacing w:before="120" w:after="120"/>
                      <w:rPr>
                        <w:rFonts w:ascii="Arial" w:hAnsi="Arial" w:cs="Arial"/>
                        <w:iCs/>
                      </w:rPr>
                    </w:pPr>
                  </w:p>
                </w:tc>
              </w:tr>
            </w:sdtContent>
          </w:sdt>
        </w:sdtContent>
      </w:sdt>
      <w:tr w:rsidR="00243C4B" w:rsidRPr="00B305F4" w14:paraId="42796ABB" w14:textId="77777777" w:rsidTr="00D42ACB">
        <w:trPr>
          <w:trHeight w:val="500"/>
        </w:trPr>
        <w:tc>
          <w:tcPr>
            <w:tcW w:w="4419" w:type="pct"/>
            <w:gridSpan w:val="6"/>
            <w:shd w:val="clear" w:color="auto" w:fill="E1F4FF"/>
          </w:tcPr>
          <w:p w14:paraId="66303E7D" w14:textId="252FFF51" w:rsidR="00243C4B" w:rsidRPr="00B305F4" w:rsidRDefault="0051791B" w:rsidP="00FF362E">
            <w:pPr>
              <w:spacing w:before="120" w:after="120"/>
              <w:jc w:val="right"/>
              <w:rPr>
                <w:rFonts w:ascii="Arial" w:hAnsi="Arial" w:cs="Arial"/>
                <w:b/>
                <w:bCs/>
              </w:rPr>
            </w:pPr>
            <w:r w:rsidRPr="00B305F4">
              <w:rPr>
                <w:rFonts w:ascii="Arial" w:hAnsi="Arial" w:cs="Arial"/>
                <w:b/>
                <w:bCs/>
              </w:rPr>
              <w:t>TOTAL ($):</w:t>
            </w:r>
          </w:p>
        </w:tc>
        <w:tc>
          <w:tcPr>
            <w:tcW w:w="581" w:type="pct"/>
            <w:shd w:val="clear" w:color="auto" w:fill="E1F4FF"/>
            <w:vAlign w:val="center"/>
          </w:tcPr>
          <w:p w14:paraId="63DA22E4" w14:textId="4E06B636" w:rsidR="00243C4B" w:rsidRPr="00B305F4" w:rsidRDefault="007428C4" w:rsidP="0051791B">
            <w:pPr>
              <w:spacing w:before="120" w:after="120"/>
              <w:rPr>
                <w:rFonts w:ascii="Arial" w:hAnsi="Arial" w:cs="Arial"/>
                <w:b/>
                <w:bCs/>
                <w:szCs w:val="22"/>
              </w:rPr>
            </w:pPr>
            <w:r w:rsidRPr="00B305F4">
              <w:rPr>
                <w:rFonts w:ascii="Arial" w:hAnsi="Arial" w:cs="Arial"/>
                <w:b/>
                <w:bCs/>
                <w:szCs w:val="22"/>
              </w:rPr>
              <w:fldChar w:fldCharType="begin"/>
            </w:r>
            <w:r w:rsidRPr="00B305F4">
              <w:rPr>
                <w:rFonts w:ascii="Arial" w:hAnsi="Arial" w:cs="Arial"/>
                <w:b/>
                <w:bCs/>
                <w:szCs w:val="22"/>
              </w:rPr>
              <w:instrText xml:space="preserve"> =SUM(ABOVE) \# "$#,##0.00;($#,##0.00)" </w:instrText>
            </w:r>
            <w:r w:rsidRPr="00B305F4">
              <w:rPr>
                <w:rFonts w:ascii="Arial" w:hAnsi="Arial" w:cs="Arial"/>
                <w:b/>
                <w:bCs/>
                <w:szCs w:val="22"/>
              </w:rPr>
              <w:fldChar w:fldCharType="separate"/>
            </w:r>
            <w:r w:rsidR="00FF362E" w:rsidRPr="00B305F4">
              <w:rPr>
                <w:rFonts w:ascii="Arial" w:hAnsi="Arial" w:cs="Arial"/>
                <w:b/>
                <w:bCs/>
                <w:noProof/>
                <w:szCs w:val="22"/>
              </w:rPr>
              <w:t>$</w:t>
            </w:r>
            <w:r w:rsidR="00FF362E">
              <w:rPr>
                <w:rFonts w:ascii="Arial" w:hAnsi="Arial" w:cs="Arial"/>
                <w:b/>
                <w:bCs/>
                <w:noProof/>
                <w:szCs w:val="22"/>
              </w:rPr>
              <w:t xml:space="preserve">   0.00</w:t>
            </w:r>
            <w:r w:rsidRPr="00B305F4">
              <w:rPr>
                <w:rFonts w:ascii="Arial" w:hAnsi="Arial" w:cs="Arial"/>
                <w:b/>
                <w:bCs/>
                <w:szCs w:val="22"/>
              </w:rPr>
              <w:fldChar w:fldCharType="end"/>
            </w:r>
          </w:p>
        </w:tc>
      </w:tr>
    </w:tbl>
    <w:p w14:paraId="0148F001" w14:textId="707A4517" w:rsidR="004B73EC" w:rsidRPr="003D1E72" w:rsidRDefault="004B73EC" w:rsidP="005F39C8">
      <w:pPr>
        <w:pStyle w:val="DJRbody"/>
      </w:pPr>
      <w:r>
        <w:rPr>
          <w:b/>
          <w:bCs/>
        </w:rPr>
        <w:t xml:space="preserve">Auto-sum total row: </w:t>
      </w:r>
      <w:r w:rsidRPr="003D1E72">
        <w:rPr>
          <w:rFonts w:cs="Arial"/>
        </w:rPr>
        <w:t>Enter all ‘Grant Funds Allocated’, then select the whole table and click F9 to update and automatically tally the total ($) field.</w:t>
      </w:r>
    </w:p>
    <w:p w14:paraId="5161AD77" w14:textId="5F8EB880" w:rsidR="006B6604" w:rsidRPr="00F46293" w:rsidRDefault="006B6604" w:rsidP="005F39C8">
      <w:pPr>
        <w:pStyle w:val="DJRbody"/>
      </w:pPr>
      <w:r w:rsidRPr="00B947D8">
        <w:rPr>
          <w:b/>
          <w:bCs/>
        </w:rPr>
        <w:t>Insert additional rows</w:t>
      </w:r>
      <w:r w:rsidR="00244B6D">
        <w:rPr>
          <w:b/>
          <w:bCs/>
        </w:rPr>
        <w:t xml:space="preserve">: </w:t>
      </w:r>
      <w:r w:rsidR="00244B6D">
        <w:t>Select</w:t>
      </w:r>
      <w:r>
        <w:t xml:space="preserve"> the row above </w:t>
      </w:r>
      <w:r w:rsidR="00244B6D">
        <w:t>and</w:t>
      </w:r>
      <w:r w:rsidR="00FC5EA2">
        <w:t xml:space="preserve"> then</w:t>
      </w:r>
      <w:r w:rsidR="00DF5CC3">
        <w:t xml:space="preserve"> click on the plus sign </w:t>
      </w:r>
      <w:r w:rsidR="004B73EC">
        <w:t>[</w:t>
      </w:r>
      <w:r w:rsidR="00364E8A">
        <w:t>+</w:t>
      </w:r>
      <w:r w:rsidR="004B73EC">
        <w:t>]</w:t>
      </w:r>
      <w:r w:rsidR="00364E8A">
        <w:t xml:space="preserve"> </w:t>
      </w:r>
      <w:r w:rsidR="00D914DB">
        <w:t>displayed to</w:t>
      </w:r>
      <w:r w:rsidR="00364E8A">
        <w:t xml:space="preserve"> the right of the table</w:t>
      </w:r>
      <w:r w:rsidR="00F46293">
        <w:t>.</w:t>
      </w:r>
    </w:p>
    <w:p w14:paraId="5FF7CF4E" w14:textId="77777777" w:rsidR="006B6604" w:rsidRDefault="006B6604" w:rsidP="006B6604">
      <w:pPr>
        <w:rPr>
          <w:rFonts w:ascii="Arial" w:eastAsia="Times" w:hAnsi="Arial"/>
          <w:b/>
          <w:bCs/>
          <w:iCs/>
          <w:szCs w:val="18"/>
        </w:rPr>
      </w:pPr>
    </w:p>
    <w:p w14:paraId="55B31AF5" w14:textId="77777777" w:rsidR="00AC5756" w:rsidRPr="00AC5756" w:rsidRDefault="00AC5756" w:rsidP="00AC5756"/>
    <w:p w14:paraId="44D26270" w14:textId="77777777" w:rsidR="00AC5756" w:rsidRDefault="00AC5756" w:rsidP="00AC5756">
      <w:pPr>
        <w:rPr>
          <w:rFonts w:ascii="Arial" w:eastAsia="Times" w:hAnsi="Arial"/>
          <w:b/>
          <w:bCs/>
          <w:iCs/>
          <w:szCs w:val="18"/>
        </w:rPr>
      </w:pPr>
    </w:p>
    <w:p w14:paraId="54883811" w14:textId="77777777" w:rsidR="00AC5756" w:rsidRDefault="00AC5756" w:rsidP="00AC5756">
      <w:pPr>
        <w:rPr>
          <w:rFonts w:ascii="Arial" w:eastAsia="Times" w:hAnsi="Arial"/>
          <w:b/>
          <w:bCs/>
          <w:iCs/>
          <w:szCs w:val="18"/>
        </w:rPr>
      </w:pPr>
    </w:p>
    <w:p w14:paraId="15696F3E" w14:textId="56173CE6" w:rsidR="00AC5756" w:rsidRPr="00AC5756" w:rsidRDefault="00AC5756" w:rsidP="00AC5756">
      <w:pPr>
        <w:sectPr w:rsidR="00AC5756" w:rsidRPr="00AC5756" w:rsidSect="00E2146F">
          <w:pgSz w:w="23811" w:h="16838" w:orient="landscape" w:code="8"/>
          <w:pgMar w:top="720" w:right="847" w:bottom="849" w:left="720" w:header="0" w:footer="0" w:gutter="0"/>
          <w:cols w:space="720"/>
          <w:titlePg/>
          <w:docGrid w:linePitch="360"/>
        </w:sectPr>
      </w:pPr>
    </w:p>
    <w:p w14:paraId="2DA17CDD" w14:textId="3AF4C9B8" w:rsidR="00286AED" w:rsidRDefault="00C63F1C" w:rsidP="007F709D">
      <w:pPr>
        <w:pStyle w:val="NewPageTitle"/>
      </w:pPr>
      <w:r>
        <w:rPr>
          <w:noProof/>
        </w:rPr>
        <w:lastRenderedPageBreak/>
        <mc:AlternateContent>
          <mc:Choice Requires="wps">
            <w:drawing>
              <wp:anchor distT="45720" distB="45720" distL="114300" distR="114300" simplePos="0" relativeHeight="251658241" behindDoc="0" locked="0" layoutInCell="1" allowOverlap="1" wp14:anchorId="5BD0016E" wp14:editId="604A7BDB">
                <wp:simplePos x="0" y="0"/>
                <wp:positionH relativeFrom="column">
                  <wp:posOffset>7077075</wp:posOffset>
                </wp:positionH>
                <wp:positionV relativeFrom="paragraph">
                  <wp:posOffset>689610</wp:posOffset>
                </wp:positionV>
                <wp:extent cx="696214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257300"/>
                        </a:xfrm>
                        <a:prstGeom prst="rect">
                          <a:avLst/>
                        </a:prstGeom>
                        <a:solidFill>
                          <a:srgbClr val="DEF3FF"/>
                        </a:solidFill>
                        <a:ln w="9525">
                          <a:noFill/>
                          <a:miter lim="800000"/>
                          <a:headEnd/>
                          <a:tailEnd/>
                        </a:ln>
                      </wps:spPr>
                      <wps:txbx>
                        <w:txbxContent>
                          <w:p w14:paraId="320AB2A6" w14:textId="77777777" w:rsidR="00AA596E" w:rsidRDefault="00AA596E" w:rsidP="005F39C8">
                            <w:pPr>
                              <w:pStyle w:val="DJRbody"/>
                            </w:pPr>
                            <w:r>
                              <w:t>Please note:</w:t>
                            </w:r>
                          </w:p>
                          <w:p w14:paraId="301E1BEF" w14:textId="77777777" w:rsidR="00AA596E" w:rsidRDefault="00AA596E" w:rsidP="005F39C8">
                            <w:pPr>
                              <w:pStyle w:val="MainBullets"/>
                              <w:numPr>
                                <w:ilvl w:val="0"/>
                                <w:numId w:val="24"/>
                              </w:numPr>
                            </w:pPr>
                            <w:r>
                              <w:t xml:space="preserve">brief descriptions and dot points are encouraged </w:t>
                            </w:r>
                          </w:p>
                          <w:p w14:paraId="16597FC2" w14:textId="77777777" w:rsidR="00AA596E" w:rsidRDefault="00AA596E" w:rsidP="005F39C8">
                            <w:pPr>
                              <w:pStyle w:val="MainBullets"/>
                              <w:numPr>
                                <w:ilvl w:val="0"/>
                                <w:numId w:val="24"/>
                              </w:numPr>
                            </w:pPr>
                            <w:r>
                              <w:t>d</w:t>
                            </w:r>
                            <w:r w:rsidRPr="007F1013">
                              <w:t>epending on your project</w:t>
                            </w:r>
                            <w:r>
                              <w:t xml:space="preserve"> size and complexity</w:t>
                            </w:r>
                            <w:r w:rsidRPr="007F1013">
                              <w:t xml:space="preserve">, you may only have a few risks </w:t>
                            </w:r>
                            <w:r>
                              <w:t>to note</w:t>
                            </w:r>
                            <w:r w:rsidRPr="009B68F2">
                              <w:rPr>
                                <w:noProof/>
                              </w:rPr>
                              <w:t xml:space="preserve"> </w:t>
                            </w:r>
                          </w:p>
                          <w:p w14:paraId="66411BB9" w14:textId="6AD17D05" w:rsidR="00AA596E" w:rsidRDefault="00AA596E" w:rsidP="005F39C8">
                            <w:pPr>
                              <w:pStyle w:val="MainBullets"/>
                              <w:numPr>
                                <w:ilvl w:val="0"/>
                                <w:numId w:val="24"/>
                              </w:numPr>
                            </w:pPr>
                            <w:r>
                              <w:t xml:space="preserve">you </w:t>
                            </w:r>
                            <w:r w:rsidRPr="000821A6">
                              <w:t xml:space="preserve">do not need to provide details for </w:t>
                            </w:r>
                            <w:r w:rsidRPr="008C08AB">
                              <w:rPr>
                                <w:i/>
                              </w:rPr>
                              <w:t>every possible risk</w:t>
                            </w:r>
                            <w:r w:rsidRPr="000821A6">
                              <w:t xml:space="preserve"> </w:t>
                            </w:r>
                            <w:r>
                              <w:t xml:space="preserve">to your project or provide a response in every category (these are just a guide) </w:t>
                            </w:r>
                          </w:p>
                          <w:p w14:paraId="0CFC6A98" w14:textId="22874B0F" w:rsidR="00AA596E" w:rsidRDefault="00AA596E" w:rsidP="005F39C8">
                            <w:pPr>
                              <w:pStyle w:val="MainBullets"/>
                              <w:numPr>
                                <w:ilvl w:val="0"/>
                                <w:numId w:val="24"/>
                              </w:numPr>
                            </w:pPr>
                            <w:r>
                              <w:t>include only those risks which are ‘Moderate’ to ‘Extreme’ and relevant to your project</w:t>
                            </w:r>
                          </w:p>
                          <w:p w14:paraId="4D32CD3F" w14:textId="77777777" w:rsidR="00AA596E" w:rsidRDefault="00AA5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0016E" id="_x0000_t202" coordsize="21600,21600" o:spt="202" path="m,l,21600r21600,l21600,xe">
                <v:stroke joinstyle="miter"/>
                <v:path gradientshapeok="t" o:connecttype="rect"/>
              </v:shapetype>
              <v:shape id="Text Box 2" o:spid="_x0000_s1026" type="#_x0000_t202" style="position:absolute;margin-left:557.25pt;margin-top:54.3pt;width:548.2pt;height: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" fillcolor="#def3ff" stroked="f">
                <v:textbox>
                  <w:txbxContent>
                    <w:p w14:paraId="320AB2A6" w14:textId="77777777" w:rsidR="00AA596E" w:rsidRDefault="00AA596E" w:rsidP="005F39C8">
                      <w:pPr>
                        <w:pStyle w:val="DJRbody"/>
                      </w:pPr>
                      <w:r>
                        <w:t>Please note:</w:t>
                      </w:r>
                    </w:p>
                    <w:p w14:paraId="301E1BEF" w14:textId="77777777" w:rsidR="00AA596E" w:rsidRDefault="00AA596E" w:rsidP="005F39C8">
                      <w:pPr>
                        <w:pStyle w:val="MainBullets"/>
                        <w:numPr>
                          <w:ilvl w:val="0"/>
                          <w:numId w:val="24"/>
                        </w:numPr>
                      </w:pPr>
                      <w:r>
                        <w:t xml:space="preserve">brief descriptions and dot points are encouraged </w:t>
                      </w:r>
                    </w:p>
                    <w:p w14:paraId="16597FC2" w14:textId="77777777" w:rsidR="00AA596E" w:rsidRDefault="00AA596E" w:rsidP="005F39C8">
                      <w:pPr>
                        <w:pStyle w:val="MainBullets"/>
                        <w:numPr>
                          <w:ilvl w:val="0"/>
                          <w:numId w:val="24"/>
                        </w:numPr>
                      </w:pPr>
                      <w:r>
                        <w:t>d</w:t>
                      </w:r>
                      <w:r w:rsidRPr="007F1013">
                        <w:t>epending on your project</w:t>
                      </w:r>
                      <w:r>
                        <w:t xml:space="preserve"> size and complexity</w:t>
                      </w:r>
                      <w:r w:rsidRPr="007F1013">
                        <w:t xml:space="preserve">, you may only have a few risks </w:t>
                      </w:r>
                      <w:r>
                        <w:t>to note</w:t>
                      </w:r>
                      <w:r w:rsidRPr="009B68F2">
                        <w:rPr>
                          <w:noProof/>
                        </w:rPr>
                        <w:t xml:space="preserve"> </w:t>
                      </w:r>
                    </w:p>
                    <w:p w14:paraId="66411BB9" w14:textId="6AD17D05" w:rsidR="00AA596E" w:rsidRDefault="00AA596E" w:rsidP="005F39C8">
                      <w:pPr>
                        <w:pStyle w:val="MainBullets"/>
                        <w:numPr>
                          <w:ilvl w:val="0"/>
                          <w:numId w:val="24"/>
                        </w:numPr>
                      </w:pPr>
                      <w:r>
                        <w:t xml:space="preserve">you </w:t>
                      </w:r>
                      <w:r w:rsidRPr="000821A6">
                        <w:t xml:space="preserve">do not need to provide details for </w:t>
                      </w:r>
                      <w:r w:rsidRPr="008C08AB">
                        <w:rPr>
                          <w:i/>
                        </w:rPr>
                        <w:t>every possible risk</w:t>
                      </w:r>
                      <w:r w:rsidRPr="000821A6">
                        <w:t xml:space="preserve"> </w:t>
                      </w:r>
                      <w:r>
                        <w:t xml:space="preserve">to your project or provide a response in every category (these are just a guide) </w:t>
                      </w:r>
                    </w:p>
                    <w:p w14:paraId="0CFC6A98" w14:textId="22874B0F" w:rsidR="00AA596E" w:rsidRDefault="00AA596E" w:rsidP="005F39C8">
                      <w:pPr>
                        <w:pStyle w:val="MainBullets"/>
                        <w:numPr>
                          <w:ilvl w:val="0"/>
                          <w:numId w:val="24"/>
                        </w:numPr>
                      </w:pPr>
                      <w:r>
                        <w:t>include only those risks which are ‘Moderate’ to ‘Extreme’ and relevant to your project</w:t>
                      </w:r>
                    </w:p>
                    <w:p w14:paraId="4D32CD3F" w14:textId="77777777" w:rsidR="00AA596E" w:rsidRDefault="00AA596E"/>
                  </w:txbxContent>
                </v:textbox>
                <w10:wrap type="square"/>
              </v:shape>
            </w:pict>
          </mc:Fallback>
        </mc:AlternateContent>
      </w:r>
      <w:r w:rsidR="00483DCA">
        <w:t>Risk Management</w:t>
      </w:r>
      <w:r w:rsidR="00672D5D">
        <w:t xml:space="preserve"> Plan</w:t>
      </w:r>
    </w:p>
    <w:p w14:paraId="6C9E63F9" w14:textId="27D2778E" w:rsidR="00475F5D" w:rsidRDefault="00475F5D" w:rsidP="005F39C8">
      <w:pPr>
        <w:pStyle w:val="DJRbody"/>
      </w:pPr>
      <w:r>
        <w:t xml:space="preserve">No project, event or activity is ever without risk. Risk planning helps you identify what </w:t>
      </w:r>
      <w:r w:rsidRPr="006923FA">
        <w:rPr>
          <w:i/>
        </w:rPr>
        <w:t>could</w:t>
      </w:r>
      <w:r>
        <w:t xml:space="preserve"> happen in the worst-case scenario so you can avoid it ever happening or at least have an agreed plan for managing a risk event if it does happen. </w:t>
      </w:r>
    </w:p>
    <w:p w14:paraId="136E366E" w14:textId="4318E55D" w:rsidR="00475F5D" w:rsidRDefault="00475F5D" w:rsidP="005F39C8">
      <w:pPr>
        <w:pStyle w:val="DJRbody"/>
      </w:pPr>
      <w:r>
        <w:t>It is recommended that d</w:t>
      </w:r>
      <w:r w:rsidRPr="000821A6">
        <w:t>uring the planning stages</w:t>
      </w:r>
      <w:r>
        <w:t xml:space="preserve"> you discuss with all key parties involved the </w:t>
      </w:r>
      <w:r w:rsidRPr="000821A6">
        <w:t>possible</w:t>
      </w:r>
      <w:r>
        <w:t xml:space="preserve"> risks and</w:t>
      </w:r>
      <w:r w:rsidRPr="000821A6">
        <w:t xml:space="preserve"> issues that could arise </w:t>
      </w:r>
      <w:r>
        <w:t xml:space="preserve">for </w:t>
      </w:r>
      <w:r w:rsidRPr="000821A6">
        <w:t>your project</w:t>
      </w:r>
      <w:r>
        <w:t xml:space="preserve">. </w:t>
      </w:r>
      <w:r w:rsidRPr="000821A6">
        <w:t xml:space="preserve">Consider the </w:t>
      </w:r>
      <w:r>
        <w:t>broad risk categories</w:t>
      </w:r>
      <w:r w:rsidRPr="000821A6">
        <w:t xml:space="preserve"> </w:t>
      </w:r>
      <w:r>
        <w:t>in the template</w:t>
      </w:r>
      <w:r w:rsidRPr="000821A6">
        <w:t xml:space="preserve"> to guide a conversation about </w:t>
      </w:r>
      <w:r>
        <w:t xml:space="preserve">the potential </w:t>
      </w:r>
      <w:r w:rsidRPr="000821A6">
        <w:t xml:space="preserve">risks to your </w:t>
      </w:r>
      <w:r>
        <w:t xml:space="preserve">own </w:t>
      </w:r>
      <w:r w:rsidRPr="000821A6">
        <w:t>project.</w:t>
      </w:r>
    </w:p>
    <w:p w14:paraId="062ACDE4" w14:textId="0F208070" w:rsidR="00475F5D" w:rsidRPr="00A965E1" w:rsidRDefault="00475F5D" w:rsidP="005F39C8">
      <w:pPr>
        <w:pStyle w:val="DJRbody"/>
      </w:pPr>
      <w:r>
        <w:t xml:space="preserve">See </w:t>
      </w:r>
      <w:r w:rsidRPr="00AF31C3">
        <w:rPr>
          <w:i/>
        </w:rPr>
        <w:t>Appendix B – Risk management examples</w:t>
      </w:r>
      <w:r>
        <w:t xml:space="preserve"> for the Risk Matrix and guidance to help you identify and document your project risk management.</w:t>
      </w:r>
    </w:p>
    <w:p w14:paraId="7F608FDC" w14:textId="77777777" w:rsidR="003D7BFC" w:rsidRDefault="003D7BFC" w:rsidP="003D7BFC"/>
    <w:tbl>
      <w:tblPr>
        <w:tblW w:w="22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72"/>
        <w:gridCol w:w="2787"/>
        <w:gridCol w:w="4962"/>
        <w:gridCol w:w="1699"/>
        <w:gridCol w:w="5244"/>
        <w:gridCol w:w="5244"/>
      </w:tblGrid>
      <w:tr w:rsidR="00E80A08" w:rsidRPr="002C6A4E" w14:paraId="574A5D50" w14:textId="77777777" w:rsidTr="00E80A08">
        <w:trPr>
          <w:trHeight w:val="447"/>
        </w:trPr>
        <w:tc>
          <w:tcPr>
            <w:tcW w:w="491" w:type="pct"/>
            <w:shd w:val="clear" w:color="auto" w:fill="007DC3"/>
          </w:tcPr>
          <w:p w14:paraId="16135FE8" w14:textId="77777777" w:rsidR="00E80A08" w:rsidRPr="002C6A4E" w:rsidRDefault="00E80A08" w:rsidP="00587FCB">
            <w:pPr>
              <w:pStyle w:val="Default"/>
              <w:spacing w:before="40" w:after="40"/>
              <w:rPr>
                <w:b/>
                <w:color w:val="FFFFFF" w:themeColor="background1"/>
              </w:rPr>
            </w:pPr>
            <w:r w:rsidRPr="00DB3037">
              <w:rPr>
                <w:b/>
                <w:color w:val="FFFFFF" w:themeColor="background1"/>
              </w:rPr>
              <w:t>Risk Category</w:t>
            </w:r>
          </w:p>
        </w:tc>
        <w:tc>
          <w:tcPr>
            <w:tcW w:w="630" w:type="pct"/>
            <w:shd w:val="clear" w:color="auto" w:fill="007DC3"/>
          </w:tcPr>
          <w:p w14:paraId="00530E9E" w14:textId="77777777" w:rsidR="00E80A08" w:rsidRPr="002C6A4E" w:rsidRDefault="00E80A08" w:rsidP="00587FCB">
            <w:pPr>
              <w:pStyle w:val="Default"/>
              <w:spacing w:before="40" w:after="40"/>
              <w:rPr>
                <w:b/>
                <w:color w:val="FFFFFF" w:themeColor="background1"/>
              </w:rPr>
            </w:pPr>
            <w:r w:rsidRPr="00DB3037">
              <w:rPr>
                <w:b/>
                <w:color w:val="FFFFFF" w:themeColor="background1"/>
              </w:rPr>
              <w:t xml:space="preserve">Area of </w:t>
            </w:r>
            <w:r>
              <w:rPr>
                <w:b/>
                <w:color w:val="FFFFFF" w:themeColor="background1"/>
              </w:rPr>
              <w:t>r</w:t>
            </w:r>
            <w:r w:rsidRPr="00DB3037">
              <w:rPr>
                <w:b/>
                <w:color w:val="FFFFFF" w:themeColor="background1"/>
              </w:rPr>
              <w:t xml:space="preserve">isk </w:t>
            </w:r>
          </w:p>
        </w:tc>
        <w:tc>
          <w:tcPr>
            <w:tcW w:w="1122" w:type="pct"/>
            <w:shd w:val="clear" w:color="auto" w:fill="007DC3"/>
          </w:tcPr>
          <w:p w14:paraId="0D6473E1" w14:textId="77777777" w:rsidR="00E80A08" w:rsidRPr="002C6A4E" w:rsidRDefault="00E80A08" w:rsidP="00587FCB">
            <w:pPr>
              <w:pStyle w:val="Default"/>
              <w:spacing w:before="40" w:after="40"/>
              <w:rPr>
                <w:b/>
                <w:color w:val="FFFFFF" w:themeColor="background1"/>
              </w:rPr>
            </w:pPr>
            <w:r w:rsidRPr="00DB3037">
              <w:rPr>
                <w:b/>
                <w:color w:val="FFFFFF" w:themeColor="background1"/>
              </w:rPr>
              <w:t xml:space="preserve">Risk </w:t>
            </w:r>
            <w:r>
              <w:rPr>
                <w:b/>
                <w:color w:val="FFFFFF" w:themeColor="background1"/>
              </w:rPr>
              <w:t>i</w:t>
            </w:r>
            <w:r w:rsidRPr="00DB3037">
              <w:rPr>
                <w:b/>
                <w:color w:val="FFFFFF" w:themeColor="background1"/>
              </w:rPr>
              <w:t>dentified</w:t>
            </w:r>
          </w:p>
        </w:tc>
        <w:tc>
          <w:tcPr>
            <w:tcW w:w="384" w:type="pct"/>
            <w:shd w:val="clear" w:color="auto" w:fill="007DC3"/>
          </w:tcPr>
          <w:p w14:paraId="61BE4638" w14:textId="77777777" w:rsidR="00E80A08" w:rsidRPr="003407EC" w:rsidRDefault="00E80A08" w:rsidP="00587FCB">
            <w:pPr>
              <w:pStyle w:val="Default"/>
              <w:spacing w:before="40" w:after="40"/>
              <w:rPr>
                <w:b/>
                <w:color w:val="FFFFFF" w:themeColor="background1"/>
              </w:rPr>
            </w:pPr>
            <w:r w:rsidRPr="003407EC">
              <w:rPr>
                <w:b/>
                <w:color w:val="FFFFFF" w:themeColor="background1"/>
              </w:rPr>
              <w:t>Risk level</w:t>
            </w:r>
          </w:p>
        </w:tc>
        <w:tc>
          <w:tcPr>
            <w:tcW w:w="1186" w:type="pct"/>
            <w:shd w:val="clear" w:color="auto" w:fill="007DC3"/>
          </w:tcPr>
          <w:p w14:paraId="5B98C57D" w14:textId="00EE66E9" w:rsidR="00E80A08" w:rsidRPr="002C6A4E" w:rsidRDefault="00E80A08" w:rsidP="00587FCB">
            <w:pPr>
              <w:pStyle w:val="Default"/>
              <w:spacing w:before="40" w:after="40"/>
              <w:rPr>
                <w:b/>
                <w:color w:val="FFFFFF" w:themeColor="background1"/>
              </w:rPr>
            </w:pPr>
            <w:r w:rsidRPr="00DB3037">
              <w:rPr>
                <w:b/>
                <w:color w:val="FFFFFF" w:themeColor="background1"/>
              </w:rPr>
              <w:t xml:space="preserve">Controls </w:t>
            </w:r>
            <w:r w:rsidR="00704889">
              <w:rPr>
                <w:b/>
                <w:color w:val="FFFFFF" w:themeColor="background1"/>
              </w:rPr>
              <w:t xml:space="preserve">and/or mitigation </w:t>
            </w:r>
            <w:r w:rsidR="000850F6">
              <w:rPr>
                <w:b/>
                <w:color w:val="FFFFFF" w:themeColor="background1"/>
              </w:rPr>
              <w:t>measures</w:t>
            </w:r>
          </w:p>
        </w:tc>
        <w:tc>
          <w:tcPr>
            <w:tcW w:w="1186" w:type="pct"/>
            <w:shd w:val="clear" w:color="auto" w:fill="007DC3"/>
          </w:tcPr>
          <w:p w14:paraId="0EDD3517" w14:textId="77777777" w:rsidR="00E80A08" w:rsidRPr="00DB3037" w:rsidRDefault="00E80A08" w:rsidP="00587FCB">
            <w:pPr>
              <w:pStyle w:val="Default"/>
              <w:spacing w:before="40" w:after="40"/>
              <w:rPr>
                <w:b/>
                <w:color w:val="FFFFFF" w:themeColor="background1"/>
              </w:rPr>
            </w:pPr>
            <w:r>
              <w:rPr>
                <w:b/>
                <w:color w:val="FFFFFF" w:themeColor="background1"/>
              </w:rPr>
              <w:t>Response measures</w:t>
            </w:r>
          </w:p>
        </w:tc>
      </w:tr>
      <w:tr w:rsidR="00344C7F" w:rsidRPr="0055434A" w14:paraId="46CBDED9" w14:textId="77777777" w:rsidTr="00E80A08">
        <w:trPr>
          <w:trHeight w:val="397"/>
        </w:trPr>
        <w:tc>
          <w:tcPr>
            <w:tcW w:w="491" w:type="pct"/>
            <w:vMerge w:val="restart"/>
            <w:shd w:val="clear" w:color="auto" w:fill="F2F2F2"/>
            <w:vAlign w:val="center"/>
          </w:tcPr>
          <w:p w14:paraId="5AEABB79" w14:textId="25D1DA15" w:rsidR="00344C7F" w:rsidRPr="00DF18FF" w:rsidRDefault="00344C7F" w:rsidP="00344C7F">
            <w:pPr>
              <w:spacing w:before="40" w:after="40"/>
              <w:rPr>
                <w:rFonts w:ascii="Arial" w:hAnsi="Arial" w:cs="Arial"/>
                <w:b/>
                <w:bCs/>
              </w:rPr>
            </w:pPr>
            <w:r w:rsidRPr="00DF18FF">
              <w:rPr>
                <w:rFonts w:ascii="Arial" w:hAnsi="Arial" w:cs="Arial"/>
                <w:b/>
                <w:bCs/>
              </w:rPr>
              <w:t>Operational &amp; Delivery</w:t>
            </w:r>
          </w:p>
        </w:tc>
        <w:tc>
          <w:tcPr>
            <w:tcW w:w="630" w:type="pct"/>
            <w:shd w:val="clear" w:color="auto" w:fill="auto"/>
            <w:vAlign w:val="center"/>
          </w:tcPr>
          <w:p w14:paraId="7A2702FF" w14:textId="2C3A2036" w:rsidR="00344C7F" w:rsidRPr="008B341D" w:rsidRDefault="00344C7F" w:rsidP="00344C7F">
            <w:pPr>
              <w:spacing w:before="40" w:after="40"/>
              <w:rPr>
                <w:rFonts w:ascii="Arial" w:hAnsi="Arial" w:cs="Arial"/>
                <w:b/>
                <w:bCs/>
                <w:sz w:val="18"/>
                <w:szCs w:val="18"/>
              </w:rPr>
            </w:pPr>
          </w:p>
        </w:tc>
        <w:tc>
          <w:tcPr>
            <w:tcW w:w="1122" w:type="pct"/>
            <w:shd w:val="clear" w:color="auto" w:fill="auto"/>
            <w:vAlign w:val="center"/>
          </w:tcPr>
          <w:p w14:paraId="45AADC02" w14:textId="3A3FF094" w:rsidR="00344C7F" w:rsidRPr="008B341D" w:rsidRDefault="00344C7F" w:rsidP="00344C7F">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46C71DCE" w14:textId="2F2CBFE4" w:rsidR="00344C7F" w:rsidRPr="008B341D" w:rsidRDefault="00344C7F" w:rsidP="00344C7F">
            <w:pPr>
              <w:spacing w:before="40" w:after="40"/>
              <w:rPr>
                <w:rFonts w:ascii="Arial" w:hAnsi="Arial" w:cs="Arial"/>
                <w:sz w:val="18"/>
                <w:szCs w:val="18"/>
              </w:rPr>
            </w:pPr>
          </w:p>
        </w:tc>
        <w:tc>
          <w:tcPr>
            <w:tcW w:w="1186" w:type="pct"/>
            <w:shd w:val="clear" w:color="auto" w:fill="auto"/>
            <w:vAlign w:val="center"/>
          </w:tcPr>
          <w:p w14:paraId="5FCF42F2" w14:textId="4A478BDD" w:rsidR="00344C7F" w:rsidRPr="008B341D" w:rsidRDefault="00344C7F" w:rsidP="00344C7F">
            <w:pPr>
              <w:spacing w:before="40" w:after="40"/>
              <w:rPr>
                <w:rFonts w:ascii="Arial" w:hAnsi="Arial" w:cs="Arial"/>
                <w:sz w:val="18"/>
                <w:szCs w:val="18"/>
              </w:rPr>
            </w:pPr>
          </w:p>
        </w:tc>
        <w:tc>
          <w:tcPr>
            <w:tcW w:w="1186" w:type="pct"/>
            <w:vAlign w:val="center"/>
          </w:tcPr>
          <w:p w14:paraId="2D483953" w14:textId="27BD3C9E" w:rsidR="00344C7F" w:rsidRPr="008B341D" w:rsidRDefault="00344C7F" w:rsidP="00344C7F">
            <w:pPr>
              <w:spacing w:before="40" w:after="40"/>
              <w:rPr>
                <w:rFonts w:ascii="Arial" w:hAnsi="Arial" w:cs="Arial"/>
                <w:sz w:val="18"/>
                <w:szCs w:val="18"/>
              </w:rPr>
            </w:pPr>
          </w:p>
        </w:tc>
      </w:tr>
      <w:tr w:rsidR="008D2E60" w:rsidRPr="0055434A" w14:paraId="03640270" w14:textId="77777777" w:rsidTr="006D50F1">
        <w:trPr>
          <w:trHeight w:val="397"/>
        </w:trPr>
        <w:tc>
          <w:tcPr>
            <w:tcW w:w="491" w:type="pct"/>
            <w:vMerge/>
            <w:shd w:val="clear" w:color="auto" w:fill="F2F2F2"/>
            <w:vAlign w:val="center"/>
          </w:tcPr>
          <w:p w14:paraId="1630FF6E"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70C3D535" w14:textId="07F8B92F"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23D73F94" w14:textId="2FF7CE4A"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13AEC4D8" w14:textId="27878284"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32C24F29" w14:textId="6B384023" w:rsidR="008D2E60" w:rsidRPr="008B341D" w:rsidRDefault="008D2E60" w:rsidP="008D2E60">
            <w:pPr>
              <w:spacing w:before="40" w:after="40"/>
              <w:rPr>
                <w:rFonts w:ascii="Arial" w:hAnsi="Arial" w:cs="Arial"/>
                <w:sz w:val="18"/>
                <w:szCs w:val="18"/>
                <w:u w:val="single"/>
              </w:rPr>
            </w:pPr>
          </w:p>
        </w:tc>
        <w:tc>
          <w:tcPr>
            <w:tcW w:w="1186" w:type="pct"/>
            <w:vAlign w:val="center"/>
          </w:tcPr>
          <w:p w14:paraId="6363B6AD" w14:textId="4760EE8C" w:rsidR="008D2E60" w:rsidRPr="008B341D" w:rsidRDefault="008D2E60" w:rsidP="008D2E60">
            <w:pPr>
              <w:spacing w:before="40" w:after="40"/>
              <w:rPr>
                <w:rFonts w:ascii="Arial" w:hAnsi="Arial" w:cs="Arial"/>
                <w:sz w:val="18"/>
                <w:szCs w:val="18"/>
                <w:u w:val="single"/>
              </w:rPr>
            </w:pPr>
          </w:p>
        </w:tc>
      </w:tr>
      <w:tr w:rsidR="008D2E60" w:rsidRPr="0055434A" w14:paraId="64036A50" w14:textId="77777777" w:rsidTr="006D50F1">
        <w:trPr>
          <w:trHeight w:val="397"/>
        </w:trPr>
        <w:tc>
          <w:tcPr>
            <w:tcW w:w="491" w:type="pct"/>
            <w:vMerge/>
            <w:shd w:val="clear" w:color="auto" w:fill="F2F2F2"/>
            <w:vAlign w:val="center"/>
          </w:tcPr>
          <w:p w14:paraId="2EBE3245"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519B41A7" w14:textId="4B398A6A"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4C329389" w14:textId="73E9B5FD"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4B52CFE0" w14:textId="25D490A7"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42FDADCD" w14:textId="6D3FBC7B" w:rsidR="008D2E60" w:rsidRPr="008B341D" w:rsidRDefault="008D2E60" w:rsidP="008D2E60">
            <w:pPr>
              <w:spacing w:before="40" w:after="40"/>
              <w:rPr>
                <w:rFonts w:ascii="Arial" w:hAnsi="Arial" w:cs="Arial"/>
                <w:sz w:val="18"/>
                <w:szCs w:val="18"/>
              </w:rPr>
            </w:pPr>
          </w:p>
        </w:tc>
        <w:tc>
          <w:tcPr>
            <w:tcW w:w="1186" w:type="pct"/>
            <w:vAlign w:val="center"/>
          </w:tcPr>
          <w:p w14:paraId="19015AC1" w14:textId="772287AC" w:rsidR="008D2E60" w:rsidRPr="008B341D" w:rsidRDefault="008D2E60" w:rsidP="008D2E60">
            <w:pPr>
              <w:spacing w:before="40" w:after="40"/>
              <w:rPr>
                <w:rFonts w:ascii="Arial" w:hAnsi="Arial" w:cs="Arial"/>
                <w:sz w:val="18"/>
                <w:szCs w:val="18"/>
                <w:u w:val="single"/>
              </w:rPr>
            </w:pPr>
          </w:p>
        </w:tc>
      </w:tr>
      <w:tr w:rsidR="008D2E60" w:rsidRPr="0055434A" w14:paraId="34460BB8" w14:textId="77777777" w:rsidTr="006D50F1">
        <w:trPr>
          <w:trHeight w:val="397"/>
        </w:trPr>
        <w:tc>
          <w:tcPr>
            <w:tcW w:w="491" w:type="pct"/>
            <w:vMerge w:val="restart"/>
            <w:shd w:val="clear" w:color="auto" w:fill="F2F2F2"/>
            <w:vAlign w:val="center"/>
          </w:tcPr>
          <w:p w14:paraId="721274D9" w14:textId="77777777" w:rsidR="008D2E60" w:rsidRPr="00DF18FF" w:rsidRDefault="008D2E60" w:rsidP="008D2E60">
            <w:pPr>
              <w:spacing w:before="40" w:after="40"/>
              <w:rPr>
                <w:rFonts w:ascii="Arial" w:hAnsi="Arial" w:cs="Arial"/>
                <w:b/>
                <w:bCs/>
              </w:rPr>
            </w:pPr>
            <w:r w:rsidRPr="00E0779A">
              <w:rPr>
                <w:rFonts w:ascii="Arial" w:hAnsi="Arial" w:cs="Arial"/>
                <w:b/>
                <w:bCs/>
              </w:rPr>
              <w:t>Financial &amp; Budget</w:t>
            </w:r>
          </w:p>
        </w:tc>
        <w:tc>
          <w:tcPr>
            <w:tcW w:w="630" w:type="pct"/>
            <w:shd w:val="clear" w:color="auto" w:fill="auto"/>
            <w:vAlign w:val="center"/>
          </w:tcPr>
          <w:p w14:paraId="4919975A" w14:textId="50EDA3D0"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75D02E89" w14:textId="62DEA16A"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4E962B9D" w14:textId="60FEAC71"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72140AF6" w14:textId="05D62CA5" w:rsidR="008D2E60" w:rsidRPr="008B341D" w:rsidRDefault="008D2E60" w:rsidP="008D2E60">
            <w:pPr>
              <w:spacing w:before="40" w:after="40"/>
              <w:rPr>
                <w:rFonts w:ascii="Arial" w:hAnsi="Arial" w:cs="Arial"/>
                <w:sz w:val="18"/>
                <w:szCs w:val="18"/>
              </w:rPr>
            </w:pPr>
          </w:p>
        </w:tc>
        <w:tc>
          <w:tcPr>
            <w:tcW w:w="1186" w:type="pct"/>
            <w:vAlign w:val="center"/>
          </w:tcPr>
          <w:p w14:paraId="05F572E9" w14:textId="4C85C19B" w:rsidR="008D2E60" w:rsidRPr="008B341D" w:rsidRDefault="008D2E60" w:rsidP="008D2E60">
            <w:pPr>
              <w:spacing w:before="40" w:after="40"/>
              <w:rPr>
                <w:rFonts w:ascii="Arial" w:hAnsi="Arial" w:cs="Arial"/>
                <w:sz w:val="18"/>
                <w:szCs w:val="18"/>
                <w:u w:val="single"/>
              </w:rPr>
            </w:pPr>
          </w:p>
        </w:tc>
      </w:tr>
      <w:tr w:rsidR="008D2E60" w:rsidRPr="0055434A" w14:paraId="638DFCD4" w14:textId="77777777" w:rsidTr="006D50F1">
        <w:trPr>
          <w:trHeight w:val="397"/>
        </w:trPr>
        <w:tc>
          <w:tcPr>
            <w:tcW w:w="491" w:type="pct"/>
            <w:vMerge/>
            <w:shd w:val="clear" w:color="auto" w:fill="F2F2F2"/>
            <w:vAlign w:val="center"/>
          </w:tcPr>
          <w:p w14:paraId="7E3C58B9"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6C24AAF7" w14:textId="11B02B46"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55BFA603" w14:textId="3F2E507E"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3450AAAA" w14:textId="00281889"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15B012FA" w14:textId="62F8696A" w:rsidR="008D2E60" w:rsidRPr="008B341D" w:rsidRDefault="008D2E60" w:rsidP="008D2E60">
            <w:pPr>
              <w:spacing w:before="40" w:after="40"/>
              <w:rPr>
                <w:rFonts w:ascii="Arial" w:hAnsi="Arial" w:cs="Arial"/>
                <w:sz w:val="18"/>
                <w:szCs w:val="18"/>
                <w:u w:val="single"/>
              </w:rPr>
            </w:pPr>
          </w:p>
        </w:tc>
        <w:tc>
          <w:tcPr>
            <w:tcW w:w="1186" w:type="pct"/>
            <w:vAlign w:val="center"/>
          </w:tcPr>
          <w:p w14:paraId="1ED4C4C8" w14:textId="49032AF7" w:rsidR="008D2E60" w:rsidRPr="008B341D" w:rsidRDefault="008D2E60" w:rsidP="008D2E60">
            <w:pPr>
              <w:spacing w:before="40" w:after="40"/>
              <w:rPr>
                <w:rFonts w:ascii="Arial" w:hAnsi="Arial" w:cs="Arial"/>
                <w:sz w:val="18"/>
                <w:szCs w:val="18"/>
                <w:u w:val="single"/>
              </w:rPr>
            </w:pPr>
          </w:p>
        </w:tc>
      </w:tr>
      <w:tr w:rsidR="008D2E60" w:rsidRPr="0055434A" w14:paraId="1C31C3C0" w14:textId="77777777" w:rsidTr="006D50F1">
        <w:trPr>
          <w:trHeight w:val="397"/>
        </w:trPr>
        <w:tc>
          <w:tcPr>
            <w:tcW w:w="491" w:type="pct"/>
            <w:vMerge/>
            <w:shd w:val="clear" w:color="auto" w:fill="F2F2F2"/>
            <w:vAlign w:val="center"/>
          </w:tcPr>
          <w:p w14:paraId="5929387E"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1D690DB2" w14:textId="678359CB"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623F29EC" w14:textId="12499950"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2C382EC8" w14:textId="6FF462BA"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026785A7" w14:textId="08A72189" w:rsidR="008D2E60" w:rsidRPr="008B341D" w:rsidRDefault="008D2E60" w:rsidP="008D2E60">
            <w:pPr>
              <w:spacing w:before="40" w:after="40"/>
              <w:rPr>
                <w:rFonts w:ascii="Arial" w:hAnsi="Arial" w:cs="Arial"/>
                <w:sz w:val="18"/>
                <w:szCs w:val="18"/>
              </w:rPr>
            </w:pPr>
          </w:p>
        </w:tc>
        <w:tc>
          <w:tcPr>
            <w:tcW w:w="1186" w:type="pct"/>
            <w:vAlign w:val="center"/>
          </w:tcPr>
          <w:p w14:paraId="587F06B9" w14:textId="292325BC" w:rsidR="008D2E60" w:rsidRPr="008B341D" w:rsidRDefault="008D2E60" w:rsidP="008D2E60">
            <w:pPr>
              <w:spacing w:before="40" w:after="40"/>
              <w:rPr>
                <w:rFonts w:ascii="Arial" w:hAnsi="Arial" w:cs="Arial"/>
                <w:sz w:val="18"/>
                <w:szCs w:val="18"/>
                <w:u w:val="single"/>
              </w:rPr>
            </w:pPr>
          </w:p>
        </w:tc>
      </w:tr>
      <w:tr w:rsidR="008D2E60" w:rsidRPr="0055434A" w14:paraId="21FAC83F" w14:textId="77777777" w:rsidTr="006D50F1">
        <w:trPr>
          <w:trHeight w:val="397"/>
        </w:trPr>
        <w:tc>
          <w:tcPr>
            <w:tcW w:w="491" w:type="pct"/>
            <w:vMerge w:val="restart"/>
            <w:shd w:val="clear" w:color="auto" w:fill="F2F2F2"/>
            <w:vAlign w:val="center"/>
          </w:tcPr>
          <w:p w14:paraId="3C2F4D61" w14:textId="77777777" w:rsidR="008D2E60" w:rsidRPr="00DF18FF" w:rsidRDefault="008D2E60" w:rsidP="008D2E60">
            <w:pPr>
              <w:spacing w:before="40" w:after="40"/>
              <w:rPr>
                <w:rFonts w:ascii="Arial" w:hAnsi="Arial" w:cs="Arial"/>
                <w:b/>
                <w:bCs/>
              </w:rPr>
            </w:pPr>
            <w:r w:rsidRPr="00E0779A">
              <w:rPr>
                <w:rFonts w:ascii="Arial" w:hAnsi="Arial" w:cs="Arial"/>
                <w:b/>
                <w:bCs/>
              </w:rPr>
              <w:t>Environmental</w:t>
            </w:r>
          </w:p>
        </w:tc>
        <w:tc>
          <w:tcPr>
            <w:tcW w:w="630" w:type="pct"/>
            <w:shd w:val="clear" w:color="auto" w:fill="auto"/>
            <w:vAlign w:val="center"/>
          </w:tcPr>
          <w:p w14:paraId="7DB857A7" w14:textId="4BEB7A02"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2407A492" w14:textId="0F5EACA3"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5441351A" w14:textId="2BAC2511"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649F0BE5" w14:textId="07EE6538" w:rsidR="008D2E60" w:rsidRPr="008B341D" w:rsidRDefault="008D2E60" w:rsidP="008D2E60">
            <w:pPr>
              <w:spacing w:before="40" w:after="40"/>
              <w:rPr>
                <w:rFonts w:ascii="Arial" w:hAnsi="Arial" w:cs="Arial"/>
                <w:sz w:val="18"/>
                <w:szCs w:val="18"/>
              </w:rPr>
            </w:pPr>
          </w:p>
        </w:tc>
        <w:tc>
          <w:tcPr>
            <w:tcW w:w="1186" w:type="pct"/>
            <w:vAlign w:val="center"/>
          </w:tcPr>
          <w:p w14:paraId="44984E25" w14:textId="45930FA8" w:rsidR="008D2E60" w:rsidRPr="008B341D" w:rsidRDefault="008D2E60" w:rsidP="008D2E60">
            <w:pPr>
              <w:spacing w:before="40" w:after="40"/>
              <w:rPr>
                <w:rFonts w:ascii="Arial" w:hAnsi="Arial" w:cs="Arial"/>
                <w:sz w:val="18"/>
                <w:szCs w:val="18"/>
                <w:u w:val="single"/>
              </w:rPr>
            </w:pPr>
          </w:p>
        </w:tc>
      </w:tr>
      <w:tr w:rsidR="008D2E60" w:rsidRPr="0055434A" w14:paraId="68E49E28" w14:textId="77777777" w:rsidTr="006D50F1">
        <w:trPr>
          <w:trHeight w:val="397"/>
        </w:trPr>
        <w:tc>
          <w:tcPr>
            <w:tcW w:w="491" w:type="pct"/>
            <w:vMerge/>
            <w:shd w:val="clear" w:color="auto" w:fill="F2F2F2"/>
            <w:vAlign w:val="center"/>
          </w:tcPr>
          <w:p w14:paraId="2CE0D475"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48434F7D" w14:textId="0DA5A55D"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594D5715" w14:textId="1E035FB5"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0712B752" w14:textId="27683ACA"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740F6D79" w14:textId="1B51CFAD" w:rsidR="008D2E60" w:rsidRPr="008B341D" w:rsidRDefault="008D2E60" w:rsidP="008D2E60">
            <w:pPr>
              <w:spacing w:before="40" w:after="40"/>
              <w:rPr>
                <w:rFonts w:ascii="Arial" w:hAnsi="Arial" w:cs="Arial"/>
                <w:sz w:val="18"/>
                <w:szCs w:val="18"/>
                <w:u w:val="single"/>
              </w:rPr>
            </w:pPr>
          </w:p>
        </w:tc>
        <w:tc>
          <w:tcPr>
            <w:tcW w:w="1186" w:type="pct"/>
            <w:vAlign w:val="center"/>
          </w:tcPr>
          <w:p w14:paraId="0EE7AD00" w14:textId="23CD6CAF" w:rsidR="008D2E60" w:rsidRPr="008B341D" w:rsidRDefault="008D2E60" w:rsidP="008D2E60">
            <w:pPr>
              <w:spacing w:before="40" w:after="40"/>
              <w:rPr>
                <w:rFonts w:ascii="Arial" w:hAnsi="Arial" w:cs="Arial"/>
                <w:sz w:val="18"/>
                <w:szCs w:val="18"/>
                <w:u w:val="single"/>
              </w:rPr>
            </w:pPr>
          </w:p>
        </w:tc>
      </w:tr>
      <w:tr w:rsidR="008D2E60" w:rsidRPr="0055434A" w14:paraId="63C32D28" w14:textId="77777777" w:rsidTr="006D50F1">
        <w:trPr>
          <w:trHeight w:val="397"/>
        </w:trPr>
        <w:tc>
          <w:tcPr>
            <w:tcW w:w="491" w:type="pct"/>
            <w:vMerge/>
            <w:shd w:val="clear" w:color="auto" w:fill="F2F2F2"/>
            <w:vAlign w:val="center"/>
          </w:tcPr>
          <w:p w14:paraId="25945779"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46EC88DC" w14:textId="26C6D6FC"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7B4B39D5" w14:textId="2ED85BF4"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0FF69F63" w14:textId="7CC69CF7"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034D47F3" w14:textId="3305D4CE" w:rsidR="008D2E60" w:rsidRPr="008B341D" w:rsidRDefault="008D2E60" w:rsidP="008D2E60">
            <w:pPr>
              <w:spacing w:before="40" w:after="40"/>
              <w:rPr>
                <w:rFonts w:ascii="Arial" w:hAnsi="Arial" w:cs="Arial"/>
                <w:sz w:val="18"/>
                <w:szCs w:val="18"/>
              </w:rPr>
            </w:pPr>
          </w:p>
        </w:tc>
        <w:tc>
          <w:tcPr>
            <w:tcW w:w="1186" w:type="pct"/>
            <w:vAlign w:val="center"/>
          </w:tcPr>
          <w:p w14:paraId="46CDE47B" w14:textId="3E2778CD" w:rsidR="008D2E60" w:rsidRPr="008B341D" w:rsidRDefault="008D2E60" w:rsidP="008D2E60">
            <w:pPr>
              <w:spacing w:before="40" w:after="40"/>
              <w:rPr>
                <w:rFonts w:ascii="Arial" w:hAnsi="Arial" w:cs="Arial"/>
                <w:sz w:val="18"/>
                <w:szCs w:val="18"/>
                <w:u w:val="single"/>
              </w:rPr>
            </w:pPr>
          </w:p>
        </w:tc>
      </w:tr>
      <w:tr w:rsidR="008D2E60" w:rsidRPr="0055434A" w14:paraId="293942BF" w14:textId="77777777" w:rsidTr="006D50F1">
        <w:trPr>
          <w:trHeight w:val="397"/>
        </w:trPr>
        <w:tc>
          <w:tcPr>
            <w:tcW w:w="491" w:type="pct"/>
            <w:vMerge w:val="restart"/>
            <w:shd w:val="clear" w:color="auto" w:fill="F2F2F2"/>
            <w:vAlign w:val="center"/>
          </w:tcPr>
          <w:p w14:paraId="51A84CA5" w14:textId="77777777" w:rsidR="008D2E60" w:rsidRPr="00DF18FF" w:rsidRDefault="008D2E60" w:rsidP="008D2E60">
            <w:pPr>
              <w:spacing w:before="40" w:after="40"/>
              <w:rPr>
                <w:rFonts w:ascii="Arial" w:hAnsi="Arial" w:cs="Arial"/>
                <w:b/>
                <w:bCs/>
              </w:rPr>
            </w:pPr>
            <w:r w:rsidRPr="00E0779A">
              <w:rPr>
                <w:rFonts w:ascii="Arial" w:hAnsi="Arial" w:cs="Arial"/>
                <w:b/>
                <w:bCs/>
              </w:rPr>
              <w:t>People</w:t>
            </w:r>
          </w:p>
        </w:tc>
        <w:tc>
          <w:tcPr>
            <w:tcW w:w="630" w:type="pct"/>
            <w:shd w:val="clear" w:color="auto" w:fill="auto"/>
            <w:vAlign w:val="center"/>
          </w:tcPr>
          <w:p w14:paraId="40912C1C" w14:textId="3CE00946"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1C5603AB" w14:textId="62EA2AA0"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2AD77444" w14:textId="520E633C"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26941093" w14:textId="59B073EC" w:rsidR="008D2E60" w:rsidRPr="008B341D" w:rsidRDefault="008D2E60" w:rsidP="008D2E60">
            <w:pPr>
              <w:spacing w:before="40" w:after="40"/>
              <w:rPr>
                <w:rFonts w:ascii="Arial" w:hAnsi="Arial" w:cs="Arial"/>
                <w:sz w:val="18"/>
                <w:szCs w:val="18"/>
              </w:rPr>
            </w:pPr>
          </w:p>
        </w:tc>
        <w:tc>
          <w:tcPr>
            <w:tcW w:w="1186" w:type="pct"/>
            <w:vAlign w:val="center"/>
          </w:tcPr>
          <w:p w14:paraId="194C8FE7" w14:textId="7BF9ADA7" w:rsidR="008D2E60" w:rsidRPr="008B341D" w:rsidRDefault="008D2E60" w:rsidP="008D2E60">
            <w:pPr>
              <w:spacing w:before="40" w:after="40"/>
              <w:rPr>
                <w:rFonts w:ascii="Arial" w:hAnsi="Arial" w:cs="Arial"/>
                <w:sz w:val="18"/>
                <w:szCs w:val="18"/>
                <w:u w:val="single"/>
              </w:rPr>
            </w:pPr>
          </w:p>
        </w:tc>
      </w:tr>
      <w:tr w:rsidR="008D2E60" w:rsidRPr="0055434A" w14:paraId="731F069B" w14:textId="77777777" w:rsidTr="006D50F1">
        <w:trPr>
          <w:trHeight w:val="397"/>
        </w:trPr>
        <w:tc>
          <w:tcPr>
            <w:tcW w:w="491" w:type="pct"/>
            <w:vMerge/>
            <w:shd w:val="clear" w:color="auto" w:fill="F2F2F2"/>
            <w:vAlign w:val="center"/>
          </w:tcPr>
          <w:p w14:paraId="14C26B36"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0197B796" w14:textId="19F58E4B"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346A951D" w14:textId="0A7BD520"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77E74609" w14:textId="03C45CA5"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7E76BE11" w14:textId="19CF9881" w:rsidR="008D2E60" w:rsidRPr="008B341D" w:rsidRDefault="008D2E60" w:rsidP="008D2E60">
            <w:pPr>
              <w:spacing w:before="40" w:after="40"/>
              <w:rPr>
                <w:rFonts w:ascii="Arial" w:hAnsi="Arial" w:cs="Arial"/>
                <w:sz w:val="18"/>
                <w:szCs w:val="18"/>
                <w:u w:val="single"/>
              </w:rPr>
            </w:pPr>
          </w:p>
        </w:tc>
        <w:tc>
          <w:tcPr>
            <w:tcW w:w="1186" w:type="pct"/>
            <w:vAlign w:val="center"/>
          </w:tcPr>
          <w:p w14:paraId="2C667EE6" w14:textId="3E2CAF35" w:rsidR="008D2E60" w:rsidRPr="008B341D" w:rsidRDefault="008D2E60" w:rsidP="008D2E60">
            <w:pPr>
              <w:spacing w:before="40" w:after="40"/>
              <w:rPr>
                <w:rFonts w:ascii="Arial" w:hAnsi="Arial" w:cs="Arial"/>
                <w:sz w:val="18"/>
                <w:szCs w:val="18"/>
                <w:u w:val="single"/>
              </w:rPr>
            </w:pPr>
          </w:p>
        </w:tc>
      </w:tr>
      <w:tr w:rsidR="008D2E60" w:rsidRPr="0055434A" w14:paraId="280246F2" w14:textId="77777777" w:rsidTr="006D50F1">
        <w:trPr>
          <w:trHeight w:val="397"/>
        </w:trPr>
        <w:tc>
          <w:tcPr>
            <w:tcW w:w="491" w:type="pct"/>
            <w:vMerge/>
            <w:shd w:val="clear" w:color="auto" w:fill="F2F2F2"/>
            <w:vAlign w:val="center"/>
          </w:tcPr>
          <w:p w14:paraId="084D6C56"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1D41D4D2" w14:textId="566F79B6"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018E2AE6" w14:textId="44BE5022"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46106C48" w14:textId="2A940171"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7F16DEDE" w14:textId="1E5D30C4" w:rsidR="008D2E60" w:rsidRPr="008B341D" w:rsidRDefault="008D2E60" w:rsidP="008D2E60">
            <w:pPr>
              <w:spacing w:before="40" w:after="40"/>
              <w:rPr>
                <w:rFonts w:ascii="Arial" w:hAnsi="Arial" w:cs="Arial"/>
                <w:sz w:val="18"/>
                <w:szCs w:val="18"/>
              </w:rPr>
            </w:pPr>
          </w:p>
        </w:tc>
        <w:tc>
          <w:tcPr>
            <w:tcW w:w="1186" w:type="pct"/>
            <w:vAlign w:val="center"/>
          </w:tcPr>
          <w:p w14:paraId="2B70F8B7" w14:textId="4E5556A4" w:rsidR="008D2E60" w:rsidRPr="008B341D" w:rsidRDefault="008D2E60" w:rsidP="008D2E60">
            <w:pPr>
              <w:spacing w:before="40" w:after="40"/>
              <w:rPr>
                <w:rFonts w:ascii="Arial" w:hAnsi="Arial" w:cs="Arial"/>
                <w:sz w:val="18"/>
                <w:szCs w:val="18"/>
                <w:u w:val="single"/>
              </w:rPr>
            </w:pPr>
          </w:p>
        </w:tc>
      </w:tr>
      <w:tr w:rsidR="008D2E60" w:rsidRPr="0055434A" w14:paraId="33C34F7F" w14:textId="77777777" w:rsidTr="006D50F1">
        <w:trPr>
          <w:trHeight w:val="397"/>
        </w:trPr>
        <w:tc>
          <w:tcPr>
            <w:tcW w:w="491" w:type="pct"/>
            <w:vMerge w:val="restart"/>
            <w:shd w:val="clear" w:color="auto" w:fill="F2F2F2"/>
            <w:vAlign w:val="center"/>
          </w:tcPr>
          <w:p w14:paraId="7A6869CF" w14:textId="77777777" w:rsidR="008D2E60" w:rsidRPr="00DF18FF" w:rsidRDefault="008D2E60" w:rsidP="008D2E60">
            <w:pPr>
              <w:spacing w:before="40" w:after="40"/>
              <w:rPr>
                <w:rFonts w:ascii="Arial" w:hAnsi="Arial" w:cs="Arial"/>
                <w:b/>
                <w:bCs/>
              </w:rPr>
            </w:pPr>
            <w:r w:rsidRPr="00E0779A">
              <w:rPr>
                <w:rFonts w:ascii="Arial" w:hAnsi="Arial" w:cs="Arial"/>
                <w:b/>
                <w:bCs/>
              </w:rPr>
              <w:t>Legal &amp; Compliance</w:t>
            </w:r>
          </w:p>
        </w:tc>
        <w:tc>
          <w:tcPr>
            <w:tcW w:w="630" w:type="pct"/>
            <w:shd w:val="clear" w:color="auto" w:fill="auto"/>
            <w:vAlign w:val="center"/>
          </w:tcPr>
          <w:p w14:paraId="12B0175F" w14:textId="0D3C5B66"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087D6404" w14:textId="59939747"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4D72B263" w14:textId="58587824"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44325E00" w14:textId="6D3BF6DE" w:rsidR="008D2E60" w:rsidRPr="008B341D" w:rsidRDefault="008D2E60" w:rsidP="008D2E60">
            <w:pPr>
              <w:spacing w:before="40" w:after="40"/>
              <w:rPr>
                <w:rFonts w:ascii="Arial" w:hAnsi="Arial" w:cs="Arial"/>
                <w:sz w:val="18"/>
                <w:szCs w:val="18"/>
              </w:rPr>
            </w:pPr>
          </w:p>
        </w:tc>
        <w:tc>
          <w:tcPr>
            <w:tcW w:w="1186" w:type="pct"/>
            <w:vAlign w:val="center"/>
          </w:tcPr>
          <w:p w14:paraId="5B4CFE44" w14:textId="258735AC" w:rsidR="008D2E60" w:rsidRPr="008B341D" w:rsidRDefault="008D2E60" w:rsidP="008D2E60">
            <w:pPr>
              <w:spacing w:before="40" w:after="40"/>
              <w:rPr>
                <w:rFonts w:ascii="Arial" w:hAnsi="Arial" w:cs="Arial"/>
                <w:sz w:val="18"/>
                <w:szCs w:val="18"/>
                <w:u w:val="single"/>
              </w:rPr>
            </w:pPr>
          </w:p>
        </w:tc>
      </w:tr>
      <w:tr w:rsidR="008D2E60" w:rsidRPr="0055434A" w14:paraId="53139908" w14:textId="77777777" w:rsidTr="006D50F1">
        <w:trPr>
          <w:trHeight w:val="397"/>
        </w:trPr>
        <w:tc>
          <w:tcPr>
            <w:tcW w:w="491" w:type="pct"/>
            <w:vMerge/>
            <w:shd w:val="clear" w:color="auto" w:fill="F2F2F2"/>
            <w:vAlign w:val="center"/>
          </w:tcPr>
          <w:p w14:paraId="66CD77FA" w14:textId="77777777" w:rsidR="008D2E60" w:rsidRPr="00E0779A" w:rsidRDefault="008D2E60" w:rsidP="008D2E60">
            <w:pPr>
              <w:spacing w:before="40" w:after="40"/>
              <w:rPr>
                <w:rFonts w:ascii="Arial" w:hAnsi="Arial" w:cs="Arial"/>
                <w:b/>
                <w:bCs/>
              </w:rPr>
            </w:pPr>
          </w:p>
        </w:tc>
        <w:tc>
          <w:tcPr>
            <w:tcW w:w="630" w:type="pct"/>
            <w:shd w:val="clear" w:color="auto" w:fill="auto"/>
            <w:vAlign w:val="center"/>
          </w:tcPr>
          <w:p w14:paraId="73809E8A" w14:textId="72F91233"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284F037A" w14:textId="79E41018"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7A453629" w14:textId="0565C58D"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4C3BB0BD" w14:textId="055B1B60" w:rsidR="008D2E60" w:rsidRPr="008B341D" w:rsidRDefault="008D2E60" w:rsidP="008D2E60">
            <w:pPr>
              <w:spacing w:before="40" w:after="40"/>
              <w:rPr>
                <w:rFonts w:ascii="Arial" w:hAnsi="Arial" w:cs="Arial"/>
                <w:sz w:val="18"/>
                <w:szCs w:val="18"/>
                <w:u w:val="single"/>
              </w:rPr>
            </w:pPr>
          </w:p>
        </w:tc>
        <w:tc>
          <w:tcPr>
            <w:tcW w:w="1186" w:type="pct"/>
            <w:vAlign w:val="center"/>
          </w:tcPr>
          <w:p w14:paraId="28F82797" w14:textId="45EF4520" w:rsidR="008D2E60" w:rsidRPr="008B341D" w:rsidRDefault="008D2E60" w:rsidP="008D2E60">
            <w:pPr>
              <w:spacing w:before="40" w:after="40"/>
              <w:rPr>
                <w:rFonts w:ascii="Arial" w:hAnsi="Arial" w:cs="Arial"/>
                <w:sz w:val="18"/>
                <w:szCs w:val="18"/>
                <w:u w:val="single"/>
              </w:rPr>
            </w:pPr>
          </w:p>
        </w:tc>
      </w:tr>
      <w:tr w:rsidR="008D2E60" w:rsidRPr="0055434A" w14:paraId="08558B02" w14:textId="77777777" w:rsidTr="006D50F1">
        <w:trPr>
          <w:trHeight w:val="397"/>
        </w:trPr>
        <w:tc>
          <w:tcPr>
            <w:tcW w:w="491" w:type="pct"/>
            <w:vMerge/>
            <w:shd w:val="clear" w:color="auto" w:fill="F2F2F2"/>
            <w:vAlign w:val="center"/>
          </w:tcPr>
          <w:p w14:paraId="31E2A531"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5EE8281C" w14:textId="2F610EFC"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0B5795D0" w14:textId="38D555E2"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3A1B05A9" w14:textId="2E6F6430"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39B4E79B" w14:textId="3739D6BF" w:rsidR="008D2E60" w:rsidRPr="008B341D" w:rsidRDefault="008D2E60" w:rsidP="008D2E60">
            <w:pPr>
              <w:spacing w:before="40" w:after="40"/>
              <w:rPr>
                <w:rFonts w:ascii="Arial" w:hAnsi="Arial" w:cs="Arial"/>
                <w:sz w:val="18"/>
                <w:szCs w:val="18"/>
              </w:rPr>
            </w:pPr>
          </w:p>
        </w:tc>
        <w:tc>
          <w:tcPr>
            <w:tcW w:w="1186" w:type="pct"/>
            <w:vAlign w:val="center"/>
          </w:tcPr>
          <w:p w14:paraId="6C25FC86" w14:textId="18C8BC57" w:rsidR="008D2E60" w:rsidRPr="008B341D" w:rsidRDefault="008D2E60" w:rsidP="008D2E60">
            <w:pPr>
              <w:spacing w:before="40" w:after="40"/>
              <w:rPr>
                <w:rFonts w:ascii="Arial" w:hAnsi="Arial" w:cs="Arial"/>
                <w:sz w:val="18"/>
                <w:szCs w:val="18"/>
                <w:u w:val="single"/>
              </w:rPr>
            </w:pPr>
          </w:p>
        </w:tc>
      </w:tr>
      <w:tr w:rsidR="008D2E60" w:rsidRPr="0055434A" w14:paraId="75CFA08D" w14:textId="77777777" w:rsidTr="006D50F1">
        <w:trPr>
          <w:trHeight w:val="397"/>
        </w:trPr>
        <w:tc>
          <w:tcPr>
            <w:tcW w:w="491" w:type="pct"/>
            <w:vMerge w:val="restart"/>
            <w:shd w:val="clear" w:color="auto" w:fill="F2F2F2"/>
            <w:vAlign w:val="center"/>
          </w:tcPr>
          <w:p w14:paraId="54C2759C" w14:textId="77777777" w:rsidR="008D2E60" w:rsidRPr="00DF18FF" w:rsidRDefault="008D2E60" w:rsidP="008D2E60">
            <w:pPr>
              <w:spacing w:before="40" w:after="40"/>
              <w:rPr>
                <w:rFonts w:ascii="Arial" w:hAnsi="Arial" w:cs="Arial"/>
                <w:b/>
                <w:bCs/>
              </w:rPr>
            </w:pPr>
            <w:r w:rsidRPr="00E0779A">
              <w:rPr>
                <w:rFonts w:ascii="Arial" w:hAnsi="Arial" w:cs="Arial"/>
                <w:b/>
                <w:bCs/>
              </w:rPr>
              <w:t>Communications</w:t>
            </w:r>
            <w:r>
              <w:rPr>
                <w:rFonts w:ascii="Arial" w:hAnsi="Arial" w:cs="Arial"/>
                <w:b/>
                <w:bCs/>
              </w:rPr>
              <w:t xml:space="preserve"> &amp;</w:t>
            </w:r>
            <w:r w:rsidRPr="00E0779A">
              <w:rPr>
                <w:rFonts w:ascii="Arial" w:hAnsi="Arial" w:cs="Arial"/>
                <w:b/>
                <w:bCs/>
              </w:rPr>
              <w:t xml:space="preserve"> Engagement</w:t>
            </w:r>
          </w:p>
        </w:tc>
        <w:tc>
          <w:tcPr>
            <w:tcW w:w="630" w:type="pct"/>
            <w:shd w:val="clear" w:color="auto" w:fill="auto"/>
            <w:vAlign w:val="center"/>
          </w:tcPr>
          <w:p w14:paraId="4326D01E" w14:textId="28EEBB89"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430ADEB2" w14:textId="39BA4E93"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130E3DAA" w14:textId="5BD20B57"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246064EC" w14:textId="5E13720A" w:rsidR="008D2E60" w:rsidRPr="008B341D" w:rsidRDefault="008D2E60" w:rsidP="008D2E60">
            <w:pPr>
              <w:spacing w:before="40" w:after="40"/>
              <w:rPr>
                <w:rFonts w:ascii="Arial" w:hAnsi="Arial" w:cs="Arial"/>
                <w:sz w:val="18"/>
                <w:szCs w:val="18"/>
              </w:rPr>
            </w:pPr>
          </w:p>
        </w:tc>
        <w:tc>
          <w:tcPr>
            <w:tcW w:w="1186" w:type="pct"/>
            <w:vAlign w:val="center"/>
          </w:tcPr>
          <w:p w14:paraId="210C7420" w14:textId="19101D80" w:rsidR="008D2E60" w:rsidRPr="008B341D" w:rsidRDefault="008D2E60" w:rsidP="008D2E60">
            <w:pPr>
              <w:spacing w:before="40" w:after="40"/>
              <w:rPr>
                <w:rFonts w:ascii="Arial" w:hAnsi="Arial" w:cs="Arial"/>
                <w:sz w:val="18"/>
                <w:szCs w:val="18"/>
                <w:u w:val="single"/>
              </w:rPr>
            </w:pPr>
          </w:p>
        </w:tc>
      </w:tr>
      <w:tr w:rsidR="008D2E60" w:rsidRPr="0055434A" w14:paraId="56389D27" w14:textId="77777777" w:rsidTr="006D50F1">
        <w:trPr>
          <w:trHeight w:val="397"/>
        </w:trPr>
        <w:tc>
          <w:tcPr>
            <w:tcW w:w="491" w:type="pct"/>
            <w:vMerge/>
            <w:shd w:val="clear" w:color="auto" w:fill="F2F2F2"/>
            <w:vAlign w:val="center"/>
          </w:tcPr>
          <w:p w14:paraId="394F3284" w14:textId="77777777" w:rsidR="008D2E60" w:rsidRPr="00E0779A" w:rsidRDefault="008D2E60" w:rsidP="008D2E60">
            <w:pPr>
              <w:spacing w:before="40" w:after="40"/>
              <w:rPr>
                <w:rFonts w:ascii="Arial" w:hAnsi="Arial" w:cs="Arial"/>
                <w:b/>
                <w:bCs/>
              </w:rPr>
            </w:pPr>
          </w:p>
        </w:tc>
        <w:tc>
          <w:tcPr>
            <w:tcW w:w="630" w:type="pct"/>
            <w:shd w:val="clear" w:color="auto" w:fill="auto"/>
            <w:vAlign w:val="center"/>
          </w:tcPr>
          <w:p w14:paraId="2E51BE02" w14:textId="4E695E0B"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10F31438" w14:textId="34FA645A"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585B5261" w14:textId="4A1673AC"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42742942" w14:textId="49044A6A" w:rsidR="008D2E60" w:rsidRPr="008B341D" w:rsidRDefault="008D2E60" w:rsidP="008D2E60">
            <w:pPr>
              <w:spacing w:before="40" w:after="40"/>
              <w:rPr>
                <w:rFonts w:ascii="Arial" w:hAnsi="Arial" w:cs="Arial"/>
                <w:sz w:val="18"/>
                <w:szCs w:val="18"/>
                <w:u w:val="single"/>
              </w:rPr>
            </w:pPr>
          </w:p>
        </w:tc>
        <w:tc>
          <w:tcPr>
            <w:tcW w:w="1186" w:type="pct"/>
            <w:vAlign w:val="center"/>
          </w:tcPr>
          <w:p w14:paraId="7D5F9088" w14:textId="00014506" w:rsidR="008D2E60" w:rsidRPr="008B341D" w:rsidRDefault="008D2E60" w:rsidP="008D2E60">
            <w:pPr>
              <w:spacing w:before="40" w:after="40"/>
              <w:rPr>
                <w:rFonts w:ascii="Arial" w:hAnsi="Arial" w:cs="Arial"/>
                <w:sz w:val="18"/>
                <w:szCs w:val="18"/>
                <w:u w:val="single"/>
              </w:rPr>
            </w:pPr>
          </w:p>
        </w:tc>
      </w:tr>
      <w:tr w:rsidR="008D2E60" w:rsidRPr="0055434A" w14:paraId="1FD7FBA8" w14:textId="77777777" w:rsidTr="006D50F1">
        <w:trPr>
          <w:trHeight w:val="397"/>
        </w:trPr>
        <w:tc>
          <w:tcPr>
            <w:tcW w:w="491" w:type="pct"/>
            <w:vMerge/>
            <w:shd w:val="clear" w:color="auto" w:fill="F2F2F2"/>
            <w:vAlign w:val="center"/>
          </w:tcPr>
          <w:p w14:paraId="54F1C2CC" w14:textId="77777777" w:rsidR="008D2E60" w:rsidRPr="00DF18FF" w:rsidRDefault="008D2E60" w:rsidP="008D2E60">
            <w:pPr>
              <w:spacing w:before="40" w:after="40"/>
              <w:rPr>
                <w:rFonts w:ascii="Arial" w:hAnsi="Arial" w:cs="Arial"/>
                <w:b/>
                <w:bCs/>
              </w:rPr>
            </w:pPr>
          </w:p>
        </w:tc>
        <w:tc>
          <w:tcPr>
            <w:tcW w:w="630" w:type="pct"/>
            <w:shd w:val="clear" w:color="auto" w:fill="auto"/>
            <w:vAlign w:val="center"/>
          </w:tcPr>
          <w:p w14:paraId="59CAFFF2" w14:textId="73886B43"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5BC9E012" w14:textId="33261426"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6AA607BA" w14:textId="75D9C72D"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7E8347B4" w14:textId="1F65901B" w:rsidR="008D2E60" w:rsidRPr="008B341D" w:rsidRDefault="008D2E60" w:rsidP="008D2E60">
            <w:pPr>
              <w:spacing w:before="40" w:after="40"/>
              <w:rPr>
                <w:rFonts w:ascii="Arial" w:hAnsi="Arial" w:cs="Arial"/>
                <w:sz w:val="18"/>
                <w:szCs w:val="18"/>
              </w:rPr>
            </w:pPr>
          </w:p>
        </w:tc>
        <w:tc>
          <w:tcPr>
            <w:tcW w:w="1186" w:type="pct"/>
            <w:vAlign w:val="center"/>
          </w:tcPr>
          <w:p w14:paraId="0D62BC21" w14:textId="497B03EA" w:rsidR="008D2E60" w:rsidRPr="008B341D" w:rsidRDefault="008D2E60" w:rsidP="008D2E60">
            <w:pPr>
              <w:spacing w:before="40" w:after="40"/>
              <w:rPr>
                <w:rFonts w:ascii="Arial" w:hAnsi="Arial" w:cs="Arial"/>
                <w:sz w:val="18"/>
                <w:szCs w:val="18"/>
                <w:u w:val="single"/>
              </w:rPr>
            </w:pPr>
          </w:p>
        </w:tc>
      </w:tr>
      <w:tr w:rsidR="008D2E60" w:rsidRPr="0055434A" w14:paraId="44FE92B6" w14:textId="77777777" w:rsidTr="006D50F1">
        <w:trPr>
          <w:trHeight w:val="397"/>
        </w:trPr>
        <w:tc>
          <w:tcPr>
            <w:tcW w:w="491" w:type="pct"/>
            <w:vMerge w:val="restart"/>
            <w:shd w:val="clear" w:color="auto" w:fill="F2F2F2"/>
            <w:vAlign w:val="center"/>
          </w:tcPr>
          <w:p w14:paraId="3BDE2251" w14:textId="77777777" w:rsidR="008D2E60" w:rsidRPr="00DF18FF" w:rsidRDefault="008D2E60" w:rsidP="008D2E60">
            <w:pPr>
              <w:spacing w:before="40" w:after="40"/>
              <w:rPr>
                <w:rFonts w:ascii="Arial" w:hAnsi="Arial" w:cs="Arial"/>
                <w:b/>
                <w:bCs/>
              </w:rPr>
            </w:pPr>
            <w:r w:rsidRPr="00E0779A">
              <w:rPr>
                <w:rFonts w:ascii="Arial" w:hAnsi="Arial" w:cs="Arial"/>
                <w:b/>
                <w:bCs/>
              </w:rPr>
              <w:t>Infrastructure &amp; Resources</w:t>
            </w:r>
          </w:p>
        </w:tc>
        <w:tc>
          <w:tcPr>
            <w:tcW w:w="630" w:type="pct"/>
            <w:shd w:val="clear" w:color="auto" w:fill="auto"/>
            <w:vAlign w:val="center"/>
          </w:tcPr>
          <w:p w14:paraId="53D73F70" w14:textId="7FC7F5FE"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03A98681" w14:textId="1731BEB2"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1999BC09" w14:textId="6E666035"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39CF6F73" w14:textId="6190333A" w:rsidR="008D2E60" w:rsidRPr="008B341D" w:rsidRDefault="008D2E60" w:rsidP="008D2E60">
            <w:pPr>
              <w:spacing w:before="40" w:after="40"/>
              <w:rPr>
                <w:rFonts w:ascii="Arial" w:hAnsi="Arial" w:cs="Arial"/>
                <w:sz w:val="18"/>
                <w:szCs w:val="18"/>
              </w:rPr>
            </w:pPr>
          </w:p>
        </w:tc>
        <w:tc>
          <w:tcPr>
            <w:tcW w:w="1186" w:type="pct"/>
            <w:vAlign w:val="center"/>
          </w:tcPr>
          <w:p w14:paraId="65F361DF" w14:textId="2B7CC0DD" w:rsidR="008D2E60" w:rsidRPr="008B341D" w:rsidRDefault="008D2E60" w:rsidP="008D2E60">
            <w:pPr>
              <w:spacing w:before="40" w:after="40"/>
              <w:rPr>
                <w:rFonts w:ascii="Arial" w:hAnsi="Arial" w:cs="Arial"/>
                <w:sz w:val="18"/>
                <w:szCs w:val="18"/>
                <w:u w:val="single"/>
              </w:rPr>
            </w:pPr>
          </w:p>
        </w:tc>
      </w:tr>
      <w:tr w:rsidR="008D2E60" w:rsidRPr="0055434A" w14:paraId="6D3814ED" w14:textId="77777777" w:rsidTr="006D50F1">
        <w:trPr>
          <w:trHeight w:val="397"/>
        </w:trPr>
        <w:tc>
          <w:tcPr>
            <w:tcW w:w="491" w:type="pct"/>
            <w:vMerge/>
            <w:shd w:val="clear" w:color="auto" w:fill="F2F2F2"/>
            <w:vAlign w:val="center"/>
          </w:tcPr>
          <w:p w14:paraId="754F1CC4" w14:textId="77777777" w:rsidR="008D2E60" w:rsidRPr="00E0779A" w:rsidRDefault="008D2E60" w:rsidP="008D2E60">
            <w:pPr>
              <w:spacing w:before="40" w:after="40"/>
              <w:rPr>
                <w:rFonts w:ascii="Arial" w:hAnsi="Arial" w:cs="Arial"/>
                <w:b/>
                <w:bCs/>
              </w:rPr>
            </w:pPr>
          </w:p>
        </w:tc>
        <w:tc>
          <w:tcPr>
            <w:tcW w:w="630" w:type="pct"/>
            <w:shd w:val="clear" w:color="auto" w:fill="auto"/>
            <w:vAlign w:val="center"/>
          </w:tcPr>
          <w:p w14:paraId="770F846F" w14:textId="333EC729"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295892A2" w14:textId="35CF3BF2"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45FE1184" w14:textId="6BA2EE8C"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3EF2C56D" w14:textId="096F4368" w:rsidR="008D2E60" w:rsidRPr="008B341D" w:rsidRDefault="008D2E60" w:rsidP="008D2E60">
            <w:pPr>
              <w:spacing w:before="40" w:after="40"/>
              <w:rPr>
                <w:rFonts w:ascii="Arial" w:hAnsi="Arial" w:cs="Arial"/>
                <w:sz w:val="18"/>
                <w:szCs w:val="18"/>
                <w:u w:val="single"/>
              </w:rPr>
            </w:pPr>
          </w:p>
        </w:tc>
        <w:tc>
          <w:tcPr>
            <w:tcW w:w="1186" w:type="pct"/>
            <w:vAlign w:val="center"/>
          </w:tcPr>
          <w:p w14:paraId="028CC396" w14:textId="231612DA" w:rsidR="008D2E60" w:rsidRPr="008B341D" w:rsidRDefault="008D2E60" w:rsidP="008D2E60">
            <w:pPr>
              <w:spacing w:before="40" w:after="40"/>
              <w:rPr>
                <w:rFonts w:ascii="Arial" w:hAnsi="Arial" w:cs="Arial"/>
                <w:sz w:val="18"/>
                <w:szCs w:val="18"/>
                <w:u w:val="single"/>
              </w:rPr>
            </w:pPr>
          </w:p>
        </w:tc>
      </w:tr>
      <w:tr w:rsidR="008D2E60" w:rsidRPr="0055434A" w14:paraId="13C3FA64" w14:textId="77777777" w:rsidTr="006D50F1">
        <w:trPr>
          <w:trHeight w:val="397"/>
        </w:trPr>
        <w:tc>
          <w:tcPr>
            <w:tcW w:w="491" w:type="pct"/>
            <w:vMerge/>
            <w:shd w:val="clear" w:color="auto" w:fill="F2F2F2"/>
            <w:vAlign w:val="center"/>
          </w:tcPr>
          <w:p w14:paraId="1B87B439" w14:textId="77777777" w:rsidR="008D2E60" w:rsidRPr="00E0779A" w:rsidRDefault="008D2E60" w:rsidP="008D2E60">
            <w:pPr>
              <w:spacing w:before="40" w:after="40"/>
              <w:rPr>
                <w:rFonts w:ascii="Arial" w:hAnsi="Arial" w:cs="Arial"/>
                <w:b/>
                <w:bCs/>
              </w:rPr>
            </w:pPr>
          </w:p>
        </w:tc>
        <w:tc>
          <w:tcPr>
            <w:tcW w:w="630" w:type="pct"/>
            <w:shd w:val="clear" w:color="auto" w:fill="auto"/>
            <w:vAlign w:val="center"/>
          </w:tcPr>
          <w:p w14:paraId="4019BD4F" w14:textId="37638E16" w:rsidR="008D2E60" w:rsidRPr="008B341D" w:rsidRDefault="008D2E60" w:rsidP="008D2E60">
            <w:pPr>
              <w:spacing w:before="40" w:after="40"/>
              <w:rPr>
                <w:rFonts w:ascii="Arial" w:hAnsi="Arial" w:cs="Arial"/>
                <w:b/>
                <w:bCs/>
                <w:sz w:val="18"/>
                <w:szCs w:val="18"/>
              </w:rPr>
            </w:pPr>
          </w:p>
        </w:tc>
        <w:tc>
          <w:tcPr>
            <w:tcW w:w="1122" w:type="pct"/>
            <w:shd w:val="clear" w:color="auto" w:fill="auto"/>
            <w:vAlign w:val="center"/>
          </w:tcPr>
          <w:p w14:paraId="368047EE" w14:textId="400EE401" w:rsidR="008D2E60" w:rsidRPr="008B341D" w:rsidRDefault="008D2E60" w:rsidP="008D2E60">
            <w:pPr>
              <w:spacing w:before="40" w:after="40"/>
              <w:rPr>
                <w:rFonts w:ascii="Arial" w:hAnsi="Arial" w:cs="Arial"/>
                <w:sz w:val="18"/>
                <w:szCs w:val="18"/>
              </w:rPr>
            </w:pPr>
            <w:r w:rsidRPr="008B341D">
              <w:rPr>
                <w:rFonts w:ascii="Arial" w:hAnsi="Arial" w:cs="Arial"/>
                <w:sz w:val="18"/>
                <w:szCs w:val="18"/>
              </w:rPr>
              <w:t xml:space="preserve"> </w:t>
            </w:r>
          </w:p>
        </w:tc>
        <w:tc>
          <w:tcPr>
            <w:tcW w:w="384" w:type="pct"/>
            <w:vAlign w:val="center"/>
          </w:tcPr>
          <w:p w14:paraId="72545332" w14:textId="1D8B792A" w:rsidR="008D2E60" w:rsidRPr="008B341D" w:rsidRDefault="008D2E60" w:rsidP="008D2E60">
            <w:pPr>
              <w:spacing w:before="40" w:after="40"/>
              <w:rPr>
                <w:rFonts w:ascii="Arial" w:hAnsi="Arial" w:cs="Arial"/>
                <w:sz w:val="18"/>
                <w:szCs w:val="18"/>
              </w:rPr>
            </w:pPr>
          </w:p>
        </w:tc>
        <w:tc>
          <w:tcPr>
            <w:tcW w:w="1186" w:type="pct"/>
            <w:shd w:val="clear" w:color="auto" w:fill="auto"/>
            <w:vAlign w:val="center"/>
          </w:tcPr>
          <w:p w14:paraId="280887EC" w14:textId="1B4460F3" w:rsidR="008D2E60" w:rsidRPr="008B341D" w:rsidRDefault="008D2E60" w:rsidP="008D2E60">
            <w:pPr>
              <w:spacing w:before="40" w:after="40"/>
              <w:rPr>
                <w:rFonts w:ascii="Arial" w:hAnsi="Arial" w:cs="Arial"/>
                <w:sz w:val="18"/>
                <w:szCs w:val="18"/>
              </w:rPr>
            </w:pPr>
          </w:p>
        </w:tc>
        <w:tc>
          <w:tcPr>
            <w:tcW w:w="1186" w:type="pct"/>
            <w:vAlign w:val="center"/>
          </w:tcPr>
          <w:p w14:paraId="6A532BCB" w14:textId="12AE2381" w:rsidR="008D2E60" w:rsidRPr="008B341D" w:rsidRDefault="008D2E60" w:rsidP="008D2E60">
            <w:pPr>
              <w:spacing w:before="40" w:after="40"/>
              <w:rPr>
                <w:rFonts w:ascii="Arial" w:hAnsi="Arial" w:cs="Arial"/>
                <w:sz w:val="18"/>
                <w:szCs w:val="18"/>
                <w:u w:val="single"/>
              </w:rPr>
            </w:pPr>
          </w:p>
        </w:tc>
      </w:tr>
    </w:tbl>
    <w:p w14:paraId="409626E7" w14:textId="72C4CBB8" w:rsidR="00EB58F0" w:rsidRPr="00B947D8" w:rsidRDefault="00EB58F0" w:rsidP="003D1E72">
      <w:pPr>
        <w:spacing w:before="120"/>
        <w:rPr>
          <w:rFonts w:ascii="Arial" w:hAnsi="Arial" w:cs="Arial"/>
        </w:rPr>
      </w:pPr>
      <w:r w:rsidRPr="00B947D8">
        <w:rPr>
          <w:rFonts w:ascii="Arial" w:hAnsi="Arial" w:cs="Arial"/>
          <w:b/>
          <w:bCs/>
        </w:rPr>
        <w:t xml:space="preserve">Insert additional rows </w:t>
      </w:r>
      <w:r w:rsidR="00B947D8" w:rsidRPr="00B947D8">
        <w:rPr>
          <w:rFonts w:ascii="Arial" w:hAnsi="Arial" w:cs="Arial"/>
          <w:b/>
          <w:bCs/>
        </w:rPr>
        <w:t>as required</w:t>
      </w:r>
      <w:r w:rsidR="00D12942">
        <w:rPr>
          <w:rFonts w:ascii="Arial" w:hAnsi="Arial" w:cs="Arial"/>
        </w:rPr>
        <w:t xml:space="preserve"> - r</w:t>
      </w:r>
      <w:r w:rsidR="00381321">
        <w:rPr>
          <w:rFonts w:ascii="Arial" w:hAnsi="Arial" w:cs="Arial"/>
        </w:rPr>
        <w:t xml:space="preserve">ight click </w:t>
      </w:r>
      <w:r w:rsidR="008D2E60">
        <w:rPr>
          <w:rFonts w:ascii="Arial" w:hAnsi="Arial" w:cs="Arial"/>
        </w:rPr>
        <w:t>t</w:t>
      </w:r>
      <w:r w:rsidR="005B1A6D">
        <w:rPr>
          <w:rFonts w:ascii="Arial" w:hAnsi="Arial" w:cs="Arial"/>
        </w:rPr>
        <w:t xml:space="preserve">he last row </w:t>
      </w:r>
      <w:r w:rsidR="008D2E60">
        <w:rPr>
          <w:rFonts w:ascii="Arial" w:hAnsi="Arial" w:cs="Arial"/>
        </w:rPr>
        <w:t xml:space="preserve">of </w:t>
      </w:r>
      <w:r w:rsidR="005B1A6D">
        <w:rPr>
          <w:rFonts w:ascii="Arial" w:hAnsi="Arial" w:cs="Arial"/>
        </w:rPr>
        <w:t>the relevant category</w:t>
      </w:r>
      <w:r w:rsidR="00381321">
        <w:rPr>
          <w:rFonts w:ascii="Arial" w:hAnsi="Arial" w:cs="Arial"/>
        </w:rPr>
        <w:t xml:space="preserve">, select </w:t>
      </w:r>
      <w:r w:rsidR="007F0FB4">
        <w:rPr>
          <w:rFonts w:ascii="Arial" w:hAnsi="Arial" w:cs="Arial"/>
        </w:rPr>
        <w:t>‘</w:t>
      </w:r>
      <w:r w:rsidR="00381321">
        <w:rPr>
          <w:rFonts w:ascii="Arial" w:hAnsi="Arial" w:cs="Arial"/>
        </w:rPr>
        <w:t xml:space="preserve">Insert </w:t>
      </w:r>
      <w:r w:rsidR="007F0FB4">
        <w:rPr>
          <w:rFonts w:ascii="Arial" w:hAnsi="Arial" w:cs="Arial"/>
        </w:rPr>
        <w:t>&gt; Insert R</w:t>
      </w:r>
      <w:r w:rsidR="00381321">
        <w:rPr>
          <w:rFonts w:ascii="Arial" w:hAnsi="Arial" w:cs="Arial"/>
        </w:rPr>
        <w:t>ow</w:t>
      </w:r>
      <w:r w:rsidR="007F0FB4">
        <w:rPr>
          <w:rFonts w:ascii="Arial" w:hAnsi="Arial" w:cs="Arial"/>
        </w:rPr>
        <w:t>s</w:t>
      </w:r>
      <w:r w:rsidR="00381321">
        <w:rPr>
          <w:rFonts w:ascii="Arial" w:hAnsi="Arial" w:cs="Arial"/>
        </w:rPr>
        <w:t xml:space="preserve"> </w:t>
      </w:r>
      <w:r w:rsidR="007F0FB4">
        <w:rPr>
          <w:rFonts w:ascii="Arial" w:hAnsi="Arial" w:cs="Arial"/>
        </w:rPr>
        <w:t>A</w:t>
      </w:r>
      <w:r w:rsidR="00381321">
        <w:rPr>
          <w:rFonts w:ascii="Arial" w:hAnsi="Arial" w:cs="Arial"/>
        </w:rPr>
        <w:t>bove</w:t>
      </w:r>
      <w:r w:rsidR="006C0B3B">
        <w:rPr>
          <w:rFonts w:ascii="Arial" w:hAnsi="Arial" w:cs="Arial"/>
        </w:rPr>
        <w:t>’</w:t>
      </w:r>
      <w:r w:rsidR="0082707F">
        <w:rPr>
          <w:rFonts w:ascii="Arial" w:hAnsi="Arial" w:cs="Arial"/>
        </w:rPr>
        <w:t>).</w:t>
      </w:r>
    </w:p>
    <w:p w14:paraId="4AEA2AED" w14:textId="5B5F4408" w:rsidR="00EB58F0" w:rsidRPr="00EB58F0" w:rsidRDefault="00EB58F0" w:rsidP="00EB58F0">
      <w:pPr>
        <w:sectPr w:rsidR="00EB58F0" w:rsidRPr="00EB58F0" w:rsidSect="00E2146F">
          <w:pgSz w:w="23811" w:h="16838" w:orient="landscape" w:code="8"/>
          <w:pgMar w:top="720" w:right="989" w:bottom="849" w:left="720" w:header="0" w:footer="0" w:gutter="0"/>
          <w:cols w:space="720"/>
          <w:titlePg/>
          <w:docGrid w:linePitch="360"/>
        </w:sectPr>
      </w:pPr>
    </w:p>
    <w:p w14:paraId="525AC198" w14:textId="1743B9F2" w:rsidR="00FB192E" w:rsidRDefault="00F10F42" w:rsidP="00E83086">
      <w:pPr>
        <w:pStyle w:val="NewPageTitle"/>
      </w:pPr>
      <w:r>
        <w:lastRenderedPageBreak/>
        <w:t>Minister and/or BRV engagement</w:t>
      </w:r>
    </w:p>
    <w:p w14:paraId="1CC58B0E" w14:textId="77777777" w:rsidR="00FB192E" w:rsidRPr="00286AED" w:rsidRDefault="00FB192E" w:rsidP="005F39C8">
      <w:pPr>
        <w:pStyle w:val="DJRbody"/>
      </w:pPr>
    </w:p>
    <w:tbl>
      <w:tblPr>
        <w:tblW w:w="487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3403"/>
        <w:gridCol w:w="1133"/>
        <w:gridCol w:w="2552"/>
        <w:gridCol w:w="2977"/>
      </w:tblGrid>
      <w:tr w:rsidR="00FB192E" w:rsidRPr="0087479E" w14:paraId="4A187038" w14:textId="77777777" w:rsidTr="0054402D">
        <w:tc>
          <w:tcPr>
            <w:tcW w:w="5000" w:type="pct"/>
            <w:gridSpan w:val="4"/>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vAlign w:val="center"/>
          </w:tcPr>
          <w:p w14:paraId="61746A21" w14:textId="77777777" w:rsidR="00FB192E" w:rsidRPr="0087479E" w:rsidRDefault="00FB192E" w:rsidP="00AA596E">
            <w:pPr>
              <w:pStyle w:val="DJRtablecolheadwhite"/>
            </w:pPr>
            <w:r>
              <w:t xml:space="preserve">Minister and/or BRV engagement opportunities </w:t>
            </w:r>
          </w:p>
        </w:tc>
      </w:tr>
      <w:tr w:rsidR="00FB192E" w:rsidRPr="002D4ECA" w14:paraId="61CB0824" w14:textId="77777777" w:rsidTr="00AA596E">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2695F454" w14:textId="77777777" w:rsidR="00FB192E" w:rsidRPr="002D4ECA" w:rsidRDefault="00FB192E" w:rsidP="00AA596E">
            <w:pPr>
              <w:spacing w:before="80" w:after="40"/>
              <w:rPr>
                <w:rFonts w:ascii="Arial" w:hAnsi="Arial" w:cs="Arial"/>
              </w:rPr>
            </w:pPr>
            <w:r w:rsidRPr="002D4ECA">
              <w:rPr>
                <w:rFonts w:ascii="Arial" w:hAnsi="Arial" w:cs="Arial"/>
              </w:rPr>
              <w:t>Consider if there will be any engagement opportunities during your funded activities that would be appropriate for attendance by the Minister for Emergency Services or a BRV representative (</w:t>
            </w:r>
            <w:proofErr w:type="gramStart"/>
            <w:r w:rsidRPr="002D4ECA">
              <w:rPr>
                <w:rFonts w:ascii="Arial" w:hAnsi="Arial" w:cs="Arial"/>
              </w:rPr>
              <w:t>e.g.</w:t>
            </w:r>
            <w:proofErr w:type="gramEnd"/>
            <w:r w:rsidRPr="002D4ECA">
              <w:rPr>
                <w:rFonts w:ascii="Arial" w:hAnsi="Arial" w:cs="Arial"/>
              </w:rPr>
              <w:t xml:space="preserve"> an event or launch). </w:t>
            </w:r>
          </w:p>
        </w:tc>
      </w:tr>
      <w:tr w:rsidR="00FB192E" w:rsidRPr="007F09C9" w14:paraId="72429BF4" w14:textId="77777777" w:rsidTr="00822AB3">
        <w:tc>
          <w:tcPr>
            <w:tcW w:w="16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042DD0" w14:textId="77777777" w:rsidR="00FB192E" w:rsidRPr="007F09C9" w:rsidRDefault="00FB192E" w:rsidP="00AA596E">
            <w:pPr>
              <w:spacing w:before="80" w:after="40"/>
              <w:ind w:left="57"/>
              <w:rPr>
                <w:rFonts w:ascii="Arial" w:hAnsi="Arial" w:cs="Arial"/>
                <w:b/>
                <w:bCs/>
              </w:rPr>
            </w:pPr>
            <w:r w:rsidRPr="007F09C9">
              <w:rPr>
                <w:rFonts w:ascii="Arial" w:hAnsi="Arial" w:cs="Arial"/>
                <w:b/>
                <w:bCs/>
              </w:rPr>
              <w:t>Will there be any events or opportunities for attendance?</w:t>
            </w:r>
          </w:p>
        </w:tc>
        <w:tc>
          <w:tcPr>
            <w:tcW w:w="18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E4B25" w14:textId="77777777" w:rsidR="00FB192E" w:rsidRPr="007F09C9" w:rsidRDefault="006F1F65" w:rsidP="00AA596E">
            <w:pPr>
              <w:spacing w:before="80" w:after="40"/>
              <w:ind w:left="57"/>
              <w:rPr>
                <w:rFonts w:ascii="Arial" w:hAnsi="Arial" w:cs="Arial"/>
              </w:rPr>
            </w:pPr>
            <w:sdt>
              <w:sdtPr>
                <w:rPr>
                  <w:rFonts w:ascii="Arial" w:hAnsi="Arial" w:cs="Arial"/>
                </w:rPr>
                <w:id w:val="350850315"/>
                <w14:checkbox>
                  <w14:checked w14:val="0"/>
                  <w14:checkedState w14:val="2612" w14:font="MS Gothic"/>
                  <w14:uncheckedState w14:val="2610" w14:font="MS Gothic"/>
                </w14:checkbox>
              </w:sdtPr>
              <w:sdtEndPr/>
              <w:sdtContent>
                <w:r w:rsidR="00FB192E" w:rsidRPr="007F09C9">
                  <w:rPr>
                    <w:rFonts w:ascii="Segoe UI Symbol" w:hAnsi="Segoe UI Symbol" w:cs="Segoe UI Symbol"/>
                  </w:rPr>
                  <w:t>☐</w:t>
                </w:r>
              </w:sdtContent>
            </w:sdt>
            <w:r w:rsidR="00FB192E" w:rsidRPr="007F09C9">
              <w:rPr>
                <w:rFonts w:ascii="Arial" w:hAnsi="Arial" w:cs="Arial"/>
              </w:rPr>
              <w:t xml:space="preserve">  </w:t>
            </w:r>
            <w:r w:rsidR="00FB192E" w:rsidRPr="005068F8">
              <w:rPr>
                <w:rFonts w:ascii="Arial" w:hAnsi="Arial" w:cs="Arial"/>
                <w:b/>
                <w:bCs/>
                <w:color w:val="00B050"/>
              </w:rPr>
              <w:t>Yes</w:t>
            </w:r>
          </w:p>
          <w:p w14:paraId="5875A853" w14:textId="77777777" w:rsidR="00FB192E" w:rsidRPr="00EC61D5" w:rsidRDefault="00FB192E" w:rsidP="00AA596E">
            <w:pPr>
              <w:spacing w:before="80" w:after="40"/>
              <w:ind w:left="57"/>
              <w:rPr>
                <w:rFonts w:ascii="Arial" w:hAnsi="Arial" w:cs="Arial"/>
                <w:i/>
                <w:iCs/>
              </w:rPr>
            </w:pPr>
            <w:r w:rsidRPr="00EC61D5">
              <w:rPr>
                <w:rFonts w:ascii="Arial" w:hAnsi="Arial" w:cs="Arial"/>
                <w:i/>
                <w:iCs/>
                <w:sz w:val="18"/>
                <w:szCs w:val="18"/>
              </w:rPr>
              <w:t>(If yes, please provide detail below)</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C768D8" w14:textId="77777777" w:rsidR="00FB192E" w:rsidRPr="007F09C9" w:rsidRDefault="006F1F65" w:rsidP="00AA596E">
            <w:pPr>
              <w:spacing w:before="80" w:after="40"/>
              <w:ind w:left="57"/>
              <w:rPr>
                <w:rFonts w:ascii="Arial" w:hAnsi="Arial" w:cs="Arial"/>
              </w:rPr>
            </w:pPr>
            <w:sdt>
              <w:sdtPr>
                <w:rPr>
                  <w:rFonts w:ascii="Arial" w:hAnsi="Arial" w:cs="Arial"/>
                </w:rPr>
                <w:id w:val="572316950"/>
                <w14:checkbox>
                  <w14:checked w14:val="0"/>
                  <w14:checkedState w14:val="2612" w14:font="MS Gothic"/>
                  <w14:uncheckedState w14:val="2610" w14:font="MS Gothic"/>
                </w14:checkbox>
              </w:sdtPr>
              <w:sdtEndPr/>
              <w:sdtContent>
                <w:r w:rsidR="00FB192E" w:rsidRPr="007F09C9">
                  <w:rPr>
                    <w:rFonts w:ascii="Segoe UI Symbol" w:eastAsia="MS Gothic" w:hAnsi="Segoe UI Symbol" w:cs="Segoe UI Symbol"/>
                  </w:rPr>
                  <w:t>☐</w:t>
                </w:r>
              </w:sdtContent>
            </w:sdt>
            <w:r w:rsidR="00FB192E" w:rsidRPr="007F09C9">
              <w:rPr>
                <w:rFonts w:ascii="Arial" w:hAnsi="Arial" w:cs="Arial"/>
              </w:rPr>
              <w:t xml:space="preserve">  </w:t>
            </w:r>
            <w:r w:rsidR="00FB192E">
              <w:rPr>
                <w:rFonts w:ascii="Arial" w:hAnsi="Arial" w:cs="Arial"/>
              </w:rPr>
              <w:t>N/A</w:t>
            </w:r>
          </w:p>
          <w:p w14:paraId="610E0780" w14:textId="77777777" w:rsidR="00FB192E" w:rsidRPr="007F09C9" w:rsidRDefault="00FB192E" w:rsidP="00AA596E">
            <w:pPr>
              <w:spacing w:before="80" w:after="40"/>
              <w:ind w:left="57"/>
              <w:rPr>
                <w:rFonts w:ascii="Arial" w:hAnsi="Arial" w:cs="Arial"/>
              </w:rPr>
            </w:pPr>
            <w:r w:rsidRPr="00EC61D5">
              <w:rPr>
                <w:rFonts w:ascii="Arial" w:hAnsi="Arial" w:cs="Arial"/>
                <w:i/>
                <w:iCs/>
                <w:sz w:val="18"/>
                <w:szCs w:val="18"/>
              </w:rPr>
              <w:t>(</w:t>
            </w:r>
            <w:proofErr w:type="gramStart"/>
            <w:r w:rsidRPr="00EC61D5">
              <w:rPr>
                <w:rFonts w:ascii="Arial" w:hAnsi="Arial" w:cs="Arial"/>
                <w:i/>
                <w:iCs/>
                <w:sz w:val="18"/>
                <w:szCs w:val="18"/>
              </w:rPr>
              <w:t>skip</w:t>
            </w:r>
            <w:proofErr w:type="gramEnd"/>
            <w:r w:rsidRPr="00EC61D5">
              <w:rPr>
                <w:rFonts w:ascii="Arial" w:hAnsi="Arial" w:cs="Arial"/>
                <w:i/>
                <w:iCs/>
                <w:sz w:val="18"/>
                <w:szCs w:val="18"/>
              </w:rPr>
              <w:t xml:space="preserve"> to next section)</w:t>
            </w:r>
          </w:p>
        </w:tc>
      </w:tr>
      <w:tr w:rsidR="00FB192E" w:rsidRPr="007F09C9" w14:paraId="50B88629" w14:textId="77777777" w:rsidTr="00822AB3">
        <w:tc>
          <w:tcPr>
            <w:tcW w:w="16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65D369" w14:textId="77777777" w:rsidR="00FB192E" w:rsidRPr="00EC61D5" w:rsidRDefault="00FB192E" w:rsidP="00AA596E">
            <w:pPr>
              <w:spacing w:before="80" w:after="40"/>
              <w:ind w:left="57"/>
              <w:rPr>
                <w:rFonts w:ascii="Arial" w:hAnsi="Arial" w:cs="Arial"/>
                <w:b/>
                <w:bCs/>
              </w:rPr>
            </w:pPr>
            <w:r w:rsidRPr="00EC61D5">
              <w:rPr>
                <w:rFonts w:ascii="Arial" w:hAnsi="Arial" w:cs="Arial"/>
                <w:b/>
                <w:bCs/>
              </w:rPr>
              <w:t>Please indicate if attendance would be appropriate for:</w:t>
            </w:r>
          </w:p>
        </w:tc>
        <w:tc>
          <w:tcPr>
            <w:tcW w:w="18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6C08AF" w14:textId="77777777" w:rsidR="00FB192E" w:rsidRPr="007F09C9" w:rsidRDefault="006F1F65" w:rsidP="00AA596E">
            <w:pPr>
              <w:spacing w:before="80" w:after="40"/>
              <w:ind w:left="57"/>
              <w:rPr>
                <w:rFonts w:ascii="Arial" w:hAnsi="Arial" w:cs="Arial"/>
              </w:rPr>
            </w:pPr>
            <w:sdt>
              <w:sdtPr>
                <w:rPr>
                  <w:rFonts w:ascii="Arial" w:hAnsi="Arial" w:cs="Arial"/>
                </w:rPr>
                <w:id w:val="-1235926076"/>
                <w14:checkbox>
                  <w14:checked w14:val="0"/>
                  <w14:checkedState w14:val="2612" w14:font="MS Gothic"/>
                  <w14:uncheckedState w14:val="2610" w14:font="MS Gothic"/>
                </w14:checkbox>
              </w:sdtPr>
              <w:sdtEndPr/>
              <w:sdtContent>
                <w:r w:rsidR="00FB192E" w:rsidRPr="007F09C9">
                  <w:rPr>
                    <w:rFonts w:ascii="Segoe UI Symbol" w:hAnsi="Segoe UI Symbol" w:cs="Segoe UI Symbol"/>
                  </w:rPr>
                  <w:t>☐</w:t>
                </w:r>
              </w:sdtContent>
            </w:sdt>
            <w:r w:rsidR="00FB192E" w:rsidRPr="007F09C9">
              <w:rPr>
                <w:rFonts w:ascii="Arial" w:hAnsi="Arial" w:cs="Arial"/>
              </w:rPr>
              <w:t xml:space="preserve">  Minister for Emergency Services *</w:t>
            </w:r>
          </w:p>
          <w:p w14:paraId="1495FB7E" w14:textId="77777777" w:rsidR="00FB192E" w:rsidRPr="007F09C9" w:rsidRDefault="006F1F65" w:rsidP="00AA596E">
            <w:pPr>
              <w:spacing w:before="80" w:after="40"/>
              <w:ind w:left="57"/>
              <w:rPr>
                <w:rFonts w:ascii="Arial" w:hAnsi="Arial" w:cs="Arial"/>
              </w:rPr>
            </w:pPr>
            <w:sdt>
              <w:sdtPr>
                <w:rPr>
                  <w:rFonts w:ascii="Arial" w:hAnsi="Arial" w:cs="Arial"/>
                </w:rPr>
                <w:id w:val="-1090236607"/>
                <w14:checkbox>
                  <w14:checked w14:val="0"/>
                  <w14:checkedState w14:val="2612" w14:font="MS Gothic"/>
                  <w14:uncheckedState w14:val="2610" w14:font="MS Gothic"/>
                </w14:checkbox>
              </w:sdtPr>
              <w:sdtEndPr/>
              <w:sdtContent>
                <w:r w:rsidR="00FB192E" w:rsidRPr="007F09C9">
                  <w:rPr>
                    <w:rFonts w:ascii="Segoe UI Symbol" w:hAnsi="Segoe UI Symbol" w:cs="Segoe UI Symbol"/>
                  </w:rPr>
                  <w:t>☐</w:t>
                </w:r>
              </w:sdtContent>
            </w:sdt>
            <w:r w:rsidR="00FB192E" w:rsidRPr="007F09C9">
              <w:rPr>
                <w:rFonts w:ascii="Arial" w:hAnsi="Arial" w:cs="Arial"/>
              </w:rPr>
              <w:t xml:space="preserve">  BRV representative</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DDD16F" w14:textId="77777777" w:rsidR="00FB192E" w:rsidRPr="007F09C9" w:rsidRDefault="006F1F65" w:rsidP="00AA596E">
            <w:pPr>
              <w:spacing w:before="80" w:after="40"/>
              <w:ind w:left="57"/>
              <w:rPr>
                <w:rFonts w:ascii="Arial" w:hAnsi="Arial" w:cs="Arial"/>
              </w:rPr>
            </w:pPr>
            <w:sdt>
              <w:sdtPr>
                <w:rPr>
                  <w:rFonts w:ascii="Arial" w:hAnsi="Arial" w:cs="Arial"/>
                </w:rPr>
                <w:id w:val="-1793503598"/>
                <w14:checkbox>
                  <w14:checked w14:val="0"/>
                  <w14:checkedState w14:val="2612" w14:font="MS Gothic"/>
                  <w14:uncheckedState w14:val="2610" w14:font="MS Gothic"/>
                </w14:checkbox>
              </w:sdtPr>
              <w:sdtEndPr/>
              <w:sdtContent>
                <w:r w:rsidR="00FB192E" w:rsidRPr="007F09C9">
                  <w:rPr>
                    <w:rFonts w:ascii="Segoe UI Symbol" w:eastAsia="MS Gothic" w:hAnsi="Segoe UI Symbol" w:cs="Segoe UI Symbol"/>
                  </w:rPr>
                  <w:t>☐</w:t>
                </w:r>
              </w:sdtContent>
            </w:sdt>
            <w:r w:rsidR="00FB192E" w:rsidRPr="007F09C9">
              <w:rPr>
                <w:rFonts w:ascii="Arial" w:hAnsi="Arial" w:cs="Arial"/>
              </w:rPr>
              <w:t xml:space="preserve">  Both if available</w:t>
            </w:r>
          </w:p>
        </w:tc>
      </w:tr>
      <w:tr w:rsidR="00FB192E" w:rsidRPr="007F09C9" w14:paraId="0E77E920" w14:textId="77777777" w:rsidTr="00822AB3">
        <w:tc>
          <w:tcPr>
            <w:tcW w:w="16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1FFAFE1" w14:textId="77777777" w:rsidR="00FB192E" w:rsidRPr="00EC61D5" w:rsidRDefault="00FB192E" w:rsidP="00AA596E">
            <w:pPr>
              <w:spacing w:before="80" w:after="40"/>
              <w:ind w:left="57"/>
              <w:rPr>
                <w:rFonts w:ascii="Arial" w:hAnsi="Arial" w:cs="Arial"/>
                <w:b/>
                <w:bCs/>
              </w:rPr>
            </w:pPr>
            <w:r w:rsidRPr="00EC61D5">
              <w:rPr>
                <w:rFonts w:ascii="Arial" w:hAnsi="Arial" w:cs="Arial"/>
                <w:b/>
                <w:bCs/>
              </w:rPr>
              <w:t>Type of event:</w:t>
            </w:r>
          </w:p>
          <w:p w14:paraId="590B3489" w14:textId="77777777" w:rsidR="00FB192E" w:rsidRPr="007F09C9" w:rsidRDefault="00FB192E" w:rsidP="00AA596E">
            <w:pPr>
              <w:spacing w:before="80" w:after="40"/>
              <w:ind w:left="57"/>
              <w:rPr>
                <w:rFonts w:ascii="Arial" w:hAnsi="Arial" w:cs="Arial"/>
              </w:rPr>
            </w:pPr>
            <w:r w:rsidRPr="00EC61D5">
              <w:rPr>
                <w:rFonts w:ascii="Arial" w:hAnsi="Arial" w:cs="Arial"/>
                <w:i/>
                <w:iCs/>
                <w:sz w:val="18"/>
                <w:szCs w:val="18"/>
              </w:rPr>
              <w:t>(</w:t>
            </w:r>
            <w:r w:rsidRPr="000761D4">
              <w:rPr>
                <w:rFonts w:ascii="Arial" w:hAnsi="Arial" w:cs="Arial"/>
                <w:i/>
                <w:iCs/>
                <w:sz w:val="18"/>
                <w:szCs w:val="18"/>
                <w:u w:val="single"/>
              </w:rPr>
              <w:t>Brief</w:t>
            </w:r>
            <w:r w:rsidRPr="00EC61D5">
              <w:rPr>
                <w:rFonts w:ascii="Arial" w:hAnsi="Arial" w:cs="Arial"/>
                <w:i/>
                <w:iCs/>
                <w:sz w:val="18"/>
                <w:szCs w:val="18"/>
              </w:rPr>
              <w:t xml:space="preserve"> description)</w:t>
            </w:r>
          </w:p>
        </w:tc>
        <w:tc>
          <w:tcPr>
            <w:tcW w:w="331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734DAF" w14:textId="77777777" w:rsidR="00FB192E" w:rsidRPr="007F09C9" w:rsidRDefault="00FB192E" w:rsidP="00822AB3">
            <w:pPr>
              <w:spacing w:before="80" w:after="40"/>
              <w:rPr>
                <w:rFonts w:ascii="Arial" w:hAnsi="Arial" w:cs="Arial"/>
              </w:rPr>
            </w:pPr>
          </w:p>
        </w:tc>
      </w:tr>
      <w:tr w:rsidR="00FB192E" w:rsidRPr="007F09C9" w14:paraId="0A2EBA2C" w14:textId="77777777" w:rsidTr="00822AB3">
        <w:tc>
          <w:tcPr>
            <w:tcW w:w="16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372D18" w14:textId="77777777" w:rsidR="00FB192E" w:rsidRPr="00EC61D5" w:rsidRDefault="00FB192E" w:rsidP="00AA596E">
            <w:pPr>
              <w:spacing w:before="80" w:after="40"/>
              <w:ind w:left="57"/>
              <w:rPr>
                <w:rFonts w:ascii="Arial" w:hAnsi="Arial" w:cs="Arial"/>
                <w:b/>
                <w:bCs/>
              </w:rPr>
            </w:pPr>
            <w:r w:rsidRPr="00EC61D5">
              <w:rPr>
                <w:rFonts w:ascii="Arial" w:hAnsi="Arial" w:cs="Arial"/>
                <w:b/>
                <w:bCs/>
              </w:rPr>
              <w:t>Proposed date and time:</w:t>
            </w:r>
          </w:p>
        </w:tc>
        <w:tc>
          <w:tcPr>
            <w:tcW w:w="331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C9BB99" w14:textId="77777777" w:rsidR="00FB192E" w:rsidRPr="007F09C9" w:rsidRDefault="00FB192E" w:rsidP="00AA596E">
            <w:pPr>
              <w:spacing w:before="80" w:after="40"/>
              <w:ind w:left="57"/>
              <w:rPr>
                <w:rFonts w:ascii="Arial" w:hAnsi="Arial" w:cs="Arial"/>
              </w:rPr>
            </w:pPr>
          </w:p>
        </w:tc>
      </w:tr>
      <w:tr w:rsidR="00FB192E" w:rsidRPr="007F09C9" w14:paraId="1786D5DA" w14:textId="77777777" w:rsidTr="00822AB3">
        <w:tc>
          <w:tcPr>
            <w:tcW w:w="169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8D871" w14:textId="77777777" w:rsidR="00FB192E" w:rsidRPr="00EC61D5" w:rsidRDefault="00FB192E" w:rsidP="00AA596E">
            <w:pPr>
              <w:spacing w:before="80" w:after="40"/>
              <w:ind w:left="57"/>
              <w:rPr>
                <w:rFonts w:ascii="Arial" w:hAnsi="Arial" w:cs="Arial"/>
                <w:b/>
                <w:bCs/>
              </w:rPr>
            </w:pPr>
            <w:r w:rsidRPr="00EC61D5">
              <w:rPr>
                <w:rFonts w:ascii="Arial" w:hAnsi="Arial" w:cs="Arial"/>
                <w:b/>
                <w:bCs/>
              </w:rPr>
              <w:t>Location:</w:t>
            </w:r>
          </w:p>
        </w:tc>
        <w:tc>
          <w:tcPr>
            <w:tcW w:w="331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843235" w14:textId="77777777" w:rsidR="00FB192E" w:rsidRPr="007F09C9" w:rsidRDefault="00FB192E" w:rsidP="00AA596E">
            <w:pPr>
              <w:spacing w:before="80" w:after="40"/>
              <w:ind w:left="57"/>
              <w:rPr>
                <w:rFonts w:ascii="Arial" w:hAnsi="Arial" w:cs="Arial"/>
              </w:rPr>
            </w:pPr>
          </w:p>
        </w:tc>
      </w:tr>
      <w:tr w:rsidR="00FB192E" w:rsidRPr="007F09C9" w14:paraId="01078064" w14:textId="77777777" w:rsidTr="00822AB3">
        <w:trPr>
          <w:trHeight w:val="369"/>
        </w:trPr>
        <w:tc>
          <w:tcPr>
            <w:tcW w:w="1690"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AC6C152" w14:textId="77777777" w:rsidR="00FB192E" w:rsidRPr="00EC61D5" w:rsidRDefault="00FB192E" w:rsidP="00AA596E">
            <w:pPr>
              <w:spacing w:before="80" w:after="40"/>
              <w:ind w:left="57"/>
              <w:rPr>
                <w:rFonts w:ascii="Arial" w:hAnsi="Arial" w:cs="Arial"/>
                <w:b/>
                <w:bCs/>
              </w:rPr>
            </w:pPr>
            <w:r w:rsidRPr="00EC61D5">
              <w:rPr>
                <w:rFonts w:ascii="Arial" w:hAnsi="Arial" w:cs="Arial"/>
                <w:b/>
                <w:bCs/>
              </w:rPr>
              <w:t>Primary contact:</w:t>
            </w:r>
          </w:p>
          <w:p w14:paraId="25F33850" w14:textId="77777777" w:rsidR="00FB192E" w:rsidRPr="007F09C9" w:rsidRDefault="00FB192E" w:rsidP="00AA596E">
            <w:pPr>
              <w:spacing w:before="80" w:after="40"/>
              <w:ind w:left="57"/>
              <w:rPr>
                <w:rFonts w:ascii="Arial" w:hAnsi="Arial" w:cs="Arial"/>
              </w:rPr>
            </w:pPr>
            <w:r w:rsidRPr="00EC61D5">
              <w:rPr>
                <w:rFonts w:ascii="Arial" w:hAnsi="Arial" w:cs="Arial"/>
                <w:i/>
                <w:iCs/>
                <w:sz w:val="18"/>
                <w:szCs w:val="18"/>
              </w:rPr>
              <w:t>(</w:t>
            </w:r>
            <w:proofErr w:type="gramStart"/>
            <w:r w:rsidRPr="00EC61D5">
              <w:rPr>
                <w:rFonts w:ascii="Arial" w:hAnsi="Arial" w:cs="Arial"/>
                <w:i/>
                <w:iCs/>
                <w:sz w:val="18"/>
                <w:szCs w:val="18"/>
              </w:rPr>
              <w:t>for</w:t>
            </w:r>
            <w:proofErr w:type="gramEnd"/>
            <w:r w:rsidRPr="00EC61D5">
              <w:rPr>
                <w:rFonts w:ascii="Arial" w:hAnsi="Arial" w:cs="Arial"/>
                <w:i/>
                <w:iCs/>
                <w:sz w:val="18"/>
                <w:szCs w:val="18"/>
              </w:rPr>
              <w:t xml:space="preserve"> event liaison)</w:t>
            </w:r>
          </w:p>
        </w:tc>
        <w:tc>
          <w:tcPr>
            <w:tcW w:w="5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2083" w14:textId="77777777" w:rsidR="00FB192E" w:rsidRPr="007F09C9" w:rsidRDefault="00FB192E" w:rsidP="00AA596E">
            <w:pPr>
              <w:spacing w:before="80" w:after="40"/>
              <w:ind w:left="57"/>
              <w:rPr>
                <w:rFonts w:ascii="Arial" w:hAnsi="Arial" w:cs="Arial"/>
              </w:rPr>
            </w:pPr>
            <w:r w:rsidRPr="007F09C9">
              <w:rPr>
                <w:rFonts w:ascii="Arial" w:hAnsi="Arial" w:cs="Arial"/>
              </w:rPr>
              <w:t>Name:</w:t>
            </w:r>
          </w:p>
        </w:tc>
        <w:tc>
          <w:tcPr>
            <w:tcW w:w="274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03E6C" w14:textId="77777777" w:rsidR="00FB192E" w:rsidRPr="007F09C9" w:rsidRDefault="00FB192E" w:rsidP="00AA596E">
            <w:pPr>
              <w:spacing w:before="80" w:after="40"/>
              <w:ind w:left="57"/>
              <w:rPr>
                <w:rFonts w:ascii="Arial" w:hAnsi="Arial" w:cs="Arial"/>
              </w:rPr>
            </w:pPr>
          </w:p>
        </w:tc>
      </w:tr>
      <w:tr w:rsidR="00FB192E" w:rsidRPr="007F09C9" w14:paraId="24851A00" w14:textId="77777777" w:rsidTr="00822AB3">
        <w:trPr>
          <w:trHeight w:val="368"/>
        </w:trPr>
        <w:tc>
          <w:tcPr>
            <w:tcW w:w="1690" w:type="pct"/>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7D536ED" w14:textId="77777777" w:rsidR="00FB192E" w:rsidRPr="007F09C9" w:rsidRDefault="00FB192E" w:rsidP="00AA596E">
            <w:pPr>
              <w:spacing w:before="80" w:after="40"/>
              <w:ind w:left="57"/>
              <w:rPr>
                <w:rFonts w:ascii="Arial" w:hAnsi="Arial" w:cs="Arial"/>
              </w:rPr>
            </w:pPr>
          </w:p>
        </w:tc>
        <w:tc>
          <w:tcPr>
            <w:tcW w:w="5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A8D739" w14:textId="77777777" w:rsidR="00FB192E" w:rsidRPr="007F09C9" w:rsidRDefault="00FB192E" w:rsidP="00AA596E">
            <w:pPr>
              <w:spacing w:before="80" w:after="40"/>
              <w:ind w:left="57"/>
              <w:rPr>
                <w:rFonts w:ascii="Arial" w:hAnsi="Arial" w:cs="Arial"/>
              </w:rPr>
            </w:pPr>
            <w:r w:rsidRPr="007F09C9">
              <w:rPr>
                <w:rFonts w:ascii="Arial" w:hAnsi="Arial" w:cs="Arial"/>
              </w:rPr>
              <w:t>Email:</w:t>
            </w:r>
          </w:p>
        </w:tc>
        <w:tc>
          <w:tcPr>
            <w:tcW w:w="274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582BC" w14:textId="77777777" w:rsidR="00FB192E" w:rsidRPr="007F09C9" w:rsidRDefault="00FB192E" w:rsidP="00AA596E">
            <w:pPr>
              <w:spacing w:before="80" w:after="40"/>
              <w:ind w:left="57"/>
              <w:rPr>
                <w:rFonts w:ascii="Arial" w:hAnsi="Arial" w:cs="Arial"/>
              </w:rPr>
            </w:pPr>
          </w:p>
        </w:tc>
      </w:tr>
      <w:tr w:rsidR="00FB192E" w:rsidRPr="007F09C9" w14:paraId="3DFF8974" w14:textId="77777777" w:rsidTr="00822AB3">
        <w:trPr>
          <w:trHeight w:val="368"/>
        </w:trPr>
        <w:tc>
          <w:tcPr>
            <w:tcW w:w="1690"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433237" w14:textId="77777777" w:rsidR="00FB192E" w:rsidRPr="007F09C9" w:rsidRDefault="00FB192E" w:rsidP="00AA596E">
            <w:pPr>
              <w:spacing w:before="80" w:after="40"/>
              <w:ind w:left="57"/>
              <w:rPr>
                <w:rFonts w:ascii="Arial" w:hAnsi="Arial" w:cs="Arial"/>
              </w:rPr>
            </w:pPr>
          </w:p>
        </w:tc>
        <w:tc>
          <w:tcPr>
            <w:tcW w:w="5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EA3502" w14:textId="77777777" w:rsidR="00FB192E" w:rsidRPr="007F09C9" w:rsidRDefault="00FB192E" w:rsidP="00AA596E">
            <w:pPr>
              <w:spacing w:before="80" w:after="40"/>
              <w:ind w:left="57"/>
              <w:rPr>
                <w:rFonts w:ascii="Arial" w:hAnsi="Arial" w:cs="Arial"/>
              </w:rPr>
            </w:pPr>
            <w:r w:rsidRPr="007F09C9">
              <w:rPr>
                <w:rFonts w:ascii="Arial" w:hAnsi="Arial" w:cs="Arial"/>
              </w:rPr>
              <w:t>Phone:</w:t>
            </w:r>
          </w:p>
        </w:tc>
        <w:tc>
          <w:tcPr>
            <w:tcW w:w="274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05D14" w14:textId="77777777" w:rsidR="00FB192E" w:rsidRPr="007F09C9" w:rsidRDefault="00FB192E" w:rsidP="00AA596E">
            <w:pPr>
              <w:spacing w:before="80" w:after="40"/>
              <w:ind w:left="57"/>
              <w:rPr>
                <w:rFonts w:ascii="Arial" w:hAnsi="Arial" w:cs="Arial"/>
              </w:rPr>
            </w:pPr>
          </w:p>
        </w:tc>
      </w:tr>
    </w:tbl>
    <w:p w14:paraId="7EDFAD0B" w14:textId="4C25CFF3" w:rsidR="00FB192E" w:rsidRDefault="00FB192E" w:rsidP="00822AB3">
      <w:pPr>
        <w:spacing w:before="80" w:after="40"/>
        <w:rPr>
          <w:rFonts w:ascii="Arial" w:hAnsi="Arial" w:cs="Arial"/>
          <w:i/>
          <w:iCs/>
          <w:sz w:val="18"/>
          <w:szCs w:val="18"/>
        </w:rPr>
      </w:pPr>
      <w:r w:rsidRPr="002D4ECA">
        <w:rPr>
          <w:rFonts w:ascii="Arial" w:hAnsi="Arial" w:cs="Arial"/>
          <w:i/>
          <w:iCs/>
          <w:sz w:val="18"/>
          <w:szCs w:val="18"/>
        </w:rPr>
        <w:t>* Please note, Minister attendance is dependent on availability</w:t>
      </w:r>
      <w:r>
        <w:rPr>
          <w:rFonts w:ascii="Arial" w:hAnsi="Arial" w:cs="Arial"/>
          <w:i/>
          <w:iCs/>
          <w:sz w:val="18"/>
          <w:szCs w:val="18"/>
        </w:rPr>
        <w:t xml:space="preserve"> and notice given</w:t>
      </w:r>
      <w:r w:rsidRPr="002D4ECA">
        <w:rPr>
          <w:rFonts w:ascii="Arial" w:hAnsi="Arial" w:cs="Arial"/>
          <w:i/>
          <w:iCs/>
          <w:sz w:val="18"/>
          <w:szCs w:val="18"/>
        </w:rPr>
        <w:t>.</w:t>
      </w:r>
    </w:p>
    <w:p w14:paraId="61A76C53" w14:textId="77777777" w:rsidR="00822AB3" w:rsidRPr="00822AB3" w:rsidRDefault="00822AB3" w:rsidP="00822AB3">
      <w:pPr>
        <w:spacing w:before="80" w:after="40"/>
        <w:rPr>
          <w:rFonts w:ascii="Arial" w:hAnsi="Arial" w:cs="Arial"/>
          <w:i/>
          <w:iCs/>
          <w:sz w:val="18"/>
          <w:szCs w:val="18"/>
        </w:rPr>
      </w:pPr>
    </w:p>
    <w:tbl>
      <w:tblPr>
        <w:tblpPr w:leftFromText="180" w:rightFromText="180" w:vertAnchor="text" w:horzAnchor="margin" w:tblpY="137"/>
        <w:tblW w:w="487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6941"/>
        <w:gridCol w:w="1701"/>
        <w:gridCol w:w="1423"/>
      </w:tblGrid>
      <w:tr w:rsidR="00F10F42" w:rsidRPr="0087479E" w14:paraId="6BC74B6D" w14:textId="77777777" w:rsidTr="00AA596E">
        <w:tc>
          <w:tcPr>
            <w:tcW w:w="5000" w:type="pct"/>
            <w:gridSpan w:val="3"/>
            <w:tcBorders>
              <w:top w:val="single" w:sz="4" w:space="0" w:color="007DC3" w:themeColor="accent1"/>
              <w:left w:val="single" w:sz="4" w:space="0" w:color="007DC3" w:themeColor="accent1"/>
              <w:bottom w:val="single" w:sz="4" w:space="0" w:color="A6A6A6" w:themeColor="background1" w:themeShade="A6"/>
              <w:right w:val="single" w:sz="4" w:space="0" w:color="007DC3" w:themeColor="accent1"/>
            </w:tcBorders>
            <w:shd w:val="clear" w:color="auto" w:fill="007DC3" w:themeFill="accent1"/>
            <w:vAlign w:val="center"/>
          </w:tcPr>
          <w:p w14:paraId="638E7910" w14:textId="77777777" w:rsidR="00F10F42" w:rsidRPr="0087479E" w:rsidRDefault="00F10F42" w:rsidP="00AA596E">
            <w:pPr>
              <w:pStyle w:val="DJRtablecolheadwhite"/>
            </w:pPr>
            <w:r>
              <w:t xml:space="preserve">BRV Case Studies – Showcasing grant recipients </w:t>
            </w:r>
          </w:p>
        </w:tc>
      </w:tr>
      <w:tr w:rsidR="00F10F42" w:rsidRPr="002D4ECA" w14:paraId="367DB83F" w14:textId="77777777" w:rsidTr="00AA596E">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7FCFF"/>
            <w:vAlign w:val="center"/>
          </w:tcPr>
          <w:p w14:paraId="57A59506" w14:textId="77777777" w:rsidR="00F10F42" w:rsidRPr="002D4ECA" w:rsidRDefault="00F10F42" w:rsidP="00AA596E">
            <w:pPr>
              <w:spacing w:before="80" w:after="40"/>
              <w:rPr>
                <w:rFonts w:ascii="Arial" w:hAnsi="Arial" w:cs="Arial"/>
              </w:rPr>
            </w:pPr>
            <w:r w:rsidRPr="002D4ECA">
              <w:rPr>
                <w:rFonts w:ascii="Arial" w:hAnsi="Arial" w:cs="Arial"/>
              </w:rPr>
              <w:t xml:space="preserve">BRV occasionally creates and publishes Case Studies of previous grant recipients to our website. </w:t>
            </w:r>
          </w:p>
          <w:p w14:paraId="0652EDE9" w14:textId="77777777" w:rsidR="00F10F42" w:rsidRPr="002D4ECA" w:rsidRDefault="00F10F42" w:rsidP="00AA596E">
            <w:pPr>
              <w:spacing w:before="80" w:after="40"/>
              <w:rPr>
                <w:rFonts w:ascii="Arial" w:hAnsi="Arial" w:cs="Arial"/>
              </w:rPr>
            </w:pPr>
            <w:r w:rsidRPr="002D4ECA">
              <w:rPr>
                <w:rFonts w:ascii="Arial" w:hAnsi="Arial" w:cs="Arial"/>
              </w:rPr>
              <w:t>These Case Studies showcase the successes of the funded project, and can include photos, interviews or quotes from individuals involved in project delivery or the wider community.</w:t>
            </w:r>
          </w:p>
        </w:tc>
      </w:tr>
      <w:tr w:rsidR="00F10F42" w:rsidRPr="00DE3B40" w14:paraId="36492C4D" w14:textId="77777777" w:rsidTr="00822AB3">
        <w:tc>
          <w:tcPr>
            <w:tcW w:w="34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435AED" w14:textId="7C7F46E3" w:rsidR="00F10F42" w:rsidRDefault="00F10F42" w:rsidP="00AA596E">
            <w:pPr>
              <w:spacing w:before="80" w:after="40"/>
              <w:ind w:left="57"/>
              <w:rPr>
                <w:rFonts w:ascii="Arial" w:hAnsi="Arial" w:cs="Arial"/>
                <w:b/>
                <w:bCs/>
              </w:rPr>
            </w:pPr>
            <w:r w:rsidRPr="00EC61D5">
              <w:rPr>
                <w:rFonts w:ascii="Arial" w:hAnsi="Arial" w:cs="Arial"/>
                <w:b/>
                <w:bCs/>
              </w:rPr>
              <w:t xml:space="preserve">Would you be </w:t>
            </w:r>
            <w:r w:rsidR="001C488A">
              <w:rPr>
                <w:rFonts w:ascii="Arial" w:hAnsi="Arial" w:cs="Arial"/>
                <w:b/>
                <w:bCs/>
              </w:rPr>
              <w:t>willing</w:t>
            </w:r>
            <w:r w:rsidRPr="00EC61D5">
              <w:rPr>
                <w:rFonts w:ascii="Arial" w:hAnsi="Arial" w:cs="Arial"/>
                <w:b/>
                <w:bCs/>
              </w:rPr>
              <w:t xml:space="preserve"> to participating in a BRV Case Study?</w:t>
            </w:r>
          </w:p>
          <w:p w14:paraId="10120FFF" w14:textId="7AE96498" w:rsidR="00822AB3" w:rsidRPr="00EC61D5" w:rsidRDefault="00822AB3" w:rsidP="00AA596E">
            <w:pPr>
              <w:spacing w:before="80" w:after="40"/>
              <w:ind w:left="57"/>
              <w:rPr>
                <w:rFonts w:ascii="Arial" w:hAnsi="Arial" w:cs="Arial"/>
                <w:b/>
                <w:bCs/>
              </w:rPr>
            </w:pPr>
            <w:r w:rsidRPr="005068F8">
              <w:rPr>
                <w:rFonts w:ascii="Arial" w:hAnsi="Arial" w:cs="Arial"/>
                <w:i/>
                <w:iCs/>
              </w:rPr>
              <w:t xml:space="preserve">If ‘Yes’, a representative from BRV will contact your </w:t>
            </w:r>
            <w:r w:rsidR="001C488A" w:rsidRPr="005068F8">
              <w:rPr>
                <w:rFonts w:ascii="Arial" w:hAnsi="Arial" w:cs="Arial"/>
                <w:i/>
                <w:iCs/>
              </w:rPr>
              <w:t xml:space="preserve">organisation to discuss further details </w:t>
            </w:r>
            <w:r w:rsidRPr="005068F8">
              <w:rPr>
                <w:rFonts w:ascii="Arial" w:hAnsi="Arial" w:cs="Arial"/>
                <w:i/>
                <w:iCs/>
              </w:rPr>
              <w:t xml:space="preserve">when the next round of Case Studies </w:t>
            </w:r>
            <w:proofErr w:type="gramStart"/>
            <w:r w:rsidRPr="005068F8">
              <w:rPr>
                <w:rFonts w:ascii="Arial" w:hAnsi="Arial" w:cs="Arial"/>
                <w:i/>
                <w:iCs/>
              </w:rPr>
              <w:t>are</w:t>
            </w:r>
            <w:proofErr w:type="gramEnd"/>
            <w:r w:rsidRPr="005068F8">
              <w:rPr>
                <w:rFonts w:ascii="Arial" w:hAnsi="Arial" w:cs="Arial"/>
                <w:i/>
                <w:iCs/>
              </w:rPr>
              <w:t xml:space="preserve"> being developed.</w:t>
            </w:r>
          </w:p>
        </w:tc>
        <w:tc>
          <w:tcPr>
            <w:tcW w:w="8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C6B93" w14:textId="77777777" w:rsidR="00F10F42" w:rsidRDefault="006F1F65" w:rsidP="00AA596E">
            <w:pPr>
              <w:spacing w:before="120" w:after="120"/>
              <w:rPr>
                <w:rFonts w:ascii="Arial" w:hAnsi="Arial" w:cs="Arial"/>
              </w:rPr>
            </w:pPr>
            <w:sdt>
              <w:sdtPr>
                <w:rPr>
                  <w:rFonts w:ascii="Arial" w:hAnsi="Arial" w:cs="Arial"/>
                </w:rPr>
                <w:id w:val="-171188370"/>
                <w14:checkbox>
                  <w14:checked w14:val="0"/>
                  <w14:checkedState w14:val="2612" w14:font="MS Gothic"/>
                  <w14:uncheckedState w14:val="2610" w14:font="MS Gothic"/>
                </w14:checkbox>
              </w:sdtPr>
              <w:sdtEndPr/>
              <w:sdtContent>
                <w:r w:rsidR="00F10F42" w:rsidRPr="009D0FA6">
                  <w:rPr>
                    <w:rFonts w:ascii="Segoe UI Symbol" w:hAnsi="Segoe UI Symbol" w:cs="Segoe UI Symbol"/>
                  </w:rPr>
                  <w:t>☐</w:t>
                </w:r>
              </w:sdtContent>
            </w:sdt>
            <w:r w:rsidR="00F10F42" w:rsidRPr="009D0FA6">
              <w:rPr>
                <w:rFonts w:ascii="Arial" w:hAnsi="Arial" w:cs="Arial"/>
              </w:rPr>
              <w:t xml:space="preserve">  </w:t>
            </w:r>
            <w:r w:rsidR="00F10F42" w:rsidRPr="005068F8">
              <w:rPr>
                <w:rFonts w:ascii="Arial" w:hAnsi="Arial" w:cs="Arial"/>
                <w:b/>
                <w:bCs/>
                <w:color w:val="00B050"/>
              </w:rPr>
              <w:t>Yes</w:t>
            </w:r>
          </w:p>
          <w:p w14:paraId="31B7BA40" w14:textId="1308A92D" w:rsidR="00F10F42" w:rsidRPr="009D0FA6" w:rsidRDefault="00F10F42" w:rsidP="00AA596E">
            <w:pPr>
              <w:spacing w:before="120" w:after="120"/>
              <w:rPr>
                <w:rFonts w:ascii="Arial" w:hAnsi="Arial" w:cs="Arial"/>
              </w:rPr>
            </w:pP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0E68A" w14:textId="77777777" w:rsidR="00F10F42" w:rsidRPr="00EC61D5" w:rsidRDefault="006F1F65" w:rsidP="00AA596E">
            <w:pPr>
              <w:spacing w:before="120" w:after="120"/>
            </w:pPr>
            <w:sdt>
              <w:sdtPr>
                <w:rPr>
                  <w:rFonts w:ascii="Arial" w:hAnsi="Arial" w:cs="Arial"/>
                </w:rPr>
                <w:id w:val="-259461420"/>
                <w14:checkbox>
                  <w14:checked w14:val="0"/>
                  <w14:checkedState w14:val="2612" w14:font="MS Gothic"/>
                  <w14:uncheckedState w14:val="2610" w14:font="MS Gothic"/>
                </w14:checkbox>
              </w:sdtPr>
              <w:sdtEndPr/>
              <w:sdtContent>
                <w:r w:rsidR="00F10F42" w:rsidRPr="009D0FA6">
                  <w:rPr>
                    <w:rFonts w:ascii="Segoe UI Symbol" w:eastAsia="MS Gothic" w:hAnsi="Segoe UI Symbol" w:cs="Segoe UI Symbol"/>
                  </w:rPr>
                  <w:t>☐</w:t>
                </w:r>
              </w:sdtContent>
            </w:sdt>
            <w:r w:rsidR="00F10F42" w:rsidRPr="009D0FA6">
              <w:rPr>
                <w:rFonts w:ascii="Arial" w:hAnsi="Arial" w:cs="Arial"/>
              </w:rPr>
              <w:t xml:space="preserve">  </w:t>
            </w:r>
            <w:r w:rsidR="00F10F42" w:rsidRPr="005068F8">
              <w:rPr>
                <w:rFonts w:ascii="Arial" w:hAnsi="Arial" w:cs="Arial"/>
                <w:b/>
                <w:bCs/>
                <w:color w:val="C00000"/>
              </w:rPr>
              <w:t>No</w:t>
            </w:r>
          </w:p>
        </w:tc>
      </w:tr>
    </w:tbl>
    <w:p w14:paraId="413FF518" w14:textId="77777777" w:rsidR="00FB192E" w:rsidRPr="00FB192E" w:rsidRDefault="00FB192E" w:rsidP="00FB192E"/>
    <w:p w14:paraId="5E892A14" w14:textId="1F64365A" w:rsidR="005771A6" w:rsidRDefault="005771A6" w:rsidP="00AB1F5D">
      <w:pPr>
        <w:pStyle w:val="NewPageTitle"/>
        <w:tabs>
          <w:tab w:val="left" w:pos="6846"/>
        </w:tabs>
      </w:pPr>
      <w:r>
        <w:lastRenderedPageBreak/>
        <w:t>Declaration</w:t>
      </w:r>
      <w:r w:rsidR="00AB1F5D">
        <w:tab/>
      </w:r>
    </w:p>
    <w:p w14:paraId="238F3435" w14:textId="2B1E7D99" w:rsidR="001050BC" w:rsidRPr="000D2A57" w:rsidRDefault="001050BC" w:rsidP="000D2A57">
      <w:pPr>
        <w:rPr>
          <w:rFonts w:ascii="Arial" w:hAnsi="Arial" w:cs="Arial"/>
        </w:rPr>
      </w:pPr>
      <w:r w:rsidRPr="000D2A57">
        <w:rPr>
          <w:rFonts w:ascii="Arial" w:hAnsi="Arial" w:cs="Arial"/>
        </w:rPr>
        <w:t xml:space="preserve">To be completed by </w:t>
      </w:r>
      <w:r w:rsidR="003207A3" w:rsidRPr="000D2A57">
        <w:rPr>
          <w:rFonts w:ascii="Arial" w:hAnsi="Arial" w:cs="Arial"/>
        </w:rPr>
        <w:t>the individual that has prepared this Project Plan</w:t>
      </w:r>
      <w:r w:rsidR="00864D63" w:rsidRPr="000D2A57">
        <w:rPr>
          <w:rFonts w:ascii="Arial" w:hAnsi="Arial" w:cs="Arial"/>
        </w:rPr>
        <w:t xml:space="preserve"> or </w:t>
      </w:r>
      <w:r w:rsidR="00D631DC" w:rsidRPr="000D2A57">
        <w:rPr>
          <w:rFonts w:ascii="Arial" w:hAnsi="Arial" w:cs="Arial"/>
        </w:rPr>
        <w:t xml:space="preserve">is </w:t>
      </w:r>
      <w:r w:rsidR="00A2766F" w:rsidRPr="000D2A57">
        <w:rPr>
          <w:rFonts w:ascii="Arial" w:hAnsi="Arial" w:cs="Arial"/>
        </w:rPr>
        <w:t xml:space="preserve">otherwise </w:t>
      </w:r>
      <w:r w:rsidR="00864D63" w:rsidRPr="000D2A57">
        <w:rPr>
          <w:rFonts w:ascii="Arial" w:hAnsi="Arial" w:cs="Arial"/>
        </w:rPr>
        <w:t xml:space="preserve">authorised </w:t>
      </w:r>
      <w:r w:rsidR="00D631DC" w:rsidRPr="000D2A57">
        <w:rPr>
          <w:rFonts w:ascii="Arial" w:hAnsi="Arial" w:cs="Arial"/>
        </w:rPr>
        <w:t xml:space="preserve">to sign off on its approval </w:t>
      </w:r>
      <w:r w:rsidR="00427924" w:rsidRPr="000D2A57">
        <w:rPr>
          <w:rFonts w:ascii="Arial" w:hAnsi="Arial" w:cs="Arial"/>
        </w:rPr>
        <w:t xml:space="preserve">by the </w:t>
      </w:r>
      <w:r w:rsidR="00D631DC" w:rsidRPr="000D2A57">
        <w:rPr>
          <w:rFonts w:ascii="Arial" w:hAnsi="Arial" w:cs="Arial"/>
        </w:rPr>
        <w:t>organisation</w:t>
      </w:r>
      <w:r w:rsidR="00427924" w:rsidRPr="000D2A57">
        <w:rPr>
          <w:rFonts w:ascii="Arial" w:hAnsi="Arial" w:cs="Arial"/>
        </w:rPr>
        <w:t>, Auspice (if relevant) and ot</w:t>
      </w:r>
      <w:r w:rsidR="00D631DC" w:rsidRPr="000D2A57">
        <w:rPr>
          <w:rFonts w:ascii="Arial" w:hAnsi="Arial" w:cs="Arial"/>
        </w:rPr>
        <w:t>her parties involved</w:t>
      </w:r>
      <w:r w:rsidR="00A2766F" w:rsidRPr="000D2A57">
        <w:rPr>
          <w:rFonts w:ascii="Arial" w:hAnsi="Arial" w:cs="Arial"/>
        </w:rPr>
        <w:t>.</w:t>
      </w:r>
    </w:p>
    <w:p w14:paraId="57BCC900" w14:textId="63B50BED" w:rsidR="003207A3" w:rsidRDefault="003207A3" w:rsidP="005771A6">
      <w:pPr>
        <w:rPr>
          <w:rFonts w:ascii="Arial" w:hAnsi="Arial"/>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123"/>
        <w:gridCol w:w="8204"/>
      </w:tblGrid>
      <w:tr w:rsidR="001050BC" w:rsidRPr="00DE3B40" w14:paraId="69E8BB7B"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92FB837" w14:textId="1914F4AA" w:rsidR="001050BC" w:rsidRPr="00FB6FF3" w:rsidRDefault="001050BC" w:rsidP="00A6090F">
            <w:pPr>
              <w:spacing w:before="80" w:after="40"/>
              <w:ind w:left="57"/>
              <w:rPr>
                <w:rFonts w:ascii="Arial" w:hAnsi="Arial" w:cs="Arial"/>
                <w:b/>
                <w:bCs/>
              </w:rPr>
            </w:pPr>
            <w:r w:rsidRPr="00FB6FF3">
              <w:rPr>
                <w:rFonts w:ascii="Arial" w:hAnsi="Arial" w:cs="Arial"/>
                <w:b/>
                <w:bCs/>
              </w:rPr>
              <w:t>Full Name:</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ADE23" w14:textId="77777777" w:rsidR="001050BC" w:rsidRPr="00AF5C34" w:rsidRDefault="001050BC" w:rsidP="00A8542C">
            <w:pPr>
              <w:spacing w:before="120" w:after="120"/>
              <w:ind w:left="94"/>
              <w:rPr>
                <w:rFonts w:ascii="Arial" w:hAnsi="Arial" w:cs="Arial"/>
                <w:b/>
                <w:bCs/>
              </w:rPr>
            </w:pPr>
          </w:p>
        </w:tc>
      </w:tr>
      <w:tr w:rsidR="00AF0EFD" w:rsidRPr="00DE3B40" w14:paraId="63B9AE04"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0191243E" w14:textId="69B9BE87" w:rsidR="00AF0EFD" w:rsidRPr="00FB6FF3" w:rsidRDefault="00B5731F" w:rsidP="00A6090F">
            <w:pPr>
              <w:spacing w:before="80" w:after="40"/>
              <w:ind w:left="57"/>
              <w:rPr>
                <w:rFonts w:ascii="Arial" w:hAnsi="Arial" w:cs="Arial"/>
                <w:b/>
                <w:bCs/>
              </w:rPr>
            </w:pPr>
            <w:r w:rsidRPr="00FB6FF3">
              <w:rPr>
                <w:rFonts w:ascii="Arial" w:hAnsi="Arial" w:cs="Arial"/>
                <w:b/>
                <w:bCs/>
              </w:rPr>
              <w:t>P</w:t>
            </w:r>
            <w:r w:rsidR="00AF0EFD" w:rsidRPr="00FB6FF3">
              <w:rPr>
                <w:rFonts w:ascii="Arial" w:hAnsi="Arial" w:cs="Arial"/>
                <w:b/>
                <w:bCs/>
              </w:rPr>
              <w:t>hone number:</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AE680" w14:textId="77777777" w:rsidR="00AF0EFD" w:rsidRPr="00AF5C34" w:rsidRDefault="00AF0EFD" w:rsidP="00A8542C">
            <w:pPr>
              <w:spacing w:before="120" w:after="120"/>
              <w:ind w:left="94"/>
              <w:rPr>
                <w:rFonts w:ascii="Arial" w:hAnsi="Arial" w:cs="Arial"/>
              </w:rPr>
            </w:pPr>
          </w:p>
        </w:tc>
      </w:tr>
      <w:tr w:rsidR="00871F41" w:rsidRPr="00DE3B40" w14:paraId="4EC19C8D"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C5846ED" w14:textId="54B5E1E1" w:rsidR="00871F41" w:rsidRPr="00FB6FF3" w:rsidRDefault="00871F41" w:rsidP="00FB6FF3">
            <w:pPr>
              <w:spacing w:before="80" w:after="40"/>
              <w:ind w:left="57"/>
              <w:rPr>
                <w:rFonts w:ascii="Arial" w:hAnsi="Arial" w:cs="Arial"/>
                <w:b/>
                <w:bCs/>
              </w:rPr>
            </w:pPr>
            <w:r w:rsidRPr="00FB6FF3">
              <w:rPr>
                <w:rFonts w:ascii="Arial" w:hAnsi="Arial" w:cs="Arial"/>
                <w:b/>
                <w:bCs/>
              </w:rPr>
              <w:t>Declaration</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E252A" w14:textId="77777777" w:rsidR="00775382" w:rsidRPr="00AF5C34" w:rsidRDefault="00775382" w:rsidP="00A8542C">
            <w:pPr>
              <w:spacing w:before="120" w:after="120"/>
              <w:ind w:left="94"/>
              <w:rPr>
                <w:rFonts w:ascii="Arial" w:hAnsi="Arial" w:cs="Arial"/>
              </w:rPr>
            </w:pPr>
            <w:r w:rsidRPr="00AF5C34">
              <w:rPr>
                <w:rFonts w:ascii="Arial" w:hAnsi="Arial" w:cs="Arial"/>
              </w:rPr>
              <w:t>I declare that:</w:t>
            </w:r>
          </w:p>
          <w:p w14:paraId="4924A54F" w14:textId="77777777"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I am authorised by the grant applicant organisation (and Auspice, if applicable) to submit this Project Plan and make this declaration on their behalf</w:t>
            </w:r>
          </w:p>
          <w:p w14:paraId="1DE694A7" w14:textId="77777777"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all parties and individuals identified in the Plan were consulted during preparation of the Plan and have confirmed their commitment to their roles, responsibilities, timelines, and delivery deadlines outlined</w:t>
            </w:r>
          </w:p>
          <w:p w14:paraId="032763AA" w14:textId="77777777" w:rsidR="00EA2F0A"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to the best of my knowledge the information in the Plan is correct and that I will contact the BRV if there are any inaccuracies or changes</w:t>
            </w:r>
          </w:p>
          <w:p w14:paraId="2646D371" w14:textId="242831F3" w:rsidR="00775382" w:rsidRPr="00EA2F0A" w:rsidRDefault="00775382" w:rsidP="00C27718">
            <w:pPr>
              <w:pStyle w:val="ListParagraph"/>
              <w:numPr>
                <w:ilvl w:val="0"/>
                <w:numId w:val="25"/>
              </w:numPr>
              <w:rPr>
                <w:rFonts w:ascii="Arial" w:hAnsi="Arial" w:cs="Arial"/>
                <w:sz w:val="20"/>
                <w:szCs w:val="20"/>
              </w:rPr>
            </w:pPr>
            <w:r w:rsidRPr="00EA2F0A">
              <w:rPr>
                <w:rFonts w:ascii="Arial" w:hAnsi="Arial" w:cs="Arial"/>
                <w:sz w:val="20"/>
                <w:szCs w:val="20"/>
              </w:rPr>
              <w:t>I acknowledge that Bushfire Recovery Victoria (BRV) may seek additional information from the grant applicant organisation or other parties listed to clarify information provided, including any attached supporting documentation, as part of the assessment and review process.</w:t>
            </w:r>
          </w:p>
          <w:p w14:paraId="01A5BFF4" w14:textId="0E491F6A" w:rsidR="00871F41" w:rsidRPr="00871F41" w:rsidRDefault="00775382" w:rsidP="00871F41">
            <w:pPr>
              <w:spacing w:before="120" w:after="120"/>
              <w:ind w:left="142"/>
              <w:rPr>
                <w:rFonts w:ascii="Arial" w:hAnsi="Arial"/>
              </w:rPr>
            </w:pPr>
            <w:r w:rsidRPr="001050BC">
              <w:rPr>
                <w:rFonts w:ascii="Arial" w:hAnsi="Arial" w:cs="Arial"/>
                <w:b/>
              </w:rPr>
              <w:fldChar w:fldCharType="begin">
                <w:ffData>
                  <w:name w:val="Check1"/>
                  <w:enabled/>
                  <w:calcOnExit w:val="0"/>
                  <w:checkBox>
                    <w:sizeAuto/>
                    <w:default w:val="0"/>
                  </w:checkBox>
                </w:ffData>
              </w:fldChar>
            </w:r>
            <w:r w:rsidRPr="001050BC">
              <w:rPr>
                <w:rFonts w:ascii="Arial" w:hAnsi="Arial" w:cs="Arial"/>
                <w:b/>
              </w:rPr>
              <w:instrText xml:space="preserve"> FORMCHECKBOX </w:instrText>
            </w:r>
            <w:r w:rsidR="006F1F65">
              <w:rPr>
                <w:rFonts w:ascii="Arial" w:hAnsi="Arial" w:cs="Arial"/>
                <w:b/>
              </w:rPr>
            </w:r>
            <w:r w:rsidR="006F1F65">
              <w:rPr>
                <w:rFonts w:ascii="Arial" w:hAnsi="Arial" w:cs="Arial"/>
                <w:b/>
              </w:rPr>
              <w:fldChar w:fldCharType="separate"/>
            </w:r>
            <w:r w:rsidRPr="001050BC">
              <w:rPr>
                <w:rFonts w:ascii="Arial" w:hAnsi="Arial" w:cs="Arial"/>
                <w:b/>
              </w:rPr>
              <w:fldChar w:fldCharType="end"/>
            </w:r>
            <w:r w:rsidRPr="001050BC">
              <w:rPr>
                <w:rFonts w:ascii="Arial" w:hAnsi="Arial" w:cs="Arial"/>
                <w:b/>
              </w:rPr>
              <w:t xml:space="preserve">  </w:t>
            </w:r>
            <w:r w:rsidRPr="001050BC">
              <w:rPr>
                <w:rFonts w:asciiTheme="minorHAnsi" w:hAnsiTheme="minorHAnsi" w:cstheme="minorHAnsi"/>
                <w:b/>
                <w:bCs/>
              </w:rPr>
              <w:t xml:space="preserve">I declare </w:t>
            </w:r>
            <w:r>
              <w:rPr>
                <w:rFonts w:asciiTheme="minorHAnsi" w:hAnsiTheme="minorHAnsi" w:cstheme="minorHAnsi"/>
                <w:b/>
                <w:bCs/>
              </w:rPr>
              <w:t xml:space="preserve">and </w:t>
            </w:r>
            <w:r w:rsidRPr="00D631DC">
              <w:rPr>
                <w:rFonts w:asciiTheme="minorHAnsi" w:hAnsiTheme="minorHAnsi" w:cstheme="minorHAnsi"/>
                <w:b/>
                <w:bCs/>
              </w:rPr>
              <w:t xml:space="preserve">acknowledge </w:t>
            </w:r>
            <w:r w:rsidRPr="001050BC">
              <w:rPr>
                <w:rFonts w:asciiTheme="minorHAnsi" w:hAnsiTheme="minorHAnsi" w:cstheme="minorHAnsi"/>
                <w:b/>
                <w:bCs/>
              </w:rPr>
              <w:t>the above to be true</w:t>
            </w:r>
            <w:r>
              <w:rPr>
                <w:rFonts w:asciiTheme="minorHAnsi" w:hAnsiTheme="minorHAnsi" w:cstheme="minorHAnsi"/>
                <w:b/>
                <w:bCs/>
              </w:rPr>
              <w:t xml:space="preserve"> and correct.</w:t>
            </w:r>
          </w:p>
        </w:tc>
      </w:tr>
      <w:tr w:rsidR="00AF0EFD" w:rsidRPr="00DE3B40" w14:paraId="3DF97E01" w14:textId="77777777" w:rsidTr="00A8542C">
        <w:tc>
          <w:tcPr>
            <w:tcW w:w="10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46C55842" w14:textId="7A86FBD7" w:rsidR="00AF0EFD" w:rsidRPr="00FB6FF3" w:rsidRDefault="00AF0EFD" w:rsidP="00A6090F">
            <w:pPr>
              <w:spacing w:before="80" w:after="40"/>
              <w:ind w:left="57"/>
              <w:rPr>
                <w:rFonts w:ascii="Arial" w:hAnsi="Arial" w:cs="Arial"/>
                <w:b/>
                <w:bCs/>
              </w:rPr>
            </w:pPr>
            <w:r w:rsidRPr="00FB6FF3">
              <w:rPr>
                <w:rFonts w:ascii="Arial" w:hAnsi="Arial" w:cs="Arial"/>
                <w:b/>
                <w:bCs/>
              </w:rPr>
              <w:t>Date</w:t>
            </w:r>
            <w:r w:rsidR="001050BC" w:rsidRPr="00FB6FF3">
              <w:rPr>
                <w:rFonts w:ascii="Arial" w:hAnsi="Arial" w:cs="Arial"/>
                <w:b/>
                <w:bCs/>
              </w:rPr>
              <w:t xml:space="preserve"> completed</w:t>
            </w:r>
            <w:r w:rsidRPr="00FB6FF3">
              <w:rPr>
                <w:rFonts w:ascii="Arial" w:hAnsi="Arial" w:cs="Arial"/>
                <w:b/>
                <w:bCs/>
              </w:rPr>
              <w:t>:</w:t>
            </w:r>
          </w:p>
        </w:tc>
        <w:tc>
          <w:tcPr>
            <w:tcW w:w="39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7B9A4" w14:textId="3003AC4A" w:rsidR="00AF0EFD" w:rsidRPr="00A8542C" w:rsidRDefault="001050BC" w:rsidP="00A8542C">
            <w:pPr>
              <w:pStyle w:val="DJRtabletext"/>
            </w:pPr>
            <w:r w:rsidRPr="00A8542C">
              <w:t xml:space="preserve">          /     </w:t>
            </w:r>
            <w:r w:rsidR="00041D12" w:rsidRPr="00A8542C">
              <w:t xml:space="preserve"> </w:t>
            </w:r>
            <w:r w:rsidR="00FE4BEB" w:rsidRPr="00A8542C">
              <w:t xml:space="preserve"> </w:t>
            </w:r>
            <w:r w:rsidRPr="00A8542C">
              <w:t xml:space="preserve"> /      </w:t>
            </w:r>
          </w:p>
        </w:tc>
      </w:tr>
    </w:tbl>
    <w:p w14:paraId="15891C97" w14:textId="77777777" w:rsidR="003207A3" w:rsidRPr="003207A3" w:rsidRDefault="003207A3" w:rsidP="003207A3">
      <w:pPr>
        <w:rPr>
          <w:rFonts w:ascii="Arial" w:hAnsi="Arial"/>
        </w:rPr>
      </w:pPr>
    </w:p>
    <w:p w14:paraId="152207F3" w14:textId="77777777" w:rsidR="003207A3" w:rsidRDefault="003207A3" w:rsidP="005771A6">
      <w:pPr>
        <w:rPr>
          <w:rFonts w:ascii="Arial" w:hAnsi="Arial"/>
        </w:rPr>
      </w:pPr>
    </w:p>
    <w:p w14:paraId="2A72F82E" w14:textId="77777777" w:rsidR="003965C0" w:rsidRDefault="003965C0" w:rsidP="005771A6">
      <w:pPr>
        <w:rPr>
          <w:rFonts w:ascii="Arial" w:hAnsi="Arial"/>
        </w:rPr>
      </w:pPr>
    </w:p>
    <w:p w14:paraId="30205302" w14:textId="77777777" w:rsidR="005771A6" w:rsidRPr="00C5198A" w:rsidRDefault="005771A6" w:rsidP="005771A6">
      <w:pPr>
        <w:rPr>
          <w:rFonts w:ascii="Arial" w:hAnsi="Arial" w:cs="Arial"/>
          <w:sz w:val="18"/>
          <w:szCs w:val="18"/>
        </w:rPr>
      </w:pPr>
    </w:p>
    <w:p w14:paraId="325E4164" w14:textId="0C66DC72" w:rsidR="00485881" w:rsidRPr="00C5198A" w:rsidRDefault="00D84BA3" w:rsidP="003965C0">
      <w:pPr>
        <w:spacing w:after="120"/>
        <w:rPr>
          <w:rFonts w:ascii="Arial" w:hAnsi="Arial" w:cs="Arial"/>
          <w:b/>
          <w:bCs/>
          <w:lang w:eastAsia="en-AU"/>
        </w:rPr>
      </w:pPr>
      <w:r w:rsidRPr="0057764B">
        <w:rPr>
          <w:rFonts w:ascii="Arial" w:hAnsi="Arial" w:cs="Arial"/>
          <w:b/>
          <w:bCs/>
          <w:sz w:val="18"/>
          <w:szCs w:val="18"/>
          <w:highlight w:val="lightGray"/>
        </w:rPr>
        <w:t>[</w:t>
      </w:r>
      <w:r w:rsidR="002E2126">
        <w:rPr>
          <w:rFonts w:ascii="Arial" w:hAnsi="Arial" w:cs="Arial"/>
          <w:b/>
          <w:bCs/>
          <w:sz w:val="18"/>
          <w:szCs w:val="18"/>
          <w:highlight w:val="lightGray"/>
        </w:rPr>
        <w:t xml:space="preserve">BRV </w:t>
      </w:r>
      <w:r w:rsidRPr="0057764B">
        <w:rPr>
          <w:rFonts w:ascii="Arial" w:hAnsi="Arial" w:cs="Arial"/>
          <w:b/>
          <w:bCs/>
          <w:sz w:val="18"/>
          <w:szCs w:val="18"/>
          <w:highlight w:val="lightGray"/>
        </w:rPr>
        <w:t>Office Use Only]</w:t>
      </w:r>
    </w:p>
    <w:tbl>
      <w:tblPr>
        <w:tblStyle w:val="TableGrid"/>
        <w:tblW w:w="0" w:type="auto"/>
        <w:tblLook w:val="04A0" w:firstRow="1" w:lastRow="0" w:firstColumn="1" w:lastColumn="0" w:noHBand="0" w:noVBand="1"/>
      </w:tblPr>
      <w:tblGrid>
        <w:gridCol w:w="1985"/>
        <w:gridCol w:w="2835"/>
        <w:gridCol w:w="1276"/>
        <w:gridCol w:w="4241"/>
      </w:tblGrid>
      <w:tr w:rsidR="00950045" w:rsidRPr="00C5198A" w14:paraId="48505ABD" w14:textId="77777777" w:rsidTr="000C0407">
        <w:tc>
          <w:tcPr>
            <w:tcW w:w="10337" w:type="dxa"/>
            <w:gridSpan w:val="4"/>
            <w:tcBorders>
              <w:top w:val="single" w:sz="8" w:space="0" w:color="16145F" w:themeColor="text2"/>
              <w:left w:val="nil"/>
              <w:bottom w:val="single" w:sz="8" w:space="0" w:color="16145F" w:themeColor="text2"/>
              <w:right w:val="nil"/>
            </w:tcBorders>
            <w:shd w:val="clear" w:color="auto" w:fill="404040" w:themeFill="text1" w:themeFillTint="BF"/>
            <w:vAlign w:val="center"/>
            <w:hideMark/>
          </w:tcPr>
          <w:p w14:paraId="00689CB4" w14:textId="0A090EEF" w:rsidR="00950045" w:rsidRPr="000C0407" w:rsidRDefault="00950045" w:rsidP="000C0407">
            <w:pPr>
              <w:pStyle w:val="BodyText"/>
              <w:spacing w:before="120"/>
              <w:ind w:left="37"/>
              <w:rPr>
                <w:rFonts w:ascii="Arial" w:hAnsi="Arial" w:cs="Arial"/>
                <w:b/>
                <w:bCs/>
                <w:sz w:val="18"/>
                <w:szCs w:val="18"/>
              </w:rPr>
            </w:pPr>
          </w:p>
        </w:tc>
      </w:tr>
      <w:tr w:rsidR="00150060" w:rsidRPr="00C5198A" w14:paraId="203DE20F"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3BAF11DF" w14:textId="46E44B49" w:rsidR="00150060" w:rsidRPr="000E2FFE" w:rsidRDefault="0057764B" w:rsidP="00031ADF">
            <w:pPr>
              <w:pStyle w:val="BodyText"/>
              <w:spacing w:before="60" w:after="60"/>
              <w:rPr>
                <w:rFonts w:ascii="Arial" w:hAnsi="Arial" w:cs="Arial"/>
                <w:b/>
                <w:bCs/>
                <w:sz w:val="18"/>
                <w:szCs w:val="18"/>
              </w:rPr>
            </w:pPr>
            <w:r>
              <w:rPr>
                <w:rFonts w:ascii="Arial" w:hAnsi="Arial" w:cs="Arial"/>
                <w:b/>
                <w:bCs/>
                <w:sz w:val="18"/>
                <w:szCs w:val="18"/>
              </w:rPr>
              <w:t>Review Date:</w:t>
            </w:r>
          </w:p>
        </w:tc>
        <w:tc>
          <w:tcPr>
            <w:tcW w:w="2835" w:type="dxa"/>
            <w:tcBorders>
              <w:top w:val="single" w:sz="8" w:space="0" w:color="16145F" w:themeColor="text2"/>
              <w:left w:val="nil"/>
              <w:bottom w:val="single" w:sz="8" w:space="0" w:color="16145F" w:themeColor="text2"/>
              <w:right w:val="nil"/>
            </w:tcBorders>
            <w:shd w:val="clear" w:color="auto" w:fill="BFBFBF" w:themeFill="background1" w:themeFillShade="BF"/>
          </w:tcPr>
          <w:p w14:paraId="464D7CA4" w14:textId="7B4A6071" w:rsidR="00150060" w:rsidRPr="00C5198A" w:rsidRDefault="0057764B" w:rsidP="00031ADF">
            <w:pPr>
              <w:pStyle w:val="BodyText"/>
              <w:spacing w:before="60" w:after="60"/>
              <w:rPr>
                <w:rFonts w:ascii="Arial" w:hAnsi="Arial" w:cs="Arial"/>
                <w:sz w:val="18"/>
                <w:szCs w:val="18"/>
              </w:rPr>
            </w:pPr>
            <w:r>
              <w:rPr>
                <w:rFonts w:ascii="Arial" w:hAnsi="Arial" w:cs="Arial"/>
                <w:sz w:val="18"/>
                <w:szCs w:val="18"/>
              </w:rPr>
              <w:t xml:space="preserve">   /    / </w:t>
            </w:r>
          </w:p>
        </w:tc>
        <w:tc>
          <w:tcPr>
            <w:tcW w:w="1276" w:type="dxa"/>
            <w:tcBorders>
              <w:top w:val="single" w:sz="8" w:space="0" w:color="16145F" w:themeColor="text2"/>
              <w:left w:val="nil"/>
              <w:bottom w:val="single" w:sz="8" w:space="0" w:color="16145F" w:themeColor="text2"/>
              <w:right w:val="nil"/>
            </w:tcBorders>
            <w:shd w:val="clear" w:color="auto" w:fill="BFBFBF" w:themeFill="background1" w:themeFillShade="BF"/>
          </w:tcPr>
          <w:p w14:paraId="25B3773F" w14:textId="00672F56" w:rsidR="00150060" w:rsidRPr="000E2FFE" w:rsidRDefault="0057764B" w:rsidP="00031ADF">
            <w:pPr>
              <w:pStyle w:val="BodyText"/>
              <w:spacing w:before="60" w:after="60"/>
              <w:rPr>
                <w:rFonts w:ascii="Arial" w:hAnsi="Arial" w:cs="Arial"/>
                <w:b/>
                <w:bCs/>
                <w:sz w:val="18"/>
                <w:szCs w:val="18"/>
              </w:rPr>
            </w:pPr>
            <w:r>
              <w:rPr>
                <w:rFonts w:ascii="Arial" w:hAnsi="Arial" w:cs="Arial"/>
                <w:b/>
                <w:bCs/>
                <w:sz w:val="18"/>
                <w:szCs w:val="18"/>
              </w:rPr>
              <w:t>Grant Ref:</w:t>
            </w:r>
          </w:p>
        </w:tc>
        <w:tc>
          <w:tcPr>
            <w:tcW w:w="4241" w:type="dxa"/>
            <w:tcBorders>
              <w:top w:val="single" w:sz="8" w:space="0" w:color="16145F" w:themeColor="text2"/>
              <w:left w:val="nil"/>
              <w:bottom w:val="single" w:sz="8" w:space="0" w:color="16145F" w:themeColor="text2"/>
              <w:right w:val="nil"/>
            </w:tcBorders>
            <w:shd w:val="clear" w:color="auto" w:fill="BFBFBF" w:themeFill="background1" w:themeFillShade="BF"/>
          </w:tcPr>
          <w:p w14:paraId="70F2734A" w14:textId="4140B492" w:rsidR="00150060" w:rsidRPr="00C5198A" w:rsidRDefault="0057764B" w:rsidP="00031ADF">
            <w:pPr>
              <w:pStyle w:val="BodyText"/>
              <w:spacing w:before="60" w:after="60"/>
              <w:rPr>
                <w:rFonts w:ascii="Arial" w:hAnsi="Arial" w:cs="Arial"/>
                <w:sz w:val="18"/>
                <w:szCs w:val="18"/>
              </w:rPr>
            </w:pPr>
            <w:r>
              <w:rPr>
                <w:rFonts w:ascii="Arial" w:hAnsi="Arial" w:cs="Arial"/>
                <w:sz w:val="18"/>
                <w:szCs w:val="18"/>
              </w:rPr>
              <w:t>OPP-</w:t>
            </w:r>
          </w:p>
        </w:tc>
      </w:tr>
      <w:tr w:rsidR="004438DB" w:rsidRPr="00C5198A" w14:paraId="666C8C23"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0FB88D01" w14:textId="0DB70E2D" w:rsidR="004438DB" w:rsidRPr="000E2FFE" w:rsidRDefault="004438DB" w:rsidP="00031ADF">
            <w:pPr>
              <w:pStyle w:val="BodyText"/>
              <w:spacing w:before="60" w:after="60"/>
              <w:rPr>
                <w:rFonts w:ascii="Arial" w:hAnsi="Arial" w:cs="Arial"/>
                <w:b/>
                <w:bCs/>
                <w:sz w:val="18"/>
                <w:szCs w:val="18"/>
              </w:rPr>
            </w:pPr>
            <w:r w:rsidRPr="000E2FFE">
              <w:rPr>
                <w:rFonts w:ascii="Arial" w:hAnsi="Arial" w:cs="Arial"/>
                <w:b/>
                <w:bCs/>
                <w:sz w:val="18"/>
                <w:szCs w:val="18"/>
              </w:rPr>
              <w:t xml:space="preserve">Name:  </w:t>
            </w:r>
          </w:p>
        </w:tc>
        <w:tc>
          <w:tcPr>
            <w:tcW w:w="2835" w:type="dxa"/>
            <w:tcBorders>
              <w:top w:val="single" w:sz="8" w:space="0" w:color="16145F" w:themeColor="text2"/>
              <w:left w:val="nil"/>
              <w:bottom w:val="single" w:sz="8" w:space="0" w:color="16145F" w:themeColor="text2"/>
              <w:right w:val="nil"/>
            </w:tcBorders>
            <w:shd w:val="clear" w:color="auto" w:fill="BFBFBF" w:themeFill="background1" w:themeFillShade="BF"/>
          </w:tcPr>
          <w:p w14:paraId="360616A9" w14:textId="77777777" w:rsidR="004438DB" w:rsidRPr="00C5198A" w:rsidRDefault="004438DB" w:rsidP="00031ADF">
            <w:pPr>
              <w:pStyle w:val="BodyText"/>
              <w:spacing w:before="60" w:after="60"/>
              <w:rPr>
                <w:rFonts w:ascii="Arial" w:hAnsi="Arial" w:cs="Arial"/>
                <w:sz w:val="18"/>
                <w:szCs w:val="18"/>
              </w:rPr>
            </w:pPr>
          </w:p>
        </w:tc>
        <w:tc>
          <w:tcPr>
            <w:tcW w:w="1276" w:type="dxa"/>
            <w:tcBorders>
              <w:top w:val="single" w:sz="8" w:space="0" w:color="16145F" w:themeColor="text2"/>
              <w:left w:val="nil"/>
              <w:bottom w:val="single" w:sz="8" w:space="0" w:color="16145F" w:themeColor="text2"/>
              <w:right w:val="nil"/>
            </w:tcBorders>
            <w:shd w:val="clear" w:color="auto" w:fill="BFBFBF" w:themeFill="background1" w:themeFillShade="BF"/>
          </w:tcPr>
          <w:p w14:paraId="22A02D2F" w14:textId="7B28CF5D" w:rsidR="004438DB" w:rsidRPr="000E2FFE" w:rsidRDefault="004438DB" w:rsidP="00031ADF">
            <w:pPr>
              <w:pStyle w:val="BodyText"/>
              <w:spacing w:before="60" w:after="60"/>
              <w:rPr>
                <w:rFonts w:ascii="Arial" w:hAnsi="Arial" w:cs="Arial"/>
                <w:b/>
                <w:bCs/>
                <w:sz w:val="18"/>
                <w:szCs w:val="18"/>
              </w:rPr>
            </w:pPr>
            <w:r w:rsidRPr="000E2FFE">
              <w:rPr>
                <w:rFonts w:ascii="Arial" w:hAnsi="Arial" w:cs="Arial"/>
                <w:b/>
                <w:bCs/>
                <w:sz w:val="18"/>
                <w:szCs w:val="18"/>
              </w:rPr>
              <w:t>Position:</w:t>
            </w:r>
          </w:p>
        </w:tc>
        <w:tc>
          <w:tcPr>
            <w:tcW w:w="4241" w:type="dxa"/>
            <w:tcBorders>
              <w:top w:val="single" w:sz="8" w:space="0" w:color="16145F" w:themeColor="text2"/>
              <w:left w:val="nil"/>
              <w:bottom w:val="single" w:sz="8" w:space="0" w:color="16145F" w:themeColor="text2"/>
              <w:right w:val="nil"/>
            </w:tcBorders>
            <w:shd w:val="clear" w:color="auto" w:fill="BFBFBF" w:themeFill="background1" w:themeFillShade="BF"/>
          </w:tcPr>
          <w:p w14:paraId="75F22B1A" w14:textId="77777777" w:rsidR="004438DB" w:rsidRPr="00C5198A" w:rsidRDefault="004438DB" w:rsidP="00031ADF">
            <w:pPr>
              <w:pStyle w:val="BodyText"/>
              <w:spacing w:before="60" w:after="60"/>
              <w:rPr>
                <w:rFonts w:ascii="Arial" w:hAnsi="Arial" w:cs="Arial"/>
                <w:sz w:val="18"/>
                <w:szCs w:val="18"/>
              </w:rPr>
            </w:pPr>
          </w:p>
        </w:tc>
      </w:tr>
      <w:tr w:rsidR="00175E28" w:rsidRPr="00C5198A" w14:paraId="12834690" w14:textId="77777777" w:rsidTr="0057764B">
        <w:tc>
          <w:tcPr>
            <w:tcW w:w="1985" w:type="dxa"/>
            <w:tcBorders>
              <w:top w:val="single" w:sz="8" w:space="0" w:color="16145F" w:themeColor="text2"/>
              <w:left w:val="nil"/>
              <w:bottom w:val="single" w:sz="8" w:space="0" w:color="16145F" w:themeColor="text2"/>
              <w:right w:val="nil"/>
            </w:tcBorders>
            <w:shd w:val="clear" w:color="auto" w:fill="BFBFBF" w:themeFill="background1" w:themeFillShade="BF"/>
          </w:tcPr>
          <w:p w14:paraId="10D09B76" w14:textId="313B5E43" w:rsidR="00175E28" w:rsidRPr="000E2FFE" w:rsidRDefault="00175E28" w:rsidP="00031ADF">
            <w:pPr>
              <w:pStyle w:val="BodyText"/>
              <w:spacing w:before="60" w:after="60"/>
              <w:rPr>
                <w:rFonts w:ascii="Arial" w:hAnsi="Arial" w:cs="Arial"/>
                <w:b/>
                <w:bCs/>
                <w:sz w:val="18"/>
                <w:szCs w:val="18"/>
              </w:rPr>
            </w:pPr>
            <w:r w:rsidRPr="000E2FFE">
              <w:rPr>
                <w:rFonts w:ascii="Arial" w:hAnsi="Arial" w:cs="Arial"/>
                <w:b/>
                <w:bCs/>
                <w:sz w:val="18"/>
                <w:szCs w:val="18"/>
              </w:rPr>
              <w:t>Review comments:</w:t>
            </w:r>
          </w:p>
        </w:tc>
        <w:tc>
          <w:tcPr>
            <w:tcW w:w="8352" w:type="dxa"/>
            <w:gridSpan w:val="3"/>
            <w:tcBorders>
              <w:top w:val="single" w:sz="8" w:space="0" w:color="16145F" w:themeColor="text2"/>
              <w:left w:val="nil"/>
              <w:bottom w:val="single" w:sz="8" w:space="0" w:color="16145F" w:themeColor="text2"/>
              <w:right w:val="nil"/>
            </w:tcBorders>
            <w:shd w:val="clear" w:color="auto" w:fill="BFBFBF" w:themeFill="background1" w:themeFillShade="BF"/>
          </w:tcPr>
          <w:p w14:paraId="3C87E16B" w14:textId="77777777" w:rsidR="00175E28" w:rsidRDefault="00175E28" w:rsidP="00031ADF">
            <w:pPr>
              <w:pStyle w:val="BodyText"/>
              <w:spacing w:before="60" w:after="60"/>
              <w:rPr>
                <w:rFonts w:ascii="Arial" w:hAnsi="Arial" w:cs="Arial"/>
                <w:sz w:val="18"/>
                <w:szCs w:val="18"/>
              </w:rPr>
            </w:pPr>
          </w:p>
          <w:p w14:paraId="3929C54F" w14:textId="1AF823F3" w:rsidR="00E91D6D" w:rsidRPr="00C5198A" w:rsidRDefault="00E91D6D" w:rsidP="00031ADF">
            <w:pPr>
              <w:pStyle w:val="BodyText"/>
              <w:spacing w:before="60" w:after="60"/>
              <w:rPr>
                <w:rFonts w:ascii="Arial" w:hAnsi="Arial" w:cs="Arial"/>
                <w:sz w:val="18"/>
                <w:szCs w:val="18"/>
              </w:rPr>
            </w:pPr>
          </w:p>
        </w:tc>
      </w:tr>
    </w:tbl>
    <w:p w14:paraId="6E9C1D85" w14:textId="77777777" w:rsidR="00D1302A" w:rsidRDefault="00D1302A" w:rsidP="005F39C8">
      <w:pPr>
        <w:pStyle w:val="DJRbody"/>
        <w:sectPr w:rsidR="00D1302A" w:rsidSect="00AB1F5D">
          <w:headerReference w:type="default" r:id="rId26"/>
          <w:footerReference w:type="default" r:id="rId27"/>
          <w:headerReference w:type="first" r:id="rId28"/>
          <w:footerReference w:type="first" r:id="rId29"/>
          <w:pgSz w:w="11906" w:h="16838" w:code="9"/>
          <w:pgMar w:top="0" w:right="849" w:bottom="720" w:left="720" w:header="0" w:footer="0" w:gutter="0"/>
          <w:cols w:space="720"/>
          <w:titlePg/>
          <w:docGrid w:linePitch="360"/>
        </w:sectPr>
      </w:pPr>
    </w:p>
    <w:p w14:paraId="76257066" w14:textId="5967C2B5" w:rsidR="00D1302A" w:rsidRDefault="00366609" w:rsidP="00D1302A">
      <w:pPr>
        <w:pStyle w:val="NewPageTitle"/>
      </w:pPr>
      <w:r w:rsidRPr="008F446E">
        <w:rPr>
          <w:noProof/>
        </w:rPr>
        <w:lastRenderedPageBreak/>
        <mc:AlternateContent>
          <mc:Choice Requires="wps">
            <w:drawing>
              <wp:anchor distT="91440" distB="91440" distL="114300" distR="114300" simplePos="0" relativeHeight="251658242" behindDoc="0" locked="0" layoutInCell="1" allowOverlap="1" wp14:anchorId="4244ADC0" wp14:editId="04ED9039">
                <wp:simplePos x="0" y="0"/>
                <wp:positionH relativeFrom="page">
                  <wp:posOffset>7410450</wp:posOffset>
                </wp:positionH>
                <wp:positionV relativeFrom="paragraph">
                  <wp:posOffset>622935</wp:posOffset>
                </wp:positionV>
                <wp:extent cx="7177405" cy="1403985"/>
                <wp:effectExtent l="0" t="0" r="444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1403985"/>
                        </a:xfrm>
                        <a:prstGeom prst="rect">
                          <a:avLst/>
                        </a:prstGeom>
                        <a:solidFill>
                          <a:schemeClr val="bg1">
                            <a:lumMod val="95000"/>
                          </a:schemeClr>
                        </a:solidFill>
                        <a:ln w="9525">
                          <a:noFill/>
                          <a:miter lim="800000"/>
                          <a:headEnd/>
                          <a:tailEnd/>
                        </a:ln>
                      </wps:spPr>
                      <wps:txbx>
                        <w:txbxContent>
                          <w:p w14:paraId="26BBD017" w14:textId="77777777" w:rsidR="00AA596E" w:rsidRPr="009222F0" w:rsidRDefault="00AA596E" w:rsidP="00366609">
                            <w:pPr>
                              <w:spacing w:after="120"/>
                              <w:rPr>
                                <w:rFonts w:ascii="Arial" w:hAnsi="Arial"/>
                                <w:b/>
                                <w:bCs/>
                                <w:sz w:val="22"/>
                                <w:szCs w:val="22"/>
                              </w:rPr>
                            </w:pPr>
                            <w:r w:rsidRPr="009222F0">
                              <w:rPr>
                                <w:rFonts w:ascii="Arial" w:hAnsi="Arial"/>
                                <w:b/>
                                <w:bCs/>
                                <w:sz w:val="22"/>
                                <w:szCs w:val="22"/>
                              </w:rPr>
                              <w:t>Example scenario:</w:t>
                            </w:r>
                          </w:p>
                          <w:p w14:paraId="0E2AB982" w14:textId="77777777" w:rsidR="00AA596E" w:rsidRDefault="00AA596E" w:rsidP="00366609">
                            <w:pPr>
                              <w:spacing w:after="120"/>
                              <w:rPr>
                                <w:rFonts w:ascii="Arial" w:hAnsi="Arial"/>
                              </w:rPr>
                            </w:pPr>
                            <w:r>
                              <w:rPr>
                                <w:rFonts w:ascii="Arial" w:hAnsi="Arial"/>
                              </w:rPr>
                              <w:t xml:space="preserve">The local Clubroom came close to being destroyed in the fires, but the local CFA were able to stop the fire just short of the main building. However, the attached grounds including the native plants and seedling propagation shed and the community garden used for community education programs were not able to be saved. While the building structure is fine, the Clubroom’s kitchen and Main Hall were badly damaged by smoke and water from the sprinkler system and cannot be reopened to the public until renovations are completed. </w:t>
                            </w:r>
                          </w:p>
                          <w:p w14:paraId="181B57B7" w14:textId="63118FF7" w:rsidR="00AA596E" w:rsidRPr="008F446E" w:rsidRDefault="00AA596E" w:rsidP="00366609">
                            <w:pPr>
                              <w:spacing w:after="120"/>
                              <w:rPr>
                                <w:i/>
                                <w:iCs/>
                                <w:color w:val="007DC3" w:themeColor="accent1"/>
                                <w:sz w:val="24"/>
                              </w:rPr>
                            </w:pPr>
                            <w:r>
                              <w:rPr>
                                <w:rFonts w:ascii="Arial" w:hAnsi="Arial"/>
                              </w:rPr>
                              <w:t xml:space="preserve">The proposed project will be completed in three stages: Stage 1 - </w:t>
                            </w:r>
                            <w:r w:rsidRPr="008F446E">
                              <w:rPr>
                                <w:rFonts w:ascii="Arial" w:hAnsi="Arial"/>
                              </w:rPr>
                              <w:t>Clubroom renovation (Main Hall and kitchen)</w:t>
                            </w:r>
                            <w:r>
                              <w:rPr>
                                <w:rFonts w:ascii="Arial" w:hAnsi="Arial"/>
                              </w:rPr>
                              <w:t xml:space="preserve">; Stage 2 - </w:t>
                            </w:r>
                            <w:r w:rsidRPr="008F446E">
                              <w:rPr>
                                <w:rFonts w:ascii="Arial" w:hAnsi="Arial"/>
                              </w:rPr>
                              <w:t>Launch event and community engagement</w:t>
                            </w:r>
                            <w:r>
                              <w:rPr>
                                <w:rFonts w:ascii="Arial" w:hAnsi="Arial"/>
                              </w:rPr>
                              <w:t>; and Stage 3 - T</w:t>
                            </w:r>
                            <w:r w:rsidRPr="008F446E">
                              <w:rPr>
                                <w:rFonts w:ascii="Arial" w:hAnsi="Arial"/>
                              </w:rPr>
                              <w:t>he Community Garden</w:t>
                            </w:r>
                            <w:r>
                              <w:rPr>
                                <w:rFonts w:ascii="Arial" w:hAnsi="Arial"/>
                              </w:rPr>
                              <w:t xml:space="preserve"> (</w:t>
                            </w:r>
                            <w:r w:rsidRPr="008F446E">
                              <w:rPr>
                                <w:rFonts w:ascii="Arial" w:hAnsi="Arial"/>
                              </w:rPr>
                              <w:t>Rehabilitation and rebuilding</w:t>
                            </w:r>
                            <w:r>
                              <w:rPr>
                                <w:rFonts w:ascii="Arial" w:hAnsi="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4ADC0" id="_x0000_s1027" type="#_x0000_t202" style="position:absolute;margin-left:583.5pt;margin-top:49.05pt;width:565.15pt;height:110.55pt;z-index:25165824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" fillcolor="#f2f2f2 [3052]" stroked="f">
                <v:textbox style="mso-fit-shape-to-text:t">
                  <w:txbxContent>
                    <w:p w14:paraId="26BBD017" w14:textId="77777777" w:rsidR="00AA596E" w:rsidRPr="009222F0" w:rsidRDefault="00AA596E" w:rsidP="00366609">
                      <w:pPr>
                        <w:spacing w:after="120"/>
                        <w:rPr>
                          <w:rFonts w:ascii="Arial" w:hAnsi="Arial"/>
                          <w:b/>
                          <w:bCs/>
                          <w:sz w:val="22"/>
                          <w:szCs w:val="22"/>
                        </w:rPr>
                      </w:pPr>
                      <w:r w:rsidRPr="009222F0">
                        <w:rPr>
                          <w:rFonts w:ascii="Arial" w:hAnsi="Arial"/>
                          <w:b/>
                          <w:bCs/>
                          <w:sz w:val="22"/>
                          <w:szCs w:val="22"/>
                        </w:rPr>
                        <w:t>Example scenario:</w:t>
                      </w:r>
                    </w:p>
                    <w:p w14:paraId="0E2AB982" w14:textId="77777777" w:rsidR="00AA596E" w:rsidRDefault="00AA596E" w:rsidP="00366609">
                      <w:pPr>
                        <w:spacing w:after="120"/>
                        <w:rPr>
                          <w:rFonts w:ascii="Arial" w:hAnsi="Arial"/>
                        </w:rPr>
                      </w:pPr>
                      <w:r>
                        <w:rPr>
                          <w:rFonts w:ascii="Arial" w:hAnsi="Arial"/>
                        </w:rPr>
                        <w:t xml:space="preserve">The local Clubroom came close to being destroyed in the fires, but the local CFA were able to stop the fire just short of the main building. However, the attached grounds including the native plants and seedling propagation shed and the community garden used for community education programs were not able to be saved. While the building structure is fine, the Clubroom’s kitchen and Main Hall were badly damaged by smoke and water from the sprinkler system and cannot be reopened to the public until renovations are completed. </w:t>
                      </w:r>
                    </w:p>
                    <w:p w14:paraId="181B57B7" w14:textId="63118FF7" w:rsidR="00AA596E" w:rsidRPr="008F446E" w:rsidRDefault="00AA596E" w:rsidP="00366609">
                      <w:pPr>
                        <w:spacing w:after="120"/>
                        <w:rPr>
                          <w:i/>
                          <w:iCs/>
                          <w:color w:val="007DC3" w:themeColor="accent1"/>
                          <w:sz w:val="24"/>
                        </w:rPr>
                      </w:pPr>
                      <w:r>
                        <w:rPr>
                          <w:rFonts w:ascii="Arial" w:hAnsi="Arial"/>
                        </w:rPr>
                        <w:t xml:space="preserve">The proposed project will be completed in three stages: Stage 1 - </w:t>
                      </w:r>
                      <w:r w:rsidRPr="008F446E">
                        <w:rPr>
                          <w:rFonts w:ascii="Arial" w:hAnsi="Arial"/>
                        </w:rPr>
                        <w:t>Clubroom renovation (Main Hall and kitchen)</w:t>
                      </w:r>
                      <w:r>
                        <w:rPr>
                          <w:rFonts w:ascii="Arial" w:hAnsi="Arial"/>
                        </w:rPr>
                        <w:t xml:space="preserve">; Stage 2 - </w:t>
                      </w:r>
                      <w:r w:rsidRPr="008F446E">
                        <w:rPr>
                          <w:rFonts w:ascii="Arial" w:hAnsi="Arial"/>
                        </w:rPr>
                        <w:t>Launch event and community engagement</w:t>
                      </w:r>
                      <w:r>
                        <w:rPr>
                          <w:rFonts w:ascii="Arial" w:hAnsi="Arial"/>
                        </w:rPr>
                        <w:t>; and Stage 3 - T</w:t>
                      </w:r>
                      <w:r w:rsidRPr="008F446E">
                        <w:rPr>
                          <w:rFonts w:ascii="Arial" w:hAnsi="Arial"/>
                        </w:rPr>
                        <w:t>he Community Garden</w:t>
                      </w:r>
                      <w:r>
                        <w:rPr>
                          <w:rFonts w:ascii="Arial" w:hAnsi="Arial"/>
                        </w:rPr>
                        <w:t xml:space="preserve"> (</w:t>
                      </w:r>
                      <w:r w:rsidRPr="008F446E">
                        <w:rPr>
                          <w:rFonts w:ascii="Arial" w:hAnsi="Arial"/>
                        </w:rPr>
                        <w:t>Rehabilitation and rebuilding</w:t>
                      </w:r>
                      <w:r>
                        <w:rPr>
                          <w:rFonts w:ascii="Arial" w:hAnsi="Arial"/>
                        </w:rPr>
                        <w:t>).</w:t>
                      </w:r>
                    </w:p>
                  </w:txbxContent>
                </v:textbox>
                <w10:wrap type="square" anchorx="page"/>
              </v:shape>
            </w:pict>
          </mc:Fallback>
        </mc:AlternateContent>
      </w:r>
      <w:r w:rsidR="007F709D">
        <w:t xml:space="preserve">Appendix A </w:t>
      </w:r>
      <w:r w:rsidR="000C485F">
        <w:t>–</w:t>
      </w:r>
      <w:r w:rsidR="007F709D">
        <w:t xml:space="preserve"> </w:t>
      </w:r>
      <w:r w:rsidR="000C485F">
        <w:t xml:space="preserve">Project </w:t>
      </w:r>
      <w:r w:rsidR="00E6076A">
        <w:t>D</w:t>
      </w:r>
      <w:r w:rsidR="00564AB1">
        <w:t xml:space="preserve">elivery </w:t>
      </w:r>
      <w:r w:rsidR="00DF7C11">
        <w:t xml:space="preserve">Plan </w:t>
      </w:r>
      <w:r w:rsidR="0073168A">
        <w:t>(</w:t>
      </w:r>
      <w:r w:rsidR="00E6076A">
        <w:t>Example</w:t>
      </w:r>
      <w:r w:rsidR="0073168A">
        <w:t>)</w:t>
      </w:r>
    </w:p>
    <w:p w14:paraId="34E62DF3" w14:textId="26E9261C" w:rsidR="00C46953" w:rsidRDefault="00C46953" w:rsidP="00C46953">
      <w:pPr>
        <w:spacing w:after="120"/>
        <w:rPr>
          <w:rFonts w:ascii="Arial" w:hAnsi="Arial"/>
        </w:rPr>
      </w:pPr>
      <w:r>
        <w:rPr>
          <w:rFonts w:ascii="Arial" w:hAnsi="Arial"/>
        </w:rPr>
        <w:t xml:space="preserve">See below for details of the information to include in your Project Delivery table, some question prompts to get you thinking about specific planning details and some example entries. </w:t>
      </w:r>
    </w:p>
    <w:p w14:paraId="49CEAD43" w14:textId="776EFBE6" w:rsidR="002973E4" w:rsidRDefault="002973E4" w:rsidP="00C46953">
      <w:pPr>
        <w:spacing w:after="120"/>
        <w:rPr>
          <w:rFonts w:ascii="Arial" w:hAnsi="Arial"/>
        </w:rPr>
      </w:pPr>
      <w:r>
        <w:rPr>
          <w:rFonts w:ascii="Arial" w:hAnsi="Arial"/>
        </w:rPr>
        <w:t>I</w:t>
      </w:r>
      <w:r w:rsidRPr="002973E4">
        <w:rPr>
          <w:rFonts w:ascii="Arial" w:hAnsi="Arial"/>
        </w:rPr>
        <w:t xml:space="preserve">f your grant is </w:t>
      </w:r>
      <w:r>
        <w:rPr>
          <w:rFonts w:ascii="Arial" w:hAnsi="Arial"/>
        </w:rPr>
        <w:t>greater than $250,000</w:t>
      </w:r>
      <w:r w:rsidR="00572AB6">
        <w:rPr>
          <w:rFonts w:ascii="Arial" w:hAnsi="Arial"/>
        </w:rPr>
        <w:t xml:space="preserve"> </w:t>
      </w:r>
      <w:r w:rsidR="003B57E5">
        <w:rPr>
          <w:rFonts w:ascii="Arial" w:hAnsi="Arial"/>
        </w:rPr>
        <w:t xml:space="preserve">you will likely </w:t>
      </w:r>
      <w:r w:rsidRPr="002973E4">
        <w:rPr>
          <w:rFonts w:ascii="Arial" w:hAnsi="Arial"/>
        </w:rPr>
        <w:t>receive split grant payments</w:t>
      </w:r>
      <w:r w:rsidR="003B57E5">
        <w:rPr>
          <w:rFonts w:ascii="Arial" w:hAnsi="Arial"/>
        </w:rPr>
        <w:t xml:space="preserve"> over the life of the project (see ‘</w:t>
      </w:r>
      <w:r w:rsidR="003B57E5" w:rsidRPr="003B57E5">
        <w:rPr>
          <w:rFonts w:ascii="Arial" w:hAnsi="Arial"/>
        </w:rPr>
        <w:t>Funding distribution</w:t>
      </w:r>
      <w:r w:rsidR="003B57E5">
        <w:rPr>
          <w:rFonts w:ascii="Arial" w:hAnsi="Arial"/>
        </w:rPr>
        <w:t>’ on page one).</w:t>
      </w:r>
      <w:r w:rsidRPr="002973E4">
        <w:rPr>
          <w:rFonts w:ascii="Arial" w:hAnsi="Arial"/>
        </w:rPr>
        <w:t xml:space="preserve"> Discuss with BRV if your project has specific </w:t>
      </w:r>
      <w:r w:rsidR="00572AB6">
        <w:rPr>
          <w:rFonts w:ascii="Arial" w:hAnsi="Arial"/>
        </w:rPr>
        <w:t xml:space="preserve">funding </w:t>
      </w:r>
      <w:r w:rsidRPr="002973E4">
        <w:rPr>
          <w:rFonts w:ascii="Arial" w:hAnsi="Arial"/>
        </w:rPr>
        <w:t>allocation needs</w:t>
      </w:r>
      <w:r w:rsidR="00572AB6">
        <w:rPr>
          <w:rFonts w:ascii="Arial" w:hAnsi="Arial"/>
        </w:rPr>
        <w:t xml:space="preserve"> </w:t>
      </w:r>
      <w:r w:rsidR="00751580">
        <w:rPr>
          <w:rFonts w:ascii="Arial" w:hAnsi="Arial"/>
        </w:rPr>
        <w:t xml:space="preserve">(e.g., </w:t>
      </w:r>
      <w:r w:rsidR="00515EA8">
        <w:rPr>
          <w:rFonts w:ascii="Arial" w:hAnsi="Arial"/>
        </w:rPr>
        <w:t>greater funding amounts are needed earlier in project rather than later)</w:t>
      </w:r>
      <w:r w:rsidRPr="002973E4">
        <w:rPr>
          <w:rFonts w:ascii="Arial" w:hAnsi="Arial"/>
        </w:rPr>
        <w:t>.</w:t>
      </w:r>
    </w:p>
    <w:p w14:paraId="7D7D9086" w14:textId="37823C4E" w:rsidR="00C46953" w:rsidRPr="00C96C02" w:rsidRDefault="00C46953" w:rsidP="00C46953">
      <w:pPr>
        <w:spacing w:after="120"/>
        <w:rPr>
          <w:rFonts w:ascii="Arial" w:hAnsi="Arial"/>
          <w:i/>
          <w:iCs/>
        </w:rPr>
      </w:pPr>
      <w:r w:rsidRPr="00C96C02">
        <w:rPr>
          <w:rFonts w:ascii="Arial" w:hAnsi="Arial"/>
          <w:i/>
          <w:iCs/>
        </w:rPr>
        <w:t xml:space="preserve">Please note, the examples show a variety of activities which may or may not be eligible under the BRV grant program you are completing this Plan for currently. Please carefully review the relevant Program Guidelines to ensure your </w:t>
      </w:r>
      <w:r w:rsidR="00C96C02" w:rsidRPr="00C96C02">
        <w:rPr>
          <w:rFonts w:ascii="Arial" w:hAnsi="Arial"/>
          <w:i/>
          <w:iCs/>
        </w:rPr>
        <w:t xml:space="preserve">proposed </w:t>
      </w:r>
      <w:r w:rsidRPr="00C96C02">
        <w:rPr>
          <w:rFonts w:ascii="Arial" w:hAnsi="Arial"/>
          <w:i/>
          <w:iCs/>
        </w:rPr>
        <w:t xml:space="preserve">activities are eligible.   </w:t>
      </w:r>
    </w:p>
    <w:p w14:paraId="631FB822" w14:textId="52E7DB80" w:rsidR="004E4B71" w:rsidRDefault="004E4B71" w:rsidP="00A9193A">
      <w:pPr>
        <w:rPr>
          <w:rFonts w:ascii="Arial" w:hAnsi="Arial"/>
        </w:rPr>
      </w:pPr>
    </w:p>
    <w:p w14:paraId="23DC8D9A" w14:textId="77777777" w:rsidR="004E4B71" w:rsidRDefault="004E4B71" w:rsidP="00A9193A">
      <w:pPr>
        <w:rPr>
          <w:rFonts w:ascii="Arial" w:hAnsi="Arial"/>
        </w:rPr>
      </w:pPr>
    </w:p>
    <w:tbl>
      <w:tblPr>
        <w:tblW w:w="2211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552"/>
        <w:gridCol w:w="6660"/>
        <w:gridCol w:w="3547"/>
        <w:gridCol w:w="2689"/>
        <w:gridCol w:w="1703"/>
        <w:gridCol w:w="1703"/>
        <w:gridCol w:w="3259"/>
      </w:tblGrid>
      <w:tr w:rsidR="00BC2DA8" w:rsidRPr="002C6A4E" w14:paraId="3CB3B952" w14:textId="77777777" w:rsidTr="00EE38F6">
        <w:trPr>
          <w:trHeight w:val="448"/>
        </w:trPr>
        <w:tc>
          <w:tcPr>
            <w:tcW w:w="577" w:type="pct"/>
            <w:shd w:val="clear" w:color="auto" w:fill="007DC3"/>
          </w:tcPr>
          <w:p w14:paraId="4732CF2F" w14:textId="77777777" w:rsidR="00BC2DA8" w:rsidRPr="008D2E2B" w:rsidRDefault="00BC2DA8" w:rsidP="00587FCB">
            <w:pPr>
              <w:pStyle w:val="Default"/>
              <w:spacing w:before="120" w:after="120"/>
              <w:rPr>
                <w:b/>
                <w:color w:val="FFFFFF" w:themeColor="background1"/>
              </w:rPr>
            </w:pPr>
            <w:bookmarkStart w:id="3" w:name="_Hlk84319935"/>
            <w:r>
              <w:rPr>
                <w:b/>
                <w:color w:val="FFFFFF" w:themeColor="background1"/>
              </w:rPr>
              <w:t>Key Activities</w:t>
            </w:r>
          </w:p>
        </w:tc>
        <w:tc>
          <w:tcPr>
            <w:tcW w:w="1506" w:type="pct"/>
            <w:shd w:val="clear" w:color="auto" w:fill="007DC3"/>
          </w:tcPr>
          <w:p w14:paraId="03431E36" w14:textId="77777777" w:rsidR="00BC2DA8" w:rsidRPr="002C6A4E" w:rsidRDefault="00BC2DA8" w:rsidP="00587FCB">
            <w:pPr>
              <w:pStyle w:val="Default"/>
              <w:spacing w:before="120" w:after="120"/>
              <w:rPr>
                <w:b/>
                <w:color w:val="FFFFFF" w:themeColor="background1"/>
              </w:rPr>
            </w:pPr>
            <w:r>
              <w:rPr>
                <w:b/>
                <w:color w:val="FFFFFF" w:themeColor="background1"/>
              </w:rPr>
              <w:t>Activity Description</w:t>
            </w:r>
          </w:p>
        </w:tc>
        <w:tc>
          <w:tcPr>
            <w:tcW w:w="802" w:type="pct"/>
            <w:shd w:val="clear" w:color="auto" w:fill="007DC3"/>
          </w:tcPr>
          <w:p w14:paraId="40EAB2D1" w14:textId="77777777" w:rsidR="00BC2DA8" w:rsidRPr="00E173D6" w:rsidRDefault="00BC2DA8" w:rsidP="00587FCB">
            <w:pPr>
              <w:pStyle w:val="Default"/>
              <w:spacing w:before="120" w:after="120"/>
              <w:rPr>
                <w:b/>
                <w:color w:val="FFFFFF" w:themeColor="background1"/>
              </w:rPr>
            </w:pPr>
            <w:r>
              <w:rPr>
                <w:b/>
                <w:color w:val="FFFFFF" w:themeColor="background1"/>
              </w:rPr>
              <w:t>Completion Measure</w:t>
            </w:r>
          </w:p>
        </w:tc>
        <w:tc>
          <w:tcPr>
            <w:tcW w:w="608" w:type="pct"/>
            <w:shd w:val="clear" w:color="auto" w:fill="007DC3"/>
          </w:tcPr>
          <w:p w14:paraId="06DAD46C" w14:textId="77777777" w:rsidR="00BC2DA8" w:rsidRPr="005C06FC" w:rsidRDefault="00BC2DA8" w:rsidP="00587FCB">
            <w:pPr>
              <w:pStyle w:val="Default"/>
              <w:spacing w:before="120" w:after="120"/>
              <w:rPr>
                <w:b/>
                <w:color w:val="FFFFFF" w:themeColor="background1"/>
              </w:rPr>
            </w:pPr>
            <w:r>
              <w:rPr>
                <w:b/>
                <w:color w:val="FFFFFF" w:themeColor="background1"/>
              </w:rPr>
              <w:t>Responsible</w:t>
            </w:r>
          </w:p>
        </w:tc>
        <w:tc>
          <w:tcPr>
            <w:tcW w:w="385" w:type="pct"/>
            <w:shd w:val="clear" w:color="auto" w:fill="007DC3"/>
          </w:tcPr>
          <w:p w14:paraId="1413EB35" w14:textId="77777777" w:rsidR="00BC2DA8" w:rsidRPr="00CD2EA2" w:rsidRDefault="00BC2DA8" w:rsidP="00587FCB">
            <w:pPr>
              <w:pStyle w:val="Default"/>
              <w:spacing w:before="120" w:after="120"/>
              <w:rPr>
                <w:b/>
                <w:color w:val="FFFFFF" w:themeColor="background1"/>
              </w:rPr>
            </w:pPr>
            <w:r w:rsidRPr="002C6A4E">
              <w:rPr>
                <w:b/>
                <w:color w:val="FFFFFF" w:themeColor="background1"/>
              </w:rPr>
              <w:t>Start Date</w:t>
            </w:r>
          </w:p>
        </w:tc>
        <w:tc>
          <w:tcPr>
            <w:tcW w:w="385" w:type="pct"/>
            <w:shd w:val="clear" w:color="auto" w:fill="007DC3"/>
          </w:tcPr>
          <w:p w14:paraId="5B331E07" w14:textId="77777777" w:rsidR="00BC2DA8" w:rsidRPr="002C6A4E" w:rsidRDefault="00BC2DA8" w:rsidP="00587FCB">
            <w:pPr>
              <w:pStyle w:val="Default"/>
              <w:spacing w:before="120" w:after="120"/>
              <w:rPr>
                <w:b/>
                <w:color w:val="FFFFFF" w:themeColor="background1"/>
              </w:rPr>
            </w:pPr>
            <w:r>
              <w:rPr>
                <w:b/>
                <w:color w:val="FFFFFF" w:themeColor="background1"/>
              </w:rPr>
              <w:t>End</w:t>
            </w:r>
            <w:r w:rsidRPr="002C6A4E">
              <w:rPr>
                <w:b/>
                <w:color w:val="FFFFFF" w:themeColor="background1"/>
              </w:rPr>
              <w:t xml:space="preserve"> Date</w:t>
            </w:r>
          </w:p>
        </w:tc>
        <w:tc>
          <w:tcPr>
            <w:tcW w:w="737" w:type="pct"/>
            <w:shd w:val="clear" w:color="auto" w:fill="007DC3"/>
          </w:tcPr>
          <w:p w14:paraId="5313E136" w14:textId="77777777" w:rsidR="00BC2DA8" w:rsidRPr="002C6A4E" w:rsidRDefault="00BC2DA8" w:rsidP="00587FCB">
            <w:pPr>
              <w:pStyle w:val="Default"/>
              <w:spacing w:before="120" w:after="120"/>
              <w:rPr>
                <w:b/>
                <w:color w:val="FFFFFF" w:themeColor="background1"/>
              </w:rPr>
            </w:pPr>
            <w:r w:rsidRPr="002C6A4E">
              <w:rPr>
                <w:b/>
                <w:color w:val="FFFFFF" w:themeColor="background1"/>
              </w:rPr>
              <w:t xml:space="preserve">Grant funds allocated ($) </w:t>
            </w:r>
          </w:p>
        </w:tc>
      </w:tr>
      <w:tr w:rsidR="00EE38F6" w:rsidRPr="008332FE" w14:paraId="055EA994" w14:textId="77777777" w:rsidTr="00EE38F6">
        <w:trPr>
          <w:trHeight w:val="448"/>
        </w:trPr>
        <w:tc>
          <w:tcPr>
            <w:tcW w:w="577" w:type="pct"/>
            <w:shd w:val="clear" w:color="auto" w:fill="F7FCFF"/>
          </w:tcPr>
          <w:p w14:paraId="7124F8C4" w14:textId="77777777" w:rsidR="00982F45" w:rsidRDefault="00982F45" w:rsidP="00587FCB">
            <w:pPr>
              <w:pStyle w:val="Default"/>
              <w:spacing w:before="120" w:after="120"/>
              <w:rPr>
                <w:bCs/>
                <w:i/>
                <w:iCs/>
                <w:color w:val="FFFFFF" w:themeColor="background1"/>
                <w:sz w:val="20"/>
                <w:szCs w:val="22"/>
              </w:rPr>
            </w:pPr>
            <w:r w:rsidRPr="00982F45">
              <w:rPr>
                <w:b/>
                <w:i/>
                <w:iCs/>
                <w:color w:val="16145F"/>
                <w:sz w:val="20"/>
                <w:szCs w:val="22"/>
              </w:rPr>
              <w:t>What needs to be done?</w:t>
            </w:r>
          </w:p>
          <w:p w14:paraId="55D95D6C" w14:textId="15FB9F8F" w:rsidR="00BC2DA8" w:rsidRPr="008332FE" w:rsidRDefault="00BC2DA8" w:rsidP="00587FCB">
            <w:pPr>
              <w:pStyle w:val="Default"/>
              <w:spacing w:before="120" w:after="120"/>
              <w:rPr>
                <w:i/>
                <w:color w:val="auto"/>
                <w:sz w:val="20"/>
                <w:szCs w:val="22"/>
              </w:rPr>
            </w:pPr>
            <w:r w:rsidRPr="008332FE">
              <w:rPr>
                <w:i/>
                <w:color w:val="auto"/>
                <w:sz w:val="20"/>
                <w:szCs w:val="22"/>
              </w:rPr>
              <w:t>List the major key activities or stages, in roughly the order they will be undertaken start to finish.</w:t>
            </w:r>
          </w:p>
          <w:p w14:paraId="0EE1E1E3" w14:textId="77777777" w:rsidR="00BC2DA8" w:rsidRPr="008332FE" w:rsidRDefault="00BC2DA8" w:rsidP="00587FCB">
            <w:pPr>
              <w:pStyle w:val="Default"/>
              <w:spacing w:before="120" w:after="120"/>
              <w:rPr>
                <w:i/>
                <w:color w:val="auto"/>
                <w:sz w:val="20"/>
                <w:szCs w:val="22"/>
              </w:rPr>
            </w:pPr>
            <w:r w:rsidRPr="008332FE">
              <w:rPr>
                <w:i/>
                <w:color w:val="auto"/>
                <w:sz w:val="20"/>
                <w:szCs w:val="22"/>
              </w:rPr>
              <w:t>Consider the following:</w:t>
            </w:r>
          </w:p>
          <w:p w14:paraId="0AA3794A" w14:textId="77777777" w:rsidR="00BC2DA8" w:rsidRPr="008332FE" w:rsidRDefault="00BC2DA8" w:rsidP="00587FCB">
            <w:pPr>
              <w:pStyle w:val="Default"/>
              <w:numPr>
                <w:ilvl w:val="0"/>
                <w:numId w:val="23"/>
              </w:numPr>
              <w:spacing w:before="120" w:after="120"/>
              <w:ind w:left="321" w:hanging="210"/>
              <w:rPr>
                <w:bCs/>
                <w:i/>
                <w:color w:val="auto"/>
                <w:sz w:val="20"/>
                <w:szCs w:val="22"/>
              </w:rPr>
            </w:pPr>
            <w:r w:rsidRPr="008332FE">
              <w:rPr>
                <w:bCs/>
                <w:i/>
                <w:iCs/>
                <w:color w:val="auto"/>
                <w:sz w:val="20"/>
                <w:szCs w:val="22"/>
              </w:rPr>
              <w:t xml:space="preserve">What must happen </w:t>
            </w:r>
            <w:r w:rsidRPr="008332FE">
              <w:rPr>
                <w:i/>
                <w:color w:val="auto"/>
                <w:sz w:val="20"/>
                <w:szCs w:val="22"/>
              </w:rPr>
              <w:t>to complete your project</w:t>
            </w:r>
            <w:r w:rsidRPr="008332FE">
              <w:rPr>
                <w:bCs/>
                <w:i/>
                <w:iCs/>
                <w:color w:val="auto"/>
                <w:sz w:val="20"/>
                <w:szCs w:val="22"/>
              </w:rPr>
              <w:t>?</w:t>
            </w:r>
          </w:p>
          <w:p w14:paraId="4E4448C1" w14:textId="26C263BF" w:rsidR="00BC2DA8" w:rsidRPr="00EE38F6" w:rsidRDefault="00BC2DA8" w:rsidP="00EE38F6">
            <w:pPr>
              <w:pStyle w:val="Default"/>
              <w:numPr>
                <w:ilvl w:val="0"/>
                <w:numId w:val="23"/>
              </w:numPr>
              <w:spacing w:before="120" w:after="120"/>
              <w:ind w:left="321" w:hanging="210"/>
              <w:rPr>
                <w:i/>
                <w:color w:val="auto"/>
                <w:sz w:val="20"/>
                <w:szCs w:val="22"/>
              </w:rPr>
            </w:pPr>
            <w:r w:rsidRPr="008332FE">
              <w:rPr>
                <w:i/>
                <w:color w:val="auto"/>
                <w:sz w:val="20"/>
                <w:szCs w:val="22"/>
              </w:rPr>
              <w:t xml:space="preserve">What are the distinct tasks, </w:t>
            </w:r>
            <w:proofErr w:type="gramStart"/>
            <w:r w:rsidRPr="008332FE">
              <w:rPr>
                <w:i/>
                <w:color w:val="auto"/>
                <w:sz w:val="20"/>
                <w:szCs w:val="22"/>
              </w:rPr>
              <w:t>stages</w:t>
            </w:r>
            <w:proofErr w:type="gramEnd"/>
            <w:r w:rsidRPr="008332FE">
              <w:rPr>
                <w:i/>
                <w:color w:val="auto"/>
                <w:sz w:val="20"/>
                <w:szCs w:val="22"/>
              </w:rPr>
              <w:t xml:space="preserve"> or deliverables? </w:t>
            </w:r>
          </w:p>
        </w:tc>
        <w:tc>
          <w:tcPr>
            <w:tcW w:w="1506" w:type="pct"/>
            <w:shd w:val="clear" w:color="auto" w:fill="F7FCFF"/>
          </w:tcPr>
          <w:p w14:paraId="467BFC61" w14:textId="77777777" w:rsidR="00982F45" w:rsidRPr="00982F45" w:rsidRDefault="00982F45" w:rsidP="00587FCB">
            <w:pPr>
              <w:pStyle w:val="Default"/>
              <w:spacing w:before="120" w:after="120"/>
              <w:rPr>
                <w:b/>
                <w:i/>
                <w:iCs/>
                <w:color w:val="16145F"/>
                <w:sz w:val="20"/>
                <w:szCs w:val="22"/>
              </w:rPr>
            </w:pPr>
            <w:r w:rsidRPr="00982F45">
              <w:rPr>
                <w:b/>
                <w:i/>
                <w:iCs/>
                <w:color w:val="16145F"/>
                <w:sz w:val="20"/>
                <w:szCs w:val="22"/>
              </w:rPr>
              <w:t xml:space="preserve">How </w:t>
            </w:r>
            <w:proofErr w:type="gramStart"/>
            <w:r w:rsidRPr="00982F45">
              <w:rPr>
                <w:b/>
                <w:i/>
                <w:iCs/>
                <w:color w:val="16145F"/>
                <w:sz w:val="20"/>
                <w:szCs w:val="22"/>
              </w:rPr>
              <w:t>you will</w:t>
            </w:r>
            <w:proofErr w:type="gramEnd"/>
            <w:r w:rsidRPr="00982F45">
              <w:rPr>
                <w:b/>
                <w:i/>
                <w:iCs/>
                <w:color w:val="16145F"/>
                <w:sz w:val="20"/>
                <w:szCs w:val="22"/>
              </w:rPr>
              <w:t xml:space="preserve"> do it?</w:t>
            </w:r>
          </w:p>
          <w:p w14:paraId="2CA7F812" w14:textId="2D739731" w:rsidR="00BC2DA8" w:rsidRPr="008332FE" w:rsidRDefault="00BC2DA8" w:rsidP="00587FCB">
            <w:pPr>
              <w:pStyle w:val="Default"/>
              <w:spacing w:before="120" w:after="120"/>
              <w:rPr>
                <w:i/>
                <w:color w:val="auto"/>
                <w:sz w:val="20"/>
                <w:szCs w:val="22"/>
              </w:rPr>
            </w:pPr>
            <w:r w:rsidRPr="008332FE">
              <w:rPr>
                <w:i/>
                <w:color w:val="auto"/>
                <w:sz w:val="20"/>
                <w:szCs w:val="22"/>
              </w:rPr>
              <w:t>Provide a description of each Key Activity, including steps as required.</w:t>
            </w:r>
          </w:p>
          <w:p w14:paraId="42E489DB" w14:textId="77777777" w:rsidR="00BC2DA8" w:rsidRDefault="00BC2DA8" w:rsidP="00587FCB">
            <w:pPr>
              <w:pStyle w:val="Default"/>
              <w:spacing w:before="120" w:after="120"/>
              <w:rPr>
                <w:i/>
                <w:color w:val="auto"/>
                <w:sz w:val="20"/>
                <w:szCs w:val="22"/>
              </w:rPr>
            </w:pPr>
            <w:r w:rsidRPr="008332FE">
              <w:rPr>
                <w:i/>
                <w:color w:val="auto"/>
                <w:sz w:val="20"/>
                <w:szCs w:val="22"/>
              </w:rPr>
              <w:t xml:space="preserve">If you project is small or relatively straightforward, you may only have 1-2 key activities you need to describe. </w:t>
            </w:r>
          </w:p>
          <w:p w14:paraId="54895CB1" w14:textId="77777777" w:rsidR="00BC2DA8" w:rsidRPr="008332FE" w:rsidRDefault="00BC2DA8" w:rsidP="00587FCB">
            <w:pPr>
              <w:pStyle w:val="Default"/>
              <w:spacing w:before="120" w:after="120"/>
              <w:rPr>
                <w:i/>
                <w:color w:val="auto"/>
                <w:sz w:val="20"/>
                <w:szCs w:val="22"/>
              </w:rPr>
            </w:pPr>
            <w:r w:rsidRPr="008332FE">
              <w:rPr>
                <w:i/>
                <w:color w:val="auto"/>
                <w:sz w:val="20"/>
                <w:szCs w:val="22"/>
              </w:rPr>
              <w:t>Consider the following:</w:t>
            </w:r>
          </w:p>
          <w:p w14:paraId="34B5CCBE" w14:textId="77777777" w:rsidR="00BC2DA8" w:rsidRPr="008332FE" w:rsidRDefault="00BC2DA8" w:rsidP="00587FCB">
            <w:pPr>
              <w:pStyle w:val="Default"/>
              <w:numPr>
                <w:ilvl w:val="0"/>
                <w:numId w:val="23"/>
              </w:numPr>
              <w:spacing w:before="120" w:after="120"/>
              <w:rPr>
                <w:i/>
                <w:color w:val="auto"/>
                <w:sz w:val="20"/>
                <w:szCs w:val="22"/>
              </w:rPr>
            </w:pPr>
            <w:r w:rsidRPr="008332FE">
              <w:rPr>
                <w:i/>
                <w:color w:val="auto"/>
                <w:sz w:val="20"/>
                <w:szCs w:val="22"/>
              </w:rPr>
              <w:t xml:space="preserve">What is needed to get started? </w:t>
            </w:r>
          </w:p>
          <w:p w14:paraId="3D7C51B7" w14:textId="77777777" w:rsidR="00BC2DA8" w:rsidRPr="008332FE" w:rsidRDefault="00BC2DA8" w:rsidP="00587FCB">
            <w:pPr>
              <w:pStyle w:val="Default"/>
              <w:numPr>
                <w:ilvl w:val="0"/>
                <w:numId w:val="23"/>
              </w:numPr>
              <w:spacing w:before="120" w:after="120"/>
              <w:rPr>
                <w:i/>
                <w:color w:val="auto"/>
                <w:sz w:val="20"/>
                <w:szCs w:val="22"/>
              </w:rPr>
            </w:pPr>
            <w:r w:rsidRPr="008332FE">
              <w:rPr>
                <w:i/>
                <w:color w:val="auto"/>
                <w:sz w:val="20"/>
                <w:szCs w:val="22"/>
              </w:rPr>
              <w:t xml:space="preserve">How </w:t>
            </w:r>
            <w:proofErr w:type="gramStart"/>
            <w:r w:rsidRPr="008332FE">
              <w:rPr>
                <w:i/>
                <w:color w:val="auto"/>
                <w:sz w:val="20"/>
                <w:szCs w:val="22"/>
              </w:rPr>
              <w:t>you will</w:t>
            </w:r>
            <w:proofErr w:type="gramEnd"/>
            <w:r w:rsidRPr="008332FE">
              <w:rPr>
                <w:i/>
                <w:color w:val="auto"/>
                <w:sz w:val="20"/>
                <w:szCs w:val="22"/>
              </w:rPr>
              <w:t xml:space="preserve"> do it?</w:t>
            </w:r>
          </w:p>
          <w:p w14:paraId="6557B843" w14:textId="77777777" w:rsidR="00BC2DA8" w:rsidRPr="008332FE" w:rsidRDefault="00BC2DA8" w:rsidP="00587FCB">
            <w:pPr>
              <w:pStyle w:val="Default"/>
              <w:numPr>
                <w:ilvl w:val="0"/>
                <w:numId w:val="23"/>
              </w:numPr>
              <w:spacing w:before="120" w:after="120"/>
              <w:rPr>
                <w:i/>
                <w:color w:val="auto"/>
                <w:sz w:val="20"/>
                <w:szCs w:val="22"/>
              </w:rPr>
            </w:pPr>
            <w:r w:rsidRPr="008332FE">
              <w:rPr>
                <w:i/>
                <w:color w:val="auto"/>
                <w:sz w:val="20"/>
                <w:szCs w:val="22"/>
              </w:rPr>
              <w:t xml:space="preserve">Are there sub-tasks?  </w:t>
            </w:r>
          </w:p>
          <w:p w14:paraId="011DF7EE" w14:textId="77777777" w:rsidR="00EE38F6" w:rsidRDefault="00EE38F6" w:rsidP="00587FCB">
            <w:pPr>
              <w:pStyle w:val="Default"/>
              <w:numPr>
                <w:ilvl w:val="0"/>
                <w:numId w:val="23"/>
              </w:numPr>
              <w:spacing w:before="120" w:after="120"/>
              <w:rPr>
                <w:i/>
                <w:color w:val="auto"/>
                <w:sz w:val="20"/>
                <w:szCs w:val="22"/>
              </w:rPr>
            </w:pPr>
            <w:r w:rsidRPr="008332FE">
              <w:rPr>
                <w:i/>
                <w:color w:val="auto"/>
                <w:sz w:val="20"/>
                <w:szCs w:val="22"/>
              </w:rPr>
              <w:t>Are there any major purchases or events to be noted?</w:t>
            </w:r>
          </w:p>
          <w:p w14:paraId="7144D9EC" w14:textId="576CB9BA" w:rsidR="00BC2DA8" w:rsidRPr="008332FE" w:rsidRDefault="00BC2DA8" w:rsidP="00587FCB">
            <w:pPr>
              <w:pStyle w:val="Default"/>
              <w:numPr>
                <w:ilvl w:val="0"/>
                <w:numId w:val="23"/>
              </w:numPr>
              <w:spacing w:before="120" w:after="120"/>
              <w:rPr>
                <w:i/>
                <w:color w:val="auto"/>
                <w:sz w:val="20"/>
                <w:szCs w:val="22"/>
              </w:rPr>
            </w:pPr>
            <w:r w:rsidRPr="008332FE">
              <w:rPr>
                <w:i/>
                <w:color w:val="auto"/>
                <w:sz w:val="20"/>
                <w:szCs w:val="22"/>
              </w:rPr>
              <w:t>If grant funds are allocated, what is it for?</w:t>
            </w:r>
          </w:p>
          <w:p w14:paraId="79692F0A" w14:textId="49AD8477" w:rsidR="00BC2DA8" w:rsidRPr="008332FE" w:rsidRDefault="00BC2DA8" w:rsidP="00587FCB">
            <w:pPr>
              <w:pStyle w:val="Default"/>
              <w:spacing w:before="120" w:after="120"/>
              <w:rPr>
                <w:i/>
                <w:color w:val="auto"/>
                <w:sz w:val="20"/>
                <w:szCs w:val="22"/>
              </w:rPr>
            </w:pPr>
            <w:r>
              <w:rPr>
                <w:i/>
                <w:color w:val="auto"/>
                <w:sz w:val="20"/>
                <w:szCs w:val="22"/>
              </w:rPr>
              <w:t xml:space="preserve">If specific costs or major expenditures are associated with the task or there are multiple costs, it’s a good idea to </w:t>
            </w:r>
            <w:r w:rsidR="00C64EF1">
              <w:rPr>
                <w:i/>
                <w:color w:val="auto"/>
                <w:sz w:val="20"/>
                <w:szCs w:val="22"/>
              </w:rPr>
              <w:t xml:space="preserve">clearly </w:t>
            </w:r>
            <w:r>
              <w:rPr>
                <w:i/>
                <w:color w:val="auto"/>
                <w:sz w:val="20"/>
                <w:szCs w:val="22"/>
              </w:rPr>
              <w:t>outline them.</w:t>
            </w:r>
          </w:p>
        </w:tc>
        <w:tc>
          <w:tcPr>
            <w:tcW w:w="802" w:type="pct"/>
            <w:shd w:val="clear" w:color="auto" w:fill="F7FCFF"/>
          </w:tcPr>
          <w:p w14:paraId="43641D00" w14:textId="5090B934" w:rsidR="00982F45" w:rsidRPr="000C2CBD" w:rsidRDefault="00982F45" w:rsidP="00587FCB">
            <w:pPr>
              <w:pStyle w:val="Default"/>
              <w:spacing w:before="120" w:after="120"/>
              <w:rPr>
                <w:b/>
                <w:bCs/>
                <w:i/>
                <w:color w:val="auto"/>
                <w:sz w:val="20"/>
                <w:szCs w:val="22"/>
              </w:rPr>
            </w:pPr>
            <w:r w:rsidRPr="000C2CBD">
              <w:rPr>
                <w:b/>
                <w:bCs/>
                <w:i/>
                <w:color w:val="auto"/>
                <w:sz w:val="20"/>
                <w:szCs w:val="22"/>
              </w:rPr>
              <w:t>What will show the task is done</w:t>
            </w:r>
            <w:r w:rsidR="00682638" w:rsidRPr="000C2CBD">
              <w:rPr>
                <w:b/>
                <w:bCs/>
                <w:i/>
                <w:color w:val="auto"/>
                <w:sz w:val="20"/>
                <w:szCs w:val="22"/>
              </w:rPr>
              <w:t>?</w:t>
            </w:r>
          </w:p>
          <w:p w14:paraId="533E79A9" w14:textId="0F0779D9" w:rsidR="00BC2DA8" w:rsidRPr="008332FE" w:rsidRDefault="00BC2DA8" w:rsidP="00587FCB">
            <w:pPr>
              <w:pStyle w:val="Default"/>
              <w:spacing w:before="120" w:after="120"/>
              <w:rPr>
                <w:i/>
                <w:color w:val="auto"/>
                <w:sz w:val="20"/>
                <w:szCs w:val="22"/>
              </w:rPr>
            </w:pPr>
            <w:r w:rsidRPr="008332FE">
              <w:rPr>
                <w:i/>
                <w:color w:val="auto"/>
                <w:sz w:val="20"/>
                <w:szCs w:val="22"/>
              </w:rPr>
              <w:t>Provide the measure of success that will show the activity is complete.</w:t>
            </w:r>
          </w:p>
          <w:p w14:paraId="1ECE18F2" w14:textId="77777777" w:rsidR="00BC2DA8" w:rsidRPr="008332FE" w:rsidRDefault="00BC2DA8" w:rsidP="00587FCB">
            <w:pPr>
              <w:pStyle w:val="Default"/>
              <w:spacing w:before="120" w:after="120"/>
              <w:rPr>
                <w:i/>
                <w:color w:val="auto"/>
                <w:sz w:val="20"/>
                <w:szCs w:val="22"/>
              </w:rPr>
            </w:pPr>
            <w:r w:rsidRPr="008332FE">
              <w:rPr>
                <w:i/>
                <w:color w:val="auto"/>
                <w:sz w:val="20"/>
                <w:szCs w:val="22"/>
              </w:rPr>
              <w:t>Consider the following:</w:t>
            </w:r>
          </w:p>
          <w:p w14:paraId="639FB981" w14:textId="77777777" w:rsidR="00BC2DA8" w:rsidRPr="008332FE" w:rsidRDefault="00BC2DA8" w:rsidP="00587FCB">
            <w:pPr>
              <w:pStyle w:val="Default"/>
              <w:numPr>
                <w:ilvl w:val="0"/>
                <w:numId w:val="23"/>
              </w:numPr>
              <w:spacing w:before="120" w:after="120"/>
              <w:ind w:left="321" w:hanging="210"/>
              <w:rPr>
                <w:i/>
                <w:color w:val="auto"/>
                <w:sz w:val="20"/>
                <w:szCs w:val="22"/>
              </w:rPr>
            </w:pPr>
            <w:r w:rsidRPr="008332FE">
              <w:rPr>
                <w:bCs/>
                <w:i/>
                <w:iCs/>
                <w:color w:val="auto"/>
                <w:sz w:val="20"/>
                <w:szCs w:val="22"/>
              </w:rPr>
              <w:t>What</w:t>
            </w:r>
            <w:r w:rsidRPr="008332FE">
              <w:rPr>
                <w:i/>
                <w:color w:val="auto"/>
                <w:sz w:val="20"/>
                <w:szCs w:val="22"/>
              </w:rPr>
              <w:t xml:space="preserve"> will show the activity is done?</w:t>
            </w:r>
          </w:p>
          <w:p w14:paraId="019C6F8C" w14:textId="77777777" w:rsidR="00BC2DA8" w:rsidRPr="008332FE" w:rsidRDefault="00BC2DA8" w:rsidP="00587FCB">
            <w:pPr>
              <w:pStyle w:val="Default"/>
              <w:numPr>
                <w:ilvl w:val="0"/>
                <w:numId w:val="23"/>
              </w:numPr>
              <w:spacing w:before="120" w:after="120"/>
              <w:ind w:left="321" w:hanging="210"/>
              <w:rPr>
                <w:i/>
                <w:color w:val="auto"/>
                <w:sz w:val="20"/>
                <w:szCs w:val="22"/>
              </w:rPr>
            </w:pPr>
            <w:r w:rsidRPr="008332FE">
              <w:rPr>
                <w:i/>
                <w:color w:val="auto"/>
                <w:sz w:val="20"/>
                <w:szCs w:val="22"/>
              </w:rPr>
              <w:t>What evidence could you provide in your progress or final report to show it was completed?</w:t>
            </w:r>
          </w:p>
        </w:tc>
        <w:tc>
          <w:tcPr>
            <w:tcW w:w="608" w:type="pct"/>
            <w:shd w:val="clear" w:color="auto" w:fill="F7FCFF"/>
          </w:tcPr>
          <w:p w14:paraId="22221070" w14:textId="77777777" w:rsidR="00682638" w:rsidRPr="000C2CBD" w:rsidRDefault="00682638" w:rsidP="00587FCB">
            <w:pPr>
              <w:pStyle w:val="Default"/>
              <w:spacing w:before="120" w:after="120"/>
              <w:rPr>
                <w:b/>
                <w:i/>
                <w:iCs/>
                <w:color w:val="auto"/>
                <w:sz w:val="20"/>
                <w:szCs w:val="22"/>
              </w:rPr>
            </w:pPr>
            <w:r w:rsidRPr="000C2CBD">
              <w:rPr>
                <w:b/>
                <w:i/>
                <w:iCs/>
                <w:color w:val="auto"/>
                <w:sz w:val="20"/>
                <w:szCs w:val="22"/>
              </w:rPr>
              <w:t>Who will be responsible?</w:t>
            </w:r>
          </w:p>
          <w:p w14:paraId="63CB0DAE" w14:textId="77777777" w:rsidR="007C4087" w:rsidRDefault="007C4087" w:rsidP="00587FCB">
            <w:pPr>
              <w:pStyle w:val="Default"/>
              <w:spacing w:before="120" w:after="120"/>
              <w:rPr>
                <w:i/>
                <w:color w:val="auto"/>
                <w:sz w:val="20"/>
                <w:szCs w:val="22"/>
              </w:rPr>
            </w:pPr>
            <w:r w:rsidRPr="007C4087">
              <w:rPr>
                <w:i/>
                <w:color w:val="auto"/>
                <w:sz w:val="20"/>
                <w:szCs w:val="22"/>
              </w:rPr>
              <w:t>Even if there are a lot of people involved, it’s good to identify at least one person ultimately responsible.</w:t>
            </w:r>
          </w:p>
          <w:p w14:paraId="696FEDA0" w14:textId="751C8FF1" w:rsidR="00BC2DA8" w:rsidRPr="008332FE" w:rsidRDefault="00BC2DA8" w:rsidP="00587FCB">
            <w:pPr>
              <w:pStyle w:val="Default"/>
              <w:spacing w:before="120" w:after="120"/>
              <w:rPr>
                <w:i/>
                <w:color w:val="auto"/>
                <w:sz w:val="20"/>
                <w:szCs w:val="22"/>
              </w:rPr>
            </w:pPr>
            <w:r w:rsidRPr="008332FE">
              <w:rPr>
                <w:i/>
                <w:color w:val="auto"/>
                <w:sz w:val="20"/>
                <w:szCs w:val="22"/>
              </w:rPr>
              <w:t>Consider the following:</w:t>
            </w:r>
          </w:p>
          <w:p w14:paraId="05FC13EF" w14:textId="2B396F25" w:rsidR="00BC2DA8" w:rsidRPr="008332FE" w:rsidRDefault="00BC2DA8" w:rsidP="00587FCB">
            <w:pPr>
              <w:pStyle w:val="Default"/>
              <w:numPr>
                <w:ilvl w:val="0"/>
                <w:numId w:val="23"/>
              </w:numPr>
              <w:spacing w:before="120" w:after="120"/>
              <w:ind w:left="321" w:hanging="210"/>
              <w:rPr>
                <w:bCs/>
                <w:i/>
                <w:iCs/>
                <w:color w:val="auto"/>
                <w:sz w:val="20"/>
                <w:szCs w:val="22"/>
              </w:rPr>
            </w:pPr>
            <w:r w:rsidRPr="008332FE">
              <w:rPr>
                <w:bCs/>
                <w:i/>
                <w:iCs/>
                <w:color w:val="auto"/>
                <w:sz w:val="20"/>
                <w:szCs w:val="22"/>
              </w:rPr>
              <w:t xml:space="preserve">Who will </w:t>
            </w:r>
            <w:r w:rsidR="00682638">
              <w:rPr>
                <w:bCs/>
                <w:i/>
                <w:iCs/>
                <w:color w:val="auto"/>
                <w:sz w:val="20"/>
                <w:szCs w:val="22"/>
              </w:rPr>
              <w:t>ensure the</w:t>
            </w:r>
            <w:r w:rsidRPr="008332FE">
              <w:rPr>
                <w:bCs/>
                <w:i/>
                <w:iCs/>
                <w:color w:val="auto"/>
                <w:sz w:val="20"/>
                <w:szCs w:val="22"/>
              </w:rPr>
              <w:t xml:space="preserve"> activity </w:t>
            </w:r>
            <w:r w:rsidR="00682638">
              <w:rPr>
                <w:bCs/>
                <w:i/>
                <w:iCs/>
                <w:color w:val="auto"/>
                <w:sz w:val="20"/>
                <w:szCs w:val="22"/>
              </w:rPr>
              <w:t xml:space="preserve">is </w:t>
            </w:r>
            <w:r w:rsidRPr="008332FE">
              <w:rPr>
                <w:bCs/>
                <w:i/>
                <w:iCs/>
                <w:color w:val="auto"/>
                <w:sz w:val="20"/>
                <w:szCs w:val="22"/>
              </w:rPr>
              <w:t>complet</w:t>
            </w:r>
            <w:r w:rsidR="00682638">
              <w:rPr>
                <w:bCs/>
                <w:i/>
                <w:iCs/>
                <w:color w:val="auto"/>
                <w:sz w:val="20"/>
                <w:szCs w:val="22"/>
              </w:rPr>
              <w:t>ed</w:t>
            </w:r>
            <w:r w:rsidRPr="008332FE">
              <w:rPr>
                <w:bCs/>
                <w:i/>
                <w:iCs/>
                <w:color w:val="auto"/>
                <w:sz w:val="20"/>
                <w:szCs w:val="22"/>
              </w:rPr>
              <w:t>?</w:t>
            </w:r>
          </w:p>
          <w:p w14:paraId="269BD92B" w14:textId="790737C0" w:rsidR="00BC2DA8" w:rsidRPr="007C4087" w:rsidRDefault="00BC2DA8" w:rsidP="00587FCB">
            <w:pPr>
              <w:pStyle w:val="Default"/>
              <w:numPr>
                <w:ilvl w:val="0"/>
                <w:numId w:val="23"/>
              </w:numPr>
              <w:spacing w:before="120" w:after="120"/>
              <w:ind w:left="321" w:hanging="210"/>
              <w:rPr>
                <w:i/>
                <w:color w:val="auto"/>
                <w:sz w:val="20"/>
                <w:szCs w:val="22"/>
              </w:rPr>
            </w:pPr>
            <w:r w:rsidRPr="008332FE">
              <w:rPr>
                <w:bCs/>
                <w:i/>
                <w:iCs/>
                <w:color w:val="auto"/>
                <w:sz w:val="20"/>
                <w:szCs w:val="22"/>
              </w:rPr>
              <w:t>Is it</w:t>
            </w:r>
            <w:r w:rsidRPr="008332FE">
              <w:rPr>
                <w:i/>
                <w:color w:val="auto"/>
                <w:sz w:val="20"/>
                <w:szCs w:val="22"/>
              </w:rPr>
              <w:t xml:space="preserve"> a specific person, a committee of people or organisation responsible for task delivery?  </w:t>
            </w:r>
          </w:p>
        </w:tc>
        <w:tc>
          <w:tcPr>
            <w:tcW w:w="770" w:type="pct"/>
            <w:gridSpan w:val="2"/>
            <w:shd w:val="clear" w:color="auto" w:fill="F7FCFF"/>
          </w:tcPr>
          <w:p w14:paraId="40EA4E26" w14:textId="77777777" w:rsidR="006813BB" w:rsidRPr="000C2CBD" w:rsidRDefault="006813BB" w:rsidP="00587FCB">
            <w:pPr>
              <w:pStyle w:val="Default"/>
              <w:spacing w:before="120" w:after="120"/>
              <w:rPr>
                <w:b/>
                <w:bCs/>
                <w:i/>
                <w:color w:val="auto"/>
                <w:sz w:val="20"/>
                <w:szCs w:val="22"/>
              </w:rPr>
            </w:pPr>
            <w:r w:rsidRPr="000C2CBD">
              <w:rPr>
                <w:b/>
                <w:bCs/>
                <w:i/>
                <w:color w:val="auto"/>
                <w:sz w:val="20"/>
                <w:szCs w:val="22"/>
              </w:rPr>
              <w:t>How long will it take?</w:t>
            </w:r>
          </w:p>
          <w:p w14:paraId="43E70722" w14:textId="5E3F63F3" w:rsidR="00BC2DA8" w:rsidRPr="008332FE" w:rsidRDefault="00BC2DA8" w:rsidP="00587FCB">
            <w:pPr>
              <w:pStyle w:val="Default"/>
              <w:spacing w:before="120" w:after="120"/>
              <w:rPr>
                <w:i/>
                <w:color w:val="auto"/>
                <w:sz w:val="20"/>
                <w:szCs w:val="22"/>
              </w:rPr>
            </w:pPr>
            <w:r w:rsidRPr="008332FE">
              <w:rPr>
                <w:i/>
                <w:color w:val="auto"/>
                <w:sz w:val="20"/>
                <w:szCs w:val="22"/>
              </w:rPr>
              <w:t xml:space="preserve">These dates should be your best estimate for each activity. </w:t>
            </w:r>
          </w:p>
          <w:p w14:paraId="65798BDC" w14:textId="77777777" w:rsidR="000C2CBD" w:rsidRDefault="000C2CBD" w:rsidP="00587FCB">
            <w:pPr>
              <w:pStyle w:val="Default"/>
              <w:spacing w:before="120" w:after="120"/>
              <w:rPr>
                <w:i/>
                <w:color w:val="auto"/>
                <w:sz w:val="20"/>
                <w:szCs w:val="22"/>
              </w:rPr>
            </w:pPr>
            <w:r w:rsidRPr="000C2CBD">
              <w:rPr>
                <w:i/>
                <w:color w:val="auto"/>
                <w:sz w:val="20"/>
                <w:szCs w:val="22"/>
              </w:rPr>
              <w:t>Remember, if successful you will be given an opportunity to update your plan dates.</w:t>
            </w:r>
          </w:p>
          <w:p w14:paraId="11098C41" w14:textId="2E67F6F3" w:rsidR="00BC2DA8" w:rsidRPr="008332FE" w:rsidRDefault="00BC2DA8" w:rsidP="00587FCB">
            <w:pPr>
              <w:pStyle w:val="Default"/>
              <w:spacing w:before="120" w:after="120"/>
              <w:rPr>
                <w:i/>
                <w:color w:val="auto"/>
                <w:sz w:val="20"/>
                <w:szCs w:val="22"/>
              </w:rPr>
            </w:pPr>
            <w:r w:rsidRPr="008332FE">
              <w:rPr>
                <w:i/>
                <w:color w:val="auto"/>
                <w:sz w:val="20"/>
                <w:szCs w:val="22"/>
              </w:rPr>
              <w:t>Consider the following:</w:t>
            </w:r>
          </w:p>
          <w:p w14:paraId="3656587B" w14:textId="77777777" w:rsidR="00BC2DA8" w:rsidRPr="008332FE" w:rsidRDefault="00BC2DA8" w:rsidP="00587FCB">
            <w:pPr>
              <w:pStyle w:val="Default"/>
              <w:numPr>
                <w:ilvl w:val="0"/>
                <w:numId w:val="23"/>
              </w:numPr>
              <w:spacing w:before="120" w:after="120"/>
              <w:ind w:left="321" w:hanging="210"/>
              <w:rPr>
                <w:i/>
                <w:color w:val="auto"/>
                <w:sz w:val="20"/>
                <w:szCs w:val="22"/>
              </w:rPr>
            </w:pPr>
            <w:r w:rsidRPr="008332FE">
              <w:rPr>
                <w:bCs/>
                <w:i/>
                <w:iCs/>
                <w:color w:val="auto"/>
                <w:sz w:val="20"/>
                <w:szCs w:val="22"/>
              </w:rPr>
              <w:t>Are</w:t>
            </w:r>
            <w:r w:rsidRPr="008332FE">
              <w:rPr>
                <w:i/>
                <w:color w:val="auto"/>
                <w:sz w:val="20"/>
                <w:szCs w:val="22"/>
              </w:rPr>
              <w:t xml:space="preserve"> there any ‘dependencies? (e.g., Activity B cannot commence until Activity A is complete)</w:t>
            </w:r>
          </w:p>
          <w:p w14:paraId="2778EE51" w14:textId="0DDF9591" w:rsidR="00BC2DA8" w:rsidRPr="000C2CBD" w:rsidRDefault="00BC2DA8" w:rsidP="00587FCB">
            <w:pPr>
              <w:pStyle w:val="Default"/>
              <w:numPr>
                <w:ilvl w:val="0"/>
                <w:numId w:val="23"/>
              </w:numPr>
              <w:spacing w:before="120" w:after="120"/>
              <w:ind w:left="321" w:hanging="210"/>
              <w:rPr>
                <w:i/>
                <w:color w:val="auto"/>
                <w:sz w:val="20"/>
                <w:szCs w:val="22"/>
              </w:rPr>
            </w:pPr>
            <w:r w:rsidRPr="008332FE">
              <w:rPr>
                <w:i/>
                <w:color w:val="auto"/>
                <w:sz w:val="20"/>
                <w:szCs w:val="22"/>
              </w:rPr>
              <w:t>Are there any ‘hard’ dates that must be met? (</w:t>
            </w:r>
            <w:proofErr w:type="gramStart"/>
            <w:r w:rsidRPr="008332FE">
              <w:rPr>
                <w:i/>
                <w:color w:val="auto"/>
                <w:sz w:val="20"/>
                <w:szCs w:val="22"/>
              </w:rPr>
              <w:t>if</w:t>
            </w:r>
            <w:proofErr w:type="gramEnd"/>
            <w:r w:rsidRPr="008332FE">
              <w:rPr>
                <w:i/>
                <w:color w:val="auto"/>
                <w:sz w:val="20"/>
                <w:szCs w:val="22"/>
              </w:rPr>
              <w:t xml:space="preserve"> yes, these might also be risks)</w:t>
            </w:r>
          </w:p>
        </w:tc>
        <w:tc>
          <w:tcPr>
            <w:tcW w:w="737" w:type="pct"/>
            <w:shd w:val="clear" w:color="auto" w:fill="F7FCFF"/>
          </w:tcPr>
          <w:p w14:paraId="51B06282" w14:textId="55155EAD" w:rsidR="000C2CBD" w:rsidRPr="000C2CBD" w:rsidRDefault="000C2CBD" w:rsidP="00587FCB">
            <w:pPr>
              <w:pStyle w:val="Default"/>
              <w:spacing w:before="120" w:after="120"/>
              <w:rPr>
                <w:b/>
                <w:bCs/>
                <w:i/>
                <w:color w:val="auto"/>
                <w:sz w:val="20"/>
                <w:szCs w:val="22"/>
              </w:rPr>
            </w:pPr>
            <w:r w:rsidRPr="000C2CBD">
              <w:rPr>
                <w:b/>
                <w:bCs/>
                <w:i/>
                <w:color w:val="auto"/>
                <w:sz w:val="20"/>
                <w:szCs w:val="22"/>
              </w:rPr>
              <w:t>Are grant funds required?</w:t>
            </w:r>
          </w:p>
          <w:p w14:paraId="655B53DE" w14:textId="0D780DA6" w:rsidR="00BC2DA8" w:rsidRPr="008332FE" w:rsidRDefault="00BC2DA8" w:rsidP="00587FCB">
            <w:pPr>
              <w:pStyle w:val="Default"/>
              <w:spacing w:before="120" w:after="120"/>
              <w:rPr>
                <w:i/>
                <w:color w:val="auto"/>
                <w:sz w:val="20"/>
                <w:szCs w:val="22"/>
              </w:rPr>
            </w:pPr>
            <w:r w:rsidRPr="008332FE">
              <w:rPr>
                <w:i/>
                <w:color w:val="auto"/>
                <w:sz w:val="20"/>
                <w:szCs w:val="22"/>
              </w:rPr>
              <w:t>Detail any specific funding allocation.</w:t>
            </w:r>
            <w:r>
              <w:rPr>
                <w:i/>
                <w:color w:val="auto"/>
                <w:sz w:val="20"/>
                <w:szCs w:val="22"/>
              </w:rPr>
              <w:t xml:space="preserve"> </w:t>
            </w:r>
          </w:p>
          <w:p w14:paraId="7BAD5F8F" w14:textId="77777777" w:rsidR="00BC2DA8" w:rsidRPr="008332FE" w:rsidRDefault="00BC2DA8" w:rsidP="00587FCB">
            <w:pPr>
              <w:pStyle w:val="Default"/>
              <w:spacing w:before="120" w:after="120"/>
              <w:rPr>
                <w:i/>
                <w:color w:val="auto"/>
                <w:sz w:val="20"/>
                <w:szCs w:val="22"/>
              </w:rPr>
            </w:pPr>
            <w:r w:rsidRPr="008332FE">
              <w:rPr>
                <w:i/>
                <w:color w:val="auto"/>
                <w:sz w:val="20"/>
                <w:szCs w:val="22"/>
              </w:rPr>
              <w:t>Consider the following:</w:t>
            </w:r>
          </w:p>
          <w:p w14:paraId="4537F114" w14:textId="77777777" w:rsidR="00BC2DA8" w:rsidRDefault="00BC2DA8" w:rsidP="00587FCB">
            <w:pPr>
              <w:pStyle w:val="Default"/>
              <w:numPr>
                <w:ilvl w:val="0"/>
                <w:numId w:val="23"/>
              </w:numPr>
              <w:spacing w:before="120" w:after="120"/>
              <w:ind w:left="321" w:hanging="210"/>
              <w:rPr>
                <w:i/>
                <w:color w:val="auto"/>
                <w:sz w:val="20"/>
                <w:szCs w:val="22"/>
              </w:rPr>
            </w:pPr>
            <w:r w:rsidRPr="008332FE">
              <w:rPr>
                <w:bCs/>
                <w:i/>
                <w:iCs/>
                <w:color w:val="auto"/>
                <w:sz w:val="20"/>
                <w:szCs w:val="22"/>
              </w:rPr>
              <w:t>What</w:t>
            </w:r>
            <w:r w:rsidRPr="008332FE">
              <w:rPr>
                <w:i/>
                <w:color w:val="auto"/>
                <w:sz w:val="20"/>
                <w:szCs w:val="22"/>
              </w:rPr>
              <w:t xml:space="preserve"> funding is required for each of the major activities or stages?</w:t>
            </w:r>
          </w:p>
          <w:p w14:paraId="0E28571F" w14:textId="77777777" w:rsidR="00BC2DA8" w:rsidRPr="008332FE" w:rsidRDefault="00BC2DA8" w:rsidP="00587FCB">
            <w:pPr>
              <w:pStyle w:val="Default"/>
              <w:numPr>
                <w:ilvl w:val="0"/>
                <w:numId w:val="23"/>
              </w:numPr>
              <w:spacing w:before="120" w:after="120"/>
              <w:ind w:left="321" w:hanging="210"/>
              <w:rPr>
                <w:i/>
                <w:color w:val="auto"/>
                <w:sz w:val="20"/>
                <w:szCs w:val="22"/>
              </w:rPr>
            </w:pPr>
            <w:r>
              <w:rPr>
                <w:i/>
                <w:color w:val="auto"/>
                <w:sz w:val="20"/>
                <w:szCs w:val="22"/>
              </w:rPr>
              <w:t>Will you be receiving 100% up-front, or multiple grant payments?</w:t>
            </w:r>
          </w:p>
          <w:p w14:paraId="3CA30559" w14:textId="77777777" w:rsidR="00BC2DA8" w:rsidRDefault="00BC2DA8" w:rsidP="00587FCB">
            <w:pPr>
              <w:pStyle w:val="Default"/>
              <w:numPr>
                <w:ilvl w:val="0"/>
                <w:numId w:val="23"/>
              </w:numPr>
              <w:spacing w:before="120" w:after="120"/>
              <w:ind w:left="321" w:hanging="210"/>
              <w:rPr>
                <w:i/>
                <w:color w:val="auto"/>
                <w:sz w:val="20"/>
                <w:szCs w:val="22"/>
              </w:rPr>
            </w:pPr>
            <w:r w:rsidRPr="008332FE">
              <w:rPr>
                <w:i/>
                <w:color w:val="auto"/>
                <w:sz w:val="20"/>
                <w:szCs w:val="22"/>
              </w:rPr>
              <w:t xml:space="preserve">Over the life of the project, how is funding allocated?  </w:t>
            </w:r>
          </w:p>
          <w:p w14:paraId="5510ECF1" w14:textId="77777777" w:rsidR="00BC2DA8" w:rsidRPr="00677166" w:rsidRDefault="00BC2DA8" w:rsidP="00587FCB">
            <w:pPr>
              <w:pStyle w:val="Default"/>
              <w:numPr>
                <w:ilvl w:val="0"/>
                <w:numId w:val="23"/>
              </w:numPr>
              <w:spacing w:before="120" w:after="120"/>
              <w:ind w:left="321" w:hanging="210"/>
              <w:rPr>
                <w:i/>
                <w:color w:val="auto"/>
                <w:sz w:val="20"/>
                <w:szCs w:val="22"/>
              </w:rPr>
            </w:pPr>
            <w:r>
              <w:rPr>
                <w:i/>
                <w:color w:val="auto"/>
                <w:sz w:val="20"/>
                <w:szCs w:val="22"/>
              </w:rPr>
              <w:t>Are there any cashflow risks?</w:t>
            </w:r>
          </w:p>
        </w:tc>
      </w:tr>
      <w:tr w:rsidR="00EE38F6" w:rsidRPr="008332FE" w14:paraId="69896F0A" w14:textId="77777777" w:rsidTr="00EE38F6">
        <w:trPr>
          <w:trHeight w:val="1117"/>
        </w:trPr>
        <w:tc>
          <w:tcPr>
            <w:tcW w:w="577" w:type="pct"/>
            <w:shd w:val="clear" w:color="auto" w:fill="F2F2F2"/>
            <w:vAlign w:val="center"/>
          </w:tcPr>
          <w:p w14:paraId="1B9C45F2" w14:textId="77777777" w:rsidR="00BC2DA8" w:rsidRPr="008332FE" w:rsidRDefault="00BC2DA8" w:rsidP="00587FCB">
            <w:pPr>
              <w:pStyle w:val="Default"/>
              <w:tabs>
                <w:tab w:val="left" w:pos="570"/>
              </w:tabs>
              <w:spacing w:before="120" w:after="120"/>
              <w:rPr>
                <w:b/>
                <w:bCs/>
                <w:iCs/>
                <w:sz w:val="20"/>
                <w:szCs w:val="22"/>
              </w:rPr>
            </w:pPr>
            <w:r>
              <w:rPr>
                <w:b/>
                <w:bCs/>
                <w:iCs/>
                <w:sz w:val="20"/>
                <w:szCs w:val="22"/>
              </w:rPr>
              <w:t>Project commencement</w:t>
            </w:r>
            <w:r w:rsidRPr="008332FE">
              <w:rPr>
                <w:b/>
                <w:bCs/>
                <w:iCs/>
                <w:sz w:val="20"/>
                <w:szCs w:val="22"/>
              </w:rPr>
              <w:t xml:space="preserve">  </w:t>
            </w:r>
          </w:p>
        </w:tc>
        <w:tc>
          <w:tcPr>
            <w:tcW w:w="1506" w:type="pct"/>
            <w:shd w:val="clear" w:color="auto" w:fill="auto"/>
            <w:vAlign w:val="center"/>
          </w:tcPr>
          <w:p w14:paraId="55340AB6" w14:textId="77777777" w:rsidR="00BC2DA8" w:rsidRDefault="00BC2DA8" w:rsidP="00587FCB">
            <w:pPr>
              <w:pStyle w:val="Default"/>
              <w:spacing w:before="120" w:after="120"/>
              <w:rPr>
                <w:iCs/>
                <w:sz w:val="20"/>
                <w:szCs w:val="20"/>
              </w:rPr>
            </w:pPr>
            <w:r w:rsidRPr="00B922F1">
              <w:rPr>
                <w:iCs/>
                <w:sz w:val="20"/>
                <w:szCs w:val="20"/>
              </w:rPr>
              <w:t xml:space="preserve">On notification of successful outcome, we will contact our suppliers and partners to confirm </w:t>
            </w:r>
            <w:r w:rsidRPr="00C44E4A">
              <w:rPr>
                <w:iCs/>
                <w:sz w:val="20"/>
                <w:szCs w:val="20"/>
              </w:rPr>
              <w:t>the project is going ahead</w:t>
            </w:r>
            <w:r>
              <w:rPr>
                <w:iCs/>
                <w:sz w:val="20"/>
                <w:szCs w:val="20"/>
              </w:rPr>
              <w:t>, make</w:t>
            </w:r>
            <w:r w:rsidRPr="00B922F1">
              <w:rPr>
                <w:iCs/>
                <w:sz w:val="20"/>
                <w:szCs w:val="20"/>
              </w:rPr>
              <w:t xml:space="preserve"> bookings</w:t>
            </w:r>
            <w:r>
              <w:rPr>
                <w:iCs/>
                <w:sz w:val="20"/>
                <w:szCs w:val="20"/>
              </w:rPr>
              <w:t xml:space="preserve"> </w:t>
            </w:r>
            <w:r w:rsidRPr="00B922F1">
              <w:rPr>
                <w:iCs/>
                <w:sz w:val="20"/>
                <w:szCs w:val="20"/>
              </w:rPr>
              <w:t>and pay initial deposits to commence the works</w:t>
            </w:r>
            <w:r>
              <w:rPr>
                <w:iCs/>
                <w:sz w:val="20"/>
                <w:szCs w:val="20"/>
              </w:rPr>
              <w:t>.</w:t>
            </w:r>
          </w:p>
          <w:p w14:paraId="488BD1FE" w14:textId="77777777" w:rsidR="00BC2DA8" w:rsidRPr="00955214" w:rsidRDefault="00BC2DA8" w:rsidP="00587FCB">
            <w:pPr>
              <w:pStyle w:val="Default"/>
              <w:numPr>
                <w:ilvl w:val="0"/>
                <w:numId w:val="23"/>
              </w:numPr>
              <w:spacing w:before="120" w:after="120"/>
              <w:rPr>
                <w:iCs/>
                <w:sz w:val="20"/>
                <w:szCs w:val="20"/>
              </w:rPr>
            </w:pPr>
            <w:r w:rsidRPr="00B922F1">
              <w:rPr>
                <w:iCs/>
                <w:sz w:val="20"/>
                <w:szCs w:val="20"/>
              </w:rPr>
              <w:t xml:space="preserve">Kitchen contractors – </w:t>
            </w:r>
            <w:r>
              <w:rPr>
                <w:iCs/>
                <w:sz w:val="20"/>
                <w:szCs w:val="20"/>
              </w:rPr>
              <w:t>accept the quotes, c</w:t>
            </w:r>
            <w:r w:rsidRPr="00C44E4A">
              <w:rPr>
                <w:iCs/>
                <w:sz w:val="20"/>
                <w:szCs w:val="20"/>
              </w:rPr>
              <w:t xml:space="preserve">onfirm </w:t>
            </w:r>
            <w:proofErr w:type="gramStart"/>
            <w:r w:rsidRPr="00C44E4A">
              <w:rPr>
                <w:iCs/>
                <w:sz w:val="20"/>
                <w:szCs w:val="20"/>
              </w:rPr>
              <w:t>bookings</w:t>
            </w:r>
            <w:proofErr w:type="gramEnd"/>
            <w:r w:rsidRPr="00C44E4A">
              <w:rPr>
                <w:iCs/>
                <w:sz w:val="20"/>
                <w:szCs w:val="20"/>
              </w:rPr>
              <w:t xml:space="preserve"> </w:t>
            </w:r>
            <w:r w:rsidRPr="00B922F1">
              <w:rPr>
                <w:iCs/>
                <w:sz w:val="20"/>
                <w:szCs w:val="20"/>
              </w:rPr>
              <w:t xml:space="preserve">and pay deposits </w:t>
            </w:r>
            <w:r w:rsidRPr="00B922F1">
              <w:rPr>
                <w:sz w:val="20"/>
                <w:szCs w:val="20"/>
              </w:rPr>
              <w:t>($4,500)</w:t>
            </w:r>
          </w:p>
          <w:p w14:paraId="3703CA00" w14:textId="77777777" w:rsidR="00BC2DA8" w:rsidRPr="00B922F1" w:rsidRDefault="00BC2DA8" w:rsidP="00587FCB">
            <w:pPr>
              <w:pStyle w:val="Default"/>
              <w:numPr>
                <w:ilvl w:val="0"/>
                <w:numId w:val="23"/>
              </w:numPr>
              <w:spacing w:before="120" w:after="120"/>
              <w:rPr>
                <w:iCs/>
                <w:sz w:val="20"/>
                <w:szCs w:val="20"/>
              </w:rPr>
            </w:pPr>
            <w:r w:rsidRPr="00B922F1">
              <w:rPr>
                <w:iCs/>
                <w:sz w:val="20"/>
                <w:szCs w:val="20"/>
              </w:rPr>
              <w:t xml:space="preserve">Caterers – Confirm bookings, dates and pay deposit </w:t>
            </w:r>
            <w:r w:rsidRPr="00B922F1">
              <w:rPr>
                <w:sz w:val="20"/>
                <w:szCs w:val="20"/>
              </w:rPr>
              <w:t>($172)</w:t>
            </w:r>
          </w:p>
        </w:tc>
        <w:tc>
          <w:tcPr>
            <w:tcW w:w="802" w:type="pct"/>
            <w:shd w:val="clear" w:color="auto" w:fill="auto"/>
            <w:vAlign w:val="center"/>
          </w:tcPr>
          <w:p w14:paraId="27693BD7"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Confirmation emails received</w:t>
            </w:r>
          </w:p>
          <w:p w14:paraId="0B2978C8"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Dates booked and finalised</w:t>
            </w:r>
          </w:p>
        </w:tc>
        <w:tc>
          <w:tcPr>
            <w:tcW w:w="608" w:type="pct"/>
            <w:vAlign w:val="center"/>
          </w:tcPr>
          <w:p w14:paraId="510B43AF" w14:textId="77777777" w:rsidR="00BC2DA8" w:rsidRPr="00B922F1" w:rsidRDefault="00BC2DA8" w:rsidP="00587FCB">
            <w:pPr>
              <w:pStyle w:val="Default"/>
              <w:spacing w:before="120" w:after="120"/>
              <w:rPr>
                <w:sz w:val="20"/>
                <w:szCs w:val="20"/>
              </w:rPr>
            </w:pPr>
            <w:r w:rsidRPr="00B922F1">
              <w:rPr>
                <w:sz w:val="20"/>
                <w:szCs w:val="20"/>
              </w:rPr>
              <w:t>Barbara Smith, Secretary</w:t>
            </w:r>
          </w:p>
          <w:p w14:paraId="38305ECD" w14:textId="77777777" w:rsidR="00BC2DA8" w:rsidRPr="00B922F1" w:rsidRDefault="00BC2DA8" w:rsidP="00587FCB">
            <w:pPr>
              <w:pStyle w:val="Default"/>
              <w:spacing w:before="120" w:after="120"/>
              <w:rPr>
                <w:iCs/>
                <w:sz w:val="20"/>
                <w:szCs w:val="20"/>
              </w:rPr>
            </w:pPr>
            <w:r w:rsidRPr="00B922F1">
              <w:rPr>
                <w:iCs/>
                <w:sz w:val="20"/>
                <w:szCs w:val="20"/>
              </w:rPr>
              <w:t>Gerald Jones, Treasurer</w:t>
            </w:r>
          </w:p>
        </w:tc>
        <w:tc>
          <w:tcPr>
            <w:tcW w:w="385" w:type="pct"/>
            <w:shd w:val="clear" w:color="auto" w:fill="auto"/>
            <w:vAlign w:val="center"/>
          </w:tcPr>
          <w:p w14:paraId="1946E0A8" w14:textId="3E8ADEE2" w:rsidR="007B53E1" w:rsidRPr="007B53E1" w:rsidRDefault="00BC2DA8" w:rsidP="00587FCB">
            <w:pPr>
              <w:spacing w:before="120" w:after="120"/>
              <w:rPr>
                <w:rFonts w:ascii="Arial" w:hAnsi="Arial" w:cs="Arial"/>
                <w:iCs/>
              </w:rPr>
            </w:pPr>
            <w:r w:rsidRPr="002E5601">
              <w:rPr>
                <w:rFonts w:ascii="Arial" w:hAnsi="Arial" w:cs="Arial"/>
                <w:iCs/>
              </w:rPr>
              <w:t>1 April 2021</w:t>
            </w:r>
          </w:p>
          <w:p w14:paraId="32B1AA3A" w14:textId="70954FDA" w:rsidR="007B53E1" w:rsidRPr="002E5601" w:rsidRDefault="007B53E1" w:rsidP="00587FCB">
            <w:pPr>
              <w:spacing w:before="120" w:after="120"/>
              <w:rPr>
                <w:rFonts w:ascii="Arial" w:hAnsi="Arial" w:cs="Arial"/>
                <w:iCs/>
              </w:rPr>
            </w:pPr>
            <w:r>
              <w:rPr>
                <w:rFonts w:ascii="Arial" w:hAnsi="Arial" w:cs="Arial"/>
                <w:i/>
              </w:rPr>
              <w:t>NOTE: This will be the Project Start Date.</w:t>
            </w:r>
          </w:p>
        </w:tc>
        <w:tc>
          <w:tcPr>
            <w:tcW w:w="385" w:type="pct"/>
            <w:shd w:val="clear" w:color="auto" w:fill="auto"/>
            <w:vAlign w:val="center"/>
          </w:tcPr>
          <w:p w14:paraId="64DC3F0C" w14:textId="77777777" w:rsidR="00BC2DA8" w:rsidRPr="002E5601" w:rsidRDefault="00BC2DA8" w:rsidP="00587FCB">
            <w:pPr>
              <w:spacing w:before="120" w:after="120"/>
              <w:rPr>
                <w:rFonts w:ascii="Arial" w:hAnsi="Arial" w:cs="Arial"/>
                <w:iCs/>
              </w:rPr>
            </w:pPr>
            <w:r w:rsidRPr="002E5601">
              <w:rPr>
                <w:rFonts w:ascii="Arial" w:hAnsi="Arial" w:cs="Arial"/>
                <w:iCs/>
              </w:rPr>
              <w:t>5 April 2021</w:t>
            </w:r>
          </w:p>
        </w:tc>
        <w:tc>
          <w:tcPr>
            <w:tcW w:w="737" w:type="pct"/>
            <w:shd w:val="clear" w:color="auto" w:fill="auto"/>
            <w:vAlign w:val="center"/>
          </w:tcPr>
          <w:p w14:paraId="706B903D" w14:textId="77777777" w:rsidR="00BC2DA8" w:rsidRPr="00B922F1" w:rsidRDefault="00BC2DA8" w:rsidP="00587FCB">
            <w:pPr>
              <w:spacing w:before="120" w:after="120"/>
              <w:rPr>
                <w:rFonts w:ascii="Arial" w:hAnsi="Arial" w:cs="Arial"/>
                <w:iCs/>
              </w:rPr>
            </w:pPr>
            <w:r w:rsidRPr="00B922F1">
              <w:rPr>
                <w:rFonts w:ascii="Arial" w:hAnsi="Arial" w:cs="Arial"/>
                <w:iCs/>
              </w:rPr>
              <w:t>$4,672</w:t>
            </w:r>
          </w:p>
        </w:tc>
      </w:tr>
      <w:tr w:rsidR="00EE38F6" w:rsidRPr="008332FE" w14:paraId="3D046105" w14:textId="77777777" w:rsidTr="00EE38F6">
        <w:trPr>
          <w:trHeight w:val="1117"/>
        </w:trPr>
        <w:tc>
          <w:tcPr>
            <w:tcW w:w="577" w:type="pct"/>
            <w:vMerge w:val="restart"/>
            <w:shd w:val="clear" w:color="auto" w:fill="F2F2F2"/>
            <w:vAlign w:val="center"/>
          </w:tcPr>
          <w:p w14:paraId="5D352BC5" w14:textId="77777777" w:rsidR="00BC2DA8" w:rsidRPr="00BC2DA8" w:rsidRDefault="00BC2DA8" w:rsidP="00587FCB">
            <w:pPr>
              <w:pStyle w:val="Default"/>
              <w:tabs>
                <w:tab w:val="left" w:pos="570"/>
              </w:tabs>
              <w:spacing w:before="120" w:after="120"/>
              <w:rPr>
                <w:b/>
                <w:bCs/>
                <w:iCs/>
                <w:sz w:val="20"/>
                <w:szCs w:val="22"/>
                <w:u w:val="single"/>
              </w:rPr>
            </w:pPr>
            <w:r w:rsidRPr="00BC2DA8">
              <w:rPr>
                <w:b/>
                <w:bCs/>
                <w:iCs/>
                <w:sz w:val="20"/>
                <w:szCs w:val="22"/>
                <w:u w:val="single"/>
              </w:rPr>
              <w:t>Stage 1</w:t>
            </w:r>
          </w:p>
          <w:p w14:paraId="5875CEA3" w14:textId="252A275F" w:rsidR="00BC2DA8" w:rsidRPr="008332FE" w:rsidRDefault="00BC2DA8" w:rsidP="00587FCB">
            <w:pPr>
              <w:pStyle w:val="Default"/>
              <w:tabs>
                <w:tab w:val="left" w:pos="570"/>
              </w:tabs>
              <w:spacing w:before="120" w:after="120"/>
              <w:rPr>
                <w:b/>
                <w:bCs/>
                <w:iCs/>
                <w:sz w:val="20"/>
                <w:szCs w:val="22"/>
              </w:rPr>
            </w:pPr>
            <w:r w:rsidRPr="008332FE">
              <w:rPr>
                <w:b/>
                <w:bCs/>
                <w:iCs/>
                <w:sz w:val="20"/>
                <w:szCs w:val="22"/>
              </w:rPr>
              <w:t xml:space="preserve">Clubroom renovation </w:t>
            </w:r>
          </w:p>
          <w:p w14:paraId="3A8534A8" w14:textId="77777777" w:rsidR="00BC2DA8" w:rsidRPr="008332FE" w:rsidRDefault="00BC2DA8" w:rsidP="00587FCB">
            <w:pPr>
              <w:pStyle w:val="Default"/>
              <w:tabs>
                <w:tab w:val="left" w:pos="570"/>
              </w:tabs>
              <w:spacing w:before="120" w:after="120"/>
              <w:rPr>
                <w:iCs/>
                <w:sz w:val="20"/>
                <w:szCs w:val="22"/>
              </w:rPr>
            </w:pPr>
            <w:r w:rsidRPr="008332FE">
              <w:rPr>
                <w:iCs/>
                <w:sz w:val="20"/>
                <w:szCs w:val="22"/>
              </w:rPr>
              <w:t>(Main Hall and kitchen)</w:t>
            </w:r>
          </w:p>
          <w:p w14:paraId="2341EB06" w14:textId="77777777" w:rsidR="00BC2DA8" w:rsidRPr="008332FE" w:rsidRDefault="00BC2DA8" w:rsidP="00587FCB">
            <w:pPr>
              <w:pStyle w:val="Default"/>
              <w:tabs>
                <w:tab w:val="left" w:pos="570"/>
              </w:tabs>
              <w:spacing w:before="120" w:after="120"/>
              <w:rPr>
                <w:b/>
                <w:bCs/>
                <w:i/>
                <w:sz w:val="20"/>
                <w:szCs w:val="22"/>
                <w:u w:val="single"/>
              </w:rPr>
            </w:pPr>
          </w:p>
        </w:tc>
        <w:tc>
          <w:tcPr>
            <w:tcW w:w="1506" w:type="pct"/>
            <w:shd w:val="clear" w:color="auto" w:fill="auto"/>
            <w:vAlign w:val="center"/>
          </w:tcPr>
          <w:p w14:paraId="32E1FE6D" w14:textId="77777777" w:rsidR="00BC2DA8" w:rsidRPr="00B922F1" w:rsidRDefault="00BC2DA8" w:rsidP="00587FCB">
            <w:pPr>
              <w:pStyle w:val="Default"/>
              <w:spacing w:before="120" w:after="120"/>
              <w:rPr>
                <w:b/>
                <w:bCs/>
                <w:sz w:val="20"/>
                <w:szCs w:val="20"/>
              </w:rPr>
            </w:pPr>
            <w:r w:rsidRPr="00B922F1">
              <w:rPr>
                <w:b/>
                <w:bCs/>
                <w:sz w:val="20"/>
                <w:szCs w:val="20"/>
              </w:rPr>
              <w:t>Prepare Main Hall</w:t>
            </w:r>
          </w:p>
          <w:p w14:paraId="22EA6CBF" w14:textId="77777777" w:rsidR="00BC2DA8" w:rsidRPr="00B922F1" w:rsidRDefault="00BC2DA8" w:rsidP="00587FCB">
            <w:pPr>
              <w:pStyle w:val="Default"/>
              <w:spacing w:before="120" w:after="120"/>
              <w:rPr>
                <w:sz w:val="20"/>
                <w:szCs w:val="20"/>
              </w:rPr>
            </w:pPr>
            <w:r w:rsidRPr="00B922F1">
              <w:rPr>
                <w:sz w:val="20"/>
                <w:szCs w:val="20"/>
              </w:rPr>
              <w:t xml:space="preserve">Club members will prepare for the renovations work, moving all equipment, </w:t>
            </w:r>
            <w:proofErr w:type="gramStart"/>
            <w:r w:rsidRPr="00B922F1">
              <w:rPr>
                <w:sz w:val="20"/>
                <w:szCs w:val="20"/>
              </w:rPr>
              <w:t>furniture</w:t>
            </w:r>
            <w:proofErr w:type="gramEnd"/>
            <w:r w:rsidRPr="00B922F1">
              <w:rPr>
                <w:sz w:val="20"/>
                <w:szCs w:val="20"/>
              </w:rPr>
              <w:t xml:space="preserve"> and materials out to temporary storage </w:t>
            </w:r>
            <w:r>
              <w:rPr>
                <w:sz w:val="20"/>
                <w:szCs w:val="20"/>
              </w:rPr>
              <w:t>in the garage of a member who lives nearby (</w:t>
            </w:r>
            <w:r w:rsidRPr="00B922F1">
              <w:rPr>
                <w:sz w:val="20"/>
                <w:szCs w:val="20"/>
              </w:rPr>
              <w:t>Ann</w:t>
            </w:r>
            <w:r>
              <w:rPr>
                <w:sz w:val="20"/>
                <w:szCs w:val="20"/>
              </w:rPr>
              <w:t xml:space="preserve"> Capp)</w:t>
            </w:r>
            <w:r w:rsidRPr="00B922F1">
              <w:rPr>
                <w:sz w:val="20"/>
                <w:szCs w:val="20"/>
              </w:rPr>
              <w:t>.</w:t>
            </w:r>
          </w:p>
          <w:p w14:paraId="165AAA5D" w14:textId="77777777" w:rsidR="00BC2DA8" w:rsidRPr="00B922F1" w:rsidRDefault="00BC2DA8" w:rsidP="00587FCB">
            <w:pPr>
              <w:spacing w:before="120" w:after="120"/>
              <w:rPr>
                <w:rFonts w:ascii="Arial" w:hAnsi="Arial" w:cs="Arial"/>
              </w:rPr>
            </w:pPr>
            <w:r w:rsidRPr="00B922F1">
              <w:rPr>
                <w:rFonts w:ascii="Arial" w:hAnsi="Arial" w:cs="Arial"/>
              </w:rPr>
              <w:t>The Main Hall will be prepared for the painting, with edges and fixtures covered with masking tape and drip clothes laid out.</w:t>
            </w:r>
          </w:p>
          <w:p w14:paraId="2F46767F" w14:textId="77777777" w:rsidR="00BC2DA8" w:rsidRPr="00B922F1" w:rsidRDefault="00BC2DA8" w:rsidP="00587FCB">
            <w:pPr>
              <w:spacing w:before="120" w:after="120"/>
              <w:rPr>
                <w:rFonts w:ascii="Arial" w:hAnsi="Arial" w:cs="Arial"/>
              </w:rPr>
            </w:pPr>
            <w:r w:rsidRPr="00B922F1">
              <w:rPr>
                <w:rFonts w:ascii="Arial" w:hAnsi="Arial" w:cs="Arial"/>
              </w:rPr>
              <w:t>Specific costs:</w:t>
            </w:r>
          </w:p>
          <w:p w14:paraId="3D3CAF44" w14:textId="77777777" w:rsidR="00BC2DA8" w:rsidRDefault="00BC2DA8" w:rsidP="00587FCB">
            <w:pPr>
              <w:pStyle w:val="Default"/>
              <w:numPr>
                <w:ilvl w:val="0"/>
                <w:numId w:val="23"/>
              </w:numPr>
              <w:spacing w:before="120" w:after="120"/>
              <w:rPr>
                <w:sz w:val="20"/>
                <w:szCs w:val="20"/>
              </w:rPr>
            </w:pPr>
            <w:r w:rsidRPr="00B922F1">
              <w:rPr>
                <w:sz w:val="20"/>
                <w:szCs w:val="20"/>
              </w:rPr>
              <w:lastRenderedPageBreak/>
              <w:t>40L paint ($450)</w:t>
            </w:r>
            <w:r>
              <w:rPr>
                <w:sz w:val="20"/>
                <w:szCs w:val="20"/>
              </w:rPr>
              <w:t xml:space="preserve"> </w:t>
            </w:r>
          </w:p>
          <w:p w14:paraId="5C1CA855" w14:textId="77777777" w:rsidR="00BC2DA8" w:rsidRPr="00B922F1" w:rsidRDefault="00BC2DA8" w:rsidP="00587FCB">
            <w:pPr>
              <w:pStyle w:val="Default"/>
              <w:numPr>
                <w:ilvl w:val="0"/>
                <w:numId w:val="23"/>
              </w:numPr>
              <w:spacing w:before="120" w:after="120"/>
              <w:rPr>
                <w:sz w:val="20"/>
                <w:szCs w:val="20"/>
              </w:rPr>
            </w:pPr>
            <w:r>
              <w:rPr>
                <w:sz w:val="20"/>
                <w:szCs w:val="20"/>
              </w:rPr>
              <w:t>P</w:t>
            </w:r>
            <w:r w:rsidRPr="00B922F1">
              <w:rPr>
                <w:sz w:val="20"/>
                <w:szCs w:val="20"/>
              </w:rPr>
              <w:t>ainting materials ($300)</w:t>
            </w:r>
          </w:p>
        </w:tc>
        <w:tc>
          <w:tcPr>
            <w:tcW w:w="802" w:type="pct"/>
            <w:shd w:val="clear" w:color="auto" w:fill="auto"/>
            <w:vAlign w:val="center"/>
          </w:tcPr>
          <w:p w14:paraId="52729C8B"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color w:val="auto"/>
                <w:sz w:val="20"/>
                <w:szCs w:val="20"/>
              </w:rPr>
              <w:lastRenderedPageBreak/>
              <w:t>All the cupboards, main pantry and fridge/freezers will be emptied and ready for demolition gutting.</w:t>
            </w:r>
          </w:p>
          <w:p w14:paraId="11EC6E45"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color w:val="auto"/>
                <w:sz w:val="20"/>
                <w:szCs w:val="20"/>
              </w:rPr>
              <w:t>Main Hall will be emptied and ready for the Men’s Shed volunteers.</w:t>
            </w:r>
          </w:p>
          <w:p w14:paraId="364F0484"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color w:val="auto"/>
                <w:sz w:val="20"/>
                <w:szCs w:val="20"/>
              </w:rPr>
              <w:lastRenderedPageBreak/>
              <w:t>Painting materials purchased and delivered</w:t>
            </w:r>
          </w:p>
        </w:tc>
        <w:tc>
          <w:tcPr>
            <w:tcW w:w="608" w:type="pct"/>
            <w:vAlign w:val="center"/>
          </w:tcPr>
          <w:p w14:paraId="106CFF51" w14:textId="77777777" w:rsidR="00BC2DA8" w:rsidRPr="00B922F1" w:rsidRDefault="00BC2DA8" w:rsidP="00587FCB">
            <w:pPr>
              <w:pStyle w:val="Default"/>
              <w:spacing w:before="120" w:after="120"/>
              <w:rPr>
                <w:iCs/>
                <w:sz w:val="20"/>
                <w:szCs w:val="20"/>
              </w:rPr>
            </w:pPr>
            <w:r w:rsidRPr="00B922F1">
              <w:rPr>
                <w:iCs/>
                <w:sz w:val="20"/>
                <w:szCs w:val="20"/>
              </w:rPr>
              <w:lastRenderedPageBreak/>
              <w:t>Sally Reynolds, Volunteer Coordinator</w:t>
            </w:r>
          </w:p>
          <w:p w14:paraId="408B8537" w14:textId="77777777" w:rsidR="00BC2DA8" w:rsidRPr="00B922F1" w:rsidRDefault="00BC2DA8" w:rsidP="00587FCB">
            <w:pPr>
              <w:pStyle w:val="Default"/>
              <w:spacing w:before="120" w:after="120"/>
              <w:rPr>
                <w:iCs/>
                <w:sz w:val="20"/>
                <w:szCs w:val="20"/>
              </w:rPr>
            </w:pPr>
            <w:r w:rsidRPr="00B922F1">
              <w:rPr>
                <w:iCs/>
                <w:sz w:val="20"/>
                <w:szCs w:val="20"/>
              </w:rPr>
              <w:t xml:space="preserve">Ann Capp, Member </w:t>
            </w:r>
          </w:p>
          <w:p w14:paraId="43827110" w14:textId="77777777" w:rsidR="00BC2DA8" w:rsidRPr="00B922F1" w:rsidRDefault="00BC2DA8" w:rsidP="00587FCB">
            <w:pPr>
              <w:pStyle w:val="Default"/>
              <w:spacing w:before="120" w:after="120"/>
              <w:rPr>
                <w:iCs/>
                <w:sz w:val="20"/>
                <w:szCs w:val="20"/>
              </w:rPr>
            </w:pPr>
            <w:r w:rsidRPr="00B922F1">
              <w:rPr>
                <w:i/>
                <w:sz w:val="20"/>
                <w:szCs w:val="20"/>
              </w:rPr>
              <w:t>+ 10 volunteers</w:t>
            </w:r>
          </w:p>
          <w:p w14:paraId="7E3843BB" w14:textId="77777777" w:rsidR="00BC2DA8" w:rsidRPr="00B922F1" w:rsidRDefault="00BC2DA8" w:rsidP="00587FCB">
            <w:pPr>
              <w:spacing w:before="120" w:after="120"/>
              <w:rPr>
                <w:rFonts w:ascii="Arial" w:hAnsi="Arial" w:cs="Arial"/>
              </w:rPr>
            </w:pPr>
          </w:p>
        </w:tc>
        <w:tc>
          <w:tcPr>
            <w:tcW w:w="385" w:type="pct"/>
            <w:shd w:val="clear" w:color="auto" w:fill="auto"/>
            <w:vAlign w:val="center"/>
          </w:tcPr>
          <w:p w14:paraId="4F8B63BB" w14:textId="77777777" w:rsidR="00BC2DA8" w:rsidRPr="00B922F1" w:rsidRDefault="00BC2DA8" w:rsidP="00587FCB">
            <w:pPr>
              <w:spacing w:before="120" w:after="120"/>
              <w:rPr>
                <w:rFonts w:ascii="Arial" w:hAnsi="Arial" w:cs="Arial"/>
              </w:rPr>
            </w:pPr>
            <w:r>
              <w:rPr>
                <w:rFonts w:ascii="Arial" w:hAnsi="Arial" w:cs="Arial"/>
              </w:rPr>
              <w:t>1 May 2021</w:t>
            </w:r>
          </w:p>
        </w:tc>
        <w:tc>
          <w:tcPr>
            <w:tcW w:w="385" w:type="pct"/>
            <w:shd w:val="clear" w:color="auto" w:fill="auto"/>
            <w:vAlign w:val="center"/>
          </w:tcPr>
          <w:p w14:paraId="317DCE15" w14:textId="77777777" w:rsidR="00BC2DA8" w:rsidRPr="00B922F1" w:rsidRDefault="00BC2DA8" w:rsidP="00587FCB">
            <w:pPr>
              <w:spacing w:before="120" w:after="120"/>
              <w:rPr>
                <w:rFonts w:ascii="Arial" w:hAnsi="Arial" w:cs="Arial"/>
              </w:rPr>
            </w:pPr>
            <w:r>
              <w:rPr>
                <w:rFonts w:ascii="Arial" w:hAnsi="Arial" w:cs="Arial"/>
              </w:rPr>
              <w:t>15 May 2021</w:t>
            </w:r>
          </w:p>
        </w:tc>
        <w:tc>
          <w:tcPr>
            <w:tcW w:w="737" w:type="pct"/>
            <w:shd w:val="clear" w:color="auto" w:fill="auto"/>
            <w:vAlign w:val="center"/>
          </w:tcPr>
          <w:p w14:paraId="4257CA9A" w14:textId="77777777" w:rsidR="00BC2DA8" w:rsidRPr="00B922F1" w:rsidRDefault="00BC2DA8" w:rsidP="00587FCB">
            <w:pPr>
              <w:spacing w:before="120" w:after="120"/>
              <w:rPr>
                <w:rFonts w:ascii="Arial" w:hAnsi="Arial" w:cs="Arial"/>
              </w:rPr>
            </w:pPr>
            <w:r w:rsidRPr="00B922F1">
              <w:rPr>
                <w:rFonts w:ascii="Arial" w:hAnsi="Arial" w:cs="Arial"/>
              </w:rPr>
              <w:t>$750</w:t>
            </w:r>
          </w:p>
        </w:tc>
      </w:tr>
      <w:tr w:rsidR="00EE38F6" w:rsidRPr="008332FE" w14:paraId="6871B827" w14:textId="77777777" w:rsidTr="00EE38F6">
        <w:trPr>
          <w:trHeight w:val="1117"/>
        </w:trPr>
        <w:tc>
          <w:tcPr>
            <w:tcW w:w="577" w:type="pct"/>
            <w:vMerge/>
            <w:shd w:val="clear" w:color="auto" w:fill="F2F2F2"/>
            <w:vAlign w:val="center"/>
          </w:tcPr>
          <w:p w14:paraId="6C0AC5F2" w14:textId="77777777" w:rsidR="00BC2DA8" w:rsidRPr="008332FE" w:rsidRDefault="00BC2DA8" w:rsidP="00587FCB">
            <w:pPr>
              <w:pStyle w:val="Default"/>
              <w:tabs>
                <w:tab w:val="left" w:pos="570"/>
              </w:tabs>
              <w:spacing w:before="120" w:after="120"/>
              <w:rPr>
                <w:b/>
                <w:bCs/>
                <w:iCs/>
                <w:sz w:val="20"/>
                <w:szCs w:val="22"/>
              </w:rPr>
            </w:pPr>
          </w:p>
        </w:tc>
        <w:tc>
          <w:tcPr>
            <w:tcW w:w="1506" w:type="pct"/>
            <w:shd w:val="clear" w:color="auto" w:fill="auto"/>
            <w:vAlign w:val="center"/>
          </w:tcPr>
          <w:p w14:paraId="7458B98A" w14:textId="77777777" w:rsidR="00BC2DA8" w:rsidRPr="00B922F1" w:rsidRDefault="00BC2DA8" w:rsidP="00587FCB">
            <w:pPr>
              <w:pStyle w:val="Default"/>
              <w:spacing w:before="120" w:after="120"/>
              <w:rPr>
                <w:sz w:val="20"/>
                <w:szCs w:val="20"/>
              </w:rPr>
            </w:pPr>
            <w:r w:rsidRPr="00B922F1">
              <w:rPr>
                <w:b/>
                <w:bCs/>
                <w:sz w:val="20"/>
                <w:szCs w:val="20"/>
              </w:rPr>
              <w:t>Gut old kitchen and paint Main Hall</w:t>
            </w:r>
            <w:r w:rsidRPr="00B922F1">
              <w:rPr>
                <w:sz w:val="20"/>
                <w:szCs w:val="20"/>
              </w:rPr>
              <w:t xml:space="preserve"> </w:t>
            </w:r>
          </w:p>
          <w:p w14:paraId="0AD2E13E" w14:textId="77777777" w:rsidR="00BC2DA8" w:rsidRPr="00B922F1" w:rsidRDefault="00BC2DA8" w:rsidP="00587FCB">
            <w:pPr>
              <w:pStyle w:val="Default"/>
              <w:spacing w:before="120" w:after="120"/>
              <w:rPr>
                <w:sz w:val="20"/>
                <w:szCs w:val="20"/>
              </w:rPr>
            </w:pPr>
            <w:r w:rsidRPr="00B922F1">
              <w:rPr>
                <w:sz w:val="20"/>
                <w:szCs w:val="20"/>
              </w:rPr>
              <w:t>Volunteers from the local Men’s Shed will remove and dispose of the old kitchen cabinetry and damaged appliances.</w:t>
            </w:r>
          </w:p>
          <w:p w14:paraId="5717AF9C" w14:textId="77777777" w:rsidR="00BC2DA8" w:rsidRPr="00B922F1" w:rsidRDefault="00BC2DA8" w:rsidP="00587FCB">
            <w:pPr>
              <w:pStyle w:val="Default"/>
              <w:spacing w:before="120" w:after="120"/>
              <w:rPr>
                <w:sz w:val="20"/>
                <w:szCs w:val="20"/>
              </w:rPr>
            </w:pPr>
            <w:r w:rsidRPr="00B922F1">
              <w:rPr>
                <w:sz w:val="20"/>
                <w:szCs w:val="20"/>
              </w:rPr>
              <w:t>They will also re-paint the Main Hall to fix smoke damage from the fires.</w:t>
            </w:r>
          </w:p>
          <w:p w14:paraId="42B8D454" w14:textId="77777777" w:rsidR="00BC2DA8" w:rsidRPr="00B922F1" w:rsidRDefault="00BC2DA8" w:rsidP="00587FCB">
            <w:pPr>
              <w:spacing w:before="120" w:after="120"/>
              <w:rPr>
                <w:rFonts w:ascii="Arial" w:hAnsi="Arial" w:cs="Arial"/>
              </w:rPr>
            </w:pPr>
            <w:r w:rsidRPr="00B922F1">
              <w:rPr>
                <w:rFonts w:ascii="Arial" w:hAnsi="Arial" w:cs="Arial"/>
              </w:rPr>
              <w:t>Specific costs:</w:t>
            </w:r>
            <w:r>
              <w:rPr>
                <w:rFonts w:ascii="Arial" w:hAnsi="Arial" w:cs="Arial"/>
              </w:rPr>
              <w:t xml:space="preserve"> </w:t>
            </w:r>
            <w:r w:rsidRPr="00B922F1">
              <w:rPr>
                <w:rFonts w:ascii="Arial" w:hAnsi="Arial" w:cs="Arial"/>
              </w:rPr>
              <w:t>Transport of waste and disposal at the tip ($200)</w:t>
            </w:r>
          </w:p>
        </w:tc>
        <w:tc>
          <w:tcPr>
            <w:tcW w:w="802" w:type="pct"/>
            <w:shd w:val="clear" w:color="auto" w:fill="auto"/>
            <w:vAlign w:val="center"/>
          </w:tcPr>
          <w:p w14:paraId="47B6807E"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color w:val="auto"/>
                <w:sz w:val="20"/>
                <w:szCs w:val="20"/>
              </w:rPr>
              <w:t>Kitchen gutted and cleared and ready for the next stage/new installations</w:t>
            </w:r>
          </w:p>
          <w:p w14:paraId="3F6C43C8"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color w:val="auto"/>
                <w:sz w:val="20"/>
                <w:szCs w:val="20"/>
              </w:rPr>
              <w:t>Main Hall re-painted and ready for volunteers to move everything back.</w:t>
            </w:r>
          </w:p>
        </w:tc>
        <w:tc>
          <w:tcPr>
            <w:tcW w:w="608" w:type="pct"/>
            <w:vAlign w:val="center"/>
          </w:tcPr>
          <w:p w14:paraId="3771199C" w14:textId="77777777" w:rsidR="00BC2DA8" w:rsidRPr="00B922F1" w:rsidRDefault="00BC2DA8" w:rsidP="00587FCB">
            <w:pPr>
              <w:pStyle w:val="Default"/>
              <w:spacing w:before="120" w:after="120"/>
              <w:rPr>
                <w:iCs/>
                <w:sz w:val="20"/>
                <w:szCs w:val="20"/>
              </w:rPr>
            </w:pPr>
            <w:r w:rsidRPr="00B922F1">
              <w:rPr>
                <w:iCs/>
                <w:sz w:val="20"/>
                <w:szCs w:val="20"/>
              </w:rPr>
              <w:t>Gerald Jones, Treasurer</w:t>
            </w:r>
          </w:p>
          <w:p w14:paraId="08F05A3B" w14:textId="77777777" w:rsidR="00BC2DA8" w:rsidRPr="00B922F1" w:rsidRDefault="00BC2DA8" w:rsidP="00587FCB">
            <w:pPr>
              <w:pStyle w:val="Default"/>
              <w:spacing w:before="120" w:after="120"/>
              <w:rPr>
                <w:i/>
                <w:sz w:val="20"/>
                <w:szCs w:val="20"/>
              </w:rPr>
            </w:pPr>
          </w:p>
          <w:p w14:paraId="07C233C6" w14:textId="77777777" w:rsidR="00BC2DA8" w:rsidRPr="00B922F1" w:rsidRDefault="00BC2DA8" w:rsidP="00587FCB">
            <w:pPr>
              <w:pStyle w:val="Default"/>
              <w:spacing w:before="120" w:after="120"/>
              <w:rPr>
                <w:i/>
                <w:sz w:val="20"/>
                <w:szCs w:val="20"/>
              </w:rPr>
            </w:pPr>
            <w:r w:rsidRPr="00B922F1">
              <w:rPr>
                <w:i/>
                <w:sz w:val="20"/>
                <w:szCs w:val="20"/>
              </w:rPr>
              <w:t>Men’s Shed (Partner):</w:t>
            </w:r>
          </w:p>
          <w:p w14:paraId="4048D818" w14:textId="77777777" w:rsidR="00BC2DA8" w:rsidRPr="00B922F1" w:rsidRDefault="00BC2DA8" w:rsidP="00587FCB">
            <w:pPr>
              <w:pStyle w:val="Default"/>
              <w:spacing w:before="120" w:after="120"/>
              <w:rPr>
                <w:iCs/>
                <w:sz w:val="20"/>
                <w:szCs w:val="20"/>
              </w:rPr>
            </w:pPr>
            <w:r w:rsidRPr="00B922F1">
              <w:rPr>
                <w:iCs/>
                <w:sz w:val="20"/>
                <w:szCs w:val="20"/>
              </w:rPr>
              <w:t xml:space="preserve">Geoff </w:t>
            </w:r>
            <w:proofErr w:type="spellStart"/>
            <w:r w:rsidRPr="00B922F1">
              <w:rPr>
                <w:iCs/>
                <w:sz w:val="20"/>
                <w:szCs w:val="20"/>
              </w:rPr>
              <w:t>Muntz</w:t>
            </w:r>
            <w:proofErr w:type="spellEnd"/>
            <w:r w:rsidRPr="00B922F1">
              <w:rPr>
                <w:iCs/>
                <w:sz w:val="20"/>
                <w:szCs w:val="20"/>
              </w:rPr>
              <w:t xml:space="preserve">, President </w:t>
            </w:r>
          </w:p>
          <w:p w14:paraId="4596EE28" w14:textId="77777777" w:rsidR="00BC2DA8" w:rsidRPr="00B922F1" w:rsidRDefault="00BC2DA8" w:rsidP="00587FCB">
            <w:pPr>
              <w:pStyle w:val="Default"/>
              <w:spacing w:before="120" w:after="120"/>
              <w:rPr>
                <w:i/>
                <w:sz w:val="20"/>
                <w:szCs w:val="20"/>
              </w:rPr>
            </w:pPr>
            <w:r w:rsidRPr="00B922F1">
              <w:rPr>
                <w:i/>
                <w:sz w:val="20"/>
                <w:szCs w:val="20"/>
              </w:rPr>
              <w:t>+ 5 volunteers</w:t>
            </w:r>
          </w:p>
        </w:tc>
        <w:tc>
          <w:tcPr>
            <w:tcW w:w="385" w:type="pct"/>
            <w:shd w:val="clear" w:color="auto" w:fill="auto"/>
            <w:vAlign w:val="center"/>
          </w:tcPr>
          <w:p w14:paraId="4A3B3B6A" w14:textId="77777777" w:rsidR="00BC2DA8" w:rsidRPr="00B922F1" w:rsidRDefault="00BC2DA8" w:rsidP="00587FCB">
            <w:pPr>
              <w:spacing w:before="120" w:after="120"/>
              <w:rPr>
                <w:rFonts w:ascii="Arial" w:hAnsi="Arial" w:cs="Arial"/>
              </w:rPr>
            </w:pPr>
            <w:r>
              <w:rPr>
                <w:rFonts w:ascii="Arial" w:hAnsi="Arial" w:cs="Arial"/>
              </w:rPr>
              <w:t>16 May 2021</w:t>
            </w:r>
          </w:p>
        </w:tc>
        <w:tc>
          <w:tcPr>
            <w:tcW w:w="385" w:type="pct"/>
            <w:shd w:val="clear" w:color="auto" w:fill="auto"/>
            <w:vAlign w:val="center"/>
          </w:tcPr>
          <w:p w14:paraId="5D6324E7" w14:textId="77777777" w:rsidR="00BC2DA8" w:rsidRPr="00B922F1" w:rsidRDefault="00BC2DA8" w:rsidP="00587FCB">
            <w:pPr>
              <w:spacing w:before="120" w:after="120"/>
              <w:rPr>
                <w:rFonts w:ascii="Arial" w:hAnsi="Arial" w:cs="Arial"/>
              </w:rPr>
            </w:pPr>
            <w:r>
              <w:rPr>
                <w:rFonts w:ascii="Arial" w:hAnsi="Arial" w:cs="Arial"/>
              </w:rPr>
              <w:t>6 June 2021</w:t>
            </w:r>
          </w:p>
        </w:tc>
        <w:tc>
          <w:tcPr>
            <w:tcW w:w="737" w:type="pct"/>
            <w:shd w:val="clear" w:color="auto" w:fill="auto"/>
            <w:vAlign w:val="center"/>
          </w:tcPr>
          <w:p w14:paraId="3F8B9220" w14:textId="77777777" w:rsidR="00BC2DA8" w:rsidRPr="00B922F1" w:rsidRDefault="00BC2DA8" w:rsidP="00587FCB">
            <w:pPr>
              <w:spacing w:before="120" w:after="120"/>
              <w:rPr>
                <w:rFonts w:ascii="Arial" w:hAnsi="Arial" w:cs="Arial"/>
              </w:rPr>
            </w:pPr>
            <w:r w:rsidRPr="00B922F1">
              <w:rPr>
                <w:rFonts w:ascii="Arial" w:hAnsi="Arial" w:cs="Arial"/>
              </w:rPr>
              <w:t>$200</w:t>
            </w:r>
          </w:p>
        </w:tc>
      </w:tr>
      <w:tr w:rsidR="00EE38F6" w:rsidRPr="008332FE" w14:paraId="2E7BBEE8" w14:textId="77777777" w:rsidTr="00EE38F6">
        <w:trPr>
          <w:trHeight w:val="625"/>
        </w:trPr>
        <w:tc>
          <w:tcPr>
            <w:tcW w:w="577" w:type="pct"/>
            <w:vMerge/>
            <w:shd w:val="clear" w:color="auto" w:fill="F2F2F2"/>
            <w:vAlign w:val="center"/>
          </w:tcPr>
          <w:p w14:paraId="6DB2AAE6" w14:textId="77777777" w:rsidR="00BC2DA8" w:rsidRPr="008332FE" w:rsidRDefault="00BC2DA8" w:rsidP="00587FCB">
            <w:pPr>
              <w:pStyle w:val="Default"/>
              <w:tabs>
                <w:tab w:val="left" w:pos="570"/>
              </w:tabs>
              <w:spacing w:before="120" w:after="120"/>
              <w:rPr>
                <w:b/>
                <w:bCs/>
                <w:iCs/>
                <w:sz w:val="20"/>
                <w:szCs w:val="22"/>
              </w:rPr>
            </w:pPr>
          </w:p>
        </w:tc>
        <w:tc>
          <w:tcPr>
            <w:tcW w:w="1506" w:type="pct"/>
            <w:shd w:val="clear" w:color="auto" w:fill="auto"/>
            <w:vAlign w:val="center"/>
          </w:tcPr>
          <w:p w14:paraId="7A53279F" w14:textId="77777777" w:rsidR="00BC2DA8" w:rsidRPr="00B922F1" w:rsidRDefault="00BC2DA8" w:rsidP="00587FCB">
            <w:pPr>
              <w:pStyle w:val="Default"/>
              <w:spacing w:before="120" w:after="120"/>
              <w:rPr>
                <w:b/>
                <w:bCs/>
                <w:sz w:val="20"/>
                <w:szCs w:val="20"/>
              </w:rPr>
            </w:pPr>
            <w:r w:rsidRPr="00B922F1">
              <w:rPr>
                <w:b/>
                <w:bCs/>
                <w:sz w:val="20"/>
                <w:szCs w:val="20"/>
              </w:rPr>
              <w:t>Installation of new kitchen cupboards and benches</w:t>
            </w:r>
          </w:p>
          <w:p w14:paraId="6323F885" w14:textId="77777777" w:rsidR="00BC2DA8" w:rsidRPr="00B922F1" w:rsidRDefault="00BC2DA8" w:rsidP="00587FCB">
            <w:pPr>
              <w:spacing w:before="120" w:after="120"/>
              <w:rPr>
                <w:rFonts w:ascii="Arial" w:hAnsi="Arial" w:cs="Arial"/>
              </w:rPr>
            </w:pPr>
            <w:r w:rsidRPr="00B922F1">
              <w:rPr>
                <w:rFonts w:ascii="Arial" w:hAnsi="Arial" w:cs="Arial"/>
              </w:rPr>
              <w:t xml:space="preserve">New kitchen cabinets and benches will be installed by qualified professionals to provide space for all new appliances, food preparation areas and adequate storage for kitchen utensils. </w:t>
            </w:r>
          </w:p>
          <w:p w14:paraId="7601E699" w14:textId="77777777" w:rsidR="00BC2DA8" w:rsidRPr="002E5601" w:rsidRDefault="00BC2DA8" w:rsidP="00587FCB">
            <w:pPr>
              <w:spacing w:before="120" w:after="120"/>
              <w:rPr>
                <w:rFonts w:ascii="Arial" w:hAnsi="Arial" w:cs="Arial"/>
              </w:rPr>
            </w:pPr>
            <w:r w:rsidRPr="00B922F1">
              <w:rPr>
                <w:rFonts w:ascii="Arial" w:hAnsi="Arial" w:cs="Arial"/>
              </w:rPr>
              <w:t>See attached specifications and quote.</w:t>
            </w:r>
          </w:p>
        </w:tc>
        <w:tc>
          <w:tcPr>
            <w:tcW w:w="802" w:type="pct"/>
            <w:shd w:val="clear" w:color="auto" w:fill="auto"/>
            <w:vAlign w:val="center"/>
          </w:tcPr>
          <w:p w14:paraId="41F86515"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sz w:val="20"/>
                <w:szCs w:val="20"/>
              </w:rPr>
              <w:t>Payment of the full invoice for completed works</w:t>
            </w:r>
          </w:p>
          <w:p w14:paraId="714AA6E0" w14:textId="77777777" w:rsidR="00BC2DA8" w:rsidRPr="00B922F1" w:rsidRDefault="00BC2DA8" w:rsidP="00587FCB">
            <w:pPr>
              <w:pStyle w:val="Default"/>
              <w:numPr>
                <w:ilvl w:val="0"/>
                <w:numId w:val="23"/>
              </w:numPr>
              <w:spacing w:before="120" w:after="120"/>
              <w:ind w:left="458" w:hanging="283"/>
              <w:rPr>
                <w:iCs/>
                <w:color w:val="auto"/>
                <w:sz w:val="20"/>
                <w:szCs w:val="20"/>
              </w:rPr>
            </w:pPr>
            <w:r w:rsidRPr="00B922F1">
              <w:rPr>
                <w:iCs/>
                <w:sz w:val="20"/>
                <w:szCs w:val="20"/>
              </w:rPr>
              <w:t>Kitchen upgrades complete and Clubroom kitchen now capable of hosting large events at the Hall.</w:t>
            </w:r>
          </w:p>
        </w:tc>
        <w:tc>
          <w:tcPr>
            <w:tcW w:w="608" w:type="pct"/>
            <w:vAlign w:val="center"/>
          </w:tcPr>
          <w:p w14:paraId="57F0CDD1" w14:textId="77777777" w:rsidR="00BC2DA8" w:rsidRPr="00B922F1" w:rsidRDefault="00BC2DA8" w:rsidP="00587FCB">
            <w:pPr>
              <w:pStyle w:val="Default"/>
              <w:spacing w:before="120" w:after="120"/>
              <w:rPr>
                <w:sz w:val="20"/>
                <w:szCs w:val="20"/>
              </w:rPr>
            </w:pPr>
            <w:r w:rsidRPr="00B922F1">
              <w:rPr>
                <w:sz w:val="20"/>
                <w:szCs w:val="20"/>
              </w:rPr>
              <w:t>Barbara Smith, Secretary</w:t>
            </w:r>
          </w:p>
          <w:p w14:paraId="4C14C13D" w14:textId="77777777" w:rsidR="00BC2DA8" w:rsidRPr="00B922F1" w:rsidRDefault="00BC2DA8" w:rsidP="00587FCB">
            <w:pPr>
              <w:pStyle w:val="Default"/>
              <w:spacing w:before="240" w:after="120"/>
              <w:rPr>
                <w:i/>
                <w:sz w:val="20"/>
                <w:szCs w:val="20"/>
              </w:rPr>
            </w:pPr>
            <w:r w:rsidRPr="00B922F1">
              <w:rPr>
                <w:i/>
                <w:sz w:val="20"/>
                <w:szCs w:val="20"/>
              </w:rPr>
              <w:t>External contractors:</w:t>
            </w:r>
          </w:p>
          <w:p w14:paraId="534613BB" w14:textId="77777777" w:rsidR="00BC2DA8" w:rsidRPr="00B922F1" w:rsidRDefault="00BC2DA8" w:rsidP="00587FCB">
            <w:pPr>
              <w:pStyle w:val="Default"/>
              <w:spacing w:before="120" w:after="120"/>
              <w:rPr>
                <w:iCs/>
                <w:sz w:val="20"/>
                <w:szCs w:val="20"/>
              </w:rPr>
            </w:pPr>
            <w:r w:rsidRPr="00B922F1">
              <w:rPr>
                <w:sz w:val="20"/>
                <w:szCs w:val="20"/>
              </w:rPr>
              <w:t>Deco-wiz Kitchen Cabinets Pty Ltd.</w:t>
            </w:r>
          </w:p>
        </w:tc>
        <w:tc>
          <w:tcPr>
            <w:tcW w:w="385" w:type="pct"/>
            <w:shd w:val="clear" w:color="auto" w:fill="auto"/>
            <w:vAlign w:val="center"/>
          </w:tcPr>
          <w:p w14:paraId="426FCD37" w14:textId="77777777" w:rsidR="00BC2DA8" w:rsidRPr="00B922F1" w:rsidRDefault="00BC2DA8" w:rsidP="00587FCB">
            <w:pPr>
              <w:spacing w:before="120" w:after="120"/>
              <w:rPr>
                <w:rFonts w:ascii="Arial" w:hAnsi="Arial" w:cs="Arial"/>
              </w:rPr>
            </w:pPr>
            <w:r>
              <w:rPr>
                <w:rFonts w:ascii="Arial" w:hAnsi="Arial" w:cs="Arial"/>
              </w:rPr>
              <w:t>7 June 2021</w:t>
            </w:r>
          </w:p>
        </w:tc>
        <w:tc>
          <w:tcPr>
            <w:tcW w:w="385" w:type="pct"/>
            <w:shd w:val="clear" w:color="auto" w:fill="auto"/>
            <w:vAlign w:val="center"/>
          </w:tcPr>
          <w:p w14:paraId="5620A07A" w14:textId="77777777" w:rsidR="00BC2DA8" w:rsidRPr="00B922F1" w:rsidRDefault="00BC2DA8" w:rsidP="00587FCB">
            <w:pPr>
              <w:spacing w:before="120" w:after="120"/>
              <w:rPr>
                <w:rFonts w:ascii="Arial" w:hAnsi="Arial" w:cs="Arial"/>
              </w:rPr>
            </w:pPr>
            <w:r>
              <w:rPr>
                <w:rFonts w:ascii="Arial" w:hAnsi="Arial" w:cs="Arial"/>
              </w:rPr>
              <w:t>25 June 2021</w:t>
            </w:r>
          </w:p>
        </w:tc>
        <w:tc>
          <w:tcPr>
            <w:tcW w:w="737" w:type="pct"/>
            <w:shd w:val="clear" w:color="auto" w:fill="auto"/>
            <w:vAlign w:val="center"/>
          </w:tcPr>
          <w:p w14:paraId="3CB95EEF" w14:textId="77777777" w:rsidR="00BC2DA8" w:rsidRPr="00B922F1" w:rsidRDefault="00BC2DA8" w:rsidP="00587FCB">
            <w:pPr>
              <w:spacing w:before="120" w:after="120"/>
              <w:rPr>
                <w:rFonts w:ascii="Arial" w:hAnsi="Arial" w:cs="Arial"/>
              </w:rPr>
            </w:pPr>
            <w:r w:rsidRPr="00B922F1">
              <w:rPr>
                <w:rFonts w:ascii="Arial" w:hAnsi="Arial" w:cs="Arial"/>
              </w:rPr>
              <w:t>$10,500</w:t>
            </w:r>
          </w:p>
        </w:tc>
      </w:tr>
      <w:tr w:rsidR="00EE38F6" w:rsidRPr="008332FE" w14:paraId="05BC3ECE" w14:textId="77777777" w:rsidTr="00EE38F6">
        <w:trPr>
          <w:trHeight w:val="1117"/>
        </w:trPr>
        <w:tc>
          <w:tcPr>
            <w:tcW w:w="577" w:type="pct"/>
            <w:vMerge/>
            <w:shd w:val="clear" w:color="auto" w:fill="F2F2F2"/>
            <w:vAlign w:val="center"/>
          </w:tcPr>
          <w:p w14:paraId="5C579A14" w14:textId="77777777" w:rsidR="00BC2DA8" w:rsidRPr="008332FE" w:rsidRDefault="00BC2DA8" w:rsidP="00587FCB">
            <w:pPr>
              <w:pStyle w:val="Default"/>
              <w:tabs>
                <w:tab w:val="left" w:pos="570"/>
              </w:tabs>
              <w:spacing w:before="120" w:after="120"/>
              <w:rPr>
                <w:b/>
                <w:bCs/>
                <w:iCs/>
                <w:sz w:val="20"/>
                <w:szCs w:val="22"/>
              </w:rPr>
            </w:pPr>
          </w:p>
        </w:tc>
        <w:tc>
          <w:tcPr>
            <w:tcW w:w="1506" w:type="pct"/>
            <w:shd w:val="clear" w:color="auto" w:fill="auto"/>
            <w:vAlign w:val="center"/>
          </w:tcPr>
          <w:p w14:paraId="27BEDC44" w14:textId="77777777" w:rsidR="00BC2DA8" w:rsidRPr="00B922F1" w:rsidRDefault="00BC2DA8" w:rsidP="00587FCB">
            <w:pPr>
              <w:pStyle w:val="Default"/>
              <w:spacing w:before="120" w:after="120"/>
              <w:rPr>
                <w:sz w:val="20"/>
                <w:szCs w:val="20"/>
              </w:rPr>
            </w:pPr>
            <w:r w:rsidRPr="00B922F1">
              <w:rPr>
                <w:sz w:val="20"/>
                <w:szCs w:val="20"/>
              </w:rPr>
              <w:t>Once the kitchen fit out is complete, purchase and delivery of the new kitchen appliances is arranged. New seating and folding chairs for the Main Hall purchased and delivered.</w:t>
            </w:r>
            <w:r>
              <w:rPr>
                <w:sz w:val="20"/>
                <w:szCs w:val="20"/>
              </w:rPr>
              <w:t xml:space="preserve"> </w:t>
            </w:r>
            <w:r w:rsidRPr="00B922F1">
              <w:rPr>
                <w:sz w:val="20"/>
                <w:szCs w:val="20"/>
              </w:rPr>
              <w:t>Model details and quotes attached.</w:t>
            </w:r>
          </w:p>
          <w:p w14:paraId="6014DEDD" w14:textId="77777777" w:rsidR="00BC2DA8" w:rsidRPr="00B922F1" w:rsidRDefault="00BC2DA8" w:rsidP="00587FCB">
            <w:pPr>
              <w:spacing w:before="120" w:after="120"/>
              <w:rPr>
                <w:rFonts w:ascii="Arial" w:hAnsi="Arial" w:cs="Arial"/>
              </w:rPr>
            </w:pPr>
            <w:r w:rsidRPr="00B922F1">
              <w:rPr>
                <w:rFonts w:ascii="Arial" w:hAnsi="Arial" w:cs="Arial"/>
              </w:rPr>
              <w:t>Specific costs:</w:t>
            </w:r>
          </w:p>
          <w:p w14:paraId="1BB6AD0A" w14:textId="77777777" w:rsidR="00BC2DA8" w:rsidRPr="00B922F1" w:rsidRDefault="00BC2DA8" w:rsidP="00587FCB">
            <w:pPr>
              <w:pStyle w:val="Default"/>
              <w:numPr>
                <w:ilvl w:val="0"/>
                <w:numId w:val="23"/>
              </w:numPr>
              <w:spacing w:before="120" w:after="120"/>
              <w:rPr>
                <w:sz w:val="20"/>
                <w:szCs w:val="20"/>
              </w:rPr>
            </w:pPr>
            <w:r w:rsidRPr="00B922F1">
              <w:rPr>
                <w:sz w:val="20"/>
                <w:szCs w:val="20"/>
              </w:rPr>
              <w:t>Commercial kitchen oven, stove top and rangehood ($3,500)</w:t>
            </w:r>
          </w:p>
          <w:p w14:paraId="4A190990" w14:textId="77777777" w:rsidR="00BC2DA8" w:rsidRPr="00B922F1" w:rsidRDefault="00BC2DA8" w:rsidP="00587FCB">
            <w:pPr>
              <w:pStyle w:val="Default"/>
              <w:numPr>
                <w:ilvl w:val="0"/>
                <w:numId w:val="23"/>
              </w:numPr>
              <w:spacing w:before="120" w:after="120"/>
              <w:rPr>
                <w:sz w:val="20"/>
                <w:szCs w:val="20"/>
              </w:rPr>
            </w:pPr>
            <w:r w:rsidRPr="00B922F1">
              <w:rPr>
                <w:sz w:val="20"/>
                <w:szCs w:val="20"/>
              </w:rPr>
              <w:t>Large capacity fridge and freezer ($2,700)</w:t>
            </w:r>
          </w:p>
          <w:p w14:paraId="3D90A43E" w14:textId="77777777" w:rsidR="00BC2DA8" w:rsidRPr="008537A1" w:rsidRDefault="00BC2DA8" w:rsidP="00587FCB">
            <w:pPr>
              <w:pStyle w:val="Default"/>
              <w:numPr>
                <w:ilvl w:val="0"/>
                <w:numId w:val="23"/>
              </w:numPr>
              <w:spacing w:before="120" w:after="120"/>
              <w:rPr>
                <w:sz w:val="20"/>
                <w:szCs w:val="20"/>
              </w:rPr>
            </w:pPr>
            <w:r>
              <w:rPr>
                <w:sz w:val="20"/>
                <w:szCs w:val="20"/>
              </w:rPr>
              <w:t>Professional</w:t>
            </w:r>
            <w:r w:rsidRPr="00B922F1">
              <w:rPr>
                <w:sz w:val="20"/>
                <w:szCs w:val="20"/>
              </w:rPr>
              <w:t xml:space="preserve"> installation ($550)</w:t>
            </w:r>
          </w:p>
        </w:tc>
        <w:tc>
          <w:tcPr>
            <w:tcW w:w="802" w:type="pct"/>
            <w:shd w:val="clear" w:color="auto" w:fill="auto"/>
            <w:vAlign w:val="center"/>
          </w:tcPr>
          <w:p w14:paraId="70F9AA93" w14:textId="77777777" w:rsidR="00BC2DA8" w:rsidRPr="00B922F1" w:rsidRDefault="00BC2DA8" w:rsidP="00587FCB">
            <w:pPr>
              <w:pStyle w:val="Default"/>
              <w:numPr>
                <w:ilvl w:val="0"/>
                <w:numId w:val="26"/>
              </w:numPr>
              <w:spacing w:before="120" w:after="120"/>
              <w:ind w:left="458" w:hanging="283"/>
              <w:rPr>
                <w:iCs/>
                <w:sz w:val="20"/>
                <w:szCs w:val="20"/>
              </w:rPr>
            </w:pPr>
            <w:r w:rsidRPr="00B922F1">
              <w:rPr>
                <w:iCs/>
                <w:sz w:val="20"/>
                <w:szCs w:val="20"/>
              </w:rPr>
              <w:t>Asset purchases finalised</w:t>
            </w:r>
            <w:r>
              <w:rPr>
                <w:iCs/>
                <w:sz w:val="20"/>
                <w:szCs w:val="20"/>
              </w:rPr>
              <w:t xml:space="preserve"> and scheduled for delivery</w:t>
            </w:r>
          </w:p>
          <w:p w14:paraId="3511B141" w14:textId="77777777" w:rsidR="00BC2DA8" w:rsidRPr="00B922F1" w:rsidRDefault="00BC2DA8" w:rsidP="00587FCB">
            <w:pPr>
              <w:pStyle w:val="Default"/>
              <w:numPr>
                <w:ilvl w:val="0"/>
                <w:numId w:val="26"/>
              </w:numPr>
              <w:spacing w:before="120" w:after="120"/>
              <w:ind w:left="458" w:hanging="283"/>
              <w:rPr>
                <w:iCs/>
                <w:sz w:val="20"/>
                <w:szCs w:val="20"/>
              </w:rPr>
            </w:pPr>
            <w:r w:rsidRPr="00B922F1">
              <w:rPr>
                <w:iCs/>
                <w:sz w:val="20"/>
                <w:szCs w:val="20"/>
              </w:rPr>
              <w:t>New equipment delivered</w:t>
            </w:r>
          </w:p>
          <w:p w14:paraId="02C9DB2A" w14:textId="77777777" w:rsidR="00BC2DA8" w:rsidRPr="00B922F1" w:rsidRDefault="00BC2DA8" w:rsidP="00587FCB">
            <w:pPr>
              <w:pStyle w:val="Default"/>
              <w:numPr>
                <w:ilvl w:val="0"/>
                <w:numId w:val="26"/>
              </w:numPr>
              <w:spacing w:before="120" w:after="120"/>
              <w:ind w:left="458" w:hanging="283"/>
              <w:rPr>
                <w:iCs/>
                <w:sz w:val="20"/>
                <w:szCs w:val="20"/>
              </w:rPr>
            </w:pPr>
            <w:r w:rsidRPr="00B922F1">
              <w:rPr>
                <w:iCs/>
                <w:sz w:val="20"/>
                <w:szCs w:val="20"/>
              </w:rPr>
              <w:t xml:space="preserve">Kitchen appliances installed by technicians. </w:t>
            </w:r>
          </w:p>
        </w:tc>
        <w:tc>
          <w:tcPr>
            <w:tcW w:w="608" w:type="pct"/>
            <w:vAlign w:val="center"/>
          </w:tcPr>
          <w:p w14:paraId="14E997DA" w14:textId="77777777" w:rsidR="00BC2DA8" w:rsidRPr="00B922F1" w:rsidRDefault="00BC2DA8" w:rsidP="00587FCB">
            <w:pPr>
              <w:pStyle w:val="Default"/>
              <w:spacing w:before="120" w:after="120"/>
              <w:rPr>
                <w:iCs/>
                <w:sz w:val="20"/>
                <w:szCs w:val="20"/>
              </w:rPr>
            </w:pPr>
            <w:r w:rsidRPr="00B922F1">
              <w:rPr>
                <w:iCs/>
                <w:sz w:val="20"/>
                <w:szCs w:val="20"/>
              </w:rPr>
              <w:t>Ahmad Mirza, President</w:t>
            </w:r>
          </w:p>
          <w:p w14:paraId="60734583" w14:textId="77777777" w:rsidR="00BC2DA8" w:rsidRPr="00B922F1" w:rsidRDefault="00BC2DA8" w:rsidP="00587FCB">
            <w:pPr>
              <w:pStyle w:val="Default"/>
              <w:spacing w:before="120" w:after="120"/>
              <w:rPr>
                <w:i/>
                <w:sz w:val="20"/>
                <w:szCs w:val="20"/>
              </w:rPr>
            </w:pPr>
            <w:r w:rsidRPr="00B922F1">
              <w:rPr>
                <w:iCs/>
                <w:sz w:val="20"/>
                <w:szCs w:val="20"/>
              </w:rPr>
              <w:t>Gerald Jones, Treasurer</w:t>
            </w:r>
            <w:r w:rsidRPr="00B922F1">
              <w:rPr>
                <w:i/>
                <w:sz w:val="20"/>
                <w:szCs w:val="20"/>
              </w:rPr>
              <w:t xml:space="preserve"> </w:t>
            </w:r>
          </w:p>
          <w:p w14:paraId="413E8FBA" w14:textId="77777777" w:rsidR="00BC2DA8" w:rsidRPr="00B922F1" w:rsidRDefault="00BC2DA8" w:rsidP="00587FCB">
            <w:pPr>
              <w:pStyle w:val="Default"/>
              <w:spacing w:before="240" w:after="120"/>
              <w:rPr>
                <w:i/>
                <w:sz w:val="20"/>
                <w:szCs w:val="20"/>
              </w:rPr>
            </w:pPr>
            <w:r w:rsidRPr="00B922F1">
              <w:rPr>
                <w:i/>
                <w:sz w:val="20"/>
                <w:szCs w:val="20"/>
              </w:rPr>
              <w:t>External contractors:</w:t>
            </w:r>
          </w:p>
          <w:p w14:paraId="181CA3F2" w14:textId="77777777" w:rsidR="00BC2DA8" w:rsidRPr="008779F6" w:rsidRDefault="00BC2DA8" w:rsidP="00587FCB">
            <w:pPr>
              <w:spacing w:before="120" w:after="120"/>
              <w:rPr>
                <w:rFonts w:ascii="Arial" w:hAnsi="Arial" w:cs="Arial"/>
              </w:rPr>
            </w:pPr>
            <w:r w:rsidRPr="00B922F1">
              <w:rPr>
                <w:rFonts w:ascii="Arial" w:hAnsi="Arial" w:cs="Arial"/>
              </w:rPr>
              <w:t>Industrial Kitchen Solutions Pty Ltd.</w:t>
            </w:r>
          </w:p>
        </w:tc>
        <w:tc>
          <w:tcPr>
            <w:tcW w:w="385" w:type="pct"/>
            <w:shd w:val="clear" w:color="auto" w:fill="auto"/>
            <w:vAlign w:val="center"/>
          </w:tcPr>
          <w:p w14:paraId="1DCA386F" w14:textId="77777777" w:rsidR="00BC2DA8" w:rsidRPr="00B922F1" w:rsidRDefault="00BC2DA8" w:rsidP="00587FCB">
            <w:pPr>
              <w:spacing w:before="120" w:after="120"/>
              <w:rPr>
                <w:rFonts w:ascii="Arial" w:hAnsi="Arial" w:cs="Arial"/>
              </w:rPr>
            </w:pPr>
            <w:r>
              <w:rPr>
                <w:rFonts w:ascii="Arial" w:hAnsi="Arial" w:cs="Arial"/>
              </w:rPr>
              <w:t>21 June 2021</w:t>
            </w:r>
          </w:p>
        </w:tc>
        <w:tc>
          <w:tcPr>
            <w:tcW w:w="385" w:type="pct"/>
            <w:shd w:val="clear" w:color="auto" w:fill="auto"/>
            <w:vAlign w:val="center"/>
          </w:tcPr>
          <w:p w14:paraId="71E3B2AB" w14:textId="77777777" w:rsidR="00BC2DA8" w:rsidRPr="00B922F1" w:rsidRDefault="00BC2DA8" w:rsidP="00587FCB">
            <w:pPr>
              <w:spacing w:before="120" w:after="120"/>
              <w:rPr>
                <w:rFonts w:ascii="Arial" w:hAnsi="Arial" w:cs="Arial"/>
              </w:rPr>
            </w:pPr>
            <w:r>
              <w:rPr>
                <w:rFonts w:ascii="Arial" w:hAnsi="Arial" w:cs="Arial"/>
              </w:rPr>
              <w:t>30 June 2021</w:t>
            </w:r>
          </w:p>
        </w:tc>
        <w:tc>
          <w:tcPr>
            <w:tcW w:w="737" w:type="pct"/>
            <w:shd w:val="clear" w:color="auto" w:fill="auto"/>
            <w:vAlign w:val="center"/>
          </w:tcPr>
          <w:p w14:paraId="474A3ABD" w14:textId="77777777" w:rsidR="00BC2DA8" w:rsidRPr="00B922F1" w:rsidRDefault="00BC2DA8" w:rsidP="00587FCB">
            <w:pPr>
              <w:spacing w:before="120" w:after="120"/>
              <w:rPr>
                <w:rFonts w:ascii="Arial" w:hAnsi="Arial" w:cs="Arial"/>
              </w:rPr>
            </w:pPr>
            <w:r w:rsidRPr="00B922F1">
              <w:rPr>
                <w:rFonts w:ascii="Arial" w:hAnsi="Arial" w:cs="Arial"/>
              </w:rPr>
              <w:t>$8,850</w:t>
            </w:r>
          </w:p>
        </w:tc>
      </w:tr>
      <w:tr w:rsidR="00EE38F6" w:rsidRPr="008332FE" w14:paraId="5F140B13" w14:textId="77777777" w:rsidTr="00EE38F6">
        <w:trPr>
          <w:trHeight w:val="1117"/>
        </w:trPr>
        <w:tc>
          <w:tcPr>
            <w:tcW w:w="577" w:type="pct"/>
            <w:shd w:val="clear" w:color="auto" w:fill="F2F2F2"/>
            <w:vAlign w:val="center"/>
          </w:tcPr>
          <w:p w14:paraId="21C205A8" w14:textId="77777777" w:rsidR="00BC2DA8" w:rsidRPr="00DA7F61" w:rsidRDefault="00BC2DA8" w:rsidP="00587FCB">
            <w:pPr>
              <w:pStyle w:val="Default"/>
              <w:spacing w:before="120" w:after="120"/>
              <w:rPr>
                <w:sz w:val="20"/>
                <w:szCs w:val="20"/>
              </w:rPr>
            </w:pPr>
            <w:r w:rsidRPr="008332FE">
              <w:rPr>
                <w:b/>
                <w:bCs/>
                <w:sz w:val="20"/>
              </w:rPr>
              <w:t>Financial Report</w:t>
            </w:r>
            <w:r w:rsidRPr="004166E4">
              <w:rPr>
                <w:sz w:val="20"/>
                <w:szCs w:val="20"/>
              </w:rPr>
              <w:t xml:space="preserve"> </w:t>
            </w:r>
          </w:p>
        </w:tc>
        <w:tc>
          <w:tcPr>
            <w:tcW w:w="1506" w:type="pct"/>
            <w:shd w:val="clear" w:color="auto" w:fill="auto"/>
            <w:vAlign w:val="center"/>
          </w:tcPr>
          <w:p w14:paraId="2B5FC6F0" w14:textId="77777777" w:rsidR="00BC2DA8" w:rsidRPr="00B922F1" w:rsidRDefault="00BC2DA8" w:rsidP="00587FCB">
            <w:pPr>
              <w:spacing w:before="120" w:after="120"/>
              <w:textAlignment w:val="baseline"/>
              <w:rPr>
                <w:rFonts w:ascii="Arial" w:hAnsi="Arial" w:cs="Arial"/>
              </w:rPr>
            </w:pPr>
            <w:r w:rsidRPr="00B922F1">
              <w:rPr>
                <w:rFonts w:ascii="Arial" w:hAnsi="Arial" w:cs="Arial"/>
              </w:rPr>
              <w:t xml:space="preserve">The Financial Report for all grant expenditure </w:t>
            </w:r>
            <w:r>
              <w:rPr>
                <w:rFonts w:ascii="Arial" w:hAnsi="Arial" w:cs="Arial"/>
              </w:rPr>
              <w:t xml:space="preserve">to date since activities started through to 30 June 2021 </w:t>
            </w:r>
            <w:r w:rsidRPr="00B922F1">
              <w:rPr>
                <w:rFonts w:ascii="Arial" w:hAnsi="Arial" w:cs="Arial"/>
              </w:rPr>
              <w:t>will be completed and submitted using the BRV template.</w:t>
            </w:r>
          </w:p>
        </w:tc>
        <w:tc>
          <w:tcPr>
            <w:tcW w:w="802" w:type="pct"/>
            <w:shd w:val="clear" w:color="auto" w:fill="auto"/>
            <w:vAlign w:val="center"/>
          </w:tcPr>
          <w:p w14:paraId="145FB4EA" w14:textId="77777777" w:rsidR="00BC2DA8" w:rsidRPr="00B922F1" w:rsidRDefault="00BC2DA8" w:rsidP="00587FCB">
            <w:pPr>
              <w:pStyle w:val="Default"/>
              <w:spacing w:before="120" w:after="120"/>
              <w:rPr>
                <w:i/>
                <w:color w:val="auto"/>
                <w:sz w:val="20"/>
                <w:szCs w:val="20"/>
              </w:rPr>
            </w:pPr>
            <w:r w:rsidRPr="00B922F1">
              <w:rPr>
                <w:iCs/>
                <w:sz w:val="20"/>
                <w:szCs w:val="20"/>
              </w:rPr>
              <w:t>The Financial Report is accepted by BRV.</w:t>
            </w:r>
          </w:p>
        </w:tc>
        <w:tc>
          <w:tcPr>
            <w:tcW w:w="608" w:type="pct"/>
            <w:vAlign w:val="center"/>
          </w:tcPr>
          <w:p w14:paraId="36AC32AD" w14:textId="77777777" w:rsidR="00BC2DA8" w:rsidRPr="00B922F1" w:rsidRDefault="00BC2DA8" w:rsidP="00587FCB">
            <w:pPr>
              <w:pStyle w:val="Default"/>
              <w:spacing w:before="120" w:after="120"/>
              <w:rPr>
                <w:iCs/>
                <w:sz w:val="20"/>
                <w:szCs w:val="20"/>
              </w:rPr>
            </w:pPr>
            <w:r w:rsidRPr="00B922F1">
              <w:rPr>
                <w:iCs/>
                <w:sz w:val="20"/>
                <w:szCs w:val="20"/>
              </w:rPr>
              <w:t>Ahmad Mirza, President</w:t>
            </w:r>
          </w:p>
          <w:p w14:paraId="0720DD22" w14:textId="77777777" w:rsidR="00BC2DA8" w:rsidRPr="00B922F1" w:rsidRDefault="00BC2DA8" w:rsidP="00587FCB">
            <w:pPr>
              <w:pStyle w:val="Default"/>
              <w:spacing w:before="120" w:after="120"/>
              <w:rPr>
                <w:iCs/>
                <w:sz w:val="20"/>
                <w:szCs w:val="20"/>
              </w:rPr>
            </w:pPr>
            <w:r w:rsidRPr="00B922F1">
              <w:rPr>
                <w:iCs/>
                <w:sz w:val="20"/>
                <w:szCs w:val="20"/>
              </w:rPr>
              <w:t>Gerald Jones, Treasurer</w:t>
            </w:r>
          </w:p>
        </w:tc>
        <w:tc>
          <w:tcPr>
            <w:tcW w:w="385" w:type="pct"/>
            <w:shd w:val="clear" w:color="auto" w:fill="auto"/>
            <w:vAlign w:val="center"/>
          </w:tcPr>
          <w:p w14:paraId="12D0235E" w14:textId="77777777" w:rsidR="00BC2DA8" w:rsidRPr="00B922F1" w:rsidRDefault="00BC2DA8" w:rsidP="00587FCB">
            <w:pPr>
              <w:spacing w:before="120" w:after="120"/>
              <w:rPr>
                <w:rFonts w:ascii="Arial" w:hAnsi="Arial" w:cs="Arial"/>
              </w:rPr>
            </w:pPr>
            <w:r w:rsidRPr="00B922F1">
              <w:rPr>
                <w:rFonts w:ascii="Arial" w:hAnsi="Arial" w:cs="Arial"/>
              </w:rPr>
              <w:t>1 July 202</w:t>
            </w:r>
            <w:r>
              <w:rPr>
                <w:rFonts w:ascii="Arial" w:hAnsi="Arial" w:cs="Arial"/>
              </w:rPr>
              <w:t>1</w:t>
            </w:r>
          </w:p>
        </w:tc>
        <w:tc>
          <w:tcPr>
            <w:tcW w:w="385" w:type="pct"/>
            <w:shd w:val="clear" w:color="auto" w:fill="auto"/>
            <w:vAlign w:val="center"/>
          </w:tcPr>
          <w:p w14:paraId="55E98199" w14:textId="77777777" w:rsidR="00BC2DA8" w:rsidRPr="00B922F1" w:rsidRDefault="00BC2DA8" w:rsidP="00587FCB">
            <w:pPr>
              <w:spacing w:before="120" w:after="120"/>
              <w:rPr>
                <w:rFonts w:ascii="Arial" w:hAnsi="Arial" w:cs="Arial"/>
              </w:rPr>
            </w:pPr>
            <w:r w:rsidRPr="00B922F1">
              <w:rPr>
                <w:rFonts w:ascii="Arial" w:hAnsi="Arial" w:cs="Arial"/>
              </w:rPr>
              <w:t>15 July 202</w:t>
            </w:r>
            <w:r>
              <w:rPr>
                <w:rFonts w:ascii="Arial" w:hAnsi="Arial" w:cs="Arial"/>
              </w:rPr>
              <w:t>1</w:t>
            </w:r>
          </w:p>
        </w:tc>
        <w:tc>
          <w:tcPr>
            <w:tcW w:w="737" w:type="pct"/>
            <w:shd w:val="clear" w:color="auto" w:fill="auto"/>
            <w:vAlign w:val="center"/>
          </w:tcPr>
          <w:p w14:paraId="7A1DAA1D" w14:textId="77777777" w:rsidR="00BC2DA8" w:rsidRPr="00B922F1" w:rsidRDefault="00BC2DA8" w:rsidP="00587FCB">
            <w:pPr>
              <w:spacing w:before="120" w:after="120"/>
              <w:rPr>
                <w:rFonts w:ascii="Arial" w:hAnsi="Arial" w:cs="Arial"/>
              </w:rPr>
            </w:pPr>
            <w:r w:rsidRPr="00B922F1">
              <w:rPr>
                <w:rFonts w:ascii="Arial" w:hAnsi="Arial" w:cs="Arial"/>
              </w:rPr>
              <w:t>$0</w:t>
            </w:r>
          </w:p>
        </w:tc>
      </w:tr>
      <w:tr w:rsidR="00EE38F6" w:rsidRPr="008332FE" w14:paraId="0C628631" w14:textId="77777777" w:rsidTr="00EE38F6">
        <w:trPr>
          <w:trHeight w:val="1117"/>
        </w:trPr>
        <w:tc>
          <w:tcPr>
            <w:tcW w:w="577" w:type="pct"/>
            <w:vMerge w:val="restart"/>
            <w:shd w:val="clear" w:color="auto" w:fill="F2F2F2"/>
            <w:vAlign w:val="center"/>
          </w:tcPr>
          <w:p w14:paraId="796794E7" w14:textId="77777777" w:rsidR="00BC2DA8" w:rsidRPr="00BC2DA8" w:rsidRDefault="00BC2DA8" w:rsidP="00587FCB">
            <w:pPr>
              <w:pStyle w:val="Default"/>
              <w:spacing w:before="120" w:after="120"/>
              <w:rPr>
                <w:b/>
                <w:bCs/>
                <w:sz w:val="20"/>
                <w:u w:val="single"/>
              </w:rPr>
            </w:pPr>
            <w:r w:rsidRPr="00BC2DA8">
              <w:rPr>
                <w:b/>
                <w:bCs/>
                <w:sz w:val="20"/>
                <w:u w:val="single"/>
              </w:rPr>
              <w:t>Stage 2</w:t>
            </w:r>
          </w:p>
          <w:p w14:paraId="1EF9D183" w14:textId="229997F7" w:rsidR="00BC2DA8" w:rsidRPr="008332FE" w:rsidRDefault="00BC2DA8" w:rsidP="00587FCB">
            <w:pPr>
              <w:pStyle w:val="Default"/>
              <w:spacing w:before="120" w:after="120"/>
              <w:rPr>
                <w:b/>
                <w:bCs/>
                <w:sz w:val="20"/>
              </w:rPr>
            </w:pPr>
            <w:r w:rsidRPr="008332FE">
              <w:rPr>
                <w:b/>
                <w:bCs/>
                <w:sz w:val="20"/>
              </w:rPr>
              <w:t>Launch event and community engagement</w:t>
            </w:r>
          </w:p>
        </w:tc>
        <w:tc>
          <w:tcPr>
            <w:tcW w:w="1506" w:type="pct"/>
            <w:shd w:val="clear" w:color="auto" w:fill="auto"/>
            <w:vAlign w:val="center"/>
          </w:tcPr>
          <w:p w14:paraId="70E760DC" w14:textId="77777777" w:rsidR="00BC2DA8" w:rsidRPr="00B922F1" w:rsidRDefault="00BC2DA8" w:rsidP="00587FCB">
            <w:pPr>
              <w:spacing w:before="120" w:after="120"/>
              <w:rPr>
                <w:rFonts w:ascii="Arial" w:hAnsi="Arial" w:cs="Arial"/>
                <w:b/>
                <w:bCs/>
              </w:rPr>
            </w:pPr>
            <w:r w:rsidRPr="00B922F1">
              <w:rPr>
                <w:rFonts w:ascii="Arial" w:hAnsi="Arial" w:cs="Arial"/>
                <w:b/>
                <w:bCs/>
              </w:rPr>
              <w:t>Website development and media engagement</w:t>
            </w:r>
          </w:p>
          <w:p w14:paraId="777BC2B1" w14:textId="77777777" w:rsidR="00BC2DA8" w:rsidRPr="00B922F1" w:rsidRDefault="00BC2DA8" w:rsidP="00587FCB">
            <w:pPr>
              <w:spacing w:before="120" w:after="120"/>
              <w:rPr>
                <w:rFonts w:ascii="Arial" w:hAnsi="Arial" w:cs="Arial"/>
              </w:rPr>
            </w:pPr>
            <w:r w:rsidRPr="00B922F1">
              <w:rPr>
                <w:rFonts w:ascii="Arial" w:hAnsi="Arial" w:cs="Arial"/>
              </w:rPr>
              <w:t>Promotion and engagement initiatives to increase community involvement with the Clubroom and upcoming events and Stage 3 works.</w:t>
            </w:r>
          </w:p>
          <w:p w14:paraId="61E8FA5B" w14:textId="77777777" w:rsidR="00BC2DA8" w:rsidRPr="00B922F1" w:rsidRDefault="00BC2DA8" w:rsidP="00587FCB">
            <w:pPr>
              <w:pStyle w:val="ListParagraph"/>
              <w:numPr>
                <w:ilvl w:val="0"/>
                <w:numId w:val="26"/>
              </w:numPr>
              <w:spacing w:before="120" w:after="120"/>
              <w:rPr>
                <w:rFonts w:ascii="Arial" w:hAnsi="Arial" w:cs="Arial"/>
                <w:sz w:val="20"/>
                <w:szCs w:val="20"/>
              </w:rPr>
            </w:pPr>
            <w:r w:rsidRPr="00B922F1">
              <w:rPr>
                <w:rFonts w:ascii="Arial" w:hAnsi="Arial" w:cs="Arial"/>
                <w:sz w:val="20"/>
                <w:szCs w:val="20"/>
              </w:rPr>
              <w:t>New website developed which will have a community calendar of events and functionality to book the Main Hall ($3,500)</w:t>
            </w:r>
          </w:p>
          <w:p w14:paraId="41D97137" w14:textId="77777777" w:rsidR="00BC2DA8" w:rsidRPr="00B922F1" w:rsidRDefault="00BC2DA8" w:rsidP="00587FCB">
            <w:pPr>
              <w:pStyle w:val="ListParagraph"/>
              <w:numPr>
                <w:ilvl w:val="0"/>
                <w:numId w:val="26"/>
              </w:numPr>
              <w:spacing w:before="120" w:after="120"/>
              <w:rPr>
                <w:rFonts w:ascii="Arial" w:hAnsi="Arial" w:cs="Arial"/>
                <w:sz w:val="20"/>
                <w:szCs w:val="20"/>
              </w:rPr>
            </w:pPr>
            <w:r w:rsidRPr="00B922F1">
              <w:rPr>
                <w:rFonts w:ascii="Arial" w:hAnsi="Arial" w:cs="Arial"/>
                <w:sz w:val="20"/>
                <w:szCs w:val="20"/>
              </w:rPr>
              <w:t>Social media advertising and promotion for Grand Opening Launch Event, new activities of the Clubroom and upcoming Stage 3 works and planned community planting events ($300)</w:t>
            </w:r>
          </w:p>
          <w:p w14:paraId="4DD923FF" w14:textId="77777777" w:rsidR="00BC2DA8" w:rsidRPr="002E5601" w:rsidRDefault="00BC2DA8" w:rsidP="00587FCB">
            <w:pPr>
              <w:pStyle w:val="ListParagraph"/>
              <w:numPr>
                <w:ilvl w:val="0"/>
                <w:numId w:val="26"/>
              </w:numPr>
              <w:spacing w:before="120" w:after="120"/>
              <w:rPr>
                <w:rFonts w:ascii="Arial" w:hAnsi="Arial" w:cs="Arial"/>
                <w:sz w:val="20"/>
                <w:szCs w:val="20"/>
              </w:rPr>
            </w:pPr>
            <w:r w:rsidRPr="00B922F1">
              <w:rPr>
                <w:rFonts w:ascii="Arial" w:hAnsi="Arial" w:cs="Arial"/>
                <w:sz w:val="20"/>
                <w:szCs w:val="20"/>
              </w:rPr>
              <w:t>Media article with local newspaper</w:t>
            </w:r>
          </w:p>
        </w:tc>
        <w:tc>
          <w:tcPr>
            <w:tcW w:w="802" w:type="pct"/>
            <w:shd w:val="clear" w:color="auto" w:fill="auto"/>
            <w:vAlign w:val="center"/>
          </w:tcPr>
          <w:p w14:paraId="1E46BF63" w14:textId="77777777" w:rsidR="00BC2DA8" w:rsidRPr="00B922F1" w:rsidRDefault="00BC2DA8" w:rsidP="00587FCB">
            <w:pPr>
              <w:pStyle w:val="Default"/>
              <w:numPr>
                <w:ilvl w:val="0"/>
                <w:numId w:val="26"/>
              </w:numPr>
              <w:spacing w:before="120" w:after="120"/>
              <w:ind w:left="458" w:hanging="283"/>
              <w:rPr>
                <w:iCs/>
                <w:color w:val="auto"/>
                <w:sz w:val="20"/>
                <w:szCs w:val="20"/>
              </w:rPr>
            </w:pPr>
            <w:r w:rsidRPr="00B922F1">
              <w:rPr>
                <w:iCs/>
                <w:color w:val="auto"/>
                <w:sz w:val="20"/>
                <w:szCs w:val="20"/>
              </w:rPr>
              <w:t>New website developed and tested, new content written and pictures ready to go live</w:t>
            </w:r>
          </w:p>
          <w:p w14:paraId="1B28F2F6" w14:textId="77777777" w:rsidR="00BC2DA8" w:rsidRPr="00B922F1" w:rsidRDefault="00BC2DA8" w:rsidP="00587FCB">
            <w:pPr>
              <w:pStyle w:val="Default"/>
              <w:numPr>
                <w:ilvl w:val="0"/>
                <w:numId w:val="26"/>
              </w:numPr>
              <w:spacing w:before="120" w:after="120"/>
              <w:ind w:left="458" w:hanging="283"/>
              <w:rPr>
                <w:iCs/>
                <w:color w:val="auto"/>
                <w:sz w:val="20"/>
                <w:szCs w:val="20"/>
              </w:rPr>
            </w:pPr>
            <w:r w:rsidRPr="00B922F1">
              <w:rPr>
                <w:iCs/>
                <w:color w:val="auto"/>
                <w:sz w:val="20"/>
                <w:szCs w:val="20"/>
              </w:rPr>
              <w:t>A social media campaign delivered</w:t>
            </w:r>
          </w:p>
          <w:p w14:paraId="0CFD917A" w14:textId="77777777" w:rsidR="00BC2DA8" w:rsidRPr="00B922F1" w:rsidRDefault="00BC2DA8" w:rsidP="00587FCB">
            <w:pPr>
              <w:pStyle w:val="Default"/>
              <w:numPr>
                <w:ilvl w:val="0"/>
                <w:numId w:val="26"/>
              </w:numPr>
              <w:spacing w:before="120" w:after="120"/>
              <w:ind w:left="458" w:hanging="283"/>
              <w:rPr>
                <w:i/>
                <w:color w:val="auto"/>
                <w:sz w:val="20"/>
                <w:szCs w:val="20"/>
              </w:rPr>
            </w:pPr>
            <w:r w:rsidRPr="00B922F1">
              <w:rPr>
                <w:iCs/>
                <w:color w:val="auto"/>
                <w:sz w:val="20"/>
                <w:szCs w:val="20"/>
              </w:rPr>
              <w:t>An article is featured in the local newspaper to showcase the work so far, the opening event and Stage 3 works.</w:t>
            </w:r>
          </w:p>
        </w:tc>
        <w:tc>
          <w:tcPr>
            <w:tcW w:w="608" w:type="pct"/>
            <w:vAlign w:val="center"/>
          </w:tcPr>
          <w:p w14:paraId="76C29B15" w14:textId="77777777" w:rsidR="00BC2DA8" w:rsidRPr="00B922F1" w:rsidRDefault="00BC2DA8" w:rsidP="00587FCB">
            <w:pPr>
              <w:spacing w:before="120" w:after="120"/>
              <w:rPr>
                <w:rFonts w:ascii="Arial" w:hAnsi="Arial" w:cs="Arial"/>
              </w:rPr>
            </w:pPr>
            <w:r w:rsidRPr="00B922F1">
              <w:rPr>
                <w:rFonts w:ascii="Arial" w:hAnsi="Arial" w:cs="Arial"/>
              </w:rPr>
              <w:t xml:space="preserve">Alice </w:t>
            </w:r>
            <w:proofErr w:type="spellStart"/>
            <w:r w:rsidRPr="00B922F1">
              <w:rPr>
                <w:rFonts w:ascii="Arial" w:hAnsi="Arial" w:cs="Arial"/>
              </w:rPr>
              <w:t>Altschul</w:t>
            </w:r>
            <w:proofErr w:type="spellEnd"/>
            <w:r w:rsidRPr="00B922F1">
              <w:rPr>
                <w:rFonts w:ascii="Arial" w:hAnsi="Arial" w:cs="Arial"/>
              </w:rPr>
              <w:t xml:space="preserve">, </w:t>
            </w:r>
            <w:proofErr w:type="gramStart"/>
            <w:r w:rsidRPr="00B922F1">
              <w:rPr>
                <w:rFonts w:ascii="Arial" w:hAnsi="Arial" w:cs="Arial"/>
              </w:rPr>
              <w:t>Social Media</w:t>
            </w:r>
            <w:proofErr w:type="gramEnd"/>
            <w:r w:rsidRPr="00B922F1">
              <w:rPr>
                <w:rFonts w:ascii="Arial" w:hAnsi="Arial" w:cs="Arial"/>
              </w:rPr>
              <w:t xml:space="preserve"> and Comm</w:t>
            </w:r>
            <w:r>
              <w:rPr>
                <w:rFonts w:ascii="Arial" w:hAnsi="Arial" w:cs="Arial"/>
              </w:rPr>
              <w:t>s</w:t>
            </w:r>
          </w:p>
          <w:p w14:paraId="22C46373" w14:textId="77777777" w:rsidR="00BC2DA8" w:rsidRPr="00B922F1" w:rsidRDefault="00BC2DA8" w:rsidP="00587FCB">
            <w:pPr>
              <w:spacing w:before="120" w:after="120"/>
              <w:rPr>
                <w:rFonts w:ascii="Arial" w:hAnsi="Arial" w:cs="Arial"/>
              </w:rPr>
            </w:pPr>
            <w:r w:rsidRPr="00B922F1">
              <w:rPr>
                <w:rFonts w:ascii="Arial" w:hAnsi="Arial" w:cs="Arial"/>
              </w:rPr>
              <w:t xml:space="preserve">Tim </w:t>
            </w:r>
            <w:proofErr w:type="spellStart"/>
            <w:r w:rsidRPr="00B922F1">
              <w:rPr>
                <w:rFonts w:ascii="Arial" w:hAnsi="Arial" w:cs="Arial"/>
              </w:rPr>
              <w:t>Raportuer</w:t>
            </w:r>
            <w:proofErr w:type="spellEnd"/>
            <w:r w:rsidRPr="00B922F1">
              <w:rPr>
                <w:rFonts w:ascii="Arial" w:hAnsi="Arial" w:cs="Arial"/>
              </w:rPr>
              <w:t xml:space="preserve">, Journalist from </w:t>
            </w:r>
            <w:r w:rsidRPr="00B922F1">
              <w:rPr>
                <w:rFonts w:ascii="Arial" w:hAnsi="Arial" w:cs="Arial"/>
                <w:i/>
                <w:iCs/>
              </w:rPr>
              <w:t>The Local Times</w:t>
            </w:r>
          </w:p>
        </w:tc>
        <w:tc>
          <w:tcPr>
            <w:tcW w:w="385" w:type="pct"/>
            <w:shd w:val="clear" w:color="auto" w:fill="auto"/>
            <w:vAlign w:val="center"/>
          </w:tcPr>
          <w:p w14:paraId="6327FF21" w14:textId="77777777" w:rsidR="00BC2DA8" w:rsidRPr="00B922F1" w:rsidRDefault="00BC2DA8" w:rsidP="00587FCB">
            <w:pPr>
              <w:spacing w:before="120" w:after="120"/>
              <w:rPr>
                <w:rFonts w:ascii="Arial" w:hAnsi="Arial" w:cs="Arial"/>
              </w:rPr>
            </w:pPr>
            <w:r>
              <w:rPr>
                <w:rFonts w:ascii="Arial" w:hAnsi="Arial" w:cs="Arial"/>
              </w:rPr>
              <w:t>1 July 2021</w:t>
            </w:r>
          </w:p>
        </w:tc>
        <w:tc>
          <w:tcPr>
            <w:tcW w:w="385" w:type="pct"/>
            <w:shd w:val="clear" w:color="auto" w:fill="auto"/>
            <w:vAlign w:val="center"/>
          </w:tcPr>
          <w:p w14:paraId="1073725A" w14:textId="77777777" w:rsidR="00BC2DA8" w:rsidRPr="00B922F1" w:rsidRDefault="00BC2DA8" w:rsidP="00587FCB">
            <w:pPr>
              <w:spacing w:before="120" w:after="120"/>
              <w:rPr>
                <w:rFonts w:ascii="Arial" w:hAnsi="Arial" w:cs="Arial"/>
              </w:rPr>
            </w:pPr>
            <w:r>
              <w:rPr>
                <w:rFonts w:ascii="Arial" w:hAnsi="Arial" w:cs="Arial"/>
              </w:rPr>
              <w:t>6 August 2021</w:t>
            </w:r>
          </w:p>
        </w:tc>
        <w:tc>
          <w:tcPr>
            <w:tcW w:w="737" w:type="pct"/>
            <w:shd w:val="clear" w:color="auto" w:fill="auto"/>
            <w:vAlign w:val="center"/>
          </w:tcPr>
          <w:p w14:paraId="37F6A69C" w14:textId="77777777" w:rsidR="00BC2DA8" w:rsidRPr="00B922F1" w:rsidRDefault="00BC2DA8" w:rsidP="00587FCB">
            <w:pPr>
              <w:spacing w:before="120" w:after="120"/>
              <w:rPr>
                <w:rFonts w:ascii="Arial" w:hAnsi="Arial" w:cs="Arial"/>
              </w:rPr>
            </w:pPr>
            <w:r w:rsidRPr="00B922F1">
              <w:rPr>
                <w:rFonts w:ascii="Arial" w:hAnsi="Arial" w:cs="Arial"/>
              </w:rPr>
              <w:t>$3,800</w:t>
            </w:r>
          </w:p>
        </w:tc>
      </w:tr>
      <w:tr w:rsidR="00EE38F6" w:rsidRPr="008332FE" w14:paraId="52CCE911" w14:textId="77777777" w:rsidTr="00EE38F6">
        <w:trPr>
          <w:trHeight w:val="1117"/>
        </w:trPr>
        <w:tc>
          <w:tcPr>
            <w:tcW w:w="577" w:type="pct"/>
            <w:vMerge/>
            <w:shd w:val="clear" w:color="auto" w:fill="F2F2F2"/>
            <w:vAlign w:val="center"/>
          </w:tcPr>
          <w:p w14:paraId="3AC2BF45" w14:textId="77777777" w:rsidR="00BC2DA8" w:rsidRPr="008332FE" w:rsidRDefault="00BC2DA8" w:rsidP="00587FCB">
            <w:pPr>
              <w:pStyle w:val="Default"/>
              <w:spacing w:before="120" w:after="120"/>
              <w:rPr>
                <w:b/>
                <w:bCs/>
                <w:sz w:val="20"/>
              </w:rPr>
            </w:pPr>
          </w:p>
        </w:tc>
        <w:tc>
          <w:tcPr>
            <w:tcW w:w="1506" w:type="pct"/>
            <w:shd w:val="clear" w:color="auto" w:fill="auto"/>
            <w:vAlign w:val="center"/>
          </w:tcPr>
          <w:p w14:paraId="5C30A01E" w14:textId="77777777" w:rsidR="00BC2DA8" w:rsidRPr="00B922F1" w:rsidRDefault="00BC2DA8" w:rsidP="00587FCB">
            <w:pPr>
              <w:spacing w:before="120" w:after="120"/>
              <w:rPr>
                <w:rFonts w:ascii="Arial" w:hAnsi="Arial" w:cs="Arial"/>
              </w:rPr>
            </w:pPr>
            <w:r w:rsidRPr="00B922F1">
              <w:rPr>
                <w:rFonts w:ascii="Arial" w:hAnsi="Arial" w:cs="Arial"/>
                <w:b/>
                <w:bCs/>
              </w:rPr>
              <w:t xml:space="preserve">Grand Opening Launch Event </w:t>
            </w:r>
            <w:r w:rsidRPr="00B922F1">
              <w:rPr>
                <w:rFonts w:ascii="Arial" w:hAnsi="Arial" w:cs="Arial"/>
              </w:rPr>
              <w:t xml:space="preserve"> </w:t>
            </w:r>
          </w:p>
          <w:p w14:paraId="507B87DF" w14:textId="77777777" w:rsidR="00BC2DA8" w:rsidRPr="00B922F1" w:rsidRDefault="00BC2DA8" w:rsidP="00587FCB">
            <w:pPr>
              <w:pStyle w:val="Default"/>
              <w:spacing w:before="120" w:after="120"/>
              <w:rPr>
                <w:sz w:val="20"/>
                <w:szCs w:val="20"/>
              </w:rPr>
            </w:pPr>
            <w:r w:rsidRPr="00B922F1">
              <w:rPr>
                <w:sz w:val="20"/>
                <w:szCs w:val="20"/>
              </w:rPr>
              <w:t xml:space="preserve">A </w:t>
            </w:r>
            <w:r w:rsidRPr="00B922F1">
              <w:rPr>
                <w:iCs/>
                <w:sz w:val="20"/>
                <w:szCs w:val="20"/>
              </w:rPr>
              <w:t>launch</w:t>
            </w:r>
            <w:r w:rsidRPr="00B922F1">
              <w:rPr>
                <w:sz w:val="20"/>
                <w:szCs w:val="20"/>
              </w:rPr>
              <w:t xml:space="preserve"> event is held to celebrate completion of the renovations and invite local community members to come to the Grand opening of the new space.</w:t>
            </w:r>
          </w:p>
          <w:p w14:paraId="2E186236" w14:textId="77777777" w:rsidR="00BC2DA8" w:rsidRPr="00B922F1" w:rsidRDefault="00BC2DA8" w:rsidP="00587FCB">
            <w:pPr>
              <w:pStyle w:val="ListParagraph"/>
              <w:numPr>
                <w:ilvl w:val="0"/>
                <w:numId w:val="26"/>
              </w:numPr>
              <w:spacing w:before="120" w:after="120"/>
              <w:rPr>
                <w:rFonts w:ascii="Arial" w:hAnsi="Arial" w:cs="Arial"/>
                <w:sz w:val="20"/>
                <w:szCs w:val="20"/>
              </w:rPr>
            </w:pPr>
            <w:r w:rsidRPr="00B922F1">
              <w:rPr>
                <w:rFonts w:ascii="Arial" w:hAnsi="Arial" w:cs="Arial"/>
                <w:sz w:val="20"/>
                <w:szCs w:val="20"/>
              </w:rPr>
              <w:t xml:space="preserve">Catering details confirmed and paid ($400) </w:t>
            </w:r>
          </w:p>
          <w:p w14:paraId="787C702E" w14:textId="77777777" w:rsidR="00BC2DA8" w:rsidRPr="00B922F1" w:rsidRDefault="00BC2DA8" w:rsidP="00587FCB">
            <w:pPr>
              <w:pStyle w:val="ListParagraph"/>
              <w:numPr>
                <w:ilvl w:val="0"/>
                <w:numId w:val="26"/>
              </w:numPr>
              <w:spacing w:before="120" w:after="120"/>
              <w:rPr>
                <w:rFonts w:ascii="Arial" w:hAnsi="Arial" w:cs="Arial"/>
                <w:sz w:val="20"/>
                <w:szCs w:val="20"/>
              </w:rPr>
            </w:pPr>
            <w:r w:rsidRPr="00B922F1">
              <w:rPr>
                <w:rFonts w:ascii="Arial" w:hAnsi="Arial" w:cs="Arial"/>
                <w:sz w:val="20"/>
                <w:szCs w:val="20"/>
              </w:rPr>
              <w:lastRenderedPageBreak/>
              <w:t>Event used to promote the Main Hall for community use and hire</w:t>
            </w:r>
          </w:p>
          <w:p w14:paraId="58E88840" w14:textId="77777777" w:rsidR="00BC2DA8" w:rsidRPr="002E5601" w:rsidRDefault="00BC2DA8" w:rsidP="00587FCB">
            <w:pPr>
              <w:pStyle w:val="ListParagraph"/>
              <w:numPr>
                <w:ilvl w:val="0"/>
                <w:numId w:val="26"/>
              </w:numPr>
              <w:spacing w:before="120" w:after="120"/>
              <w:rPr>
                <w:rFonts w:ascii="Arial" w:hAnsi="Arial" w:cs="Arial"/>
                <w:sz w:val="20"/>
                <w:szCs w:val="20"/>
              </w:rPr>
            </w:pPr>
            <w:r w:rsidRPr="00B922F1">
              <w:rPr>
                <w:rFonts w:ascii="Arial" w:hAnsi="Arial" w:cs="Arial"/>
                <w:sz w:val="20"/>
                <w:szCs w:val="20"/>
              </w:rPr>
              <w:t>Attendees to provide suggestions for what they would like to see from the Stage 3 outside works</w:t>
            </w:r>
          </w:p>
        </w:tc>
        <w:tc>
          <w:tcPr>
            <w:tcW w:w="802" w:type="pct"/>
            <w:shd w:val="clear" w:color="auto" w:fill="auto"/>
            <w:vAlign w:val="center"/>
          </w:tcPr>
          <w:p w14:paraId="6BBFDCAF" w14:textId="77777777" w:rsidR="00BC2DA8" w:rsidRPr="00B922F1" w:rsidRDefault="00BC2DA8" w:rsidP="00587FCB">
            <w:pPr>
              <w:pStyle w:val="Default"/>
              <w:numPr>
                <w:ilvl w:val="0"/>
                <w:numId w:val="26"/>
              </w:numPr>
              <w:spacing w:before="120" w:after="120"/>
              <w:ind w:left="458" w:hanging="283"/>
              <w:rPr>
                <w:iCs/>
                <w:color w:val="auto"/>
                <w:sz w:val="20"/>
                <w:szCs w:val="20"/>
              </w:rPr>
            </w:pPr>
            <w:r w:rsidRPr="00B922F1">
              <w:rPr>
                <w:iCs/>
                <w:color w:val="auto"/>
                <w:sz w:val="20"/>
                <w:szCs w:val="20"/>
              </w:rPr>
              <w:lastRenderedPageBreak/>
              <w:t xml:space="preserve">Event held and payment finalised for the invoice remainder to caterers </w:t>
            </w:r>
          </w:p>
          <w:p w14:paraId="3A8212D2" w14:textId="77777777" w:rsidR="00BC2DA8" w:rsidRPr="00B922F1" w:rsidRDefault="00BC2DA8" w:rsidP="00587FCB">
            <w:pPr>
              <w:pStyle w:val="Default"/>
              <w:numPr>
                <w:ilvl w:val="0"/>
                <w:numId w:val="26"/>
              </w:numPr>
              <w:spacing w:before="120" w:after="120"/>
              <w:ind w:left="458" w:hanging="283"/>
              <w:rPr>
                <w:iCs/>
                <w:color w:val="auto"/>
                <w:sz w:val="20"/>
                <w:szCs w:val="20"/>
              </w:rPr>
            </w:pPr>
            <w:r w:rsidRPr="00B922F1">
              <w:rPr>
                <w:iCs/>
                <w:color w:val="auto"/>
                <w:sz w:val="20"/>
                <w:szCs w:val="20"/>
              </w:rPr>
              <w:t>New website launched.</w:t>
            </w:r>
          </w:p>
          <w:p w14:paraId="2B18D5D6" w14:textId="77777777" w:rsidR="00BC2DA8" w:rsidRPr="00B922F1" w:rsidRDefault="00BC2DA8" w:rsidP="00587FCB">
            <w:pPr>
              <w:pStyle w:val="Default"/>
              <w:numPr>
                <w:ilvl w:val="0"/>
                <w:numId w:val="26"/>
              </w:numPr>
              <w:spacing w:before="120" w:after="120"/>
              <w:ind w:left="458" w:hanging="283"/>
              <w:rPr>
                <w:iCs/>
                <w:color w:val="auto"/>
                <w:sz w:val="20"/>
                <w:szCs w:val="20"/>
              </w:rPr>
            </w:pPr>
            <w:r w:rsidRPr="002E5601">
              <w:rPr>
                <w:iCs/>
                <w:color w:val="auto"/>
                <w:sz w:val="20"/>
                <w:szCs w:val="20"/>
              </w:rPr>
              <w:lastRenderedPageBreak/>
              <w:t>Engagement and signup of new members and volunteers interested in being involved in Stage 3 activities.</w:t>
            </w:r>
          </w:p>
        </w:tc>
        <w:tc>
          <w:tcPr>
            <w:tcW w:w="608" w:type="pct"/>
            <w:vAlign w:val="center"/>
          </w:tcPr>
          <w:p w14:paraId="72D03A85" w14:textId="77777777" w:rsidR="00BC2DA8" w:rsidRPr="00B922F1" w:rsidRDefault="00BC2DA8" w:rsidP="00587FCB">
            <w:pPr>
              <w:spacing w:before="120" w:after="120"/>
              <w:rPr>
                <w:rFonts w:ascii="Arial" w:hAnsi="Arial" w:cs="Arial"/>
              </w:rPr>
            </w:pPr>
            <w:r w:rsidRPr="00B922F1">
              <w:rPr>
                <w:rFonts w:ascii="Arial" w:hAnsi="Arial" w:cs="Arial"/>
              </w:rPr>
              <w:lastRenderedPageBreak/>
              <w:t>Barbara Smith, Secretary</w:t>
            </w:r>
          </w:p>
          <w:p w14:paraId="396200F8" w14:textId="77777777" w:rsidR="00BC2DA8" w:rsidRPr="00B922F1" w:rsidRDefault="00BC2DA8" w:rsidP="00587FCB">
            <w:pPr>
              <w:spacing w:before="120" w:after="120"/>
              <w:rPr>
                <w:rFonts w:ascii="Arial" w:hAnsi="Arial" w:cs="Arial"/>
              </w:rPr>
            </w:pPr>
            <w:r w:rsidRPr="00B922F1">
              <w:rPr>
                <w:rFonts w:ascii="Arial" w:hAnsi="Arial" w:cs="Arial"/>
              </w:rPr>
              <w:t xml:space="preserve">Alice </w:t>
            </w:r>
            <w:proofErr w:type="spellStart"/>
            <w:r w:rsidRPr="00B922F1">
              <w:rPr>
                <w:rFonts w:ascii="Arial" w:hAnsi="Arial" w:cs="Arial"/>
              </w:rPr>
              <w:t>Altschul</w:t>
            </w:r>
            <w:proofErr w:type="spellEnd"/>
            <w:r w:rsidRPr="00B922F1">
              <w:rPr>
                <w:rFonts w:ascii="Arial" w:hAnsi="Arial" w:cs="Arial"/>
              </w:rPr>
              <w:t xml:space="preserve">, </w:t>
            </w:r>
            <w:proofErr w:type="gramStart"/>
            <w:r w:rsidRPr="00B922F1">
              <w:rPr>
                <w:rFonts w:ascii="Arial" w:hAnsi="Arial" w:cs="Arial"/>
              </w:rPr>
              <w:t>Social Media</w:t>
            </w:r>
            <w:proofErr w:type="gramEnd"/>
            <w:r w:rsidRPr="00B922F1">
              <w:rPr>
                <w:rFonts w:ascii="Arial" w:hAnsi="Arial" w:cs="Arial"/>
              </w:rPr>
              <w:t xml:space="preserve"> and Comm</w:t>
            </w:r>
            <w:r>
              <w:rPr>
                <w:rFonts w:ascii="Arial" w:hAnsi="Arial" w:cs="Arial"/>
              </w:rPr>
              <w:t>s</w:t>
            </w:r>
          </w:p>
          <w:p w14:paraId="7FCBFF49" w14:textId="77777777" w:rsidR="00BC2DA8" w:rsidRPr="00B922F1" w:rsidRDefault="00BC2DA8" w:rsidP="00587FCB">
            <w:pPr>
              <w:pStyle w:val="Default"/>
              <w:spacing w:before="240" w:after="120"/>
              <w:rPr>
                <w:i/>
                <w:sz w:val="20"/>
                <w:szCs w:val="20"/>
              </w:rPr>
            </w:pPr>
            <w:r w:rsidRPr="00B922F1">
              <w:rPr>
                <w:i/>
                <w:sz w:val="20"/>
                <w:szCs w:val="20"/>
              </w:rPr>
              <w:t>External contractors:</w:t>
            </w:r>
          </w:p>
          <w:p w14:paraId="500D8183" w14:textId="77777777" w:rsidR="00BC2DA8" w:rsidRPr="00B922F1" w:rsidRDefault="00BC2DA8" w:rsidP="00587FCB">
            <w:pPr>
              <w:spacing w:before="120" w:after="120"/>
              <w:rPr>
                <w:rFonts w:ascii="Arial" w:hAnsi="Arial" w:cs="Arial"/>
              </w:rPr>
            </w:pPr>
            <w:r w:rsidRPr="00B922F1">
              <w:rPr>
                <w:rFonts w:ascii="Arial" w:hAnsi="Arial" w:cs="Arial"/>
              </w:rPr>
              <w:lastRenderedPageBreak/>
              <w:t>Delicious Catering and Treats Pty Ltd.</w:t>
            </w:r>
          </w:p>
        </w:tc>
        <w:tc>
          <w:tcPr>
            <w:tcW w:w="385" w:type="pct"/>
            <w:shd w:val="clear" w:color="auto" w:fill="auto"/>
            <w:vAlign w:val="center"/>
          </w:tcPr>
          <w:p w14:paraId="312E714E" w14:textId="77777777" w:rsidR="00BC2DA8" w:rsidRPr="00B922F1" w:rsidRDefault="00BC2DA8" w:rsidP="00587FCB">
            <w:pPr>
              <w:spacing w:before="120" w:after="120"/>
              <w:rPr>
                <w:rFonts w:ascii="Arial" w:hAnsi="Arial" w:cs="Arial"/>
              </w:rPr>
            </w:pPr>
            <w:r>
              <w:rPr>
                <w:rFonts w:ascii="Arial" w:hAnsi="Arial" w:cs="Arial"/>
              </w:rPr>
              <w:lastRenderedPageBreak/>
              <w:t>7 August 2021</w:t>
            </w:r>
          </w:p>
        </w:tc>
        <w:tc>
          <w:tcPr>
            <w:tcW w:w="385" w:type="pct"/>
            <w:shd w:val="clear" w:color="auto" w:fill="auto"/>
            <w:vAlign w:val="center"/>
          </w:tcPr>
          <w:p w14:paraId="5DBD9AB2" w14:textId="77777777" w:rsidR="00BC2DA8" w:rsidRPr="00B922F1" w:rsidRDefault="00BC2DA8" w:rsidP="00587FCB">
            <w:pPr>
              <w:spacing w:before="120" w:after="120"/>
              <w:rPr>
                <w:rFonts w:ascii="Arial" w:hAnsi="Arial" w:cs="Arial"/>
              </w:rPr>
            </w:pPr>
            <w:r>
              <w:rPr>
                <w:rFonts w:ascii="Arial" w:hAnsi="Arial" w:cs="Arial"/>
              </w:rPr>
              <w:t>7 August 2021</w:t>
            </w:r>
          </w:p>
        </w:tc>
        <w:tc>
          <w:tcPr>
            <w:tcW w:w="737" w:type="pct"/>
            <w:shd w:val="clear" w:color="auto" w:fill="auto"/>
            <w:vAlign w:val="center"/>
          </w:tcPr>
          <w:p w14:paraId="4DE484F1" w14:textId="77777777" w:rsidR="00BC2DA8" w:rsidRPr="00B922F1" w:rsidRDefault="00BC2DA8" w:rsidP="00587FCB">
            <w:pPr>
              <w:spacing w:before="120" w:after="120"/>
              <w:rPr>
                <w:rFonts w:ascii="Arial" w:hAnsi="Arial" w:cs="Arial"/>
              </w:rPr>
            </w:pPr>
            <w:r w:rsidRPr="00B922F1">
              <w:rPr>
                <w:rFonts w:ascii="Arial" w:hAnsi="Arial" w:cs="Arial"/>
              </w:rPr>
              <w:t>$400</w:t>
            </w:r>
          </w:p>
        </w:tc>
      </w:tr>
      <w:tr w:rsidR="00EE38F6" w:rsidRPr="008332FE" w14:paraId="3B326ACF" w14:textId="77777777" w:rsidTr="00EE38F6">
        <w:trPr>
          <w:trHeight w:val="2468"/>
        </w:trPr>
        <w:tc>
          <w:tcPr>
            <w:tcW w:w="577" w:type="pct"/>
            <w:vMerge/>
            <w:shd w:val="clear" w:color="auto" w:fill="F2F2F2"/>
            <w:vAlign w:val="center"/>
          </w:tcPr>
          <w:p w14:paraId="1A161103" w14:textId="77777777" w:rsidR="00BC2DA8" w:rsidRPr="008332FE" w:rsidRDefault="00BC2DA8" w:rsidP="00587FCB">
            <w:pPr>
              <w:pStyle w:val="Default"/>
              <w:spacing w:before="120" w:after="120"/>
              <w:rPr>
                <w:b/>
                <w:bCs/>
                <w:sz w:val="20"/>
              </w:rPr>
            </w:pPr>
          </w:p>
        </w:tc>
        <w:tc>
          <w:tcPr>
            <w:tcW w:w="1506" w:type="pct"/>
            <w:shd w:val="clear" w:color="auto" w:fill="auto"/>
            <w:vAlign w:val="center"/>
          </w:tcPr>
          <w:p w14:paraId="5B975FC7" w14:textId="77777777" w:rsidR="00BC2DA8" w:rsidRPr="00B922F1" w:rsidRDefault="00BC2DA8" w:rsidP="00587FCB">
            <w:pPr>
              <w:pStyle w:val="Default"/>
              <w:spacing w:before="120" w:after="120"/>
              <w:rPr>
                <w:b/>
                <w:bCs/>
                <w:iCs/>
                <w:sz w:val="20"/>
                <w:szCs w:val="20"/>
              </w:rPr>
            </w:pPr>
            <w:r w:rsidRPr="00B922F1">
              <w:rPr>
                <w:b/>
                <w:bCs/>
                <w:iCs/>
                <w:sz w:val="20"/>
                <w:szCs w:val="20"/>
              </w:rPr>
              <w:t>Establish the Community Garden Volunteer Group</w:t>
            </w:r>
          </w:p>
          <w:p w14:paraId="59423E44" w14:textId="77777777" w:rsidR="00BC2DA8" w:rsidRPr="00B922F1" w:rsidRDefault="00BC2DA8" w:rsidP="00587FCB">
            <w:pPr>
              <w:pStyle w:val="Default"/>
              <w:spacing w:before="120" w:after="120"/>
              <w:rPr>
                <w:iCs/>
                <w:sz w:val="20"/>
                <w:szCs w:val="20"/>
              </w:rPr>
            </w:pPr>
            <w:r w:rsidRPr="00B922F1">
              <w:rPr>
                <w:iCs/>
                <w:sz w:val="20"/>
                <w:szCs w:val="20"/>
              </w:rPr>
              <w:t xml:space="preserve">Engaged volunteers will form the new Community Garden Volunteer Group to drive the Stage 3 outside works. </w:t>
            </w:r>
          </w:p>
          <w:p w14:paraId="5D5BA2E6" w14:textId="77777777" w:rsidR="00BC2DA8" w:rsidRPr="00B922F1" w:rsidRDefault="00BC2DA8" w:rsidP="00587FCB">
            <w:pPr>
              <w:pStyle w:val="Default"/>
              <w:numPr>
                <w:ilvl w:val="0"/>
                <w:numId w:val="23"/>
              </w:numPr>
              <w:spacing w:before="120" w:after="120"/>
              <w:rPr>
                <w:iCs/>
                <w:sz w:val="20"/>
                <w:szCs w:val="20"/>
              </w:rPr>
            </w:pPr>
            <w:r w:rsidRPr="00B922F1">
              <w:rPr>
                <w:iCs/>
                <w:sz w:val="20"/>
                <w:szCs w:val="20"/>
              </w:rPr>
              <w:t>Identify roles, options for engagement and skills required</w:t>
            </w:r>
          </w:p>
          <w:p w14:paraId="1F85367C" w14:textId="77777777" w:rsidR="00BC2DA8" w:rsidRPr="00B922F1" w:rsidRDefault="00BC2DA8" w:rsidP="00587FCB">
            <w:pPr>
              <w:pStyle w:val="Default"/>
              <w:numPr>
                <w:ilvl w:val="0"/>
                <w:numId w:val="23"/>
              </w:numPr>
              <w:spacing w:before="120" w:after="120"/>
              <w:rPr>
                <w:iCs/>
                <w:sz w:val="20"/>
                <w:szCs w:val="20"/>
              </w:rPr>
            </w:pPr>
            <w:r w:rsidRPr="00B922F1">
              <w:rPr>
                <w:iCs/>
                <w:sz w:val="20"/>
                <w:szCs w:val="20"/>
              </w:rPr>
              <w:t>Hold 1</w:t>
            </w:r>
            <w:r w:rsidRPr="00B922F1">
              <w:rPr>
                <w:iCs/>
                <w:sz w:val="20"/>
                <w:szCs w:val="20"/>
                <w:vertAlign w:val="superscript"/>
              </w:rPr>
              <w:t>st</w:t>
            </w:r>
            <w:r w:rsidRPr="00B922F1">
              <w:rPr>
                <w:iCs/>
                <w:sz w:val="20"/>
                <w:szCs w:val="20"/>
              </w:rPr>
              <w:t xml:space="preserve"> meeting to talk over plans and finalise the plant lists, materials and tools needed to start Stage 3. </w:t>
            </w:r>
          </w:p>
        </w:tc>
        <w:tc>
          <w:tcPr>
            <w:tcW w:w="802" w:type="pct"/>
            <w:shd w:val="clear" w:color="auto" w:fill="auto"/>
            <w:vAlign w:val="center"/>
          </w:tcPr>
          <w:p w14:paraId="54880039"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Members registered and signed up for mailing lists/events</w:t>
            </w:r>
          </w:p>
          <w:p w14:paraId="007D67FF"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1st meeting held and community member suggestions reviewed</w:t>
            </w:r>
          </w:p>
          <w:p w14:paraId="660B5A95" w14:textId="77777777" w:rsidR="00BC2DA8" w:rsidRPr="008779F6" w:rsidRDefault="00BC2DA8" w:rsidP="00587FCB">
            <w:pPr>
              <w:pStyle w:val="Default"/>
              <w:numPr>
                <w:ilvl w:val="0"/>
                <w:numId w:val="23"/>
              </w:numPr>
              <w:spacing w:before="120" w:after="120"/>
              <w:ind w:left="458" w:hanging="283"/>
              <w:rPr>
                <w:iCs/>
                <w:sz w:val="20"/>
                <w:szCs w:val="20"/>
              </w:rPr>
            </w:pPr>
            <w:r w:rsidRPr="00B922F1">
              <w:rPr>
                <w:iCs/>
                <w:sz w:val="20"/>
                <w:szCs w:val="20"/>
              </w:rPr>
              <w:t xml:space="preserve">Agreed plants and materials lists are finalised. </w:t>
            </w:r>
          </w:p>
        </w:tc>
        <w:tc>
          <w:tcPr>
            <w:tcW w:w="608" w:type="pct"/>
            <w:vAlign w:val="center"/>
          </w:tcPr>
          <w:p w14:paraId="5C9EE1C4" w14:textId="77777777" w:rsidR="00BC2DA8" w:rsidRPr="00B922F1" w:rsidRDefault="00BC2DA8" w:rsidP="00587FCB">
            <w:pPr>
              <w:pStyle w:val="Default"/>
              <w:spacing w:before="120" w:after="120"/>
              <w:rPr>
                <w:iCs/>
                <w:sz w:val="20"/>
                <w:szCs w:val="20"/>
              </w:rPr>
            </w:pPr>
            <w:r w:rsidRPr="00B922F1">
              <w:rPr>
                <w:iCs/>
                <w:sz w:val="20"/>
                <w:szCs w:val="20"/>
              </w:rPr>
              <w:t>Sally Reynolds, Volunteer Coordinator</w:t>
            </w:r>
          </w:p>
          <w:p w14:paraId="56480720" w14:textId="77777777" w:rsidR="00BC2DA8" w:rsidRPr="00B922F1" w:rsidRDefault="00BC2DA8" w:rsidP="00587FCB">
            <w:pPr>
              <w:pStyle w:val="Default"/>
              <w:spacing w:before="120" w:after="120"/>
              <w:rPr>
                <w:sz w:val="20"/>
                <w:szCs w:val="20"/>
              </w:rPr>
            </w:pPr>
            <w:r w:rsidRPr="00B922F1">
              <w:rPr>
                <w:iCs/>
                <w:sz w:val="20"/>
                <w:szCs w:val="20"/>
              </w:rPr>
              <w:t>Barbara Smith, Secretary</w:t>
            </w:r>
          </w:p>
        </w:tc>
        <w:tc>
          <w:tcPr>
            <w:tcW w:w="385" w:type="pct"/>
            <w:shd w:val="clear" w:color="auto" w:fill="auto"/>
            <w:vAlign w:val="center"/>
          </w:tcPr>
          <w:p w14:paraId="2446382F" w14:textId="77777777" w:rsidR="00BC2DA8" w:rsidRPr="00B922F1" w:rsidRDefault="00BC2DA8" w:rsidP="00587FCB">
            <w:pPr>
              <w:spacing w:before="120" w:after="120"/>
              <w:rPr>
                <w:rFonts w:ascii="Arial" w:hAnsi="Arial" w:cs="Arial"/>
              </w:rPr>
            </w:pPr>
            <w:r>
              <w:rPr>
                <w:rFonts w:ascii="Arial" w:hAnsi="Arial" w:cs="Arial"/>
              </w:rPr>
              <w:t>7 August 2021</w:t>
            </w:r>
          </w:p>
        </w:tc>
        <w:tc>
          <w:tcPr>
            <w:tcW w:w="385" w:type="pct"/>
            <w:shd w:val="clear" w:color="auto" w:fill="auto"/>
            <w:vAlign w:val="center"/>
          </w:tcPr>
          <w:p w14:paraId="34E62995" w14:textId="77777777" w:rsidR="00BC2DA8" w:rsidRPr="00B922F1" w:rsidRDefault="00BC2DA8" w:rsidP="00587FCB">
            <w:pPr>
              <w:spacing w:before="120" w:after="120"/>
              <w:rPr>
                <w:rFonts w:ascii="Arial" w:hAnsi="Arial" w:cs="Arial"/>
              </w:rPr>
            </w:pPr>
            <w:r>
              <w:rPr>
                <w:rFonts w:ascii="Arial" w:hAnsi="Arial" w:cs="Arial"/>
              </w:rPr>
              <w:t>30 September 2021</w:t>
            </w:r>
          </w:p>
        </w:tc>
        <w:tc>
          <w:tcPr>
            <w:tcW w:w="737" w:type="pct"/>
            <w:shd w:val="clear" w:color="auto" w:fill="auto"/>
            <w:vAlign w:val="center"/>
          </w:tcPr>
          <w:p w14:paraId="7CD6100B" w14:textId="77777777" w:rsidR="00BC2DA8" w:rsidRPr="00B922F1" w:rsidRDefault="00BC2DA8" w:rsidP="00587FCB">
            <w:pPr>
              <w:spacing w:before="120" w:after="120"/>
              <w:rPr>
                <w:rFonts w:ascii="Arial" w:hAnsi="Arial" w:cs="Arial"/>
              </w:rPr>
            </w:pPr>
            <w:r w:rsidRPr="00B922F1">
              <w:rPr>
                <w:rFonts w:ascii="Arial" w:hAnsi="Arial" w:cs="Arial"/>
              </w:rPr>
              <w:t>$0</w:t>
            </w:r>
          </w:p>
        </w:tc>
      </w:tr>
      <w:tr w:rsidR="00EE38F6" w:rsidRPr="008332FE" w14:paraId="72892163" w14:textId="77777777" w:rsidTr="00EE38F6">
        <w:trPr>
          <w:trHeight w:val="1117"/>
        </w:trPr>
        <w:tc>
          <w:tcPr>
            <w:tcW w:w="577" w:type="pct"/>
            <w:shd w:val="clear" w:color="auto" w:fill="F2F2F2"/>
            <w:vAlign w:val="center"/>
          </w:tcPr>
          <w:p w14:paraId="183867EF" w14:textId="77777777" w:rsidR="00BC2DA8" w:rsidRPr="008332FE" w:rsidRDefault="00BC2DA8" w:rsidP="00587FCB">
            <w:pPr>
              <w:pStyle w:val="Default"/>
              <w:spacing w:before="120" w:after="120"/>
              <w:rPr>
                <w:b/>
                <w:bCs/>
                <w:sz w:val="20"/>
              </w:rPr>
            </w:pPr>
            <w:r w:rsidRPr="008332FE">
              <w:rPr>
                <w:b/>
                <w:bCs/>
                <w:sz w:val="20"/>
              </w:rPr>
              <w:t>Progress Report</w:t>
            </w:r>
          </w:p>
        </w:tc>
        <w:tc>
          <w:tcPr>
            <w:tcW w:w="1506" w:type="pct"/>
            <w:shd w:val="clear" w:color="auto" w:fill="auto"/>
            <w:vAlign w:val="center"/>
          </w:tcPr>
          <w:p w14:paraId="46F80268" w14:textId="77777777" w:rsidR="00BC2DA8" w:rsidRPr="00B922F1" w:rsidRDefault="00BC2DA8" w:rsidP="00587FCB">
            <w:pPr>
              <w:spacing w:before="120" w:after="120"/>
              <w:textAlignment w:val="baseline"/>
              <w:rPr>
                <w:rFonts w:ascii="Arial" w:hAnsi="Arial" w:cs="Arial"/>
              </w:rPr>
            </w:pPr>
            <w:r>
              <w:rPr>
                <w:rFonts w:ascii="Arial" w:hAnsi="Arial" w:cs="Arial"/>
              </w:rPr>
              <w:t xml:space="preserve">The </w:t>
            </w:r>
            <w:r w:rsidRPr="00B922F1">
              <w:rPr>
                <w:rFonts w:ascii="Arial" w:hAnsi="Arial" w:cs="Arial"/>
              </w:rPr>
              <w:t xml:space="preserve">Progress Report </w:t>
            </w:r>
            <w:r>
              <w:rPr>
                <w:rFonts w:ascii="Arial" w:hAnsi="Arial" w:cs="Arial"/>
              </w:rPr>
              <w:t xml:space="preserve">for the first six months </w:t>
            </w:r>
            <w:r w:rsidRPr="00B922F1">
              <w:rPr>
                <w:rFonts w:ascii="Arial" w:hAnsi="Arial" w:cs="Arial"/>
              </w:rPr>
              <w:t>will be completed and submitted using the BRV template.</w:t>
            </w:r>
          </w:p>
        </w:tc>
        <w:tc>
          <w:tcPr>
            <w:tcW w:w="802" w:type="pct"/>
            <w:shd w:val="clear" w:color="auto" w:fill="auto"/>
            <w:vAlign w:val="center"/>
          </w:tcPr>
          <w:p w14:paraId="33812DAB" w14:textId="77777777" w:rsidR="00BC2DA8" w:rsidRPr="00B922F1" w:rsidRDefault="00BC2DA8" w:rsidP="00587FCB">
            <w:pPr>
              <w:pStyle w:val="Default"/>
              <w:spacing w:before="120" w:after="120"/>
              <w:rPr>
                <w:i/>
                <w:color w:val="auto"/>
                <w:sz w:val="20"/>
                <w:szCs w:val="20"/>
              </w:rPr>
            </w:pPr>
            <w:r w:rsidRPr="00B922F1">
              <w:rPr>
                <w:iCs/>
                <w:sz w:val="20"/>
                <w:szCs w:val="20"/>
              </w:rPr>
              <w:t>The Progress Report is accepted by BRV.</w:t>
            </w:r>
          </w:p>
        </w:tc>
        <w:tc>
          <w:tcPr>
            <w:tcW w:w="608" w:type="pct"/>
            <w:vAlign w:val="center"/>
          </w:tcPr>
          <w:p w14:paraId="7DC1C372" w14:textId="77777777" w:rsidR="00BC2DA8" w:rsidRPr="00B922F1" w:rsidRDefault="00BC2DA8" w:rsidP="00587FCB">
            <w:pPr>
              <w:pStyle w:val="Default"/>
              <w:spacing w:before="120" w:after="120"/>
              <w:rPr>
                <w:iCs/>
                <w:sz w:val="20"/>
                <w:szCs w:val="20"/>
              </w:rPr>
            </w:pPr>
            <w:r w:rsidRPr="00B922F1">
              <w:rPr>
                <w:iCs/>
                <w:sz w:val="20"/>
                <w:szCs w:val="20"/>
              </w:rPr>
              <w:t>Ahmad Mirza, President</w:t>
            </w:r>
          </w:p>
          <w:p w14:paraId="0D73F3D0" w14:textId="77777777" w:rsidR="00BC2DA8" w:rsidRPr="00B922F1" w:rsidRDefault="00BC2DA8" w:rsidP="00587FCB">
            <w:pPr>
              <w:pStyle w:val="Default"/>
              <w:spacing w:before="120" w:after="120"/>
              <w:rPr>
                <w:iCs/>
                <w:sz w:val="20"/>
                <w:szCs w:val="20"/>
              </w:rPr>
            </w:pPr>
            <w:r w:rsidRPr="00B922F1">
              <w:rPr>
                <w:sz w:val="20"/>
                <w:szCs w:val="20"/>
              </w:rPr>
              <w:t>Barbara Smith, Secretary</w:t>
            </w:r>
          </w:p>
        </w:tc>
        <w:tc>
          <w:tcPr>
            <w:tcW w:w="385" w:type="pct"/>
            <w:shd w:val="clear" w:color="auto" w:fill="auto"/>
            <w:vAlign w:val="center"/>
          </w:tcPr>
          <w:p w14:paraId="345D2EBB" w14:textId="77777777" w:rsidR="00BC2DA8" w:rsidRPr="00B922F1" w:rsidRDefault="00BC2DA8" w:rsidP="00587FCB">
            <w:pPr>
              <w:spacing w:before="120" w:after="120"/>
              <w:rPr>
                <w:rFonts w:ascii="Arial" w:hAnsi="Arial" w:cs="Arial"/>
              </w:rPr>
            </w:pPr>
            <w:r>
              <w:rPr>
                <w:rFonts w:ascii="Arial" w:hAnsi="Arial" w:cs="Arial"/>
              </w:rPr>
              <w:t>20 September 2021</w:t>
            </w:r>
          </w:p>
        </w:tc>
        <w:tc>
          <w:tcPr>
            <w:tcW w:w="385" w:type="pct"/>
            <w:shd w:val="clear" w:color="auto" w:fill="auto"/>
            <w:vAlign w:val="center"/>
          </w:tcPr>
          <w:p w14:paraId="75D6904D" w14:textId="77777777" w:rsidR="00BC2DA8" w:rsidRPr="00B922F1" w:rsidRDefault="00BC2DA8" w:rsidP="00587FCB">
            <w:pPr>
              <w:spacing w:before="120" w:after="120"/>
              <w:rPr>
                <w:rFonts w:ascii="Arial" w:hAnsi="Arial" w:cs="Arial"/>
              </w:rPr>
            </w:pPr>
            <w:r>
              <w:rPr>
                <w:rFonts w:ascii="Arial" w:hAnsi="Arial" w:cs="Arial"/>
              </w:rPr>
              <w:t>1 October 2021</w:t>
            </w:r>
          </w:p>
        </w:tc>
        <w:tc>
          <w:tcPr>
            <w:tcW w:w="737" w:type="pct"/>
            <w:shd w:val="clear" w:color="auto" w:fill="auto"/>
            <w:vAlign w:val="center"/>
          </w:tcPr>
          <w:p w14:paraId="436AC80B" w14:textId="77777777" w:rsidR="00BC2DA8" w:rsidRPr="00B922F1" w:rsidRDefault="00BC2DA8" w:rsidP="00587FCB">
            <w:pPr>
              <w:spacing w:before="120" w:after="120"/>
              <w:rPr>
                <w:rFonts w:ascii="Arial" w:hAnsi="Arial" w:cs="Arial"/>
              </w:rPr>
            </w:pPr>
            <w:r>
              <w:rPr>
                <w:rFonts w:ascii="Arial" w:hAnsi="Arial" w:cs="Arial"/>
              </w:rPr>
              <w:t>$0</w:t>
            </w:r>
          </w:p>
        </w:tc>
      </w:tr>
      <w:tr w:rsidR="00EE38F6" w:rsidRPr="008332FE" w14:paraId="68827B5A" w14:textId="77777777" w:rsidTr="00EE38F6">
        <w:trPr>
          <w:trHeight w:val="1117"/>
        </w:trPr>
        <w:tc>
          <w:tcPr>
            <w:tcW w:w="577" w:type="pct"/>
            <w:vMerge w:val="restart"/>
            <w:shd w:val="clear" w:color="auto" w:fill="F2F2F2"/>
            <w:vAlign w:val="center"/>
          </w:tcPr>
          <w:p w14:paraId="0E011C09" w14:textId="77777777" w:rsidR="00BC2DA8" w:rsidRPr="00BC2DA8" w:rsidRDefault="00BC2DA8" w:rsidP="00587FCB">
            <w:pPr>
              <w:pStyle w:val="Default"/>
              <w:spacing w:before="120" w:after="120"/>
              <w:rPr>
                <w:b/>
                <w:bCs/>
                <w:sz w:val="20"/>
                <w:u w:val="single"/>
              </w:rPr>
            </w:pPr>
            <w:r w:rsidRPr="00BC2DA8">
              <w:rPr>
                <w:b/>
                <w:bCs/>
                <w:sz w:val="20"/>
                <w:u w:val="single"/>
              </w:rPr>
              <w:t>Stage 3</w:t>
            </w:r>
          </w:p>
          <w:p w14:paraId="11D2D98A" w14:textId="13DC85AE" w:rsidR="00BC2DA8" w:rsidRDefault="00BC2DA8" w:rsidP="00587FCB">
            <w:pPr>
              <w:pStyle w:val="Default"/>
              <w:spacing w:before="120" w:after="120"/>
              <w:rPr>
                <w:b/>
                <w:bCs/>
                <w:sz w:val="20"/>
              </w:rPr>
            </w:pPr>
            <w:r>
              <w:rPr>
                <w:b/>
                <w:bCs/>
                <w:sz w:val="20"/>
              </w:rPr>
              <w:t>T</w:t>
            </w:r>
            <w:r w:rsidRPr="001C02CC">
              <w:rPr>
                <w:b/>
                <w:bCs/>
                <w:sz w:val="20"/>
              </w:rPr>
              <w:t>he Community Garden</w:t>
            </w:r>
          </w:p>
          <w:p w14:paraId="60F03F4C" w14:textId="77777777" w:rsidR="00BC2DA8" w:rsidRPr="009E31DC" w:rsidRDefault="00BC2DA8" w:rsidP="00587FCB">
            <w:pPr>
              <w:pStyle w:val="Default"/>
              <w:spacing w:before="120" w:after="120"/>
              <w:rPr>
                <w:sz w:val="20"/>
              </w:rPr>
            </w:pPr>
            <w:r>
              <w:rPr>
                <w:sz w:val="20"/>
              </w:rPr>
              <w:t>(</w:t>
            </w:r>
            <w:r w:rsidRPr="009E31DC">
              <w:rPr>
                <w:sz w:val="20"/>
              </w:rPr>
              <w:t>Rehabilitation and rebuilding</w:t>
            </w:r>
            <w:r>
              <w:rPr>
                <w:sz w:val="20"/>
              </w:rPr>
              <w:t>)</w:t>
            </w:r>
          </w:p>
        </w:tc>
        <w:tc>
          <w:tcPr>
            <w:tcW w:w="1506" w:type="pct"/>
            <w:shd w:val="clear" w:color="auto" w:fill="auto"/>
            <w:vAlign w:val="center"/>
          </w:tcPr>
          <w:p w14:paraId="7BB94157" w14:textId="77777777" w:rsidR="00BC2DA8" w:rsidRPr="00B922F1" w:rsidRDefault="00BC2DA8" w:rsidP="00587FCB">
            <w:pPr>
              <w:spacing w:before="120" w:after="120"/>
              <w:rPr>
                <w:rFonts w:ascii="Arial" w:hAnsi="Arial" w:cs="Arial"/>
                <w:b/>
                <w:bCs/>
              </w:rPr>
            </w:pPr>
            <w:r w:rsidRPr="00B922F1">
              <w:rPr>
                <w:rFonts w:ascii="Arial" w:hAnsi="Arial" w:cs="Arial"/>
                <w:b/>
                <w:bCs/>
              </w:rPr>
              <w:t>Site preparation and landscaping</w:t>
            </w:r>
          </w:p>
          <w:p w14:paraId="0D0C94AE" w14:textId="77777777" w:rsidR="00BC2DA8" w:rsidRPr="00B922F1" w:rsidRDefault="00BC2DA8" w:rsidP="00587FCB">
            <w:pPr>
              <w:spacing w:before="120" w:after="120"/>
              <w:rPr>
                <w:rFonts w:ascii="Arial" w:hAnsi="Arial" w:cs="Arial"/>
              </w:rPr>
            </w:pPr>
            <w:r w:rsidRPr="00B922F1">
              <w:rPr>
                <w:rFonts w:ascii="Arial" w:hAnsi="Arial" w:cs="Arial"/>
              </w:rPr>
              <w:t xml:space="preserve">To prepare for outside works, the fire damaged site will be stripped and prepared for new construction and landscaping. </w:t>
            </w:r>
          </w:p>
          <w:p w14:paraId="36B0843E" w14:textId="77777777" w:rsidR="00BC2DA8" w:rsidRPr="00B922F1" w:rsidRDefault="00BC2DA8" w:rsidP="00587FCB">
            <w:pPr>
              <w:pStyle w:val="ListParagraph"/>
              <w:numPr>
                <w:ilvl w:val="0"/>
                <w:numId w:val="27"/>
              </w:numPr>
              <w:spacing w:before="120" w:after="120"/>
              <w:rPr>
                <w:rFonts w:ascii="Arial" w:hAnsi="Arial" w:cs="Arial"/>
                <w:sz w:val="20"/>
                <w:szCs w:val="20"/>
              </w:rPr>
            </w:pPr>
            <w:r w:rsidRPr="00B922F1">
              <w:rPr>
                <w:rFonts w:ascii="Arial" w:hAnsi="Arial" w:cs="Arial"/>
                <w:sz w:val="20"/>
                <w:szCs w:val="20"/>
              </w:rPr>
              <w:t>Hazardous tree removal where unsafe, pruning and fire recovery care ($450)</w:t>
            </w:r>
          </w:p>
          <w:p w14:paraId="2CCE1EBC" w14:textId="77777777" w:rsidR="00BC2DA8" w:rsidRPr="00B922F1" w:rsidRDefault="00BC2DA8" w:rsidP="00587FCB">
            <w:pPr>
              <w:pStyle w:val="ListParagraph"/>
              <w:numPr>
                <w:ilvl w:val="0"/>
                <w:numId w:val="27"/>
              </w:numPr>
              <w:spacing w:before="120" w:after="120"/>
              <w:rPr>
                <w:rFonts w:ascii="Arial" w:hAnsi="Arial" w:cs="Arial"/>
                <w:sz w:val="20"/>
                <w:szCs w:val="20"/>
              </w:rPr>
            </w:pPr>
            <w:r w:rsidRPr="00B922F1">
              <w:rPr>
                <w:rFonts w:ascii="Arial" w:hAnsi="Arial" w:cs="Arial"/>
                <w:sz w:val="20"/>
                <w:szCs w:val="20"/>
              </w:rPr>
              <w:t>Ground levelled for new garden area, retaining wall and new raised garden beds installed ($6,000)</w:t>
            </w:r>
          </w:p>
          <w:p w14:paraId="7A7DCE76" w14:textId="77777777" w:rsidR="00BC2DA8" w:rsidRPr="00B922F1" w:rsidRDefault="00BC2DA8" w:rsidP="00587FCB">
            <w:pPr>
              <w:pStyle w:val="ListParagraph"/>
              <w:numPr>
                <w:ilvl w:val="0"/>
                <w:numId w:val="27"/>
              </w:numPr>
              <w:spacing w:before="120" w:after="120"/>
              <w:rPr>
                <w:rFonts w:ascii="Arial" w:hAnsi="Arial" w:cs="Arial"/>
                <w:sz w:val="20"/>
                <w:szCs w:val="20"/>
              </w:rPr>
            </w:pPr>
            <w:r w:rsidRPr="00B922F1">
              <w:rPr>
                <w:rFonts w:ascii="Arial" w:hAnsi="Arial" w:cs="Arial"/>
                <w:sz w:val="20"/>
                <w:szCs w:val="20"/>
              </w:rPr>
              <w:t>Felled trees, refuse and waste cleared from site ($2,000)</w:t>
            </w:r>
          </w:p>
        </w:tc>
        <w:tc>
          <w:tcPr>
            <w:tcW w:w="802" w:type="pct"/>
            <w:shd w:val="clear" w:color="auto" w:fill="auto"/>
            <w:vAlign w:val="center"/>
          </w:tcPr>
          <w:p w14:paraId="47667F9A" w14:textId="77777777" w:rsidR="00BC2DA8" w:rsidRPr="00B922F1" w:rsidRDefault="00BC2DA8" w:rsidP="00587FCB">
            <w:pPr>
              <w:pStyle w:val="Default"/>
              <w:numPr>
                <w:ilvl w:val="0"/>
                <w:numId w:val="23"/>
              </w:numPr>
              <w:spacing w:before="120" w:after="120"/>
              <w:ind w:left="458" w:hanging="283"/>
              <w:rPr>
                <w:iCs/>
                <w:sz w:val="20"/>
                <w:szCs w:val="20"/>
              </w:rPr>
            </w:pPr>
            <w:r w:rsidRPr="00B922F1">
              <w:rPr>
                <w:color w:val="auto"/>
                <w:sz w:val="20"/>
                <w:szCs w:val="20"/>
                <w:lang w:eastAsia="en-US"/>
              </w:rPr>
              <w:t xml:space="preserve">The works </w:t>
            </w:r>
            <w:r w:rsidRPr="00B922F1">
              <w:rPr>
                <w:iCs/>
                <w:sz w:val="20"/>
                <w:szCs w:val="20"/>
              </w:rPr>
              <w:t>will be completed by the arborist and the landscapers, and invoices finalised</w:t>
            </w:r>
          </w:p>
          <w:p w14:paraId="4239FECD"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The outside site will be prepared and safe for volunteers to start the next stages of work.</w:t>
            </w:r>
          </w:p>
          <w:p w14:paraId="45F0DFBB" w14:textId="77777777" w:rsidR="00BC2DA8" w:rsidRPr="00B922F1" w:rsidRDefault="00BC2DA8" w:rsidP="00587FCB">
            <w:pPr>
              <w:pStyle w:val="Default"/>
              <w:numPr>
                <w:ilvl w:val="0"/>
                <w:numId w:val="23"/>
              </w:numPr>
              <w:spacing w:before="120" w:after="120"/>
              <w:ind w:left="458" w:hanging="283"/>
              <w:rPr>
                <w:color w:val="auto"/>
                <w:sz w:val="20"/>
                <w:szCs w:val="20"/>
                <w:lang w:eastAsia="en-US"/>
              </w:rPr>
            </w:pPr>
            <w:r w:rsidRPr="00B922F1">
              <w:rPr>
                <w:iCs/>
                <w:sz w:val="20"/>
                <w:szCs w:val="20"/>
              </w:rPr>
              <w:t xml:space="preserve">Community planning day dates can be </w:t>
            </w:r>
            <w:proofErr w:type="gramStart"/>
            <w:r w:rsidRPr="00B922F1">
              <w:rPr>
                <w:iCs/>
                <w:sz w:val="20"/>
                <w:szCs w:val="20"/>
              </w:rPr>
              <w:t>confirmed</w:t>
            </w:r>
            <w:proofErr w:type="gramEnd"/>
            <w:r w:rsidRPr="00B922F1">
              <w:rPr>
                <w:iCs/>
                <w:sz w:val="20"/>
                <w:szCs w:val="20"/>
              </w:rPr>
              <w:t xml:space="preserve"> and promotions started </w:t>
            </w:r>
          </w:p>
        </w:tc>
        <w:tc>
          <w:tcPr>
            <w:tcW w:w="608" w:type="pct"/>
            <w:vAlign w:val="center"/>
          </w:tcPr>
          <w:p w14:paraId="44C3D9EE" w14:textId="77777777" w:rsidR="00BC2DA8" w:rsidRPr="00B922F1" w:rsidRDefault="00BC2DA8" w:rsidP="00587FCB">
            <w:pPr>
              <w:pStyle w:val="Default"/>
              <w:spacing w:before="120" w:after="120"/>
              <w:rPr>
                <w:i/>
                <w:sz w:val="20"/>
                <w:szCs w:val="20"/>
              </w:rPr>
            </w:pPr>
            <w:r w:rsidRPr="00B922F1">
              <w:rPr>
                <w:i/>
                <w:sz w:val="20"/>
                <w:szCs w:val="20"/>
              </w:rPr>
              <w:t>External contractors:</w:t>
            </w:r>
          </w:p>
          <w:p w14:paraId="288C66DD" w14:textId="77777777" w:rsidR="00BC2DA8" w:rsidRPr="00B922F1" w:rsidRDefault="00BC2DA8" w:rsidP="00587FCB">
            <w:pPr>
              <w:spacing w:before="120" w:after="120"/>
              <w:rPr>
                <w:rFonts w:ascii="Arial" w:hAnsi="Arial" w:cs="Arial"/>
              </w:rPr>
            </w:pPr>
            <w:r w:rsidRPr="00B922F1">
              <w:rPr>
                <w:rFonts w:ascii="Arial" w:hAnsi="Arial" w:cs="Arial"/>
              </w:rPr>
              <w:t>The Lush Arborist Pty Ltd.</w:t>
            </w:r>
          </w:p>
          <w:p w14:paraId="2D52F93D" w14:textId="77777777" w:rsidR="00BC2DA8" w:rsidRPr="00B922F1" w:rsidRDefault="00BC2DA8" w:rsidP="00587FCB">
            <w:pPr>
              <w:spacing w:before="120" w:after="120"/>
              <w:rPr>
                <w:rFonts w:ascii="Arial" w:hAnsi="Arial" w:cs="Arial"/>
              </w:rPr>
            </w:pPr>
            <w:r w:rsidRPr="00B922F1">
              <w:rPr>
                <w:rFonts w:ascii="Arial" w:hAnsi="Arial" w:cs="Arial"/>
              </w:rPr>
              <w:t xml:space="preserve">Earthwork &amp; Landscaping Brothers Pty Ltd. </w:t>
            </w:r>
          </w:p>
        </w:tc>
        <w:tc>
          <w:tcPr>
            <w:tcW w:w="385" w:type="pct"/>
            <w:shd w:val="clear" w:color="auto" w:fill="auto"/>
            <w:vAlign w:val="center"/>
          </w:tcPr>
          <w:p w14:paraId="6330618A" w14:textId="77777777" w:rsidR="00BC2DA8" w:rsidRPr="00B922F1" w:rsidRDefault="00BC2DA8" w:rsidP="00587FCB">
            <w:pPr>
              <w:spacing w:before="120" w:after="120"/>
              <w:rPr>
                <w:rFonts w:ascii="Arial" w:hAnsi="Arial" w:cs="Arial"/>
              </w:rPr>
            </w:pPr>
            <w:r>
              <w:rPr>
                <w:rFonts w:ascii="Arial" w:hAnsi="Arial" w:cs="Arial"/>
              </w:rPr>
              <w:t>1 October 2021</w:t>
            </w:r>
          </w:p>
        </w:tc>
        <w:tc>
          <w:tcPr>
            <w:tcW w:w="385" w:type="pct"/>
            <w:shd w:val="clear" w:color="auto" w:fill="auto"/>
            <w:vAlign w:val="center"/>
          </w:tcPr>
          <w:p w14:paraId="521AD6CE" w14:textId="77777777" w:rsidR="00BC2DA8" w:rsidRPr="00B922F1" w:rsidRDefault="00BC2DA8" w:rsidP="00587FCB">
            <w:pPr>
              <w:spacing w:before="120" w:after="120"/>
              <w:rPr>
                <w:rFonts w:ascii="Arial" w:hAnsi="Arial" w:cs="Arial"/>
              </w:rPr>
            </w:pPr>
            <w:r>
              <w:rPr>
                <w:rFonts w:ascii="Arial" w:hAnsi="Arial" w:cs="Arial"/>
              </w:rPr>
              <w:t>30 October 2021</w:t>
            </w:r>
          </w:p>
        </w:tc>
        <w:tc>
          <w:tcPr>
            <w:tcW w:w="737" w:type="pct"/>
            <w:shd w:val="clear" w:color="auto" w:fill="auto"/>
            <w:vAlign w:val="center"/>
          </w:tcPr>
          <w:p w14:paraId="6AAF7759" w14:textId="77777777" w:rsidR="00BC2DA8" w:rsidRPr="00B922F1" w:rsidRDefault="00BC2DA8" w:rsidP="00587FCB">
            <w:pPr>
              <w:spacing w:before="120" w:after="120"/>
              <w:rPr>
                <w:rFonts w:ascii="Arial" w:hAnsi="Arial" w:cs="Arial"/>
              </w:rPr>
            </w:pPr>
            <w:r w:rsidRPr="00B922F1">
              <w:rPr>
                <w:rFonts w:ascii="Arial" w:hAnsi="Arial" w:cs="Arial"/>
              </w:rPr>
              <w:t>$8,450</w:t>
            </w:r>
          </w:p>
        </w:tc>
      </w:tr>
      <w:tr w:rsidR="00EE38F6" w:rsidRPr="008332FE" w14:paraId="26512A6A" w14:textId="77777777" w:rsidTr="00EE38F6">
        <w:trPr>
          <w:trHeight w:val="1117"/>
        </w:trPr>
        <w:tc>
          <w:tcPr>
            <w:tcW w:w="577" w:type="pct"/>
            <w:vMerge/>
            <w:shd w:val="clear" w:color="auto" w:fill="F2F2F2"/>
            <w:vAlign w:val="center"/>
          </w:tcPr>
          <w:p w14:paraId="70C32CB8" w14:textId="77777777" w:rsidR="00BC2DA8" w:rsidRPr="008332FE" w:rsidRDefault="00BC2DA8" w:rsidP="00587FCB">
            <w:pPr>
              <w:pStyle w:val="Default"/>
              <w:spacing w:before="120" w:after="120"/>
              <w:rPr>
                <w:b/>
                <w:bCs/>
                <w:sz w:val="20"/>
              </w:rPr>
            </w:pPr>
          </w:p>
        </w:tc>
        <w:tc>
          <w:tcPr>
            <w:tcW w:w="1506" w:type="pct"/>
            <w:shd w:val="clear" w:color="auto" w:fill="auto"/>
            <w:vAlign w:val="center"/>
          </w:tcPr>
          <w:p w14:paraId="0A9786CF" w14:textId="77777777" w:rsidR="00BC2DA8" w:rsidRPr="00B922F1" w:rsidRDefault="00BC2DA8" w:rsidP="00587FCB">
            <w:pPr>
              <w:spacing w:before="120" w:after="120"/>
              <w:rPr>
                <w:rFonts w:ascii="Arial" w:hAnsi="Arial" w:cs="Arial"/>
                <w:b/>
                <w:bCs/>
              </w:rPr>
            </w:pPr>
            <w:r w:rsidRPr="00B922F1">
              <w:rPr>
                <w:rFonts w:ascii="Arial" w:hAnsi="Arial" w:cs="Arial"/>
                <w:b/>
                <w:bCs/>
              </w:rPr>
              <w:t>Purchase of plants and materials</w:t>
            </w:r>
          </w:p>
          <w:p w14:paraId="721B5F54" w14:textId="77777777" w:rsidR="00BC2DA8" w:rsidRPr="00B922F1" w:rsidRDefault="00BC2DA8" w:rsidP="00587FCB">
            <w:pPr>
              <w:spacing w:before="120" w:after="120"/>
              <w:rPr>
                <w:rFonts w:ascii="Arial" w:hAnsi="Arial" w:cs="Arial"/>
              </w:rPr>
            </w:pPr>
            <w:r w:rsidRPr="00B922F1">
              <w:rPr>
                <w:rFonts w:ascii="Arial" w:hAnsi="Arial" w:cs="Arial"/>
              </w:rPr>
              <w:t>The confirmed plant lists and resources needed for the community planting days purchased and arranged for scheduled deliveries. Plants and resource list attached.</w:t>
            </w:r>
          </w:p>
          <w:p w14:paraId="1F251932" w14:textId="77777777" w:rsidR="00BC2DA8" w:rsidRPr="00B922F1" w:rsidRDefault="00BC2DA8" w:rsidP="00587FCB">
            <w:pPr>
              <w:spacing w:before="120" w:after="120"/>
              <w:rPr>
                <w:rFonts w:ascii="Arial" w:hAnsi="Arial" w:cs="Arial"/>
              </w:rPr>
            </w:pPr>
            <w:r w:rsidRPr="00B922F1">
              <w:rPr>
                <w:rFonts w:ascii="Arial" w:hAnsi="Arial" w:cs="Arial"/>
              </w:rPr>
              <w:t>Specific costs:</w:t>
            </w:r>
          </w:p>
          <w:p w14:paraId="6D445A6B" w14:textId="77777777" w:rsidR="00BC2DA8" w:rsidRPr="00B922F1" w:rsidRDefault="00BC2DA8" w:rsidP="00587FCB">
            <w:pPr>
              <w:pStyle w:val="ListParagraph"/>
              <w:numPr>
                <w:ilvl w:val="0"/>
                <w:numId w:val="30"/>
              </w:numPr>
              <w:spacing w:before="120" w:after="120"/>
              <w:rPr>
                <w:rFonts w:ascii="Arial" w:hAnsi="Arial" w:cs="Arial"/>
                <w:sz w:val="20"/>
                <w:szCs w:val="20"/>
              </w:rPr>
            </w:pPr>
            <w:r w:rsidRPr="00B922F1">
              <w:rPr>
                <w:rFonts w:ascii="Arial" w:hAnsi="Arial" w:cs="Arial"/>
                <w:sz w:val="20"/>
                <w:szCs w:val="20"/>
              </w:rPr>
              <w:t>Plants (trees, natives, and community garden plants and seeds) ($6,000)</w:t>
            </w:r>
          </w:p>
          <w:p w14:paraId="724DB11B" w14:textId="77777777" w:rsidR="00BC2DA8" w:rsidRPr="00B922F1" w:rsidRDefault="00BC2DA8" w:rsidP="00587FCB">
            <w:pPr>
              <w:pStyle w:val="ListParagraph"/>
              <w:numPr>
                <w:ilvl w:val="0"/>
                <w:numId w:val="30"/>
              </w:numPr>
              <w:spacing w:before="120" w:after="120"/>
              <w:rPr>
                <w:rFonts w:ascii="Arial" w:hAnsi="Arial" w:cs="Arial"/>
                <w:sz w:val="20"/>
                <w:szCs w:val="20"/>
              </w:rPr>
            </w:pPr>
            <w:r w:rsidRPr="00B922F1">
              <w:rPr>
                <w:rFonts w:ascii="Arial" w:hAnsi="Arial" w:cs="Arial"/>
                <w:sz w:val="20"/>
                <w:szCs w:val="20"/>
              </w:rPr>
              <w:t>Mulch and soil (to fill garden beds) ($5,300)</w:t>
            </w:r>
          </w:p>
          <w:p w14:paraId="29904AED" w14:textId="77777777" w:rsidR="00BC2DA8" w:rsidRPr="001C02CC" w:rsidRDefault="00BC2DA8" w:rsidP="00587FCB">
            <w:pPr>
              <w:pStyle w:val="ListParagraph"/>
              <w:numPr>
                <w:ilvl w:val="0"/>
                <w:numId w:val="30"/>
              </w:numPr>
              <w:spacing w:before="120" w:after="120"/>
              <w:rPr>
                <w:rFonts w:ascii="Arial" w:hAnsi="Arial" w:cs="Arial"/>
                <w:sz w:val="20"/>
                <w:szCs w:val="20"/>
              </w:rPr>
            </w:pPr>
            <w:r w:rsidRPr="00B922F1">
              <w:rPr>
                <w:rFonts w:ascii="Arial" w:hAnsi="Arial" w:cs="Arial"/>
                <w:sz w:val="20"/>
                <w:szCs w:val="20"/>
              </w:rPr>
              <w:t>Potting Shed, propagation station and gardening tools ($4,300)</w:t>
            </w:r>
          </w:p>
        </w:tc>
        <w:tc>
          <w:tcPr>
            <w:tcW w:w="802" w:type="pct"/>
            <w:shd w:val="clear" w:color="auto" w:fill="auto"/>
            <w:vAlign w:val="center"/>
          </w:tcPr>
          <w:p w14:paraId="1F973227"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 xml:space="preserve">Bulk plant orders and materials purchased </w:t>
            </w:r>
          </w:p>
          <w:p w14:paraId="066BC3A9" w14:textId="77777777" w:rsidR="00BC2DA8" w:rsidRPr="00B922F1" w:rsidRDefault="00BC2DA8" w:rsidP="00587FCB">
            <w:pPr>
              <w:pStyle w:val="Default"/>
              <w:numPr>
                <w:ilvl w:val="0"/>
                <w:numId w:val="23"/>
              </w:numPr>
              <w:spacing w:before="120" w:after="120"/>
              <w:ind w:left="458" w:hanging="283"/>
              <w:rPr>
                <w:iCs/>
                <w:sz w:val="20"/>
                <w:szCs w:val="20"/>
              </w:rPr>
            </w:pPr>
            <w:r w:rsidRPr="00B922F1">
              <w:rPr>
                <w:iCs/>
                <w:sz w:val="20"/>
                <w:szCs w:val="20"/>
              </w:rPr>
              <w:t>Scheduled for delivery as required on each Planting Day.</w:t>
            </w:r>
          </w:p>
        </w:tc>
        <w:tc>
          <w:tcPr>
            <w:tcW w:w="608" w:type="pct"/>
            <w:vAlign w:val="center"/>
          </w:tcPr>
          <w:p w14:paraId="6F3DD46D" w14:textId="77777777" w:rsidR="00BC2DA8" w:rsidRPr="00B922F1" w:rsidRDefault="00BC2DA8" w:rsidP="00587FCB">
            <w:pPr>
              <w:spacing w:before="120" w:after="120"/>
              <w:rPr>
                <w:rFonts w:ascii="Arial" w:hAnsi="Arial" w:cs="Arial"/>
              </w:rPr>
            </w:pPr>
            <w:r w:rsidRPr="00B922F1">
              <w:rPr>
                <w:rFonts w:ascii="Arial" w:hAnsi="Arial" w:cs="Arial"/>
                <w:iCs/>
              </w:rPr>
              <w:t>Gerald Jones, Treasurer</w:t>
            </w:r>
          </w:p>
        </w:tc>
        <w:tc>
          <w:tcPr>
            <w:tcW w:w="385" w:type="pct"/>
            <w:shd w:val="clear" w:color="auto" w:fill="auto"/>
            <w:vAlign w:val="center"/>
          </w:tcPr>
          <w:p w14:paraId="320B55FB" w14:textId="77777777" w:rsidR="00BC2DA8" w:rsidRPr="00B922F1" w:rsidRDefault="00BC2DA8" w:rsidP="00587FCB">
            <w:pPr>
              <w:spacing w:before="120" w:after="120"/>
              <w:rPr>
                <w:rFonts w:ascii="Arial" w:hAnsi="Arial" w:cs="Arial"/>
              </w:rPr>
            </w:pPr>
            <w:r>
              <w:rPr>
                <w:rFonts w:ascii="Arial" w:hAnsi="Arial" w:cs="Arial"/>
              </w:rPr>
              <w:t>20 October 2021</w:t>
            </w:r>
          </w:p>
        </w:tc>
        <w:tc>
          <w:tcPr>
            <w:tcW w:w="385" w:type="pct"/>
            <w:shd w:val="clear" w:color="auto" w:fill="auto"/>
            <w:vAlign w:val="center"/>
          </w:tcPr>
          <w:p w14:paraId="77EE45BD" w14:textId="77777777" w:rsidR="00BC2DA8" w:rsidRPr="00B922F1" w:rsidRDefault="00BC2DA8" w:rsidP="00587FCB">
            <w:pPr>
              <w:spacing w:before="120" w:after="120"/>
              <w:rPr>
                <w:rFonts w:ascii="Arial" w:hAnsi="Arial" w:cs="Arial"/>
              </w:rPr>
            </w:pPr>
            <w:r>
              <w:rPr>
                <w:rFonts w:ascii="Arial" w:hAnsi="Arial" w:cs="Arial"/>
              </w:rPr>
              <w:t>30 October 2021</w:t>
            </w:r>
          </w:p>
        </w:tc>
        <w:tc>
          <w:tcPr>
            <w:tcW w:w="737" w:type="pct"/>
            <w:shd w:val="clear" w:color="auto" w:fill="auto"/>
            <w:vAlign w:val="center"/>
          </w:tcPr>
          <w:p w14:paraId="0AF64F69" w14:textId="77777777" w:rsidR="00BC2DA8" w:rsidRPr="00B922F1" w:rsidRDefault="00BC2DA8" w:rsidP="00587FCB">
            <w:pPr>
              <w:spacing w:before="120" w:after="120"/>
              <w:rPr>
                <w:rFonts w:ascii="Arial" w:hAnsi="Arial" w:cs="Arial"/>
              </w:rPr>
            </w:pPr>
            <w:r w:rsidRPr="00B922F1">
              <w:rPr>
                <w:rFonts w:ascii="Arial" w:hAnsi="Arial" w:cs="Arial"/>
              </w:rPr>
              <w:t>$15,600</w:t>
            </w:r>
          </w:p>
        </w:tc>
      </w:tr>
      <w:tr w:rsidR="00EE38F6" w:rsidRPr="008332FE" w14:paraId="1AFB18A4" w14:textId="77777777" w:rsidTr="00EE38F6">
        <w:trPr>
          <w:trHeight w:val="1117"/>
        </w:trPr>
        <w:tc>
          <w:tcPr>
            <w:tcW w:w="577" w:type="pct"/>
            <w:vMerge/>
            <w:shd w:val="clear" w:color="auto" w:fill="F2F2F2"/>
            <w:vAlign w:val="center"/>
          </w:tcPr>
          <w:p w14:paraId="12D4F1FD" w14:textId="77777777" w:rsidR="00BC2DA8" w:rsidRPr="008332FE" w:rsidRDefault="00BC2DA8" w:rsidP="00587FCB">
            <w:pPr>
              <w:pStyle w:val="Default"/>
              <w:spacing w:before="120" w:after="120"/>
              <w:rPr>
                <w:b/>
                <w:bCs/>
                <w:sz w:val="20"/>
              </w:rPr>
            </w:pPr>
          </w:p>
        </w:tc>
        <w:tc>
          <w:tcPr>
            <w:tcW w:w="1506" w:type="pct"/>
            <w:shd w:val="clear" w:color="auto" w:fill="auto"/>
            <w:vAlign w:val="center"/>
          </w:tcPr>
          <w:p w14:paraId="0E542359" w14:textId="77777777" w:rsidR="00BC2DA8" w:rsidRPr="00B922F1" w:rsidRDefault="00BC2DA8" w:rsidP="00587FCB">
            <w:pPr>
              <w:spacing w:before="120" w:after="120"/>
              <w:rPr>
                <w:rFonts w:ascii="Arial" w:hAnsi="Arial" w:cs="Arial"/>
                <w:b/>
                <w:bCs/>
              </w:rPr>
            </w:pPr>
            <w:r w:rsidRPr="00B922F1">
              <w:rPr>
                <w:rFonts w:ascii="Arial" w:hAnsi="Arial" w:cs="Arial"/>
                <w:b/>
                <w:bCs/>
              </w:rPr>
              <w:t>Community Planting Days</w:t>
            </w:r>
          </w:p>
          <w:p w14:paraId="4CDCB5CB" w14:textId="77777777" w:rsidR="00BC2DA8" w:rsidRPr="00B922F1" w:rsidRDefault="00BC2DA8" w:rsidP="00587FCB">
            <w:pPr>
              <w:spacing w:before="120" w:after="120"/>
              <w:rPr>
                <w:rFonts w:ascii="Arial" w:hAnsi="Arial" w:cs="Arial"/>
                <w:iCs/>
              </w:rPr>
            </w:pPr>
            <w:r w:rsidRPr="00B922F1">
              <w:rPr>
                <w:rFonts w:ascii="Arial" w:hAnsi="Arial" w:cs="Arial"/>
              </w:rPr>
              <w:t xml:space="preserve">A series of weekend planting days will be organised by the </w:t>
            </w:r>
            <w:r w:rsidRPr="00B922F1">
              <w:rPr>
                <w:rFonts w:ascii="Arial" w:hAnsi="Arial" w:cs="Arial"/>
                <w:iCs/>
              </w:rPr>
              <w:t xml:space="preserve">Community Garden Volunteer Group to involve the wider community with the planned replanting of the site and new garden beds in the community garden. </w:t>
            </w:r>
          </w:p>
          <w:p w14:paraId="4A3709E2" w14:textId="77777777" w:rsidR="00BC2DA8" w:rsidRPr="00B922F1" w:rsidRDefault="00BC2DA8" w:rsidP="00587FCB">
            <w:pPr>
              <w:spacing w:before="120" w:after="120"/>
              <w:rPr>
                <w:rFonts w:ascii="Arial" w:hAnsi="Arial" w:cs="Arial"/>
                <w:iCs/>
              </w:rPr>
            </w:pPr>
            <w:r w:rsidRPr="00B922F1">
              <w:rPr>
                <w:rFonts w:ascii="Arial" w:hAnsi="Arial" w:cs="Arial"/>
                <w:iCs/>
              </w:rPr>
              <w:t xml:space="preserve">Each weekend event will have a different focus, </w:t>
            </w:r>
            <w:proofErr w:type="gramStart"/>
            <w:r w:rsidRPr="00B922F1">
              <w:rPr>
                <w:rFonts w:ascii="Arial" w:hAnsi="Arial" w:cs="Arial"/>
                <w:iCs/>
              </w:rPr>
              <w:t>tasks</w:t>
            </w:r>
            <w:proofErr w:type="gramEnd"/>
            <w:r w:rsidRPr="00B922F1">
              <w:rPr>
                <w:rFonts w:ascii="Arial" w:hAnsi="Arial" w:cs="Arial"/>
                <w:iCs/>
              </w:rPr>
              <w:t xml:space="preserve"> and engagement options for volunteers to participate. Current day plans include: </w:t>
            </w:r>
          </w:p>
          <w:p w14:paraId="3C82F479" w14:textId="77777777" w:rsidR="00BC2DA8" w:rsidRPr="00B922F1" w:rsidRDefault="00BC2DA8" w:rsidP="00587FCB">
            <w:pPr>
              <w:pStyle w:val="ListParagraph"/>
              <w:numPr>
                <w:ilvl w:val="0"/>
                <w:numId w:val="27"/>
              </w:numPr>
              <w:spacing w:before="120" w:after="120"/>
              <w:rPr>
                <w:rFonts w:ascii="Arial" w:hAnsi="Arial" w:cs="Arial"/>
                <w:iCs/>
                <w:sz w:val="20"/>
                <w:szCs w:val="20"/>
              </w:rPr>
            </w:pPr>
            <w:r w:rsidRPr="00B922F1">
              <w:rPr>
                <w:rFonts w:ascii="Arial" w:hAnsi="Arial" w:cs="Arial"/>
                <w:iCs/>
                <w:sz w:val="20"/>
                <w:szCs w:val="20"/>
              </w:rPr>
              <w:lastRenderedPageBreak/>
              <w:t xml:space="preserve">Soil and mulching – filling the planter boxes and mulching the main areas </w:t>
            </w:r>
          </w:p>
          <w:p w14:paraId="06E9A9D7" w14:textId="77777777" w:rsidR="00BC2DA8" w:rsidRPr="00B922F1" w:rsidRDefault="00BC2DA8" w:rsidP="00587FCB">
            <w:pPr>
              <w:pStyle w:val="ListParagraph"/>
              <w:numPr>
                <w:ilvl w:val="0"/>
                <w:numId w:val="27"/>
              </w:numPr>
              <w:spacing w:before="120" w:after="120"/>
              <w:rPr>
                <w:rFonts w:ascii="Arial" w:hAnsi="Arial" w:cs="Arial"/>
                <w:iCs/>
                <w:sz w:val="20"/>
                <w:szCs w:val="20"/>
              </w:rPr>
            </w:pPr>
            <w:r w:rsidRPr="00B922F1">
              <w:rPr>
                <w:rFonts w:ascii="Arial" w:hAnsi="Arial" w:cs="Arial"/>
                <w:iCs/>
                <w:sz w:val="20"/>
                <w:szCs w:val="20"/>
              </w:rPr>
              <w:t>Potting Shed assembly - constructing the potting shed, setting up the seedling stations and sorting storage for tools</w:t>
            </w:r>
          </w:p>
          <w:p w14:paraId="4D255573" w14:textId="77777777" w:rsidR="00BC2DA8" w:rsidRPr="00B922F1" w:rsidRDefault="00BC2DA8" w:rsidP="00587FCB">
            <w:pPr>
              <w:pStyle w:val="ListParagraph"/>
              <w:numPr>
                <w:ilvl w:val="0"/>
                <w:numId w:val="27"/>
              </w:numPr>
              <w:spacing w:before="120" w:after="120"/>
              <w:rPr>
                <w:rFonts w:ascii="Arial" w:hAnsi="Arial" w:cs="Arial"/>
                <w:iCs/>
                <w:sz w:val="20"/>
                <w:szCs w:val="20"/>
              </w:rPr>
            </w:pPr>
            <w:r w:rsidRPr="00B922F1">
              <w:rPr>
                <w:rFonts w:ascii="Arial" w:hAnsi="Arial" w:cs="Arial"/>
                <w:iCs/>
                <w:sz w:val="20"/>
                <w:szCs w:val="20"/>
              </w:rPr>
              <w:t xml:space="preserve">Tree and natives planting - to rehabilitate the surrounding grounds </w:t>
            </w:r>
          </w:p>
          <w:p w14:paraId="2C4C0D65" w14:textId="77777777" w:rsidR="00BC2DA8" w:rsidRPr="00B922F1" w:rsidRDefault="00BC2DA8" w:rsidP="00587FCB">
            <w:pPr>
              <w:pStyle w:val="ListParagraph"/>
              <w:numPr>
                <w:ilvl w:val="0"/>
                <w:numId w:val="27"/>
              </w:numPr>
              <w:spacing w:before="120" w:after="120"/>
              <w:rPr>
                <w:rFonts w:ascii="Arial" w:hAnsi="Arial" w:cs="Arial"/>
                <w:b/>
                <w:bCs/>
              </w:rPr>
            </w:pPr>
            <w:r w:rsidRPr="00B922F1">
              <w:rPr>
                <w:rFonts w:ascii="Arial" w:hAnsi="Arial" w:cs="Arial"/>
                <w:iCs/>
                <w:sz w:val="20"/>
                <w:szCs w:val="20"/>
              </w:rPr>
              <w:t>Planting day - garden planting</w:t>
            </w:r>
            <w:r>
              <w:rPr>
                <w:rFonts w:ascii="Arial" w:hAnsi="Arial" w:cs="Arial"/>
                <w:iCs/>
                <w:sz w:val="20"/>
                <w:szCs w:val="20"/>
              </w:rPr>
              <w:t xml:space="preserve">, </w:t>
            </w:r>
            <w:r w:rsidRPr="00B922F1">
              <w:rPr>
                <w:rFonts w:ascii="Arial" w:hAnsi="Arial" w:cs="Arial"/>
                <w:iCs/>
                <w:sz w:val="20"/>
                <w:szCs w:val="20"/>
              </w:rPr>
              <w:t xml:space="preserve">seedlings propagation </w:t>
            </w:r>
            <w:r>
              <w:rPr>
                <w:rFonts w:ascii="Arial" w:hAnsi="Arial" w:cs="Arial"/>
                <w:iCs/>
                <w:sz w:val="20"/>
                <w:szCs w:val="20"/>
              </w:rPr>
              <w:t>and n</w:t>
            </w:r>
            <w:r w:rsidRPr="00B922F1">
              <w:rPr>
                <w:rFonts w:ascii="Arial" w:hAnsi="Arial" w:cs="Arial"/>
                <w:iCs/>
                <w:sz w:val="20"/>
                <w:szCs w:val="20"/>
              </w:rPr>
              <w:t>etting and trellis installation</w:t>
            </w:r>
          </w:p>
        </w:tc>
        <w:tc>
          <w:tcPr>
            <w:tcW w:w="802" w:type="pct"/>
            <w:shd w:val="clear" w:color="auto" w:fill="auto"/>
            <w:vAlign w:val="center"/>
          </w:tcPr>
          <w:p w14:paraId="7CAAB5C0" w14:textId="77777777" w:rsidR="00BC2DA8" w:rsidRDefault="00BC2DA8" w:rsidP="00587FCB">
            <w:pPr>
              <w:pStyle w:val="Default"/>
              <w:numPr>
                <w:ilvl w:val="0"/>
                <w:numId w:val="23"/>
              </w:numPr>
              <w:spacing w:before="120" w:after="120"/>
              <w:ind w:left="458" w:hanging="283"/>
              <w:rPr>
                <w:iCs/>
                <w:sz w:val="20"/>
                <w:szCs w:val="20"/>
              </w:rPr>
            </w:pPr>
            <w:r w:rsidRPr="00B922F1">
              <w:rPr>
                <w:iCs/>
                <w:sz w:val="20"/>
                <w:szCs w:val="20"/>
              </w:rPr>
              <w:lastRenderedPageBreak/>
              <w:t>Plant and material deliveries received</w:t>
            </w:r>
          </w:p>
          <w:p w14:paraId="3C0B93B1" w14:textId="77777777" w:rsidR="00BC2DA8" w:rsidRPr="00677166" w:rsidRDefault="00BC2DA8" w:rsidP="00587FCB">
            <w:pPr>
              <w:pStyle w:val="Default"/>
              <w:numPr>
                <w:ilvl w:val="0"/>
                <w:numId w:val="23"/>
              </w:numPr>
              <w:spacing w:before="120" w:after="120"/>
              <w:ind w:left="458" w:hanging="283"/>
              <w:rPr>
                <w:i/>
                <w:sz w:val="20"/>
                <w:szCs w:val="20"/>
              </w:rPr>
            </w:pPr>
            <w:r w:rsidRPr="00B922F1">
              <w:rPr>
                <w:iCs/>
                <w:sz w:val="20"/>
                <w:szCs w:val="20"/>
              </w:rPr>
              <w:t xml:space="preserve">Calendar of 4-6 separate weekend events over a period of </w:t>
            </w:r>
            <w:r>
              <w:rPr>
                <w:iCs/>
                <w:sz w:val="20"/>
                <w:szCs w:val="20"/>
              </w:rPr>
              <w:t>several</w:t>
            </w:r>
            <w:r w:rsidRPr="00B922F1">
              <w:rPr>
                <w:iCs/>
                <w:sz w:val="20"/>
                <w:szCs w:val="20"/>
              </w:rPr>
              <w:t xml:space="preserve"> months held. </w:t>
            </w:r>
          </w:p>
          <w:p w14:paraId="232DBA67" w14:textId="77777777" w:rsidR="00BC2DA8" w:rsidRPr="00FC0C52" w:rsidRDefault="00BC2DA8" w:rsidP="00587FCB">
            <w:pPr>
              <w:pStyle w:val="Default"/>
              <w:numPr>
                <w:ilvl w:val="0"/>
                <w:numId w:val="23"/>
              </w:numPr>
              <w:spacing w:before="120" w:after="120"/>
              <w:ind w:left="458" w:hanging="283"/>
              <w:rPr>
                <w:i/>
                <w:sz w:val="20"/>
                <w:szCs w:val="20"/>
              </w:rPr>
            </w:pPr>
            <w:r w:rsidRPr="00FC0C52">
              <w:rPr>
                <w:i/>
                <w:sz w:val="20"/>
                <w:szCs w:val="20"/>
              </w:rPr>
              <w:lastRenderedPageBreak/>
              <w:t xml:space="preserve">Final dates will be confirmed and promoted </w:t>
            </w:r>
            <w:r>
              <w:rPr>
                <w:i/>
                <w:sz w:val="20"/>
                <w:szCs w:val="20"/>
              </w:rPr>
              <w:t>after the Launch Event</w:t>
            </w:r>
            <w:r w:rsidRPr="00FC0C52">
              <w:rPr>
                <w:i/>
                <w:sz w:val="20"/>
                <w:szCs w:val="20"/>
              </w:rPr>
              <w:t>.</w:t>
            </w:r>
          </w:p>
        </w:tc>
        <w:tc>
          <w:tcPr>
            <w:tcW w:w="608" w:type="pct"/>
            <w:vAlign w:val="center"/>
          </w:tcPr>
          <w:p w14:paraId="2C54D7BD" w14:textId="77777777" w:rsidR="00BC2DA8" w:rsidRPr="00B922F1" w:rsidRDefault="00BC2DA8" w:rsidP="00587FCB">
            <w:pPr>
              <w:pStyle w:val="Default"/>
              <w:spacing w:before="120" w:after="120"/>
              <w:rPr>
                <w:iCs/>
                <w:sz w:val="20"/>
                <w:szCs w:val="20"/>
              </w:rPr>
            </w:pPr>
            <w:r w:rsidRPr="00B922F1">
              <w:rPr>
                <w:iCs/>
                <w:sz w:val="20"/>
                <w:szCs w:val="20"/>
              </w:rPr>
              <w:lastRenderedPageBreak/>
              <w:t>Sally Reynolds, Volunteer Coordinator</w:t>
            </w:r>
          </w:p>
          <w:p w14:paraId="4DE52ABA" w14:textId="77777777" w:rsidR="00BC2DA8" w:rsidRPr="00B922F1" w:rsidRDefault="00BC2DA8" w:rsidP="00587FCB">
            <w:pPr>
              <w:spacing w:before="120" w:after="120"/>
              <w:rPr>
                <w:rFonts w:ascii="Arial" w:hAnsi="Arial" w:cs="Arial"/>
                <w:iCs/>
              </w:rPr>
            </w:pPr>
            <w:r w:rsidRPr="00B922F1">
              <w:rPr>
                <w:rFonts w:ascii="Arial" w:hAnsi="Arial" w:cs="Arial"/>
                <w:i/>
                <w:iCs/>
              </w:rPr>
              <w:t>+ 10-20 volunteers</w:t>
            </w:r>
          </w:p>
        </w:tc>
        <w:tc>
          <w:tcPr>
            <w:tcW w:w="385" w:type="pct"/>
            <w:shd w:val="clear" w:color="auto" w:fill="auto"/>
            <w:vAlign w:val="center"/>
          </w:tcPr>
          <w:p w14:paraId="6BA4FCD5" w14:textId="77777777" w:rsidR="00BC2DA8" w:rsidRDefault="00BC2DA8" w:rsidP="00587FCB">
            <w:pPr>
              <w:spacing w:before="120" w:after="120"/>
              <w:rPr>
                <w:rFonts w:ascii="Arial" w:hAnsi="Arial" w:cs="Arial"/>
                <w:iCs/>
              </w:rPr>
            </w:pPr>
            <w:r>
              <w:rPr>
                <w:rFonts w:ascii="Arial" w:hAnsi="Arial" w:cs="Arial"/>
                <w:iCs/>
              </w:rPr>
              <w:t>~ November 2021</w:t>
            </w:r>
          </w:p>
          <w:p w14:paraId="33845A5C" w14:textId="77777777" w:rsidR="00BC2DA8" w:rsidRDefault="00BC2DA8" w:rsidP="00587FCB">
            <w:pPr>
              <w:spacing w:before="120" w:after="120"/>
              <w:rPr>
                <w:rFonts w:ascii="Arial" w:hAnsi="Arial" w:cs="Arial"/>
              </w:rPr>
            </w:pPr>
            <w:r w:rsidRPr="00DA7F61">
              <w:rPr>
                <w:rFonts w:ascii="Arial" w:hAnsi="Arial" w:cs="Arial"/>
                <w:i/>
              </w:rPr>
              <w:t>(Dates TBC)</w:t>
            </w:r>
          </w:p>
        </w:tc>
        <w:tc>
          <w:tcPr>
            <w:tcW w:w="385" w:type="pct"/>
            <w:shd w:val="clear" w:color="auto" w:fill="auto"/>
            <w:vAlign w:val="center"/>
          </w:tcPr>
          <w:p w14:paraId="778B534F" w14:textId="77777777" w:rsidR="00BC2DA8" w:rsidRDefault="00BC2DA8" w:rsidP="00587FCB">
            <w:pPr>
              <w:spacing w:before="120" w:after="120"/>
              <w:rPr>
                <w:rFonts w:ascii="Arial" w:hAnsi="Arial" w:cs="Arial"/>
                <w:iCs/>
              </w:rPr>
            </w:pPr>
            <w:r>
              <w:rPr>
                <w:rFonts w:ascii="Arial" w:hAnsi="Arial" w:cs="Arial"/>
                <w:iCs/>
              </w:rPr>
              <w:t>~ March 2022</w:t>
            </w:r>
          </w:p>
          <w:p w14:paraId="09204544" w14:textId="77777777" w:rsidR="00BC2DA8" w:rsidRDefault="00BC2DA8" w:rsidP="00587FCB">
            <w:pPr>
              <w:spacing w:before="120" w:after="120"/>
              <w:rPr>
                <w:rFonts w:ascii="Arial" w:hAnsi="Arial" w:cs="Arial"/>
                <w:i/>
              </w:rPr>
            </w:pPr>
            <w:r w:rsidRPr="00DA7F61">
              <w:rPr>
                <w:rFonts w:ascii="Arial" w:hAnsi="Arial" w:cs="Arial"/>
                <w:i/>
              </w:rPr>
              <w:t>(Dates TBC)</w:t>
            </w:r>
          </w:p>
          <w:p w14:paraId="4E5050BB" w14:textId="77777777" w:rsidR="007B53E1" w:rsidRDefault="007B53E1" w:rsidP="00587FCB">
            <w:pPr>
              <w:spacing w:before="120" w:after="120"/>
              <w:rPr>
                <w:rFonts w:ascii="Arial" w:hAnsi="Arial" w:cs="Arial"/>
                <w:i/>
              </w:rPr>
            </w:pPr>
          </w:p>
          <w:p w14:paraId="37080060" w14:textId="6F8D4604" w:rsidR="007B53E1" w:rsidRDefault="007B53E1" w:rsidP="00587FCB">
            <w:pPr>
              <w:spacing w:before="120" w:after="120"/>
              <w:rPr>
                <w:rFonts w:ascii="Arial" w:hAnsi="Arial" w:cs="Arial"/>
              </w:rPr>
            </w:pPr>
            <w:r>
              <w:rPr>
                <w:rFonts w:ascii="Arial" w:hAnsi="Arial" w:cs="Arial"/>
                <w:i/>
              </w:rPr>
              <w:t xml:space="preserve">NOTE: This final activity date will </w:t>
            </w:r>
            <w:r>
              <w:rPr>
                <w:rFonts w:ascii="Arial" w:hAnsi="Arial" w:cs="Arial"/>
                <w:i/>
              </w:rPr>
              <w:lastRenderedPageBreak/>
              <w:t>be the Project End Date.</w:t>
            </w:r>
          </w:p>
        </w:tc>
        <w:tc>
          <w:tcPr>
            <w:tcW w:w="737" w:type="pct"/>
            <w:shd w:val="clear" w:color="auto" w:fill="auto"/>
            <w:vAlign w:val="center"/>
          </w:tcPr>
          <w:p w14:paraId="49033452" w14:textId="77777777" w:rsidR="00BC2DA8" w:rsidRPr="00B922F1" w:rsidRDefault="00BC2DA8" w:rsidP="00587FCB">
            <w:pPr>
              <w:spacing w:before="120" w:after="120"/>
              <w:rPr>
                <w:rFonts w:ascii="Arial" w:hAnsi="Arial" w:cs="Arial"/>
              </w:rPr>
            </w:pPr>
            <w:r w:rsidRPr="00B922F1">
              <w:rPr>
                <w:rFonts w:ascii="Arial" w:hAnsi="Arial" w:cs="Arial"/>
                <w:iCs/>
              </w:rPr>
              <w:lastRenderedPageBreak/>
              <w:t>$0</w:t>
            </w:r>
          </w:p>
        </w:tc>
      </w:tr>
      <w:tr w:rsidR="00EE38F6" w:rsidRPr="00AD6A20" w14:paraId="74F70FCD" w14:textId="77777777" w:rsidTr="00EE38F6">
        <w:trPr>
          <w:trHeight w:val="1117"/>
        </w:trPr>
        <w:tc>
          <w:tcPr>
            <w:tcW w:w="577" w:type="pct"/>
            <w:shd w:val="clear" w:color="auto" w:fill="F2F2F2"/>
            <w:vAlign w:val="center"/>
          </w:tcPr>
          <w:p w14:paraId="2DECFFCE" w14:textId="77777777" w:rsidR="00BC2DA8" w:rsidRPr="008332FE" w:rsidRDefault="00BC2DA8" w:rsidP="00587FCB">
            <w:pPr>
              <w:pStyle w:val="Default"/>
              <w:spacing w:before="120" w:after="120"/>
              <w:rPr>
                <w:b/>
                <w:bCs/>
                <w:sz w:val="20"/>
              </w:rPr>
            </w:pPr>
            <w:r w:rsidRPr="008332FE">
              <w:rPr>
                <w:b/>
                <w:bCs/>
                <w:sz w:val="20"/>
              </w:rPr>
              <w:t xml:space="preserve">Final Report </w:t>
            </w:r>
          </w:p>
          <w:p w14:paraId="781E4C76" w14:textId="77777777" w:rsidR="00BC2DA8" w:rsidRPr="009E31DC" w:rsidRDefault="00BC2DA8" w:rsidP="00587FCB">
            <w:pPr>
              <w:pStyle w:val="Default"/>
              <w:spacing w:before="120" w:after="120"/>
              <w:rPr>
                <w:sz w:val="20"/>
              </w:rPr>
            </w:pPr>
            <w:r w:rsidRPr="009E31DC">
              <w:rPr>
                <w:sz w:val="20"/>
              </w:rPr>
              <w:t>(Grant Acquittal)</w:t>
            </w:r>
          </w:p>
        </w:tc>
        <w:tc>
          <w:tcPr>
            <w:tcW w:w="1506" w:type="pct"/>
            <w:shd w:val="clear" w:color="auto" w:fill="auto"/>
            <w:vAlign w:val="center"/>
          </w:tcPr>
          <w:p w14:paraId="3D6847C6" w14:textId="77777777" w:rsidR="00BC2DA8" w:rsidRPr="00B922F1" w:rsidRDefault="00BC2DA8" w:rsidP="00587FCB">
            <w:pPr>
              <w:spacing w:before="120" w:after="120"/>
              <w:textAlignment w:val="baseline"/>
              <w:rPr>
                <w:rFonts w:ascii="Arial" w:hAnsi="Arial" w:cs="Arial"/>
              </w:rPr>
            </w:pPr>
            <w:r w:rsidRPr="00B922F1">
              <w:rPr>
                <w:rFonts w:ascii="Arial" w:hAnsi="Arial" w:cs="Arial"/>
              </w:rPr>
              <w:t xml:space="preserve">The Final Report for the duration of the funded activity (including financial acquittal for the total grant amount) </w:t>
            </w:r>
            <w:r>
              <w:rPr>
                <w:rFonts w:ascii="Arial" w:hAnsi="Arial" w:cs="Arial"/>
              </w:rPr>
              <w:t>returned 30 days after activities completed.</w:t>
            </w:r>
          </w:p>
        </w:tc>
        <w:tc>
          <w:tcPr>
            <w:tcW w:w="802" w:type="pct"/>
            <w:shd w:val="clear" w:color="auto" w:fill="auto"/>
            <w:vAlign w:val="center"/>
          </w:tcPr>
          <w:p w14:paraId="649648F9" w14:textId="77777777" w:rsidR="00BC2DA8" w:rsidRPr="00B922F1" w:rsidRDefault="00BC2DA8" w:rsidP="00587FCB">
            <w:pPr>
              <w:pStyle w:val="Default"/>
              <w:spacing w:before="120" w:after="120"/>
              <w:rPr>
                <w:iCs/>
                <w:sz w:val="20"/>
                <w:szCs w:val="20"/>
              </w:rPr>
            </w:pPr>
            <w:r w:rsidRPr="00B922F1">
              <w:rPr>
                <w:iCs/>
                <w:sz w:val="20"/>
                <w:szCs w:val="20"/>
              </w:rPr>
              <w:t>All works will be completed, funding fully expended</w:t>
            </w:r>
            <w:r>
              <w:rPr>
                <w:iCs/>
                <w:sz w:val="20"/>
                <w:szCs w:val="20"/>
              </w:rPr>
              <w:t xml:space="preserve">, </w:t>
            </w:r>
            <w:r w:rsidRPr="00FC0C52">
              <w:rPr>
                <w:iCs/>
                <w:sz w:val="20"/>
                <w:szCs w:val="20"/>
              </w:rPr>
              <w:t>and all milestones</w:t>
            </w:r>
            <w:r>
              <w:rPr>
                <w:sz w:val="20"/>
                <w:szCs w:val="20"/>
              </w:rPr>
              <w:t xml:space="preserve"> met under the Agreement.</w:t>
            </w:r>
          </w:p>
          <w:p w14:paraId="747A74AF" w14:textId="77777777" w:rsidR="00BC2DA8" w:rsidRPr="00B922F1" w:rsidRDefault="00BC2DA8" w:rsidP="00587FCB">
            <w:pPr>
              <w:pStyle w:val="Default"/>
              <w:spacing w:before="120" w:after="120"/>
              <w:rPr>
                <w:i/>
                <w:color w:val="auto"/>
                <w:sz w:val="20"/>
                <w:szCs w:val="20"/>
              </w:rPr>
            </w:pPr>
            <w:r w:rsidRPr="00B922F1">
              <w:rPr>
                <w:iCs/>
                <w:sz w:val="20"/>
                <w:szCs w:val="20"/>
              </w:rPr>
              <w:t>The Final Report is accepted by BRV.</w:t>
            </w:r>
          </w:p>
        </w:tc>
        <w:tc>
          <w:tcPr>
            <w:tcW w:w="608" w:type="pct"/>
            <w:vAlign w:val="center"/>
          </w:tcPr>
          <w:p w14:paraId="18DB63EC" w14:textId="77777777" w:rsidR="00BC2DA8" w:rsidRPr="00B922F1" w:rsidRDefault="00BC2DA8" w:rsidP="00587FCB">
            <w:pPr>
              <w:pStyle w:val="Default"/>
              <w:spacing w:before="120" w:after="120"/>
              <w:rPr>
                <w:iCs/>
                <w:sz w:val="20"/>
                <w:szCs w:val="20"/>
              </w:rPr>
            </w:pPr>
            <w:r w:rsidRPr="00B922F1">
              <w:rPr>
                <w:iCs/>
                <w:sz w:val="20"/>
                <w:szCs w:val="20"/>
              </w:rPr>
              <w:t>Ahmad Mirza, President</w:t>
            </w:r>
          </w:p>
          <w:p w14:paraId="33952270" w14:textId="77777777" w:rsidR="00BC2DA8" w:rsidRPr="00B922F1" w:rsidRDefault="00BC2DA8" w:rsidP="00587FCB">
            <w:pPr>
              <w:spacing w:before="120" w:after="120"/>
              <w:rPr>
                <w:rFonts w:ascii="Arial" w:hAnsi="Arial" w:cs="Arial"/>
              </w:rPr>
            </w:pPr>
            <w:r w:rsidRPr="00B922F1">
              <w:rPr>
                <w:rFonts w:ascii="Arial" w:hAnsi="Arial" w:cs="Arial"/>
                <w:iCs/>
              </w:rPr>
              <w:t>Gerald Jones, Treasurer</w:t>
            </w:r>
            <w:r w:rsidRPr="00B922F1">
              <w:rPr>
                <w:rFonts w:ascii="Arial" w:hAnsi="Arial" w:cs="Arial"/>
              </w:rPr>
              <w:t xml:space="preserve"> </w:t>
            </w:r>
          </w:p>
        </w:tc>
        <w:tc>
          <w:tcPr>
            <w:tcW w:w="385" w:type="pct"/>
            <w:shd w:val="clear" w:color="auto" w:fill="auto"/>
            <w:vAlign w:val="center"/>
          </w:tcPr>
          <w:p w14:paraId="7B56E406" w14:textId="77777777" w:rsidR="00BC2DA8" w:rsidRPr="00B922F1" w:rsidRDefault="00BC2DA8" w:rsidP="00587FCB">
            <w:pPr>
              <w:spacing w:before="120" w:after="120"/>
              <w:rPr>
                <w:rFonts w:ascii="Arial" w:hAnsi="Arial" w:cs="Arial"/>
              </w:rPr>
            </w:pPr>
            <w:r>
              <w:rPr>
                <w:rFonts w:ascii="Arial" w:hAnsi="Arial" w:cs="Arial"/>
              </w:rPr>
              <w:t>1 April 2022</w:t>
            </w:r>
          </w:p>
        </w:tc>
        <w:tc>
          <w:tcPr>
            <w:tcW w:w="385" w:type="pct"/>
            <w:shd w:val="clear" w:color="auto" w:fill="auto"/>
            <w:vAlign w:val="center"/>
          </w:tcPr>
          <w:p w14:paraId="4F76A301" w14:textId="77777777" w:rsidR="00BC2DA8" w:rsidRPr="00B922F1" w:rsidRDefault="00BC2DA8" w:rsidP="00587FCB">
            <w:pPr>
              <w:spacing w:before="120" w:after="120"/>
              <w:rPr>
                <w:rFonts w:ascii="Arial" w:hAnsi="Arial" w:cs="Arial"/>
              </w:rPr>
            </w:pPr>
            <w:r>
              <w:rPr>
                <w:rFonts w:ascii="Arial" w:hAnsi="Arial" w:cs="Arial"/>
              </w:rPr>
              <w:t>30 April 2022</w:t>
            </w:r>
          </w:p>
        </w:tc>
        <w:tc>
          <w:tcPr>
            <w:tcW w:w="737" w:type="pct"/>
            <w:shd w:val="clear" w:color="auto" w:fill="auto"/>
            <w:vAlign w:val="center"/>
          </w:tcPr>
          <w:p w14:paraId="15583BB3" w14:textId="77777777" w:rsidR="00BC2DA8" w:rsidRPr="00B922F1" w:rsidRDefault="00BC2DA8" w:rsidP="00587FCB">
            <w:pPr>
              <w:spacing w:before="120" w:after="120"/>
              <w:rPr>
                <w:rFonts w:ascii="Arial" w:hAnsi="Arial" w:cs="Arial"/>
              </w:rPr>
            </w:pPr>
            <w:r>
              <w:rPr>
                <w:rFonts w:ascii="Arial" w:hAnsi="Arial" w:cs="Arial"/>
              </w:rPr>
              <w:t>$0</w:t>
            </w:r>
          </w:p>
        </w:tc>
      </w:tr>
      <w:tr w:rsidR="00BC2DA8" w:rsidRPr="006B1D69" w14:paraId="0827586D" w14:textId="77777777" w:rsidTr="00BC2DA8">
        <w:trPr>
          <w:trHeight w:val="500"/>
        </w:trPr>
        <w:tc>
          <w:tcPr>
            <w:tcW w:w="4263" w:type="pct"/>
            <w:gridSpan w:val="6"/>
            <w:shd w:val="clear" w:color="auto" w:fill="E1F4FF"/>
          </w:tcPr>
          <w:p w14:paraId="45261A24" w14:textId="77777777" w:rsidR="00BC2DA8" w:rsidRDefault="00BC2DA8" w:rsidP="00587FCB">
            <w:pPr>
              <w:spacing w:before="120" w:after="120"/>
              <w:rPr>
                <w:rFonts w:ascii="Arial" w:hAnsi="Arial"/>
                <w:b/>
                <w:bCs/>
              </w:rPr>
            </w:pPr>
            <w:r w:rsidRPr="006B1D69">
              <w:rPr>
                <w:rFonts w:ascii="Arial" w:hAnsi="Arial"/>
                <w:b/>
                <w:bCs/>
              </w:rPr>
              <w:t>TOTAL ($):</w:t>
            </w:r>
          </w:p>
          <w:p w14:paraId="61C5BBDB" w14:textId="77777777" w:rsidR="00BC2DA8" w:rsidRPr="006B1D69" w:rsidRDefault="00BC2DA8" w:rsidP="00587FCB">
            <w:pPr>
              <w:spacing w:before="120" w:after="120"/>
              <w:rPr>
                <w:rFonts w:ascii="Arial" w:hAnsi="Arial"/>
                <w:b/>
                <w:bCs/>
              </w:rPr>
            </w:pPr>
            <w:r>
              <w:rPr>
                <w:rFonts w:ascii="Arial" w:hAnsi="Arial"/>
                <w:i/>
                <w:iCs/>
              </w:rPr>
              <w:t>E</w:t>
            </w:r>
            <w:r w:rsidRPr="00A011B8">
              <w:rPr>
                <w:rFonts w:ascii="Arial" w:hAnsi="Arial"/>
                <w:i/>
                <w:iCs/>
              </w:rPr>
              <w:t>nter all ‘Grant Funds Allocated’</w:t>
            </w:r>
            <w:r>
              <w:rPr>
                <w:rFonts w:ascii="Arial" w:hAnsi="Arial"/>
                <w:i/>
                <w:iCs/>
              </w:rPr>
              <w:t xml:space="preserve"> first,</w:t>
            </w:r>
            <w:r w:rsidRPr="00A011B8">
              <w:rPr>
                <w:rFonts w:ascii="Arial" w:hAnsi="Arial"/>
                <w:i/>
                <w:iCs/>
              </w:rPr>
              <w:t xml:space="preserve"> </w:t>
            </w:r>
            <w:r>
              <w:rPr>
                <w:rFonts w:ascii="Arial" w:hAnsi="Arial"/>
                <w:i/>
                <w:iCs/>
              </w:rPr>
              <w:t>then highlight the Total row</w:t>
            </w:r>
            <w:r w:rsidRPr="00A011B8">
              <w:rPr>
                <w:rFonts w:ascii="Arial" w:hAnsi="Arial"/>
                <w:i/>
                <w:iCs/>
              </w:rPr>
              <w:t xml:space="preserve"> and click F9</w:t>
            </w:r>
            <w:r>
              <w:rPr>
                <w:rFonts w:ascii="Arial" w:hAnsi="Arial"/>
                <w:i/>
                <w:iCs/>
              </w:rPr>
              <w:t xml:space="preserve"> to </w:t>
            </w:r>
            <w:r w:rsidRPr="00A011B8">
              <w:rPr>
                <w:rFonts w:ascii="Arial" w:hAnsi="Arial"/>
                <w:i/>
                <w:iCs/>
              </w:rPr>
              <w:t>automatically tally the total</w:t>
            </w:r>
            <w:r>
              <w:rPr>
                <w:rFonts w:ascii="Arial" w:hAnsi="Arial"/>
                <w:i/>
                <w:iCs/>
              </w:rPr>
              <w:t xml:space="preserve"> ($) field</w:t>
            </w:r>
            <w:r w:rsidRPr="00A011B8">
              <w:rPr>
                <w:rFonts w:ascii="Arial" w:hAnsi="Arial"/>
                <w:i/>
                <w:iCs/>
              </w:rPr>
              <w:t>.</w:t>
            </w:r>
          </w:p>
        </w:tc>
        <w:tc>
          <w:tcPr>
            <w:tcW w:w="737" w:type="pct"/>
            <w:shd w:val="clear" w:color="auto" w:fill="E1F4FF"/>
            <w:vAlign w:val="center"/>
          </w:tcPr>
          <w:p w14:paraId="79C4A628" w14:textId="77777777" w:rsidR="00BC2DA8" w:rsidRPr="00250391" w:rsidRDefault="00BC2DA8" w:rsidP="00BC2DA8">
            <w:pPr>
              <w:spacing w:before="120" w:after="120"/>
              <w:jc w:val="right"/>
              <w:rPr>
                <w:rFonts w:ascii="Arial" w:hAnsi="Arial" w:cs="Arial"/>
                <w:b/>
                <w:bCs/>
                <w:szCs w:val="22"/>
              </w:rPr>
            </w:pPr>
            <w:r w:rsidRPr="00250391">
              <w:rPr>
                <w:rFonts w:ascii="Arial" w:hAnsi="Arial" w:cs="Arial"/>
                <w:b/>
                <w:bCs/>
                <w:szCs w:val="22"/>
              </w:rPr>
              <w:fldChar w:fldCharType="begin"/>
            </w:r>
            <w:r w:rsidRPr="00250391">
              <w:rPr>
                <w:rFonts w:ascii="Arial" w:hAnsi="Arial" w:cs="Arial"/>
                <w:b/>
                <w:bCs/>
                <w:szCs w:val="22"/>
              </w:rPr>
              <w:instrText xml:space="preserve"> =SUM(ABOVE) \# "$#,##0.00;($#,##0.00)" </w:instrText>
            </w:r>
            <w:r w:rsidRPr="00250391">
              <w:rPr>
                <w:rFonts w:ascii="Arial" w:hAnsi="Arial" w:cs="Arial"/>
                <w:b/>
                <w:bCs/>
                <w:szCs w:val="22"/>
              </w:rPr>
              <w:fldChar w:fldCharType="separate"/>
            </w:r>
            <w:r w:rsidRPr="00250391">
              <w:rPr>
                <w:rFonts w:ascii="Arial" w:hAnsi="Arial" w:cs="Arial"/>
                <w:b/>
                <w:bCs/>
                <w:noProof/>
                <w:szCs w:val="22"/>
              </w:rPr>
              <w:t>$</w:t>
            </w:r>
            <w:r>
              <w:rPr>
                <w:rFonts w:ascii="Arial" w:hAnsi="Arial" w:cs="Arial"/>
                <w:b/>
                <w:bCs/>
                <w:noProof/>
                <w:szCs w:val="22"/>
              </w:rPr>
              <w:t>53,222.00</w:t>
            </w:r>
            <w:r w:rsidRPr="00250391">
              <w:rPr>
                <w:rFonts w:ascii="Arial" w:hAnsi="Arial" w:cs="Arial"/>
                <w:b/>
                <w:bCs/>
                <w:szCs w:val="22"/>
              </w:rPr>
              <w:fldChar w:fldCharType="end"/>
            </w:r>
          </w:p>
        </w:tc>
      </w:tr>
      <w:bookmarkEnd w:id="3"/>
    </w:tbl>
    <w:p w14:paraId="6B1C96F1" w14:textId="77777777" w:rsidR="007F709D" w:rsidRDefault="007F709D" w:rsidP="005F39C8">
      <w:pPr>
        <w:pStyle w:val="DJRbody"/>
        <w:sectPr w:rsidR="007F709D" w:rsidSect="00E2146F">
          <w:headerReference w:type="default" r:id="rId30"/>
          <w:footerReference w:type="default" r:id="rId31"/>
          <w:headerReference w:type="first" r:id="rId32"/>
          <w:footerReference w:type="first" r:id="rId33"/>
          <w:pgSz w:w="23811" w:h="16838" w:orient="landscape" w:code="8"/>
          <w:pgMar w:top="499" w:right="989" w:bottom="849" w:left="720" w:header="0" w:footer="1" w:gutter="0"/>
          <w:cols w:space="720"/>
          <w:titlePg/>
          <w:docGrid w:linePitch="360"/>
        </w:sectPr>
      </w:pPr>
    </w:p>
    <w:p w14:paraId="4A06F959" w14:textId="05AD1178" w:rsidR="00564AB1" w:rsidRDefault="00564AB1" w:rsidP="00564AB1">
      <w:pPr>
        <w:pStyle w:val="NewPageTitle"/>
      </w:pPr>
      <w:r>
        <w:lastRenderedPageBreak/>
        <w:t xml:space="preserve">Appendix </w:t>
      </w:r>
      <w:r w:rsidR="0050452A">
        <w:t>B</w:t>
      </w:r>
      <w:r>
        <w:t xml:space="preserve"> –</w:t>
      </w:r>
      <w:r w:rsidR="00EC7CB7">
        <w:t xml:space="preserve"> </w:t>
      </w:r>
      <w:r w:rsidR="001A2BF5">
        <w:t>Risk Management</w:t>
      </w:r>
      <w:r>
        <w:t xml:space="preserve"> </w:t>
      </w:r>
      <w:r w:rsidR="00FA7C57">
        <w:t xml:space="preserve">and </w:t>
      </w:r>
      <w:r w:rsidR="00EC7CB7">
        <w:t>Examples</w:t>
      </w:r>
    </w:p>
    <w:p w14:paraId="07A38B59" w14:textId="2FA27573" w:rsidR="006E1DCA" w:rsidRDefault="00C2140B" w:rsidP="005F39C8">
      <w:pPr>
        <w:pStyle w:val="DJRbody"/>
      </w:pPr>
      <w:r>
        <w:t xml:space="preserve">No project, event or activity is ever without risk. </w:t>
      </w:r>
      <w:r w:rsidR="006E1DCA">
        <w:t xml:space="preserve">If risks </w:t>
      </w:r>
      <w:r w:rsidR="007F1013">
        <w:t>are never</w:t>
      </w:r>
      <w:r w:rsidR="006E1DCA">
        <w:t xml:space="preserve"> identified, t</w:t>
      </w:r>
      <w:r w:rsidR="007F1013">
        <w:t>hen t</w:t>
      </w:r>
      <w:r w:rsidR="006E1DCA">
        <w:t xml:space="preserve">hey cannot be </w:t>
      </w:r>
      <w:r w:rsidR="007F1013">
        <w:t>controlled</w:t>
      </w:r>
      <w:r w:rsidR="006E1DCA">
        <w:t xml:space="preserve">. </w:t>
      </w:r>
    </w:p>
    <w:p w14:paraId="3AA0D1B7" w14:textId="17EE0C19" w:rsidR="007235CD" w:rsidRDefault="00792AD3" w:rsidP="005F39C8">
      <w:pPr>
        <w:pStyle w:val="DJRbody"/>
      </w:pPr>
      <w:r>
        <w:t>R</w:t>
      </w:r>
      <w:r w:rsidR="004E1014">
        <w:t xml:space="preserve">isk </w:t>
      </w:r>
      <w:r>
        <w:t>planning</w:t>
      </w:r>
      <w:r w:rsidR="00D90A0B">
        <w:t xml:space="preserve"> helps you</w:t>
      </w:r>
      <w:r>
        <w:t xml:space="preserve"> identify</w:t>
      </w:r>
      <w:r w:rsidR="00D95E49">
        <w:t xml:space="preserve"> what </w:t>
      </w:r>
      <w:r w:rsidR="006923FA" w:rsidRPr="006923FA">
        <w:rPr>
          <w:i/>
        </w:rPr>
        <w:t>could</w:t>
      </w:r>
      <w:r w:rsidR="006923FA">
        <w:t xml:space="preserve"> happen</w:t>
      </w:r>
      <w:r>
        <w:t xml:space="preserve"> in the worst-case scenario</w:t>
      </w:r>
      <w:r w:rsidR="003C4D29">
        <w:t xml:space="preserve"> so you can</w:t>
      </w:r>
      <w:r w:rsidR="00E21315">
        <w:t xml:space="preserve"> </w:t>
      </w:r>
      <w:r w:rsidR="00E81927">
        <w:t xml:space="preserve">avoid it ever happening or </w:t>
      </w:r>
      <w:r w:rsidR="007F1013">
        <w:t xml:space="preserve">at least </w:t>
      </w:r>
      <w:r w:rsidR="00E81927">
        <w:t>have an agreed plan for managing</w:t>
      </w:r>
      <w:r w:rsidR="007F1013">
        <w:t xml:space="preserve"> a risk event if</w:t>
      </w:r>
      <w:r w:rsidR="00E81927">
        <w:t xml:space="preserve"> it </w:t>
      </w:r>
      <w:r w:rsidR="007F1013">
        <w:t>does happen</w:t>
      </w:r>
      <w:r w:rsidR="00E81927">
        <w:t xml:space="preserve">. </w:t>
      </w:r>
    </w:p>
    <w:p w14:paraId="27E955A5" w14:textId="60E26C20" w:rsidR="00B012C8" w:rsidRDefault="00B012C8" w:rsidP="009E0B77">
      <w:pPr>
        <w:pStyle w:val="Heading4"/>
        <w:ind w:right="-11"/>
      </w:pPr>
      <w:r>
        <w:t>Identify your</w:t>
      </w:r>
      <w:r w:rsidR="000821A6">
        <w:t xml:space="preserve"> project</w:t>
      </w:r>
      <w:r>
        <w:t xml:space="preserve"> risks</w:t>
      </w:r>
      <w:r w:rsidR="00F81965">
        <w:t xml:space="preserve"> </w:t>
      </w:r>
    </w:p>
    <w:p w14:paraId="2D3F3CDF" w14:textId="77777777" w:rsidR="00B325B1" w:rsidRDefault="00B325B1" w:rsidP="005F39C8">
      <w:pPr>
        <w:pStyle w:val="DJRbody"/>
      </w:pPr>
      <w:r w:rsidRPr="000821A6">
        <w:t>Consider the examples</w:t>
      </w:r>
      <w:r>
        <w:t xml:space="preserve"> and categories</w:t>
      </w:r>
      <w:r w:rsidRPr="000821A6">
        <w:t xml:space="preserve"> below to guide a conversation about </w:t>
      </w:r>
      <w:r>
        <w:t>possible</w:t>
      </w:r>
      <w:r w:rsidRPr="000821A6">
        <w:t xml:space="preserve"> risks to your </w:t>
      </w:r>
      <w:r>
        <w:t xml:space="preserve">own </w:t>
      </w:r>
      <w:r w:rsidRPr="000821A6">
        <w:t xml:space="preserve">project. </w:t>
      </w:r>
    </w:p>
    <w:p w14:paraId="635899FA" w14:textId="7DBE1AEE" w:rsidR="00B325B1" w:rsidRDefault="00B325B1" w:rsidP="005F39C8">
      <w:pPr>
        <w:pStyle w:val="DJRbody"/>
      </w:pPr>
      <w:r>
        <w:t xml:space="preserve">Don’t jump ahead to planning or </w:t>
      </w:r>
      <w:r w:rsidR="00717A64">
        <w:t>detailing</w:t>
      </w:r>
      <w:r>
        <w:t xml:space="preserve"> controls or response measures right away - just brainstorm and list all the risks you can identify.</w:t>
      </w:r>
    </w:p>
    <w:p w14:paraId="7A279677" w14:textId="6B1EAA7E" w:rsidR="000C2E8C" w:rsidRDefault="00E703C2" w:rsidP="009E0B77">
      <w:pPr>
        <w:pStyle w:val="Heading4"/>
        <w:ind w:right="-11"/>
      </w:pPr>
      <w:r>
        <w:t>I</w:t>
      </w:r>
      <w:r w:rsidR="000C2E8C">
        <w:t xml:space="preserve">nclude </w:t>
      </w:r>
      <w:r w:rsidR="00717A64">
        <w:t xml:space="preserve">only </w:t>
      </w:r>
      <w:r>
        <w:t xml:space="preserve">Moderate to Extreme risks </w:t>
      </w:r>
      <w:r w:rsidR="000C2E8C">
        <w:t>in your Plan</w:t>
      </w:r>
    </w:p>
    <w:p w14:paraId="5BC45468" w14:textId="501B1220" w:rsidR="000C2E8C" w:rsidRDefault="000C2E8C" w:rsidP="005F39C8">
      <w:pPr>
        <w:pStyle w:val="DJRbody"/>
      </w:pPr>
      <w:r>
        <w:t>Yo</w:t>
      </w:r>
      <w:r w:rsidRPr="000821A6">
        <w:t xml:space="preserve">u do not need to provide details </w:t>
      </w:r>
      <w:r w:rsidR="00F0710D">
        <w:t>in your Plan</w:t>
      </w:r>
      <w:r w:rsidRPr="000821A6">
        <w:t xml:space="preserve"> for </w:t>
      </w:r>
      <w:r w:rsidRPr="001A4DC7">
        <w:rPr>
          <w:i/>
        </w:rPr>
        <w:t>every possible risk</w:t>
      </w:r>
      <w:r w:rsidRPr="000821A6">
        <w:t xml:space="preserve"> that could happen</w:t>
      </w:r>
      <w:r w:rsidR="00F0710D">
        <w:t xml:space="preserve"> in your project.</w:t>
      </w:r>
      <w:r>
        <w:t xml:space="preserve"> You</w:t>
      </w:r>
      <w:r w:rsidRPr="001A4DC7">
        <w:t xml:space="preserve"> </w:t>
      </w:r>
      <w:r>
        <w:t xml:space="preserve">only need to include risks which are of a Moderate to Extreme risk level. </w:t>
      </w:r>
    </w:p>
    <w:p w14:paraId="15E6F951" w14:textId="10C3C0CA" w:rsidR="000C2E8C" w:rsidRDefault="008E500F" w:rsidP="005F39C8">
      <w:pPr>
        <w:pStyle w:val="DJRbody"/>
      </w:pPr>
      <w:r>
        <w:t xml:space="preserve">Use the </w:t>
      </w:r>
      <w:r w:rsidRPr="000821A6">
        <w:t xml:space="preserve">risk matrix below </w:t>
      </w:r>
      <w:r>
        <w:t>to determine the risk level for each</w:t>
      </w:r>
      <w:r w:rsidR="0029094D">
        <w:t xml:space="preserve"> of</w:t>
      </w:r>
      <w:r>
        <w:t xml:space="preserve"> </w:t>
      </w:r>
      <w:r w:rsidRPr="000821A6">
        <w:t xml:space="preserve">your </w:t>
      </w:r>
      <w:r>
        <w:t>potential</w:t>
      </w:r>
      <w:r w:rsidRPr="000821A6">
        <w:t xml:space="preserve"> risks</w:t>
      </w:r>
      <w:r w:rsidR="0029094D" w:rsidRPr="0029094D">
        <w:t xml:space="preserve"> </w:t>
      </w:r>
      <w:r w:rsidR="0029094D" w:rsidRPr="000821A6">
        <w:t>identified</w:t>
      </w:r>
      <w:r w:rsidR="0083412B">
        <w:t>. C</w:t>
      </w:r>
      <w:r w:rsidR="00E91FE0">
        <w:t xml:space="preserve">onsider for each risk identified, </w:t>
      </w:r>
      <w:r w:rsidRPr="000821A6">
        <w:t xml:space="preserve">how </w:t>
      </w:r>
      <w:r w:rsidRPr="00D50EA7">
        <w:rPr>
          <w:i/>
        </w:rPr>
        <w:t>likely</w:t>
      </w:r>
      <w:r w:rsidRPr="000821A6">
        <w:t xml:space="preserve"> </w:t>
      </w:r>
      <w:r w:rsidR="00E91FE0">
        <w:t>it is to</w:t>
      </w:r>
      <w:r w:rsidRPr="000821A6">
        <w:t xml:space="preserve"> occur </w:t>
      </w:r>
      <w:r w:rsidR="0029094D">
        <w:t>and what</w:t>
      </w:r>
      <w:r w:rsidRPr="000821A6">
        <w:t xml:space="preserve"> the level of </w:t>
      </w:r>
      <w:r w:rsidRPr="00D65AFA">
        <w:rPr>
          <w:i/>
        </w:rPr>
        <w:t>impact</w:t>
      </w:r>
      <w:r>
        <w:t xml:space="preserve"> </w:t>
      </w:r>
      <w:r w:rsidR="0029094D">
        <w:t xml:space="preserve">would be </w:t>
      </w:r>
      <w:r w:rsidR="00E91FE0">
        <w:t xml:space="preserve">on the project </w:t>
      </w:r>
      <w:r>
        <w:t>if it did occur.</w:t>
      </w:r>
      <w:r w:rsidRPr="005B373B">
        <w:t xml:space="preserve"> </w:t>
      </w:r>
    </w:p>
    <w:tbl>
      <w:tblPr>
        <w:tblStyle w:val="DJRReporttablestyleNavy"/>
        <w:tblW w:w="10332" w:type="dxa"/>
        <w:tblInd w:w="-5" w:type="dxa"/>
        <w:tblLook w:val="04A0" w:firstRow="1" w:lastRow="0" w:firstColumn="1" w:lastColumn="0" w:noHBand="0" w:noVBand="1"/>
      </w:tblPr>
      <w:tblGrid>
        <w:gridCol w:w="1839"/>
        <w:gridCol w:w="1605"/>
        <w:gridCol w:w="1722"/>
        <w:gridCol w:w="1722"/>
        <w:gridCol w:w="1722"/>
        <w:gridCol w:w="1722"/>
      </w:tblGrid>
      <w:tr w:rsidR="00F47312" w:rsidRPr="00F50EF6" w14:paraId="71E5DE48" w14:textId="53A9DEEB" w:rsidTr="00244D07">
        <w:trPr>
          <w:cnfStyle w:val="100000000000" w:firstRow="1" w:lastRow="0" w:firstColumn="0" w:lastColumn="0" w:oddVBand="0" w:evenVBand="0" w:oddHBand="0" w:evenHBand="0" w:firstRowFirstColumn="0" w:firstRowLastColumn="0" w:lastRowFirstColumn="0" w:lastRowLastColumn="0"/>
          <w:tblHeader/>
        </w:trPr>
        <w:tc>
          <w:tcPr>
            <w:tcW w:w="1839" w:type="dxa"/>
            <w:shd w:val="clear" w:color="auto" w:fill="002060"/>
          </w:tcPr>
          <w:p w14:paraId="7829AD2F" w14:textId="16E7BD87" w:rsidR="00F47312" w:rsidRPr="00F50EF6" w:rsidRDefault="00D65AFA" w:rsidP="00D65AFA">
            <w:pPr>
              <w:pStyle w:val="DJRtablecolheadwhite"/>
              <w:jc w:val="center"/>
              <w:rPr>
                <w:sz w:val="16"/>
                <w:szCs w:val="16"/>
              </w:rPr>
            </w:pPr>
            <w:r w:rsidRPr="00F50EF6">
              <w:rPr>
                <w:sz w:val="16"/>
                <w:szCs w:val="16"/>
              </w:rPr>
              <w:t>Likelihood</w:t>
            </w:r>
          </w:p>
        </w:tc>
        <w:tc>
          <w:tcPr>
            <w:tcW w:w="8493" w:type="dxa"/>
            <w:gridSpan w:val="5"/>
            <w:shd w:val="clear" w:color="auto" w:fill="002060"/>
          </w:tcPr>
          <w:p w14:paraId="36D9BACF" w14:textId="7A001FA6" w:rsidR="00F47312" w:rsidRPr="00F50EF6" w:rsidRDefault="00D65AFA" w:rsidP="00D65AFA">
            <w:pPr>
              <w:pStyle w:val="DJRtablecolheadwhite"/>
              <w:jc w:val="center"/>
              <w:rPr>
                <w:sz w:val="16"/>
                <w:szCs w:val="16"/>
              </w:rPr>
            </w:pPr>
            <w:r w:rsidRPr="00F50EF6">
              <w:rPr>
                <w:sz w:val="16"/>
                <w:szCs w:val="16"/>
              </w:rPr>
              <w:t>Impact</w:t>
            </w:r>
          </w:p>
        </w:tc>
      </w:tr>
      <w:tr w:rsidR="00F47312" w:rsidRPr="00F50EF6" w14:paraId="0AF76288" w14:textId="27610964" w:rsidTr="00F50EF6">
        <w:trPr>
          <w:trHeight w:val="1330"/>
        </w:trPr>
        <w:tc>
          <w:tcPr>
            <w:tcW w:w="1839" w:type="dxa"/>
            <w:vAlign w:val="center"/>
          </w:tcPr>
          <w:p w14:paraId="1A8D53E3" w14:textId="4C6B141F" w:rsidR="00F47312" w:rsidRPr="00F50EF6" w:rsidRDefault="00F47312" w:rsidP="00F50EF6">
            <w:pPr>
              <w:spacing w:before="80" w:after="80"/>
              <w:rPr>
                <w:rFonts w:ascii="Arial" w:hAnsi="Arial" w:cs="Arial"/>
                <w:sz w:val="16"/>
                <w:szCs w:val="16"/>
              </w:rPr>
            </w:pPr>
          </w:p>
        </w:tc>
        <w:tc>
          <w:tcPr>
            <w:tcW w:w="1605" w:type="dxa"/>
            <w:vAlign w:val="center"/>
          </w:tcPr>
          <w:p w14:paraId="7447DFD2"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Insignificant</w:t>
            </w:r>
          </w:p>
          <w:p w14:paraId="3AD7FC50" w14:textId="3F2951BA" w:rsidR="007D7312" w:rsidRPr="00F50EF6" w:rsidRDefault="00B9427A" w:rsidP="00F50EF6">
            <w:pPr>
              <w:spacing w:before="80" w:after="80"/>
              <w:rPr>
                <w:rFonts w:ascii="Arial" w:hAnsi="Arial" w:cs="Arial"/>
                <w:i/>
                <w:iCs/>
                <w:sz w:val="16"/>
                <w:szCs w:val="16"/>
              </w:rPr>
            </w:pPr>
            <w:r w:rsidRPr="00F50EF6">
              <w:rPr>
                <w:rFonts w:ascii="Arial" w:hAnsi="Arial" w:cs="Arial"/>
                <w:i/>
                <w:iCs/>
                <w:sz w:val="16"/>
                <w:szCs w:val="16"/>
              </w:rPr>
              <w:t>Risk is easily mitigated by normal day to day process</w:t>
            </w:r>
            <w:r w:rsidR="00602A63" w:rsidRPr="00F50EF6">
              <w:rPr>
                <w:rFonts w:ascii="Arial" w:hAnsi="Arial" w:cs="Arial"/>
                <w:i/>
                <w:iCs/>
                <w:sz w:val="16"/>
                <w:szCs w:val="16"/>
              </w:rPr>
              <w:t>.</w:t>
            </w:r>
          </w:p>
        </w:tc>
        <w:tc>
          <w:tcPr>
            <w:tcW w:w="1722" w:type="dxa"/>
          </w:tcPr>
          <w:p w14:paraId="468EB8E0"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Minor</w:t>
            </w:r>
          </w:p>
          <w:p w14:paraId="6F9D1B04" w14:textId="5DBD92C6"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10% of schedule.</w:t>
            </w:r>
          </w:p>
          <w:p w14:paraId="4FD74506" w14:textId="3E2CF4F1"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10% of budget.</w:t>
            </w:r>
          </w:p>
        </w:tc>
        <w:tc>
          <w:tcPr>
            <w:tcW w:w="1722" w:type="dxa"/>
          </w:tcPr>
          <w:p w14:paraId="6BD22107"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Moderate</w:t>
            </w:r>
          </w:p>
          <w:p w14:paraId="7749EADF" w14:textId="1E21DA8E"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30% of schedule.</w:t>
            </w:r>
          </w:p>
          <w:p w14:paraId="3081946C" w14:textId="503AB8F2"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30% of budget.</w:t>
            </w:r>
          </w:p>
        </w:tc>
        <w:tc>
          <w:tcPr>
            <w:tcW w:w="1722" w:type="dxa"/>
          </w:tcPr>
          <w:p w14:paraId="68C5A1D0"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Major</w:t>
            </w:r>
          </w:p>
          <w:p w14:paraId="00DDA612" w14:textId="592B6B97" w:rsidR="00602A63"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Delays up to 50% of schedule.</w:t>
            </w:r>
          </w:p>
          <w:p w14:paraId="5C363EA2" w14:textId="256D0319"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Additional costs up to 50% of budget.</w:t>
            </w:r>
          </w:p>
        </w:tc>
        <w:tc>
          <w:tcPr>
            <w:tcW w:w="1722" w:type="dxa"/>
          </w:tcPr>
          <w:p w14:paraId="0122C795" w14:textId="77777777" w:rsidR="00F47312" w:rsidRPr="00F50EF6" w:rsidRDefault="00D65AFA" w:rsidP="00F50EF6">
            <w:pPr>
              <w:spacing w:before="80" w:after="80"/>
              <w:rPr>
                <w:rFonts w:ascii="Arial" w:hAnsi="Arial" w:cs="Arial"/>
                <w:b/>
                <w:bCs/>
                <w:sz w:val="16"/>
                <w:szCs w:val="16"/>
              </w:rPr>
            </w:pPr>
            <w:r w:rsidRPr="00F50EF6">
              <w:rPr>
                <w:rFonts w:ascii="Arial" w:hAnsi="Arial" w:cs="Arial"/>
                <w:b/>
                <w:bCs/>
                <w:sz w:val="16"/>
                <w:szCs w:val="16"/>
              </w:rPr>
              <w:t>Catastrophic</w:t>
            </w:r>
          </w:p>
          <w:p w14:paraId="57C40B15" w14:textId="77777777" w:rsidR="00C57AC6" w:rsidRPr="00F50EF6" w:rsidRDefault="00602A63" w:rsidP="00F50EF6">
            <w:pPr>
              <w:spacing w:before="80" w:after="80"/>
              <w:rPr>
                <w:rFonts w:ascii="Arial" w:hAnsi="Arial" w:cs="Arial"/>
                <w:i/>
                <w:iCs/>
                <w:sz w:val="16"/>
                <w:szCs w:val="16"/>
              </w:rPr>
            </w:pPr>
            <w:r w:rsidRPr="00F50EF6">
              <w:rPr>
                <w:rFonts w:ascii="Arial" w:hAnsi="Arial" w:cs="Arial"/>
                <w:i/>
                <w:iCs/>
                <w:sz w:val="16"/>
                <w:szCs w:val="16"/>
              </w:rPr>
              <w:t>Unacceptable level of risk</w:t>
            </w:r>
            <w:r w:rsidR="00C57AC6" w:rsidRPr="00F50EF6">
              <w:rPr>
                <w:rFonts w:ascii="Arial" w:hAnsi="Arial" w:cs="Arial"/>
                <w:i/>
                <w:iCs/>
                <w:sz w:val="16"/>
                <w:szCs w:val="16"/>
              </w:rPr>
              <w:t>.</w:t>
            </w:r>
          </w:p>
          <w:p w14:paraId="50B1FD7F" w14:textId="206B846D" w:rsidR="00602A63" w:rsidRPr="00F50EF6" w:rsidRDefault="00602A63" w:rsidP="00F50EF6">
            <w:pPr>
              <w:spacing w:before="80" w:after="80"/>
              <w:rPr>
                <w:rFonts w:ascii="Arial" w:hAnsi="Arial" w:cs="Arial"/>
                <w:sz w:val="16"/>
                <w:szCs w:val="16"/>
              </w:rPr>
            </w:pPr>
            <w:r w:rsidRPr="00F50EF6">
              <w:rPr>
                <w:rFonts w:ascii="Arial" w:hAnsi="Arial" w:cs="Arial"/>
                <w:i/>
                <w:iCs/>
                <w:sz w:val="16"/>
                <w:szCs w:val="16"/>
              </w:rPr>
              <w:t>Project abandoned.</w:t>
            </w:r>
          </w:p>
        </w:tc>
      </w:tr>
      <w:tr w:rsidR="000F6B0E" w:rsidRPr="00F50EF6" w14:paraId="61E85E7D" w14:textId="77777777" w:rsidTr="00F50EF6">
        <w:trPr>
          <w:trHeight w:val="627"/>
        </w:trPr>
        <w:tc>
          <w:tcPr>
            <w:tcW w:w="1839" w:type="dxa"/>
            <w:vAlign w:val="center"/>
          </w:tcPr>
          <w:p w14:paraId="7AB9A541"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Certain</w:t>
            </w:r>
          </w:p>
          <w:p w14:paraId="3E3DC71B" w14:textId="2EB7A6AB" w:rsidR="000F6B0E" w:rsidRPr="00F50EF6" w:rsidRDefault="000F6B0E" w:rsidP="00F50EF6">
            <w:pPr>
              <w:spacing w:before="80" w:after="80"/>
              <w:rPr>
                <w:rFonts w:ascii="Arial" w:hAnsi="Arial" w:cs="Arial"/>
                <w:i/>
                <w:iCs/>
                <w:sz w:val="16"/>
                <w:szCs w:val="16"/>
              </w:rPr>
            </w:pPr>
            <w:r w:rsidRPr="00F50EF6">
              <w:rPr>
                <w:rFonts w:ascii="Arial" w:hAnsi="Arial" w:cs="Arial"/>
                <w:i/>
                <w:iCs/>
                <w:sz w:val="16"/>
                <w:szCs w:val="16"/>
              </w:rPr>
              <w:t>&gt;90% chance</w:t>
            </w:r>
          </w:p>
        </w:tc>
        <w:tc>
          <w:tcPr>
            <w:tcW w:w="1605" w:type="dxa"/>
            <w:shd w:val="clear" w:color="auto" w:fill="FFC000"/>
            <w:vAlign w:val="center"/>
          </w:tcPr>
          <w:p w14:paraId="630C2196" w14:textId="28AC99BF" w:rsidR="000F6B0E" w:rsidRPr="00F50EF6" w:rsidRDefault="000F6B0E" w:rsidP="00A8542C">
            <w:pPr>
              <w:pStyle w:val="DJRtabletext"/>
              <w:rPr>
                <w:i/>
                <w:iCs/>
              </w:rPr>
            </w:pPr>
            <w:r w:rsidRPr="00F50EF6">
              <w:t>High</w:t>
            </w:r>
          </w:p>
        </w:tc>
        <w:tc>
          <w:tcPr>
            <w:tcW w:w="1722" w:type="dxa"/>
            <w:shd w:val="clear" w:color="auto" w:fill="FFC000"/>
            <w:vAlign w:val="center"/>
          </w:tcPr>
          <w:p w14:paraId="63715BF8" w14:textId="4ABCB192" w:rsidR="000F6B0E" w:rsidRPr="00F50EF6" w:rsidRDefault="000F6B0E" w:rsidP="00A8542C">
            <w:pPr>
              <w:pStyle w:val="DJRtabletext"/>
              <w:rPr>
                <w:i/>
                <w:iCs/>
              </w:rPr>
            </w:pPr>
            <w:r w:rsidRPr="00F50EF6">
              <w:t>High</w:t>
            </w:r>
          </w:p>
        </w:tc>
        <w:tc>
          <w:tcPr>
            <w:tcW w:w="1722" w:type="dxa"/>
            <w:shd w:val="clear" w:color="auto" w:fill="C00000"/>
            <w:vAlign w:val="center"/>
          </w:tcPr>
          <w:p w14:paraId="0EE22931" w14:textId="1CABDA98" w:rsidR="000F6B0E" w:rsidRPr="00F50EF6" w:rsidRDefault="000F6B0E" w:rsidP="00A8542C">
            <w:pPr>
              <w:pStyle w:val="DJRtabletext"/>
              <w:rPr>
                <w:i/>
                <w:iCs/>
              </w:rPr>
            </w:pPr>
            <w:r w:rsidRPr="00F50EF6">
              <w:t>Extreme</w:t>
            </w:r>
          </w:p>
        </w:tc>
        <w:tc>
          <w:tcPr>
            <w:tcW w:w="1722" w:type="dxa"/>
            <w:shd w:val="clear" w:color="auto" w:fill="C00000"/>
            <w:vAlign w:val="center"/>
          </w:tcPr>
          <w:p w14:paraId="1552E617" w14:textId="74A4D873" w:rsidR="000F6B0E" w:rsidRPr="00F50EF6" w:rsidRDefault="000F6B0E" w:rsidP="00A8542C">
            <w:pPr>
              <w:pStyle w:val="DJRtabletext"/>
              <w:rPr>
                <w:i/>
                <w:iCs/>
              </w:rPr>
            </w:pPr>
            <w:r w:rsidRPr="00F50EF6">
              <w:t>Extreme</w:t>
            </w:r>
          </w:p>
        </w:tc>
        <w:tc>
          <w:tcPr>
            <w:tcW w:w="1722" w:type="dxa"/>
            <w:shd w:val="clear" w:color="auto" w:fill="C00000"/>
            <w:vAlign w:val="center"/>
          </w:tcPr>
          <w:p w14:paraId="2851B70E" w14:textId="6359E8FC" w:rsidR="000F6B0E" w:rsidRPr="00F50EF6" w:rsidRDefault="000F6B0E" w:rsidP="00A8542C">
            <w:pPr>
              <w:pStyle w:val="DJRtabletext"/>
              <w:rPr>
                <w:i/>
                <w:iCs/>
              </w:rPr>
            </w:pPr>
            <w:r w:rsidRPr="00F50EF6">
              <w:t>Extreme</w:t>
            </w:r>
          </w:p>
        </w:tc>
      </w:tr>
      <w:tr w:rsidR="000F6B0E" w:rsidRPr="00F50EF6" w14:paraId="730E91FA" w14:textId="77777777" w:rsidTr="002E4C38">
        <w:tc>
          <w:tcPr>
            <w:tcW w:w="1839" w:type="dxa"/>
            <w:vAlign w:val="center"/>
          </w:tcPr>
          <w:p w14:paraId="67FB8CD3"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Likely</w:t>
            </w:r>
          </w:p>
          <w:p w14:paraId="1FBF9095" w14:textId="706A7C74"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50% - 90% chance</w:t>
            </w:r>
          </w:p>
        </w:tc>
        <w:tc>
          <w:tcPr>
            <w:tcW w:w="1605" w:type="dxa"/>
            <w:shd w:val="clear" w:color="auto" w:fill="EFFC46"/>
            <w:vAlign w:val="center"/>
          </w:tcPr>
          <w:p w14:paraId="131A7A60" w14:textId="648BEFF0" w:rsidR="000F6B0E" w:rsidRPr="00F50EF6" w:rsidRDefault="000F6B0E" w:rsidP="00A8542C">
            <w:pPr>
              <w:pStyle w:val="DJRtabletext"/>
              <w:rPr>
                <w:i/>
                <w:iCs/>
              </w:rPr>
            </w:pPr>
            <w:r w:rsidRPr="00F50EF6">
              <w:t>Moderate</w:t>
            </w:r>
          </w:p>
        </w:tc>
        <w:tc>
          <w:tcPr>
            <w:tcW w:w="1722" w:type="dxa"/>
            <w:shd w:val="clear" w:color="auto" w:fill="FFC000"/>
            <w:vAlign w:val="center"/>
          </w:tcPr>
          <w:p w14:paraId="79D56AF8" w14:textId="15AC6E62" w:rsidR="000F6B0E" w:rsidRPr="00F50EF6" w:rsidRDefault="000F6B0E" w:rsidP="00A8542C">
            <w:pPr>
              <w:pStyle w:val="DJRtabletext"/>
              <w:rPr>
                <w:i/>
                <w:iCs/>
              </w:rPr>
            </w:pPr>
            <w:r w:rsidRPr="00F50EF6">
              <w:t>High</w:t>
            </w:r>
          </w:p>
        </w:tc>
        <w:tc>
          <w:tcPr>
            <w:tcW w:w="1722" w:type="dxa"/>
            <w:shd w:val="clear" w:color="auto" w:fill="FFC000"/>
            <w:vAlign w:val="center"/>
          </w:tcPr>
          <w:p w14:paraId="0B75B1D8" w14:textId="13136C56" w:rsidR="000F6B0E" w:rsidRPr="00F50EF6" w:rsidRDefault="000F6B0E" w:rsidP="00A8542C">
            <w:pPr>
              <w:pStyle w:val="DJRtabletext"/>
              <w:rPr>
                <w:i/>
                <w:iCs/>
              </w:rPr>
            </w:pPr>
            <w:r w:rsidRPr="00F50EF6">
              <w:t>High</w:t>
            </w:r>
          </w:p>
        </w:tc>
        <w:tc>
          <w:tcPr>
            <w:tcW w:w="1722" w:type="dxa"/>
            <w:shd w:val="clear" w:color="auto" w:fill="C00000"/>
            <w:vAlign w:val="center"/>
          </w:tcPr>
          <w:p w14:paraId="3D3467C9" w14:textId="7310B33A" w:rsidR="000F6B0E" w:rsidRPr="00F50EF6" w:rsidRDefault="000F6B0E" w:rsidP="00A8542C">
            <w:pPr>
              <w:pStyle w:val="DJRtabletext"/>
              <w:rPr>
                <w:i/>
                <w:iCs/>
              </w:rPr>
            </w:pPr>
            <w:r w:rsidRPr="00F50EF6">
              <w:t>Extreme</w:t>
            </w:r>
          </w:p>
        </w:tc>
        <w:tc>
          <w:tcPr>
            <w:tcW w:w="1722" w:type="dxa"/>
            <w:shd w:val="clear" w:color="auto" w:fill="C00000"/>
            <w:vAlign w:val="center"/>
          </w:tcPr>
          <w:p w14:paraId="1E7E6C54" w14:textId="0B4BFF3D" w:rsidR="000F6B0E" w:rsidRPr="00F50EF6" w:rsidRDefault="000F6B0E" w:rsidP="00A8542C">
            <w:pPr>
              <w:pStyle w:val="DJRtabletext"/>
              <w:rPr>
                <w:i/>
                <w:iCs/>
              </w:rPr>
            </w:pPr>
            <w:r w:rsidRPr="00F50EF6">
              <w:t>Extreme</w:t>
            </w:r>
          </w:p>
        </w:tc>
      </w:tr>
      <w:tr w:rsidR="000F6B0E" w:rsidRPr="00F50EF6" w14:paraId="0C0193DB" w14:textId="77777777" w:rsidTr="002E4C38">
        <w:tc>
          <w:tcPr>
            <w:tcW w:w="1839" w:type="dxa"/>
            <w:vAlign w:val="center"/>
          </w:tcPr>
          <w:p w14:paraId="3F33716F"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Moderate</w:t>
            </w:r>
          </w:p>
          <w:p w14:paraId="5E120DE2" w14:textId="189BCC0D"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10% - 50% chance</w:t>
            </w:r>
          </w:p>
        </w:tc>
        <w:tc>
          <w:tcPr>
            <w:tcW w:w="1605" w:type="dxa"/>
            <w:shd w:val="clear" w:color="auto" w:fill="92D050"/>
            <w:vAlign w:val="center"/>
          </w:tcPr>
          <w:p w14:paraId="75AB8E4F" w14:textId="133A9C23" w:rsidR="000F6B0E" w:rsidRPr="00F50EF6" w:rsidRDefault="000F6B0E" w:rsidP="00A8542C">
            <w:pPr>
              <w:pStyle w:val="DJRtabletext"/>
              <w:rPr>
                <w:i/>
                <w:iCs/>
              </w:rPr>
            </w:pPr>
            <w:r w:rsidRPr="00F50EF6">
              <w:t>Low</w:t>
            </w:r>
          </w:p>
        </w:tc>
        <w:tc>
          <w:tcPr>
            <w:tcW w:w="1722" w:type="dxa"/>
            <w:shd w:val="clear" w:color="auto" w:fill="EFFC46"/>
            <w:vAlign w:val="center"/>
          </w:tcPr>
          <w:p w14:paraId="517F6C87" w14:textId="1C0E87BD" w:rsidR="000F6B0E" w:rsidRPr="00F50EF6" w:rsidRDefault="000F6B0E" w:rsidP="00A8542C">
            <w:pPr>
              <w:pStyle w:val="DJRtabletext"/>
              <w:rPr>
                <w:i/>
                <w:iCs/>
              </w:rPr>
            </w:pPr>
            <w:r w:rsidRPr="00F50EF6">
              <w:t>Moderate</w:t>
            </w:r>
          </w:p>
        </w:tc>
        <w:tc>
          <w:tcPr>
            <w:tcW w:w="1722" w:type="dxa"/>
            <w:shd w:val="clear" w:color="auto" w:fill="FFC000"/>
            <w:vAlign w:val="center"/>
          </w:tcPr>
          <w:p w14:paraId="20734C63" w14:textId="6B2FE4B3" w:rsidR="000F6B0E" w:rsidRPr="00F50EF6" w:rsidRDefault="000F6B0E" w:rsidP="00A8542C">
            <w:pPr>
              <w:pStyle w:val="DJRtabletext"/>
              <w:rPr>
                <w:i/>
                <w:iCs/>
              </w:rPr>
            </w:pPr>
            <w:r w:rsidRPr="00F50EF6">
              <w:t>High</w:t>
            </w:r>
          </w:p>
        </w:tc>
        <w:tc>
          <w:tcPr>
            <w:tcW w:w="1722" w:type="dxa"/>
            <w:shd w:val="clear" w:color="auto" w:fill="C00000"/>
            <w:vAlign w:val="center"/>
          </w:tcPr>
          <w:p w14:paraId="02464789" w14:textId="62B8B739" w:rsidR="000F6B0E" w:rsidRPr="00F50EF6" w:rsidRDefault="000F6B0E" w:rsidP="00A8542C">
            <w:pPr>
              <w:pStyle w:val="DJRtabletext"/>
              <w:rPr>
                <w:i/>
                <w:iCs/>
              </w:rPr>
            </w:pPr>
            <w:r w:rsidRPr="00F50EF6">
              <w:t>Extreme</w:t>
            </w:r>
          </w:p>
        </w:tc>
        <w:tc>
          <w:tcPr>
            <w:tcW w:w="1722" w:type="dxa"/>
            <w:shd w:val="clear" w:color="auto" w:fill="C00000"/>
            <w:vAlign w:val="center"/>
          </w:tcPr>
          <w:p w14:paraId="5D3316E1" w14:textId="7D8B8C04" w:rsidR="000F6B0E" w:rsidRPr="00F50EF6" w:rsidRDefault="000F6B0E" w:rsidP="00A8542C">
            <w:pPr>
              <w:pStyle w:val="DJRtabletext"/>
              <w:rPr>
                <w:i/>
                <w:iCs/>
              </w:rPr>
            </w:pPr>
            <w:r w:rsidRPr="00F50EF6">
              <w:t>Extreme</w:t>
            </w:r>
          </w:p>
        </w:tc>
      </w:tr>
      <w:tr w:rsidR="000F6B0E" w:rsidRPr="00F50EF6" w14:paraId="59A18447" w14:textId="77777777" w:rsidTr="002E4C38">
        <w:tc>
          <w:tcPr>
            <w:tcW w:w="1839" w:type="dxa"/>
            <w:vAlign w:val="center"/>
          </w:tcPr>
          <w:p w14:paraId="0245479B"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Unlikely</w:t>
            </w:r>
          </w:p>
          <w:p w14:paraId="5EAD50EF" w14:textId="32DC420E"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3% - 10% chance</w:t>
            </w:r>
          </w:p>
        </w:tc>
        <w:tc>
          <w:tcPr>
            <w:tcW w:w="1605" w:type="dxa"/>
            <w:shd w:val="clear" w:color="auto" w:fill="92D050"/>
            <w:vAlign w:val="center"/>
          </w:tcPr>
          <w:p w14:paraId="3A06D470" w14:textId="0FE42381" w:rsidR="000F6B0E" w:rsidRPr="00F50EF6" w:rsidRDefault="000F6B0E" w:rsidP="00A8542C">
            <w:pPr>
              <w:pStyle w:val="DJRtabletext"/>
              <w:rPr>
                <w:i/>
                <w:iCs/>
              </w:rPr>
            </w:pPr>
            <w:r w:rsidRPr="00F50EF6">
              <w:t>Low</w:t>
            </w:r>
          </w:p>
        </w:tc>
        <w:tc>
          <w:tcPr>
            <w:tcW w:w="1722" w:type="dxa"/>
            <w:shd w:val="clear" w:color="auto" w:fill="92D050"/>
            <w:vAlign w:val="center"/>
          </w:tcPr>
          <w:p w14:paraId="3310B0F1" w14:textId="3AD7EA4E" w:rsidR="000F6B0E" w:rsidRPr="00F50EF6" w:rsidRDefault="000F6B0E" w:rsidP="00A8542C">
            <w:pPr>
              <w:pStyle w:val="DJRtabletext"/>
              <w:rPr>
                <w:i/>
                <w:iCs/>
              </w:rPr>
            </w:pPr>
            <w:r w:rsidRPr="00F50EF6">
              <w:t>Low</w:t>
            </w:r>
          </w:p>
        </w:tc>
        <w:tc>
          <w:tcPr>
            <w:tcW w:w="1722" w:type="dxa"/>
            <w:shd w:val="clear" w:color="auto" w:fill="EFFC46"/>
            <w:vAlign w:val="center"/>
          </w:tcPr>
          <w:p w14:paraId="2260E8BE" w14:textId="747A1986" w:rsidR="000F6B0E" w:rsidRPr="00F50EF6" w:rsidRDefault="000F6B0E" w:rsidP="00A8542C">
            <w:pPr>
              <w:pStyle w:val="DJRtabletext"/>
              <w:rPr>
                <w:i/>
                <w:iCs/>
              </w:rPr>
            </w:pPr>
            <w:r w:rsidRPr="00F50EF6">
              <w:t>Moderate</w:t>
            </w:r>
          </w:p>
        </w:tc>
        <w:tc>
          <w:tcPr>
            <w:tcW w:w="1722" w:type="dxa"/>
            <w:shd w:val="clear" w:color="auto" w:fill="FFC000"/>
            <w:vAlign w:val="center"/>
          </w:tcPr>
          <w:p w14:paraId="7ACD76AB" w14:textId="27658F7B" w:rsidR="000F6B0E" w:rsidRPr="00F50EF6" w:rsidRDefault="000F6B0E" w:rsidP="00A8542C">
            <w:pPr>
              <w:pStyle w:val="DJRtabletext"/>
              <w:rPr>
                <w:i/>
                <w:iCs/>
              </w:rPr>
            </w:pPr>
            <w:r w:rsidRPr="00F50EF6">
              <w:t>High</w:t>
            </w:r>
          </w:p>
        </w:tc>
        <w:tc>
          <w:tcPr>
            <w:tcW w:w="1722" w:type="dxa"/>
            <w:shd w:val="clear" w:color="auto" w:fill="C00000"/>
            <w:vAlign w:val="center"/>
          </w:tcPr>
          <w:p w14:paraId="374E806C" w14:textId="1706285E" w:rsidR="000F6B0E" w:rsidRPr="00F50EF6" w:rsidRDefault="000F6B0E" w:rsidP="00A8542C">
            <w:pPr>
              <w:pStyle w:val="DJRtabletext"/>
              <w:rPr>
                <w:i/>
                <w:iCs/>
              </w:rPr>
            </w:pPr>
            <w:r w:rsidRPr="00F50EF6">
              <w:t>Extreme</w:t>
            </w:r>
          </w:p>
        </w:tc>
      </w:tr>
      <w:tr w:rsidR="000F6B0E" w:rsidRPr="00F50EF6" w14:paraId="40CB299B" w14:textId="77777777" w:rsidTr="002E4C38">
        <w:tc>
          <w:tcPr>
            <w:tcW w:w="1839" w:type="dxa"/>
            <w:vAlign w:val="center"/>
          </w:tcPr>
          <w:p w14:paraId="6D517E84" w14:textId="77777777" w:rsidR="000F6B0E" w:rsidRPr="00F50EF6" w:rsidRDefault="000F6B0E" w:rsidP="00F50EF6">
            <w:pPr>
              <w:spacing w:before="80" w:after="80"/>
              <w:rPr>
                <w:rFonts w:ascii="Arial" w:hAnsi="Arial" w:cs="Arial"/>
                <w:b/>
                <w:bCs/>
                <w:sz w:val="16"/>
                <w:szCs w:val="16"/>
              </w:rPr>
            </w:pPr>
            <w:r w:rsidRPr="00F50EF6">
              <w:rPr>
                <w:rFonts w:ascii="Arial" w:hAnsi="Arial" w:cs="Arial"/>
                <w:b/>
                <w:bCs/>
                <w:sz w:val="16"/>
                <w:szCs w:val="16"/>
              </w:rPr>
              <w:t>Rare</w:t>
            </w:r>
          </w:p>
          <w:p w14:paraId="7538BF48" w14:textId="79E154AC" w:rsidR="000F6B0E" w:rsidRPr="00F50EF6" w:rsidRDefault="000F6B0E" w:rsidP="00F50EF6">
            <w:pPr>
              <w:spacing w:before="80" w:after="80"/>
              <w:rPr>
                <w:rFonts w:ascii="Arial" w:hAnsi="Arial" w:cs="Arial"/>
                <w:b/>
                <w:bCs/>
                <w:sz w:val="16"/>
                <w:szCs w:val="16"/>
              </w:rPr>
            </w:pPr>
            <w:r w:rsidRPr="00F50EF6">
              <w:rPr>
                <w:rFonts w:ascii="Arial" w:hAnsi="Arial" w:cs="Arial"/>
                <w:i/>
                <w:iCs/>
                <w:sz w:val="16"/>
                <w:szCs w:val="16"/>
              </w:rPr>
              <w:t>&lt;3% chance</w:t>
            </w:r>
          </w:p>
        </w:tc>
        <w:tc>
          <w:tcPr>
            <w:tcW w:w="1605" w:type="dxa"/>
            <w:shd w:val="clear" w:color="auto" w:fill="92D050"/>
            <w:vAlign w:val="center"/>
          </w:tcPr>
          <w:p w14:paraId="1D0F2199" w14:textId="3E32B85F" w:rsidR="000F6B0E" w:rsidRPr="00F50EF6" w:rsidRDefault="000F6B0E" w:rsidP="00A8542C">
            <w:pPr>
              <w:pStyle w:val="DJRtabletext"/>
              <w:rPr>
                <w:i/>
                <w:iCs/>
              </w:rPr>
            </w:pPr>
            <w:r w:rsidRPr="00F50EF6">
              <w:t>Low</w:t>
            </w:r>
          </w:p>
        </w:tc>
        <w:tc>
          <w:tcPr>
            <w:tcW w:w="1722" w:type="dxa"/>
            <w:shd w:val="clear" w:color="auto" w:fill="92D050"/>
            <w:vAlign w:val="center"/>
          </w:tcPr>
          <w:p w14:paraId="6888A88C" w14:textId="08448B5B" w:rsidR="000F6B0E" w:rsidRPr="00F50EF6" w:rsidRDefault="000F6B0E" w:rsidP="00A8542C">
            <w:pPr>
              <w:pStyle w:val="DJRtabletext"/>
              <w:rPr>
                <w:i/>
                <w:iCs/>
              </w:rPr>
            </w:pPr>
            <w:r w:rsidRPr="00F50EF6">
              <w:t>Low</w:t>
            </w:r>
          </w:p>
        </w:tc>
        <w:tc>
          <w:tcPr>
            <w:tcW w:w="1722" w:type="dxa"/>
            <w:shd w:val="clear" w:color="auto" w:fill="EFFC46"/>
            <w:vAlign w:val="center"/>
          </w:tcPr>
          <w:p w14:paraId="5DB6E504" w14:textId="0B322EE8" w:rsidR="000F6B0E" w:rsidRPr="00F50EF6" w:rsidRDefault="000F6B0E" w:rsidP="00A8542C">
            <w:pPr>
              <w:pStyle w:val="DJRtabletext"/>
              <w:rPr>
                <w:i/>
                <w:iCs/>
              </w:rPr>
            </w:pPr>
            <w:r w:rsidRPr="00F50EF6">
              <w:t>Moderate</w:t>
            </w:r>
          </w:p>
        </w:tc>
        <w:tc>
          <w:tcPr>
            <w:tcW w:w="1722" w:type="dxa"/>
            <w:shd w:val="clear" w:color="auto" w:fill="FFC000"/>
            <w:vAlign w:val="center"/>
          </w:tcPr>
          <w:p w14:paraId="4C7CA258" w14:textId="7E3E1D40" w:rsidR="000F6B0E" w:rsidRPr="00F50EF6" w:rsidRDefault="000F6B0E" w:rsidP="00A8542C">
            <w:pPr>
              <w:pStyle w:val="DJRtabletext"/>
              <w:rPr>
                <w:i/>
                <w:iCs/>
              </w:rPr>
            </w:pPr>
            <w:r w:rsidRPr="00F50EF6">
              <w:t>High</w:t>
            </w:r>
          </w:p>
        </w:tc>
        <w:tc>
          <w:tcPr>
            <w:tcW w:w="1722" w:type="dxa"/>
            <w:shd w:val="clear" w:color="auto" w:fill="FFC000"/>
            <w:vAlign w:val="center"/>
          </w:tcPr>
          <w:p w14:paraId="646CE647" w14:textId="2FF5099A" w:rsidR="000F6B0E" w:rsidRPr="00F50EF6" w:rsidRDefault="000F6B0E" w:rsidP="00A8542C">
            <w:pPr>
              <w:pStyle w:val="DJRtabletext"/>
              <w:rPr>
                <w:i/>
                <w:iCs/>
              </w:rPr>
            </w:pPr>
            <w:r w:rsidRPr="00F50EF6">
              <w:t>High</w:t>
            </w:r>
          </w:p>
        </w:tc>
      </w:tr>
    </w:tbl>
    <w:p w14:paraId="21604BF4" w14:textId="1CE9D358" w:rsidR="00BF7787" w:rsidRDefault="00B3189B" w:rsidP="005937B1">
      <w:pPr>
        <w:pStyle w:val="Heading4"/>
      </w:pPr>
      <w:r>
        <w:t xml:space="preserve">Controls and </w:t>
      </w:r>
      <w:r w:rsidR="009E0157">
        <w:t>response</w:t>
      </w:r>
      <w:r>
        <w:t xml:space="preserve"> measures</w:t>
      </w:r>
    </w:p>
    <w:p w14:paraId="7E3100E9" w14:textId="487E6546" w:rsidR="007A61AC" w:rsidRDefault="005937B1" w:rsidP="005F39C8">
      <w:pPr>
        <w:pStyle w:val="DJRbody"/>
      </w:pPr>
      <w:r>
        <w:t xml:space="preserve">Once you have identified the </w:t>
      </w:r>
      <w:r w:rsidR="00A429BD">
        <w:t>‘</w:t>
      </w:r>
      <w:r>
        <w:t>Moderate</w:t>
      </w:r>
      <w:r w:rsidR="00A429BD">
        <w:t>’</w:t>
      </w:r>
      <w:r>
        <w:t xml:space="preserve"> to </w:t>
      </w:r>
      <w:r w:rsidR="00A429BD">
        <w:t>‘</w:t>
      </w:r>
      <w:r>
        <w:t>Extreme</w:t>
      </w:r>
      <w:r w:rsidR="00A429BD">
        <w:t>’</w:t>
      </w:r>
      <w:r>
        <w:t xml:space="preserve"> risks for inclusion in your Plan, discuss and document your </w:t>
      </w:r>
      <w:r w:rsidR="005A4437">
        <w:t>control</w:t>
      </w:r>
      <w:r w:rsidR="00717A64">
        <w:t xml:space="preserve">s </w:t>
      </w:r>
      <w:r w:rsidR="005A4437">
        <w:t>and</w:t>
      </w:r>
      <w:r w:rsidR="007A61AC">
        <w:t xml:space="preserve"> </w:t>
      </w:r>
      <w:r w:rsidR="009E0157">
        <w:t>response</w:t>
      </w:r>
      <w:r w:rsidR="007A61AC">
        <w:t xml:space="preserve"> </w:t>
      </w:r>
      <w:r w:rsidR="00036FA5">
        <w:t xml:space="preserve">measures for </w:t>
      </w:r>
      <w:r w:rsidR="00717A64">
        <w:t>each risk</w:t>
      </w:r>
      <w:r w:rsidR="00E04F73">
        <w:t>.</w:t>
      </w:r>
      <w:r w:rsidR="007A61AC">
        <w:t xml:space="preserve"> </w:t>
      </w:r>
    </w:p>
    <w:p w14:paraId="50C74A6A" w14:textId="70DB534E" w:rsidR="001E6458" w:rsidRPr="0055434A" w:rsidRDefault="001E6458" w:rsidP="001E6458">
      <w:pPr>
        <w:spacing w:before="120"/>
        <w:rPr>
          <w:rFonts w:ascii="Arial" w:hAnsi="Arial" w:cs="Arial"/>
        </w:rPr>
      </w:pPr>
      <w:r w:rsidRPr="0055434A">
        <w:rPr>
          <w:rFonts w:ascii="Arial" w:hAnsi="Arial" w:cs="Arial"/>
        </w:rPr>
        <w:t xml:space="preserve">A </w:t>
      </w:r>
      <w:r w:rsidRPr="005A4437">
        <w:rPr>
          <w:rFonts w:ascii="Arial" w:hAnsi="Arial" w:cs="Arial"/>
          <w:b/>
          <w:bCs/>
        </w:rPr>
        <w:t>control</w:t>
      </w:r>
      <w:r w:rsidR="005C3460">
        <w:rPr>
          <w:rFonts w:ascii="Arial" w:hAnsi="Arial" w:cs="Arial"/>
          <w:b/>
          <w:bCs/>
        </w:rPr>
        <w:t xml:space="preserve"> measure</w:t>
      </w:r>
      <w:r w:rsidRPr="0055434A">
        <w:rPr>
          <w:rFonts w:ascii="Arial" w:hAnsi="Arial" w:cs="Arial"/>
        </w:rPr>
        <w:t xml:space="preserve"> is an activity that </w:t>
      </w:r>
      <w:r>
        <w:rPr>
          <w:rFonts w:ascii="Arial" w:hAnsi="Arial" w:cs="Arial"/>
        </w:rPr>
        <w:t xml:space="preserve">aims to </w:t>
      </w:r>
      <w:r w:rsidR="006E60A0">
        <w:rPr>
          <w:rFonts w:ascii="Arial" w:hAnsi="Arial" w:cs="Arial"/>
        </w:rPr>
        <w:t>detect the risk in advance</w:t>
      </w:r>
      <w:r w:rsidR="006E60A0" w:rsidRPr="00C70436">
        <w:rPr>
          <w:rFonts w:ascii="Arial" w:hAnsi="Arial" w:cs="Arial"/>
        </w:rPr>
        <w:t xml:space="preserve"> </w:t>
      </w:r>
      <w:r w:rsidR="00D515E7">
        <w:rPr>
          <w:rFonts w:ascii="Arial" w:hAnsi="Arial" w:cs="Arial"/>
        </w:rPr>
        <w:t xml:space="preserve">to </w:t>
      </w:r>
      <w:r w:rsidRPr="00C70436">
        <w:rPr>
          <w:rFonts w:ascii="Arial" w:hAnsi="Arial" w:cs="Arial"/>
        </w:rPr>
        <w:t xml:space="preserve">prevent </w:t>
      </w:r>
      <w:r w:rsidR="00D515E7">
        <w:rPr>
          <w:rFonts w:ascii="Arial" w:hAnsi="Arial" w:cs="Arial"/>
        </w:rPr>
        <w:t xml:space="preserve">it </w:t>
      </w:r>
      <w:r w:rsidRPr="00C70436">
        <w:rPr>
          <w:rFonts w:ascii="Arial" w:hAnsi="Arial" w:cs="Arial"/>
        </w:rPr>
        <w:t>occurring</w:t>
      </w:r>
      <w:r>
        <w:rPr>
          <w:rFonts w:ascii="Arial" w:hAnsi="Arial" w:cs="Arial"/>
        </w:rPr>
        <w:t xml:space="preserve"> at all</w:t>
      </w:r>
      <w:r w:rsidR="00570073">
        <w:rPr>
          <w:rFonts w:ascii="Arial" w:hAnsi="Arial" w:cs="Arial"/>
        </w:rPr>
        <w:t xml:space="preserve"> or to </w:t>
      </w:r>
      <w:r w:rsidR="00811366">
        <w:rPr>
          <w:rFonts w:ascii="Arial" w:hAnsi="Arial" w:cs="Arial"/>
        </w:rPr>
        <w:t xml:space="preserve">mitigate the risk </w:t>
      </w:r>
      <w:r w:rsidR="006F7EA4">
        <w:rPr>
          <w:rFonts w:ascii="Arial" w:hAnsi="Arial" w:cs="Arial"/>
        </w:rPr>
        <w:t xml:space="preserve">to </w:t>
      </w:r>
      <w:r w:rsidR="00811366">
        <w:rPr>
          <w:rFonts w:ascii="Arial" w:hAnsi="Arial" w:cs="Arial"/>
        </w:rPr>
        <w:t>reduce likelihood or severity of impact</w:t>
      </w:r>
      <w:r w:rsidR="006F7EA4">
        <w:rPr>
          <w:rFonts w:ascii="Arial" w:hAnsi="Arial" w:cs="Arial"/>
        </w:rPr>
        <w:t xml:space="preserve"> to the </w:t>
      </w:r>
      <w:r w:rsidR="00B22DE1">
        <w:rPr>
          <w:rFonts w:ascii="Arial" w:hAnsi="Arial" w:cs="Arial"/>
        </w:rPr>
        <w:t>project</w:t>
      </w:r>
      <w:r w:rsidR="00D515E7">
        <w:rPr>
          <w:rFonts w:ascii="Arial" w:hAnsi="Arial" w:cs="Arial"/>
        </w:rPr>
        <w:t xml:space="preserve">. </w:t>
      </w:r>
      <w:r w:rsidRPr="0055434A">
        <w:rPr>
          <w:rFonts w:ascii="Arial" w:hAnsi="Arial" w:cs="Arial"/>
        </w:rPr>
        <w:t>Controls often fall into three categories</w:t>
      </w:r>
      <w:r>
        <w:rPr>
          <w:rFonts w:ascii="Arial" w:hAnsi="Arial" w:cs="Arial"/>
        </w:rPr>
        <w:t xml:space="preserve"> that can be helpful when considering your control options</w:t>
      </w:r>
      <w:r w:rsidRPr="0055434A">
        <w:rPr>
          <w:rFonts w:ascii="Arial" w:hAnsi="Arial" w:cs="Arial"/>
        </w:rPr>
        <w:t>:</w:t>
      </w:r>
    </w:p>
    <w:p w14:paraId="087EB162" w14:textId="77777777" w:rsidR="001E6458" w:rsidRPr="00377CCC" w:rsidRDefault="001E6458" w:rsidP="001E6458">
      <w:pPr>
        <w:pStyle w:val="ListParagraph"/>
        <w:numPr>
          <w:ilvl w:val="0"/>
          <w:numId w:val="24"/>
        </w:numPr>
        <w:spacing w:before="120"/>
        <w:ind w:left="414" w:right="-11" w:hanging="306"/>
        <w:rPr>
          <w:rFonts w:ascii="Arial" w:hAnsi="Arial" w:cs="Arial"/>
          <w:sz w:val="20"/>
          <w:szCs w:val="20"/>
        </w:rPr>
      </w:pPr>
      <w:r w:rsidRPr="00377CCC">
        <w:rPr>
          <w:rFonts w:ascii="Arial" w:hAnsi="Arial" w:cs="Arial"/>
          <w:sz w:val="20"/>
          <w:szCs w:val="20"/>
        </w:rPr>
        <w:t xml:space="preserve">administrative </w:t>
      </w:r>
      <w:r w:rsidRPr="007962FE">
        <w:rPr>
          <w:rFonts w:ascii="Arial" w:hAnsi="Arial" w:cs="Arial"/>
          <w:i/>
          <w:iCs/>
          <w:sz w:val="20"/>
          <w:szCs w:val="20"/>
        </w:rPr>
        <w:t>(e.g., training, policies and procedures</w:t>
      </w:r>
      <w:r>
        <w:rPr>
          <w:rFonts w:ascii="Arial" w:hAnsi="Arial" w:cs="Arial"/>
          <w:i/>
          <w:iCs/>
          <w:sz w:val="20"/>
          <w:szCs w:val="20"/>
        </w:rPr>
        <w:t>, insurance policies, permits</w:t>
      </w:r>
      <w:r w:rsidRPr="007962FE">
        <w:rPr>
          <w:rFonts w:ascii="Arial" w:hAnsi="Arial" w:cs="Arial"/>
          <w:i/>
          <w:iCs/>
          <w:sz w:val="20"/>
          <w:szCs w:val="20"/>
        </w:rPr>
        <w:t>)</w:t>
      </w:r>
    </w:p>
    <w:p w14:paraId="5AD404D3" w14:textId="77777777" w:rsidR="001E6458" w:rsidRPr="001E6458" w:rsidRDefault="001E6458" w:rsidP="00587FCB">
      <w:pPr>
        <w:pStyle w:val="ListParagraph"/>
        <w:numPr>
          <w:ilvl w:val="0"/>
          <w:numId w:val="24"/>
        </w:numPr>
        <w:spacing w:before="120"/>
        <w:ind w:left="414" w:right="-11" w:hanging="306"/>
      </w:pPr>
      <w:r w:rsidRPr="001E6458">
        <w:rPr>
          <w:rFonts w:ascii="Arial" w:hAnsi="Arial" w:cs="Arial"/>
          <w:sz w:val="20"/>
          <w:szCs w:val="20"/>
        </w:rPr>
        <w:t xml:space="preserve">physical </w:t>
      </w:r>
      <w:r w:rsidRPr="001E6458">
        <w:rPr>
          <w:rFonts w:ascii="Arial" w:hAnsi="Arial" w:cs="Arial"/>
          <w:i/>
          <w:iCs/>
          <w:sz w:val="20"/>
          <w:szCs w:val="20"/>
        </w:rPr>
        <w:t>(e.g., eliminating risk, barriers, personal protective equipment)</w:t>
      </w:r>
    </w:p>
    <w:p w14:paraId="370B5BB9" w14:textId="77777777" w:rsidR="001E6458" w:rsidRPr="001E6458" w:rsidRDefault="001E6458" w:rsidP="00587FCB">
      <w:pPr>
        <w:pStyle w:val="ListParagraph"/>
        <w:numPr>
          <w:ilvl w:val="0"/>
          <w:numId w:val="24"/>
        </w:numPr>
        <w:spacing w:before="120"/>
        <w:ind w:left="414" w:right="-11" w:hanging="306"/>
      </w:pPr>
      <w:r w:rsidRPr="001E6458">
        <w:rPr>
          <w:rFonts w:ascii="Arial" w:hAnsi="Arial" w:cs="Arial"/>
          <w:sz w:val="20"/>
          <w:szCs w:val="20"/>
        </w:rPr>
        <w:lastRenderedPageBreak/>
        <w:t xml:space="preserve">technical </w:t>
      </w:r>
      <w:r w:rsidRPr="001E6458">
        <w:rPr>
          <w:rFonts w:ascii="Arial" w:hAnsi="Arial" w:cs="Arial"/>
          <w:i/>
          <w:iCs/>
          <w:sz w:val="20"/>
          <w:szCs w:val="20"/>
        </w:rPr>
        <w:t>(e.g., correct tools/machinery, specialist expertise).</w:t>
      </w:r>
    </w:p>
    <w:p w14:paraId="76B2E619" w14:textId="0C4DD3EA" w:rsidR="006E60A0" w:rsidRDefault="001E6458" w:rsidP="00945AFB">
      <w:pPr>
        <w:spacing w:before="120"/>
        <w:ind w:right="-11"/>
        <w:rPr>
          <w:rFonts w:ascii="Arial" w:hAnsi="Arial" w:cs="Arial"/>
        </w:rPr>
      </w:pPr>
      <w:r>
        <w:rPr>
          <w:rFonts w:ascii="Arial" w:eastAsia="Times" w:hAnsi="Arial"/>
          <w:iCs/>
          <w:noProof/>
          <w:szCs w:val="18"/>
        </w:rPr>
        <w:t xml:space="preserve">A </w:t>
      </w:r>
      <w:r>
        <w:rPr>
          <w:rFonts w:ascii="Arial" w:eastAsia="Times" w:hAnsi="Arial"/>
          <w:b/>
          <w:bCs/>
          <w:iCs/>
          <w:noProof/>
          <w:szCs w:val="18"/>
        </w:rPr>
        <w:t>response measure</w:t>
      </w:r>
      <w:r>
        <w:rPr>
          <w:rFonts w:ascii="Arial" w:eastAsia="Times" w:hAnsi="Arial"/>
          <w:iCs/>
          <w:noProof/>
          <w:szCs w:val="18"/>
        </w:rPr>
        <w:t xml:space="preserve"> is what you will do if the</w:t>
      </w:r>
      <w:r>
        <w:rPr>
          <w:rFonts w:ascii="Arial" w:hAnsi="Arial" w:cs="Arial"/>
        </w:rPr>
        <w:t xml:space="preserve"> identified</w:t>
      </w:r>
      <w:r>
        <w:rPr>
          <w:rFonts w:ascii="Arial" w:eastAsia="Times" w:hAnsi="Arial"/>
          <w:iCs/>
          <w:noProof/>
          <w:szCs w:val="18"/>
        </w:rPr>
        <w:t xml:space="preserve"> risk event </w:t>
      </w:r>
      <w:r>
        <w:rPr>
          <w:rFonts w:ascii="Arial" w:eastAsia="Times" w:hAnsi="Arial"/>
          <w:i/>
          <w:noProof/>
          <w:szCs w:val="18"/>
        </w:rPr>
        <w:t xml:space="preserve">does </w:t>
      </w:r>
      <w:r>
        <w:rPr>
          <w:rFonts w:ascii="Arial" w:eastAsia="Times" w:hAnsi="Arial"/>
          <w:iCs/>
          <w:noProof/>
          <w:szCs w:val="18"/>
        </w:rPr>
        <w:t>occur.</w:t>
      </w:r>
      <w:r w:rsidR="009B3FCB">
        <w:rPr>
          <w:rFonts w:ascii="Arial" w:eastAsia="Times" w:hAnsi="Arial"/>
          <w:iCs/>
          <w:noProof/>
          <w:szCs w:val="18"/>
        </w:rPr>
        <w:t xml:space="preserve"> Considering </w:t>
      </w:r>
      <w:r w:rsidR="001E4029">
        <w:rPr>
          <w:rFonts w:ascii="Arial" w:eastAsia="Times" w:hAnsi="Arial"/>
          <w:iCs/>
          <w:noProof/>
          <w:szCs w:val="18"/>
        </w:rPr>
        <w:t xml:space="preserve">how you will </w:t>
      </w:r>
      <w:r w:rsidR="00FD1C83">
        <w:rPr>
          <w:rFonts w:ascii="Arial" w:eastAsia="Times" w:hAnsi="Arial"/>
          <w:iCs/>
          <w:noProof/>
          <w:szCs w:val="18"/>
        </w:rPr>
        <w:t xml:space="preserve">respond to a </w:t>
      </w:r>
      <w:r w:rsidR="00AA34D3">
        <w:rPr>
          <w:rFonts w:ascii="Arial" w:eastAsia="Times" w:hAnsi="Arial"/>
          <w:iCs/>
          <w:noProof/>
          <w:szCs w:val="18"/>
        </w:rPr>
        <w:t>risk event means you</w:t>
      </w:r>
      <w:r w:rsidR="00A77CB3">
        <w:rPr>
          <w:rFonts w:ascii="Arial" w:eastAsia="Times" w:hAnsi="Arial"/>
          <w:iCs/>
          <w:noProof/>
          <w:szCs w:val="18"/>
        </w:rPr>
        <w:t xml:space="preserve">r organisation </w:t>
      </w:r>
      <w:r w:rsidR="00FD1C83">
        <w:rPr>
          <w:rFonts w:ascii="Arial" w:eastAsia="Times" w:hAnsi="Arial"/>
          <w:iCs/>
          <w:noProof/>
          <w:szCs w:val="18"/>
        </w:rPr>
        <w:t>will have</w:t>
      </w:r>
      <w:r w:rsidR="00A77CB3">
        <w:rPr>
          <w:rFonts w:ascii="Arial" w:eastAsia="Times" w:hAnsi="Arial"/>
          <w:iCs/>
          <w:noProof/>
          <w:szCs w:val="18"/>
        </w:rPr>
        <w:t xml:space="preserve"> a shared </w:t>
      </w:r>
      <w:r w:rsidR="00AA34D3">
        <w:rPr>
          <w:rFonts w:ascii="Arial" w:eastAsia="Times" w:hAnsi="Arial"/>
          <w:iCs/>
          <w:noProof/>
          <w:szCs w:val="18"/>
        </w:rPr>
        <w:t xml:space="preserve">plan </w:t>
      </w:r>
      <w:r w:rsidR="00A77CB3">
        <w:rPr>
          <w:rFonts w:ascii="Arial" w:eastAsia="Times" w:hAnsi="Arial"/>
          <w:iCs/>
          <w:noProof/>
          <w:szCs w:val="18"/>
        </w:rPr>
        <w:t xml:space="preserve">for </w:t>
      </w:r>
      <w:r w:rsidR="00AA34D3">
        <w:rPr>
          <w:rFonts w:ascii="Arial" w:eastAsia="Times" w:hAnsi="Arial"/>
          <w:iCs/>
          <w:noProof/>
          <w:szCs w:val="18"/>
        </w:rPr>
        <w:t xml:space="preserve">how to </w:t>
      </w:r>
      <w:r w:rsidR="00FD1C83">
        <w:rPr>
          <w:rFonts w:ascii="Arial" w:eastAsia="Times" w:hAnsi="Arial"/>
          <w:iCs/>
          <w:noProof/>
          <w:szCs w:val="18"/>
        </w:rPr>
        <w:t xml:space="preserve">manage and </w:t>
      </w:r>
      <w:r w:rsidR="006E60A0">
        <w:rPr>
          <w:rFonts w:ascii="Arial" w:hAnsi="Arial" w:cs="Arial"/>
        </w:rPr>
        <w:t>reduce its impact to the project</w:t>
      </w:r>
      <w:r w:rsidR="00FD1C83">
        <w:rPr>
          <w:rFonts w:ascii="Arial" w:hAnsi="Arial" w:cs="Arial"/>
        </w:rPr>
        <w:t xml:space="preserve">. </w:t>
      </w:r>
    </w:p>
    <w:p w14:paraId="20C76664" w14:textId="0AD6A4FC" w:rsidR="00704889" w:rsidRDefault="00192CF5" w:rsidP="00945AFB">
      <w:pPr>
        <w:spacing w:before="120"/>
        <w:ind w:right="-11"/>
        <w:rPr>
          <w:rFonts w:ascii="Arial" w:hAnsi="Arial" w:cs="Arial"/>
        </w:rPr>
      </w:pPr>
      <w:r>
        <w:rPr>
          <w:rFonts w:ascii="Arial" w:hAnsi="Arial" w:cs="Arial"/>
        </w:rPr>
        <w:t>The</w:t>
      </w:r>
      <w:r w:rsidR="00704889">
        <w:rPr>
          <w:rFonts w:ascii="Arial" w:hAnsi="Arial" w:cs="Arial"/>
        </w:rPr>
        <w:t xml:space="preserve"> response measure </w:t>
      </w:r>
      <w:r w:rsidR="00A97801">
        <w:rPr>
          <w:rFonts w:ascii="Arial" w:hAnsi="Arial" w:cs="Arial"/>
        </w:rPr>
        <w:t>must</w:t>
      </w:r>
      <w:r w:rsidR="00704889">
        <w:rPr>
          <w:rFonts w:ascii="Arial" w:hAnsi="Arial" w:cs="Arial"/>
        </w:rPr>
        <w:t xml:space="preserve"> detail the key actions required </w:t>
      </w:r>
      <w:r w:rsidR="006B1059">
        <w:rPr>
          <w:rFonts w:ascii="Arial" w:hAnsi="Arial" w:cs="Arial"/>
        </w:rPr>
        <w:t>for</w:t>
      </w:r>
      <w:r w:rsidR="00DD5883">
        <w:rPr>
          <w:rFonts w:ascii="Arial" w:hAnsi="Arial" w:cs="Arial"/>
        </w:rPr>
        <w:t xml:space="preserve"> the </w:t>
      </w:r>
      <w:r w:rsidR="00DD5883" w:rsidRPr="00DD5883">
        <w:rPr>
          <w:rFonts w:ascii="Arial" w:hAnsi="Arial" w:cs="Arial"/>
          <w:i/>
          <w:iCs/>
        </w:rPr>
        <w:t>immediate</w:t>
      </w:r>
      <w:r w:rsidR="00DD5883">
        <w:rPr>
          <w:rFonts w:ascii="Arial" w:hAnsi="Arial" w:cs="Arial"/>
        </w:rPr>
        <w:t xml:space="preserve"> response </w:t>
      </w:r>
      <w:r w:rsidR="008B384D">
        <w:rPr>
          <w:rFonts w:ascii="Arial" w:hAnsi="Arial" w:cs="Arial"/>
        </w:rPr>
        <w:t xml:space="preserve">(e.g., Call 000 for assistance, notify partners/Local Council) </w:t>
      </w:r>
      <w:r w:rsidR="00DD5883">
        <w:rPr>
          <w:rFonts w:ascii="Arial" w:hAnsi="Arial" w:cs="Arial"/>
        </w:rPr>
        <w:t xml:space="preserve">and </w:t>
      </w:r>
      <w:r w:rsidR="00851CEC">
        <w:rPr>
          <w:rFonts w:ascii="Arial" w:hAnsi="Arial" w:cs="Arial"/>
        </w:rPr>
        <w:t>if relevant should detail</w:t>
      </w:r>
      <w:r w:rsidR="006B1059">
        <w:rPr>
          <w:rFonts w:ascii="Arial" w:hAnsi="Arial" w:cs="Arial"/>
        </w:rPr>
        <w:t xml:space="preserve"> </w:t>
      </w:r>
      <w:r w:rsidR="008B384D">
        <w:rPr>
          <w:rFonts w:ascii="Arial" w:hAnsi="Arial" w:cs="Arial"/>
        </w:rPr>
        <w:t xml:space="preserve">any steps required as a </w:t>
      </w:r>
      <w:r w:rsidR="00DD5883" w:rsidRPr="00DD5883">
        <w:rPr>
          <w:rFonts w:ascii="Arial" w:hAnsi="Arial" w:cs="Arial"/>
          <w:i/>
          <w:iCs/>
        </w:rPr>
        <w:t>recovery</w:t>
      </w:r>
      <w:r w:rsidR="00DD5883">
        <w:rPr>
          <w:rFonts w:ascii="Arial" w:hAnsi="Arial" w:cs="Arial"/>
        </w:rPr>
        <w:t xml:space="preserve"> response </w:t>
      </w:r>
      <w:r w:rsidR="006B1059">
        <w:rPr>
          <w:rFonts w:ascii="Arial" w:hAnsi="Arial" w:cs="Arial"/>
        </w:rPr>
        <w:t xml:space="preserve">to get </w:t>
      </w:r>
      <w:r w:rsidR="008B384D">
        <w:rPr>
          <w:rFonts w:ascii="Arial" w:hAnsi="Arial" w:cs="Arial"/>
        </w:rPr>
        <w:t xml:space="preserve">the project </w:t>
      </w:r>
      <w:r w:rsidR="006B1059">
        <w:rPr>
          <w:rFonts w:ascii="Arial" w:hAnsi="Arial" w:cs="Arial"/>
        </w:rPr>
        <w:t>back on track</w:t>
      </w:r>
      <w:r w:rsidR="00DD5883">
        <w:rPr>
          <w:rFonts w:ascii="Arial" w:hAnsi="Arial" w:cs="Arial"/>
        </w:rPr>
        <w:t xml:space="preserve"> </w:t>
      </w:r>
      <w:r w:rsidR="00704889">
        <w:rPr>
          <w:rFonts w:ascii="Arial" w:hAnsi="Arial" w:cs="Arial"/>
        </w:rPr>
        <w:t>(e.g., convene</w:t>
      </w:r>
      <w:r w:rsidR="008B384D">
        <w:rPr>
          <w:rFonts w:ascii="Arial" w:hAnsi="Arial" w:cs="Arial"/>
        </w:rPr>
        <w:t xml:space="preserve"> the</w:t>
      </w:r>
      <w:r w:rsidR="00704889">
        <w:rPr>
          <w:rFonts w:ascii="Arial" w:hAnsi="Arial" w:cs="Arial"/>
        </w:rPr>
        <w:t xml:space="preserve"> planning committee</w:t>
      </w:r>
      <w:r w:rsidR="008B384D">
        <w:rPr>
          <w:rFonts w:ascii="Arial" w:hAnsi="Arial" w:cs="Arial"/>
        </w:rPr>
        <w:t>, contact the funding body</w:t>
      </w:r>
      <w:r w:rsidR="00851CEC">
        <w:rPr>
          <w:rFonts w:ascii="Arial" w:hAnsi="Arial" w:cs="Arial"/>
        </w:rPr>
        <w:t xml:space="preserve"> for extensions</w:t>
      </w:r>
      <w:r w:rsidR="00704889">
        <w:rPr>
          <w:rFonts w:ascii="Arial" w:hAnsi="Arial" w:cs="Arial"/>
        </w:rPr>
        <w:t>)</w:t>
      </w:r>
      <w:r w:rsidR="00A97801">
        <w:rPr>
          <w:rFonts w:ascii="Arial" w:hAnsi="Arial" w:cs="Arial"/>
        </w:rPr>
        <w:t>.</w:t>
      </w:r>
    </w:p>
    <w:p w14:paraId="5A12BAD6" w14:textId="77777777" w:rsidR="00B44AF0" w:rsidRDefault="00B44AF0" w:rsidP="00945AFB">
      <w:pPr>
        <w:spacing w:before="120"/>
        <w:ind w:right="-11"/>
        <w:rPr>
          <w:rFonts w:ascii="Arial" w:hAnsi="Arial" w:cs="Arial"/>
        </w:rPr>
      </w:pPr>
    </w:p>
    <w:p w14:paraId="2EE8EA3B" w14:textId="72845737" w:rsidR="00B44AF0" w:rsidRPr="00B44AF0" w:rsidRDefault="00B44AF0" w:rsidP="00945AFB">
      <w:pPr>
        <w:spacing w:before="120"/>
        <w:ind w:right="-11"/>
        <w:rPr>
          <w:rFonts w:ascii="Arial" w:hAnsi="Arial" w:cs="Arial"/>
        </w:rPr>
        <w:sectPr w:rsidR="00B44AF0" w:rsidRPr="00B44AF0" w:rsidSect="00AB1F5D">
          <w:headerReference w:type="default" r:id="rId34"/>
          <w:footerReference w:type="default" r:id="rId35"/>
          <w:footerReference w:type="first" r:id="rId36"/>
          <w:pgSz w:w="11906" w:h="16838" w:code="9"/>
          <w:pgMar w:top="159" w:right="849" w:bottom="720" w:left="720" w:header="0" w:footer="0" w:gutter="0"/>
          <w:cols w:space="720"/>
          <w:titlePg/>
          <w:docGrid w:linePitch="360"/>
        </w:sectPr>
      </w:pPr>
    </w:p>
    <w:p w14:paraId="40EE6822" w14:textId="6F198851" w:rsidR="007F1013" w:rsidRDefault="002A7144" w:rsidP="00BB3899">
      <w:pPr>
        <w:pStyle w:val="Heading2"/>
      </w:pPr>
      <w:r w:rsidRPr="008F446E">
        <w:rPr>
          <w:noProof/>
        </w:rPr>
        <w:lastRenderedPageBreak/>
        <mc:AlternateContent>
          <mc:Choice Requires="wps">
            <w:drawing>
              <wp:anchor distT="91440" distB="91440" distL="114300" distR="114300" simplePos="0" relativeHeight="251658243" behindDoc="0" locked="0" layoutInCell="1" allowOverlap="1" wp14:anchorId="537A4368" wp14:editId="4947D74E">
                <wp:simplePos x="0" y="0"/>
                <wp:positionH relativeFrom="page">
                  <wp:posOffset>6230620</wp:posOffset>
                </wp:positionH>
                <wp:positionV relativeFrom="paragraph">
                  <wp:posOffset>335915</wp:posOffset>
                </wp:positionV>
                <wp:extent cx="8261350" cy="1403985"/>
                <wp:effectExtent l="0" t="0" r="635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0" cy="1403985"/>
                        </a:xfrm>
                        <a:prstGeom prst="rect">
                          <a:avLst/>
                        </a:prstGeom>
                        <a:solidFill>
                          <a:schemeClr val="bg1">
                            <a:lumMod val="95000"/>
                          </a:schemeClr>
                        </a:solidFill>
                        <a:ln w="9525">
                          <a:noFill/>
                          <a:miter lim="800000"/>
                          <a:headEnd/>
                          <a:tailEnd/>
                        </a:ln>
                      </wps:spPr>
                      <wps:txbx>
                        <w:txbxContent>
                          <w:p w14:paraId="23CAE05B" w14:textId="54FDF9B5" w:rsidR="00AA596E" w:rsidRDefault="00AA596E" w:rsidP="002A7144">
                            <w:pPr>
                              <w:rPr>
                                <w:rFonts w:ascii="Arial" w:hAnsi="Arial"/>
                              </w:rPr>
                            </w:pPr>
                            <w:r w:rsidRPr="00411137">
                              <w:rPr>
                                <w:rFonts w:ascii="Arial" w:hAnsi="Arial"/>
                                <w:b/>
                                <w:bCs/>
                              </w:rPr>
                              <w:t>Remember</w:t>
                            </w:r>
                            <w:r>
                              <w:rPr>
                                <w:rFonts w:ascii="Arial" w:hAnsi="Arial"/>
                              </w:rPr>
                              <w:t>:</w:t>
                            </w:r>
                          </w:p>
                          <w:p w14:paraId="01201285" w14:textId="3F13ACD4" w:rsidR="00AA596E" w:rsidRPr="00794609" w:rsidRDefault="00AA596E"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Y</w:t>
                            </w:r>
                            <w:r w:rsidRPr="00D25B7B">
                              <w:rPr>
                                <w:rFonts w:ascii="Arial" w:hAnsi="Arial" w:cs="Arial"/>
                                <w:sz w:val="20"/>
                                <w:szCs w:val="20"/>
                              </w:rPr>
                              <w:t xml:space="preserve">ou do not have to provide a response in every risk category below like below (this is just </w:t>
                            </w:r>
                            <w:r>
                              <w:rPr>
                                <w:rFonts w:ascii="Arial" w:hAnsi="Arial" w:cs="Arial"/>
                                <w:sz w:val="20"/>
                                <w:szCs w:val="20"/>
                              </w:rPr>
                              <w:t xml:space="preserve">to provide examples as a </w:t>
                            </w:r>
                            <w:r w:rsidRPr="00D25B7B">
                              <w:rPr>
                                <w:rFonts w:ascii="Arial" w:hAnsi="Arial" w:cs="Arial"/>
                                <w:sz w:val="20"/>
                                <w:szCs w:val="20"/>
                              </w:rPr>
                              <w:t>guide</w:t>
                            </w:r>
                            <w:r>
                              <w:rPr>
                                <w:rFonts w:ascii="Arial" w:hAnsi="Arial" w:cs="Arial"/>
                                <w:sz w:val="20"/>
                                <w:szCs w:val="20"/>
                              </w:rPr>
                              <w:t>)</w:t>
                            </w:r>
                          </w:p>
                          <w:p w14:paraId="024C03D8" w14:textId="78A727DA" w:rsidR="00AA596E" w:rsidRPr="00794609" w:rsidRDefault="00AA596E"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D</w:t>
                            </w:r>
                            <w:r w:rsidRPr="001368B7">
                              <w:rPr>
                                <w:rFonts w:ascii="Arial" w:hAnsi="Arial" w:cs="Arial"/>
                                <w:sz w:val="20"/>
                                <w:szCs w:val="20"/>
                              </w:rPr>
                              <w:t xml:space="preserve">epending on your project size and complexity, you may only have a few risks to outline </w:t>
                            </w:r>
                          </w:p>
                          <w:p w14:paraId="647A1018" w14:textId="22C10613" w:rsidR="00AA596E" w:rsidRPr="006029EC" w:rsidRDefault="00AA596E"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B</w:t>
                            </w:r>
                            <w:r w:rsidRPr="006029EC">
                              <w:rPr>
                                <w:rFonts w:ascii="Arial" w:hAnsi="Arial" w:cs="Arial"/>
                                <w:sz w:val="20"/>
                                <w:szCs w:val="20"/>
                              </w:rPr>
                              <w:t xml:space="preserve">rief descriptions and dot points are encouraged </w:t>
                            </w:r>
                          </w:p>
                          <w:p w14:paraId="1E77E0D8" w14:textId="37E90BF9" w:rsidR="00AA596E" w:rsidRPr="00794609" w:rsidRDefault="00AA596E" w:rsidP="00D25B7B">
                            <w:pPr>
                              <w:pStyle w:val="ListParagraph"/>
                              <w:numPr>
                                <w:ilvl w:val="0"/>
                                <w:numId w:val="24"/>
                              </w:numPr>
                              <w:spacing w:before="120"/>
                              <w:ind w:left="413"/>
                              <w:rPr>
                                <w:rFonts w:ascii="Arial" w:hAnsi="Arial" w:cs="Arial"/>
                                <w:sz w:val="20"/>
                                <w:szCs w:val="20"/>
                              </w:rPr>
                            </w:pPr>
                            <w:r w:rsidRPr="00F5256F">
                              <w:rPr>
                                <w:rFonts w:ascii="Arial" w:hAnsi="Arial" w:cs="Arial"/>
                                <w:sz w:val="20"/>
                                <w:szCs w:val="20"/>
                              </w:rPr>
                              <w:t xml:space="preserve">There may be some cross over between </w:t>
                            </w:r>
                            <w:r>
                              <w:rPr>
                                <w:rFonts w:ascii="Arial" w:hAnsi="Arial" w:cs="Arial"/>
                                <w:sz w:val="20"/>
                                <w:szCs w:val="20"/>
                              </w:rPr>
                              <w:t xml:space="preserve">your risk and the </w:t>
                            </w:r>
                            <w:r w:rsidRPr="00F5256F">
                              <w:rPr>
                                <w:rFonts w:ascii="Arial" w:hAnsi="Arial" w:cs="Arial"/>
                                <w:sz w:val="20"/>
                                <w:szCs w:val="20"/>
                              </w:rPr>
                              <w:t>categories</w:t>
                            </w:r>
                            <w:r>
                              <w:rPr>
                                <w:rFonts w:ascii="Arial" w:hAnsi="Arial" w:cs="Arial"/>
                                <w:sz w:val="20"/>
                                <w:szCs w:val="20"/>
                              </w:rPr>
                              <w:t xml:space="preserve">, </w:t>
                            </w:r>
                            <w:r w:rsidRPr="00F5256F">
                              <w:rPr>
                                <w:rFonts w:ascii="Arial" w:hAnsi="Arial" w:cs="Arial"/>
                                <w:sz w:val="20"/>
                                <w:szCs w:val="20"/>
                              </w:rPr>
                              <w:t xml:space="preserve">just put your risk in </w:t>
                            </w:r>
                            <w:r w:rsidRPr="00794609">
                              <w:rPr>
                                <w:rFonts w:ascii="Arial" w:hAnsi="Arial" w:cs="Arial"/>
                                <w:i/>
                                <w:iCs/>
                                <w:sz w:val="20"/>
                                <w:szCs w:val="20"/>
                              </w:rPr>
                              <w:t>once</w:t>
                            </w:r>
                            <w:r w:rsidRPr="00F5256F">
                              <w:rPr>
                                <w:rFonts w:ascii="Arial" w:hAnsi="Arial" w:cs="Arial"/>
                                <w:sz w:val="20"/>
                                <w:szCs w:val="20"/>
                              </w:rPr>
                              <w:t xml:space="preserve"> where it makes most sense </w:t>
                            </w:r>
                            <w:r>
                              <w:rPr>
                                <w:rFonts w:ascii="Arial" w:hAnsi="Arial" w:cs="Arial"/>
                                <w:sz w:val="20"/>
                                <w:szCs w:val="20"/>
                              </w:rPr>
                              <w:t>to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A4368" id="_x0000_s1028" type="#_x0000_t202" style="position:absolute;margin-left:490.6pt;margin-top:26.45pt;width:650.5pt;height:110.55pt;z-index:251658243;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" fillcolor="#f2f2f2 [3052]" stroked="f">
                <v:textbox style="mso-fit-shape-to-text:t">
                  <w:txbxContent>
                    <w:p w14:paraId="23CAE05B" w14:textId="54FDF9B5" w:rsidR="00AA596E" w:rsidRDefault="00AA596E" w:rsidP="002A7144">
                      <w:pPr>
                        <w:rPr>
                          <w:rFonts w:ascii="Arial" w:hAnsi="Arial"/>
                        </w:rPr>
                      </w:pPr>
                      <w:r w:rsidRPr="00411137">
                        <w:rPr>
                          <w:rFonts w:ascii="Arial" w:hAnsi="Arial"/>
                          <w:b/>
                          <w:bCs/>
                        </w:rPr>
                        <w:t>Remember</w:t>
                      </w:r>
                      <w:r>
                        <w:rPr>
                          <w:rFonts w:ascii="Arial" w:hAnsi="Arial"/>
                        </w:rPr>
                        <w:t>:</w:t>
                      </w:r>
                    </w:p>
                    <w:p w14:paraId="01201285" w14:textId="3F13ACD4" w:rsidR="00AA596E" w:rsidRPr="00794609" w:rsidRDefault="00AA596E"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Y</w:t>
                      </w:r>
                      <w:r w:rsidRPr="00D25B7B">
                        <w:rPr>
                          <w:rFonts w:ascii="Arial" w:hAnsi="Arial" w:cs="Arial"/>
                          <w:sz w:val="20"/>
                          <w:szCs w:val="20"/>
                        </w:rPr>
                        <w:t xml:space="preserve">ou do not have to provide a response in every risk category below like below (this is just </w:t>
                      </w:r>
                      <w:r>
                        <w:rPr>
                          <w:rFonts w:ascii="Arial" w:hAnsi="Arial" w:cs="Arial"/>
                          <w:sz w:val="20"/>
                          <w:szCs w:val="20"/>
                        </w:rPr>
                        <w:t xml:space="preserve">to provide examples as a </w:t>
                      </w:r>
                      <w:r w:rsidRPr="00D25B7B">
                        <w:rPr>
                          <w:rFonts w:ascii="Arial" w:hAnsi="Arial" w:cs="Arial"/>
                          <w:sz w:val="20"/>
                          <w:szCs w:val="20"/>
                        </w:rPr>
                        <w:t>guide</w:t>
                      </w:r>
                      <w:r>
                        <w:rPr>
                          <w:rFonts w:ascii="Arial" w:hAnsi="Arial" w:cs="Arial"/>
                          <w:sz w:val="20"/>
                          <w:szCs w:val="20"/>
                        </w:rPr>
                        <w:t>)</w:t>
                      </w:r>
                    </w:p>
                    <w:p w14:paraId="024C03D8" w14:textId="78A727DA" w:rsidR="00AA596E" w:rsidRPr="00794609" w:rsidRDefault="00AA596E"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D</w:t>
                      </w:r>
                      <w:r w:rsidRPr="001368B7">
                        <w:rPr>
                          <w:rFonts w:ascii="Arial" w:hAnsi="Arial" w:cs="Arial"/>
                          <w:sz w:val="20"/>
                          <w:szCs w:val="20"/>
                        </w:rPr>
                        <w:t xml:space="preserve">epending on your project size and complexity, you may only have a few risks to outline </w:t>
                      </w:r>
                    </w:p>
                    <w:p w14:paraId="647A1018" w14:textId="22C10613" w:rsidR="00AA596E" w:rsidRPr="006029EC" w:rsidRDefault="00AA596E" w:rsidP="00794609">
                      <w:pPr>
                        <w:pStyle w:val="ListParagraph"/>
                        <w:numPr>
                          <w:ilvl w:val="0"/>
                          <w:numId w:val="24"/>
                        </w:numPr>
                        <w:spacing w:before="120"/>
                        <w:ind w:left="413"/>
                        <w:rPr>
                          <w:rFonts w:ascii="Arial" w:hAnsi="Arial" w:cs="Arial"/>
                          <w:sz w:val="20"/>
                          <w:szCs w:val="20"/>
                        </w:rPr>
                      </w:pPr>
                      <w:r>
                        <w:rPr>
                          <w:rFonts w:ascii="Arial" w:hAnsi="Arial" w:cs="Arial"/>
                          <w:sz w:val="20"/>
                          <w:szCs w:val="20"/>
                        </w:rPr>
                        <w:t>B</w:t>
                      </w:r>
                      <w:r w:rsidRPr="006029EC">
                        <w:rPr>
                          <w:rFonts w:ascii="Arial" w:hAnsi="Arial" w:cs="Arial"/>
                          <w:sz w:val="20"/>
                          <w:szCs w:val="20"/>
                        </w:rPr>
                        <w:t xml:space="preserve">rief descriptions and dot points are encouraged </w:t>
                      </w:r>
                    </w:p>
                    <w:p w14:paraId="1E77E0D8" w14:textId="37E90BF9" w:rsidR="00AA596E" w:rsidRPr="00794609" w:rsidRDefault="00AA596E" w:rsidP="00D25B7B">
                      <w:pPr>
                        <w:pStyle w:val="ListParagraph"/>
                        <w:numPr>
                          <w:ilvl w:val="0"/>
                          <w:numId w:val="24"/>
                        </w:numPr>
                        <w:spacing w:before="120"/>
                        <w:ind w:left="413"/>
                        <w:rPr>
                          <w:rFonts w:ascii="Arial" w:hAnsi="Arial" w:cs="Arial"/>
                          <w:sz w:val="20"/>
                          <w:szCs w:val="20"/>
                        </w:rPr>
                      </w:pPr>
                      <w:r w:rsidRPr="00F5256F">
                        <w:rPr>
                          <w:rFonts w:ascii="Arial" w:hAnsi="Arial" w:cs="Arial"/>
                          <w:sz w:val="20"/>
                          <w:szCs w:val="20"/>
                        </w:rPr>
                        <w:t xml:space="preserve">There may be some cross over between </w:t>
                      </w:r>
                      <w:r>
                        <w:rPr>
                          <w:rFonts w:ascii="Arial" w:hAnsi="Arial" w:cs="Arial"/>
                          <w:sz w:val="20"/>
                          <w:szCs w:val="20"/>
                        </w:rPr>
                        <w:t xml:space="preserve">your risk and the </w:t>
                      </w:r>
                      <w:r w:rsidRPr="00F5256F">
                        <w:rPr>
                          <w:rFonts w:ascii="Arial" w:hAnsi="Arial" w:cs="Arial"/>
                          <w:sz w:val="20"/>
                          <w:szCs w:val="20"/>
                        </w:rPr>
                        <w:t>categories</w:t>
                      </w:r>
                      <w:r>
                        <w:rPr>
                          <w:rFonts w:ascii="Arial" w:hAnsi="Arial" w:cs="Arial"/>
                          <w:sz w:val="20"/>
                          <w:szCs w:val="20"/>
                        </w:rPr>
                        <w:t xml:space="preserve">, </w:t>
                      </w:r>
                      <w:r w:rsidRPr="00F5256F">
                        <w:rPr>
                          <w:rFonts w:ascii="Arial" w:hAnsi="Arial" w:cs="Arial"/>
                          <w:sz w:val="20"/>
                          <w:szCs w:val="20"/>
                        </w:rPr>
                        <w:t xml:space="preserve">just put your risk in </w:t>
                      </w:r>
                      <w:r w:rsidRPr="00794609">
                        <w:rPr>
                          <w:rFonts w:ascii="Arial" w:hAnsi="Arial" w:cs="Arial"/>
                          <w:i/>
                          <w:iCs/>
                          <w:sz w:val="20"/>
                          <w:szCs w:val="20"/>
                        </w:rPr>
                        <w:t>once</w:t>
                      </w:r>
                      <w:r w:rsidRPr="00F5256F">
                        <w:rPr>
                          <w:rFonts w:ascii="Arial" w:hAnsi="Arial" w:cs="Arial"/>
                          <w:sz w:val="20"/>
                          <w:szCs w:val="20"/>
                        </w:rPr>
                        <w:t xml:space="preserve"> where it makes most sense </w:t>
                      </w:r>
                      <w:r>
                        <w:rPr>
                          <w:rFonts w:ascii="Arial" w:hAnsi="Arial" w:cs="Arial"/>
                          <w:sz w:val="20"/>
                          <w:szCs w:val="20"/>
                        </w:rPr>
                        <w:t>to you.</w:t>
                      </w:r>
                    </w:p>
                  </w:txbxContent>
                </v:textbox>
                <w10:wrap type="square" anchorx="page"/>
              </v:shape>
            </w:pict>
          </mc:Fallback>
        </mc:AlternateContent>
      </w:r>
      <w:r w:rsidR="00BB3899">
        <w:t>Risk categories and examples</w:t>
      </w:r>
    </w:p>
    <w:p w14:paraId="1DC461DF" w14:textId="77777777" w:rsidR="00042601" w:rsidRDefault="00D133B7" w:rsidP="00BB28D5">
      <w:pPr>
        <w:rPr>
          <w:rFonts w:ascii="Arial" w:hAnsi="Arial"/>
        </w:rPr>
      </w:pPr>
      <w:r>
        <w:rPr>
          <w:rFonts w:ascii="Arial" w:hAnsi="Arial"/>
        </w:rPr>
        <w:t>Review the guidance and examples below</w:t>
      </w:r>
      <w:r w:rsidR="00C87D78">
        <w:rPr>
          <w:rFonts w:ascii="Arial" w:hAnsi="Arial"/>
        </w:rPr>
        <w:t xml:space="preserve"> based on the </w:t>
      </w:r>
      <w:r w:rsidR="002A7144">
        <w:rPr>
          <w:rFonts w:ascii="Arial" w:hAnsi="Arial"/>
        </w:rPr>
        <w:t xml:space="preserve">example </w:t>
      </w:r>
      <w:r w:rsidR="00C87D78">
        <w:rPr>
          <w:rFonts w:ascii="Arial" w:hAnsi="Arial"/>
        </w:rPr>
        <w:t>Project Delivery Plan above</w:t>
      </w:r>
      <w:r w:rsidR="00042601">
        <w:rPr>
          <w:rFonts w:ascii="Arial" w:hAnsi="Arial"/>
        </w:rPr>
        <w:t xml:space="preserve">. </w:t>
      </w:r>
    </w:p>
    <w:p w14:paraId="751A2122" w14:textId="370A223A" w:rsidR="00042601" w:rsidRPr="00323F4F" w:rsidRDefault="00042601" w:rsidP="00323F4F">
      <w:pPr>
        <w:spacing w:before="120"/>
        <w:rPr>
          <w:rFonts w:ascii="Arial" w:hAnsi="Arial" w:cs="Arial"/>
        </w:rPr>
      </w:pPr>
      <w:r>
        <w:rPr>
          <w:rFonts w:ascii="Arial" w:hAnsi="Arial" w:cs="Arial"/>
        </w:rPr>
        <w:t>U</w:t>
      </w:r>
      <w:r w:rsidRPr="00042601">
        <w:rPr>
          <w:rFonts w:ascii="Arial" w:hAnsi="Arial" w:cs="Arial"/>
        </w:rPr>
        <w:t>se the guiding questions to help discuss and plan for the potential risks that are applicable to your unique project and activities</w:t>
      </w:r>
      <w:r w:rsidR="00011D7E">
        <w:rPr>
          <w:rFonts w:ascii="Arial" w:hAnsi="Arial" w:cs="Arial"/>
        </w:rPr>
        <w:t xml:space="preserve">. </w:t>
      </w:r>
    </w:p>
    <w:tbl>
      <w:tblPr>
        <w:tblW w:w="220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79"/>
        <w:gridCol w:w="5952"/>
        <w:gridCol w:w="3968"/>
        <w:gridCol w:w="1136"/>
        <w:gridCol w:w="4396"/>
        <w:gridCol w:w="4661"/>
      </w:tblGrid>
      <w:tr w:rsidR="004A06D3" w:rsidRPr="002C6A4E" w14:paraId="5944B214" w14:textId="34B1F50B" w:rsidTr="004A06D3">
        <w:trPr>
          <w:trHeight w:val="447"/>
        </w:trPr>
        <w:tc>
          <w:tcPr>
            <w:tcW w:w="448" w:type="pct"/>
            <w:shd w:val="clear" w:color="auto" w:fill="007DC3"/>
          </w:tcPr>
          <w:p w14:paraId="60C924F6" w14:textId="77777777" w:rsidR="000C4AEF" w:rsidRPr="002C6A4E" w:rsidRDefault="000C4AEF" w:rsidP="00587FCB">
            <w:pPr>
              <w:pStyle w:val="Default"/>
              <w:spacing w:before="120" w:after="120"/>
              <w:rPr>
                <w:b/>
                <w:color w:val="FFFFFF" w:themeColor="background1"/>
              </w:rPr>
            </w:pPr>
            <w:r w:rsidRPr="00DB3037">
              <w:rPr>
                <w:b/>
                <w:color w:val="FFFFFF" w:themeColor="background1"/>
              </w:rPr>
              <w:t>Risk Category</w:t>
            </w:r>
          </w:p>
        </w:tc>
        <w:tc>
          <w:tcPr>
            <w:tcW w:w="1347" w:type="pct"/>
            <w:shd w:val="clear" w:color="auto" w:fill="007DC3"/>
          </w:tcPr>
          <w:p w14:paraId="1F9BE775" w14:textId="77777777" w:rsidR="000C4AEF" w:rsidRPr="002C6A4E" w:rsidRDefault="000C4AEF" w:rsidP="00587FCB">
            <w:pPr>
              <w:pStyle w:val="Default"/>
              <w:spacing w:before="120" w:after="120"/>
              <w:rPr>
                <w:b/>
                <w:color w:val="FFFFFF" w:themeColor="background1"/>
              </w:rPr>
            </w:pPr>
            <w:r w:rsidRPr="00DB3037">
              <w:rPr>
                <w:b/>
                <w:color w:val="FFFFFF" w:themeColor="background1"/>
              </w:rPr>
              <w:t xml:space="preserve">Area of </w:t>
            </w:r>
            <w:r>
              <w:rPr>
                <w:b/>
                <w:color w:val="FFFFFF" w:themeColor="background1"/>
              </w:rPr>
              <w:t>r</w:t>
            </w:r>
            <w:r w:rsidRPr="00DB3037">
              <w:rPr>
                <w:b/>
                <w:color w:val="FFFFFF" w:themeColor="background1"/>
              </w:rPr>
              <w:t>isk (General)</w:t>
            </w:r>
          </w:p>
        </w:tc>
        <w:tc>
          <w:tcPr>
            <w:tcW w:w="898" w:type="pct"/>
            <w:shd w:val="clear" w:color="auto" w:fill="007DC3"/>
          </w:tcPr>
          <w:p w14:paraId="3B0B312C" w14:textId="77777777" w:rsidR="000C4AEF" w:rsidRPr="002C6A4E" w:rsidRDefault="000C4AEF" w:rsidP="00587FCB">
            <w:pPr>
              <w:pStyle w:val="Default"/>
              <w:spacing w:before="120" w:after="120"/>
              <w:rPr>
                <w:b/>
                <w:color w:val="FFFFFF" w:themeColor="background1"/>
              </w:rPr>
            </w:pPr>
            <w:r w:rsidRPr="00DB3037">
              <w:rPr>
                <w:b/>
                <w:color w:val="FFFFFF" w:themeColor="background1"/>
              </w:rPr>
              <w:t xml:space="preserve">Risk </w:t>
            </w:r>
            <w:r>
              <w:rPr>
                <w:b/>
                <w:color w:val="FFFFFF" w:themeColor="background1"/>
              </w:rPr>
              <w:t>i</w:t>
            </w:r>
            <w:r w:rsidRPr="00DB3037">
              <w:rPr>
                <w:b/>
                <w:color w:val="FFFFFF" w:themeColor="background1"/>
              </w:rPr>
              <w:t>dentified</w:t>
            </w:r>
          </w:p>
        </w:tc>
        <w:tc>
          <w:tcPr>
            <w:tcW w:w="257" w:type="pct"/>
            <w:shd w:val="clear" w:color="auto" w:fill="007DC3"/>
          </w:tcPr>
          <w:p w14:paraId="376A2B45" w14:textId="77777777" w:rsidR="000C4AEF" w:rsidRPr="003407EC" w:rsidRDefault="000C4AEF" w:rsidP="00587FCB">
            <w:pPr>
              <w:pStyle w:val="Default"/>
              <w:spacing w:before="120" w:after="120"/>
              <w:rPr>
                <w:b/>
                <w:color w:val="FFFFFF" w:themeColor="background1"/>
              </w:rPr>
            </w:pPr>
            <w:r w:rsidRPr="003407EC">
              <w:rPr>
                <w:b/>
                <w:color w:val="FFFFFF" w:themeColor="background1"/>
              </w:rPr>
              <w:t>Risk level</w:t>
            </w:r>
          </w:p>
        </w:tc>
        <w:tc>
          <w:tcPr>
            <w:tcW w:w="995" w:type="pct"/>
            <w:shd w:val="clear" w:color="auto" w:fill="007DC3"/>
          </w:tcPr>
          <w:p w14:paraId="7F0AB813" w14:textId="02548E94" w:rsidR="000C4AEF" w:rsidRPr="002C6A4E" w:rsidRDefault="000C4AEF" w:rsidP="00587FCB">
            <w:pPr>
              <w:pStyle w:val="Default"/>
              <w:spacing w:before="120" w:after="120"/>
              <w:rPr>
                <w:b/>
                <w:color w:val="FFFFFF" w:themeColor="background1"/>
              </w:rPr>
            </w:pPr>
            <w:r w:rsidRPr="00DB3037">
              <w:rPr>
                <w:b/>
                <w:color w:val="FFFFFF" w:themeColor="background1"/>
              </w:rPr>
              <w:t>Control</w:t>
            </w:r>
            <w:r w:rsidR="000850F6">
              <w:rPr>
                <w:b/>
                <w:color w:val="FFFFFF" w:themeColor="background1"/>
              </w:rPr>
              <w:t xml:space="preserve"> </w:t>
            </w:r>
            <w:r w:rsidR="00704889">
              <w:rPr>
                <w:b/>
                <w:color w:val="FFFFFF" w:themeColor="background1"/>
              </w:rPr>
              <w:t xml:space="preserve">and/or mitigation </w:t>
            </w:r>
            <w:r w:rsidR="000850F6">
              <w:rPr>
                <w:b/>
                <w:color w:val="FFFFFF" w:themeColor="background1"/>
              </w:rPr>
              <w:t>measures</w:t>
            </w:r>
          </w:p>
        </w:tc>
        <w:tc>
          <w:tcPr>
            <w:tcW w:w="1055" w:type="pct"/>
            <w:shd w:val="clear" w:color="auto" w:fill="007DC3"/>
          </w:tcPr>
          <w:p w14:paraId="2A12723A" w14:textId="1306AE2C" w:rsidR="000C4AEF" w:rsidRPr="00DB3037" w:rsidRDefault="000C4AEF" w:rsidP="00587FCB">
            <w:pPr>
              <w:pStyle w:val="Default"/>
              <w:spacing w:before="120" w:after="120"/>
              <w:rPr>
                <w:b/>
                <w:color w:val="FFFFFF" w:themeColor="background1"/>
              </w:rPr>
            </w:pPr>
            <w:r>
              <w:rPr>
                <w:b/>
                <w:color w:val="FFFFFF" w:themeColor="background1"/>
              </w:rPr>
              <w:t>Response</w:t>
            </w:r>
            <w:r w:rsidR="00AA34D3">
              <w:rPr>
                <w:b/>
                <w:color w:val="FFFFFF" w:themeColor="background1"/>
              </w:rPr>
              <w:t xml:space="preserve"> </w:t>
            </w:r>
            <w:r>
              <w:rPr>
                <w:b/>
                <w:color w:val="FFFFFF" w:themeColor="background1"/>
              </w:rPr>
              <w:t>measures</w:t>
            </w:r>
          </w:p>
        </w:tc>
      </w:tr>
      <w:tr w:rsidR="004A06D3" w:rsidRPr="0055434A" w14:paraId="4B20BFBD" w14:textId="5271D83D" w:rsidTr="004A06D3">
        <w:trPr>
          <w:trHeight w:val="447"/>
        </w:trPr>
        <w:tc>
          <w:tcPr>
            <w:tcW w:w="448" w:type="pct"/>
            <w:vMerge w:val="restart"/>
            <w:shd w:val="clear" w:color="auto" w:fill="F7FCFF"/>
            <w:vAlign w:val="center"/>
          </w:tcPr>
          <w:p w14:paraId="3B7088CD" w14:textId="77777777" w:rsidR="001410E9" w:rsidRPr="0055434A" w:rsidRDefault="001410E9" w:rsidP="00717A64">
            <w:pPr>
              <w:spacing w:before="120"/>
              <w:rPr>
                <w:rFonts w:ascii="Arial" w:hAnsi="Arial" w:cs="Arial"/>
              </w:rPr>
            </w:pPr>
            <w:r w:rsidRPr="0055434A">
              <w:rPr>
                <w:rFonts w:ascii="Arial" w:hAnsi="Arial" w:cs="Arial"/>
              </w:rPr>
              <w:t xml:space="preserve">Risks often fall into the categories below. </w:t>
            </w:r>
          </w:p>
        </w:tc>
        <w:tc>
          <w:tcPr>
            <w:tcW w:w="1347" w:type="pct"/>
            <w:vMerge w:val="restart"/>
            <w:shd w:val="clear" w:color="auto" w:fill="F7FCFF"/>
            <w:vAlign w:val="center"/>
          </w:tcPr>
          <w:p w14:paraId="673CEAA6" w14:textId="77777777" w:rsidR="001410E9" w:rsidRDefault="001410E9" w:rsidP="00717A64">
            <w:pPr>
              <w:spacing w:before="120"/>
              <w:rPr>
                <w:rFonts w:ascii="Arial" w:hAnsi="Arial" w:cs="Arial"/>
              </w:rPr>
            </w:pPr>
            <w:r>
              <w:rPr>
                <w:rFonts w:ascii="Arial" w:hAnsi="Arial" w:cs="Arial"/>
              </w:rPr>
              <w:t>Identify the area of your project at risk:</w:t>
            </w:r>
          </w:p>
          <w:p w14:paraId="2702DBC4" w14:textId="77777777" w:rsidR="001410E9" w:rsidRDefault="001410E9" w:rsidP="00717A64">
            <w:pPr>
              <w:pStyle w:val="ListParagraph"/>
              <w:numPr>
                <w:ilvl w:val="0"/>
                <w:numId w:val="24"/>
              </w:numPr>
              <w:spacing w:before="120"/>
              <w:ind w:left="414" w:hanging="306"/>
              <w:rPr>
                <w:rFonts w:ascii="Arial" w:hAnsi="Arial" w:cs="Arial"/>
                <w:sz w:val="20"/>
                <w:szCs w:val="20"/>
              </w:rPr>
            </w:pPr>
            <w:r w:rsidRPr="007962FE">
              <w:rPr>
                <w:rFonts w:ascii="Arial" w:hAnsi="Arial" w:cs="Arial"/>
                <w:sz w:val="20"/>
                <w:szCs w:val="20"/>
              </w:rPr>
              <w:t>what aspect of your project and activities is the risk related to?</w:t>
            </w:r>
          </w:p>
          <w:p w14:paraId="6B514C86" w14:textId="77777777" w:rsidR="001410E9" w:rsidRDefault="001410E9" w:rsidP="00717A64">
            <w:pPr>
              <w:pStyle w:val="ListParagraph"/>
              <w:numPr>
                <w:ilvl w:val="0"/>
                <w:numId w:val="24"/>
              </w:numPr>
              <w:spacing w:before="120"/>
              <w:ind w:left="414" w:hanging="306"/>
              <w:rPr>
                <w:rFonts w:ascii="Arial" w:hAnsi="Arial" w:cs="Arial"/>
                <w:sz w:val="20"/>
                <w:szCs w:val="20"/>
              </w:rPr>
            </w:pPr>
            <w:r>
              <w:rPr>
                <w:rFonts w:ascii="Arial" w:hAnsi="Arial" w:cs="Arial"/>
                <w:sz w:val="20"/>
                <w:szCs w:val="20"/>
              </w:rPr>
              <w:t>who/what would be impacted?</w:t>
            </w:r>
          </w:p>
          <w:p w14:paraId="33B5B28A" w14:textId="216061DB" w:rsidR="002A65FC" w:rsidRPr="002A65FC" w:rsidRDefault="001410E9" w:rsidP="002A65FC">
            <w:pPr>
              <w:pStyle w:val="ListParagraph"/>
              <w:numPr>
                <w:ilvl w:val="0"/>
                <w:numId w:val="24"/>
              </w:numPr>
              <w:spacing w:before="120"/>
              <w:ind w:left="414" w:hanging="306"/>
              <w:rPr>
                <w:rFonts w:ascii="Arial" w:hAnsi="Arial" w:cs="Arial"/>
                <w:sz w:val="20"/>
                <w:szCs w:val="20"/>
              </w:rPr>
            </w:pPr>
            <w:r>
              <w:rPr>
                <w:rFonts w:ascii="Arial" w:hAnsi="Arial" w:cs="Arial"/>
                <w:sz w:val="20"/>
                <w:szCs w:val="20"/>
              </w:rPr>
              <w:t xml:space="preserve">Are there risks that could be </w:t>
            </w:r>
            <w:r w:rsidRPr="009C09A8">
              <w:rPr>
                <w:rFonts w:ascii="Arial" w:hAnsi="Arial" w:cs="Arial"/>
                <w:i/>
                <w:iCs/>
                <w:sz w:val="20"/>
                <w:szCs w:val="20"/>
              </w:rPr>
              <w:t>caused</w:t>
            </w:r>
            <w:r>
              <w:rPr>
                <w:rFonts w:ascii="Arial" w:hAnsi="Arial" w:cs="Arial"/>
                <w:sz w:val="20"/>
                <w:szCs w:val="20"/>
              </w:rPr>
              <w:t xml:space="preserve"> by the project? (e.g., pollution)</w:t>
            </w:r>
          </w:p>
        </w:tc>
        <w:tc>
          <w:tcPr>
            <w:tcW w:w="1155" w:type="pct"/>
            <w:gridSpan w:val="2"/>
            <w:shd w:val="clear" w:color="auto" w:fill="F7FCFF"/>
            <w:vAlign w:val="center"/>
          </w:tcPr>
          <w:p w14:paraId="0ED67EE2" w14:textId="5E493762" w:rsidR="001410E9" w:rsidRPr="001E6458" w:rsidRDefault="001410E9" w:rsidP="00717A64">
            <w:pPr>
              <w:spacing w:before="120"/>
              <w:rPr>
                <w:rFonts w:ascii="Arial" w:hAnsi="Arial" w:cs="Arial"/>
              </w:rPr>
            </w:pPr>
            <w:r w:rsidRPr="007A14FB">
              <w:rPr>
                <w:rFonts w:ascii="Arial" w:hAnsi="Arial" w:cs="Arial"/>
                <w:b/>
                <w:bCs/>
              </w:rPr>
              <w:t xml:space="preserve">Only include risks which are ‘Moderate’ </w:t>
            </w:r>
            <w:r>
              <w:rPr>
                <w:rFonts w:ascii="Arial" w:hAnsi="Arial" w:cs="Arial"/>
                <w:b/>
                <w:bCs/>
              </w:rPr>
              <w:t xml:space="preserve">to ‘Extreme’ </w:t>
            </w:r>
            <w:r>
              <w:rPr>
                <w:rFonts w:ascii="Arial" w:hAnsi="Arial" w:cs="Arial"/>
              </w:rPr>
              <w:t>based on the Risk Matrix above.</w:t>
            </w:r>
          </w:p>
        </w:tc>
        <w:tc>
          <w:tcPr>
            <w:tcW w:w="2050" w:type="pct"/>
            <w:gridSpan w:val="2"/>
            <w:shd w:val="clear" w:color="auto" w:fill="F7FCFF"/>
            <w:vAlign w:val="center"/>
          </w:tcPr>
          <w:p w14:paraId="74818A74" w14:textId="6B4829E9" w:rsidR="001410E9" w:rsidRDefault="001410E9" w:rsidP="00717A64">
            <w:pPr>
              <w:spacing w:before="120"/>
              <w:rPr>
                <w:rFonts w:ascii="Arial" w:hAnsi="Arial" w:cs="Arial"/>
              </w:rPr>
            </w:pPr>
            <w:r>
              <w:rPr>
                <w:rFonts w:ascii="Arial" w:hAnsi="Arial" w:cs="Arial"/>
              </w:rPr>
              <w:t xml:space="preserve">Include brief details (dot points are fine) for your proposed controls and response measures. </w:t>
            </w:r>
          </w:p>
        </w:tc>
      </w:tr>
      <w:tr w:rsidR="004A06D3" w:rsidRPr="0055434A" w14:paraId="0D7F5F05" w14:textId="77777777" w:rsidTr="004A06D3">
        <w:trPr>
          <w:trHeight w:val="447"/>
        </w:trPr>
        <w:tc>
          <w:tcPr>
            <w:tcW w:w="448" w:type="pct"/>
            <w:vMerge/>
            <w:shd w:val="clear" w:color="auto" w:fill="F7FCFF"/>
            <w:vAlign w:val="center"/>
          </w:tcPr>
          <w:p w14:paraId="3A6DD51B" w14:textId="77777777" w:rsidR="001410E9" w:rsidRPr="0055434A" w:rsidRDefault="001410E9" w:rsidP="00717A64">
            <w:pPr>
              <w:spacing w:before="120"/>
              <w:rPr>
                <w:rFonts w:ascii="Arial" w:hAnsi="Arial" w:cs="Arial"/>
              </w:rPr>
            </w:pPr>
          </w:p>
        </w:tc>
        <w:tc>
          <w:tcPr>
            <w:tcW w:w="1347" w:type="pct"/>
            <w:vMerge/>
            <w:shd w:val="clear" w:color="auto" w:fill="F7FCFF"/>
            <w:vAlign w:val="center"/>
          </w:tcPr>
          <w:p w14:paraId="22954261" w14:textId="77777777" w:rsidR="001410E9" w:rsidRDefault="001410E9" w:rsidP="00717A64">
            <w:pPr>
              <w:spacing w:before="120"/>
              <w:rPr>
                <w:rFonts w:ascii="Arial" w:hAnsi="Arial" w:cs="Arial"/>
              </w:rPr>
            </w:pPr>
          </w:p>
        </w:tc>
        <w:tc>
          <w:tcPr>
            <w:tcW w:w="1155" w:type="pct"/>
            <w:gridSpan w:val="2"/>
            <w:shd w:val="clear" w:color="auto" w:fill="F7FCFF"/>
            <w:vAlign w:val="center"/>
          </w:tcPr>
          <w:p w14:paraId="2F8A850B" w14:textId="4E126A52" w:rsidR="001410E9" w:rsidRDefault="001410E9" w:rsidP="00717A64">
            <w:pPr>
              <w:spacing w:before="120"/>
              <w:rPr>
                <w:rFonts w:ascii="Arial" w:hAnsi="Arial" w:cs="Arial"/>
              </w:rPr>
            </w:pPr>
            <w:r w:rsidRPr="0055434A">
              <w:rPr>
                <w:rFonts w:ascii="Arial" w:hAnsi="Arial" w:cs="Arial"/>
              </w:rPr>
              <w:t>Describe the potential risk</w:t>
            </w:r>
            <w:r>
              <w:rPr>
                <w:rFonts w:ascii="Arial" w:hAnsi="Arial" w:cs="Arial"/>
              </w:rPr>
              <w:t xml:space="preserve"> you have identified, considering:</w:t>
            </w:r>
          </w:p>
          <w:p w14:paraId="701EC764" w14:textId="77777777" w:rsidR="001410E9" w:rsidRPr="00377CCC" w:rsidRDefault="001410E9" w:rsidP="00717A64">
            <w:pPr>
              <w:pStyle w:val="ListParagraph"/>
              <w:numPr>
                <w:ilvl w:val="0"/>
                <w:numId w:val="24"/>
              </w:numPr>
              <w:spacing w:before="120"/>
              <w:ind w:left="414" w:hanging="306"/>
              <w:rPr>
                <w:rFonts w:ascii="Arial" w:hAnsi="Arial" w:cs="Arial"/>
                <w:sz w:val="20"/>
                <w:szCs w:val="20"/>
              </w:rPr>
            </w:pPr>
            <w:r w:rsidRPr="00377CCC">
              <w:rPr>
                <w:rFonts w:ascii="Arial" w:hAnsi="Arial" w:cs="Arial"/>
                <w:sz w:val="20"/>
                <w:szCs w:val="20"/>
              </w:rPr>
              <w:t>what could happen?</w:t>
            </w:r>
          </w:p>
          <w:p w14:paraId="43B2154C" w14:textId="77777777" w:rsidR="001410E9" w:rsidRPr="00A612DD" w:rsidRDefault="001410E9" w:rsidP="00717A64">
            <w:pPr>
              <w:pStyle w:val="ListParagraph"/>
              <w:numPr>
                <w:ilvl w:val="0"/>
                <w:numId w:val="24"/>
              </w:numPr>
              <w:spacing w:before="120"/>
              <w:ind w:left="414" w:hanging="306"/>
              <w:rPr>
                <w:rFonts w:ascii="Arial" w:hAnsi="Arial" w:cs="Arial"/>
              </w:rPr>
            </w:pPr>
            <w:r>
              <w:rPr>
                <w:rFonts w:ascii="Arial" w:hAnsi="Arial" w:cs="Arial"/>
                <w:sz w:val="20"/>
                <w:szCs w:val="20"/>
              </w:rPr>
              <w:t>w</w:t>
            </w:r>
            <w:r w:rsidRPr="00377CCC">
              <w:rPr>
                <w:rFonts w:ascii="Arial" w:hAnsi="Arial" w:cs="Arial"/>
                <w:sz w:val="20"/>
                <w:szCs w:val="20"/>
              </w:rPr>
              <w:t>hat impact would it have on your project</w:t>
            </w:r>
            <w:r>
              <w:rPr>
                <w:rFonts w:ascii="Arial" w:hAnsi="Arial" w:cs="Arial"/>
                <w:sz w:val="20"/>
                <w:szCs w:val="20"/>
              </w:rPr>
              <w:t xml:space="preserve"> if it occurred?</w:t>
            </w:r>
          </w:p>
          <w:p w14:paraId="185DFF72" w14:textId="612AD81F" w:rsidR="001410E9" w:rsidRPr="003407EC" w:rsidRDefault="001410E9" w:rsidP="00717A64">
            <w:pPr>
              <w:pStyle w:val="ListParagraph"/>
              <w:numPr>
                <w:ilvl w:val="0"/>
                <w:numId w:val="24"/>
              </w:numPr>
              <w:spacing w:before="120"/>
              <w:ind w:left="414" w:hanging="306"/>
              <w:rPr>
                <w:rFonts w:ascii="Arial" w:hAnsi="Arial" w:cs="Arial"/>
              </w:rPr>
            </w:pPr>
            <w:r>
              <w:rPr>
                <w:rFonts w:ascii="Arial" w:hAnsi="Arial" w:cs="Arial"/>
                <w:sz w:val="20"/>
                <w:szCs w:val="20"/>
              </w:rPr>
              <w:t>d</w:t>
            </w:r>
            <w:r w:rsidRPr="00656357">
              <w:rPr>
                <w:rFonts w:ascii="Arial" w:hAnsi="Arial" w:cs="Arial"/>
                <w:sz w:val="20"/>
                <w:szCs w:val="20"/>
              </w:rPr>
              <w:t>oes it present an unacceptable risk if not managed?</w:t>
            </w:r>
          </w:p>
        </w:tc>
        <w:tc>
          <w:tcPr>
            <w:tcW w:w="995" w:type="pct"/>
            <w:shd w:val="clear" w:color="auto" w:fill="F7FCFF"/>
            <w:vAlign w:val="center"/>
          </w:tcPr>
          <w:p w14:paraId="66F7D792" w14:textId="77777777" w:rsidR="001410E9" w:rsidRDefault="001410E9" w:rsidP="00CC5B92">
            <w:pPr>
              <w:spacing w:before="120"/>
              <w:ind w:right="-11"/>
              <w:rPr>
                <w:rFonts w:ascii="Arial" w:eastAsia="Times" w:hAnsi="Arial"/>
                <w:iCs/>
                <w:noProof/>
                <w:szCs w:val="18"/>
              </w:rPr>
            </w:pPr>
            <w:r>
              <w:rPr>
                <w:rFonts w:ascii="Arial" w:eastAsia="Times" w:hAnsi="Arial"/>
                <w:iCs/>
                <w:noProof/>
                <w:szCs w:val="18"/>
              </w:rPr>
              <w:t>Consider in your planning:</w:t>
            </w:r>
          </w:p>
          <w:p w14:paraId="390A6E70" w14:textId="1FB93B2F" w:rsidR="001410E9" w:rsidRDefault="001410E9" w:rsidP="00774489">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what can you put in place from the start to stop the risk?</w:t>
            </w:r>
          </w:p>
          <w:p w14:paraId="7ECAAF95" w14:textId="46FB6BE0" w:rsidR="001410E9" w:rsidRDefault="001410E9" w:rsidP="00CC5B92">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 xml:space="preserve">what </w:t>
            </w:r>
            <w:r w:rsidRPr="00B477A1">
              <w:rPr>
                <w:rFonts w:ascii="Arial" w:hAnsi="Arial" w:cs="Arial"/>
                <w:sz w:val="20"/>
                <w:szCs w:val="20"/>
              </w:rPr>
              <w:t xml:space="preserve">can you </w:t>
            </w:r>
            <w:r>
              <w:rPr>
                <w:rFonts w:ascii="Arial" w:hAnsi="Arial" w:cs="Arial"/>
                <w:sz w:val="20"/>
                <w:szCs w:val="20"/>
              </w:rPr>
              <w:t xml:space="preserve">do now to </w:t>
            </w:r>
            <w:r w:rsidRPr="00B477A1">
              <w:rPr>
                <w:rFonts w:ascii="Arial" w:hAnsi="Arial" w:cs="Arial"/>
                <w:sz w:val="20"/>
                <w:szCs w:val="20"/>
              </w:rPr>
              <w:t xml:space="preserve">reduce the impact the risk event might have? </w:t>
            </w:r>
          </w:p>
          <w:p w14:paraId="691D7148" w14:textId="695CB3A7" w:rsidR="001410E9" w:rsidRPr="00717A64" w:rsidRDefault="001410E9" w:rsidP="00CC5B92">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what will signal that a potential risk is becoming more likely as time goes on?</w:t>
            </w:r>
          </w:p>
        </w:tc>
        <w:tc>
          <w:tcPr>
            <w:tcW w:w="1055" w:type="pct"/>
            <w:shd w:val="clear" w:color="auto" w:fill="F7FCFF"/>
            <w:vAlign w:val="center"/>
          </w:tcPr>
          <w:p w14:paraId="09CE3C89" w14:textId="77777777" w:rsidR="001410E9" w:rsidRDefault="001410E9" w:rsidP="00945AFB">
            <w:pPr>
              <w:spacing w:before="120"/>
              <w:ind w:right="-11"/>
              <w:rPr>
                <w:rFonts w:ascii="Arial" w:eastAsia="Times" w:hAnsi="Arial"/>
                <w:iCs/>
                <w:noProof/>
                <w:szCs w:val="18"/>
              </w:rPr>
            </w:pPr>
            <w:r>
              <w:rPr>
                <w:rFonts w:ascii="Arial" w:eastAsia="Times" w:hAnsi="Arial"/>
                <w:iCs/>
                <w:noProof/>
                <w:szCs w:val="18"/>
              </w:rPr>
              <w:t>Consider in your planning:</w:t>
            </w:r>
          </w:p>
          <w:p w14:paraId="47F50E23" w14:textId="24A62F6C" w:rsidR="001410E9" w:rsidRDefault="001410E9" w:rsidP="00945AFB">
            <w:pPr>
              <w:pStyle w:val="ListParagraph"/>
              <w:numPr>
                <w:ilvl w:val="0"/>
                <w:numId w:val="24"/>
              </w:numPr>
              <w:spacing w:before="120"/>
              <w:ind w:left="414" w:right="-11" w:hanging="306"/>
              <w:rPr>
                <w:rFonts w:ascii="Arial" w:hAnsi="Arial" w:cs="Arial"/>
                <w:sz w:val="20"/>
                <w:szCs w:val="20"/>
              </w:rPr>
            </w:pPr>
            <w:r w:rsidRPr="00B477A1">
              <w:rPr>
                <w:rFonts w:ascii="Arial" w:hAnsi="Arial" w:cs="Arial"/>
                <w:sz w:val="20"/>
                <w:szCs w:val="20"/>
              </w:rPr>
              <w:t>what actions, steps or processe</w:t>
            </w:r>
            <w:r>
              <w:rPr>
                <w:rFonts w:ascii="Arial" w:hAnsi="Arial" w:cs="Arial"/>
                <w:sz w:val="20"/>
                <w:szCs w:val="20"/>
              </w:rPr>
              <w:t>s</w:t>
            </w:r>
            <w:r w:rsidRPr="00B477A1">
              <w:rPr>
                <w:rFonts w:ascii="Arial" w:hAnsi="Arial" w:cs="Arial"/>
                <w:sz w:val="20"/>
                <w:szCs w:val="20"/>
              </w:rPr>
              <w:t xml:space="preserve"> will you need to </w:t>
            </w:r>
            <w:r w:rsidRPr="00774489">
              <w:rPr>
                <w:rFonts w:ascii="Arial" w:hAnsi="Arial" w:cs="Arial"/>
                <w:i/>
                <w:iCs/>
                <w:sz w:val="20"/>
                <w:szCs w:val="20"/>
              </w:rPr>
              <w:t>immediately</w:t>
            </w:r>
            <w:r>
              <w:rPr>
                <w:rFonts w:ascii="Arial" w:hAnsi="Arial" w:cs="Arial"/>
                <w:sz w:val="20"/>
                <w:szCs w:val="20"/>
              </w:rPr>
              <w:t xml:space="preserve"> </w:t>
            </w:r>
            <w:r w:rsidRPr="00B477A1">
              <w:rPr>
                <w:rFonts w:ascii="Arial" w:hAnsi="Arial" w:cs="Arial"/>
                <w:sz w:val="20"/>
                <w:szCs w:val="20"/>
              </w:rPr>
              <w:t>take to manage the risk event?</w:t>
            </w:r>
            <w:r>
              <w:rPr>
                <w:rFonts w:ascii="Arial" w:hAnsi="Arial" w:cs="Arial"/>
                <w:sz w:val="20"/>
                <w:szCs w:val="20"/>
              </w:rPr>
              <w:t xml:space="preserve"> </w:t>
            </w:r>
          </w:p>
          <w:p w14:paraId="4CC8EAE9" w14:textId="16760DEA" w:rsidR="001410E9" w:rsidRPr="00B477A1" w:rsidRDefault="001410E9" w:rsidP="00945AFB">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 xml:space="preserve">Are there </w:t>
            </w:r>
            <w:r w:rsidRPr="00774489">
              <w:rPr>
                <w:rFonts w:ascii="Arial" w:hAnsi="Arial" w:cs="Arial"/>
                <w:i/>
                <w:iCs/>
                <w:sz w:val="20"/>
                <w:szCs w:val="20"/>
              </w:rPr>
              <w:t>recovery</w:t>
            </w:r>
            <w:r>
              <w:rPr>
                <w:rFonts w:ascii="Arial" w:hAnsi="Arial" w:cs="Arial"/>
                <w:sz w:val="20"/>
                <w:szCs w:val="20"/>
              </w:rPr>
              <w:t xml:space="preserve"> responses in addition to the immediate response?</w:t>
            </w:r>
          </w:p>
          <w:p w14:paraId="298FD231" w14:textId="1F22A0AF" w:rsidR="001410E9" w:rsidRPr="00945AFB" w:rsidRDefault="001410E9" w:rsidP="00945AFB">
            <w:pPr>
              <w:pStyle w:val="ListParagraph"/>
              <w:numPr>
                <w:ilvl w:val="0"/>
                <w:numId w:val="24"/>
              </w:numPr>
              <w:spacing w:before="120"/>
              <w:ind w:left="414" w:right="-11" w:hanging="306"/>
              <w:rPr>
                <w:rFonts w:ascii="Arial" w:hAnsi="Arial" w:cs="Arial"/>
                <w:sz w:val="20"/>
                <w:szCs w:val="20"/>
              </w:rPr>
            </w:pPr>
            <w:r>
              <w:rPr>
                <w:rFonts w:ascii="Arial" w:hAnsi="Arial" w:cs="Arial"/>
                <w:sz w:val="20"/>
                <w:szCs w:val="20"/>
              </w:rPr>
              <w:t>do you have a back-up plan or alternative options to activate if needed?</w:t>
            </w:r>
          </w:p>
        </w:tc>
      </w:tr>
      <w:tr w:rsidR="004A06D3" w:rsidRPr="0055434A" w14:paraId="65343123" w14:textId="0748F0D4" w:rsidTr="004A06D3">
        <w:trPr>
          <w:trHeight w:val="620"/>
        </w:trPr>
        <w:tc>
          <w:tcPr>
            <w:tcW w:w="448" w:type="pct"/>
            <w:vMerge w:val="restart"/>
            <w:shd w:val="clear" w:color="auto" w:fill="F2F2F2"/>
            <w:vAlign w:val="center"/>
          </w:tcPr>
          <w:p w14:paraId="4268A0CF" w14:textId="77777777" w:rsidR="00A86EF0" w:rsidRPr="00DF18FF" w:rsidRDefault="00A86EF0" w:rsidP="00717A64">
            <w:pPr>
              <w:spacing w:before="120"/>
              <w:rPr>
                <w:rFonts w:ascii="Arial" w:hAnsi="Arial" w:cs="Arial"/>
                <w:b/>
                <w:bCs/>
              </w:rPr>
            </w:pPr>
            <w:r w:rsidRPr="00DF18FF">
              <w:rPr>
                <w:rFonts w:ascii="Arial" w:hAnsi="Arial" w:cs="Arial"/>
                <w:b/>
                <w:bCs/>
              </w:rPr>
              <w:t>Operational &amp; Delivery</w:t>
            </w:r>
            <w:r>
              <w:rPr>
                <w:rFonts w:ascii="Arial" w:hAnsi="Arial" w:cs="Arial"/>
                <w:b/>
                <w:bCs/>
              </w:rPr>
              <w:t xml:space="preserve"> </w:t>
            </w:r>
          </w:p>
        </w:tc>
        <w:tc>
          <w:tcPr>
            <w:tcW w:w="1347" w:type="pct"/>
            <w:vMerge w:val="restart"/>
            <w:shd w:val="clear" w:color="auto" w:fill="auto"/>
            <w:vAlign w:val="center"/>
          </w:tcPr>
          <w:p w14:paraId="0C1AA455" w14:textId="01014154" w:rsidR="00A86EF0" w:rsidRPr="003B3EDD" w:rsidRDefault="00A86EF0" w:rsidP="003B3EDD">
            <w:pPr>
              <w:spacing w:before="120"/>
              <w:rPr>
                <w:rFonts w:ascii="Arial" w:hAnsi="Arial" w:cs="Arial"/>
              </w:rPr>
            </w:pPr>
            <w:r w:rsidRPr="003B3EDD">
              <w:rPr>
                <w:rFonts w:ascii="Arial" w:hAnsi="Arial" w:cs="Arial"/>
              </w:rPr>
              <w:t xml:space="preserve">This </w:t>
            </w:r>
            <w:r w:rsidR="005F5689" w:rsidRPr="003B3EDD">
              <w:rPr>
                <w:rFonts w:ascii="Arial" w:hAnsi="Arial" w:cs="Arial"/>
              </w:rPr>
              <w:t>category</w:t>
            </w:r>
            <w:r w:rsidRPr="003B3EDD">
              <w:rPr>
                <w:rFonts w:ascii="Arial" w:hAnsi="Arial" w:cs="Arial"/>
              </w:rPr>
              <w:t xml:space="preserve"> looks at the risks to planning, delivery and day-to-day operations of your organisation to be able to deliver the project.</w:t>
            </w:r>
            <w:r w:rsidR="00F642D0">
              <w:rPr>
                <w:rFonts w:ascii="Arial" w:hAnsi="Arial" w:cs="Arial"/>
              </w:rPr>
              <w:t xml:space="preserve"> </w:t>
            </w:r>
            <w:r w:rsidRPr="003B3EDD">
              <w:rPr>
                <w:rFonts w:ascii="Arial" w:hAnsi="Arial" w:cs="Arial"/>
              </w:rPr>
              <w:t>Some examples could include:</w:t>
            </w:r>
          </w:p>
          <w:p w14:paraId="566B6C5D" w14:textId="12B424C0" w:rsidR="00A86EF0" w:rsidRPr="004A06D3" w:rsidRDefault="00A86EF0" w:rsidP="00587FCB">
            <w:pPr>
              <w:pStyle w:val="ListParagraph"/>
              <w:numPr>
                <w:ilvl w:val="0"/>
                <w:numId w:val="24"/>
              </w:numPr>
              <w:spacing w:before="120"/>
              <w:ind w:left="413"/>
              <w:rPr>
                <w:rFonts w:ascii="Arial" w:hAnsi="Arial" w:cs="Arial"/>
                <w:sz w:val="20"/>
                <w:szCs w:val="20"/>
              </w:rPr>
            </w:pPr>
            <w:r w:rsidRPr="004A06D3">
              <w:rPr>
                <w:rFonts w:ascii="Arial" w:hAnsi="Arial" w:cs="Arial"/>
                <w:sz w:val="20"/>
                <w:szCs w:val="20"/>
              </w:rPr>
              <w:t xml:space="preserve">Strategic issues (e.g., </w:t>
            </w:r>
            <w:r w:rsidR="002A65FC" w:rsidRPr="004A06D3">
              <w:rPr>
                <w:rFonts w:ascii="Arial" w:hAnsi="Arial" w:cs="Arial"/>
                <w:sz w:val="20"/>
                <w:szCs w:val="20"/>
              </w:rPr>
              <w:t>project delivery, scheduling</w:t>
            </w:r>
            <w:r w:rsidR="004A06D3" w:rsidRPr="004A06D3">
              <w:rPr>
                <w:rFonts w:ascii="Arial" w:hAnsi="Arial" w:cs="Arial"/>
                <w:sz w:val="20"/>
                <w:szCs w:val="20"/>
              </w:rPr>
              <w:t>, capacity of organisation</w:t>
            </w:r>
            <w:r w:rsidR="004A06D3">
              <w:rPr>
                <w:rFonts w:ascii="Arial" w:hAnsi="Arial" w:cs="Arial"/>
                <w:sz w:val="20"/>
                <w:szCs w:val="20"/>
              </w:rPr>
              <w:t xml:space="preserve">, </w:t>
            </w:r>
            <w:r w:rsidRPr="004A06D3">
              <w:rPr>
                <w:rFonts w:ascii="Arial" w:hAnsi="Arial" w:cs="Arial"/>
                <w:sz w:val="20"/>
                <w:szCs w:val="20"/>
              </w:rPr>
              <w:t>operational planning, management issues, planning designs</w:t>
            </w:r>
            <w:r w:rsidR="002A65FC" w:rsidRPr="004A06D3">
              <w:rPr>
                <w:rFonts w:ascii="Arial" w:hAnsi="Arial" w:cs="Arial"/>
                <w:sz w:val="20"/>
                <w:szCs w:val="20"/>
              </w:rPr>
              <w:t xml:space="preserve"> etc.</w:t>
            </w:r>
            <w:r w:rsidRPr="004A06D3">
              <w:rPr>
                <w:rFonts w:ascii="Arial" w:hAnsi="Arial" w:cs="Arial"/>
                <w:sz w:val="20"/>
                <w:szCs w:val="20"/>
              </w:rPr>
              <w:t>)</w:t>
            </w:r>
          </w:p>
          <w:p w14:paraId="12AA5BF8"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Timeline and scheduling </w:t>
            </w:r>
          </w:p>
          <w:p w14:paraId="2C96EA53" w14:textId="77777777"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Delays impacting delivery or completion</w:t>
            </w:r>
          </w:p>
          <w:p w14:paraId="34A83297" w14:textId="70CDCE5E"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Dependencies (</w:t>
            </w:r>
            <w:r w:rsidR="002A65FC" w:rsidRPr="003B3EDD">
              <w:rPr>
                <w:rFonts w:ascii="Arial" w:hAnsi="Arial" w:cs="Arial"/>
                <w:sz w:val="20"/>
                <w:szCs w:val="20"/>
              </w:rPr>
              <w:t xml:space="preserve">e.g., </w:t>
            </w:r>
            <w:r w:rsidRPr="003B3EDD">
              <w:rPr>
                <w:rFonts w:ascii="Arial" w:hAnsi="Arial" w:cs="Arial"/>
                <w:sz w:val="20"/>
                <w:szCs w:val="20"/>
              </w:rPr>
              <w:t>Task A cannot start until Task B complete)</w:t>
            </w:r>
          </w:p>
          <w:p w14:paraId="595C3D33" w14:textId="66417A9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Staffing resources (e.g., Staff, Committee, or volunteers) </w:t>
            </w:r>
          </w:p>
          <w:p w14:paraId="39DA6F6D" w14:textId="4332AC38"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Partners, suppliers and/or contractors (e.g., delivery or supply external to project control)</w:t>
            </w:r>
          </w:p>
        </w:tc>
        <w:tc>
          <w:tcPr>
            <w:tcW w:w="898" w:type="pct"/>
            <w:shd w:val="clear" w:color="auto" w:fill="auto"/>
            <w:vAlign w:val="center"/>
          </w:tcPr>
          <w:p w14:paraId="0BF17C25" w14:textId="1E8B07C8" w:rsidR="00A86EF0" w:rsidRPr="003B3EDD" w:rsidRDefault="00A86EF0" w:rsidP="003B3EDD">
            <w:pPr>
              <w:spacing w:before="120"/>
              <w:ind w:left="53"/>
              <w:rPr>
                <w:rFonts w:ascii="Arial" w:hAnsi="Arial" w:cs="Arial"/>
              </w:rPr>
            </w:pPr>
            <w:r w:rsidRPr="003B3EDD">
              <w:rPr>
                <w:rFonts w:ascii="Arial" w:hAnsi="Arial" w:cs="Arial"/>
              </w:rPr>
              <w:t xml:space="preserve">Insufficient volunteers recruited to </w:t>
            </w:r>
            <w:r w:rsidR="00D16935" w:rsidRPr="003B3EDD">
              <w:rPr>
                <w:rFonts w:ascii="Arial" w:hAnsi="Arial" w:cs="Arial"/>
              </w:rPr>
              <w:t>deliver Stage 1</w:t>
            </w:r>
            <w:r w:rsidR="00303EE2" w:rsidRPr="003B3EDD">
              <w:rPr>
                <w:rFonts w:ascii="Arial" w:hAnsi="Arial" w:cs="Arial"/>
              </w:rPr>
              <w:t xml:space="preserve"> – Main Hall renovations on schedule (Club member and/or Men’s Shed volunteers)</w:t>
            </w:r>
          </w:p>
        </w:tc>
        <w:tc>
          <w:tcPr>
            <w:tcW w:w="257" w:type="pct"/>
            <w:vAlign w:val="center"/>
          </w:tcPr>
          <w:p w14:paraId="4A345F39" w14:textId="021A5269" w:rsidR="00A86EF0" w:rsidRPr="003B3EDD" w:rsidRDefault="00364E2E"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133EAEC6" w14:textId="77777777" w:rsidR="00A86EF0" w:rsidRPr="003B3EDD" w:rsidRDefault="00364E2E"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Start volunteer recruitment early, promoting in the newsletter and confirming </w:t>
            </w:r>
            <w:r w:rsidR="00146D79" w:rsidRPr="003B3EDD">
              <w:rPr>
                <w:rFonts w:ascii="Arial" w:hAnsi="Arial" w:cs="Arial"/>
                <w:sz w:val="20"/>
                <w:szCs w:val="20"/>
              </w:rPr>
              <w:t>volunteers/dates</w:t>
            </w:r>
          </w:p>
          <w:p w14:paraId="6D11F6C1" w14:textId="5A0A8CF4" w:rsidR="00EE128D" w:rsidRPr="003B3EDD" w:rsidRDefault="00EE128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Add extra time in scheduled dates to allow for delays</w:t>
            </w:r>
          </w:p>
        </w:tc>
        <w:tc>
          <w:tcPr>
            <w:tcW w:w="1055" w:type="pct"/>
            <w:vAlign w:val="center"/>
          </w:tcPr>
          <w:p w14:paraId="6CBE32DD" w14:textId="39A6236C" w:rsidR="00A86EF0" w:rsidRPr="003B3EDD" w:rsidRDefault="00B5021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Reach out to extended networks</w:t>
            </w:r>
            <w:r w:rsidR="00ED5C56" w:rsidRPr="003B3EDD">
              <w:rPr>
                <w:rFonts w:ascii="Arial" w:hAnsi="Arial" w:cs="Arial"/>
                <w:sz w:val="20"/>
                <w:szCs w:val="20"/>
              </w:rPr>
              <w:t xml:space="preserve">, </w:t>
            </w:r>
            <w:proofErr w:type="gramStart"/>
            <w:r w:rsidR="00ED5C56" w:rsidRPr="003B3EDD">
              <w:rPr>
                <w:rFonts w:ascii="Arial" w:hAnsi="Arial" w:cs="Arial"/>
                <w:sz w:val="20"/>
                <w:szCs w:val="20"/>
              </w:rPr>
              <w:t>friends</w:t>
            </w:r>
            <w:proofErr w:type="gramEnd"/>
            <w:r w:rsidR="00ED5C56" w:rsidRPr="003B3EDD">
              <w:rPr>
                <w:rFonts w:ascii="Arial" w:hAnsi="Arial" w:cs="Arial"/>
                <w:sz w:val="20"/>
                <w:szCs w:val="20"/>
              </w:rPr>
              <w:t xml:space="preserve"> and families to find additional volunteers</w:t>
            </w:r>
          </w:p>
          <w:p w14:paraId="144BBA54" w14:textId="47A921BE" w:rsidR="00ED5C56" w:rsidRPr="003B3EDD" w:rsidRDefault="00ED5C56"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Reschedule dates where possible to allow more attendance</w:t>
            </w:r>
          </w:p>
        </w:tc>
      </w:tr>
      <w:tr w:rsidR="004A06D3" w:rsidRPr="0055434A" w14:paraId="450E2175" w14:textId="77777777" w:rsidTr="004A06D3">
        <w:trPr>
          <w:trHeight w:val="620"/>
        </w:trPr>
        <w:tc>
          <w:tcPr>
            <w:tcW w:w="448" w:type="pct"/>
            <w:vMerge/>
            <w:shd w:val="clear" w:color="auto" w:fill="F2F2F2"/>
            <w:vAlign w:val="center"/>
          </w:tcPr>
          <w:p w14:paraId="56FD55C6" w14:textId="77777777" w:rsidR="00A86EF0" w:rsidRPr="00DF18FF" w:rsidRDefault="00A86EF0" w:rsidP="00A86EF0">
            <w:pPr>
              <w:spacing w:before="120"/>
              <w:rPr>
                <w:rFonts w:ascii="Arial" w:hAnsi="Arial" w:cs="Arial"/>
                <w:b/>
                <w:bCs/>
              </w:rPr>
            </w:pPr>
          </w:p>
        </w:tc>
        <w:tc>
          <w:tcPr>
            <w:tcW w:w="1347" w:type="pct"/>
            <w:vMerge/>
            <w:shd w:val="clear" w:color="auto" w:fill="auto"/>
            <w:vAlign w:val="center"/>
          </w:tcPr>
          <w:p w14:paraId="4FD0838A" w14:textId="77777777" w:rsidR="00A86EF0" w:rsidRPr="003B3EDD" w:rsidRDefault="00A86EF0" w:rsidP="003B3EDD">
            <w:pPr>
              <w:spacing w:before="120"/>
              <w:rPr>
                <w:rFonts w:ascii="Arial" w:hAnsi="Arial" w:cs="Arial"/>
              </w:rPr>
            </w:pPr>
          </w:p>
        </w:tc>
        <w:tc>
          <w:tcPr>
            <w:tcW w:w="898" w:type="pct"/>
            <w:shd w:val="clear" w:color="auto" w:fill="auto"/>
            <w:vAlign w:val="center"/>
          </w:tcPr>
          <w:p w14:paraId="010DACA7" w14:textId="77777777" w:rsidR="00EE128D" w:rsidRPr="003B3EDD" w:rsidRDefault="00EE128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Ann Capp can only share her garage space to store the furniture and equipment from the Main Hall until the end of September 2021.</w:t>
            </w:r>
          </w:p>
          <w:p w14:paraId="0D533395" w14:textId="36DA1420" w:rsidR="00A86EF0" w:rsidRPr="003B3EDD" w:rsidRDefault="00EE128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the project is</w:t>
            </w:r>
            <w:r w:rsidR="0033468E" w:rsidRPr="003B3EDD">
              <w:rPr>
                <w:rFonts w:ascii="Arial" w:hAnsi="Arial" w:cs="Arial"/>
                <w:sz w:val="20"/>
                <w:szCs w:val="20"/>
              </w:rPr>
              <w:t xml:space="preserve"> significantly</w:t>
            </w:r>
            <w:r w:rsidRPr="003B3EDD">
              <w:rPr>
                <w:rFonts w:ascii="Arial" w:hAnsi="Arial" w:cs="Arial"/>
                <w:sz w:val="20"/>
                <w:szCs w:val="20"/>
              </w:rPr>
              <w:t xml:space="preserve"> delayed, a</w:t>
            </w:r>
            <w:r w:rsidR="00A86EF0" w:rsidRPr="003B3EDD">
              <w:rPr>
                <w:rFonts w:ascii="Arial" w:hAnsi="Arial" w:cs="Arial"/>
                <w:sz w:val="20"/>
                <w:szCs w:val="20"/>
              </w:rPr>
              <w:t>lternative storage will be needed</w:t>
            </w:r>
            <w:r w:rsidR="0033468E" w:rsidRPr="003B3EDD">
              <w:rPr>
                <w:rFonts w:ascii="Arial" w:hAnsi="Arial" w:cs="Arial"/>
                <w:sz w:val="20"/>
                <w:szCs w:val="20"/>
              </w:rPr>
              <w:t>.</w:t>
            </w:r>
          </w:p>
        </w:tc>
        <w:tc>
          <w:tcPr>
            <w:tcW w:w="257" w:type="pct"/>
            <w:vAlign w:val="center"/>
          </w:tcPr>
          <w:p w14:paraId="4BEE8490" w14:textId="7369A947" w:rsidR="00A86EF0" w:rsidRPr="003B3EDD" w:rsidRDefault="00915994"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794826C4" w14:textId="77777777" w:rsidR="00D46443" w:rsidRPr="003B3EDD" w:rsidRDefault="00D4644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Schedule Main Hall works early and allow extra time for delays.</w:t>
            </w:r>
          </w:p>
          <w:p w14:paraId="18607350" w14:textId="02660C69" w:rsidR="00A86EF0" w:rsidRPr="003B3EDD" w:rsidRDefault="0040479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project delays are ongoing by the beginning of September, </w:t>
            </w:r>
            <w:r w:rsidR="00185F7E" w:rsidRPr="003B3EDD">
              <w:rPr>
                <w:rFonts w:ascii="Arial" w:hAnsi="Arial" w:cs="Arial"/>
                <w:sz w:val="20"/>
                <w:szCs w:val="20"/>
              </w:rPr>
              <w:t>alternative storage planning will be commenced in case.</w:t>
            </w:r>
          </w:p>
        </w:tc>
        <w:tc>
          <w:tcPr>
            <w:tcW w:w="1055" w:type="pct"/>
            <w:vAlign w:val="center"/>
          </w:tcPr>
          <w:p w14:paraId="40ACDBB5" w14:textId="77777777" w:rsidR="00F57D7D" w:rsidRPr="003B3EDD" w:rsidRDefault="009D567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the work</w:t>
            </w:r>
            <w:r w:rsidR="00F57D7D" w:rsidRPr="003B3EDD">
              <w:rPr>
                <w:rFonts w:ascii="Arial" w:hAnsi="Arial" w:cs="Arial"/>
                <w:sz w:val="20"/>
                <w:szCs w:val="20"/>
              </w:rPr>
              <w:t>s</w:t>
            </w:r>
            <w:r w:rsidRPr="003B3EDD">
              <w:rPr>
                <w:rFonts w:ascii="Arial" w:hAnsi="Arial" w:cs="Arial"/>
                <w:sz w:val="20"/>
                <w:szCs w:val="20"/>
              </w:rPr>
              <w:t xml:space="preserve"> </w:t>
            </w:r>
            <w:r w:rsidR="008349F2" w:rsidRPr="003B3EDD">
              <w:rPr>
                <w:rFonts w:ascii="Arial" w:hAnsi="Arial" w:cs="Arial"/>
                <w:sz w:val="20"/>
                <w:szCs w:val="20"/>
              </w:rPr>
              <w:t>are completed at one end</w:t>
            </w:r>
            <w:r w:rsidR="00F57D7D" w:rsidRPr="003B3EDD">
              <w:rPr>
                <w:rFonts w:ascii="Arial" w:hAnsi="Arial" w:cs="Arial"/>
                <w:sz w:val="20"/>
                <w:szCs w:val="20"/>
              </w:rPr>
              <w:t xml:space="preserve"> of the Hall</w:t>
            </w:r>
            <w:r w:rsidR="008349F2" w:rsidRPr="003B3EDD">
              <w:rPr>
                <w:rFonts w:ascii="Arial" w:hAnsi="Arial" w:cs="Arial"/>
                <w:sz w:val="20"/>
                <w:szCs w:val="20"/>
              </w:rPr>
              <w:t>, items will be moved back and covered</w:t>
            </w:r>
            <w:r w:rsidR="00F57D7D" w:rsidRPr="003B3EDD">
              <w:rPr>
                <w:rFonts w:ascii="Arial" w:hAnsi="Arial" w:cs="Arial"/>
                <w:sz w:val="20"/>
                <w:szCs w:val="20"/>
              </w:rPr>
              <w:t>.</w:t>
            </w:r>
          </w:p>
          <w:p w14:paraId="2929BDEC" w14:textId="63962EC9" w:rsidR="009D5674" w:rsidRPr="003B3EDD" w:rsidRDefault="00F57D7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the Hall </w:t>
            </w:r>
            <w:r w:rsidR="00BA4487" w:rsidRPr="003B3EDD">
              <w:rPr>
                <w:rFonts w:ascii="Arial" w:hAnsi="Arial" w:cs="Arial"/>
                <w:sz w:val="20"/>
                <w:szCs w:val="20"/>
              </w:rPr>
              <w:t>can’t</w:t>
            </w:r>
            <w:r w:rsidRPr="003B3EDD">
              <w:rPr>
                <w:rFonts w:ascii="Arial" w:hAnsi="Arial" w:cs="Arial"/>
                <w:sz w:val="20"/>
                <w:szCs w:val="20"/>
              </w:rPr>
              <w:t xml:space="preserve"> accommodate the </w:t>
            </w:r>
            <w:r w:rsidR="00BA4487" w:rsidRPr="003B3EDD">
              <w:rPr>
                <w:rFonts w:ascii="Arial" w:hAnsi="Arial" w:cs="Arial"/>
                <w:sz w:val="20"/>
                <w:szCs w:val="20"/>
              </w:rPr>
              <w:t xml:space="preserve">storage </w:t>
            </w:r>
            <w:r w:rsidRPr="003B3EDD">
              <w:rPr>
                <w:rFonts w:ascii="Arial" w:hAnsi="Arial" w:cs="Arial"/>
                <w:sz w:val="20"/>
                <w:szCs w:val="20"/>
              </w:rPr>
              <w:t xml:space="preserve">items, </w:t>
            </w:r>
            <w:r w:rsidR="00B44967" w:rsidRPr="003B3EDD">
              <w:rPr>
                <w:rFonts w:ascii="Arial" w:hAnsi="Arial" w:cs="Arial"/>
                <w:sz w:val="20"/>
                <w:szCs w:val="20"/>
              </w:rPr>
              <w:t>th</w:t>
            </w:r>
            <w:r w:rsidR="00185F7E" w:rsidRPr="003B3EDD">
              <w:rPr>
                <w:rFonts w:ascii="Arial" w:hAnsi="Arial" w:cs="Arial"/>
                <w:sz w:val="20"/>
                <w:szCs w:val="20"/>
              </w:rPr>
              <w:t xml:space="preserve">e Club will book </w:t>
            </w:r>
            <w:r w:rsidR="009D5674" w:rsidRPr="003B3EDD">
              <w:rPr>
                <w:rFonts w:ascii="Arial" w:hAnsi="Arial" w:cs="Arial"/>
                <w:sz w:val="20"/>
                <w:szCs w:val="20"/>
              </w:rPr>
              <w:t xml:space="preserve">a temporary storage unit </w:t>
            </w:r>
          </w:p>
          <w:p w14:paraId="47348639" w14:textId="45CA63F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Volunteers will </w:t>
            </w:r>
            <w:r w:rsidR="009D5674" w:rsidRPr="003B3EDD">
              <w:rPr>
                <w:rFonts w:ascii="Arial" w:hAnsi="Arial" w:cs="Arial"/>
                <w:sz w:val="20"/>
                <w:szCs w:val="20"/>
              </w:rPr>
              <w:t>move</w:t>
            </w:r>
            <w:r w:rsidRPr="003B3EDD">
              <w:rPr>
                <w:rFonts w:ascii="Arial" w:hAnsi="Arial" w:cs="Arial"/>
                <w:sz w:val="20"/>
                <w:szCs w:val="20"/>
              </w:rPr>
              <w:t xml:space="preserve"> items from Ann’s garage </w:t>
            </w:r>
            <w:r w:rsidR="00B44967" w:rsidRPr="003B3EDD">
              <w:rPr>
                <w:rFonts w:ascii="Arial" w:hAnsi="Arial" w:cs="Arial"/>
                <w:sz w:val="20"/>
                <w:szCs w:val="20"/>
              </w:rPr>
              <w:t>by</w:t>
            </w:r>
            <w:r w:rsidR="009D5674" w:rsidRPr="003B3EDD">
              <w:rPr>
                <w:rFonts w:ascii="Arial" w:hAnsi="Arial" w:cs="Arial"/>
                <w:sz w:val="20"/>
                <w:szCs w:val="20"/>
              </w:rPr>
              <w:t xml:space="preserve"> end of September (regardless to where they go).</w:t>
            </w:r>
            <w:r w:rsidRPr="003B3EDD">
              <w:rPr>
                <w:rFonts w:ascii="Arial" w:hAnsi="Arial" w:cs="Arial"/>
                <w:sz w:val="20"/>
                <w:szCs w:val="20"/>
              </w:rPr>
              <w:t xml:space="preserve"> </w:t>
            </w:r>
          </w:p>
        </w:tc>
      </w:tr>
      <w:tr w:rsidR="004A06D3" w:rsidRPr="0055434A" w14:paraId="68F821DC" w14:textId="30168652" w:rsidTr="004A06D3">
        <w:trPr>
          <w:trHeight w:val="620"/>
        </w:trPr>
        <w:tc>
          <w:tcPr>
            <w:tcW w:w="448" w:type="pct"/>
            <w:vMerge w:val="restart"/>
            <w:shd w:val="clear" w:color="auto" w:fill="F2F2F2"/>
            <w:vAlign w:val="center"/>
          </w:tcPr>
          <w:p w14:paraId="1E4E02A1" w14:textId="77777777" w:rsidR="00915994" w:rsidRPr="00DF18FF" w:rsidRDefault="00915994" w:rsidP="00A86EF0">
            <w:pPr>
              <w:spacing w:before="120"/>
              <w:rPr>
                <w:rFonts w:ascii="Arial" w:hAnsi="Arial" w:cs="Arial"/>
                <w:b/>
                <w:bCs/>
              </w:rPr>
            </w:pPr>
            <w:r w:rsidRPr="00E0779A">
              <w:rPr>
                <w:rFonts w:ascii="Arial" w:hAnsi="Arial" w:cs="Arial"/>
                <w:b/>
                <w:bCs/>
              </w:rPr>
              <w:t>Financial &amp; Budget</w:t>
            </w:r>
          </w:p>
        </w:tc>
        <w:tc>
          <w:tcPr>
            <w:tcW w:w="1347" w:type="pct"/>
            <w:vMerge w:val="restart"/>
            <w:shd w:val="clear" w:color="auto" w:fill="auto"/>
            <w:vAlign w:val="center"/>
          </w:tcPr>
          <w:p w14:paraId="5BB32223" w14:textId="39946A43" w:rsidR="00915994" w:rsidRPr="003B3EDD" w:rsidRDefault="00915994" w:rsidP="003B3EDD">
            <w:pPr>
              <w:spacing w:before="120"/>
              <w:rPr>
                <w:rFonts w:ascii="Arial" w:hAnsi="Arial" w:cs="Arial"/>
              </w:rPr>
            </w:pPr>
            <w:r w:rsidRPr="003B3EDD">
              <w:rPr>
                <w:rFonts w:ascii="Arial" w:hAnsi="Arial" w:cs="Arial"/>
              </w:rPr>
              <w:t xml:space="preserve">This </w:t>
            </w:r>
            <w:r w:rsidR="00596507">
              <w:rPr>
                <w:rFonts w:ascii="Arial" w:hAnsi="Arial" w:cs="Arial"/>
              </w:rPr>
              <w:t>category</w:t>
            </w:r>
            <w:r w:rsidRPr="003B3EDD">
              <w:rPr>
                <w:rFonts w:ascii="Arial" w:hAnsi="Arial" w:cs="Arial"/>
              </w:rPr>
              <w:t xml:space="preserve"> looks at the kinds of financial risks that could impact project delivery.</w:t>
            </w:r>
            <w:r w:rsidR="00F642D0">
              <w:rPr>
                <w:rFonts w:ascii="Arial" w:hAnsi="Arial" w:cs="Arial"/>
              </w:rPr>
              <w:t xml:space="preserve"> </w:t>
            </w:r>
            <w:r w:rsidRPr="003B3EDD">
              <w:rPr>
                <w:rFonts w:ascii="Arial" w:hAnsi="Arial" w:cs="Arial"/>
              </w:rPr>
              <w:t>Some examples could include:</w:t>
            </w:r>
          </w:p>
          <w:p w14:paraId="48FAE522" w14:textId="7EF89929" w:rsidR="00915994" w:rsidRPr="00FB510E" w:rsidRDefault="00915994" w:rsidP="00FB510E">
            <w:pPr>
              <w:pStyle w:val="ListParagraph"/>
              <w:numPr>
                <w:ilvl w:val="0"/>
                <w:numId w:val="24"/>
              </w:numPr>
              <w:spacing w:before="120"/>
              <w:ind w:left="413"/>
              <w:rPr>
                <w:rFonts w:ascii="Arial" w:hAnsi="Arial" w:cs="Arial"/>
                <w:sz w:val="20"/>
                <w:szCs w:val="20"/>
              </w:rPr>
            </w:pPr>
            <w:r w:rsidRPr="00FB510E">
              <w:rPr>
                <w:rFonts w:ascii="Arial" w:hAnsi="Arial" w:cs="Arial"/>
                <w:sz w:val="20"/>
                <w:szCs w:val="20"/>
              </w:rPr>
              <w:t>Loss of funds</w:t>
            </w:r>
            <w:r w:rsidR="00FB510E">
              <w:rPr>
                <w:rFonts w:ascii="Arial" w:hAnsi="Arial" w:cs="Arial"/>
                <w:sz w:val="20"/>
                <w:szCs w:val="20"/>
              </w:rPr>
              <w:t xml:space="preserve"> </w:t>
            </w:r>
            <w:r w:rsidR="00FB510E" w:rsidRPr="00FB510E">
              <w:rPr>
                <w:rFonts w:ascii="Arial" w:hAnsi="Arial" w:cs="Arial"/>
                <w:sz w:val="20"/>
                <w:szCs w:val="20"/>
              </w:rPr>
              <w:t>(e.g., l</w:t>
            </w:r>
            <w:r w:rsidRPr="00FB510E">
              <w:rPr>
                <w:rFonts w:ascii="Arial" w:hAnsi="Arial" w:cs="Arial"/>
                <w:sz w:val="20"/>
                <w:szCs w:val="20"/>
              </w:rPr>
              <w:t>ost deposits due to delays</w:t>
            </w:r>
            <w:r w:rsidR="00FB510E" w:rsidRPr="00FB510E">
              <w:rPr>
                <w:rFonts w:ascii="Arial" w:hAnsi="Arial" w:cs="Arial"/>
                <w:sz w:val="20"/>
                <w:szCs w:val="20"/>
              </w:rPr>
              <w:t xml:space="preserve"> or w</w:t>
            </w:r>
            <w:r w:rsidRPr="00FB510E">
              <w:rPr>
                <w:rFonts w:ascii="Arial" w:hAnsi="Arial" w:cs="Arial"/>
                <w:sz w:val="20"/>
                <w:szCs w:val="20"/>
              </w:rPr>
              <w:t>ithdrawal of partners or contributors</w:t>
            </w:r>
            <w:r w:rsidR="00FB510E">
              <w:rPr>
                <w:rFonts w:ascii="Arial" w:hAnsi="Arial" w:cs="Arial"/>
                <w:sz w:val="20"/>
                <w:szCs w:val="20"/>
              </w:rPr>
              <w:t>)</w:t>
            </w:r>
          </w:p>
          <w:p w14:paraId="08F10FA4" w14:textId="77777777" w:rsidR="00915994" w:rsidRPr="003B3EDD" w:rsidRDefault="0091599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Cash flow issues</w:t>
            </w:r>
          </w:p>
          <w:p w14:paraId="069E8DE6" w14:textId="6C0E4E47"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Major purchases pushed forward</w:t>
            </w:r>
          </w:p>
          <w:p w14:paraId="22F1B1AA" w14:textId="011A00F7"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External funding sources delayed</w:t>
            </w:r>
          </w:p>
          <w:p w14:paraId="5DA3A872" w14:textId="761B6A92"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 xml:space="preserve">Grant payments </w:t>
            </w:r>
            <w:r w:rsidR="009911CD" w:rsidRPr="003B3EDD">
              <w:rPr>
                <w:rFonts w:ascii="Arial" w:hAnsi="Arial" w:cs="Arial"/>
                <w:sz w:val="20"/>
                <w:szCs w:val="20"/>
              </w:rPr>
              <w:t>ill-</w:t>
            </w:r>
            <w:r w:rsidRPr="003B3EDD">
              <w:rPr>
                <w:rFonts w:ascii="Arial" w:hAnsi="Arial" w:cs="Arial"/>
                <w:sz w:val="20"/>
                <w:szCs w:val="20"/>
              </w:rPr>
              <w:t xml:space="preserve">timed with </w:t>
            </w:r>
            <w:r w:rsidR="009911CD" w:rsidRPr="003B3EDD">
              <w:rPr>
                <w:rFonts w:ascii="Arial" w:hAnsi="Arial" w:cs="Arial"/>
                <w:sz w:val="20"/>
                <w:szCs w:val="20"/>
              </w:rPr>
              <w:t xml:space="preserve">changed </w:t>
            </w:r>
            <w:r w:rsidRPr="003B3EDD">
              <w:rPr>
                <w:rFonts w:ascii="Arial" w:hAnsi="Arial" w:cs="Arial"/>
                <w:sz w:val="20"/>
                <w:szCs w:val="20"/>
              </w:rPr>
              <w:t>funding needs</w:t>
            </w:r>
          </w:p>
          <w:p w14:paraId="5A8C5CAB" w14:textId="61AB611D" w:rsidR="00915994" w:rsidRPr="003B3EDD" w:rsidRDefault="0091599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Budget overspends and unplanned/unexpected costs</w:t>
            </w:r>
          </w:p>
          <w:p w14:paraId="6BD1D08A" w14:textId="1C88F935"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Inaccurate quotes or price rises</w:t>
            </w:r>
          </w:p>
          <w:p w14:paraId="622B0F0A" w14:textId="2ABCD09D" w:rsidR="00915994" w:rsidRPr="003B3EDD" w:rsidRDefault="00915994"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lastRenderedPageBreak/>
              <w:t>Cost of unexpected permits or approvals (e.g., site assessments, vegetation offsets, engineering sign-off to building designs etc.)</w:t>
            </w:r>
          </w:p>
        </w:tc>
        <w:tc>
          <w:tcPr>
            <w:tcW w:w="898" w:type="pct"/>
            <w:shd w:val="clear" w:color="auto" w:fill="auto"/>
            <w:vAlign w:val="center"/>
          </w:tcPr>
          <w:p w14:paraId="2E9FC739" w14:textId="47B3D9F1" w:rsidR="00BA4487" w:rsidRPr="003B3EDD" w:rsidRDefault="00BA448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If a storage unit is needed, there will be additional unplanned storage costs not included in the project budget</w:t>
            </w:r>
          </w:p>
          <w:p w14:paraId="23E51C29" w14:textId="03C462E1" w:rsidR="00915994" w:rsidRPr="003B3EDD" w:rsidRDefault="00BA448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While a delay that significant is </w:t>
            </w:r>
            <w:r w:rsidR="00681509" w:rsidRPr="003B3EDD">
              <w:rPr>
                <w:rFonts w:ascii="Arial" w:hAnsi="Arial" w:cs="Arial"/>
                <w:sz w:val="20"/>
                <w:szCs w:val="20"/>
              </w:rPr>
              <w:t xml:space="preserve">low, the cost of </w:t>
            </w:r>
            <w:r w:rsidR="00382D83" w:rsidRPr="003B3EDD">
              <w:rPr>
                <w:rFonts w:ascii="Arial" w:hAnsi="Arial" w:cs="Arial"/>
                <w:sz w:val="20"/>
                <w:szCs w:val="20"/>
              </w:rPr>
              <w:t>a large storage unit could be expensive</w:t>
            </w:r>
          </w:p>
        </w:tc>
        <w:tc>
          <w:tcPr>
            <w:tcW w:w="257" w:type="pct"/>
            <w:vAlign w:val="center"/>
          </w:tcPr>
          <w:p w14:paraId="27760D5D" w14:textId="40B4A13F" w:rsidR="00915994" w:rsidRPr="003B3EDD" w:rsidRDefault="00382D83"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7D890507" w14:textId="77777777" w:rsidR="00B60C17" w:rsidRPr="003B3EDD" w:rsidRDefault="00382D83" w:rsidP="003B3EDD">
            <w:pPr>
              <w:spacing w:before="120"/>
              <w:rPr>
                <w:rFonts w:ascii="Arial" w:hAnsi="Arial" w:cs="Arial"/>
              </w:rPr>
            </w:pPr>
            <w:r w:rsidRPr="003B3EDD">
              <w:rPr>
                <w:rFonts w:ascii="Arial" w:hAnsi="Arial" w:cs="Arial"/>
              </w:rPr>
              <w:t xml:space="preserve">Monitor project delays and if </w:t>
            </w:r>
            <w:r w:rsidR="00C54799" w:rsidRPr="003B3EDD">
              <w:rPr>
                <w:rFonts w:ascii="Arial" w:hAnsi="Arial" w:cs="Arial"/>
              </w:rPr>
              <w:t xml:space="preserve">by </w:t>
            </w:r>
            <w:r w:rsidR="00C7733C" w:rsidRPr="003B3EDD">
              <w:rPr>
                <w:rFonts w:ascii="Arial" w:hAnsi="Arial" w:cs="Arial"/>
              </w:rPr>
              <w:t>mid-August delays are ongoing</w:t>
            </w:r>
            <w:r w:rsidR="00B60C17" w:rsidRPr="003B3EDD">
              <w:rPr>
                <w:rFonts w:ascii="Arial" w:hAnsi="Arial" w:cs="Arial"/>
              </w:rPr>
              <w:t>:</w:t>
            </w:r>
          </w:p>
          <w:p w14:paraId="676BBEF8" w14:textId="35CA2AE8" w:rsidR="00915994" w:rsidRPr="003B3EDD" w:rsidRDefault="00B60C1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Adjust</w:t>
            </w:r>
            <w:r w:rsidR="00C7733C" w:rsidRPr="003B3EDD">
              <w:rPr>
                <w:rFonts w:ascii="Arial" w:hAnsi="Arial" w:cs="Arial"/>
                <w:sz w:val="20"/>
                <w:szCs w:val="20"/>
              </w:rPr>
              <w:t xml:space="preserve"> the Main Hall works to finish one end first</w:t>
            </w:r>
            <w:r w:rsidR="001E4631" w:rsidRPr="003B3EDD">
              <w:rPr>
                <w:rFonts w:ascii="Arial" w:hAnsi="Arial" w:cs="Arial"/>
                <w:sz w:val="20"/>
                <w:szCs w:val="20"/>
              </w:rPr>
              <w:t xml:space="preserve"> (allow onsite storage)</w:t>
            </w:r>
          </w:p>
          <w:p w14:paraId="419AC158" w14:textId="4A20BB05" w:rsidR="00B23021" w:rsidRPr="003B3EDD" w:rsidRDefault="00B2302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Convene Committee to look at alternative funding avenues and Club budget in case storage is needed.</w:t>
            </w:r>
          </w:p>
        </w:tc>
        <w:tc>
          <w:tcPr>
            <w:tcW w:w="1055" w:type="pct"/>
            <w:vAlign w:val="center"/>
          </w:tcPr>
          <w:p w14:paraId="498F6079" w14:textId="3C014BD0" w:rsidR="00915994" w:rsidRPr="003B3EDD" w:rsidRDefault="00D64ED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needed, the storage will be </w:t>
            </w:r>
            <w:r w:rsidR="00CF3658" w:rsidRPr="003B3EDD">
              <w:rPr>
                <w:rFonts w:ascii="Arial" w:hAnsi="Arial" w:cs="Arial"/>
                <w:sz w:val="20"/>
                <w:szCs w:val="20"/>
              </w:rPr>
              <w:t>booked,</w:t>
            </w:r>
            <w:r w:rsidRPr="003B3EDD">
              <w:rPr>
                <w:rFonts w:ascii="Arial" w:hAnsi="Arial" w:cs="Arial"/>
                <w:sz w:val="20"/>
                <w:szCs w:val="20"/>
              </w:rPr>
              <w:t xml:space="preserve"> and costs covered through Club funds</w:t>
            </w:r>
          </w:p>
          <w:p w14:paraId="6B2BC962" w14:textId="4B8AF402" w:rsidR="00D64EDF" w:rsidRPr="003B3EDD" w:rsidRDefault="008F565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Hold a fundraiser</w:t>
            </w:r>
            <w:r w:rsidR="00D64EDF" w:rsidRPr="003B3EDD">
              <w:rPr>
                <w:rFonts w:ascii="Arial" w:hAnsi="Arial" w:cs="Arial"/>
                <w:sz w:val="20"/>
                <w:szCs w:val="20"/>
              </w:rPr>
              <w:t xml:space="preserve"> to reduce cost impacts to Club.</w:t>
            </w:r>
          </w:p>
        </w:tc>
      </w:tr>
      <w:tr w:rsidR="004A06D3" w:rsidRPr="0055434A" w14:paraId="36ED5679" w14:textId="77777777" w:rsidTr="004A06D3">
        <w:trPr>
          <w:trHeight w:val="620"/>
        </w:trPr>
        <w:tc>
          <w:tcPr>
            <w:tcW w:w="448" w:type="pct"/>
            <w:vMerge/>
            <w:shd w:val="clear" w:color="auto" w:fill="F2F2F2"/>
            <w:vAlign w:val="center"/>
          </w:tcPr>
          <w:p w14:paraId="34076835" w14:textId="77777777" w:rsidR="00915994" w:rsidRPr="00E0779A" w:rsidRDefault="00915994" w:rsidP="00A86EF0">
            <w:pPr>
              <w:spacing w:before="120"/>
              <w:rPr>
                <w:rFonts w:ascii="Arial" w:hAnsi="Arial" w:cs="Arial"/>
                <w:b/>
                <w:bCs/>
              </w:rPr>
            </w:pPr>
          </w:p>
        </w:tc>
        <w:tc>
          <w:tcPr>
            <w:tcW w:w="1347" w:type="pct"/>
            <w:vMerge/>
            <w:shd w:val="clear" w:color="auto" w:fill="auto"/>
            <w:vAlign w:val="center"/>
          </w:tcPr>
          <w:p w14:paraId="1B3592F3" w14:textId="77777777" w:rsidR="00915994" w:rsidRPr="003B3EDD" w:rsidRDefault="00915994" w:rsidP="003B3EDD">
            <w:pPr>
              <w:spacing w:before="120"/>
              <w:rPr>
                <w:rFonts w:ascii="Arial" w:hAnsi="Arial" w:cs="Arial"/>
              </w:rPr>
            </w:pPr>
          </w:p>
        </w:tc>
        <w:tc>
          <w:tcPr>
            <w:tcW w:w="898" w:type="pct"/>
            <w:shd w:val="clear" w:color="auto" w:fill="auto"/>
            <w:vAlign w:val="center"/>
          </w:tcPr>
          <w:p w14:paraId="715328A6" w14:textId="09EB68B4" w:rsidR="00915994" w:rsidRPr="003B3EDD" w:rsidRDefault="00C8511F" w:rsidP="003B3EDD">
            <w:pPr>
              <w:spacing w:before="120"/>
              <w:rPr>
                <w:rFonts w:ascii="Arial" w:hAnsi="Arial" w:cs="Arial"/>
              </w:rPr>
            </w:pPr>
            <w:r w:rsidRPr="003B3EDD">
              <w:rPr>
                <w:rFonts w:ascii="Arial" w:hAnsi="Arial" w:cs="Arial"/>
              </w:rPr>
              <w:t>Inaccurate or expired quotes</w:t>
            </w:r>
            <w:r w:rsidR="005B3566" w:rsidRPr="003B3EDD">
              <w:rPr>
                <w:rFonts w:ascii="Arial" w:hAnsi="Arial" w:cs="Arial"/>
              </w:rPr>
              <w:t xml:space="preserve"> for the kitchen appliances leading to a higher than budgeted expenditure</w:t>
            </w:r>
          </w:p>
        </w:tc>
        <w:tc>
          <w:tcPr>
            <w:tcW w:w="257" w:type="pct"/>
            <w:vAlign w:val="center"/>
          </w:tcPr>
          <w:p w14:paraId="1E4B673C" w14:textId="5048BD04" w:rsidR="00915994" w:rsidRPr="003B3EDD" w:rsidRDefault="00CF3658"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60B02141" w14:textId="77777777" w:rsidR="00915994" w:rsidRPr="003B3EDD" w:rsidRDefault="0065686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Confirm or lock-in quotes provided </w:t>
            </w:r>
            <w:r w:rsidR="0063518B" w:rsidRPr="003B3EDD">
              <w:rPr>
                <w:rFonts w:ascii="Arial" w:hAnsi="Arial" w:cs="Arial"/>
                <w:sz w:val="20"/>
                <w:szCs w:val="20"/>
              </w:rPr>
              <w:t>by</w:t>
            </w:r>
            <w:r w:rsidRPr="003B3EDD">
              <w:rPr>
                <w:rFonts w:ascii="Arial" w:hAnsi="Arial" w:cs="Arial"/>
                <w:sz w:val="20"/>
                <w:szCs w:val="20"/>
              </w:rPr>
              <w:t xml:space="preserve"> supplier </w:t>
            </w:r>
            <w:r w:rsidR="0063518B" w:rsidRPr="003B3EDD">
              <w:rPr>
                <w:rFonts w:ascii="Arial" w:hAnsi="Arial" w:cs="Arial"/>
                <w:sz w:val="20"/>
                <w:szCs w:val="20"/>
              </w:rPr>
              <w:t>as soon as possible</w:t>
            </w:r>
          </w:p>
          <w:p w14:paraId="4DC4373F" w14:textId="0A1C334F" w:rsidR="008F5653" w:rsidRPr="003B3EDD" w:rsidRDefault="0063518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Pay a deposit to keep quoted price if required</w:t>
            </w:r>
          </w:p>
        </w:tc>
        <w:tc>
          <w:tcPr>
            <w:tcW w:w="1055" w:type="pct"/>
            <w:vAlign w:val="center"/>
          </w:tcPr>
          <w:p w14:paraId="1DD1AAFB" w14:textId="37D19DB4" w:rsidR="00915994" w:rsidRPr="003B3EDD" w:rsidRDefault="008F565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 xml:space="preserve">Convene Committee to look at alternative funding avenues or </w:t>
            </w:r>
            <w:r w:rsidR="00CF3658" w:rsidRPr="003B3EDD">
              <w:rPr>
                <w:rFonts w:ascii="Arial" w:hAnsi="Arial" w:cs="Arial"/>
                <w:sz w:val="20"/>
                <w:szCs w:val="20"/>
              </w:rPr>
              <w:t>available Club funds</w:t>
            </w:r>
          </w:p>
          <w:p w14:paraId="7B884C8A" w14:textId="032C24A3" w:rsidR="008F5653" w:rsidRPr="003B3EDD" w:rsidRDefault="00CF3658"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Hold a fundraiser to reduce cost impacts to Club.</w:t>
            </w:r>
          </w:p>
        </w:tc>
      </w:tr>
      <w:tr w:rsidR="004A06D3" w:rsidRPr="0055434A" w14:paraId="3C79941E" w14:textId="12B6A572" w:rsidTr="004A06D3">
        <w:trPr>
          <w:trHeight w:val="620"/>
        </w:trPr>
        <w:tc>
          <w:tcPr>
            <w:tcW w:w="448" w:type="pct"/>
            <w:vMerge w:val="restart"/>
            <w:shd w:val="clear" w:color="auto" w:fill="F2F2F2"/>
            <w:vAlign w:val="center"/>
          </w:tcPr>
          <w:p w14:paraId="1237ED69" w14:textId="77777777" w:rsidR="00A86EF0" w:rsidRPr="00DF18FF" w:rsidRDefault="00A86EF0" w:rsidP="00A86EF0">
            <w:pPr>
              <w:spacing w:before="120"/>
              <w:rPr>
                <w:rFonts w:ascii="Arial" w:hAnsi="Arial" w:cs="Arial"/>
                <w:b/>
                <w:bCs/>
              </w:rPr>
            </w:pPr>
            <w:r w:rsidRPr="00E0779A">
              <w:rPr>
                <w:rFonts w:ascii="Arial" w:hAnsi="Arial" w:cs="Arial"/>
                <w:b/>
                <w:bCs/>
              </w:rPr>
              <w:lastRenderedPageBreak/>
              <w:t>Environmental</w:t>
            </w:r>
          </w:p>
        </w:tc>
        <w:tc>
          <w:tcPr>
            <w:tcW w:w="1347" w:type="pct"/>
            <w:vMerge w:val="restart"/>
            <w:shd w:val="clear" w:color="auto" w:fill="auto"/>
            <w:vAlign w:val="center"/>
          </w:tcPr>
          <w:p w14:paraId="52C76E29" w14:textId="14E69805" w:rsidR="00A86EF0" w:rsidRPr="003B3EDD" w:rsidRDefault="00A86EF0" w:rsidP="003B3EDD">
            <w:pPr>
              <w:spacing w:before="120"/>
              <w:rPr>
                <w:rFonts w:ascii="Arial" w:hAnsi="Arial" w:cs="Arial"/>
              </w:rPr>
            </w:pPr>
            <w:r w:rsidRPr="003B3EDD">
              <w:rPr>
                <w:rFonts w:ascii="Arial" w:hAnsi="Arial" w:cs="Arial"/>
              </w:rPr>
              <w:t xml:space="preserve">This </w:t>
            </w:r>
            <w:r w:rsidR="00596507">
              <w:rPr>
                <w:rFonts w:ascii="Arial" w:hAnsi="Arial" w:cs="Arial"/>
              </w:rPr>
              <w:t>category</w:t>
            </w:r>
            <w:r w:rsidR="00596507" w:rsidRPr="003B3EDD">
              <w:rPr>
                <w:rFonts w:ascii="Arial" w:hAnsi="Arial" w:cs="Arial"/>
              </w:rPr>
              <w:t xml:space="preserve"> </w:t>
            </w:r>
            <w:r w:rsidRPr="003B3EDD">
              <w:rPr>
                <w:rFonts w:ascii="Arial" w:hAnsi="Arial" w:cs="Arial"/>
              </w:rPr>
              <w:t>looks at the types of risks that the environment could pose to the project, but also the risks that the project could pose to the environment during delivery.</w:t>
            </w:r>
            <w:r w:rsidR="00F642D0">
              <w:rPr>
                <w:rFonts w:ascii="Arial" w:hAnsi="Arial" w:cs="Arial"/>
              </w:rPr>
              <w:t xml:space="preserve"> </w:t>
            </w:r>
            <w:r w:rsidRPr="003B3EDD">
              <w:rPr>
                <w:rFonts w:ascii="Arial" w:hAnsi="Arial" w:cs="Arial"/>
              </w:rPr>
              <w:t>Some examples could include:</w:t>
            </w:r>
          </w:p>
          <w:p w14:paraId="1E71C058" w14:textId="172D6BF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Natural disasters or extreme weather events (e.g., rain, heat, flooding, fires etc.)</w:t>
            </w:r>
          </w:p>
          <w:p w14:paraId="2A2F7E9C" w14:textId="0E75243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Damage or impacts to physical environments (e.g., natural habitats, local homes, or residents)</w:t>
            </w:r>
          </w:p>
          <w:p w14:paraId="12D5ECB6"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Pollution (e.g., waste, sound, pesticides) </w:t>
            </w:r>
          </w:p>
          <w:p w14:paraId="0CECA6D2" w14:textId="7D8F979C"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Native animals or protected species</w:t>
            </w:r>
          </w:p>
        </w:tc>
        <w:tc>
          <w:tcPr>
            <w:tcW w:w="898" w:type="pct"/>
            <w:shd w:val="clear" w:color="auto" w:fill="auto"/>
            <w:vAlign w:val="center"/>
          </w:tcPr>
          <w:p w14:paraId="6DC87844" w14:textId="05BC197D" w:rsidR="00A86EF0" w:rsidRPr="003B3EDD" w:rsidRDefault="00A86EF0" w:rsidP="003B3EDD">
            <w:pPr>
              <w:spacing w:before="120"/>
              <w:ind w:left="53"/>
              <w:rPr>
                <w:rFonts w:ascii="Arial" w:hAnsi="Arial" w:cs="Arial"/>
              </w:rPr>
            </w:pPr>
            <w:r w:rsidRPr="003B3EDD">
              <w:rPr>
                <w:rFonts w:ascii="Arial" w:hAnsi="Arial" w:cs="Arial"/>
              </w:rPr>
              <w:t>Incorrect disposal of painting waste (e.g., used turpentine, unused paints, plastic drop sheets)</w:t>
            </w:r>
          </w:p>
        </w:tc>
        <w:tc>
          <w:tcPr>
            <w:tcW w:w="257" w:type="pct"/>
            <w:vAlign w:val="center"/>
          </w:tcPr>
          <w:p w14:paraId="3EBAA876" w14:textId="0DE0C2BA" w:rsidR="00A86EF0" w:rsidRPr="003B3EDD" w:rsidRDefault="00472807"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5B2E31DC" w14:textId="77777777" w:rsidR="001F5952" w:rsidRPr="003B3EDD" w:rsidRDefault="00A5565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Volunteers will all be briefed on </w:t>
            </w:r>
            <w:r w:rsidR="00115505" w:rsidRPr="003B3EDD">
              <w:rPr>
                <w:rFonts w:ascii="Arial" w:hAnsi="Arial" w:cs="Arial"/>
                <w:sz w:val="20"/>
                <w:szCs w:val="20"/>
              </w:rPr>
              <w:t xml:space="preserve">proper disposal </w:t>
            </w:r>
            <w:r w:rsidR="001F5952" w:rsidRPr="003B3EDD">
              <w:rPr>
                <w:rFonts w:ascii="Arial" w:hAnsi="Arial" w:cs="Arial"/>
                <w:sz w:val="20"/>
                <w:szCs w:val="20"/>
              </w:rPr>
              <w:t>and management of harmful waste</w:t>
            </w:r>
          </w:p>
          <w:p w14:paraId="64D4381D" w14:textId="47ED9092" w:rsidR="00A86EF0" w:rsidRPr="003B3EDD" w:rsidRDefault="00F3575A"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B</w:t>
            </w:r>
            <w:r w:rsidR="00115505" w:rsidRPr="003B3EDD">
              <w:rPr>
                <w:rFonts w:ascii="Arial" w:hAnsi="Arial" w:cs="Arial"/>
                <w:sz w:val="20"/>
                <w:szCs w:val="20"/>
              </w:rPr>
              <w:t xml:space="preserve">ins </w:t>
            </w:r>
            <w:r w:rsidR="001F5952" w:rsidRPr="003B3EDD">
              <w:rPr>
                <w:rFonts w:ascii="Arial" w:hAnsi="Arial" w:cs="Arial"/>
                <w:sz w:val="20"/>
                <w:szCs w:val="20"/>
              </w:rPr>
              <w:t xml:space="preserve">will be </w:t>
            </w:r>
            <w:r w:rsidR="00115505" w:rsidRPr="003B3EDD">
              <w:rPr>
                <w:rFonts w:ascii="Arial" w:hAnsi="Arial" w:cs="Arial"/>
                <w:sz w:val="20"/>
                <w:szCs w:val="20"/>
              </w:rPr>
              <w:t>provided</w:t>
            </w:r>
            <w:r w:rsidR="001F5952" w:rsidRPr="003B3EDD">
              <w:rPr>
                <w:rFonts w:ascii="Arial" w:hAnsi="Arial" w:cs="Arial"/>
                <w:sz w:val="20"/>
                <w:szCs w:val="20"/>
              </w:rPr>
              <w:t xml:space="preserve"> to collect </w:t>
            </w:r>
            <w:r w:rsidRPr="003B3EDD">
              <w:rPr>
                <w:rFonts w:ascii="Arial" w:hAnsi="Arial" w:cs="Arial"/>
                <w:sz w:val="20"/>
                <w:szCs w:val="20"/>
              </w:rPr>
              <w:t xml:space="preserve">waste ready for transport to the local </w:t>
            </w:r>
            <w:r w:rsidR="00EF5BAA" w:rsidRPr="003B3EDD">
              <w:rPr>
                <w:rFonts w:ascii="Arial" w:hAnsi="Arial" w:cs="Arial"/>
                <w:sz w:val="20"/>
                <w:szCs w:val="20"/>
              </w:rPr>
              <w:t>tip</w:t>
            </w:r>
            <w:r w:rsidRPr="003B3EDD">
              <w:rPr>
                <w:rFonts w:ascii="Arial" w:hAnsi="Arial" w:cs="Arial"/>
                <w:sz w:val="20"/>
                <w:szCs w:val="20"/>
              </w:rPr>
              <w:t>.</w:t>
            </w:r>
          </w:p>
        </w:tc>
        <w:tc>
          <w:tcPr>
            <w:tcW w:w="1055" w:type="pct"/>
            <w:vAlign w:val="center"/>
          </w:tcPr>
          <w:p w14:paraId="45F09C2D" w14:textId="375719B8" w:rsidR="00A86EF0" w:rsidRPr="003B3EDD" w:rsidRDefault="00BC0AD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If the waste can </w:t>
            </w:r>
            <w:r w:rsidR="00EE5D93" w:rsidRPr="003B3EDD">
              <w:rPr>
                <w:rFonts w:ascii="Arial" w:hAnsi="Arial" w:cs="Arial"/>
                <w:sz w:val="20"/>
                <w:szCs w:val="20"/>
              </w:rPr>
              <w:t xml:space="preserve">safely </w:t>
            </w:r>
            <w:r w:rsidRPr="003B3EDD">
              <w:rPr>
                <w:rFonts w:ascii="Arial" w:hAnsi="Arial" w:cs="Arial"/>
                <w:sz w:val="20"/>
                <w:szCs w:val="20"/>
              </w:rPr>
              <w:t xml:space="preserve">be reclaimed from the </w:t>
            </w:r>
            <w:r w:rsidR="00EE5D93" w:rsidRPr="003B3EDD">
              <w:rPr>
                <w:rFonts w:ascii="Arial" w:hAnsi="Arial" w:cs="Arial"/>
                <w:sz w:val="20"/>
                <w:szCs w:val="20"/>
              </w:rPr>
              <w:t>incorrect disposal location it will be correctly disposed of in the provided bins</w:t>
            </w:r>
          </w:p>
          <w:p w14:paraId="03F5AFB4" w14:textId="01F88D73" w:rsidR="00EE5D93" w:rsidRPr="003B3EDD" w:rsidRDefault="00EE5D9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Additional information will be provided to volunteers</w:t>
            </w:r>
            <w:r w:rsidR="00CC4174" w:rsidRPr="003B3EDD">
              <w:rPr>
                <w:rFonts w:ascii="Arial" w:hAnsi="Arial" w:cs="Arial"/>
                <w:sz w:val="20"/>
                <w:szCs w:val="20"/>
              </w:rPr>
              <w:t xml:space="preserve"> to ensure compliance.</w:t>
            </w:r>
          </w:p>
        </w:tc>
      </w:tr>
      <w:tr w:rsidR="004A06D3" w:rsidRPr="0055434A" w14:paraId="2FC95E5B" w14:textId="77777777" w:rsidTr="004A06D3">
        <w:trPr>
          <w:trHeight w:val="620"/>
        </w:trPr>
        <w:tc>
          <w:tcPr>
            <w:tcW w:w="448" w:type="pct"/>
            <w:vMerge/>
            <w:shd w:val="clear" w:color="auto" w:fill="F2F2F2"/>
            <w:vAlign w:val="center"/>
          </w:tcPr>
          <w:p w14:paraId="6A55A32C" w14:textId="77777777" w:rsidR="00A86EF0" w:rsidRPr="00E0779A" w:rsidRDefault="00A86EF0" w:rsidP="00A86EF0">
            <w:pPr>
              <w:spacing w:before="120"/>
              <w:rPr>
                <w:rFonts w:ascii="Arial" w:hAnsi="Arial" w:cs="Arial"/>
                <w:b/>
                <w:bCs/>
              </w:rPr>
            </w:pPr>
          </w:p>
        </w:tc>
        <w:tc>
          <w:tcPr>
            <w:tcW w:w="1347" w:type="pct"/>
            <w:vMerge/>
            <w:shd w:val="clear" w:color="auto" w:fill="auto"/>
            <w:vAlign w:val="center"/>
          </w:tcPr>
          <w:p w14:paraId="7261B363" w14:textId="77777777" w:rsidR="00A86EF0" w:rsidRPr="003B3EDD" w:rsidRDefault="00A86EF0" w:rsidP="003B3EDD">
            <w:pPr>
              <w:spacing w:before="120"/>
              <w:rPr>
                <w:rFonts w:ascii="Arial" w:hAnsi="Arial" w:cs="Arial"/>
              </w:rPr>
            </w:pPr>
          </w:p>
        </w:tc>
        <w:tc>
          <w:tcPr>
            <w:tcW w:w="898" w:type="pct"/>
            <w:shd w:val="clear" w:color="auto" w:fill="auto"/>
            <w:vAlign w:val="center"/>
          </w:tcPr>
          <w:p w14:paraId="292BC617" w14:textId="67156288" w:rsidR="00472807" w:rsidRPr="003B3EDD" w:rsidRDefault="00575BA0" w:rsidP="003B3EDD">
            <w:pPr>
              <w:spacing w:before="120"/>
              <w:rPr>
                <w:rFonts w:ascii="Arial" w:hAnsi="Arial" w:cs="Arial"/>
              </w:rPr>
            </w:pPr>
            <w:r w:rsidRPr="003B3EDD">
              <w:rPr>
                <w:rFonts w:ascii="Arial" w:hAnsi="Arial" w:cs="Arial"/>
              </w:rPr>
              <w:t xml:space="preserve">Council requiring </w:t>
            </w:r>
            <w:r w:rsidR="00FF5C5F" w:rsidRPr="003B3EDD">
              <w:rPr>
                <w:rFonts w:ascii="Arial" w:hAnsi="Arial" w:cs="Arial"/>
              </w:rPr>
              <w:t xml:space="preserve">a halt or </w:t>
            </w:r>
            <w:r w:rsidRPr="003B3EDD">
              <w:rPr>
                <w:rFonts w:ascii="Arial" w:hAnsi="Arial" w:cs="Arial"/>
              </w:rPr>
              <w:t>changes to works which could affect schedule</w:t>
            </w:r>
            <w:r w:rsidR="00292907" w:rsidRPr="003B3EDD">
              <w:rPr>
                <w:rFonts w:ascii="Arial" w:hAnsi="Arial" w:cs="Arial"/>
              </w:rPr>
              <w:t xml:space="preserve"> due to complaints from local residents related to renovations (</w:t>
            </w:r>
            <w:proofErr w:type="gramStart"/>
            <w:r w:rsidR="00292907" w:rsidRPr="003B3EDD">
              <w:rPr>
                <w:rFonts w:ascii="Arial" w:hAnsi="Arial" w:cs="Arial"/>
              </w:rPr>
              <w:t>e.g.</w:t>
            </w:r>
            <w:proofErr w:type="gramEnd"/>
            <w:r w:rsidR="00292907" w:rsidRPr="003B3EDD">
              <w:rPr>
                <w:rFonts w:ascii="Arial" w:hAnsi="Arial" w:cs="Arial"/>
              </w:rPr>
              <w:t xml:space="preserve"> noise or disruptions)</w:t>
            </w:r>
          </w:p>
        </w:tc>
        <w:tc>
          <w:tcPr>
            <w:tcW w:w="257" w:type="pct"/>
            <w:vAlign w:val="center"/>
          </w:tcPr>
          <w:p w14:paraId="0F5B3434" w14:textId="06E64FF7" w:rsidR="00A86EF0" w:rsidRPr="003B3EDD" w:rsidRDefault="005F5689"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7AB119B5"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Ensure works always delivered during</w:t>
            </w:r>
            <w:r w:rsidR="00575BA0" w:rsidRPr="003B3EDD">
              <w:rPr>
                <w:rFonts w:ascii="Arial" w:hAnsi="Arial" w:cs="Arial"/>
                <w:sz w:val="20"/>
                <w:szCs w:val="20"/>
              </w:rPr>
              <w:t xml:space="preserve"> Council approved</w:t>
            </w:r>
            <w:r w:rsidRPr="003B3EDD">
              <w:rPr>
                <w:rFonts w:ascii="Arial" w:hAnsi="Arial" w:cs="Arial"/>
                <w:sz w:val="20"/>
                <w:szCs w:val="20"/>
              </w:rPr>
              <w:t xml:space="preserve"> time periods and </w:t>
            </w:r>
            <w:r w:rsidR="00575BA0" w:rsidRPr="003B3EDD">
              <w:rPr>
                <w:rFonts w:ascii="Arial" w:hAnsi="Arial" w:cs="Arial"/>
                <w:sz w:val="20"/>
                <w:szCs w:val="20"/>
              </w:rPr>
              <w:t>within sound limits</w:t>
            </w:r>
          </w:p>
          <w:p w14:paraId="38EE6C2F" w14:textId="07D5D0E7" w:rsidR="00575BA0" w:rsidRPr="003B3EDD" w:rsidRDefault="00575BA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 with neighbours ahead of the project to provide information about </w:t>
            </w:r>
            <w:r w:rsidR="00292907" w:rsidRPr="003B3EDD">
              <w:rPr>
                <w:rFonts w:ascii="Arial" w:hAnsi="Arial" w:cs="Arial"/>
                <w:sz w:val="20"/>
                <w:szCs w:val="20"/>
              </w:rPr>
              <w:t>possible disruption periods</w:t>
            </w:r>
          </w:p>
        </w:tc>
        <w:tc>
          <w:tcPr>
            <w:tcW w:w="1055" w:type="pct"/>
            <w:vAlign w:val="center"/>
          </w:tcPr>
          <w:p w14:paraId="3AFF7557" w14:textId="4A066632" w:rsidR="00A86EF0" w:rsidRPr="003B3EDD" w:rsidRDefault="0029290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 with Local Council to ensure </w:t>
            </w:r>
            <w:r w:rsidR="005F5689" w:rsidRPr="003B3EDD">
              <w:rPr>
                <w:rFonts w:ascii="Arial" w:hAnsi="Arial" w:cs="Arial"/>
                <w:sz w:val="20"/>
                <w:szCs w:val="20"/>
              </w:rPr>
              <w:t>compliance in future</w:t>
            </w:r>
          </w:p>
          <w:p w14:paraId="2DB910E1" w14:textId="754C1B05" w:rsidR="005F5689" w:rsidRPr="003B3EDD" w:rsidRDefault="005F568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 with complainants in good faith to provide information, </w:t>
            </w:r>
            <w:proofErr w:type="gramStart"/>
            <w:r w:rsidRPr="003B3EDD">
              <w:rPr>
                <w:rFonts w:ascii="Arial" w:hAnsi="Arial" w:cs="Arial"/>
                <w:sz w:val="20"/>
                <w:szCs w:val="20"/>
              </w:rPr>
              <w:t>updates</w:t>
            </w:r>
            <w:proofErr w:type="gramEnd"/>
            <w:r w:rsidRPr="003B3EDD">
              <w:rPr>
                <w:rFonts w:ascii="Arial" w:hAnsi="Arial" w:cs="Arial"/>
                <w:sz w:val="20"/>
                <w:szCs w:val="20"/>
              </w:rPr>
              <w:t xml:space="preserve"> or accommodations to the timing of disruptions if possible</w:t>
            </w:r>
          </w:p>
        </w:tc>
      </w:tr>
      <w:tr w:rsidR="004A06D3" w:rsidRPr="0055434A" w14:paraId="3735285D" w14:textId="0995617B" w:rsidTr="004A06D3">
        <w:trPr>
          <w:trHeight w:val="620"/>
        </w:trPr>
        <w:tc>
          <w:tcPr>
            <w:tcW w:w="448" w:type="pct"/>
            <w:shd w:val="clear" w:color="auto" w:fill="F2F2F2"/>
            <w:vAlign w:val="center"/>
          </w:tcPr>
          <w:p w14:paraId="1F3405BD" w14:textId="77777777" w:rsidR="00A86EF0" w:rsidRPr="00DF18FF" w:rsidRDefault="00A86EF0" w:rsidP="00A86EF0">
            <w:pPr>
              <w:spacing w:before="120"/>
              <w:rPr>
                <w:rFonts w:ascii="Arial" w:hAnsi="Arial" w:cs="Arial"/>
                <w:b/>
                <w:bCs/>
              </w:rPr>
            </w:pPr>
            <w:r w:rsidRPr="00E0779A">
              <w:rPr>
                <w:rFonts w:ascii="Arial" w:hAnsi="Arial" w:cs="Arial"/>
                <w:b/>
                <w:bCs/>
              </w:rPr>
              <w:t>People</w:t>
            </w:r>
          </w:p>
        </w:tc>
        <w:tc>
          <w:tcPr>
            <w:tcW w:w="1347" w:type="pct"/>
            <w:shd w:val="clear" w:color="auto" w:fill="auto"/>
            <w:vAlign w:val="center"/>
          </w:tcPr>
          <w:p w14:paraId="768079FA" w14:textId="36CD2B2D" w:rsidR="00A86EF0" w:rsidRPr="003B3EDD" w:rsidRDefault="00596507"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sidR="00973A22">
              <w:rPr>
                <w:rFonts w:ascii="Arial" w:hAnsi="Arial" w:cs="Arial"/>
              </w:rPr>
              <w:t>are related to</w:t>
            </w:r>
            <w:r>
              <w:rPr>
                <w:rFonts w:ascii="Arial" w:hAnsi="Arial" w:cs="Arial"/>
              </w:rPr>
              <w:t xml:space="preserve"> people</w:t>
            </w:r>
            <w:r w:rsidR="00664A0E">
              <w:rPr>
                <w:rFonts w:ascii="Arial" w:hAnsi="Arial" w:cs="Arial"/>
              </w:rPr>
              <w:t xml:space="preserve">: staff; volunteers and members of the </w:t>
            </w:r>
            <w:proofErr w:type="gramStart"/>
            <w:r w:rsidR="00664A0E">
              <w:rPr>
                <w:rFonts w:ascii="Arial" w:hAnsi="Arial" w:cs="Arial"/>
              </w:rPr>
              <w:t>general public</w:t>
            </w:r>
            <w:proofErr w:type="gramEnd"/>
            <w:r w:rsidR="00664A0E">
              <w:rPr>
                <w:rFonts w:ascii="Arial" w:hAnsi="Arial" w:cs="Arial"/>
              </w:rPr>
              <w:t>.</w:t>
            </w:r>
            <w:r w:rsidR="00F642D0">
              <w:rPr>
                <w:rFonts w:ascii="Arial" w:hAnsi="Arial" w:cs="Arial"/>
              </w:rPr>
              <w:t xml:space="preserve"> </w:t>
            </w:r>
            <w:r w:rsidR="00A86EF0" w:rsidRPr="003B3EDD">
              <w:rPr>
                <w:rFonts w:ascii="Arial" w:hAnsi="Arial" w:cs="Arial"/>
              </w:rPr>
              <w:t>Some examples could include:</w:t>
            </w:r>
          </w:p>
          <w:p w14:paraId="3288A9D6" w14:textId="2548DFFA"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Health and safety concerns</w:t>
            </w:r>
          </w:p>
          <w:p w14:paraId="177DA25A" w14:textId="77777777"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 xml:space="preserve">Staff and personnel </w:t>
            </w:r>
          </w:p>
          <w:p w14:paraId="5D75DEF3" w14:textId="77777777"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Volunteers and participants</w:t>
            </w:r>
          </w:p>
          <w:p w14:paraId="3FE8450B" w14:textId="0DF70133" w:rsidR="00A86EF0" w:rsidRPr="003B3EDD" w:rsidRDefault="00A86EF0" w:rsidP="003B3EDD">
            <w:pPr>
              <w:pStyle w:val="ListParagraph"/>
              <w:numPr>
                <w:ilvl w:val="1"/>
                <w:numId w:val="24"/>
              </w:numPr>
              <w:spacing w:before="120"/>
              <w:ind w:left="886"/>
              <w:rPr>
                <w:rFonts w:ascii="Arial" w:hAnsi="Arial" w:cs="Arial"/>
                <w:sz w:val="20"/>
                <w:szCs w:val="20"/>
              </w:rPr>
            </w:pPr>
            <w:r w:rsidRPr="003B3EDD">
              <w:rPr>
                <w:rFonts w:ascii="Arial" w:hAnsi="Arial" w:cs="Arial"/>
                <w:sz w:val="20"/>
                <w:szCs w:val="20"/>
              </w:rPr>
              <w:t>General public</w:t>
            </w:r>
          </w:p>
          <w:p w14:paraId="38891FB3" w14:textId="554D82B5" w:rsidR="00DD369D" w:rsidRPr="003B3EDD" w:rsidRDefault="00DD369D" w:rsidP="003B3EDD">
            <w:pPr>
              <w:pStyle w:val="ListParagraph"/>
              <w:numPr>
                <w:ilvl w:val="0"/>
                <w:numId w:val="24"/>
              </w:numPr>
              <w:spacing w:before="120"/>
              <w:ind w:left="413"/>
              <w:rPr>
                <w:rFonts w:ascii="Arial" w:hAnsi="Arial" w:cs="Arial"/>
                <w:sz w:val="20"/>
                <w:szCs w:val="20"/>
              </w:rPr>
            </w:pPr>
            <w:r>
              <w:rPr>
                <w:rFonts w:ascii="Arial" w:hAnsi="Arial" w:cs="Arial"/>
                <w:sz w:val="20"/>
                <w:szCs w:val="20"/>
              </w:rPr>
              <w:t xml:space="preserve">Inappropriate behaviour such as insults, </w:t>
            </w:r>
            <w:r w:rsidR="00430BB9">
              <w:rPr>
                <w:rFonts w:ascii="Arial" w:hAnsi="Arial" w:cs="Arial"/>
                <w:sz w:val="20"/>
                <w:szCs w:val="20"/>
              </w:rPr>
              <w:t>bullying, aggression, or assault</w:t>
            </w:r>
          </w:p>
        </w:tc>
        <w:tc>
          <w:tcPr>
            <w:tcW w:w="898" w:type="pct"/>
            <w:shd w:val="clear" w:color="auto" w:fill="auto"/>
            <w:vAlign w:val="center"/>
          </w:tcPr>
          <w:p w14:paraId="4164B5B6" w14:textId="56BEA2D8" w:rsidR="007D4DE9" w:rsidRPr="003B3EDD" w:rsidRDefault="007A53D2" w:rsidP="003B3EDD">
            <w:pPr>
              <w:spacing w:before="120"/>
              <w:ind w:left="53"/>
              <w:rPr>
                <w:rFonts w:ascii="Arial" w:hAnsi="Arial" w:cs="Arial"/>
              </w:rPr>
            </w:pPr>
            <w:r w:rsidRPr="003B3EDD">
              <w:rPr>
                <w:rFonts w:ascii="Arial" w:hAnsi="Arial" w:cs="Arial"/>
              </w:rPr>
              <w:t xml:space="preserve">Health and safety risks of onsite injuries to volunteers or </w:t>
            </w:r>
            <w:r w:rsidR="007D4DE9" w:rsidRPr="003B3EDD">
              <w:rPr>
                <w:rFonts w:ascii="Arial" w:hAnsi="Arial" w:cs="Arial"/>
              </w:rPr>
              <w:t>contractors, such as:</w:t>
            </w:r>
          </w:p>
          <w:p w14:paraId="68035388" w14:textId="34425631" w:rsidR="00A86EF0" w:rsidRPr="003B3EDD" w:rsidRDefault="00C3312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Slips and f</w:t>
            </w:r>
            <w:r w:rsidR="00BC5D44" w:rsidRPr="003B3EDD">
              <w:rPr>
                <w:rFonts w:ascii="Arial" w:hAnsi="Arial" w:cs="Arial"/>
                <w:sz w:val="20"/>
                <w:szCs w:val="20"/>
              </w:rPr>
              <w:t xml:space="preserve">alls </w:t>
            </w:r>
            <w:r w:rsidRPr="003B3EDD">
              <w:rPr>
                <w:rFonts w:ascii="Arial" w:hAnsi="Arial" w:cs="Arial"/>
                <w:sz w:val="20"/>
                <w:szCs w:val="20"/>
              </w:rPr>
              <w:t xml:space="preserve">(e.g., </w:t>
            </w:r>
            <w:r w:rsidR="00B27740" w:rsidRPr="003B3EDD">
              <w:rPr>
                <w:rFonts w:ascii="Arial" w:hAnsi="Arial" w:cs="Arial"/>
                <w:sz w:val="20"/>
                <w:szCs w:val="20"/>
              </w:rPr>
              <w:t>tall l</w:t>
            </w:r>
            <w:r w:rsidR="00BC5D44" w:rsidRPr="003B3EDD">
              <w:rPr>
                <w:rFonts w:ascii="Arial" w:hAnsi="Arial" w:cs="Arial"/>
                <w:sz w:val="20"/>
                <w:szCs w:val="20"/>
              </w:rPr>
              <w:t xml:space="preserve">adders </w:t>
            </w:r>
            <w:r w:rsidR="00B27740" w:rsidRPr="003B3EDD">
              <w:rPr>
                <w:rFonts w:ascii="Arial" w:hAnsi="Arial" w:cs="Arial"/>
                <w:sz w:val="20"/>
                <w:szCs w:val="20"/>
              </w:rPr>
              <w:t>for</w:t>
            </w:r>
            <w:r w:rsidR="00A86EF0" w:rsidRPr="003B3EDD">
              <w:rPr>
                <w:rFonts w:ascii="Arial" w:hAnsi="Arial" w:cs="Arial"/>
                <w:sz w:val="20"/>
                <w:szCs w:val="20"/>
              </w:rPr>
              <w:t xml:space="preserve"> painting the ceilings in the Main Hall</w:t>
            </w:r>
            <w:r w:rsidR="00B27740" w:rsidRPr="003B3EDD">
              <w:rPr>
                <w:rFonts w:ascii="Arial" w:hAnsi="Arial" w:cs="Arial"/>
                <w:sz w:val="20"/>
                <w:szCs w:val="20"/>
              </w:rPr>
              <w:t>)</w:t>
            </w:r>
          </w:p>
          <w:p w14:paraId="373EDDFC" w14:textId="77777777" w:rsidR="00BC6D2B" w:rsidRPr="003B3EDD" w:rsidRDefault="00BC6D2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Severe asthma or heart attacks </w:t>
            </w:r>
          </w:p>
          <w:p w14:paraId="12260F55" w14:textId="2B760CB1" w:rsidR="00C3312D" w:rsidRPr="003B3EDD" w:rsidRDefault="00C3312D"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w:t>
            </w:r>
            <w:r w:rsidR="00BC6D2B" w:rsidRPr="003B3EDD">
              <w:rPr>
                <w:rFonts w:ascii="Arial" w:hAnsi="Arial" w:cs="Arial"/>
                <w:sz w:val="20"/>
                <w:szCs w:val="20"/>
              </w:rPr>
              <w:t>uts, broken bones, burns</w:t>
            </w:r>
            <w:r w:rsidR="00092847" w:rsidRPr="003B3EDD">
              <w:rPr>
                <w:rFonts w:ascii="Arial" w:hAnsi="Arial" w:cs="Arial"/>
                <w:sz w:val="20"/>
                <w:szCs w:val="20"/>
              </w:rPr>
              <w:t xml:space="preserve"> </w:t>
            </w:r>
            <w:r w:rsidR="00BC6D2B" w:rsidRPr="003B3EDD">
              <w:rPr>
                <w:rFonts w:ascii="Arial" w:hAnsi="Arial" w:cs="Arial"/>
                <w:sz w:val="20"/>
                <w:szCs w:val="20"/>
              </w:rPr>
              <w:t xml:space="preserve"> </w:t>
            </w:r>
          </w:p>
          <w:p w14:paraId="7F91F748" w14:textId="77C5400D" w:rsidR="00BC6D2B" w:rsidRPr="003B3EDD" w:rsidRDefault="00BC6D2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power tool injuries, electrocution</w:t>
            </w:r>
            <w:r w:rsidR="00DF1E62" w:rsidRPr="003B3EDD">
              <w:rPr>
                <w:rFonts w:ascii="Arial" w:hAnsi="Arial" w:cs="Arial"/>
                <w:sz w:val="20"/>
                <w:szCs w:val="20"/>
              </w:rPr>
              <w:t>, or death</w:t>
            </w:r>
            <w:r w:rsidRPr="003B3EDD">
              <w:rPr>
                <w:rFonts w:ascii="Arial" w:hAnsi="Arial" w:cs="Arial"/>
                <w:sz w:val="20"/>
                <w:szCs w:val="20"/>
              </w:rPr>
              <w:t>.</w:t>
            </w:r>
          </w:p>
        </w:tc>
        <w:tc>
          <w:tcPr>
            <w:tcW w:w="257" w:type="pct"/>
            <w:vAlign w:val="center"/>
          </w:tcPr>
          <w:p w14:paraId="1DC87C85" w14:textId="2865E849" w:rsidR="00A86EF0" w:rsidRPr="003B3EDD" w:rsidRDefault="005F5689" w:rsidP="003B3EDD">
            <w:pPr>
              <w:spacing w:before="120"/>
              <w:rPr>
                <w:rFonts w:ascii="Arial" w:hAnsi="Arial" w:cs="Arial"/>
              </w:rPr>
            </w:pPr>
            <w:r w:rsidRPr="003B3EDD">
              <w:rPr>
                <w:rFonts w:ascii="Arial" w:hAnsi="Arial" w:cs="Arial"/>
              </w:rPr>
              <w:t>Extreme</w:t>
            </w:r>
          </w:p>
        </w:tc>
        <w:tc>
          <w:tcPr>
            <w:tcW w:w="995" w:type="pct"/>
            <w:shd w:val="clear" w:color="auto" w:fill="auto"/>
            <w:vAlign w:val="center"/>
          </w:tcPr>
          <w:p w14:paraId="260245F9" w14:textId="77777777" w:rsidR="00054DBC" w:rsidRPr="003B3EDD" w:rsidRDefault="007B799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Always have someone on site with current qualifications and a stocked First Aid kit</w:t>
            </w:r>
          </w:p>
          <w:p w14:paraId="2D526F61" w14:textId="3A067D50"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Ensure adequate tools and safety equipment for the job </w:t>
            </w:r>
          </w:p>
          <w:p w14:paraId="39EC3EE2" w14:textId="1C0CB283"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Ensure</w:t>
            </w:r>
            <w:r w:rsidR="007B7997" w:rsidRPr="003B3EDD">
              <w:rPr>
                <w:rFonts w:ascii="Arial" w:hAnsi="Arial" w:cs="Arial"/>
                <w:sz w:val="20"/>
                <w:szCs w:val="20"/>
              </w:rPr>
              <w:t xml:space="preserve"> new</w:t>
            </w:r>
            <w:r w:rsidRPr="003B3EDD">
              <w:rPr>
                <w:rFonts w:ascii="Arial" w:hAnsi="Arial" w:cs="Arial"/>
                <w:sz w:val="20"/>
                <w:szCs w:val="20"/>
              </w:rPr>
              <w:t xml:space="preserve"> volunteers </w:t>
            </w:r>
            <w:r w:rsidR="007A53D2" w:rsidRPr="003B3EDD">
              <w:rPr>
                <w:rFonts w:ascii="Arial" w:hAnsi="Arial" w:cs="Arial"/>
                <w:sz w:val="20"/>
                <w:szCs w:val="20"/>
              </w:rPr>
              <w:t xml:space="preserve">are shown correct and safe use </w:t>
            </w:r>
            <w:r w:rsidR="007B7997" w:rsidRPr="003B3EDD">
              <w:rPr>
                <w:rFonts w:ascii="Arial" w:hAnsi="Arial" w:cs="Arial"/>
                <w:sz w:val="20"/>
                <w:szCs w:val="20"/>
              </w:rPr>
              <w:t>of all tools and are supervised</w:t>
            </w:r>
          </w:p>
        </w:tc>
        <w:tc>
          <w:tcPr>
            <w:tcW w:w="1055" w:type="pct"/>
            <w:vAlign w:val="center"/>
          </w:tcPr>
          <w:p w14:paraId="3D031F57" w14:textId="06FBD266" w:rsidR="00054DBC" w:rsidRPr="003B3EDD" w:rsidRDefault="00B27740" w:rsidP="003B3EDD">
            <w:pPr>
              <w:pStyle w:val="ListParagraph"/>
              <w:numPr>
                <w:ilvl w:val="0"/>
                <w:numId w:val="24"/>
              </w:numPr>
              <w:spacing w:before="120"/>
              <w:ind w:left="413"/>
              <w:rPr>
                <w:rFonts w:ascii="Arial" w:hAnsi="Arial" w:cs="Arial"/>
                <w:i/>
                <w:iCs/>
                <w:sz w:val="20"/>
                <w:szCs w:val="20"/>
              </w:rPr>
            </w:pPr>
            <w:r w:rsidRPr="003B3EDD">
              <w:rPr>
                <w:rFonts w:ascii="Arial" w:hAnsi="Arial" w:cs="Arial"/>
                <w:sz w:val="20"/>
                <w:szCs w:val="20"/>
              </w:rPr>
              <w:t>Notify the First Aider on site</w:t>
            </w:r>
            <w:r w:rsidR="00054DBC" w:rsidRPr="003B3EDD">
              <w:rPr>
                <w:rFonts w:ascii="Arial" w:hAnsi="Arial" w:cs="Arial"/>
                <w:sz w:val="20"/>
                <w:szCs w:val="20"/>
              </w:rPr>
              <w:t xml:space="preserve"> for assistance</w:t>
            </w:r>
          </w:p>
          <w:p w14:paraId="733C2DB8" w14:textId="605D8837" w:rsidR="00A86EF0" w:rsidRPr="004A06D3"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Call 000 immediately if injury is severe</w:t>
            </w:r>
            <w:r w:rsidR="00083A09" w:rsidRPr="003B3EDD">
              <w:rPr>
                <w:rFonts w:ascii="Arial" w:hAnsi="Arial" w:cs="Arial"/>
                <w:sz w:val="20"/>
                <w:szCs w:val="20"/>
              </w:rPr>
              <w:t xml:space="preserve"> </w:t>
            </w:r>
            <w:r w:rsidR="00083A09" w:rsidRPr="004A06D3">
              <w:rPr>
                <w:rFonts w:ascii="Arial" w:hAnsi="Arial" w:cs="Arial"/>
                <w:sz w:val="20"/>
                <w:szCs w:val="20"/>
              </w:rPr>
              <w:t xml:space="preserve">(e.g., </w:t>
            </w:r>
            <w:r w:rsidR="00B27740" w:rsidRPr="004A06D3">
              <w:rPr>
                <w:rFonts w:ascii="Arial" w:hAnsi="Arial" w:cs="Arial"/>
                <w:sz w:val="20"/>
                <w:szCs w:val="20"/>
              </w:rPr>
              <w:t>bleeding profusely,</w:t>
            </w:r>
            <w:r w:rsidR="00D431CF" w:rsidRPr="004A06D3">
              <w:rPr>
                <w:rFonts w:ascii="Arial" w:hAnsi="Arial" w:cs="Arial"/>
                <w:sz w:val="20"/>
                <w:szCs w:val="20"/>
              </w:rPr>
              <w:t xml:space="preserve"> involves a </w:t>
            </w:r>
            <w:r w:rsidR="00054DBC" w:rsidRPr="004A06D3">
              <w:rPr>
                <w:rFonts w:ascii="Arial" w:hAnsi="Arial" w:cs="Arial"/>
                <w:sz w:val="20"/>
                <w:szCs w:val="20"/>
              </w:rPr>
              <w:t xml:space="preserve">large burn, a </w:t>
            </w:r>
            <w:r w:rsidR="00D431CF" w:rsidRPr="004A06D3">
              <w:rPr>
                <w:rFonts w:ascii="Arial" w:hAnsi="Arial" w:cs="Arial"/>
                <w:sz w:val="20"/>
                <w:szCs w:val="20"/>
              </w:rPr>
              <w:t xml:space="preserve">fall from a </w:t>
            </w:r>
            <w:r w:rsidR="00083A09" w:rsidRPr="004A06D3">
              <w:rPr>
                <w:rFonts w:ascii="Arial" w:hAnsi="Arial" w:cs="Arial"/>
                <w:sz w:val="20"/>
                <w:szCs w:val="20"/>
              </w:rPr>
              <w:t>height</w:t>
            </w:r>
            <w:r w:rsidR="002022EB" w:rsidRPr="004A06D3">
              <w:rPr>
                <w:rFonts w:ascii="Arial" w:hAnsi="Arial" w:cs="Arial"/>
                <w:sz w:val="20"/>
                <w:szCs w:val="20"/>
              </w:rPr>
              <w:t xml:space="preserve"> </w:t>
            </w:r>
            <w:r w:rsidR="00083A09" w:rsidRPr="004A06D3">
              <w:rPr>
                <w:rFonts w:ascii="Arial" w:hAnsi="Arial" w:cs="Arial"/>
                <w:sz w:val="20"/>
                <w:szCs w:val="20"/>
              </w:rPr>
              <w:t xml:space="preserve">or </w:t>
            </w:r>
            <w:r w:rsidR="00FF69F6" w:rsidRPr="004A06D3">
              <w:rPr>
                <w:rFonts w:ascii="Arial" w:hAnsi="Arial" w:cs="Arial"/>
                <w:sz w:val="20"/>
                <w:szCs w:val="20"/>
              </w:rPr>
              <w:t>a</w:t>
            </w:r>
            <w:r w:rsidRPr="004A06D3">
              <w:rPr>
                <w:rFonts w:ascii="Arial" w:hAnsi="Arial" w:cs="Arial"/>
                <w:sz w:val="20"/>
                <w:szCs w:val="20"/>
              </w:rPr>
              <w:t xml:space="preserve"> head injury of any severity)</w:t>
            </w:r>
          </w:p>
          <w:p w14:paraId="52F3BCF4" w14:textId="5C684DEF"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If less severe, provide first aid and accompany to a GP as needed</w:t>
            </w:r>
            <w:r w:rsidR="002022EB" w:rsidRPr="003B3EDD">
              <w:rPr>
                <w:rFonts w:ascii="Arial" w:hAnsi="Arial" w:cs="Arial"/>
                <w:sz w:val="20"/>
                <w:szCs w:val="20"/>
              </w:rPr>
              <w:t xml:space="preserve"> </w:t>
            </w:r>
          </w:p>
          <w:p w14:paraId="42C963A8" w14:textId="48CCA18D"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Ensure an incident report is completed and follow up conducted with injured volunteer.</w:t>
            </w:r>
          </w:p>
        </w:tc>
      </w:tr>
      <w:tr w:rsidR="004A06D3" w:rsidRPr="0055434A" w14:paraId="2E1430C1" w14:textId="1721EB92" w:rsidTr="004A06D3">
        <w:trPr>
          <w:trHeight w:val="620"/>
        </w:trPr>
        <w:tc>
          <w:tcPr>
            <w:tcW w:w="448" w:type="pct"/>
            <w:vMerge w:val="restart"/>
            <w:shd w:val="clear" w:color="auto" w:fill="F2F2F2"/>
            <w:vAlign w:val="center"/>
          </w:tcPr>
          <w:p w14:paraId="0D5A3D79" w14:textId="77777777" w:rsidR="005B5BEC" w:rsidRPr="00DF18FF" w:rsidRDefault="005B5BEC" w:rsidP="00A86EF0">
            <w:pPr>
              <w:spacing w:before="120"/>
              <w:rPr>
                <w:rFonts w:ascii="Arial" w:hAnsi="Arial" w:cs="Arial"/>
                <w:b/>
                <w:bCs/>
              </w:rPr>
            </w:pPr>
            <w:r w:rsidRPr="00E0779A">
              <w:rPr>
                <w:rFonts w:ascii="Arial" w:hAnsi="Arial" w:cs="Arial"/>
                <w:b/>
                <w:bCs/>
              </w:rPr>
              <w:t>Legal &amp; Compliance</w:t>
            </w:r>
          </w:p>
        </w:tc>
        <w:tc>
          <w:tcPr>
            <w:tcW w:w="1347" w:type="pct"/>
            <w:vMerge w:val="restart"/>
            <w:shd w:val="clear" w:color="auto" w:fill="auto"/>
            <w:vAlign w:val="center"/>
          </w:tcPr>
          <w:p w14:paraId="35786109" w14:textId="4E825452" w:rsidR="005B5BEC" w:rsidRPr="003B3EDD" w:rsidRDefault="00430BB9"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Pr>
                <w:rFonts w:ascii="Arial" w:hAnsi="Arial" w:cs="Arial"/>
              </w:rPr>
              <w:t xml:space="preserve">can occur in the absence of correct adherence to legal </w:t>
            </w:r>
            <w:r w:rsidR="00D47B29">
              <w:rPr>
                <w:rFonts w:ascii="Arial" w:hAnsi="Arial" w:cs="Arial"/>
              </w:rPr>
              <w:t xml:space="preserve">or regulatory </w:t>
            </w:r>
            <w:r w:rsidR="00F642D0">
              <w:rPr>
                <w:rFonts w:ascii="Arial" w:hAnsi="Arial" w:cs="Arial"/>
              </w:rPr>
              <w:t>frameworks</w:t>
            </w:r>
            <w:r w:rsidR="00BA3624">
              <w:rPr>
                <w:rFonts w:ascii="Arial" w:hAnsi="Arial" w:cs="Arial"/>
              </w:rPr>
              <w:t>. S</w:t>
            </w:r>
            <w:r w:rsidR="005B5BEC" w:rsidRPr="003B3EDD">
              <w:rPr>
                <w:rFonts w:ascii="Arial" w:hAnsi="Arial" w:cs="Arial"/>
              </w:rPr>
              <w:t>ome examples could include:</w:t>
            </w:r>
          </w:p>
          <w:p w14:paraId="59F4FB96" w14:textId="55C3BFC4"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Legislative and/or regulatory compliance</w:t>
            </w:r>
          </w:p>
          <w:p w14:paraId="78658D2E" w14:textId="426222BE"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Zoning, permits and/or overlays</w:t>
            </w:r>
          </w:p>
          <w:p w14:paraId="6AE60410" w14:textId="77777777"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Contract management</w:t>
            </w:r>
          </w:p>
          <w:p w14:paraId="1536B873" w14:textId="77777777"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Privacy requirements</w:t>
            </w:r>
          </w:p>
          <w:p w14:paraId="6F4ED723" w14:textId="13A3CFAC"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Insurance requirements and/or other liability considerations</w:t>
            </w:r>
          </w:p>
        </w:tc>
        <w:tc>
          <w:tcPr>
            <w:tcW w:w="898" w:type="pct"/>
            <w:shd w:val="clear" w:color="auto" w:fill="auto"/>
            <w:vAlign w:val="center"/>
          </w:tcPr>
          <w:p w14:paraId="3EA03EDE" w14:textId="0906866B" w:rsidR="005B5BEC" w:rsidRPr="003B3EDD" w:rsidRDefault="00B317A3" w:rsidP="003B3EDD">
            <w:pPr>
              <w:spacing w:before="120"/>
              <w:ind w:left="53"/>
              <w:rPr>
                <w:rFonts w:ascii="Arial" w:eastAsiaTheme="minorHAnsi" w:hAnsi="Arial" w:cs="Arial"/>
              </w:rPr>
            </w:pPr>
            <w:r w:rsidRPr="003B3EDD">
              <w:rPr>
                <w:rFonts w:ascii="Arial" w:hAnsi="Arial" w:cs="Arial"/>
              </w:rPr>
              <w:t>Approval of p</w:t>
            </w:r>
            <w:r w:rsidR="005B5BEC" w:rsidRPr="003B3EDD">
              <w:rPr>
                <w:rFonts w:ascii="Arial" w:hAnsi="Arial" w:cs="Arial"/>
              </w:rPr>
              <w:t>ermits taking longer than expected (or discovering a</w:t>
            </w:r>
            <w:r w:rsidRPr="003B3EDD">
              <w:rPr>
                <w:rFonts w:ascii="Arial" w:hAnsi="Arial" w:cs="Arial"/>
              </w:rPr>
              <w:t>n unexpected</w:t>
            </w:r>
            <w:r w:rsidR="005B5BEC" w:rsidRPr="003B3EDD">
              <w:rPr>
                <w:rFonts w:ascii="Arial" w:hAnsi="Arial" w:cs="Arial"/>
              </w:rPr>
              <w:t xml:space="preserve"> permit is needed)</w:t>
            </w:r>
          </w:p>
        </w:tc>
        <w:tc>
          <w:tcPr>
            <w:tcW w:w="257" w:type="pct"/>
            <w:vAlign w:val="center"/>
          </w:tcPr>
          <w:p w14:paraId="2498ACE2" w14:textId="087B0364" w:rsidR="005B5BEC" w:rsidRPr="003B3EDD" w:rsidRDefault="00B317A3"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1EEC838A" w14:textId="4EA2D8C6"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Starting process for permit approval early</w:t>
            </w:r>
          </w:p>
          <w:p w14:paraId="2C2F4FC6" w14:textId="2DDB4DC8" w:rsidR="005B5BEC" w:rsidRPr="003B3EDD" w:rsidRDefault="005B5B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Setting a role in the Committee to regularly check in on progress </w:t>
            </w:r>
          </w:p>
        </w:tc>
        <w:tc>
          <w:tcPr>
            <w:tcW w:w="1055" w:type="pct"/>
            <w:vAlign w:val="center"/>
          </w:tcPr>
          <w:p w14:paraId="16D4CE15" w14:textId="77777777" w:rsidR="009A2504" w:rsidRPr="003B3EDD" w:rsidRDefault="00FF5C5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Engag</w:t>
            </w:r>
            <w:r w:rsidR="009A2504" w:rsidRPr="003B3EDD">
              <w:rPr>
                <w:rFonts w:ascii="Arial" w:hAnsi="Arial" w:cs="Arial"/>
                <w:sz w:val="20"/>
                <w:szCs w:val="20"/>
              </w:rPr>
              <w:t>e</w:t>
            </w:r>
            <w:r w:rsidRPr="003B3EDD">
              <w:rPr>
                <w:rFonts w:ascii="Arial" w:hAnsi="Arial" w:cs="Arial"/>
                <w:sz w:val="20"/>
                <w:szCs w:val="20"/>
              </w:rPr>
              <w:t xml:space="preserve"> with the relevant regulatory body to monitor </w:t>
            </w:r>
            <w:r w:rsidR="00155161" w:rsidRPr="003B3EDD">
              <w:rPr>
                <w:rFonts w:ascii="Arial" w:hAnsi="Arial" w:cs="Arial"/>
                <w:sz w:val="20"/>
                <w:szCs w:val="20"/>
              </w:rPr>
              <w:t>approval progress</w:t>
            </w:r>
            <w:r w:rsidR="009A2504" w:rsidRPr="003B3EDD">
              <w:rPr>
                <w:rFonts w:ascii="Arial" w:hAnsi="Arial" w:cs="Arial"/>
                <w:sz w:val="20"/>
                <w:szCs w:val="20"/>
              </w:rPr>
              <w:t xml:space="preserve"> and any delays </w:t>
            </w:r>
          </w:p>
          <w:p w14:paraId="0B56F850" w14:textId="332C4D20" w:rsidR="00155161" w:rsidRPr="003B3EDD" w:rsidRDefault="0015516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Pay any additional fees as required</w:t>
            </w:r>
            <w:r w:rsidR="009A2504" w:rsidRPr="003B3EDD">
              <w:rPr>
                <w:rFonts w:ascii="Arial" w:hAnsi="Arial" w:cs="Arial"/>
                <w:sz w:val="20"/>
                <w:szCs w:val="20"/>
              </w:rPr>
              <w:t xml:space="preserve"> or seek to expedite process if possible</w:t>
            </w:r>
          </w:p>
        </w:tc>
      </w:tr>
      <w:tr w:rsidR="004A06D3" w:rsidRPr="0055434A" w14:paraId="50343D09" w14:textId="77777777" w:rsidTr="004A06D3">
        <w:trPr>
          <w:trHeight w:val="620"/>
        </w:trPr>
        <w:tc>
          <w:tcPr>
            <w:tcW w:w="448" w:type="pct"/>
            <w:vMerge/>
            <w:shd w:val="clear" w:color="auto" w:fill="F2F2F2"/>
            <w:vAlign w:val="center"/>
          </w:tcPr>
          <w:p w14:paraId="56445465" w14:textId="77777777" w:rsidR="005B5BEC" w:rsidRPr="00E0779A" w:rsidRDefault="005B5BEC" w:rsidP="00A86EF0">
            <w:pPr>
              <w:spacing w:before="120"/>
              <w:rPr>
                <w:rFonts w:ascii="Arial" w:hAnsi="Arial" w:cs="Arial"/>
                <w:b/>
                <w:bCs/>
              </w:rPr>
            </w:pPr>
          </w:p>
        </w:tc>
        <w:tc>
          <w:tcPr>
            <w:tcW w:w="1347" w:type="pct"/>
            <w:vMerge/>
            <w:shd w:val="clear" w:color="auto" w:fill="auto"/>
            <w:vAlign w:val="center"/>
          </w:tcPr>
          <w:p w14:paraId="166679F1" w14:textId="77777777" w:rsidR="005B5BEC" w:rsidRPr="003B3EDD" w:rsidRDefault="005B5BEC" w:rsidP="003B3EDD">
            <w:pPr>
              <w:spacing w:before="120"/>
              <w:rPr>
                <w:rFonts w:ascii="Arial" w:hAnsi="Arial" w:cs="Arial"/>
              </w:rPr>
            </w:pPr>
          </w:p>
        </w:tc>
        <w:tc>
          <w:tcPr>
            <w:tcW w:w="898" w:type="pct"/>
            <w:shd w:val="clear" w:color="auto" w:fill="auto"/>
            <w:vAlign w:val="center"/>
          </w:tcPr>
          <w:p w14:paraId="3C848819" w14:textId="6A4C8876" w:rsidR="00C9518B" w:rsidRPr="003B3EDD" w:rsidRDefault="00DF615F" w:rsidP="003B3EDD">
            <w:pPr>
              <w:spacing w:before="120"/>
              <w:rPr>
                <w:rFonts w:ascii="Arial" w:hAnsi="Arial" w:cs="Arial"/>
              </w:rPr>
            </w:pPr>
            <w:r w:rsidRPr="003B3EDD">
              <w:rPr>
                <w:rFonts w:ascii="Arial" w:eastAsiaTheme="minorHAnsi" w:hAnsi="Arial" w:cs="Arial"/>
              </w:rPr>
              <w:t>Incorrect</w:t>
            </w:r>
            <w:r w:rsidR="00EB7448" w:rsidRPr="003B3EDD">
              <w:rPr>
                <w:rFonts w:ascii="Arial" w:hAnsi="Arial" w:cs="Arial"/>
              </w:rPr>
              <w:t xml:space="preserve"> insurance held by Club </w:t>
            </w:r>
            <w:r w:rsidR="0039038A" w:rsidRPr="003B3EDD">
              <w:rPr>
                <w:rFonts w:ascii="Arial" w:hAnsi="Arial" w:cs="Arial"/>
              </w:rPr>
              <w:t xml:space="preserve">during project activities </w:t>
            </w:r>
            <w:r w:rsidR="00C9518B" w:rsidRPr="003B3EDD">
              <w:rPr>
                <w:rFonts w:ascii="Arial" w:hAnsi="Arial" w:cs="Arial"/>
              </w:rPr>
              <w:t>leading to:</w:t>
            </w:r>
          </w:p>
          <w:p w14:paraId="2138C466" w14:textId="6A7D0159" w:rsidR="00C9518B" w:rsidRPr="003B3EDD" w:rsidRDefault="00C9518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Inadequate cover in the event of injury to the public or volunteers and</w:t>
            </w:r>
            <w:r w:rsidR="0039038A" w:rsidRPr="003B3EDD">
              <w:rPr>
                <w:rFonts w:ascii="Arial" w:hAnsi="Arial" w:cs="Arial"/>
                <w:sz w:val="20"/>
                <w:szCs w:val="20"/>
              </w:rPr>
              <w:t xml:space="preserve"> potential </w:t>
            </w:r>
            <w:r w:rsidR="005B5BEC" w:rsidRPr="003B3EDD">
              <w:rPr>
                <w:rFonts w:ascii="Arial" w:hAnsi="Arial" w:cs="Arial"/>
                <w:sz w:val="20"/>
                <w:szCs w:val="20"/>
              </w:rPr>
              <w:t xml:space="preserve">claim liabilities </w:t>
            </w:r>
          </w:p>
          <w:p w14:paraId="58A9B661" w14:textId="74BFC3A8" w:rsidR="00DF615F" w:rsidRPr="003B3EDD" w:rsidRDefault="00DF615F"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Financial and legal repercussions for Club and Committee members</w:t>
            </w:r>
          </w:p>
          <w:p w14:paraId="7460BE75" w14:textId="48872EAD" w:rsidR="00C9518B" w:rsidRPr="003B3EDD" w:rsidRDefault="00C9518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Breach of BRV Funding Agreement </w:t>
            </w:r>
            <w:r w:rsidR="003B3EDD">
              <w:rPr>
                <w:rFonts w:ascii="Arial" w:hAnsi="Arial" w:cs="Arial"/>
                <w:sz w:val="20"/>
                <w:szCs w:val="20"/>
              </w:rPr>
              <w:t>and</w:t>
            </w:r>
            <w:r w:rsidR="00DF615F" w:rsidRPr="003B3EDD">
              <w:rPr>
                <w:rFonts w:ascii="Arial" w:hAnsi="Arial" w:cs="Arial"/>
                <w:sz w:val="20"/>
                <w:szCs w:val="20"/>
              </w:rPr>
              <w:t xml:space="preserve"> insurance requirements</w:t>
            </w:r>
          </w:p>
        </w:tc>
        <w:tc>
          <w:tcPr>
            <w:tcW w:w="257" w:type="pct"/>
            <w:vAlign w:val="center"/>
          </w:tcPr>
          <w:p w14:paraId="3E777947" w14:textId="5E4C6EA0" w:rsidR="005B5BEC" w:rsidRPr="003B3EDD" w:rsidRDefault="005B5BEC" w:rsidP="003B3EDD">
            <w:pPr>
              <w:spacing w:before="120"/>
              <w:rPr>
                <w:rFonts w:ascii="Arial" w:hAnsi="Arial" w:cs="Arial"/>
              </w:rPr>
            </w:pPr>
            <w:r w:rsidRPr="003B3EDD">
              <w:rPr>
                <w:rFonts w:ascii="Arial" w:hAnsi="Arial" w:cs="Arial"/>
              </w:rPr>
              <w:t>Extreme</w:t>
            </w:r>
          </w:p>
        </w:tc>
        <w:tc>
          <w:tcPr>
            <w:tcW w:w="995" w:type="pct"/>
            <w:shd w:val="clear" w:color="auto" w:fill="auto"/>
            <w:vAlign w:val="center"/>
          </w:tcPr>
          <w:p w14:paraId="213535FB" w14:textId="28559A0F" w:rsidR="005B5BEC" w:rsidRPr="003B3EDD" w:rsidRDefault="003F4FE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Discuss with insurance provider the nature of the project and confirm current policy cover is adequate</w:t>
            </w:r>
            <w:r w:rsidR="00155161" w:rsidRPr="003B3EDD">
              <w:rPr>
                <w:rFonts w:ascii="Arial" w:hAnsi="Arial" w:cs="Arial"/>
                <w:sz w:val="20"/>
                <w:szCs w:val="20"/>
              </w:rPr>
              <w:t xml:space="preserve"> for duration of project</w:t>
            </w:r>
          </w:p>
          <w:p w14:paraId="010B6C57" w14:textId="711665D3" w:rsidR="00155161" w:rsidRPr="003B3EDD" w:rsidRDefault="00155161"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Review the BRV Funding Agreement clauses related to insurance to ensure the required minimum cover is held </w:t>
            </w:r>
          </w:p>
          <w:p w14:paraId="08746C7E" w14:textId="5F787C49" w:rsidR="003F4FEB" w:rsidRPr="003B3EDD" w:rsidRDefault="00CB65A2"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Committee to review insurance cover and </w:t>
            </w:r>
            <w:r w:rsidR="00CD1C79" w:rsidRPr="003B3EDD">
              <w:rPr>
                <w:rFonts w:ascii="Arial" w:hAnsi="Arial" w:cs="Arial"/>
                <w:sz w:val="20"/>
                <w:szCs w:val="20"/>
              </w:rPr>
              <w:t xml:space="preserve">confirm </w:t>
            </w:r>
            <w:r w:rsidR="00155161" w:rsidRPr="003B3EDD">
              <w:rPr>
                <w:rFonts w:ascii="Arial" w:hAnsi="Arial" w:cs="Arial"/>
                <w:sz w:val="20"/>
                <w:szCs w:val="20"/>
              </w:rPr>
              <w:t>before project commences</w:t>
            </w:r>
          </w:p>
        </w:tc>
        <w:tc>
          <w:tcPr>
            <w:tcW w:w="1055" w:type="pct"/>
            <w:vAlign w:val="center"/>
          </w:tcPr>
          <w:p w14:paraId="654F2304" w14:textId="43A42440" w:rsidR="00CD1C79" w:rsidRPr="003B3EDD" w:rsidRDefault="00E34C24"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The Committee will s</w:t>
            </w:r>
            <w:r w:rsidR="00CD1C79" w:rsidRPr="003B3EDD">
              <w:rPr>
                <w:rFonts w:ascii="Arial" w:hAnsi="Arial" w:cs="Arial"/>
                <w:sz w:val="20"/>
                <w:szCs w:val="20"/>
              </w:rPr>
              <w:t>eek legal assistance and advice</w:t>
            </w:r>
            <w:r w:rsidRPr="003B3EDD">
              <w:rPr>
                <w:rFonts w:ascii="Arial" w:hAnsi="Arial" w:cs="Arial"/>
                <w:sz w:val="20"/>
                <w:szCs w:val="20"/>
              </w:rPr>
              <w:t xml:space="preserve"> and engage with the insurance provider to discuss options</w:t>
            </w:r>
          </w:p>
          <w:p w14:paraId="7572CD20" w14:textId="4ABFEC40" w:rsidR="00CD1C79" w:rsidRPr="003B3EDD" w:rsidRDefault="00CD1C7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Contact BRV to </w:t>
            </w:r>
            <w:r w:rsidR="00E34C24" w:rsidRPr="003B3EDD">
              <w:rPr>
                <w:rFonts w:ascii="Arial" w:hAnsi="Arial" w:cs="Arial"/>
                <w:sz w:val="20"/>
                <w:szCs w:val="20"/>
              </w:rPr>
              <w:t xml:space="preserve">disclose and </w:t>
            </w:r>
            <w:r w:rsidRPr="003B3EDD">
              <w:rPr>
                <w:rFonts w:ascii="Arial" w:hAnsi="Arial" w:cs="Arial"/>
                <w:sz w:val="20"/>
                <w:szCs w:val="20"/>
              </w:rPr>
              <w:t xml:space="preserve">discuss any accidents or claims that occur during the </w:t>
            </w:r>
            <w:r w:rsidR="00E34C24" w:rsidRPr="003B3EDD">
              <w:rPr>
                <w:rFonts w:ascii="Arial" w:hAnsi="Arial" w:cs="Arial"/>
                <w:sz w:val="20"/>
                <w:szCs w:val="20"/>
              </w:rPr>
              <w:t>project as soon as possible.</w:t>
            </w:r>
          </w:p>
        </w:tc>
      </w:tr>
      <w:tr w:rsidR="004A06D3" w:rsidRPr="0055434A" w14:paraId="0B6F99E1" w14:textId="35FF2A28" w:rsidTr="004A06D3">
        <w:trPr>
          <w:trHeight w:val="620"/>
        </w:trPr>
        <w:tc>
          <w:tcPr>
            <w:tcW w:w="448" w:type="pct"/>
            <w:vMerge w:val="restart"/>
            <w:shd w:val="clear" w:color="auto" w:fill="F2F2F2"/>
            <w:vAlign w:val="center"/>
          </w:tcPr>
          <w:p w14:paraId="579F1D13" w14:textId="77777777" w:rsidR="000E75E0" w:rsidRPr="00DF18FF" w:rsidRDefault="000E75E0" w:rsidP="00A86EF0">
            <w:pPr>
              <w:spacing w:before="120"/>
              <w:rPr>
                <w:rFonts w:ascii="Arial" w:hAnsi="Arial" w:cs="Arial"/>
                <w:b/>
                <w:bCs/>
              </w:rPr>
            </w:pPr>
            <w:r w:rsidRPr="00E0779A">
              <w:rPr>
                <w:rFonts w:ascii="Arial" w:hAnsi="Arial" w:cs="Arial"/>
                <w:b/>
                <w:bCs/>
              </w:rPr>
              <w:t>Communications</w:t>
            </w:r>
            <w:r>
              <w:rPr>
                <w:rFonts w:ascii="Arial" w:hAnsi="Arial" w:cs="Arial"/>
                <w:b/>
                <w:bCs/>
              </w:rPr>
              <w:t xml:space="preserve"> &amp;</w:t>
            </w:r>
            <w:r w:rsidRPr="00E0779A">
              <w:rPr>
                <w:rFonts w:ascii="Arial" w:hAnsi="Arial" w:cs="Arial"/>
                <w:b/>
                <w:bCs/>
              </w:rPr>
              <w:t xml:space="preserve"> Engagement</w:t>
            </w:r>
          </w:p>
        </w:tc>
        <w:tc>
          <w:tcPr>
            <w:tcW w:w="1347" w:type="pct"/>
            <w:vMerge w:val="restart"/>
            <w:shd w:val="clear" w:color="auto" w:fill="auto"/>
            <w:vAlign w:val="center"/>
          </w:tcPr>
          <w:p w14:paraId="035CD387" w14:textId="68CA201C" w:rsidR="000E75E0" w:rsidRPr="003B3EDD" w:rsidRDefault="00D47B29"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sidR="004922A0">
              <w:rPr>
                <w:rFonts w:ascii="Arial" w:hAnsi="Arial" w:cs="Arial"/>
              </w:rPr>
              <w:t xml:space="preserve">can occur due to inappropriate or poor communications </w:t>
            </w:r>
            <w:r w:rsidR="00CD57FA">
              <w:rPr>
                <w:rFonts w:ascii="Arial" w:hAnsi="Arial" w:cs="Arial"/>
              </w:rPr>
              <w:t>with stakeholders or the public.</w:t>
            </w:r>
            <w:r w:rsidR="00F642D0">
              <w:rPr>
                <w:rFonts w:ascii="Arial" w:hAnsi="Arial" w:cs="Arial"/>
              </w:rPr>
              <w:t xml:space="preserve"> </w:t>
            </w:r>
            <w:r w:rsidR="000E75E0" w:rsidRPr="003B3EDD">
              <w:rPr>
                <w:rFonts w:ascii="Arial" w:hAnsi="Arial" w:cs="Arial"/>
              </w:rPr>
              <w:t>Some examples could include:</w:t>
            </w:r>
          </w:p>
          <w:p w14:paraId="4F6F729F" w14:textId="77777777"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Publicity and/or promotions</w:t>
            </w:r>
          </w:p>
          <w:p w14:paraId="018D228B" w14:textId="77777777"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Reputational risks</w:t>
            </w:r>
          </w:p>
          <w:p w14:paraId="22B79969" w14:textId="77777777"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Engagement delays </w:t>
            </w:r>
          </w:p>
          <w:p w14:paraId="229952F6" w14:textId="5069E4D2" w:rsidR="000E75E0" w:rsidRPr="003B3EDD" w:rsidRDefault="000E75E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Collaborations and/or partnership</w:t>
            </w:r>
          </w:p>
        </w:tc>
        <w:tc>
          <w:tcPr>
            <w:tcW w:w="898" w:type="pct"/>
            <w:shd w:val="clear" w:color="auto" w:fill="auto"/>
            <w:vAlign w:val="center"/>
          </w:tcPr>
          <w:p w14:paraId="6F1059CB" w14:textId="37C8F0D3" w:rsidR="000E75E0" w:rsidRPr="003B3EDD" w:rsidRDefault="000E75E0" w:rsidP="003B3EDD">
            <w:pPr>
              <w:spacing w:before="120"/>
              <w:rPr>
                <w:rFonts w:ascii="Arial" w:hAnsi="Arial" w:cs="Arial"/>
              </w:rPr>
            </w:pPr>
            <w:r w:rsidRPr="003B3EDD">
              <w:rPr>
                <w:rFonts w:ascii="Arial" w:hAnsi="Arial" w:cs="Arial"/>
              </w:rPr>
              <w:t>Low</w:t>
            </w:r>
            <w:r w:rsidR="00D24AE3" w:rsidRPr="003B3EDD">
              <w:rPr>
                <w:rFonts w:ascii="Arial" w:hAnsi="Arial" w:cs="Arial"/>
              </w:rPr>
              <w:t xml:space="preserve"> attendance at Grant Opening event and/or low volunteer engagement </w:t>
            </w:r>
            <w:r w:rsidR="00552CD7" w:rsidRPr="003B3EDD">
              <w:rPr>
                <w:rFonts w:ascii="Arial" w:hAnsi="Arial" w:cs="Arial"/>
              </w:rPr>
              <w:t>and recruitment.</w:t>
            </w:r>
          </w:p>
        </w:tc>
        <w:tc>
          <w:tcPr>
            <w:tcW w:w="257" w:type="pct"/>
            <w:vAlign w:val="center"/>
          </w:tcPr>
          <w:p w14:paraId="6151A3F3" w14:textId="276BC4EC" w:rsidR="000E75E0" w:rsidRPr="003B3EDD" w:rsidRDefault="00B71E60" w:rsidP="003B3EDD">
            <w:pPr>
              <w:spacing w:before="120"/>
              <w:rPr>
                <w:rFonts w:ascii="Arial" w:hAnsi="Arial" w:cs="Arial"/>
              </w:rPr>
            </w:pPr>
            <w:r w:rsidRPr="003B3EDD">
              <w:rPr>
                <w:rFonts w:ascii="Arial" w:hAnsi="Arial" w:cs="Arial"/>
              </w:rPr>
              <w:t>Moderate</w:t>
            </w:r>
          </w:p>
        </w:tc>
        <w:tc>
          <w:tcPr>
            <w:tcW w:w="995" w:type="pct"/>
            <w:shd w:val="clear" w:color="auto" w:fill="auto"/>
            <w:vAlign w:val="center"/>
          </w:tcPr>
          <w:p w14:paraId="4A22F582" w14:textId="43CC17A0" w:rsidR="000E75E0" w:rsidRPr="003B3EDD" w:rsidRDefault="00CE50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The Committee </w:t>
            </w:r>
            <w:r w:rsidR="000E75E0" w:rsidRPr="003B3EDD">
              <w:rPr>
                <w:rFonts w:ascii="Arial" w:hAnsi="Arial" w:cs="Arial"/>
                <w:sz w:val="20"/>
                <w:szCs w:val="20"/>
              </w:rPr>
              <w:t xml:space="preserve">will workshop the best ways to engage and promote to local communities </w:t>
            </w:r>
          </w:p>
          <w:p w14:paraId="1A535EFC" w14:textId="2C44F7A1" w:rsidR="000E75E0" w:rsidRPr="003B3EDD" w:rsidRDefault="00CE50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w:t>
            </w:r>
            <w:r w:rsidR="000E75E0" w:rsidRPr="003B3EDD">
              <w:rPr>
                <w:rFonts w:ascii="Arial" w:hAnsi="Arial" w:cs="Arial"/>
                <w:sz w:val="20"/>
                <w:szCs w:val="20"/>
              </w:rPr>
              <w:t xml:space="preserve">hare promotional materials with a variety of partners and local businesses </w:t>
            </w:r>
          </w:p>
        </w:tc>
        <w:tc>
          <w:tcPr>
            <w:tcW w:w="1055" w:type="pct"/>
            <w:vAlign w:val="center"/>
          </w:tcPr>
          <w:p w14:paraId="345EE2B9" w14:textId="77777777" w:rsidR="00C81273" w:rsidRPr="003B3EDD" w:rsidRDefault="00CE50EC"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Review alternative events and engagement opportunities to engage volunteers</w:t>
            </w:r>
          </w:p>
          <w:p w14:paraId="19011115" w14:textId="7A83634F" w:rsidR="000E75E0" w:rsidRPr="003B3EDD" w:rsidRDefault="00C8127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Plan an additional open day to invite community to come </w:t>
            </w:r>
            <w:proofErr w:type="gramStart"/>
            <w:r w:rsidRPr="003B3EDD">
              <w:rPr>
                <w:rFonts w:ascii="Arial" w:hAnsi="Arial" w:cs="Arial"/>
                <w:sz w:val="20"/>
                <w:szCs w:val="20"/>
              </w:rPr>
              <w:t>see</w:t>
            </w:r>
            <w:proofErr w:type="gramEnd"/>
            <w:r w:rsidRPr="003B3EDD">
              <w:rPr>
                <w:rFonts w:ascii="Arial" w:hAnsi="Arial" w:cs="Arial"/>
                <w:sz w:val="20"/>
                <w:szCs w:val="20"/>
              </w:rPr>
              <w:t xml:space="preserve"> the renovated Clubrooms and Hall</w:t>
            </w:r>
            <w:r w:rsidR="00CE50EC" w:rsidRPr="003B3EDD">
              <w:rPr>
                <w:rFonts w:ascii="Arial" w:hAnsi="Arial" w:cs="Arial"/>
                <w:sz w:val="20"/>
                <w:szCs w:val="20"/>
              </w:rPr>
              <w:t>.</w:t>
            </w:r>
          </w:p>
        </w:tc>
      </w:tr>
      <w:tr w:rsidR="004A06D3" w:rsidRPr="0055434A" w14:paraId="7D56260D" w14:textId="77777777" w:rsidTr="004A06D3">
        <w:trPr>
          <w:trHeight w:val="620"/>
        </w:trPr>
        <w:tc>
          <w:tcPr>
            <w:tcW w:w="448" w:type="pct"/>
            <w:vMerge/>
            <w:shd w:val="clear" w:color="auto" w:fill="F2F2F2"/>
            <w:vAlign w:val="center"/>
          </w:tcPr>
          <w:p w14:paraId="06BCB19F" w14:textId="77777777" w:rsidR="000E75E0" w:rsidRPr="00E0779A" w:rsidRDefault="000E75E0" w:rsidP="00A86EF0">
            <w:pPr>
              <w:spacing w:before="120"/>
              <w:rPr>
                <w:rFonts w:ascii="Arial" w:hAnsi="Arial" w:cs="Arial"/>
                <w:b/>
                <w:bCs/>
              </w:rPr>
            </w:pPr>
          </w:p>
        </w:tc>
        <w:tc>
          <w:tcPr>
            <w:tcW w:w="1347" w:type="pct"/>
            <w:vMerge/>
            <w:shd w:val="clear" w:color="auto" w:fill="auto"/>
            <w:vAlign w:val="center"/>
          </w:tcPr>
          <w:p w14:paraId="0FF6CA6D" w14:textId="77777777" w:rsidR="000E75E0" w:rsidRPr="003B3EDD" w:rsidRDefault="000E75E0" w:rsidP="003B3EDD">
            <w:pPr>
              <w:spacing w:before="120"/>
              <w:rPr>
                <w:rFonts w:ascii="Arial" w:hAnsi="Arial" w:cs="Arial"/>
              </w:rPr>
            </w:pPr>
          </w:p>
        </w:tc>
        <w:tc>
          <w:tcPr>
            <w:tcW w:w="898" w:type="pct"/>
            <w:shd w:val="clear" w:color="auto" w:fill="auto"/>
            <w:vAlign w:val="center"/>
          </w:tcPr>
          <w:p w14:paraId="5E4EF5E3" w14:textId="77777777" w:rsidR="000E75E0" w:rsidRDefault="000E75E0" w:rsidP="003B3EDD">
            <w:pPr>
              <w:spacing w:before="120"/>
              <w:rPr>
                <w:rFonts w:ascii="Arial" w:hAnsi="Arial" w:cs="Arial"/>
              </w:rPr>
            </w:pPr>
            <w:r w:rsidRPr="003B3EDD">
              <w:rPr>
                <w:rFonts w:ascii="Arial" w:hAnsi="Arial" w:cs="Arial"/>
              </w:rPr>
              <w:t>Potential damage to relationships with neighbours due to noise or disruptions during project.</w:t>
            </w:r>
          </w:p>
          <w:p w14:paraId="154DFE58" w14:textId="77777777" w:rsidR="00E2146F" w:rsidRPr="00E2146F" w:rsidRDefault="00E2146F" w:rsidP="00E2146F">
            <w:pPr>
              <w:rPr>
                <w:rFonts w:ascii="Arial" w:hAnsi="Arial" w:cs="Arial"/>
              </w:rPr>
            </w:pPr>
          </w:p>
          <w:p w14:paraId="1B3934C1" w14:textId="77777777" w:rsidR="00E2146F" w:rsidRPr="00E2146F" w:rsidRDefault="00E2146F" w:rsidP="00E2146F">
            <w:pPr>
              <w:rPr>
                <w:rFonts w:ascii="Arial" w:hAnsi="Arial" w:cs="Arial"/>
              </w:rPr>
            </w:pPr>
          </w:p>
          <w:p w14:paraId="0F3DFD1E" w14:textId="77777777" w:rsidR="00E2146F" w:rsidRPr="00E2146F" w:rsidRDefault="00E2146F" w:rsidP="00E2146F">
            <w:pPr>
              <w:rPr>
                <w:rFonts w:ascii="Arial" w:hAnsi="Arial" w:cs="Arial"/>
              </w:rPr>
            </w:pPr>
          </w:p>
          <w:p w14:paraId="7A6398C1" w14:textId="77777777" w:rsidR="00E2146F" w:rsidRDefault="00E2146F" w:rsidP="00E2146F">
            <w:pPr>
              <w:rPr>
                <w:rFonts w:ascii="Arial" w:hAnsi="Arial" w:cs="Arial"/>
              </w:rPr>
            </w:pPr>
          </w:p>
          <w:p w14:paraId="3781634C" w14:textId="77777777" w:rsidR="00E2146F" w:rsidRPr="00E2146F" w:rsidRDefault="00E2146F" w:rsidP="00E2146F">
            <w:pPr>
              <w:rPr>
                <w:rFonts w:ascii="Arial" w:hAnsi="Arial" w:cs="Arial"/>
              </w:rPr>
            </w:pPr>
          </w:p>
          <w:p w14:paraId="09C081C5" w14:textId="59E8152E" w:rsidR="00E2146F" w:rsidRPr="00E2146F" w:rsidRDefault="00E2146F" w:rsidP="00E2146F">
            <w:pPr>
              <w:rPr>
                <w:rFonts w:ascii="Arial" w:hAnsi="Arial" w:cs="Arial"/>
              </w:rPr>
            </w:pPr>
          </w:p>
        </w:tc>
        <w:tc>
          <w:tcPr>
            <w:tcW w:w="257" w:type="pct"/>
            <w:vAlign w:val="center"/>
          </w:tcPr>
          <w:p w14:paraId="393F266A" w14:textId="68EFF7FA" w:rsidR="000E75E0" w:rsidRPr="003B3EDD" w:rsidRDefault="00B71E60" w:rsidP="003B3EDD">
            <w:pPr>
              <w:spacing w:before="120"/>
              <w:rPr>
                <w:rFonts w:ascii="Arial" w:hAnsi="Arial" w:cs="Arial"/>
              </w:rPr>
            </w:pPr>
            <w:r w:rsidRPr="003B3EDD">
              <w:rPr>
                <w:rFonts w:ascii="Arial" w:hAnsi="Arial" w:cs="Arial"/>
              </w:rPr>
              <w:lastRenderedPageBreak/>
              <w:t>High</w:t>
            </w:r>
          </w:p>
        </w:tc>
        <w:tc>
          <w:tcPr>
            <w:tcW w:w="995" w:type="pct"/>
            <w:shd w:val="clear" w:color="auto" w:fill="auto"/>
            <w:vAlign w:val="center"/>
          </w:tcPr>
          <w:p w14:paraId="0FB03615" w14:textId="77777777" w:rsidR="000E75E0" w:rsidRPr="003B3EDD" w:rsidRDefault="00552CD7"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Engage with neighbours ahead of the project to provide information about possible disruption periods</w:t>
            </w:r>
          </w:p>
          <w:p w14:paraId="46B18969" w14:textId="0A8BF421" w:rsidR="00552CD7" w:rsidRPr="003B3EDD" w:rsidRDefault="0028031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 xml:space="preserve">Seek participation </w:t>
            </w:r>
            <w:r w:rsidR="0071567F" w:rsidRPr="003B3EDD">
              <w:rPr>
                <w:rFonts w:ascii="Arial" w:hAnsi="Arial" w:cs="Arial"/>
                <w:sz w:val="20"/>
                <w:szCs w:val="20"/>
              </w:rPr>
              <w:t xml:space="preserve">in the project </w:t>
            </w:r>
            <w:r w:rsidRPr="003B3EDD">
              <w:rPr>
                <w:rFonts w:ascii="Arial" w:hAnsi="Arial" w:cs="Arial"/>
                <w:sz w:val="20"/>
                <w:szCs w:val="20"/>
              </w:rPr>
              <w:t>to build personal investment</w:t>
            </w:r>
            <w:r w:rsidR="00A35B2C">
              <w:rPr>
                <w:rFonts w:ascii="Arial" w:hAnsi="Arial" w:cs="Arial"/>
                <w:sz w:val="20"/>
                <w:szCs w:val="20"/>
              </w:rPr>
              <w:t>.</w:t>
            </w:r>
          </w:p>
        </w:tc>
        <w:tc>
          <w:tcPr>
            <w:tcW w:w="1055" w:type="pct"/>
            <w:vAlign w:val="center"/>
          </w:tcPr>
          <w:p w14:paraId="3D78C63B" w14:textId="77777777" w:rsidR="000E75E0" w:rsidRPr="003B3EDD" w:rsidRDefault="00280313"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Invite to attend to the Grand Opening</w:t>
            </w:r>
            <w:r w:rsidR="00374FBB" w:rsidRPr="003B3EDD">
              <w:rPr>
                <w:rFonts w:ascii="Arial" w:hAnsi="Arial" w:cs="Arial"/>
                <w:sz w:val="20"/>
                <w:szCs w:val="20"/>
              </w:rPr>
              <w:t xml:space="preserve"> as an honour guest</w:t>
            </w:r>
          </w:p>
          <w:p w14:paraId="23F15BA9" w14:textId="16E67059" w:rsidR="00374FBB" w:rsidRPr="003B3EDD" w:rsidRDefault="00374FBB"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lastRenderedPageBreak/>
              <w:t>Offer free or discounted Hall hire to host their next event or celebratory function.</w:t>
            </w:r>
          </w:p>
        </w:tc>
      </w:tr>
      <w:tr w:rsidR="004A06D3" w:rsidRPr="0055434A" w14:paraId="7870D3CF" w14:textId="47231E50" w:rsidTr="004A06D3">
        <w:trPr>
          <w:trHeight w:val="620"/>
        </w:trPr>
        <w:tc>
          <w:tcPr>
            <w:tcW w:w="448" w:type="pct"/>
            <w:shd w:val="clear" w:color="auto" w:fill="F2F2F2"/>
            <w:vAlign w:val="center"/>
          </w:tcPr>
          <w:p w14:paraId="536F0648" w14:textId="77777777" w:rsidR="00A86EF0" w:rsidRPr="00DF18FF" w:rsidRDefault="00A86EF0" w:rsidP="00A86EF0">
            <w:pPr>
              <w:spacing w:before="120"/>
              <w:rPr>
                <w:rFonts w:ascii="Arial" w:hAnsi="Arial" w:cs="Arial"/>
                <w:b/>
                <w:bCs/>
              </w:rPr>
            </w:pPr>
            <w:r w:rsidRPr="00E0779A">
              <w:rPr>
                <w:rFonts w:ascii="Arial" w:hAnsi="Arial" w:cs="Arial"/>
                <w:b/>
                <w:bCs/>
              </w:rPr>
              <w:lastRenderedPageBreak/>
              <w:t>Infrastructure &amp; Resources</w:t>
            </w:r>
          </w:p>
        </w:tc>
        <w:tc>
          <w:tcPr>
            <w:tcW w:w="1347" w:type="pct"/>
            <w:shd w:val="clear" w:color="auto" w:fill="auto"/>
            <w:vAlign w:val="center"/>
          </w:tcPr>
          <w:p w14:paraId="1B2B89D5" w14:textId="5699233F" w:rsidR="00A86EF0" w:rsidRPr="003B3EDD" w:rsidRDefault="00CD57FA" w:rsidP="003B3EDD">
            <w:pPr>
              <w:spacing w:before="120"/>
              <w:rPr>
                <w:rFonts w:ascii="Arial" w:hAnsi="Arial" w:cs="Arial"/>
              </w:rPr>
            </w:pPr>
            <w:r w:rsidRPr="003B3EDD">
              <w:rPr>
                <w:rFonts w:ascii="Arial" w:hAnsi="Arial" w:cs="Arial"/>
              </w:rPr>
              <w:t xml:space="preserve">This </w:t>
            </w:r>
            <w:r>
              <w:rPr>
                <w:rFonts w:ascii="Arial" w:hAnsi="Arial" w:cs="Arial"/>
              </w:rPr>
              <w:t>category</w:t>
            </w:r>
            <w:r w:rsidRPr="003B3EDD">
              <w:rPr>
                <w:rFonts w:ascii="Arial" w:hAnsi="Arial" w:cs="Arial"/>
              </w:rPr>
              <w:t xml:space="preserve"> looks at the types of risks that </w:t>
            </w:r>
            <w:r>
              <w:rPr>
                <w:rFonts w:ascii="Arial" w:hAnsi="Arial" w:cs="Arial"/>
              </w:rPr>
              <w:t>are related to physical asse</w:t>
            </w:r>
            <w:r w:rsidR="00E777CF">
              <w:rPr>
                <w:rFonts w:ascii="Arial" w:hAnsi="Arial" w:cs="Arial"/>
              </w:rPr>
              <w:t>ts and resources that are required for the project to be delivered.</w:t>
            </w:r>
            <w:r w:rsidR="00F642D0">
              <w:rPr>
                <w:rFonts w:ascii="Arial" w:hAnsi="Arial" w:cs="Arial"/>
              </w:rPr>
              <w:t xml:space="preserve"> </w:t>
            </w:r>
            <w:r w:rsidR="00A86EF0" w:rsidRPr="003B3EDD">
              <w:rPr>
                <w:rFonts w:ascii="Arial" w:hAnsi="Arial" w:cs="Arial"/>
              </w:rPr>
              <w:t>Some examples could include:</w:t>
            </w:r>
          </w:p>
          <w:p w14:paraId="6550E52D" w14:textId="21E28F4E"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Physical infrastructure and/or systems (e.g., buildings, telephone networks)</w:t>
            </w:r>
          </w:p>
          <w:p w14:paraId="7BFD9518" w14:textId="70E843D6"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Resources (e.g., materials, assets, technology systems)</w:t>
            </w:r>
          </w:p>
          <w:p w14:paraId="16ECFE61" w14:textId="77777777"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Loss of resources (e.g., destruction, theft, lost shipments)</w:t>
            </w:r>
          </w:p>
          <w:p w14:paraId="2407974B" w14:textId="391728DB"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Mechanical (e.g., breakdowns, unexpected repairs)</w:t>
            </w:r>
          </w:p>
        </w:tc>
        <w:tc>
          <w:tcPr>
            <w:tcW w:w="898" w:type="pct"/>
            <w:shd w:val="clear" w:color="auto" w:fill="auto"/>
            <w:vAlign w:val="center"/>
          </w:tcPr>
          <w:p w14:paraId="0EC0C2F5" w14:textId="7749BD97" w:rsidR="00A86EF0" w:rsidRPr="003B3EDD" w:rsidRDefault="00A86EF0" w:rsidP="003B3EDD">
            <w:pPr>
              <w:spacing w:before="120"/>
              <w:ind w:left="53"/>
              <w:rPr>
                <w:rFonts w:ascii="Arial" w:hAnsi="Arial" w:cs="Arial"/>
              </w:rPr>
            </w:pPr>
            <w:r w:rsidRPr="003B3EDD">
              <w:rPr>
                <w:rFonts w:ascii="Arial" w:hAnsi="Arial" w:cs="Arial"/>
              </w:rPr>
              <w:t>Incorrect installation, damage and/or malfunction issues with the purchased commercial kitchen items (fridge, freezer, stoves).</w:t>
            </w:r>
          </w:p>
        </w:tc>
        <w:tc>
          <w:tcPr>
            <w:tcW w:w="257" w:type="pct"/>
            <w:vAlign w:val="center"/>
          </w:tcPr>
          <w:p w14:paraId="1403E814" w14:textId="147C67DA" w:rsidR="00A86EF0" w:rsidRPr="003B3EDD" w:rsidRDefault="00E4677B" w:rsidP="003B3EDD">
            <w:pPr>
              <w:spacing w:before="120"/>
              <w:rPr>
                <w:rFonts w:ascii="Arial" w:hAnsi="Arial" w:cs="Arial"/>
              </w:rPr>
            </w:pPr>
            <w:r w:rsidRPr="003B3EDD">
              <w:rPr>
                <w:rFonts w:ascii="Arial" w:hAnsi="Arial" w:cs="Arial"/>
              </w:rPr>
              <w:t>High</w:t>
            </w:r>
          </w:p>
        </w:tc>
        <w:tc>
          <w:tcPr>
            <w:tcW w:w="995" w:type="pct"/>
            <w:shd w:val="clear" w:color="auto" w:fill="auto"/>
            <w:vAlign w:val="center"/>
          </w:tcPr>
          <w:p w14:paraId="5A34D86F" w14:textId="77777777" w:rsidR="00C81273" w:rsidRPr="003B3EDD" w:rsidRDefault="00374FBB" w:rsidP="003B3EDD">
            <w:pPr>
              <w:spacing w:before="120"/>
              <w:rPr>
                <w:rFonts w:ascii="Arial" w:hAnsi="Arial" w:cs="Arial"/>
              </w:rPr>
            </w:pPr>
            <w:r w:rsidRPr="003B3EDD">
              <w:rPr>
                <w:rFonts w:ascii="Arial" w:hAnsi="Arial" w:cs="Arial"/>
              </w:rPr>
              <w:t>En</w:t>
            </w:r>
            <w:r w:rsidR="00A86EF0" w:rsidRPr="003B3EDD">
              <w:rPr>
                <w:rFonts w:ascii="Arial" w:hAnsi="Arial" w:cs="Arial"/>
              </w:rPr>
              <w:t>sure purchased assets are</w:t>
            </w:r>
            <w:r w:rsidR="00C81273" w:rsidRPr="003B3EDD">
              <w:rPr>
                <w:rFonts w:ascii="Arial" w:hAnsi="Arial" w:cs="Arial"/>
              </w:rPr>
              <w:t>:</w:t>
            </w:r>
          </w:p>
          <w:p w14:paraId="28FB0948" w14:textId="77777777" w:rsidR="009E79BE"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 xml:space="preserve">delivered and installed by qualified technicians with appropriate insurance </w:t>
            </w:r>
          </w:p>
          <w:p w14:paraId="788A9B32" w14:textId="62C51D64" w:rsidR="009E79BE"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under warrantee</w:t>
            </w:r>
            <w:r w:rsidR="009E79BE" w:rsidRPr="003B3EDD">
              <w:rPr>
                <w:rFonts w:ascii="Arial" w:hAnsi="Arial" w:cs="Arial"/>
                <w:sz w:val="20"/>
                <w:szCs w:val="20"/>
              </w:rPr>
              <w:t xml:space="preserve"> and </w:t>
            </w:r>
            <w:r w:rsidR="00F26BD1" w:rsidRPr="003B3EDD">
              <w:rPr>
                <w:rFonts w:ascii="Arial" w:hAnsi="Arial" w:cs="Arial"/>
                <w:sz w:val="20"/>
                <w:szCs w:val="20"/>
              </w:rPr>
              <w:t>inspected as in good order before delivery.</w:t>
            </w:r>
          </w:p>
        </w:tc>
        <w:tc>
          <w:tcPr>
            <w:tcW w:w="1055" w:type="pct"/>
            <w:vAlign w:val="center"/>
          </w:tcPr>
          <w:p w14:paraId="26E0BA03" w14:textId="68DB4A99" w:rsidR="00A86EF0"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Contact delivery/installation company to confirm damage or issues</w:t>
            </w:r>
            <w:r w:rsidR="00973D99" w:rsidRPr="003B3EDD">
              <w:rPr>
                <w:rFonts w:ascii="Arial" w:hAnsi="Arial" w:cs="Arial"/>
                <w:sz w:val="20"/>
                <w:szCs w:val="20"/>
              </w:rPr>
              <w:t xml:space="preserve"> </w:t>
            </w:r>
          </w:p>
          <w:p w14:paraId="3877EEC2" w14:textId="77777777" w:rsidR="00973D99" w:rsidRPr="003B3EDD" w:rsidRDefault="00A86EF0"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Confirm in writing the damage is under warrantee and plan next steps to fix issues</w:t>
            </w:r>
          </w:p>
          <w:p w14:paraId="294EBD81" w14:textId="776BF93A" w:rsidR="00A86EF0" w:rsidRPr="003B3EDD" w:rsidRDefault="00973D99" w:rsidP="003B3EDD">
            <w:pPr>
              <w:pStyle w:val="ListParagraph"/>
              <w:numPr>
                <w:ilvl w:val="0"/>
                <w:numId w:val="24"/>
              </w:numPr>
              <w:spacing w:before="120"/>
              <w:ind w:left="413"/>
              <w:rPr>
                <w:rFonts w:ascii="Arial" w:hAnsi="Arial" w:cs="Arial"/>
                <w:sz w:val="20"/>
                <w:szCs w:val="20"/>
              </w:rPr>
            </w:pPr>
            <w:r w:rsidRPr="003B3EDD">
              <w:rPr>
                <w:rFonts w:ascii="Arial" w:hAnsi="Arial" w:cs="Arial"/>
                <w:sz w:val="20"/>
                <w:szCs w:val="20"/>
              </w:rPr>
              <w:t>Seek reimbursement or replacement</w:t>
            </w:r>
            <w:r w:rsidR="00312870">
              <w:rPr>
                <w:rFonts w:ascii="Arial" w:hAnsi="Arial" w:cs="Arial"/>
                <w:sz w:val="20"/>
                <w:szCs w:val="20"/>
              </w:rPr>
              <w:t>.</w:t>
            </w:r>
          </w:p>
        </w:tc>
      </w:tr>
    </w:tbl>
    <w:p w14:paraId="731DCB95" w14:textId="77777777" w:rsidR="00F92394" w:rsidRPr="00BB28D5" w:rsidRDefault="00F92394" w:rsidP="005F39C8">
      <w:pPr>
        <w:pStyle w:val="DJRbody"/>
      </w:pPr>
    </w:p>
    <w:sectPr w:rsidR="00F92394" w:rsidRPr="00BB28D5" w:rsidSect="00E2146F">
      <w:headerReference w:type="default" r:id="rId37"/>
      <w:footerReference w:type="default" r:id="rId38"/>
      <w:headerReference w:type="first" r:id="rId39"/>
      <w:footerReference w:type="first" r:id="rId40"/>
      <w:pgSz w:w="23811" w:h="16838" w:orient="landscape" w:code="8"/>
      <w:pgMar w:top="720" w:right="989" w:bottom="84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BBC6" w14:textId="77777777" w:rsidR="006F1F65" w:rsidRDefault="006F1F65">
      <w:r>
        <w:separator/>
      </w:r>
    </w:p>
    <w:p w14:paraId="52966ACD" w14:textId="77777777" w:rsidR="006F1F65" w:rsidRDefault="006F1F65"/>
  </w:endnote>
  <w:endnote w:type="continuationSeparator" w:id="0">
    <w:p w14:paraId="6F91A917" w14:textId="77777777" w:rsidR="006F1F65" w:rsidRDefault="006F1F65">
      <w:r>
        <w:continuationSeparator/>
      </w:r>
    </w:p>
    <w:p w14:paraId="4210C07B" w14:textId="77777777" w:rsidR="006F1F65" w:rsidRDefault="006F1F65"/>
  </w:endnote>
  <w:endnote w:type="continuationNotice" w:id="1">
    <w:p w14:paraId="162ED8B3" w14:textId="77777777" w:rsidR="006F1F65" w:rsidRDefault="006F1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20B0604020202020204"/>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B060402020202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3B41" w14:textId="5BA0A7D1" w:rsidR="00AA596E" w:rsidRDefault="00AB1F5D" w:rsidP="00AB1F5D">
    <w:pPr>
      <w:pStyle w:val="DJRfooter"/>
      <w:tabs>
        <w:tab w:val="clear" w:pos="9299"/>
        <w:tab w:val="left" w:pos="567"/>
        <w:tab w:val="left" w:pos="1418"/>
        <w:tab w:val="left" w:pos="9243"/>
      </w:tabs>
      <w:ind w:left="-709" w:hanging="11"/>
    </w:pPr>
    <w:r>
      <w:rPr>
        <w:noProof/>
      </w:rPr>
      <w:drawing>
        <wp:inline distT="0" distB="0" distL="0" distR="0" wp14:anchorId="3D52DE1C" wp14:editId="0E8F546A">
          <wp:extent cx="7772199" cy="1293189"/>
          <wp:effectExtent l="0" t="0" r="63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7772199" cy="1293189"/>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5CD" w14:textId="49FAB429" w:rsidR="00AB1F5D" w:rsidRPr="00AB1F5D" w:rsidRDefault="00AB1F5D" w:rsidP="00AB1F5D">
    <w:pPr>
      <w:pStyle w:val="Footer"/>
      <w:ind w:left="-709" w:hanging="11"/>
    </w:pPr>
    <w:r>
      <w:rPr>
        <w:noProof/>
      </w:rPr>
      <w:drawing>
        <wp:inline distT="0" distB="0" distL="0" distR="0" wp14:anchorId="31DE77F0" wp14:editId="7F5A1CB6">
          <wp:extent cx="7609038" cy="1266041"/>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7609038" cy="1266041"/>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10FB" w14:textId="462503C5" w:rsidR="00AB1F5D" w:rsidRDefault="00E2146F" w:rsidP="00AB1F5D">
    <w:pPr>
      <w:pStyle w:val="DJRfooter"/>
      <w:tabs>
        <w:tab w:val="clear" w:pos="9299"/>
        <w:tab w:val="left" w:pos="567"/>
        <w:tab w:val="left" w:pos="1418"/>
        <w:tab w:val="left" w:pos="9243"/>
      </w:tabs>
      <w:ind w:left="-709" w:hanging="11"/>
    </w:pPr>
    <w:r>
      <w:rPr>
        <w:noProof/>
      </w:rPr>
      <w:drawing>
        <wp:inline distT="0" distB="0" distL="0" distR="0" wp14:anchorId="150E6420" wp14:editId="51AA82AC">
          <wp:extent cx="15387343" cy="1280306"/>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5455772" cy="1286000"/>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111" w14:textId="402FC98F" w:rsidR="00AB1F5D" w:rsidRPr="00E2146F" w:rsidRDefault="00E2146F" w:rsidP="00E2146F">
    <w:pPr>
      <w:pStyle w:val="Footer"/>
      <w:ind w:left="-720"/>
    </w:pPr>
    <w:r>
      <w:rPr>
        <w:noProof/>
      </w:rPr>
      <w:drawing>
        <wp:inline distT="0" distB="0" distL="0" distR="0" wp14:anchorId="0454582E" wp14:editId="3599EDB7">
          <wp:extent cx="15108702" cy="1257122"/>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5662691" cy="13032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37EF" w14:textId="27523E52" w:rsidR="00AA596E" w:rsidRDefault="00AB1F5D" w:rsidP="00AB1F5D">
    <w:pPr>
      <w:pStyle w:val="Footer"/>
      <w:ind w:left="-720" w:right="1545"/>
    </w:pPr>
    <w:r>
      <w:rPr>
        <w:noProof/>
      </w:rPr>
      <w:drawing>
        <wp:inline distT="0" distB="0" distL="0" distR="0" wp14:anchorId="192D9480" wp14:editId="56FD4644">
          <wp:extent cx="7842139" cy="1304826"/>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a:off x="0" y="0"/>
                    <a:ext cx="7842139" cy="13048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84B" w14:textId="67E6BA6C" w:rsidR="00AB1F5D" w:rsidRDefault="00E2146F" w:rsidP="00AB1F5D">
    <w:pPr>
      <w:pStyle w:val="DJRfooter"/>
      <w:tabs>
        <w:tab w:val="clear" w:pos="9299"/>
        <w:tab w:val="left" w:pos="567"/>
        <w:tab w:val="left" w:pos="1418"/>
        <w:tab w:val="left" w:pos="9243"/>
      </w:tabs>
      <w:ind w:left="-709" w:hanging="11"/>
    </w:pPr>
    <w:r>
      <w:rPr>
        <w:noProof/>
      </w:rPr>
      <w:drawing>
        <wp:inline distT="0" distB="0" distL="0" distR="0" wp14:anchorId="198AAC29" wp14:editId="5DAA2055">
          <wp:extent cx="10761785" cy="8953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0848785" cy="90260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AD3A" w14:textId="111C7094" w:rsidR="00AB1F5D" w:rsidRDefault="00E2146F" w:rsidP="00AB1F5D">
    <w:pPr>
      <w:pStyle w:val="Footer"/>
      <w:ind w:left="-720" w:right="1545"/>
    </w:pPr>
    <w:r>
      <w:rPr>
        <w:noProof/>
      </w:rPr>
      <w:drawing>
        <wp:inline distT="0" distB="0" distL="0" distR="0" wp14:anchorId="0B1792D2" wp14:editId="52B059DB">
          <wp:extent cx="15094585" cy="12558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5462452" cy="1286459"/>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7B0E" w14:textId="2989A2F4" w:rsidR="00AB1F5D" w:rsidRDefault="00AB1F5D" w:rsidP="00AB1F5D">
    <w:pPr>
      <w:pStyle w:val="DJRfooter"/>
      <w:tabs>
        <w:tab w:val="clear" w:pos="9299"/>
        <w:tab w:val="left" w:pos="567"/>
        <w:tab w:val="left" w:pos="1418"/>
        <w:tab w:val="left" w:pos="9243"/>
      </w:tabs>
      <w:ind w:left="-709" w:hanging="11"/>
    </w:pPr>
    <w:r>
      <w:rPr>
        <w:noProof/>
      </w:rPr>
      <w:drawing>
        <wp:inline distT="0" distB="0" distL="0" distR="0" wp14:anchorId="203D34BF" wp14:editId="69AACE07">
          <wp:extent cx="7668573" cy="1275947"/>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668573" cy="127594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8092" w14:textId="70048E64" w:rsidR="00AB1F5D" w:rsidRPr="00AB1F5D" w:rsidRDefault="00E2146F" w:rsidP="00AB1F5D">
    <w:pPr>
      <w:pStyle w:val="Footer"/>
      <w:ind w:left="-709" w:hanging="11"/>
    </w:pPr>
    <w:r>
      <w:rPr>
        <w:noProof/>
      </w:rPr>
      <w:drawing>
        <wp:inline distT="0" distB="0" distL="0" distR="0" wp14:anchorId="79D776BB" wp14:editId="1C16FE27">
          <wp:extent cx="7578535" cy="1261012"/>
          <wp:effectExtent l="0" t="0" r="0" b="0"/>
          <wp:docPr id="24" name="Picture 2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rectangle&#10;&#10;Description automatically generated"/>
                  <pic:cNvPicPr/>
                </pic:nvPicPr>
                <pic:blipFill>
                  <a:blip r:embed="rId1"/>
                  <a:stretch>
                    <a:fillRect/>
                  </a:stretch>
                </pic:blipFill>
                <pic:spPr>
                  <a:xfrm>
                    <a:off x="0" y="0"/>
                    <a:ext cx="7651773" cy="1273198"/>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0BB" w14:textId="03388077" w:rsidR="00AB1F5D" w:rsidRDefault="00E2146F" w:rsidP="00AB1F5D">
    <w:pPr>
      <w:pStyle w:val="DJRfooter"/>
      <w:tabs>
        <w:tab w:val="clear" w:pos="9299"/>
        <w:tab w:val="left" w:pos="567"/>
        <w:tab w:val="left" w:pos="1418"/>
        <w:tab w:val="left" w:pos="9243"/>
      </w:tabs>
      <w:ind w:left="-709" w:hanging="11"/>
    </w:pPr>
    <w:r>
      <w:rPr>
        <w:noProof/>
      </w:rPr>
      <w:drawing>
        <wp:inline distT="0" distB="0" distL="0" distR="0" wp14:anchorId="29A504D0" wp14:editId="35955B9D">
          <wp:extent cx="15218279" cy="1266239"/>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5364021" cy="1278365"/>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391F" w14:textId="24C38E64" w:rsidR="00AB1F5D" w:rsidRPr="00AB1F5D" w:rsidRDefault="00E2146F" w:rsidP="00AB1F5D">
    <w:pPr>
      <w:pStyle w:val="Footer"/>
      <w:ind w:left="-709" w:hanging="11"/>
    </w:pPr>
    <w:r>
      <w:rPr>
        <w:noProof/>
      </w:rPr>
      <w:drawing>
        <wp:inline distT="0" distB="0" distL="0" distR="0" wp14:anchorId="7D3A4859" wp14:editId="3A500828">
          <wp:extent cx="15108702" cy="125712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662787" cy="1303225"/>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DFE0" w14:textId="1254378F" w:rsidR="00AB1F5D" w:rsidRDefault="00AB1F5D" w:rsidP="00AB1F5D">
    <w:pPr>
      <w:pStyle w:val="DJRfooter"/>
      <w:tabs>
        <w:tab w:val="clear" w:pos="9299"/>
        <w:tab w:val="left" w:pos="567"/>
        <w:tab w:val="left" w:pos="1418"/>
        <w:tab w:val="left" w:pos="9243"/>
      </w:tabs>
      <w:ind w:left="-709" w:hanging="11"/>
    </w:pPr>
    <w:r>
      <w:rPr>
        <w:noProof/>
      </w:rPr>
      <w:drawing>
        <wp:inline distT="0" distB="0" distL="0" distR="0" wp14:anchorId="43E42019" wp14:editId="4426D4DD">
          <wp:extent cx="7631472" cy="1269774"/>
          <wp:effectExtent l="0" t="0" r="127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7631472" cy="12697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4D25" w14:textId="77777777" w:rsidR="006F1F65" w:rsidRDefault="006F1F65">
      <w:r>
        <w:separator/>
      </w:r>
    </w:p>
    <w:p w14:paraId="54105AE8" w14:textId="77777777" w:rsidR="006F1F65" w:rsidRDefault="006F1F65"/>
  </w:footnote>
  <w:footnote w:type="continuationSeparator" w:id="0">
    <w:p w14:paraId="49A11E53" w14:textId="77777777" w:rsidR="006F1F65" w:rsidRDefault="006F1F65">
      <w:r>
        <w:continuationSeparator/>
      </w:r>
    </w:p>
    <w:p w14:paraId="451539E2" w14:textId="77777777" w:rsidR="006F1F65" w:rsidRDefault="006F1F65"/>
  </w:footnote>
  <w:footnote w:type="continuationNotice" w:id="1">
    <w:p w14:paraId="58B65ADF" w14:textId="77777777" w:rsidR="006F1F65" w:rsidRDefault="006F1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31C1" w14:textId="231BD3DF" w:rsidR="00AA596E" w:rsidRDefault="00AB1F5D" w:rsidP="00AB1F5D">
    <w:pPr>
      <w:pStyle w:val="DJRheader"/>
      <w:tabs>
        <w:tab w:val="clear" w:pos="8505"/>
        <w:tab w:val="left" w:pos="8241"/>
      </w:tabs>
      <w:ind w:left="-720"/>
    </w:pPr>
    <w:r>
      <w:rPr>
        <w:noProof/>
      </w:rPr>
      <w:drawing>
        <wp:inline distT="0" distB="0" distL="0" distR="0" wp14:anchorId="7D9BCF4D" wp14:editId="09F63F48">
          <wp:extent cx="7556500" cy="1257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7556500" cy="12573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D1C9" w14:textId="2229EB36" w:rsidR="00AB1F5D" w:rsidRDefault="00E2146F" w:rsidP="00AB1F5D">
    <w:pPr>
      <w:pStyle w:val="Header"/>
      <w:tabs>
        <w:tab w:val="clear" w:pos="4513"/>
        <w:tab w:val="clear" w:pos="9026"/>
        <w:tab w:val="left" w:pos="3234"/>
      </w:tabs>
      <w:ind w:left="-720"/>
    </w:pPr>
    <w:r>
      <w:rPr>
        <w:noProof/>
      </w:rPr>
      <w:drawing>
        <wp:inline distT="0" distB="0" distL="0" distR="0" wp14:anchorId="37FF70BD" wp14:editId="7B4BB349">
          <wp:extent cx="15725495" cy="13084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927314" cy="1325234"/>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6C97" w14:textId="71612936" w:rsidR="00AB1F5D" w:rsidRPr="00AB1F5D" w:rsidRDefault="00AB1F5D" w:rsidP="00AB1F5D">
    <w:pPr>
      <w:pStyle w:val="Header"/>
      <w:ind w:hanging="720"/>
    </w:pPr>
    <w:r>
      <w:rPr>
        <w:noProof/>
      </w:rPr>
      <w:drawing>
        <wp:inline distT="0" distB="0" distL="0" distR="0" wp14:anchorId="3776EC30" wp14:editId="5D0E9426">
          <wp:extent cx="7586414" cy="126227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7586414" cy="1262277"/>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9338" w14:textId="737A255D" w:rsidR="00AB1F5D" w:rsidRPr="00AB1F5D" w:rsidRDefault="00E2146F" w:rsidP="00AB1F5D">
    <w:pPr>
      <w:pStyle w:val="Header"/>
      <w:ind w:hanging="720"/>
    </w:pPr>
    <w:r>
      <w:rPr>
        <w:noProof/>
      </w:rPr>
      <w:drawing>
        <wp:inline distT="0" distB="0" distL="0" distR="0" wp14:anchorId="2FF8566D" wp14:editId="775B552A">
          <wp:extent cx="15216512" cy="126609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5356539" cy="1277743"/>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6763" w14:textId="5339A781" w:rsidR="00AB1F5D" w:rsidRDefault="00E2146F" w:rsidP="00AB1F5D">
    <w:pPr>
      <w:pStyle w:val="Header"/>
      <w:tabs>
        <w:tab w:val="clear" w:pos="4513"/>
        <w:tab w:val="clear" w:pos="9026"/>
        <w:tab w:val="left" w:pos="310"/>
        <w:tab w:val="left" w:pos="3234"/>
      </w:tabs>
      <w:ind w:left="-720"/>
    </w:pPr>
    <w:r>
      <w:rPr>
        <w:noProof/>
      </w:rPr>
      <w:drawing>
        <wp:inline distT="0" distB="0" distL="0" distR="0" wp14:anchorId="33AA8D10" wp14:editId="3033EDE1">
          <wp:extent cx="15218279" cy="12662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5555146" cy="1294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5BF" w14:textId="364E882B" w:rsidR="00AA596E" w:rsidRDefault="00AB1F5D" w:rsidP="00AB1F5D">
    <w:pPr>
      <w:pStyle w:val="Header"/>
      <w:ind w:left="-720"/>
    </w:pPr>
    <w:r>
      <w:rPr>
        <w:noProof/>
      </w:rPr>
      <w:drawing>
        <wp:inline distT="0" distB="0" distL="0" distR="0" wp14:anchorId="11F6F28A" wp14:editId="032BBA26">
          <wp:extent cx="7583593" cy="216674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583593" cy="21667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63DA" w14:textId="77777777" w:rsidR="00E2146F" w:rsidRDefault="00E2146F" w:rsidP="00AB1F5D">
    <w:pPr>
      <w:pStyle w:val="DJRheader"/>
      <w:tabs>
        <w:tab w:val="clear" w:pos="8505"/>
        <w:tab w:val="left" w:pos="8241"/>
      </w:tabs>
      <w:ind w:left="-720"/>
    </w:pPr>
    <w:r>
      <w:rPr>
        <w:noProof/>
      </w:rPr>
      <w:drawing>
        <wp:inline distT="0" distB="0" distL="0" distR="0" wp14:anchorId="12B893DD" wp14:editId="4E0D4DE4">
          <wp:extent cx="7556500" cy="1257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7556500" cy="12573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FFC1" w14:textId="77777777" w:rsidR="00E2146F" w:rsidRDefault="00E2146F" w:rsidP="00AB1F5D">
    <w:pPr>
      <w:pStyle w:val="Header"/>
      <w:ind w:left="-720"/>
    </w:pPr>
    <w:r>
      <w:rPr>
        <w:noProof/>
      </w:rPr>
      <w:drawing>
        <wp:inline distT="0" distB="0" distL="0" distR="0" wp14:anchorId="63658127" wp14:editId="4818A08A">
          <wp:extent cx="7584696" cy="126199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584696" cy="126199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236E" w14:textId="7EF38306" w:rsidR="00AB1F5D" w:rsidRDefault="00E2146F" w:rsidP="00E2146F">
    <w:pPr>
      <w:pStyle w:val="DJRheader"/>
      <w:tabs>
        <w:tab w:val="clear" w:pos="8505"/>
        <w:tab w:val="left" w:pos="8241"/>
      </w:tabs>
      <w:ind w:left="-709"/>
    </w:pPr>
    <w:r>
      <w:rPr>
        <w:noProof/>
      </w:rPr>
      <w:drawing>
        <wp:inline distT="0" distB="0" distL="0" distR="0" wp14:anchorId="5EF66B79" wp14:editId="3DFA2008">
          <wp:extent cx="15122769" cy="12582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219882" cy="126637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A321" w14:textId="1D9BD198" w:rsidR="00AB1F5D" w:rsidRPr="00E2146F" w:rsidRDefault="00E2146F" w:rsidP="00E2146F">
    <w:pPr>
      <w:pStyle w:val="Header"/>
      <w:ind w:left="-709"/>
    </w:pPr>
    <w:r>
      <w:rPr>
        <w:noProof/>
      </w:rPr>
      <w:drawing>
        <wp:inline distT="0" distB="0" distL="0" distR="0" wp14:anchorId="7DC46BF6" wp14:editId="42DBE6E1">
          <wp:extent cx="15094634" cy="1255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5522201" cy="1291429"/>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CD89" w14:textId="3A28D338" w:rsidR="00AB1F5D" w:rsidRPr="00AB1F5D" w:rsidRDefault="00AB1F5D" w:rsidP="00AB1F5D">
    <w:pPr>
      <w:pStyle w:val="Header"/>
      <w:ind w:hanging="720"/>
    </w:pPr>
    <w:r>
      <w:rPr>
        <w:noProof/>
      </w:rPr>
      <w:drawing>
        <wp:inline distT="0" distB="0" distL="0" distR="0" wp14:anchorId="4B3BCBEE" wp14:editId="4A7535D3">
          <wp:extent cx="7627861" cy="126917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7627861" cy="1269173"/>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C944" w14:textId="7162EDB6" w:rsidR="00AB1F5D" w:rsidRDefault="00AB1F5D" w:rsidP="00AB1F5D">
    <w:pPr>
      <w:pStyle w:val="Header"/>
      <w:ind w:left="-720"/>
    </w:pPr>
    <w:r>
      <w:rPr>
        <w:noProof/>
      </w:rPr>
      <w:drawing>
        <wp:inline distT="0" distB="0" distL="0" distR="0" wp14:anchorId="7B465B45" wp14:editId="68BEA941">
          <wp:extent cx="7603002" cy="1265037"/>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7603002" cy="1265037"/>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4CFA" w14:textId="45AB48AD" w:rsidR="00AB1F5D" w:rsidRPr="00AB1F5D" w:rsidRDefault="00E2146F" w:rsidP="00AB1F5D">
    <w:pPr>
      <w:pStyle w:val="Header"/>
      <w:ind w:hanging="720"/>
    </w:pPr>
    <w:r>
      <w:rPr>
        <w:noProof/>
      </w:rPr>
      <w:drawing>
        <wp:inline distT="0" distB="0" distL="0" distR="0" wp14:anchorId="570FDEE0" wp14:editId="0966AB68">
          <wp:extent cx="15216512" cy="1266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5435173" cy="1284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795"/>
    <w:multiLevelType w:val="hybridMultilevel"/>
    <w:tmpl w:val="0DCA6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9200E8"/>
    <w:multiLevelType w:val="hybridMultilevel"/>
    <w:tmpl w:val="FDB845FC"/>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15:restartNumberingAfterBreak="0">
    <w:nsid w:val="119D6D96"/>
    <w:multiLevelType w:val="multilevel"/>
    <w:tmpl w:val="8B361736"/>
    <w:numStyleLink w:val="zzDJRbullets"/>
  </w:abstractNum>
  <w:abstractNum w:abstractNumId="5" w15:restartNumberingAfterBreak="0">
    <w:nsid w:val="13816424"/>
    <w:multiLevelType w:val="hybridMultilevel"/>
    <w:tmpl w:val="E598B58E"/>
    <w:lvl w:ilvl="0" w:tplc="0D8AAB7E">
      <w:start w:val="1"/>
      <w:numFmt w:val="bullet"/>
      <w:lvlText w:val=""/>
      <w:lvlJc w:val="left"/>
      <w:pPr>
        <w:ind w:left="720" w:hanging="360"/>
      </w:pPr>
      <w:rPr>
        <w:rFonts w:ascii="Symbol" w:hAnsi="Symbol" w:hint="default"/>
        <w:color w:val="00529B" w:themeColor="accen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7" w15:restartNumberingAfterBreak="0">
    <w:nsid w:val="1D72681C"/>
    <w:multiLevelType w:val="hybridMultilevel"/>
    <w:tmpl w:val="816A291C"/>
    <w:lvl w:ilvl="0" w:tplc="0C09000D">
      <w:start w:val="1"/>
      <w:numFmt w:val="bullet"/>
      <w:lvlText w:val=""/>
      <w:lvlJc w:val="left"/>
      <w:pPr>
        <w:ind w:left="720" w:hanging="360"/>
      </w:pPr>
      <w:rPr>
        <w:rFonts w:ascii="Wingdings" w:hAnsi="Wingdings"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414FC"/>
    <w:multiLevelType w:val="hybridMultilevel"/>
    <w:tmpl w:val="861A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EA70BE9"/>
    <w:multiLevelType w:val="hybridMultilevel"/>
    <w:tmpl w:val="1F160FFE"/>
    <w:lvl w:ilvl="0" w:tplc="B2EEE39E">
      <w:start w:val="1"/>
      <w:numFmt w:val="bullet"/>
      <w:lvlText w:val=""/>
      <w:lvlJc w:val="left"/>
      <w:pPr>
        <w:ind w:left="765"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C116657"/>
    <w:multiLevelType w:val="multilevel"/>
    <w:tmpl w:val="96968FBC"/>
    <w:styleLink w:val="DJRHeading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C02C5B"/>
    <w:multiLevelType w:val="hybridMultilevel"/>
    <w:tmpl w:val="90B4D1C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6"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92B1885"/>
    <w:multiLevelType w:val="hybridMultilevel"/>
    <w:tmpl w:val="D0FE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9235E"/>
    <w:multiLevelType w:val="hybridMultilevel"/>
    <w:tmpl w:val="F426F4D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A7FF8"/>
    <w:multiLevelType w:val="hybridMultilevel"/>
    <w:tmpl w:val="3DB8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444158"/>
    <w:multiLevelType w:val="hybridMultilevel"/>
    <w:tmpl w:val="1D4C498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7F4477"/>
    <w:multiLevelType w:val="hybridMultilevel"/>
    <w:tmpl w:val="3B467730"/>
    <w:lvl w:ilvl="0" w:tplc="FBC8D41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00FF5"/>
    <w:multiLevelType w:val="hybridMultilevel"/>
    <w:tmpl w:val="B6488B60"/>
    <w:lvl w:ilvl="0" w:tplc="0D8AAB7E">
      <w:start w:val="1"/>
      <w:numFmt w:val="bullet"/>
      <w:lvlText w:val=""/>
      <w:lvlJc w:val="left"/>
      <w:pPr>
        <w:ind w:left="814" w:hanging="360"/>
      </w:pPr>
      <w:rPr>
        <w:rFonts w:ascii="Symbol" w:hAnsi="Symbol" w:hint="default"/>
        <w:color w:val="00529B" w:themeColor="accent2"/>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 w15:restartNumberingAfterBreak="0">
    <w:nsid w:val="68292E2D"/>
    <w:multiLevelType w:val="hybridMultilevel"/>
    <w:tmpl w:val="787ED51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7" w15:restartNumberingAfterBreak="0">
    <w:nsid w:val="6A297444"/>
    <w:multiLevelType w:val="hybridMultilevel"/>
    <w:tmpl w:val="4D1211B4"/>
    <w:lvl w:ilvl="0" w:tplc="526457C6">
      <w:start w:val="1"/>
      <w:numFmt w:val="lowerLetter"/>
      <w:pStyle w:val="Lett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B9C093F"/>
    <w:multiLevelType w:val="multilevel"/>
    <w:tmpl w:val="96968FBC"/>
    <w:numStyleLink w:val="DJRHeading1"/>
  </w:abstractNum>
  <w:abstractNum w:abstractNumId="29"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FB40C6"/>
    <w:multiLevelType w:val="hybridMultilevel"/>
    <w:tmpl w:val="C50E2FB6"/>
    <w:lvl w:ilvl="0" w:tplc="AF8AE8B8">
      <w:start w:val="1"/>
      <w:numFmt w:val="bullet"/>
      <w:pStyle w:val="BRVBullet"/>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0CC203A"/>
    <w:multiLevelType w:val="hybridMultilevel"/>
    <w:tmpl w:val="0B3EC100"/>
    <w:lvl w:ilvl="0" w:tplc="48B80A22">
      <w:start w:val="1"/>
      <w:numFmt w:val="bullet"/>
      <w:lvlText w:val=""/>
      <w:lvlJc w:val="left"/>
      <w:pPr>
        <w:ind w:left="720" w:hanging="360"/>
      </w:pPr>
      <w:rPr>
        <w:rFonts w:ascii="Symbol" w:hAnsi="Symbol" w:hint="default"/>
        <w:color w:val="007DC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733A4E87"/>
    <w:multiLevelType w:val="hybridMultilevel"/>
    <w:tmpl w:val="2BEEBC9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3F7268"/>
    <w:multiLevelType w:val="hybridMultilevel"/>
    <w:tmpl w:val="A6FA5360"/>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5" w15:restartNumberingAfterBreak="0">
    <w:nsid w:val="787B53A8"/>
    <w:multiLevelType w:val="multilevel"/>
    <w:tmpl w:val="8B361736"/>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Sub-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2"/>
  </w:num>
  <w:num w:numId="3">
    <w:abstractNumId w:val="1"/>
  </w:num>
  <w:num w:numId="4">
    <w:abstractNumId w:val="9"/>
  </w:num>
  <w:num w:numId="5">
    <w:abstractNumId w:val="23"/>
  </w:num>
  <w:num w:numId="6">
    <w:abstractNumId w:val="16"/>
  </w:num>
  <w:num w:numId="7">
    <w:abstractNumId w:val="14"/>
  </w:num>
  <w:num w:numId="8">
    <w:abstractNumId w:val="11"/>
  </w:num>
  <w:num w:numId="9">
    <w:abstractNumId w:val="36"/>
  </w:num>
  <w:num w:numId="10">
    <w:abstractNumId w:val="35"/>
  </w:num>
  <w:num w:numId="11">
    <w:abstractNumId w:val="2"/>
  </w:num>
  <w:num w:numId="12">
    <w:abstractNumId w:val="32"/>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2"/>
  </w:num>
  <w:num w:numId="14">
    <w:abstractNumId w:val="16"/>
  </w:num>
  <w:num w:numId="15">
    <w:abstractNumId w:val="4"/>
  </w:num>
  <w:num w:numId="16">
    <w:abstractNumId w:val="29"/>
  </w:num>
  <w:num w:numId="17">
    <w:abstractNumId w:val="20"/>
  </w:num>
  <w:num w:numId="18">
    <w:abstractNumId w:val="6"/>
  </w:num>
  <w:num w:numId="19">
    <w:abstractNumId w:val="28"/>
  </w:num>
  <w:num w:numId="20">
    <w:abstractNumId w:val="27"/>
  </w:num>
  <w:num w:numId="21">
    <w:abstractNumId w:val="21"/>
  </w:num>
  <w:num w:numId="22">
    <w:abstractNumId w:val="24"/>
  </w:num>
  <w:num w:numId="23">
    <w:abstractNumId w:val="15"/>
  </w:num>
  <w:num w:numId="24">
    <w:abstractNumId w:val="0"/>
  </w:num>
  <w:num w:numId="25">
    <w:abstractNumId w:val="8"/>
  </w:num>
  <w:num w:numId="26">
    <w:abstractNumId w:val="33"/>
  </w:num>
  <w:num w:numId="27">
    <w:abstractNumId w:val="19"/>
  </w:num>
  <w:num w:numId="28">
    <w:abstractNumId w:val="25"/>
  </w:num>
  <w:num w:numId="29">
    <w:abstractNumId w:val="18"/>
  </w:num>
  <w:num w:numId="30">
    <w:abstractNumId w:val="22"/>
  </w:num>
  <w:num w:numId="31">
    <w:abstractNumId w:val="34"/>
  </w:num>
  <w:num w:numId="32">
    <w:abstractNumId w:val="5"/>
  </w:num>
  <w:num w:numId="33">
    <w:abstractNumId w:val="26"/>
  </w:num>
  <w:num w:numId="34">
    <w:abstractNumId w:val="3"/>
  </w:num>
  <w:num w:numId="35">
    <w:abstractNumId w:val="13"/>
  </w:num>
  <w:num w:numId="36">
    <w:abstractNumId w:val="30"/>
  </w:num>
  <w:num w:numId="37">
    <w:abstractNumId w:val="10"/>
  </w:num>
  <w:num w:numId="38">
    <w:abstractNumId w:val="31"/>
  </w:num>
  <w:num w:numId="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E4"/>
    <w:rsid w:val="000024CD"/>
    <w:rsid w:val="00002894"/>
    <w:rsid w:val="00002990"/>
    <w:rsid w:val="00002A0F"/>
    <w:rsid w:val="000033B3"/>
    <w:rsid w:val="0000356D"/>
    <w:rsid w:val="000048AC"/>
    <w:rsid w:val="00004F9F"/>
    <w:rsid w:val="00005CEF"/>
    <w:rsid w:val="00007D1F"/>
    <w:rsid w:val="00010C95"/>
    <w:rsid w:val="00010E38"/>
    <w:rsid w:val="00010F30"/>
    <w:rsid w:val="00011D7E"/>
    <w:rsid w:val="00012179"/>
    <w:rsid w:val="00012943"/>
    <w:rsid w:val="00012E4A"/>
    <w:rsid w:val="000135DC"/>
    <w:rsid w:val="000140BF"/>
    <w:rsid w:val="00014DEC"/>
    <w:rsid w:val="00014FC4"/>
    <w:rsid w:val="00015C9F"/>
    <w:rsid w:val="00015E16"/>
    <w:rsid w:val="0001660B"/>
    <w:rsid w:val="00020AAB"/>
    <w:rsid w:val="000215BC"/>
    <w:rsid w:val="000216E8"/>
    <w:rsid w:val="000222DD"/>
    <w:rsid w:val="000223A4"/>
    <w:rsid w:val="00022E60"/>
    <w:rsid w:val="00023214"/>
    <w:rsid w:val="00023F65"/>
    <w:rsid w:val="00024960"/>
    <w:rsid w:val="00025799"/>
    <w:rsid w:val="000259EB"/>
    <w:rsid w:val="00026627"/>
    <w:rsid w:val="00026C19"/>
    <w:rsid w:val="00026F83"/>
    <w:rsid w:val="0002753E"/>
    <w:rsid w:val="00027D42"/>
    <w:rsid w:val="00030DAB"/>
    <w:rsid w:val="00031263"/>
    <w:rsid w:val="00031ADF"/>
    <w:rsid w:val="000368BD"/>
    <w:rsid w:val="00036FA5"/>
    <w:rsid w:val="000370AC"/>
    <w:rsid w:val="00037350"/>
    <w:rsid w:val="00037406"/>
    <w:rsid w:val="00040354"/>
    <w:rsid w:val="00041D12"/>
    <w:rsid w:val="00042180"/>
    <w:rsid w:val="00042371"/>
    <w:rsid w:val="00042601"/>
    <w:rsid w:val="00042885"/>
    <w:rsid w:val="00042AFE"/>
    <w:rsid w:val="00042B31"/>
    <w:rsid w:val="000433C2"/>
    <w:rsid w:val="000435D2"/>
    <w:rsid w:val="00043C76"/>
    <w:rsid w:val="00045A9A"/>
    <w:rsid w:val="000518FC"/>
    <w:rsid w:val="000525D1"/>
    <w:rsid w:val="00052B10"/>
    <w:rsid w:val="00054DBC"/>
    <w:rsid w:val="00054DD2"/>
    <w:rsid w:val="000550EA"/>
    <w:rsid w:val="0005587D"/>
    <w:rsid w:val="0005607F"/>
    <w:rsid w:val="00057059"/>
    <w:rsid w:val="00060E93"/>
    <w:rsid w:val="00060FBA"/>
    <w:rsid w:val="000636F5"/>
    <w:rsid w:val="00064936"/>
    <w:rsid w:val="000649A7"/>
    <w:rsid w:val="00066559"/>
    <w:rsid w:val="00067C96"/>
    <w:rsid w:val="00067EBA"/>
    <w:rsid w:val="00067EBD"/>
    <w:rsid w:val="00072C4C"/>
    <w:rsid w:val="00073486"/>
    <w:rsid w:val="000734F8"/>
    <w:rsid w:val="000736B8"/>
    <w:rsid w:val="0007404C"/>
    <w:rsid w:val="00075000"/>
    <w:rsid w:val="000758B0"/>
    <w:rsid w:val="000761D4"/>
    <w:rsid w:val="00076836"/>
    <w:rsid w:val="00076F6F"/>
    <w:rsid w:val="0007739B"/>
    <w:rsid w:val="00077874"/>
    <w:rsid w:val="000817CB"/>
    <w:rsid w:val="000820F1"/>
    <w:rsid w:val="000820FF"/>
    <w:rsid w:val="000821A6"/>
    <w:rsid w:val="00083231"/>
    <w:rsid w:val="00083A09"/>
    <w:rsid w:val="000850F6"/>
    <w:rsid w:val="000873EF"/>
    <w:rsid w:val="0008742B"/>
    <w:rsid w:val="00091F17"/>
    <w:rsid w:val="000927C9"/>
    <w:rsid w:val="00092847"/>
    <w:rsid w:val="00094D47"/>
    <w:rsid w:val="000964CA"/>
    <w:rsid w:val="000971B5"/>
    <w:rsid w:val="00097E32"/>
    <w:rsid w:val="000A049A"/>
    <w:rsid w:val="000A12D5"/>
    <w:rsid w:val="000A14DD"/>
    <w:rsid w:val="000A430D"/>
    <w:rsid w:val="000A55E4"/>
    <w:rsid w:val="000B1380"/>
    <w:rsid w:val="000B1669"/>
    <w:rsid w:val="000B1B83"/>
    <w:rsid w:val="000B273A"/>
    <w:rsid w:val="000B3792"/>
    <w:rsid w:val="000B51DC"/>
    <w:rsid w:val="000B52F6"/>
    <w:rsid w:val="000B5CD2"/>
    <w:rsid w:val="000B669C"/>
    <w:rsid w:val="000B78B9"/>
    <w:rsid w:val="000C0407"/>
    <w:rsid w:val="000C0BA6"/>
    <w:rsid w:val="000C0F3C"/>
    <w:rsid w:val="000C2594"/>
    <w:rsid w:val="000C2CBD"/>
    <w:rsid w:val="000C2E8C"/>
    <w:rsid w:val="000C485F"/>
    <w:rsid w:val="000C4AEF"/>
    <w:rsid w:val="000C6242"/>
    <w:rsid w:val="000C68DB"/>
    <w:rsid w:val="000C7254"/>
    <w:rsid w:val="000D0281"/>
    <w:rsid w:val="000D0562"/>
    <w:rsid w:val="000D0A05"/>
    <w:rsid w:val="000D0EE4"/>
    <w:rsid w:val="000D13D9"/>
    <w:rsid w:val="000D1962"/>
    <w:rsid w:val="000D2A57"/>
    <w:rsid w:val="000D2C32"/>
    <w:rsid w:val="000D3883"/>
    <w:rsid w:val="000D3A33"/>
    <w:rsid w:val="000D4D86"/>
    <w:rsid w:val="000D5063"/>
    <w:rsid w:val="000D5CF0"/>
    <w:rsid w:val="000D5D75"/>
    <w:rsid w:val="000D6031"/>
    <w:rsid w:val="000D640A"/>
    <w:rsid w:val="000D642B"/>
    <w:rsid w:val="000D737C"/>
    <w:rsid w:val="000E2FFE"/>
    <w:rsid w:val="000E3EDE"/>
    <w:rsid w:val="000E6746"/>
    <w:rsid w:val="000E6964"/>
    <w:rsid w:val="000E6F72"/>
    <w:rsid w:val="000E75E0"/>
    <w:rsid w:val="000E7BFA"/>
    <w:rsid w:val="000F0054"/>
    <w:rsid w:val="000F0478"/>
    <w:rsid w:val="000F0A50"/>
    <w:rsid w:val="000F0C9C"/>
    <w:rsid w:val="000F25C8"/>
    <w:rsid w:val="000F2F6C"/>
    <w:rsid w:val="000F3B7F"/>
    <w:rsid w:val="000F6399"/>
    <w:rsid w:val="000F6B0E"/>
    <w:rsid w:val="00101A4B"/>
    <w:rsid w:val="0010297C"/>
    <w:rsid w:val="00103D5E"/>
    <w:rsid w:val="00104EA7"/>
    <w:rsid w:val="001050BC"/>
    <w:rsid w:val="00105C9A"/>
    <w:rsid w:val="00105FAD"/>
    <w:rsid w:val="00106032"/>
    <w:rsid w:val="00106A5B"/>
    <w:rsid w:val="0010705D"/>
    <w:rsid w:val="00107E80"/>
    <w:rsid w:val="00110DFC"/>
    <w:rsid w:val="0011155B"/>
    <w:rsid w:val="00111A4A"/>
    <w:rsid w:val="00111A6A"/>
    <w:rsid w:val="001131D6"/>
    <w:rsid w:val="00113B90"/>
    <w:rsid w:val="00115505"/>
    <w:rsid w:val="00117BD5"/>
    <w:rsid w:val="00120CE6"/>
    <w:rsid w:val="00120E95"/>
    <w:rsid w:val="00121BF1"/>
    <w:rsid w:val="0012248F"/>
    <w:rsid w:val="001241EC"/>
    <w:rsid w:val="0012594F"/>
    <w:rsid w:val="00125B59"/>
    <w:rsid w:val="001270A5"/>
    <w:rsid w:val="001274D0"/>
    <w:rsid w:val="00127A8B"/>
    <w:rsid w:val="00127D8A"/>
    <w:rsid w:val="001309CC"/>
    <w:rsid w:val="00133155"/>
    <w:rsid w:val="00133E7F"/>
    <w:rsid w:val="00134BE5"/>
    <w:rsid w:val="00134C3D"/>
    <w:rsid w:val="001368B7"/>
    <w:rsid w:val="00136D02"/>
    <w:rsid w:val="00137784"/>
    <w:rsid w:val="00140982"/>
    <w:rsid w:val="00140BA7"/>
    <w:rsid w:val="001410E9"/>
    <w:rsid w:val="001412D1"/>
    <w:rsid w:val="001423E3"/>
    <w:rsid w:val="00142635"/>
    <w:rsid w:val="00142B39"/>
    <w:rsid w:val="00143280"/>
    <w:rsid w:val="00146097"/>
    <w:rsid w:val="00146D79"/>
    <w:rsid w:val="001475EA"/>
    <w:rsid w:val="00147EE4"/>
    <w:rsid w:val="00150060"/>
    <w:rsid w:val="001503A7"/>
    <w:rsid w:val="001504F5"/>
    <w:rsid w:val="001517BD"/>
    <w:rsid w:val="00151D61"/>
    <w:rsid w:val="00151E4D"/>
    <w:rsid w:val="001527AF"/>
    <w:rsid w:val="00154EF7"/>
    <w:rsid w:val="00154FB4"/>
    <w:rsid w:val="00155109"/>
    <w:rsid w:val="00155161"/>
    <w:rsid w:val="001556FC"/>
    <w:rsid w:val="0015696D"/>
    <w:rsid w:val="001606A1"/>
    <w:rsid w:val="001625D1"/>
    <w:rsid w:val="0016317E"/>
    <w:rsid w:val="001639A6"/>
    <w:rsid w:val="001644EE"/>
    <w:rsid w:val="00165271"/>
    <w:rsid w:val="00165DF4"/>
    <w:rsid w:val="0016626C"/>
    <w:rsid w:val="001669F6"/>
    <w:rsid w:val="00167E3F"/>
    <w:rsid w:val="0017248D"/>
    <w:rsid w:val="00173626"/>
    <w:rsid w:val="00173A34"/>
    <w:rsid w:val="00174395"/>
    <w:rsid w:val="001748A9"/>
    <w:rsid w:val="00174A9D"/>
    <w:rsid w:val="00174E51"/>
    <w:rsid w:val="00175E28"/>
    <w:rsid w:val="0017614A"/>
    <w:rsid w:val="00176E2D"/>
    <w:rsid w:val="0018125B"/>
    <w:rsid w:val="0018126E"/>
    <w:rsid w:val="0018177B"/>
    <w:rsid w:val="001817CD"/>
    <w:rsid w:val="0018235E"/>
    <w:rsid w:val="00185696"/>
    <w:rsid w:val="00185BA9"/>
    <w:rsid w:val="00185F7E"/>
    <w:rsid w:val="00185FBF"/>
    <w:rsid w:val="0018768C"/>
    <w:rsid w:val="001914FA"/>
    <w:rsid w:val="00192BA0"/>
    <w:rsid w:val="00192CF5"/>
    <w:rsid w:val="001932DE"/>
    <w:rsid w:val="00193CB4"/>
    <w:rsid w:val="0019447F"/>
    <w:rsid w:val="00196931"/>
    <w:rsid w:val="00197032"/>
    <w:rsid w:val="00197303"/>
    <w:rsid w:val="00197B56"/>
    <w:rsid w:val="00197EFA"/>
    <w:rsid w:val="001A06F0"/>
    <w:rsid w:val="001A17EA"/>
    <w:rsid w:val="001A1D17"/>
    <w:rsid w:val="001A2018"/>
    <w:rsid w:val="001A22AA"/>
    <w:rsid w:val="001A2630"/>
    <w:rsid w:val="001A2BF5"/>
    <w:rsid w:val="001A2CB0"/>
    <w:rsid w:val="001A4DC7"/>
    <w:rsid w:val="001A5053"/>
    <w:rsid w:val="001A621E"/>
    <w:rsid w:val="001A7403"/>
    <w:rsid w:val="001A7840"/>
    <w:rsid w:val="001A7A18"/>
    <w:rsid w:val="001A7D4E"/>
    <w:rsid w:val="001B1262"/>
    <w:rsid w:val="001B1565"/>
    <w:rsid w:val="001B166D"/>
    <w:rsid w:val="001B1F00"/>
    <w:rsid w:val="001B226C"/>
    <w:rsid w:val="001B23EB"/>
    <w:rsid w:val="001B2542"/>
    <w:rsid w:val="001B28B5"/>
    <w:rsid w:val="001B2975"/>
    <w:rsid w:val="001B2AFF"/>
    <w:rsid w:val="001B2F51"/>
    <w:rsid w:val="001B34C9"/>
    <w:rsid w:val="001B40DE"/>
    <w:rsid w:val="001B5E16"/>
    <w:rsid w:val="001B6398"/>
    <w:rsid w:val="001B6636"/>
    <w:rsid w:val="001B7415"/>
    <w:rsid w:val="001B7DB6"/>
    <w:rsid w:val="001B7E47"/>
    <w:rsid w:val="001C0594"/>
    <w:rsid w:val="001C08A9"/>
    <w:rsid w:val="001C0D30"/>
    <w:rsid w:val="001C0E31"/>
    <w:rsid w:val="001C122D"/>
    <w:rsid w:val="001C135F"/>
    <w:rsid w:val="001C17CA"/>
    <w:rsid w:val="001C37DF"/>
    <w:rsid w:val="001C488A"/>
    <w:rsid w:val="001C4A5B"/>
    <w:rsid w:val="001C51F2"/>
    <w:rsid w:val="001C5DD7"/>
    <w:rsid w:val="001C664F"/>
    <w:rsid w:val="001C74B1"/>
    <w:rsid w:val="001D001F"/>
    <w:rsid w:val="001D028E"/>
    <w:rsid w:val="001D2A2D"/>
    <w:rsid w:val="001D2A82"/>
    <w:rsid w:val="001D3C8A"/>
    <w:rsid w:val="001D4AED"/>
    <w:rsid w:val="001D569B"/>
    <w:rsid w:val="001D5A6F"/>
    <w:rsid w:val="001D6168"/>
    <w:rsid w:val="001E0EA3"/>
    <w:rsid w:val="001E254F"/>
    <w:rsid w:val="001E2E5E"/>
    <w:rsid w:val="001E31F0"/>
    <w:rsid w:val="001E3929"/>
    <w:rsid w:val="001E4029"/>
    <w:rsid w:val="001E4631"/>
    <w:rsid w:val="001E4995"/>
    <w:rsid w:val="001E4D20"/>
    <w:rsid w:val="001E5A8F"/>
    <w:rsid w:val="001E6458"/>
    <w:rsid w:val="001E6ADF"/>
    <w:rsid w:val="001E7A42"/>
    <w:rsid w:val="001F072C"/>
    <w:rsid w:val="001F09DC"/>
    <w:rsid w:val="001F12DA"/>
    <w:rsid w:val="001F2980"/>
    <w:rsid w:val="001F3BAA"/>
    <w:rsid w:val="001F43E6"/>
    <w:rsid w:val="001F4BD8"/>
    <w:rsid w:val="001F5395"/>
    <w:rsid w:val="001F5952"/>
    <w:rsid w:val="001F74F0"/>
    <w:rsid w:val="002022EB"/>
    <w:rsid w:val="00203582"/>
    <w:rsid w:val="00203715"/>
    <w:rsid w:val="00203747"/>
    <w:rsid w:val="00205181"/>
    <w:rsid w:val="00205E9A"/>
    <w:rsid w:val="00207191"/>
    <w:rsid w:val="002074A5"/>
    <w:rsid w:val="00207995"/>
    <w:rsid w:val="002101E2"/>
    <w:rsid w:val="002120B3"/>
    <w:rsid w:val="0021311C"/>
    <w:rsid w:val="00213772"/>
    <w:rsid w:val="0021411D"/>
    <w:rsid w:val="00215AED"/>
    <w:rsid w:val="00215BB7"/>
    <w:rsid w:val="00215D68"/>
    <w:rsid w:val="002161E0"/>
    <w:rsid w:val="00216F48"/>
    <w:rsid w:val="0021794B"/>
    <w:rsid w:val="00220749"/>
    <w:rsid w:val="00223835"/>
    <w:rsid w:val="0022422C"/>
    <w:rsid w:val="00224BBD"/>
    <w:rsid w:val="00226D9F"/>
    <w:rsid w:val="0022724E"/>
    <w:rsid w:val="00230666"/>
    <w:rsid w:val="00230AD8"/>
    <w:rsid w:val="00230CBA"/>
    <w:rsid w:val="00230EFC"/>
    <w:rsid w:val="002310FF"/>
    <w:rsid w:val="00231153"/>
    <w:rsid w:val="002320D6"/>
    <w:rsid w:val="0023252E"/>
    <w:rsid w:val="00232A1E"/>
    <w:rsid w:val="00233585"/>
    <w:rsid w:val="0023372A"/>
    <w:rsid w:val="00241C31"/>
    <w:rsid w:val="00242244"/>
    <w:rsid w:val="00242551"/>
    <w:rsid w:val="002426DF"/>
    <w:rsid w:val="002430EB"/>
    <w:rsid w:val="00243C4B"/>
    <w:rsid w:val="0024451B"/>
    <w:rsid w:val="002447FF"/>
    <w:rsid w:val="00244B6D"/>
    <w:rsid w:val="00244C40"/>
    <w:rsid w:val="00244D07"/>
    <w:rsid w:val="002456E1"/>
    <w:rsid w:val="002459F3"/>
    <w:rsid w:val="00245BEB"/>
    <w:rsid w:val="00246424"/>
    <w:rsid w:val="00246AB1"/>
    <w:rsid w:val="00247460"/>
    <w:rsid w:val="00250B4D"/>
    <w:rsid w:val="00250D70"/>
    <w:rsid w:val="0025202A"/>
    <w:rsid w:val="0025312B"/>
    <w:rsid w:val="002555E7"/>
    <w:rsid w:val="00256369"/>
    <w:rsid w:val="00256E7C"/>
    <w:rsid w:val="0025723A"/>
    <w:rsid w:val="00257718"/>
    <w:rsid w:val="0026056D"/>
    <w:rsid w:val="0026117A"/>
    <w:rsid w:val="002619D9"/>
    <w:rsid w:val="00261DE7"/>
    <w:rsid w:val="00261EF5"/>
    <w:rsid w:val="00262405"/>
    <w:rsid w:val="00263EC6"/>
    <w:rsid w:val="002645BC"/>
    <w:rsid w:val="00264D6B"/>
    <w:rsid w:val="002654A4"/>
    <w:rsid w:val="002659E3"/>
    <w:rsid w:val="002679D5"/>
    <w:rsid w:val="00270127"/>
    <w:rsid w:val="00270A4F"/>
    <w:rsid w:val="00270C43"/>
    <w:rsid w:val="00270DC8"/>
    <w:rsid w:val="00271424"/>
    <w:rsid w:val="002714FD"/>
    <w:rsid w:val="00271AB6"/>
    <w:rsid w:val="00272B23"/>
    <w:rsid w:val="00273DCB"/>
    <w:rsid w:val="00275F94"/>
    <w:rsid w:val="00276C1D"/>
    <w:rsid w:val="00277D97"/>
    <w:rsid w:val="00280313"/>
    <w:rsid w:val="0028048D"/>
    <w:rsid w:val="0028106F"/>
    <w:rsid w:val="00281B9C"/>
    <w:rsid w:val="00283FA7"/>
    <w:rsid w:val="0028401B"/>
    <w:rsid w:val="002847EE"/>
    <w:rsid w:val="00284C9B"/>
    <w:rsid w:val="002854B4"/>
    <w:rsid w:val="00286AED"/>
    <w:rsid w:val="0028719E"/>
    <w:rsid w:val="00287A97"/>
    <w:rsid w:val="002906E9"/>
    <w:rsid w:val="002908DC"/>
    <w:rsid w:val="0029094D"/>
    <w:rsid w:val="00290F83"/>
    <w:rsid w:val="00292635"/>
    <w:rsid w:val="00292907"/>
    <w:rsid w:val="00293986"/>
    <w:rsid w:val="0029459F"/>
    <w:rsid w:val="002950C8"/>
    <w:rsid w:val="00295285"/>
    <w:rsid w:val="00296E82"/>
    <w:rsid w:val="002973E4"/>
    <w:rsid w:val="002974CD"/>
    <w:rsid w:val="002A03AB"/>
    <w:rsid w:val="002A0DBB"/>
    <w:rsid w:val="002A131B"/>
    <w:rsid w:val="002A141B"/>
    <w:rsid w:val="002A26B6"/>
    <w:rsid w:val="002A2A65"/>
    <w:rsid w:val="002A2EBB"/>
    <w:rsid w:val="002A3423"/>
    <w:rsid w:val="002A35B3"/>
    <w:rsid w:val="002A5C8D"/>
    <w:rsid w:val="002A622C"/>
    <w:rsid w:val="002A65FC"/>
    <w:rsid w:val="002A6A27"/>
    <w:rsid w:val="002A6A4E"/>
    <w:rsid w:val="002A7144"/>
    <w:rsid w:val="002A76E2"/>
    <w:rsid w:val="002A7A71"/>
    <w:rsid w:val="002B06B0"/>
    <w:rsid w:val="002B06F4"/>
    <w:rsid w:val="002B124B"/>
    <w:rsid w:val="002B1C8F"/>
    <w:rsid w:val="002B2622"/>
    <w:rsid w:val="002B271E"/>
    <w:rsid w:val="002B34CA"/>
    <w:rsid w:val="002B55C8"/>
    <w:rsid w:val="002B5A27"/>
    <w:rsid w:val="002B5A85"/>
    <w:rsid w:val="002B604D"/>
    <w:rsid w:val="002B630A"/>
    <w:rsid w:val="002B63A7"/>
    <w:rsid w:val="002C0708"/>
    <w:rsid w:val="002C0EC3"/>
    <w:rsid w:val="002C1288"/>
    <w:rsid w:val="002C177A"/>
    <w:rsid w:val="002C2259"/>
    <w:rsid w:val="002C22E6"/>
    <w:rsid w:val="002C2583"/>
    <w:rsid w:val="002C3BBB"/>
    <w:rsid w:val="002C42BA"/>
    <w:rsid w:val="002C4C76"/>
    <w:rsid w:val="002C5543"/>
    <w:rsid w:val="002C6A4E"/>
    <w:rsid w:val="002D0F7F"/>
    <w:rsid w:val="002D2C63"/>
    <w:rsid w:val="002D2D7E"/>
    <w:rsid w:val="002D35CA"/>
    <w:rsid w:val="002D3BC7"/>
    <w:rsid w:val="002D4019"/>
    <w:rsid w:val="002D4A52"/>
    <w:rsid w:val="002D4ECA"/>
    <w:rsid w:val="002D7776"/>
    <w:rsid w:val="002D7F00"/>
    <w:rsid w:val="002E0198"/>
    <w:rsid w:val="002E1621"/>
    <w:rsid w:val="002E1D7C"/>
    <w:rsid w:val="002E2126"/>
    <w:rsid w:val="002E309B"/>
    <w:rsid w:val="002E45C0"/>
    <w:rsid w:val="002E4A35"/>
    <w:rsid w:val="002E4C38"/>
    <w:rsid w:val="002E4E29"/>
    <w:rsid w:val="002E57A4"/>
    <w:rsid w:val="002E5CD8"/>
    <w:rsid w:val="002E6159"/>
    <w:rsid w:val="002F0323"/>
    <w:rsid w:val="002F1F5B"/>
    <w:rsid w:val="002F35A8"/>
    <w:rsid w:val="002F42D9"/>
    <w:rsid w:val="002F449B"/>
    <w:rsid w:val="002F4D86"/>
    <w:rsid w:val="002F5D69"/>
    <w:rsid w:val="002F66D4"/>
    <w:rsid w:val="002F782B"/>
    <w:rsid w:val="002F7C77"/>
    <w:rsid w:val="002F7FAE"/>
    <w:rsid w:val="00300C38"/>
    <w:rsid w:val="00300CB3"/>
    <w:rsid w:val="003018DA"/>
    <w:rsid w:val="00301E40"/>
    <w:rsid w:val="00302A96"/>
    <w:rsid w:val="0030394B"/>
    <w:rsid w:val="003039F9"/>
    <w:rsid w:val="00303EE2"/>
    <w:rsid w:val="00304110"/>
    <w:rsid w:val="003046EC"/>
    <w:rsid w:val="003062C6"/>
    <w:rsid w:val="003072C6"/>
    <w:rsid w:val="00310D8E"/>
    <w:rsid w:val="0031134C"/>
    <w:rsid w:val="0031189E"/>
    <w:rsid w:val="00312870"/>
    <w:rsid w:val="003130E7"/>
    <w:rsid w:val="00315BBD"/>
    <w:rsid w:val="00316AB8"/>
    <w:rsid w:val="00316CF4"/>
    <w:rsid w:val="00317505"/>
    <w:rsid w:val="0031753A"/>
    <w:rsid w:val="003179B3"/>
    <w:rsid w:val="003201DA"/>
    <w:rsid w:val="00320293"/>
    <w:rsid w:val="003205AF"/>
    <w:rsid w:val="003207A3"/>
    <w:rsid w:val="00320DD1"/>
    <w:rsid w:val="003214BF"/>
    <w:rsid w:val="003218BE"/>
    <w:rsid w:val="00322CC2"/>
    <w:rsid w:val="00323F4F"/>
    <w:rsid w:val="00324D53"/>
    <w:rsid w:val="00325854"/>
    <w:rsid w:val="003267A9"/>
    <w:rsid w:val="00326A26"/>
    <w:rsid w:val="00326C76"/>
    <w:rsid w:val="00326D39"/>
    <w:rsid w:val="003271DC"/>
    <w:rsid w:val="0032722F"/>
    <w:rsid w:val="00327ED2"/>
    <w:rsid w:val="00330E0A"/>
    <w:rsid w:val="00330F36"/>
    <w:rsid w:val="003330C9"/>
    <w:rsid w:val="0033334B"/>
    <w:rsid w:val="003340E1"/>
    <w:rsid w:val="0033468E"/>
    <w:rsid w:val="00334B54"/>
    <w:rsid w:val="0033503B"/>
    <w:rsid w:val="0033739E"/>
    <w:rsid w:val="003407EC"/>
    <w:rsid w:val="00340934"/>
    <w:rsid w:val="00341AD9"/>
    <w:rsid w:val="00341BC8"/>
    <w:rsid w:val="00342142"/>
    <w:rsid w:val="0034227E"/>
    <w:rsid w:val="00343733"/>
    <w:rsid w:val="0034448E"/>
    <w:rsid w:val="00344C58"/>
    <w:rsid w:val="00344C7F"/>
    <w:rsid w:val="00346ABE"/>
    <w:rsid w:val="00350EC1"/>
    <w:rsid w:val="003528E9"/>
    <w:rsid w:val="00355886"/>
    <w:rsid w:val="00356341"/>
    <w:rsid w:val="00356769"/>
    <w:rsid w:val="00356814"/>
    <w:rsid w:val="00356AE7"/>
    <w:rsid w:val="00357A58"/>
    <w:rsid w:val="00364E2E"/>
    <w:rsid w:val="00364E8A"/>
    <w:rsid w:val="00366609"/>
    <w:rsid w:val="00370236"/>
    <w:rsid w:val="00370525"/>
    <w:rsid w:val="0037100E"/>
    <w:rsid w:val="00371365"/>
    <w:rsid w:val="003731F9"/>
    <w:rsid w:val="003741AD"/>
    <w:rsid w:val="003745F5"/>
    <w:rsid w:val="00374F85"/>
    <w:rsid w:val="00374FBB"/>
    <w:rsid w:val="0037626C"/>
    <w:rsid w:val="003767D5"/>
    <w:rsid w:val="0037735D"/>
    <w:rsid w:val="00377CCC"/>
    <w:rsid w:val="00377E2D"/>
    <w:rsid w:val="0038019F"/>
    <w:rsid w:val="0038082D"/>
    <w:rsid w:val="00381321"/>
    <w:rsid w:val="00381EF0"/>
    <w:rsid w:val="00382002"/>
    <w:rsid w:val="0038202A"/>
    <w:rsid w:val="00382071"/>
    <w:rsid w:val="003823AE"/>
    <w:rsid w:val="00382402"/>
    <w:rsid w:val="003825BF"/>
    <w:rsid w:val="003828DC"/>
    <w:rsid w:val="00382D83"/>
    <w:rsid w:val="00383AFC"/>
    <w:rsid w:val="003861B8"/>
    <w:rsid w:val="00387385"/>
    <w:rsid w:val="0039038A"/>
    <w:rsid w:val="00391E5D"/>
    <w:rsid w:val="00393116"/>
    <w:rsid w:val="003951CB"/>
    <w:rsid w:val="003965C0"/>
    <w:rsid w:val="00397480"/>
    <w:rsid w:val="003974E9"/>
    <w:rsid w:val="003A095A"/>
    <w:rsid w:val="003A172F"/>
    <w:rsid w:val="003A2F25"/>
    <w:rsid w:val="003A49F1"/>
    <w:rsid w:val="003A5AF5"/>
    <w:rsid w:val="003A5E8D"/>
    <w:rsid w:val="003A6604"/>
    <w:rsid w:val="003A7523"/>
    <w:rsid w:val="003B0448"/>
    <w:rsid w:val="003B2807"/>
    <w:rsid w:val="003B2C43"/>
    <w:rsid w:val="003B3EDD"/>
    <w:rsid w:val="003B4011"/>
    <w:rsid w:val="003B53E1"/>
    <w:rsid w:val="003B57E5"/>
    <w:rsid w:val="003B7234"/>
    <w:rsid w:val="003B76F8"/>
    <w:rsid w:val="003C1C86"/>
    <w:rsid w:val="003C1FD9"/>
    <w:rsid w:val="003C2E94"/>
    <w:rsid w:val="003C2F64"/>
    <w:rsid w:val="003C362A"/>
    <w:rsid w:val="003C3EFE"/>
    <w:rsid w:val="003C4D29"/>
    <w:rsid w:val="003C58CB"/>
    <w:rsid w:val="003C62A8"/>
    <w:rsid w:val="003C68F2"/>
    <w:rsid w:val="003C6D24"/>
    <w:rsid w:val="003D0392"/>
    <w:rsid w:val="003D09A8"/>
    <w:rsid w:val="003D12C5"/>
    <w:rsid w:val="003D16DF"/>
    <w:rsid w:val="003D1E72"/>
    <w:rsid w:val="003D4143"/>
    <w:rsid w:val="003D47BA"/>
    <w:rsid w:val="003D491D"/>
    <w:rsid w:val="003D58B8"/>
    <w:rsid w:val="003D5CFB"/>
    <w:rsid w:val="003D5DD0"/>
    <w:rsid w:val="003D7BFC"/>
    <w:rsid w:val="003E11A1"/>
    <w:rsid w:val="003E1CD8"/>
    <w:rsid w:val="003E2636"/>
    <w:rsid w:val="003E26D0"/>
    <w:rsid w:val="003E2E12"/>
    <w:rsid w:val="003E319A"/>
    <w:rsid w:val="003E436A"/>
    <w:rsid w:val="003E4595"/>
    <w:rsid w:val="003E47E7"/>
    <w:rsid w:val="003E574D"/>
    <w:rsid w:val="003E6DB5"/>
    <w:rsid w:val="003E7150"/>
    <w:rsid w:val="003E7A1A"/>
    <w:rsid w:val="003F39CE"/>
    <w:rsid w:val="003F3A8D"/>
    <w:rsid w:val="003F3C78"/>
    <w:rsid w:val="003F4161"/>
    <w:rsid w:val="003F4CFC"/>
    <w:rsid w:val="003F4F71"/>
    <w:rsid w:val="003F4FEB"/>
    <w:rsid w:val="003F61E1"/>
    <w:rsid w:val="003F64F1"/>
    <w:rsid w:val="003F6DAB"/>
    <w:rsid w:val="00400AE6"/>
    <w:rsid w:val="00400BA3"/>
    <w:rsid w:val="00401108"/>
    <w:rsid w:val="00401DB3"/>
    <w:rsid w:val="0040234E"/>
    <w:rsid w:val="00402927"/>
    <w:rsid w:val="00402D77"/>
    <w:rsid w:val="00403EEF"/>
    <w:rsid w:val="0040479D"/>
    <w:rsid w:val="00404E83"/>
    <w:rsid w:val="00407993"/>
    <w:rsid w:val="00410AFD"/>
    <w:rsid w:val="00411137"/>
    <w:rsid w:val="004116A9"/>
    <w:rsid w:val="00411833"/>
    <w:rsid w:val="00411995"/>
    <w:rsid w:val="00412F64"/>
    <w:rsid w:val="00413903"/>
    <w:rsid w:val="004149B4"/>
    <w:rsid w:val="00415C8C"/>
    <w:rsid w:val="00417BEB"/>
    <w:rsid w:val="00417CC6"/>
    <w:rsid w:val="0042128E"/>
    <w:rsid w:val="004229A2"/>
    <w:rsid w:val="00422DEA"/>
    <w:rsid w:val="00425CBD"/>
    <w:rsid w:val="0042641E"/>
    <w:rsid w:val="00427924"/>
    <w:rsid w:val="0042797C"/>
    <w:rsid w:val="00430BB9"/>
    <w:rsid w:val="004314A5"/>
    <w:rsid w:val="004324FF"/>
    <w:rsid w:val="00432A55"/>
    <w:rsid w:val="00432A7E"/>
    <w:rsid w:val="00432D53"/>
    <w:rsid w:val="00432E1B"/>
    <w:rsid w:val="0043330D"/>
    <w:rsid w:val="00434920"/>
    <w:rsid w:val="0043579D"/>
    <w:rsid w:val="00435FB2"/>
    <w:rsid w:val="00436948"/>
    <w:rsid w:val="004372B7"/>
    <w:rsid w:val="00437A0E"/>
    <w:rsid w:val="00437EE8"/>
    <w:rsid w:val="004402ED"/>
    <w:rsid w:val="00440533"/>
    <w:rsid w:val="00440B90"/>
    <w:rsid w:val="00440F28"/>
    <w:rsid w:val="004424B2"/>
    <w:rsid w:val="0044260A"/>
    <w:rsid w:val="00442939"/>
    <w:rsid w:val="00442A6C"/>
    <w:rsid w:val="004438DB"/>
    <w:rsid w:val="00444B07"/>
    <w:rsid w:val="00444D82"/>
    <w:rsid w:val="0044570A"/>
    <w:rsid w:val="00445DC9"/>
    <w:rsid w:val="00447E27"/>
    <w:rsid w:val="00447F06"/>
    <w:rsid w:val="00452768"/>
    <w:rsid w:val="00452E36"/>
    <w:rsid w:val="00453579"/>
    <w:rsid w:val="004537DB"/>
    <w:rsid w:val="004540EA"/>
    <w:rsid w:val="00454418"/>
    <w:rsid w:val="004545BA"/>
    <w:rsid w:val="00455D5D"/>
    <w:rsid w:val="004564C6"/>
    <w:rsid w:val="004576A8"/>
    <w:rsid w:val="004603F2"/>
    <w:rsid w:val="004610CC"/>
    <w:rsid w:val="00461C14"/>
    <w:rsid w:val="00462A34"/>
    <w:rsid w:val="004639F2"/>
    <w:rsid w:val="00463ACE"/>
    <w:rsid w:val="00465464"/>
    <w:rsid w:val="00465E87"/>
    <w:rsid w:val="00466479"/>
    <w:rsid w:val="00467F30"/>
    <w:rsid w:val="004706FC"/>
    <w:rsid w:val="00470EEB"/>
    <w:rsid w:val="00472807"/>
    <w:rsid w:val="00472A1D"/>
    <w:rsid w:val="00473F10"/>
    <w:rsid w:val="00474A0D"/>
    <w:rsid w:val="00475F5D"/>
    <w:rsid w:val="004761A0"/>
    <w:rsid w:val="004761B9"/>
    <w:rsid w:val="004776CE"/>
    <w:rsid w:val="00477777"/>
    <w:rsid w:val="0047786A"/>
    <w:rsid w:val="00477A65"/>
    <w:rsid w:val="004827BF"/>
    <w:rsid w:val="00482DB3"/>
    <w:rsid w:val="00483DCA"/>
    <w:rsid w:val="00485881"/>
    <w:rsid w:val="00485D9E"/>
    <w:rsid w:val="00487BCF"/>
    <w:rsid w:val="0049018A"/>
    <w:rsid w:val="004922A0"/>
    <w:rsid w:val="00494943"/>
    <w:rsid w:val="00494F72"/>
    <w:rsid w:val="00495702"/>
    <w:rsid w:val="00495B16"/>
    <w:rsid w:val="00495CE6"/>
    <w:rsid w:val="00496B5F"/>
    <w:rsid w:val="004970D9"/>
    <w:rsid w:val="004A0236"/>
    <w:rsid w:val="004A06D3"/>
    <w:rsid w:val="004A142A"/>
    <w:rsid w:val="004A19EA"/>
    <w:rsid w:val="004A3002"/>
    <w:rsid w:val="004A327D"/>
    <w:rsid w:val="004A369A"/>
    <w:rsid w:val="004A3B3E"/>
    <w:rsid w:val="004A3DFF"/>
    <w:rsid w:val="004A49E1"/>
    <w:rsid w:val="004A5437"/>
    <w:rsid w:val="004A6967"/>
    <w:rsid w:val="004A6E1F"/>
    <w:rsid w:val="004A6F7B"/>
    <w:rsid w:val="004A7217"/>
    <w:rsid w:val="004A7AF3"/>
    <w:rsid w:val="004A7C7C"/>
    <w:rsid w:val="004A7F8A"/>
    <w:rsid w:val="004B2729"/>
    <w:rsid w:val="004B2A64"/>
    <w:rsid w:val="004B43FB"/>
    <w:rsid w:val="004B4BFE"/>
    <w:rsid w:val="004B65F7"/>
    <w:rsid w:val="004B67A5"/>
    <w:rsid w:val="004B73EC"/>
    <w:rsid w:val="004C07D1"/>
    <w:rsid w:val="004C1361"/>
    <w:rsid w:val="004C42D6"/>
    <w:rsid w:val="004C46AD"/>
    <w:rsid w:val="004C5777"/>
    <w:rsid w:val="004C593D"/>
    <w:rsid w:val="004C5FBB"/>
    <w:rsid w:val="004D0173"/>
    <w:rsid w:val="004D0B76"/>
    <w:rsid w:val="004D1056"/>
    <w:rsid w:val="004D29E1"/>
    <w:rsid w:val="004D2B7B"/>
    <w:rsid w:val="004D2ECE"/>
    <w:rsid w:val="004D3074"/>
    <w:rsid w:val="004D3577"/>
    <w:rsid w:val="004D3D4B"/>
    <w:rsid w:val="004D48FB"/>
    <w:rsid w:val="004D6F07"/>
    <w:rsid w:val="004E075B"/>
    <w:rsid w:val="004E1014"/>
    <w:rsid w:val="004E1EDE"/>
    <w:rsid w:val="004E21E2"/>
    <w:rsid w:val="004E293F"/>
    <w:rsid w:val="004E3250"/>
    <w:rsid w:val="004E380D"/>
    <w:rsid w:val="004E4B71"/>
    <w:rsid w:val="004E4FA0"/>
    <w:rsid w:val="004E5E61"/>
    <w:rsid w:val="004E634F"/>
    <w:rsid w:val="004E7922"/>
    <w:rsid w:val="004F08BE"/>
    <w:rsid w:val="004F0DFC"/>
    <w:rsid w:val="004F3441"/>
    <w:rsid w:val="004F41B2"/>
    <w:rsid w:val="004F4AFC"/>
    <w:rsid w:val="004F4DF1"/>
    <w:rsid w:val="004F5046"/>
    <w:rsid w:val="004F52A5"/>
    <w:rsid w:val="004F5989"/>
    <w:rsid w:val="004F6334"/>
    <w:rsid w:val="004F6B97"/>
    <w:rsid w:val="00500C8C"/>
    <w:rsid w:val="00501375"/>
    <w:rsid w:val="00501D3B"/>
    <w:rsid w:val="005022C9"/>
    <w:rsid w:val="00502B8F"/>
    <w:rsid w:val="00503CF3"/>
    <w:rsid w:val="0050452A"/>
    <w:rsid w:val="00506333"/>
    <w:rsid w:val="0050660D"/>
    <w:rsid w:val="005068F8"/>
    <w:rsid w:val="0050779D"/>
    <w:rsid w:val="00507BBA"/>
    <w:rsid w:val="005106CC"/>
    <w:rsid w:val="00510A21"/>
    <w:rsid w:val="0051169D"/>
    <w:rsid w:val="00511B7D"/>
    <w:rsid w:val="00512CEB"/>
    <w:rsid w:val="005132D4"/>
    <w:rsid w:val="00513825"/>
    <w:rsid w:val="005139EA"/>
    <w:rsid w:val="0051401D"/>
    <w:rsid w:val="00514ECA"/>
    <w:rsid w:val="00515973"/>
    <w:rsid w:val="00515EA8"/>
    <w:rsid w:val="005168F9"/>
    <w:rsid w:val="0051791B"/>
    <w:rsid w:val="00520BBB"/>
    <w:rsid w:val="00520C72"/>
    <w:rsid w:val="00521BAD"/>
    <w:rsid w:val="0052346D"/>
    <w:rsid w:val="00523AF7"/>
    <w:rsid w:val="00524310"/>
    <w:rsid w:val="00524D8E"/>
    <w:rsid w:val="00525051"/>
    <w:rsid w:val="00525456"/>
    <w:rsid w:val="005257D4"/>
    <w:rsid w:val="00525F0E"/>
    <w:rsid w:val="00527634"/>
    <w:rsid w:val="005276E0"/>
    <w:rsid w:val="00527A64"/>
    <w:rsid w:val="00530548"/>
    <w:rsid w:val="00530894"/>
    <w:rsid w:val="00531328"/>
    <w:rsid w:val="00532236"/>
    <w:rsid w:val="0053246E"/>
    <w:rsid w:val="0053279D"/>
    <w:rsid w:val="005327FB"/>
    <w:rsid w:val="005338EA"/>
    <w:rsid w:val="00533B63"/>
    <w:rsid w:val="00534061"/>
    <w:rsid w:val="00534A32"/>
    <w:rsid w:val="005402E9"/>
    <w:rsid w:val="00541DFE"/>
    <w:rsid w:val="00541EB1"/>
    <w:rsid w:val="00542B77"/>
    <w:rsid w:val="00542DB1"/>
    <w:rsid w:val="0054314C"/>
    <w:rsid w:val="00543E6C"/>
    <w:rsid w:val="0054402D"/>
    <w:rsid w:val="00544184"/>
    <w:rsid w:val="00546183"/>
    <w:rsid w:val="00546789"/>
    <w:rsid w:val="00547A8B"/>
    <w:rsid w:val="00550740"/>
    <w:rsid w:val="00550CF1"/>
    <w:rsid w:val="00551789"/>
    <w:rsid w:val="00552CD7"/>
    <w:rsid w:val="00553F57"/>
    <w:rsid w:val="00553F68"/>
    <w:rsid w:val="0055434A"/>
    <w:rsid w:val="005552FD"/>
    <w:rsid w:val="005577A4"/>
    <w:rsid w:val="005578CB"/>
    <w:rsid w:val="005600E5"/>
    <w:rsid w:val="00561741"/>
    <w:rsid w:val="00562382"/>
    <w:rsid w:val="00562AFB"/>
    <w:rsid w:val="00564AB1"/>
    <w:rsid w:val="00564B26"/>
    <w:rsid w:val="00564E8F"/>
    <w:rsid w:val="00565F69"/>
    <w:rsid w:val="00565FF2"/>
    <w:rsid w:val="00566080"/>
    <w:rsid w:val="00570073"/>
    <w:rsid w:val="00570706"/>
    <w:rsid w:val="00571542"/>
    <w:rsid w:val="00572089"/>
    <w:rsid w:val="005728A4"/>
    <w:rsid w:val="00572AB6"/>
    <w:rsid w:val="00573F2C"/>
    <w:rsid w:val="00575097"/>
    <w:rsid w:val="00575457"/>
    <w:rsid w:val="00575BA0"/>
    <w:rsid w:val="005763FC"/>
    <w:rsid w:val="00576EB4"/>
    <w:rsid w:val="005771A6"/>
    <w:rsid w:val="0057764B"/>
    <w:rsid w:val="00577B30"/>
    <w:rsid w:val="00582768"/>
    <w:rsid w:val="00583461"/>
    <w:rsid w:val="005837F4"/>
    <w:rsid w:val="0058514F"/>
    <w:rsid w:val="005856A4"/>
    <w:rsid w:val="00585C87"/>
    <w:rsid w:val="00586955"/>
    <w:rsid w:val="00587164"/>
    <w:rsid w:val="00587BA5"/>
    <w:rsid w:val="00587FCB"/>
    <w:rsid w:val="00590058"/>
    <w:rsid w:val="00590730"/>
    <w:rsid w:val="00590ACE"/>
    <w:rsid w:val="005923E8"/>
    <w:rsid w:val="005937B1"/>
    <w:rsid w:val="00593B43"/>
    <w:rsid w:val="00594884"/>
    <w:rsid w:val="00594C36"/>
    <w:rsid w:val="005956D9"/>
    <w:rsid w:val="00596507"/>
    <w:rsid w:val="005970CE"/>
    <w:rsid w:val="00597DD8"/>
    <w:rsid w:val="005A152A"/>
    <w:rsid w:val="005A1D71"/>
    <w:rsid w:val="005A2A4A"/>
    <w:rsid w:val="005A3051"/>
    <w:rsid w:val="005A4215"/>
    <w:rsid w:val="005A4437"/>
    <w:rsid w:val="005A53FE"/>
    <w:rsid w:val="005A5DEB"/>
    <w:rsid w:val="005A74C7"/>
    <w:rsid w:val="005A7631"/>
    <w:rsid w:val="005B038D"/>
    <w:rsid w:val="005B0594"/>
    <w:rsid w:val="005B0B85"/>
    <w:rsid w:val="005B0D01"/>
    <w:rsid w:val="005B1706"/>
    <w:rsid w:val="005B1A6D"/>
    <w:rsid w:val="005B2095"/>
    <w:rsid w:val="005B2FD5"/>
    <w:rsid w:val="005B3566"/>
    <w:rsid w:val="005B373B"/>
    <w:rsid w:val="005B3F7D"/>
    <w:rsid w:val="005B56EE"/>
    <w:rsid w:val="005B5B03"/>
    <w:rsid w:val="005B5BEC"/>
    <w:rsid w:val="005B623D"/>
    <w:rsid w:val="005B6BEF"/>
    <w:rsid w:val="005B796B"/>
    <w:rsid w:val="005B7D22"/>
    <w:rsid w:val="005B7F37"/>
    <w:rsid w:val="005C00F2"/>
    <w:rsid w:val="005C029E"/>
    <w:rsid w:val="005C06FC"/>
    <w:rsid w:val="005C3460"/>
    <w:rsid w:val="005C3717"/>
    <w:rsid w:val="005C444B"/>
    <w:rsid w:val="005C4DF8"/>
    <w:rsid w:val="005C4F70"/>
    <w:rsid w:val="005C5592"/>
    <w:rsid w:val="005C5E06"/>
    <w:rsid w:val="005C6172"/>
    <w:rsid w:val="005C7E48"/>
    <w:rsid w:val="005D0AEE"/>
    <w:rsid w:val="005D1823"/>
    <w:rsid w:val="005D2879"/>
    <w:rsid w:val="005D28DE"/>
    <w:rsid w:val="005D2EED"/>
    <w:rsid w:val="005D3694"/>
    <w:rsid w:val="005D39E8"/>
    <w:rsid w:val="005D4AA4"/>
    <w:rsid w:val="005D4D7C"/>
    <w:rsid w:val="005D6130"/>
    <w:rsid w:val="005D690D"/>
    <w:rsid w:val="005D7D06"/>
    <w:rsid w:val="005E085D"/>
    <w:rsid w:val="005E0FD9"/>
    <w:rsid w:val="005E34F7"/>
    <w:rsid w:val="005E3DFD"/>
    <w:rsid w:val="005E3FA7"/>
    <w:rsid w:val="005E439A"/>
    <w:rsid w:val="005E544E"/>
    <w:rsid w:val="005E708C"/>
    <w:rsid w:val="005E71F0"/>
    <w:rsid w:val="005E794E"/>
    <w:rsid w:val="005E7963"/>
    <w:rsid w:val="005F091A"/>
    <w:rsid w:val="005F0EA2"/>
    <w:rsid w:val="005F218C"/>
    <w:rsid w:val="005F2374"/>
    <w:rsid w:val="005F2558"/>
    <w:rsid w:val="005F3103"/>
    <w:rsid w:val="005F39C8"/>
    <w:rsid w:val="005F4523"/>
    <w:rsid w:val="005F4D75"/>
    <w:rsid w:val="005F5689"/>
    <w:rsid w:val="005F692A"/>
    <w:rsid w:val="005F6B6D"/>
    <w:rsid w:val="005F6D5C"/>
    <w:rsid w:val="00600DC5"/>
    <w:rsid w:val="00600FCE"/>
    <w:rsid w:val="00601460"/>
    <w:rsid w:val="00601876"/>
    <w:rsid w:val="00601C26"/>
    <w:rsid w:val="00601D4D"/>
    <w:rsid w:val="006021B4"/>
    <w:rsid w:val="006029EC"/>
    <w:rsid w:val="00602A63"/>
    <w:rsid w:val="006032C2"/>
    <w:rsid w:val="00604B8A"/>
    <w:rsid w:val="00605B5B"/>
    <w:rsid w:val="006062D8"/>
    <w:rsid w:val="00606827"/>
    <w:rsid w:val="00606EF2"/>
    <w:rsid w:val="0060761A"/>
    <w:rsid w:val="00607897"/>
    <w:rsid w:val="00610698"/>
    <w:rsid w:val="00611BCA"/>
    <w:rsid w:val="00615283"/>
    <w:rsid w:val="00615C98"/>
    <w:rsid w:val="0061642A"/>
    <w:rsid w:val="00616F25"/>
    <w:rsid w:val="006170ED"/>
    <w:rsid w:val="00620262"/>
    <w:rsid w:val="00621361"/>
    <w:rsid w:val="00621B4C"/>
    <w:rsid w:val="00621B9D"/>
    <w:rsid w:val="0062265D"/>
    <w:rsid w:val="006230BC"/>
    <w:rsid w:val="006239D4"/>
    <w:rsid w:val="00624555"/>
    <w:rsid w:val="00627501"/>
    <w:rsid w:val="00627C52"/>
    <w:rsid w:val="00630937"/>
    <w:rsid w:val="00633022"/>
    <w:rsid w:val="00633040"/>
    <w:rsid w:val="0063304C"/>
    <w:rsid w:val="00634974"/>
    <w:rsid w:val="0063518B"/>
    <w:rsid w:val="00636073"/>
    <w:rsid w:val="00637617"/>
    <w:rsid w:val="00641CFA"/>
    <w:rsid w:val="006433E1"/>
    <w:rsid w:val="00643577"/>
    <w:rsid w:val="00644842"/>
    <w:rsid w:val="00644888"/>
    <w:rsid w:val="00645985"/>
    <w:rsid w:val="006464A9"/>
    <w:rsid w:val="00646F5E"/>
    <w:rsid w:val="00647492"/>
    <w:rsid w:val="006511D9"/>
    <w:rsid w:val="0065143B"/>
    <w:rsid w:val="00651FF4"/>
    <w:rsid w:val="0065206D"/>
    <w:rsid w:val="00652A23"/>
    <w:rsid w:val="006532FE"/>
    <w:rsid w:val="00653ADD"/>
    <w:rsid w:val="00653B84"/>
    <w:rsid w:val="00653E0D"/>
    <w:rsid w:val="00656357"/>
    <w:rsid w:val="00656861"/>
    <w:rsid w:val="006574E7"/>
    <w:rsid w:val="00657DB5"/>
    <w:rsid w:val="00657E59"/>
    <w:rsid w:val="006602B6"/>
    <w:rsid w:val="00660CED"/>
    <w:rsid w:val="0066110D"/>
    <w:rsid w:val="006616E5"/>
    <w:rsid w:val="00661868"/>
    <w:rsid w:val="006627F7"/>
    <w:rsid w:val="00662B13"/>
    <w:rsid w:val="0066432F"/>
    <w:rsid w:val="00664A0E"/>
    <w:rsid w:val="006654EB"/>
    <w:rsid w:val="00666B8A"/>
    <w:rsid w:val="00667AD7"/>
    <w:rsid w:val="00667BD8"/>
    <w:rsid w:val="00672810"/>
    <w:rsid w:val="00672C8F"/>
    <w:rsid w:val="00672D5D"/>
    <w:rsid w:val="00674448"/>
    <w:rsid w:val="00675743"/>
    <w:rsid w:val="00675AA7"/>
    <w:rsid w:val="0067741A"/>
    <w:rsid w:val="006779ED"/>
    <w:rsid w:val="006805A4"/>
    <w:rsid w:val="006813BB"/>
    <w:rsid w:val="00681509"/>
    <w:rsid w:val="00681EC2"/>
    <w:rsid w:val="00681F9C"/>
    <w:rsid w:val="00682638"/>
    <w:rsid w:val="00683690"/>
    <w:rsid w:val="00685366"/>
    <w:rsid w:val="00685A49"/>
    <w:rsid w:val="006865C8"/>
    <w:rsid w:val="00686B48"/>
    <w:rsid w:val="00687038"/>
    <w:rsid w:val="00687050"/>
    <w:rsid w:val="0068714E"/>
    <w:rsid w:val="006872F5"/>
    <w:rsid w:val="006879F2"/>
    <w:rsid w:val="00690A43"/>
    <w:rsid w:val="0069141A"/>
    <w:rsid w:val="006915FB"/>
    <w:rsid w:val="0069161A"/>
    <w:rsid w:val="00691ADF"/>
    <w:rsid w:val="00691F41"/>
    <w:rsid w:val="006923FA"/>
    <w:rsid w:val="006929F7"/>
    <w:rsid w:val="00693229"/>
    <w:rsid w:val="0069374A"/>
    <w:rsid w:val="00694AB8"/>
    <w:rsid w:val="006957C4"/>
    <w:rsid w:val="00695EF7"/>
    <w:rsid w:val="00696702"/>
    <w:rsid w:val="0069699D"/>
    <w:rsid w:val="006970D0"/>
    <w:rsid w:val="006976CB"/>
    <w:rsid w:val="00697D88"/>
    <w:rsid w:val="00697E3A"/>
    <w:rsid w:val="006A0680"/>
    <w:rsid w:val="006A0B14"/>
    <w:rsid w:val="006A1618"/>
    <w:rsid w:val="006A24E8"/>
    <w:rsid w:val="006A2DB2"/>
    <w:rsid w:val="006A4BC9"/>
    <w:rsid w:val="006A4D4D"/>
    <w:rsid w:val="006A5CF8"/>
    <w:rsid w:val="006A673F"/>
    <w:rsid w:val="006A7445"/>
    <w:rsid w:val="006B1059"/>
    <w:rsid w:val="006B1723"/>
    <w:rsid w:val="006B1D69"/>
    <w:rsid w:val="006B21C0"/>
    <w:rsid w:val="006B289C"/>
    <w:rsid w:val="006B2C51"/>
    <w:rsid w:val="006B461F"/>
    <w:rsid w:val="006B4666"/>
    <w:rsid w:val="006B547F"/>
    <w:rsid w:val="006B6361"/>
    <w:rsid w:val="006B6604"/>
    <w:rsid w:val="006C073A"/>
    <w:rsid w:val="006C0B3B"/>
    <w:rsid w:val="006C106B"/>
    <w:rsid w:val="006C24D8"/>
    <w:rsid w:val="006C2822"/>
    <w:rsid w:val="006C32DF"/>
    <w:rsid w:val="006C4E36"/>
    <w:rsid w:val="006C5977"/>
    <w:rsid w:val="006C69A7"/>
    <w:rsid w:val="006C6B6D"/>
    <w:rsid w:val="006C7132"/>
    <w:rsid w:val="006C746F"/>
    <w:rsid w:val="006C7CBF"/>
    <w:rsid w:val="006D07D6"/>
    <w:rsid w:val="006D16BC"/>
    <w:rsid w:val="006D218B"/>
    <w:rsid w:val="006D24CE"/>
    <w:rsid w:val="006D360C"/>
    <w:rsid w:val="006D451D"/>
    <w:rsid w:val="006D5AC9"/>
    <w:rsid w:val="006D66ED"/>
    <w:rsid w:val="006D697E"/>
    <w:rsid w:val="006D7B92"/>
    <w:rsid w:val="006E07B9"/>
    <w:rsid w:val="006E164B"/>
    <w:rsid w:val="006E1DCA"/>
    <w:rsid w:val="006E2066"/>
    <w:rsid w:val="006E3A55"/>
    <w:rsid w:val="006E50C0"/>
    <w:rsid w:val="006E5DBA"/>
    <w:rsid w:val="006E60A0"/>
    <w:rsid w:val="006E6902"/>
    <w:rsid w:val="006E77FE"/>
    <w:rsid w:val="006E783B"/>
    <w:rsid w:val="006E786B"/>
    <w:rsid w:val="006E7C59"/>
    <w:rsid w:val="006F025F"/>
    <w:rsid w:val="006F05EA"/>
    <w:rsid w:val="006F1B6F"/>
    <w:rsid w:val="006F1EF7"/>
    <w:rsid w:val="006F1F65"/>
    <w:rsid w:val="006F3CF2"/>
    <w:rsid w:val="006F3E0E"/>
    <w:rsid w:val="006F3F0B"/>
    <w:rsid w:val="006F4D27"/>
    <w:rsid w:val="006F5360"/>
    <w:rsid w:val="006F59B1"/>
    <w:rsid w:val="006F7114"/>
    <w:rsid w:val="006F77A6"/>
    <w:rsid w:val="006F7EA4"/>
    <w:rsid w:val="007002B1"/>
    <w:rsid w:val="0070031A"/>
    <w:rsid w:val="00700846"/>
    <w:rsid w:val="0070201C"/>
    <w:rsid w:val="00702F29"/>
    <w:rsid w:val="007039C9"/>
    <w:rsid w:val="00704081"/>
    <w:rsid w:val="0070466F"/>
    <w:rsid w:val="00704889"/>
    <w:rsid w:val="00704EB7"/>
    <w:rsid w:val="00705742"/>
    <w:rsid w:val="007064CC"/>
    <w:rsid w:val="00707440"/>
    <w:rsid w:val="007077E8"/>
    <w:rsid w:val="007104FE"/>
    <w:rsid w:val="00710825"/>
    <w:rsid w:val="00711B0C"/>
    <w:rsid w:val="007121A2"/>
    <w:rsid w:val="0071389A"/>
    <w:rsid w:val="00713981"/>
    <w:rsid w:val="0071567F"/>
    <w:rsid w:val="007166D8"/>
    <w:rsid w:val="00716968"/>
    <w:rsid w:val="007176D6"/>
    <w:rsid w:val="00717A64"/>
    <w:rsid w:val="00720CAF"/>
    <w:rsid w:val="00723149"/>
    <w:rsid w:val="007234DA"/>
    <w:rsid w:val="007235CD"/>
    <w:rsid w:val="007255FD"/>
    <w:rsid w:val="00725DB1"/>
    <w:rsid w:val="00727D54"/>
    <w:rsid w:val="00730644"/>
    <w:rsid w:val="0073076C"/>
    <w:rsid w:val="0073083A"/>
    <w:rsid w:val="0073168A"/>
    <w:rsid w:val="00731EF2"/>
    <w:rsid w:val="00731EF4"/>
    <w:rsid w:val="007325A0"/>
    <w:rsid w:val="00733869"/>
    <w:rsid w:val="0073406D"/>
    <w:rsid w:val="0073449F"/>
    <w:rsid w:val="007344C5"/>
    <w:rsid w:val="0073494D"/>
    <w:rsid w:val="00734959"/>
    <w:rsid w:val="00734F1B"/>
    <w:rsid w:val="00735137"/>
    <w:rsid w:val="0073520D"/>
    <w:rsid w:val="00735CF5"/>
    <w:rsid w:val="00735CF8"/>
    <w:rsid w:val="00736C4D"/>
    <w:rsid w:val="00736D41"/>
    <w:rsid w:val="007400BC"/>
    <w:rsid w:val="00740262"/>
    <w:rsid w:val="00741E02"/>
    <w:rsid w:val="0074260A"/>
    <w:rsid w:val="007428C4"/>
    <w:rsid w:val="007443E8"/>
    <w:rsid w:val="00744B50"/>
    <w:rsid w:val="00744DB1"/>
    <w:rsid w:val="007454D0"/>
    <w:rsid w:val="00747AA3"/>
    <w:rsid w:val="00750682"/>
    <w:rsid w:val="00750E09"/>
    <w:rsid w:val="00751580"/>
    <w:rsid w:val="00751750"/>
    <w:rsid w:val="007534E0"/>
    <w:rsid w:val="00753757"/>
    <w:rsid w:val="00756695"/>
    <w:rsid w:val="0075679E"/>
    <w:rsid w:val="00756B79"/>
    <w:rsid w:val="00757BFD"/>
    <w:rsid w:val="007617CF"/>
    <w:rsid w:val="007630FA"/>
    <w:rsid w:val="00763403"/>
    <w:rsid w:val="0076433A"/>
    <w:rsid w:val="00764ED9"/>
    <w:rsid w:val="00765888"/>
    <w:rsid w:val="00765AE7"/>
    <w:rsid w:val="00765BE9"/>
    <w:rsid w:val="0076631D"/>
    <w:rsid w:val="00766A17"/>
    <w:rsid w:val="00766C65"/>
    <w:rsid w:val="00767274"/>
    <w:rsid w:val="007722AD"/>
    <w:rsid w:val="00773F6C"/>
    <w:rsid w:val="00774489"/>
    <w:rsid w:val="00774B93"/>
    <w:rsid w:val="00774FF7"/>
    <w:rsid w:val="00775382"/>
    <w:rsid w:val="00776111"/>
    <w:rsid w:val="0077611A"/>
    <w:rsid w:val="007763F2"/>
    <w:rsid w:val="007774A4"/>
    <w:rsid w:val="007779F3"/>
    <w:rsid w:val="00777CAE"/>
    <w:rsid w:val="00780226"/>
    <w:rsid w:val="00780D17"/>
    <w:rsid w:val="00780DBB"/>
    <w:rsid w:val="00780F6C"/>
    <w:rsid w:val="00781AB4"/>
    <w:rsid w:val="00782117"/>
    <w:rsid w:val="00785479"/>
    <w:rsid w:val="00785E2B"/>
    <w:rsid w:val="007863C5"/>
    <w:rsid w:val="00786D06"/>
    <w:rsid w:val="00786F74"/>
    <w:rsid w:val="00787751"/>
    <w:rsid w:val="007905B8"/>
    <w:rsid w:val="007910BF"/>
    <w:rsid w:val="00791202"/>
    <w:rsid w:val="00792328"/>
    <w:rsid w:val="007923B7"/>
    <w:rsid w:val="00792616"/>
    <w:rsid w:val="007926BB"/>
    <w:rsid w:val="00792AD3"/>
    <w:rsid w:val="007931F5"/>
    <w:rsid w:val="0079344C"/>
    <w:rsid w:val="00793F9F"/>
    <w:rsid w:val="00794494"/>
    <w:rsid w:val="00794609"/>
    <w:rsid w:val="0079529D"/>
    <w:rsid w:val="00795D5E"/>
    <w:rsid w:val="007962FE"/>
    <w:rsid w:val="007968AE"/>
    <w:rsid w:val="00796CDC"/>
    <w:rsid w:val="007973C6"/>
    <w:rsid w:val="00797416"/>
    <w:rsid w:val="0079795A"/>
    <w:rsid w:val="00797C96"/>
    <w:rsid w:val="007A0283"/>
    <w:rsid w:val="007A0342"/>
    <w:rsid w:val="007A14FB"/>
    <w:rsid w:val="007A1A2A"/>
    <w:rsid w:val="007A2D86"/>
    <w:rsid w:val="007A3279"/>
    <w:rsid w:val="007A3566"/>
    <w:rsid w:val="007A3BBD"/>
    <w:rsid w:val="007A4E1D"/>
    <w:rsid w:val="007A53D2"/>
    <w:rsid w:val="007A61AC"/>
    <w:rsid w:val="007A7273"/>
    <w:rsid w:val="007B04E3"/>
    <w:rsid w:val="007B15D9"/>
    <w:rsid w:val="007B20A0"/>
    <w:rsid w:val="007B2B6C"/>
    <w:rsid w:val="007B53E1"/>
    <w:rsid w:val="007B6621"/>
    <w:rsid w:val="007B7239"/>
    <w:rsid w:val="007B7846"/>
    <w:rsid w:val="007B7997"/>
    <w:rsid w:val="007C02C7"/>
    <w:rsid w:val="007C099A"/>
    <w:rsid w:val="007C184A"/>
    <w:rsid w:val="007C1DB9"/>
    <w:rsid w:val="007C21EE"/>
    <w:rsid w:val="007C2D78"/>
    <w:rsid w:val="007C2F7B"/>
    <w:rsid w:val="007C2FFD"/>
    <w:rsid w:val="007C4087"/>
    <w:rsid w:val="007C4919"/>
    <w:rsid w:val="007C7B8E"/>
    <w:rsid w:val="007D014A"/>
    <w:rsid w:val="007D12FC"/>
    <w:rsid w:val="007D1418"/>
    <w:rsid w:val="007D1CC3"/>
    <w:rsid w:val="007D287C"/>
    <w:rsid w:val="007D2E9F"/>
    <w:rsid w:val="007D3804"/>
    <w:rsid w:val="007D3A2E"/>
    <w:rsid w:val="007D4DE9"/>
    <w:rsid w:val="007D5DF8"/>
    <w:rsid w:val="007D63DD"/>
    <w:rsid w:val="007D64A9"/>
    <w:rsid w:val="007D6652"/>
    <w:rsid w:val="007D7312"/>
    <w:rsid w:val="007D7620"/>
    <w:rsid w:val="007E0020"/>
    <w:rsid w:val="007E0828"/>
    <w:rsid w:val="007E2D02"/>
    <w:rsid w:val="007E32A6"/>
    <w:rsid w:val="007E343D"/>
    <w:rsid w:val="007E38FA"/>
    <w:rsid w:val="007E5578"/>
    <w:rsid w:val="007E61CA"/>
    <w:rsid w:val="007E6256"/>
    <w:rsid w:val="007E66FC"/>
    <w:rsid w:val="007E6E5D"/>
    <w:rsid w:val="007E7A58"/>
    <w:rsid w:val="007F09C9"/>
    <w:rsid w:val="007F0FB4"/>
    <w:rsid w:val="007F1013"/>
    <w:rsid w:val="007F17A8"/>
    <w:rsid w:val="007F247A"/>
    <w:rsid w:val="007F330B"/>
    <w:rsid w:val="007F3F77"/>
    <w:rsid w:val="007F4383"/>
    <w:rsid w:val="007F5858"/>
    <w:rsid w:val="007F6862"/>
    <w:rsid w:val="007F709D"/>
    <w:rsid w:val="007F7489"/>
    <w:rsid w:val="00800007"/>
    <w:rsid w:val="008006D1"/>
    <w:rsid w:val="00801601"/>
    <w:rsid w:val="0080169A"/>
    <w:rsid w:val="00801951"/>
    <w:rsid w:val="00802A84"/>
    <w:rsid w:val="008036A7"/>
    <w:rsid w:val="00804D50"/>
    <w:rsid w:val="00805B52"/>
    <w:rsid w:val="00810991"/>
    <w:rsid w:val="00811366"/>
    <w:rsid w:val="008114DF"/>
    <w:rsid w:val="008116A3"/>
    <w:rsid w:val="00811FF0"/>
    <w:rsid w:val="008127AF"/>
    <w:rsid w:val="00813321"/>
    <w:rsid w:val="00814A9B"/>
    <w:rsid w:val="00814F66"/>
    <w:rsid w:val="00817630"/>
    <w:rsid w:val="00817879"/>
    <w:rsid w:val="00817C9E"/>
    <w:rsid w:val="00817D7B"/>
    <w:rsid w:val="00817FDA"/>
    <w:rsid w:val="008205AF"/>
    <w:rsid w:val="00821920"/>
    <w:rsid w:val="008225E5"/>
    <w:rsid w:val="00822AB3"/>
    <w:rsid w:val="008243C4"/>
    <w:rsid w:val="00824473"/>
    <w:rsid w:val="00826215"/>
    <w:rsid w:val="0082707F"/>
    <w:rsid w:val="00830647"/>
    <w:rsid w:val="008308A9"/>
    <w:rsid w:val="00830A8A"/>
    <w:rsid w:val="00831053"/>
    <w:rsid w:val="008313E1"/>
    <w:rsid w:val="008314D2"/>
    <w:rsid w:val="008324A7"/>
    <w:rsid w:val="0083254D"/>
    <w:rsid w:val="0083412B"/>
    <w:rsid w:val="008349F2"/>
    <w:rsid w:val="00834BA6"/>
    <w:rsid w:val="00834E1C"/>
    <w:rsid w:val="00836249"/>
    <w:rsid w:val="008366B9"/>
    <w:rsid w:val="0083689C"/>
    <w:rsid w:val="00836F00"/>
    <w:rsid w:val="00840A23"/>
    <w:rsid w:val="00840B9F"/>
    <w:rsid w:val="0084537E"/>
    <w:rsid w:val="0084567E"/>
    <w:rsid w:val="00845C6F"/>
    <w:rsid w:val="00846192"/>
    <w:rsid w:val="0084768A"/>
    <w:rsid w:val="00850806"/>
    <w:rsid w:val="008508E6"/>
    <w:rsid w:val="008514E8"/>
    <w:rsid w:val="00851CEC"/>
    <w:rsid w:val="00851E7C"/>
    <w:rsid w:val="00851E9D"/>
    <w:rsid w:val="0085253D"/>
    <w:rsid w:val="00854482"/>
    <w:rsid w:val="00854669"/>
    <w:rsid w:val="00854CF5"/>
    <w:rsid w:val="008553C8"/>
    <w:rsid w:val="008554EE"/>
    <w:rsid w:val="0085615D"/>
    <w:rsid w:val="0085661A"/>
    <w:rsid w:val="00856A1B"/>
    <w:rsid w:val="008621C3"/>
    <w:rsid w:val="008644CB"/>
    <w:rsid w:val="00864D63"/>
    <w:rsid w:val="00865486"/>
    <w:rsid w:val="00865BD7"/>
    <w:rsid w:val="00865E09"/>
    <w:rsid w:val="008669BE"/>
    <w:rsid w:val="00867FBF"/>
    <w:rsid w:val="00871F41"/>
    <w:rsid w:val="00872094"/>
    <w:rsid w:val="0087251D"/>
    <w:rsid w:val="00872F20"/>
    <w:rsid w:val="00873A38"/>
    <w:rsid w:val="00873CE0"/>
    <w:rsid w:val="0087479E"/>
    <w:rsid w:val="00875113"/>
    <w:rsid w:val="00876275"/>
    <w:rsid w:val="0088098F"/>
    <w:rsid w:val="0088172E"/>
    <w:rsid w:val="00881B41"/>
    <w:rsid w:val="00882B30"/>
    <w:rsid w:val="00882B99"/>
    <w:rsid w:val="008836A9"/>
    <w:rsid w:val="0088391C"/>
    <w:rsid w:val="00885F1C"/>
    <w:rsid w:val="00886121"/>
    <w:rsid w:val="00887489"/>
    <w:rsid w:val="0089100F"/>
    <w:rsid w:val="0089156F"/>
    <w:rsid w:val="008918B8"/>
    <w:rsid w:val="00894371"/>
    <w:rsid w:val="0089552E"/>
    <w:rsid w:val="0089697E"/>
    <w:rsid w:val="00896B5F"/>
    <w:rsid w:val="008A295B"/>
    <w:rsid w:val="008A390A"/>
    <w:rsid w:val="008A3E9B"/>
    <w:rsid w:val="008A4173"/>
    <w:rsid w:val="008A482F"/>
    <w:rsid w:val="008A5B97"/>
    <w:rsid w:val="008A6604"/>
    <w:rsid w:val="008A782E"/>
    <w:rsid w:val="008B094E"/>
    <w:rsid w:val="008B1C73"/>
    <w:rsid w:val="008B341D"/>
    <w:rsid w:val="008B384D"/>
    <w:rsid w:val="008B38B6"/>
    <w:rsid w:val="008B48B1"/>
    <w:rsid w:val="008B5482"/>
    <w:rsid w:val="008B640D"/>
    <w:rsid w:val="008B7009"/>
    <w:rsid w:val="008B731C"/>
    <w:rsid w:val="008C08AB"/>
    <w:rsid w:val="008C11F4"/>
    <w:rsid w:val="008C2BEC"/>
    <w:rsid w:val="008C33D6"/>
    <w:rsid w:val="008C616E"/>
    <w:rsid w:val="008C6523"/>
    <w:rsid w:val="008C6B14"/>
    <w:rsid w:val="008C6D0E"/>
    <w:rsid w:val="008C75B1"/>
    <w:rsid w:val="008D09D2"/>
    <w:rsid w:val="008D0D99"/>
    <w:rsid w:val="008D1DFC"/>
    <w:rsid w:val="008D2532"/>
    <w:rsid w:val="008D2740"/>
    <w:rsid w:val="008D2E2B"/>
    <w:rsid w:val="008D2E60"/>
    <w:rsid w:val="008D39A3"/>
    <w:rsid w:val="008D39C5"/>
    <w:rsid w:val="008E05AF"/>
    <w:rsid w:val="008E0D26"/>
    <w:rsid w:val="008E1D89"/>
    <w:rsid w:val="008E23AB"/>
    <w:rsid w:val="008E3E3E"/>
    <w:rsid w:val="008E42BB"/>
    <w:rsid w:val="008E43EA"/>
    <w:rsid w:val="008E4CDE"/>
    <w:rsid w:val="008E500F"/>
    <w:rsid w:val="008E5250"/>
    <w:rsid w:val="008E5E19"/>
    <w:rsid w:val="008E6E33"/>
    <w:rsid w:val="008E7B7C"/>
    <w:rsid w:val="008F10AF"/>
    <w:rsid w:val="008F1474"/>
    <w:rsid w:val="008F199C"/>
    <w:rsid w:val="008F234A"/>
    <w:rsid w:val="008F382C"/>
    <w:rsid w:val="008F5653"/>
    <w:rsid w:val="008F583D"/>
    <w:rsid w:val="008F5B2C"/>
    <w:rsid w:val="008F5E7B"/>
    <w:rsid w:val="008F5F87"/>
    <w:rsid w:val="00900A34"/>
    <w:rsid w:val="00900A86"/>
    <w:rsid w:val="00900E2F"/>
    <w:rsid w:val="0090173A"/>
    <w:rsid w:val="0090315F"/>
    <w:rsid w:val="00904628"/>
    <w:rsid w:val="009057A9"/>
    <w:rsid w:val="00906132"/>
    <w:rsid w:val="00907073"/>
    <w:rsid w:val="0090748D"/>
    <w:rsid w:val="00910356"/>
    <w:rsid w:val="00911444"/>
    <w:rsid w:val="009114D1"/>
    <w:rsid w:val="00911976"/>
    <w:rsid w:val="00911CD5"/>
    <w:rsid w:val="0091219A"/>
    <w:rsid w:val="00912929"/>
    <w:rsid w:val="009131CD"/>
    <w:rsid w:val="009141DB"/>
    <w:rsid w:val="009146FB"/>
    <w:rsid w:val="00915431"/>
    <w:rsid w:val="00915994"/>
    <w:rsid w:val="0091717F"/>
    <w:rsid w:val="009201D1"/>
    <w:rsid w:val="009208F5"/>
    <w:rsid w:val="00920DAD"/>
    <w:rsid w:val="0092109A"/>
    <w:rsid w:val="009222F0"/>
    <w:rsid w:val="009231C2"/>
    <w:rsid w:val="00925259"/>
    <w:rsid w:val="00927D51"/>
    <w:rsid w:val="00927E02"/>
    <w:rsid w:val="009303F7"/>
    <w:rsid w:val="00931A05"/>
    <w:rsid w:val="00932272"/>
    <w:rsid w:val="00932862"/>
    <w:rsid w:val="0093313D"/>
    <w:rsid w:val="009349D9"/>
    <w:rsid w:val="0093536D"/>
    <w:rsid w:val="0093554C"/>
    <w:rsid w:val="00935BC3"/>
    <w:rsid w:val="00935D60"/>
    <w:rsid w:val="00935EB9"/>
    <w:rsid w:val="00936095"/>
    <w:rsid w:val="00937635"/>
    <w:rsid w:val="00940E23"/>
    <w:rsid w:val="0094117D"/>
    <w:rsid w:val="009419AF"/>
    <w:rsid w:val="009430DC"/>
    <w:rsid w:val="009432B4"/>
    <w:rsid w:val="00943E7A"/>
    <w:rsid w:val="0094421F"/>
    <w:rsid w:val="009447BB"/>
    <w:rsid w:val="00944C48"/>
    <w:rsid w:val="00945AC9"/>
    <w:rsid w:val="00945AFB"/>
    <w:rsid w:val="00945B01"/>
    <w:rsid w:val="00946335"/>
    <w:rsid w:val="009464C5"/>
    <w:rsid w:val="009466D0"/>
    <w:rsid w:val="00946703"/>
    <w:rsid w:val="009469EA"/>
    <w:rsid w:val="00947E2B"/>
    <w:rsid w:val="00950045"/>
    <w:rsid w:val="0095017E"/>
    <w:rsid w:val="0095056A"/>
    <w:rsid w:val="009513C4"/>
    <w:rsid w:val="009526AB"/>
    <w:rsid w:val="00952D29"/>
    <w:rsid w:val="0095367B"/>
    <w:rsid w:val="00955346"/>
    <w:rsid w:val="00955388"/>
    <w:rsid w:val="00955E55"/>
    <w:rsid w:val="00956F6B"/>
    <w:rsid w:val="00957637"/>
    <w:rsid w:val="00962200"/>
    <w:rsid w:val="00962D9A"/>
    <w:rsid w:val="009636D8"/>
    <w:rsid w:val="00963855"/>
    <w:rsid w:val="009642AD"/>
    <w:rsid w:val="009665B7"/>
    <w:rsid w:val="00966D2F"/>
    <w:rsid w:val="00966F54"/>
    <w:rsid w:val="00967D06"/>
    <w:rsid w:val="00970E93"/>
    <w:rsid w:val="00970F11"/>
    <w:rsid w:val="009715A2"/>
    <w:rsid w:val="00972683"/>
    <w:rsid w:val="00973242"/>
    <w:rsid w:val="00973A22"/>
    <w:rsid w:val="00973D99"/>
    <w:rsid w:val="00975E61"/>
    <w:rsid w:val="00976E31"/>
    <w:rsid w:val="0097739C"/>
    <w:rsid w:val="00977C63"/>
    <w:rsid w:val="00980087"/>
    <w:rsid w:val="00980AAE"/>
    <w:rsid w:val="00980C0B"/>
    <w:rsid w:val="00982F45"/>
    <w:rsid w:val="00982F6C"/>
    <w:rsid w:val="009846DD"/>
    <w:rsid w:val="009849F9"/>
    <w:rsid w:val="0098524F"/>
    <w:rsid w:val="0098658A"/>
    <w:rsid w:val="0098728D"/>
    <w:rsid w:val="00987ABE"/>
    <w:rsid w:val="00990526"/>
    <w:rsid w:val="009906C7"/>
    <w:rsid w:val="009911CD"/>
    <w:rsid w:val="00991AE9"/>
    <w:rsid w:val="00991B8E"/>
    <w:rsid w:val="00993B77"/>
    <w:rsid w:val="00994B37"/>
    <w:rsid w:val="009956CE"/>
    <w:rsid w:val="009963CD"/>
    <w:rsid w:val="0099678A"/>
    <w:rsid w:val="009978C7"/>
    <w:rsid w:val="00997FFE"/>
    <w:rsid w:val="009A21FC"/>
    <w:rsid w:val="009A2504"/>
    <w:rsid w:val="009A3F63"/>
    <w:rsid w:val="009A529C"/>
    <w:rsid w:val="009A6611"/>
    <w:rsid w:val="009A7D35"/>
    <w:rsid w:val="009B0A8B"/>
    <w:rsid w:val="009B0B04"/>
    <w:rsid w:val="009B21AA"/>
    <w:rsid w:val="009B266D"/>
    <w:rsid w:val="009B3DA2"/>
    <w:rsid w:val="009B3FCB"/>
    <w:rsid w:val="009B4C70"/>
    <w:rsid w:val="009B4D80"/>
    <w:rsid w:val="009B56E3"/>
    <w:rsid w:val="009B5AFA"/>
    <w:rsid w:val="009B5CBF"/>
    <w:rsid w:val="009B68F2"/>
    <w:rsid w:val="009B7411"/>
    <w:rsid w:val="009B74A4"/>
    <w:rsid w:val="009C03AF"/>
    <w:rsid w:val="009C09A8"/>
    <w:rsid w:val="009C1829"/>
    <w:rsid w:val="009C184A"/>
    <w:rsid w:val="009C2CA5"/>
    <w:rsid w:val="009C3839"/>
    <w:rsid w:val="009C3BD1"/>
    <w:rsid w:val="009C537B"/>
    <w:rsid w:val="009C5751"/>
    <w:rsid w:val="009C5782"/>
    <w:rsid w:val="009C5BC6"/>
    <w:rsid w:val="009D0249"/>
    <w:rsid w:val="009D0377"/>
    <w:rsid w:val="009D03D2"/>
    <w:rsid w:val="009D03E4"/>
    <w:rsid w:val="009D0487"/>
    <w:rsid w:val="009D0CDA"/>
    <w:rsid w:val="009D0FA6"/>
    <w:rsid w:val="009D1CF5"/>
    <w:rsid w:val="009D1F8F"/>
    <w:rsid w:val="009D2633"/>
    <w:rsid w:val="009D3620"/>
    <w:rsid w:val="009D3E45"/>
    <w:rsid w:val="009D4788"/>
    <w:rsid w:val="009D5674"/>
    <w:rsid w:val="009D57E4"/>
    <w:rsid w:val="009E0157"/>
    <w:rsid w:val="009E0B77"/>
    <w:rsid w:val="009E0DBF"/>
    <w:rsid w:val="009E16A7"/>
    <w:rsid w:val="009E2D61"/>
    <w:rsid w:val="009E322C"/>
    <w:rsid w:val="009E3A79"/>
    <w:rsid w:val="009E3F22"/>
    <w:rsid w:val="009E4B45"/>
    <w:rsid w:val="009E5612"/>
    <w:rsid w:val="009E5A41"/>
    <w:rsid w:val="009E7856"/>
    <w:rsid w:val="009E7876"/>
    <w:rsid w:val="009E79BE"/>
    <w:rsid w:val="009E7B87"/>
    <w:rsid w:val="009F080B"/>
    <w:rsid w:val="009F082B"/>
    <w:rsid w:val="009F14C9"/>
    <w:rsid w:val="009F2F26"/>
    <w:rsid w:val="009F338C"/>
    <w:rsid w:val="009F351F"/>
    <w:rsid w:val="009F3F89"/>
    <w:rsid w:val="009F4424"/>
    <w:rsid w:val="009F480E"/>
    <w:rsid w:val="009F6897"/>
    <w:rsid w:val="009F7945"/>
    <w:rsid w:val="009F7F8B"/>
    <w:rsid w:val="00A00811"/>
    <w:rsid w:val="00A00D40"/>
    <w:rsid w:val="00A01560"/>
    <w:rsid w:val="00A01697"/>
    <w:rsid w:val="00A022A2"/>
    <w:rsid w:val="00A02D15"/>
    <w:rsid w:val="00A04113"/>
    <w:rsid w:val="00A045BF"/>
    <w:rsid w:val="00A05B71"/>
    <w:rsid w:val="00A062B1"/>
    <w:rsid w:val="00A10ED1"/>
    <w:rsid w:val="00A11403"/>
    <w:rsid w:val="00A116AA"/>
    <w:rsid w:val="00A12925"/>
    <w:rsid w:val="00A13494"/>
    <w:rsid w:val="00A14679"/>
    <w:rsid w:val="00A14773"/>
    <w:rsid w:val="00A15E86"/>
    <w:rsid w:val="00A15F65"/>
    <w:rsid w:val="00A1633E"/>
    <w:rsid w:val="00A1646B"/>
    <w:rsid w:val="00A16EE2"/>
    <w:rsid w:val="00A21A6E"/>
    <w:rsid w:val="00A229C1"/>
    <w:rsid w:val="00A22E37"/>
    <w:rsid w:val="00A2324E"/>
    <w:rsid w:val="00A24238"/>
    <w:rsid w:val="00A24F4A"/>
    <w:rsid w:val="00A257E0"/>
    <w:rsid w:val="00A25DD2"/>
    <w:rsid w:val="00A25EDA"/>
    <w:rsid w:val="00A26B0D"/>
    <w:rsid w:val="00A26C18"/>
    <w:rsid w:val="00A26CD1"/>
    <w:rsid w:val="00A2766F"/>
    <w:rsid w:val="00A306C2"/>
    <w:rsid w:val="00A31585"/>
    <w:rsid w:val="00A3168F"/>
    <w:rsid w:val="00A31C62"/>
    <w:rsid w:val="00A32934"/>
    <w:rsid w:val="00A32DAB"/>
    <w:rsid w:val="00A333FB"/>
    <w:rsid w:val="00A34035"/>
    <w:rsid w:val="00A34527"/>
    <w:rsid w:val="00A347E2"/>
    <w:rsid w:val="00A34B75"/>
    <w:rsid w:val="00A351D3"/>
    <w:rsid w:val="00A353B1"/>
    <w:rsid w:val="00A35953"/>
    <w:rsid w:val="00A35B2C"/>
    <w:rsid w:val="00A362F2"/>
    <w:rsid w:val="00A3735A"/>
    <w:rsid w:val="00A41536"/>
    <w:rsid w:val="00A41E5D"/>
    <w:rsid w:val="00A41FD9"/>
    <w:rsid w:val="00A42928"/>
    <w:rsid w:val="00A429BD"/>
    <w:rsid w:val="00A42D1C"/>
    <w:rsid w:val="00A42F1B"/>
    <w:rsid w:val="00A435B8"/>
    <w:rsid w:val="00A43ABD"/>
    <w:rsid w:val="00A4423C"/>
    <w:rsid w:val="00A44AD2"/>
    <w:rsid w:val="00A44EBE"/>
    <w:rsid w:val="00A47489"/>
    <w:rsid w:val="00A476F3"/>
    <w:rsid w:val="00A5038B"/>
    <w:rsid w:val="00A508D0"/>
    <w:rsid w:val="00A50AB5"/>
    <w:rsid w:val="00A510C8"/>
    <w:rsid w:val="00A51A94"/>
    <w:rsid w:val="00A52CE9"/>
    <w:rsid w:val="00A53DD1"/>
    <w:rsid w:val="00A546BC"/>
    <w:rsid w:val="00A54B7B"/>
    <w:rsid w:val="00A5541F"/>
    <w:rsid w:val="00A55659"/>
    <w:rsid w:val="00A55989"/>
    <w:rsid w:val="00A5622C"/>
    <w:rsid w:val="00A5657E"/>
    <w:rsid w:val="00A5694A"/>
    <w:rsid w:val="00A56D12"/>
    <w:rsid w:val="00A57891"/>
    <w:rsid w:val="00A578BC"/>
    <w:rsid w:val="00A603C1"/>
    <w:rsid w:val="00A6090F"/>
    <w:rsid w:val="00A612DD"/>
    <w:rsid w:val="00A61E29"/>
    <w:rsid w:val="00A628E7"/>
    <w:rsid w:val="00A62C11"/>
    <w:rsid w:val="00A62FB6"/>
    <w:rsid w:val="00A63275"/>
    <w:rsid w:val="00A6342A"/>
    <w:rsid w:val="00A63DA4"/>
    <w:rsid w:val="00A65D9E"/>
    <w:rsid w:val="00A66056"/>
    <w:rsid w:val="00A6633A"/>
    <w:rsid w:val="00A66689"/>
    <w:rsid w:val="00A6692C"/>
    <w:rsid w:val="00A66F75"/>
    <w:rsid w:val="00A67E92"/>
    <w:rsid w:val="00A70185"/>
    <w:rsid w:val="00A710B8"/>
    <w:rsid w:val="00A7303F"/>
    <w:rsid w:val="00A74108"/>
    <w:rsid w:val="00A74495"/>
    <w:rsid w:val="00A752BE"/>
    <w:rsid w:val="00A75CD5"/>
    <w:rsid w:val="00A7630E"/>
    <w:rsid w:val="00A763D5"/>
    <w:rsid w:val="00A7790B"/>
    <w:rsid w:val="00A77CB3"/>
    <w:rsid w:val="00A8006F"/>
    <w:rsid w:val="00A80A01"/>
    <w:rsid w:val="00A830CC"/>
    <w:rsid w:val="00A83BD1"/>
    <w:rsid w:val="00A83DF3"/>
    <w:rsid w:val="00A840CD"/>
    <w:rsid w:val="00A84CAD"/>
    <w:rsid w:val="00A8542C"/>
    <w:rsid w:val="00A85915"/>
    <w:rsid w:val="00A8591A"/>
    <w:rsid w:val="00A85F19"/>
    <w:rsid w:val="00A86270"/>
    <w:rsid w:val="00A8692F"/>
    <w:rsid w:val="00A86EF0"/>
    <w:rsid w:val="00A8704B"/>
    <w:rsid w:val="00A90685"/>
    <w:rsid w:val="00A90F0F"/>
    <w:rsid w:val="00A911E9"/>
    <w:rsid w:val="00A9193A"/>
    <w:rsid w:val="00A919E9"/>
    <w:rsid w:val="00A91FD5"/>
    <w:rsid w:val="00A92410"/>
    <w:rsid w:val="00A92B7E"/>
    <w:rsid w:val="00A93A2B"/>
    <w:rsid w:val="00A952AB"/>
    <w:rsid w:val="00A95F1B"/>
    <w:rsid w:val="00A964B0"/>
    <w:rsid w:val="00A9716C"/>
    <w:rsid w:val="00A974F0"/>
    <w:rsid w:val="00A97801"/>
    <w:rsid w:val="00A9783D"/>
    <w:rsid w:val="00A97EE6"/>
    <w:rsid w:val="00AA00C2"/>
    <w:rsid w:val="00AA088B"/>
    <w:rsid w:val="00AA1826"/>
    <w:rsid w:val="00AA2D35"/>
    <w:rsid w:val="00AA34D3"/>
    <w:rsid w:val="00AA45E6"/>
    <w:rsid w:val="00AA596E"/>
    <w:rsid w:val="00AA5A37"/>
    <w:rsid w:val="00AA7013"/>
    <w:rsid w:val="00AA751E"/>
    <w:rsid w:val="00AB0DE2"/>
    <w:rsid w:val="00AB1E69"/>
    <w:rsid w:val="00AB1F5D"/>
    <w:rsid w:val="00AB43A5"/>
    <w:rsid w:val="00AB489C"/>
    <w:rsid w:val="00AB49E2"/>
    <w:rsid w:val="00AB50C1"/>
    <w:rsid w:val="00AB51C2"/>
    <w:rsid w:val="00AB58B6"/>
    <w:rsid w:val="00AB6936"/>
    <w:rsid w:val="00AB77EF"/>
    <w:rsid w:val="00AB7912"/>
    <w:rsid w:val="00AC0A78"/>
    <w:rsid w:val="00AC0C3B"/>
    <w:rsid w:val="00AC10B5"/>
    <w:rsid w:val="00AC2B20"/>
    <w:rsid w:val="00AC2D63"/>
    <w:rsid w:val="00AC5523"/>
    <w:rsid w:val="00AC5756"/>
    <w:rsid w:val="00AC5983"/>
    <w:rsid w:val="00AC5EE6"/>
    <w:rsid w:val="00AC6275"/>
    <w:rsid w:val="00AC64EC"/>
    <w:rsid w:val="00AC6CE4"/>
    <w:rsid w:val="00AC7A71"/>
    <w:rsid w:val="00AC7F3E"/>
    <w:rsid w:val="00AC7F3F"/>
    <w:rsid w:val="00AD00BB"/>
    <w:rsid w:val="00AD03D8"/>
    <w:rsid w:val="00AD0711"/>
    <w:rsid w:val="00AD1197"/>
    <w:rsid w:val="00AD17A7"/>
    <w:rsid w:val="00AD24F8"/>
    <w:rsid w:val="00AD4773"/>
    <w:rsid w:val="00AD4F05"/>
    <w:rsid w:val="00AD5286"/>
    <w:rsid w:val="00AD55AC"/>
    <w:rsid w:val="00AD704E"/>
    <w:rsid w:val="00AD764B"/>
    <w:rsid w:val="00AD7AE6"/>
    <w:rsid w:val="00AD7F10"/>
    <w:rsid w:val="00AE2895"/>
    <w:rsid w:val="00AE2E2B"/>
    <w:rsid w:val="00AE4D78"/>
    <w:rsid w:val="00AE547B"/>
    <w:rsid w:val="00AE5FE0"/>
    <w:rsid w:val="00AE60B7"/>
    <w:rsid w:val="00AE649B"/>
    <w:rsid w:val="00AE6D44"/>
    <w:rsid w:val="00AE73AC"/>
    <w:rsid w:val="00AF04D4"/>
    <w:rsid w:val="00AF06C3"/>
    <w:rsid w:val="00AF0B72"/>
    <w:rsid w:val="00AF0EFD"/>
    <w:rsid w:val="00AF2AB7"/>
    <w:rsid w:val="00AF2B1C"/>
    <w:rsid w:val="00AF2DA1"/>
    <w:rsid w:val="00AF33D4"/>
    <w:rsid w:val="00AF364E"/>
    <w:rsid w:val="00AF3A67"/>
    <w:rsid w:val="00AF4D3F"/>
    <w:rsid w:val="00AF4FE5"/>
    <w:rsid w:val="00AF5978"/>
    <w:rsid w:val="00AF5C34"/>
    <w:rsid w:val="00AF6031"/>
    <w:rsid w:val="00AF716A"/>
    <w:rsid w:val="00B0078A"/>
    <w:rsid w:val="00B00A39"/>
    <w:rsid w:val="00B00D9E"/>
    <w:rsid w:val="00B012C8"/>
    <w:rsid w:val="00B01E22"/>
    <w:rsid w:val="00B02352"/>
    <w:rsid w:val="00B02F60"/>
    <w:rsid w:val="00B0300B"/>
    <w:rsid w:val="00B04468"/>
    <w:rsid w:val="00B05159"/>
    <w:rsid w:val="00B05457"/>
    <w:rsid w:val="00B057F5"/>
    <w:rsid w:val="00B05AA2"/>
    <w:rsid w:val="00B105E4"/>
    <w:rsid w:val="00B10F37"/>
    <w:rsid w:val="00B11FCC"/>
    <w:rsid w:val="00B128A0"/>
    <w:rsid w:val="00B1331D"/>
    <w:rsid w:val="00B1377C"/>
    <w:rsid w:val="00B14984"/>
    <w:rsid w:val="00B15A83"/>
    <w:rsid w:val="00B15D5E"/>
    <w:rsid w:val="00B15D79"/>
    <w:rsid w:val="00B16803"/>
    <w:rsid w:val="00B16ABC"/>
    <w:rsid w:val="00B20240"/>
    <w:rsid w:val="00B2217D"/>
    <w:rsid w:val="00B22DE1"/>
    <w:rsid w:val="00B23021"/>
    <w:rsid w:val="00B23281"/>
    <w:rsid w:val="00B23D57"/>
    <w:rsid w:val="00B25089"/>
    <w:rsid w:val="00B27571"/>
    <w:rsid w:val="00B27740"/>
    <w:rsid w:val="00B305F4"/>
    <w:rsid w:val="00B317A3"/>
    <w:rsid w:val="00B3189B"/>
    <w:rsid w:val="00B325B1"/>
    <w:rsid w:val="00B32B63"/>
    <w:rsid w:val="00B35E1B"/>
    <w:rsid w:val="00B36FF6"/>
    <w:rsid w:val="00B40846"/>
    <w:rsid w:val="00B40AC4"/>
    <w:rsid w:val="00B40C7C"/>
    <w:rsid w:val="00B40D58"/>
    <w:rsid w:val="00B414FE"/>
    <w:rsid w:val="00B4164B"/>
    <w:rsid w:val="00B41E0A"/>
    <w:rsid w:val="00B4220F"/>
    <w:rsid w:val="00B44967"/>
    <w:rsid w:val="00B44AF0"/>
    <w:rsid w:val="00B44D47"/>
    <w:rsid w:val="00B454D1"/>
    <w:rsid w:val="00B468FE"/>
    <w:rsid w:val="00B46994"/>
    <w:rsid w:val="00B46AF9"/>
    <w:rsid w:val="00B477A1"/>
    <w:rsid w:val="00B47DED"/>
    <w:rsid w:val="00B50029"/>
    <w:rsid w:val="00B5021F"/>
    <w:rsid w:val="00B518A1"/>
    <w:rsid w:val="00B526DF"/>
    <w:rsid w:val="00B53BF7"/>
    <w:rsid w:val="00B5409A"/>
    <w:rsid w:val="00B55234"/>
    <w:rsid w:val="00B55574"/>
    <w:rsid w:val="00B5731F"/>
    <w:rsid w:val="00B60C17"/>
    <w:rsid w:val="00B61D35"/>
    <w:rsid w:val="00B62599"/>
    <w:rsid w:val="00B6525D"/>
    <w:rsid w:val="00B65ABA"/>
    <w:rsid w:val="00B65BAB"/>
    <w:rsid w:val="00B6618E"/>
    <w:rsid w:val="00B668ED"/>
    <w:rsid w:val="00B67097"/>
    <w:rsid w:val="00B6790F"/>
    <w:rsid w:val="00B67ABB"/>
    <w:rsid w:val="00B709AD"/>
    <w:rsid w:val="00B70DBF"/>
    <w:rsid w:val="00B71B3B"/>
    <w:rsid w:val="00B71D1D"/>
    <w:rsid w:val="00B71E60"/>
    <w:rsid w:val="00B73550"/>
    <w:rsid w:val="00B764E9"/>
    <w:rsid w:val="00B766ED"/>
    <w:rsid w:val="00B77218"/>
    <w:rsid w:val="00B77356"/>
    <w:rsid w:val="00B801F3"/>
    <w:rsid w:val="00B808C4"/>
    <w:rsid w:val="00B80905"/>
    <w:rsid w:val="00B8245E"/>
    <w:rsid w:val="00B83D1C"/>
    <w:rsid w:val="00B840B0"/>
    <w:rsid w:val="00B853DB"/>
    <w:rsid w:val="00B855AD"/>
    <w:rsid w:val="00B857CA"/>
    <w:rsid w:val="00B85A32"/>
    <w:rsid w:val="00B85ED0"/>
    <w:rsid w:val="00B86295"/>
    <w:rsid w:val="00B86544"/>
    <w:rsid w:val="00B87430"/>
    <w:rsid w:val="00B876F2"/>
    <w:rsid w:val="00B87D61"/>
    <w:rsid w:val="00B91AB1"/>
    <w:rsid w:val="00B92825"/>
    <w:rsid w:val="00B92D3D"/>
    <w:rsid w:val="00B93948"/>
    <w:rsid w:val="00B93A01"/>
    <w:rsid w:val="00B94040"/>
    <w:rsid w:val="00B9427A"/>
    <w:rsid w:val="00B945F0"/>
    <w:rsid w:val="00B947D8"/>
    <w:rsid w:val="00BA17F1"/>
    <w:rsid w:val="00BA3356"/>
    <w:rsid w:val="00BA336B"/>
    <w:rsid w:val="00BA3624"/>
    <w:rsid w:val="00BA3657"/>
    <w:rsid w:val="00BA3845"/>
    <w:rsid w:val="00BA4209"/>
    <w:rsid w:val="00BA4487"/>
    <w:rsid w:val="00BA4927"/>
    <w:rsid w:val="00BA4BC7"/>
    <w:rsid w:val="00BA524D"/>
    <w:rsid w:val="00BA55B7"/>
    <w:rsid w:val="00BA58EC"/>
    <w:rsid w:val="00BA5983"/>
    <w:rsid w:val="00BA5E47"/>
    <w:rsid w:val="00BA6A7E"/>
    <w:rsid w:val="00BA7908"/>
    <w:rsid w:val="00BA7D06"/>
    <w:rsid w:val="00BA7D57"/>
    <w:rsid w:val="00BA7E79"/>
    <w:rsid w:val="00BA7ECA"/>
    <w:rsid w:val="00BB156E"/>
    <w:rsid w:val="00BB28D5"/>
    <w:rsid w:val="00BB3330"/>
    <w:rsid w:val="00BB3899"/>
    <w:rsid w:val="00BB3B91"/>
    <w:rsid w:val="00BB47D7"/>
    <w:rsid w:val="00BB47FC"/>
    <w:rsid w:val="00BB4A62"/>
    <w:rsid w:val="00BB506D"/>
    <w:rsid w:val="00BB5CF5"/>
    <w:rsid w:val="00BB5DD5"/>
    <w:rsid w:val="00BB72CE"/>
    <w:rsid w:val="00BC01C1"/>
    <w:rsid w:val="00BC028E"/>
    <w:rsid w:val="00BC05C6"/>
    <w:rsid w:val="00BC0ADC"/>
    <w:rsid w:val="00BC29D8"/>
    <w:rsid w:val="00BC2DA8"/>
    <w:rsid w:val="00BC2DDF"/>
    <w:rsid w:val="00BC2E06"/>
    <w:rsid w:val="00BC2F49"/>
    <w:rsid w:val="00BC42D4"/>
    <w:rsid w:val="00BC45A1"/>
    <w:rsid w:val="00BC5A34"/>
    <w:rsid w:val="00BC5D44"/>
    <w:rsid w:val="00BC604B"/>
    <w:rsid w:val="00BC6D2B"/>
    <w:rsid w:val="00BC7CB6"/>
    <w:rsid w:val="00BD0710"/>
    <w:rsid w:val="00BD1590"/>
    <w:rsid w:val="00BD17F5"/>
    <w:rsid w:val="00BD2A01"/>
    <w:rsid w:val="00BD32E0"/>
    <w:rsid w:val="00BD4299"/>
    <w:rsid w:val="00BD45F0"/>
    <w:rsid w:val="00BD488F"/>
    <w:rsid w:val="00BD5543"/>
    <w:rsid w:val="00BD598E"/>
    <w:rsid w:val="00BD610A"/>
    <w:rsid w:val="00BD6E05"/>
    <w:rsid w:val="00BD7520"/>
    <w:rsid w:val="00BE06A6"/>
    <w:rsid w:val="00BE1992"/>
    <w:rsid w:val="00BE1C12"/>
    <w:rsid w:val="00BE2892"/>
    <w:rsid w:val="00BE2FD5"/>
    <w:rsid w:val="00BE31B5"/>
    <w:rsid w:val="00BE32F0"/>
    <w:rsid w:val="00BE519A"/>
    <w:rsid w:val="00BE54D0"/>
    <w:rsid w:val="00BE681E"/>
    <w:rsid w:val="00BE7BD1"/>
    <w:rsid w:val="00BF17EA"/>
    <w:rsid w:val="00BF1D2F"/>
    <w:rsid w:val="00BF2C6C"/>
    <w:rsid w:val="00BF2F43"/>
    <w:rsid w:val="00BF4736"/>
    <w:rsid w:val="00BF4BD3"/>
    <w:rsid w:val="00BF5212"/>
    <w:rsid w:val="00BF6479"/>
    <w:rsid w:val="00BF6B6C"/>
    <w:rsid w:val="00BF6CEE"/>
    <w:rsid w:val="00BF6D23"/>
    <w:rsid w:val="00BF7251"/>
    <w:rsid w:val="00BF7787"/>
    <w:rsid w:val="00BF7F28"/>
    <w:rsid w:val="00C00962"/>
    <w:rsid w:val="00C01909"/>
    <w:rsid w:val="00C02664"/>
    <w:rsid w:val="00C028C1"/>
    <w:rsid w:val="00C05148"/>
    <w:rsid w:val="00C05787"/>
    <w:rsid w:val="00C05943"/>
    <w:rsid w:val="00C0657A"/>
    <w:rsid w:val="00C11871"/>
    <w:rsid w:val="00C1211A"/>
    <w:rsid w:val="00C12D2F"/>
    <w:rsid w:val="00C13059"/>
    <w:rsid w:val="00C142B7"/>
    <w:rsid w:val="00C14527"/>
    <w:rsid w:val="00C146B4"/>
    <w:rsid w:val="00C15094"/>
    <w:rsid w:val="00C152C6"/>
    <w:rsid w:val="00C156D4"/>
    <w:rsid w:val="00C15865"/>
    <w:rsid w:val="00C159A9"/>
    <w:rsid w:val="00C15A0C"/>
    <w:rsid w:val="00C167A3"/>
    <w:rsid w:val="00C17308"/>
    <w:rsid w:val="00C17EA3"/>
    <w:rsid w:val="00C2062C"/>
    <w:rsid w:val="00C20A32"/>
    <w:rsid w:val="00C20D19"/>
    <w:rsid w:val="00C20E72"/>
    <w:rsid w:val="00C2140B"/>
    <w:rsid w:val="00C2181C"/>
    <w:rsid w:val="00C22661"/>
    <w:rsid w:val="00C2297D"/>
    <w:rsid w:val="00C22D77"/>
    <w:rsid w:val="00C243A3"/>
    <w:rsid w:val="00C2624F"/>
    <w:rsid w:val="00C2657D"/>
    <w:rsid w:val="00C26A87"/>
    <w:rsid w:val="00C26A99"/>
    <w:rsid w:val="00C274D0"/>
    <w:rsid w:val="00C27718"/>
    <w:rsid w:val="00C3312D"/>
    <w:rsid w:val="00C3367B"/>
    <w:rsid w:val="00C33FE7"/>
    <w:rsid w:val="00C34844"/>
    <w:rsid w:val="00C34F68"/>
    <w:rsid w:val="00C3745D"/>
    <w:rsid w:val="00C37509"/>
    <w:rsid w:val="00C3753C"/>
    <w:rsid w:val="00C40BFD"/>
    <w:rsid w:val="00C416E1"/>
    <w:rsid w:val="00C41C76"/>
    <w:rsid w:val="00C43241"/>
    <w:rsid w:val="00C45602"/>
    <w:rsid w:val="00C45AFC"/>
    <w:rsid w:val="00C45E61"/>
    <w:rsid w:val="00C45F23"/>
    <w:rsid w:val="00C46953"/>
    <w:rsid w:val="00C46EDF"/>
    <w:rsid w:val="00C471F6"/>
    <w:rsid w:val="00C47BF8"/>
    <w:rsid w:val="00C5000B"/>
    <w:rsid w:val="00C500BC"/>
    <w:rsid w:val="00C51189"/>
    <w:rsid w:val="00C5198A"/>
    <w:rsid w:val="00C51B1C"/>
    <w:rsid w:val="00C536A0"/>
    <w:rsid w:val="00C53DCE"/>
    <w:rsid w:val="00C54799"/>
    <w:rsid w:val="00C55995"/>
    <w:rsid w:val="00C5621F"/>
    <w:rsid w:val="00C56E02"/>
    <w:rsid w:val="00C574F7"/>
    <w:rsid w:val="00C57AC6"/>
    <w:rsid w:val="00C60C86"/>
    <w:rsid w:val="00C6142A"/>
    <w:rsid w:val="00C6262D"/>
    <w:rsid w:val="00C627B5"/>
    <w:rsid w:val="00C63F1C"/>
    <w:rsid w:val="00C64EF1"/>
    <w:rsid w:val="00C655F2"/>
    <w:rsid w:val="00C65B4C"/>
    <w:rsid w:val="00C65B61"/>
    <w:rsid w:val="00C6766C"/>
    <w:rsid w:val="00C67943"/>
    <w:rsid w:val="00C70027"/>
    <w:rsid w:val="00C70436"/>
    <w:rsid w:val="00C704F8"/>
    <w:rsid w:val="00C70E53"/>
    <w:rsid w:val="00C72979"/>
    <w:rsid w:val="00C73C7D"/>
    <w:rsid w:val="00C74528"/>
    <w:rsid w:val="00C74EB4"/>
    <w:rsid w:val="00C754D0"/>
    <w:rsid w:val="00C75883"/>
    <w:rsid w:val="00C76B8C"/>
    <w:rsid w:val="00C7733C"/>
    <w:rsid w:val="00C77A07"/>
    <w:rsid w:val="00C81273"/>
    <w:rsid w:val="00C814AA"/>
    <w:rsid w:val="00C81529"/>
    <w:rsid w:val="00C81BA6"/>
    <w:rsid w:val="00C82ACA"/>
    <w:rsid w:val="00C82BED"/>
    <w:rsid w:val="00C8377C"/>
    <w:rsid w:val="00C84E5B"/>
    <w:rsid w:val="00C8511F"/>
    <w:rsid w:val="00C8698E"/>
    <w:rsid w:val="00C8745B"/>
    <w:rsid w:val="00C87554"/>
    <w:rsid w:val="00C877CD"/>
    <w:rsid w:val="00C87D78"/>
    <w:rsid w:val="00C902E9"/>
    <w:rsid w:val="00C908B7"/>
    <w:rsid w:val="00C91482"/>
    <w:rsid w:val="00C91D81"/>
    <w:rsid w:val="00C9278A"/>
    <w:rsid w:val="00C92A42"/>
    <w:rsid w:val="00C9384B"/>
    <w:rsid w:val="00C94FBA"/>
    <w:rsid w:val="00C9518B"/>
    <w:rsid w:val="00C959C1"/>
    <w:rsid w:val="00C95B83"/>
    <w:rsid w:val="00C96C02"/>
    <w:rsid w:val="00C978DC"/>
    <w:rsid w:val="00CA18F2"/>
    <w:rsid w:val="00CA4871"/>
    <w:rsid w:val="00CA6722"/>
    <w:rsid w:val="00CA6D4E"/>
    <w:rsid w:val="00CA7B4B"/>
    <w:rsid w:val="00CB0245"/>
    <w:rsid w:val="00CB0266"/>
    <w:rsid w:val="00CB1F1D"/>
    <w:rsid w:val="00CB22ED"/>
    <w:rsid w:val="00CB242C"/>
    <w:rsid w:val="00CB36A8"/>
    <w:rsid w:val="00CB3AB5"/>
    <w:rsid w:val="00CB4918"/>
    <w:rsid w:val="00CB4D74"/>
    <w:rsid w:val="00CB4FC7"/>
    <w:rsid w:val="00CB5653"/>
    <w:rsid w:val="00CB5E0D"/>
    <w:rsid w:val="00CB65A2"/>
    <w:rsid w:val="00CC0174"/>
    <w:rsid w:val="00CC02DC"/>
    <w:rsid w:val="00CC0F15"/>
    <w:rsid w:val="00CC139A"/>
    <w:rsid w:val="00CC16D9"/>
    <w:rsid w:val="00CC1E7A"/>
    <w:rsid w:val="00CC2293"/>
    <w:rsid w:val="00CC275F"/>
    <w:rsid w:val="00CC3398"/>
    <w:rsid w:val="00CC4174"/>
    <w:rsid w:val="00CC4F64"/>
    <w:rsid w:val="00CC5051"/>
    <w:rsid w:val="00CC5710"/>
    <w:rsid w:val="00CC5B92"/>
    <w:rsid w:val="00CC70C9"/>
    <w:rsid w:val="00CC7361"/>
    <w:rsid w:val="00CC79FC"/>
    <w:rsid w:val="00CD04B7"/>
    <w:rsid w:val="00CD054E"/>
    <w:rsid w:val="00CD058C"/>
    <w:rsid w:val="00CD139E"/>
    <w:rsid w:val="00CD1C79"/>
    <w:rsid w:val="00CD2EA2"/>
    <w:rsid w:val="00CD3896"/>
    <w:rsid w:val="00CD39C6"/>
    <w:rsid w:val="00CD3B98"/>
    <w:rsid w:val="00CD405D"/>
    <w:rsid w:val="00CD41FE"/>
    <w:rsid w:val="00CD4216"/>
    <w:rsid w:val="00CD518C"/>
    <w:rsid w:val="00CD553C"/>
    <w:rsid w:val="00CD57FA"/>
    <w:rsid w:val="00CD7050"/>
    <w:rsid w:val="00CD733F"/>
    <w:rsid w:val="00CD7C65"/>
    <w:rsid w:val="00CE0450"/>
    <w:rsid w:val="00CE05A7"/>
    <w:rsid w:val="00CE05AD"/>
    <w:rsid w:val="00CE0942"/>
    <w:rsid w:val="00CE17C7"/>
    <w:rsid w:val="00CE2276"/>
    <w:rsid w:val="00CE3E35"/>
    <w:rsid w:val="00CE4716"/>
    <w:rsid w:val="00CE50EC"/>
    <w:rsid w:val="00CE51EC"/>
    <w:rsid w:val="00CE5729"/>
    <w:rsid w:val="00CE6326"/>
    <w:rsid w:val="00CE640F"/>
    <w:rsid w:val="00CE7745"/>
    <w:rsid w:val="00CE7CA5"/>
    <w:rsid w:val="00CF01A5"/>
    <w:rsid w:val="00CF01B8"/>
    <w:rsid w:val="00CF1539"/>
    <w:rsid w:val="00CF1D7B"/>
    <w:rsid w:val="00CF1D81"/>
    <w:rsid w:val="00CF1F92"/>
    <w:rsid w:val="00CF2DC9"/>
    <w:rsid w:val="00CF2E30"/>
    <w:rsid w:val="00CF3658"/>
    <w:rsid w:val="00CF40A7"/>
    <w:rsid w:val="00CF40DE"/>
    <w:rsid w:val="00CF4609"/>
    <w:rsid w:val="00CF5815"/>
    <w:rsid w:val="00CF5986"/>
    <w:rsid w:val="00CF6120"/>
    <w:rsid w:val="00CF62EF"/>
    <w:rsid w:val="00CF7CB6"/>
    <w:rsid w:val="00CF7FC6"/>
    <w:rsid w:val="00D009F1"/>
    <w:rsid w:val="00D0186B"/>
    <w:rsid w:val="00D01B32"/>
    <w:rsid w:val="00D01D8B"/>
    <w:rsid w:val="00D03540"/>
    <w:rsid w:val="00D03A15"/>
    <w:rsid w:val="00D03A70"/>
    <w:rsid w:val="00D03B66"/>
    <w:rsid w:val="00D03EB9"/>
    <w:rsid w:val="00D06DA2"/>
    <w:rsid w:val="00D0782C"/>
    <w:rsid w:val="00D107F4"/>
    <w:rsid w:val="00D11A58"/>
    <w:rsid w:val="00D11AEE"/>
    <w:rsid w:val="00D12942"/>
    <w:rsid w:val="00D1302A"/>
    <w:rsid w:val="00D133B7"/>
    <w:rsid w:val="00D137B0"/>
    <w:rsid w:val="00D148BB"/>
    <w:rsid w:val="00D1494B"/>
    <w:rsid w:val="00D15654"/>
    <w:rsid w:val="00D15BB2"/>
    <w:rsid w:val="00D160BA"/>
    <w:rsid w:val="00D167E8"/>
    <w:rsid w:val="00D16935"/>
    <w:rsid w:val="00D16ACD"/>
    <w:rsid w:val="00D17321"/>
    <w:rsid w:val="00D1735A"/>
    <w:rsid w:val="00D1762D"/>
    <w:rsid w:val="00D17EB6"/>
    <w:rsid w:val="00D20090"/>
    <w:rsid w:val="00D201CE"/>
    <w:rsid w:val="00D24AE3"/>
    <w:rsid w:val="00D25B7B"/>
    <w:rsid w:val="00D311AB"/>
    <w:rsid w:val="00D3133B"/>
    <w:rsid w:val="00D3143F"/>
    <w:rsid w:val="00D32290"/>
    <w:rsid w:val="00D325A8"/>
    <w:rsid w:val="00D32BA4"/>
    <w:rsid w:val="00D33EE6"/>
    <w:rsid w:val="00D34416"/>
    <w:rsid w:val="00D35174"/>
    <w:rsid w:val="00D36904"/>
    <w:rsid w:val="00D4007C"/>
    <w:rsid w:val="00D40570"/>
    <w:rsid w:val="00D422B2"/>
    <w:rsid w:val="00D42ACB"/>
    <w:rsid w:val="00D430A3"/>
    <w:rsid w:val="00D431CF"/>
    <w:rsid w:val="00D4385E"/>
    <w:rsid w:val="00D442AD"/>
    <w:rsid w:val="00D44450"/>
    <w:rsid w:val="00D444F5"/>
    <w:rsid w:val="00D44BC1"/>
    <w:rsid w:val="00D44D12"/>
    <w:rsid w:val="00D45180"/>
    <w:rsid w:val="00D462B3"/>
    <w:rsid w:val="00D46443"/>
    <w:rsid w:val="00D479AB"/>
    <w:rsid w:val="00D47B29"/>
    <w:rsid w:val="00D50EA7"/>
    <w:rsid w:val="00D515E7"/>
    <w:rsid w:val="00D521A7"/>
    <w:rsid w:val="00D53EF0"/>
    <w:rsid w:val="00D55041"/>
    <w:rsid w:val="00D55267"/>
    <w:rsid w:val="00D5618A"/>
    <w:rsid w:val="00D56C34"/>
    <w:rsid w:val="00D56D94"/>
    <w:rsid w:val="00D5784B"/>
    <w:rsid w:val="00D579F9"/>
    <w:rsid w:val="00D631DC"/>
    <w:rsid w:val="00D63EFB"/>
    <w:rsid w:val="00D64EDF"/>
    <w:rsid w:val="00D65430"/>
    <w:rsid w:val="00D654E7"/>
    <w:rsid w:val="00D658AF"/>
    <w:rsid w:val="00D65AFA"/>
    <w:rsid w:val="00D66C81"/>
    <w:rsid w:val="00D70289"/>
    <w:rsid w:val="00D70A79"/>
    <w:rsid w:val="00D70BDC"/>
    <w:rsid w:val="00D7267F"/>
    <w:rsid w:val="00D74A86"/>
    <w:rsid w:val="00D770D8"/>
    <w:rsid w:val="00D77249"/>
    <w:rsid w:val="00D77D91"/>
    <w:rsid w:val="00D77F0F"/>
    <w:rsid w:val="00D80B9E"/>
    <w:rsid w:val="00D80FA8"/>
    <w:rsid w:val="00D82101"/>
    <w:rsid w:val="00D826A5"/>
    <w:rsid w:val="00D83DE9"/>
    <w:rsid w:val="00D8450D"/>
    <w:rsid w:val="00D845A0"/>
    <w:rsid w:val="00D84911"/>
    <w:rsid w:val="00D84BA3"/>
    <w:rsid w:val="00D84F1B"/>
    <w:rsid w:val="00D86159"/>
    <w:rsid w:val="00D86308"/>
    <w:rsid w:val="00D87CF4"/>
    <w:rsid w:val="00D90A0B"/>
    <w:rsid w:val="00D90D11"/>
    <w:rsid w:val="00D914DB"/>
    <w:rsid w:val="00D9237A"/>
    <w:rsid w:val="00D9441B"/>
    <w:rsid w:val="00D95AF9"/>
    <w:rsid w:val="00D95E49"/>
    <w:rsid w:val="00D964A7"/>
    <w:rsid w:val="00D972E1"/>
    <w:rsid w:val="00DA09C9"/>
    <w:rsid w:val="00DA1822"/>
    <w:rsid w:val="00DA209D"/>
    <w:rsid w:val="00DA2A7C"/>
    <w:rsid w:val="00DA3924"/>
    <w:rsid w:val="00DA4771"/>
    <w:rsid w:val="00DA5893"/>
    <w:rsid w:val="00DB06CA"/>
    <w:rsid w:val="00DB06E4"/>
    <w:rsid w:val="00DB1AD1"/>
    <w:rsid w:val="00DB2B5E"/>
    <w:rsid w:val="00DB2B68"/>
    <w:rsid w:val="00DB3037"/>
    <w:rsid w:val="00DB39CF"/>
    <w:rsid w:val="00DB4589"/>
    <w:rsid w:val="00DB4ED6"/>
    <w:rsid w:val="00DB4FF8"/>
    <w:rsid w:val="00DB5147"/>
    <w:rsid w:val="00DB5753"/>
    <w:rsid w:val="00DB5E1F"/>
    <w:rsid w:val="00DB6119"/>
    <w:rsid w:val="00DB612D"/>
    <w:rsid w:val="00DB703B"/>
    <w:rsid w:val="00DB76D3"/>
    <w:rsid w:val="00DC0C3E"/>
    <w:rsid w:val="00DC19D8"/>
    <w:rsid w:val="00DC2613"/>
    <w:rsid w:val="00DC355F"/>
    <w:rsid w:val="00DC375A"/>
    <w:rsid w:val="00DC3D9F"/>
    <w:rsid w:val="00DC4028"/>
    <w:rsid w:val="00DC4512"/>
    <w:rsid w:val="00DC6466"/>
    <w:rsid w:val="00DC6646"/>
    <w:rsid w:val="00DD0A07"/>
    <w:rsid w:val="00DD1A83"/>
    <w:rsid w:val="00DD3691"/>
    <w:rsid w:val="00DD369D"/>
    <w:rsid w:val="00DD4213"/>
    <w:rsid w:val="00DD4B55"/>
    <w:rsid w:val="00DD5883"/>
    <w:rsid w:val="00DD6DDD"/>
    <w:rsid w:val="00DE048C"/>
    <w:rsid w:val="00DE0D31"/>
    <w:rsid w:val="00DE19CD"/>
    <w:rsid w:val="00DE1E90"/>
    <w:rsid w:val="00DE24E6"/>
    <w:rsid w:val="00DE2896"/>
    <w:rsid w:val="00DE3007"/>
    <w:rsid w:val="00DE3B40"/>
    <w:rsid w:val="00DE44A8"/>
    <w:rsid w:val="00DE4F76"/>
    <w:rsid w:val="00DE5064"/>
    <w:rsid w:val="00DE5C8A"/>
    <w:rsid w:val="00DE7F11"/>
    <w:rsid w:val="00DF0340"/>
    <w:rsid w:val="00DF03B7"/>
    <w:rsid w:val="00DF07AD"/>
    <w:rsid w:val="00DF07C4"/>
    <w:rsid w:val="00DF18FF"/>
    <w:rsid w:val="00DF1E62"/>
    <w:rsid w:val="00DF24E0"/>
    <w:rsid w:val="00DF3364"/>
    <w:rsid w:val="00DF3571"/>
    <w:rsid w:val="00DF3C31"/>
    <w:rsid w:val="00DF4C50"/>
    <w:rsid w:val="00DF4E1C"/>
    <w:rsid w:val="00DF504C"/>
    <w:rsid w:val="00DF5CC3"/>
    <w:rsid w:val="00DF615F"/>
    <w:rsid w:val="00DF7C11"/>
    <w:rsid w:val="00E01683"/>
    <w:rsid w:val="00E0184D"/>
    <w:rsid w:val="00E01A05"/>
    <w:rsid w:val="00E01BD6"/>
    <w:rsid w:val="00E020F1"/>
    <w:rsid w:val="00E0267A"/>
    <w:rsid w:val="00E03330"/>
    <w:rsid w:val="00E03B47"/>
    <w:rsid w:val="00E03F38"/>
    <w:rsid w:val="00E04F73"/>
    <w:rsid w:val="00E053BF"/>
    <w:rsid w:val="00E055BB"/>
    <w:rsid w:val="00E06B9A"/>
    <w:rsid w:val="00E06FFF"/>
    <w:rsid w:val="00E0779A"/>
    <w:rsid w:val="00E11175"/>
    <w:rsid w:val="00E11988"/>
    <w:rsid w:val="00E1282B"/>
    <w:rsid w:val="00E1405C"/>
    <w:rsid w:val="00E1421F"/>
    <w:rsid w:val="00E1559E"/>
    <w:rsid w:val="00E155EC"/>
    <w:rsid w:val="00E15DA9"/>
    <w:rsid w:val="00E165DF"/>
    <w:rsid w:val="00E173D6"/>
    <w:rsid w:val="00E17427"/>
    <w:rsid w:val="00E17548"/>
    <w:rsid w:val="00E20839"/>
    <w:rsid w:val="00E2095D"/>
    <w:rsid w:val="00E21315"/>
    <w:rsid w:val="00E213F6"/>
    <w:rsid w:val="00E2146F"/>
    <w:rsid w:val="00E21AD2"/>
    <w:rsid w:val="00E21C9D"/>
    <w:rsid w:val="00E233AA"/>
    <w:rsid w:val="00E2374E"/>
    <w:rsid w:val="00E26B5D"/>
    <w:rsid w:val="00E2714F"/>
    <w:rsid w:val="00E271C0"/>
    <w:rsid w:val="00E27282"/>
    <w:rsid w:val="00E30414"/>
    <w:rsid w:val="00E307A7"/>
    <w:rsid w:val="00E32395"/>
    <w:rsid w:val="00E33F41"/>
    <w:rsid w:val="00E34C24"/>
    <w:rsid w:val="00E36F18"/>
    <w:rsid w:val="00E37092"/>
    <w:rsid w:val="00E371E4"/>
    <w:rsid w:val="00E40627"/>
    <w:rsid w:val="00E40769"/>
    <w:rsid w:val="00E40A20"/>
    <w:rsid w:val="00E4243E"/>
    <w:rsid w:val="00E42BE4"/>
    <w:rsid w:val="00E42C90"/>
    <w:rsid w:val="00E42E8B"/>
    <w:rsid w:val="00E43108"/>
    <w:rsid w:val="00E43F97"/>
    <w:rsid w:val="00E440BA"/>
    <w:rsid w:val="00E45724"/>
    <w:rsid w:val="00E4677B"/>
    <w:rsid w:val="00E4721B"/>
    <w:rsid w:val="00E47CA5"/>
    <w:rsid w:val="00E50275"/>
    <w:rsid w:val="00E50304"/>
    <w:rsid w:val="00E514DF"/>
    <w:rsid w:val="00E55935"/>
    <w:rsid w:val="00E57175"/>
    <w:rsid w:val="00E57CEA"/>
    <w:rsid w:val="00E57E0B"/>
    <w:rsid w:val="00E6076A"/>
    <w:rsid w:val="00E60F12"/>
    <w:rsid w:val="00E63CF5"/>
    <w:rsid w:val="00E64BB7"/>
    <w:rsid w:val="00E652FB"/>
    <w:rsid w:val="00E662F9"/>
    <w:rsid w:val="00E66C20"/>
    <w:rsid w:val="00E66F74"/>
    <w:rsid w:val="00E703C2"/>
    <w:rsid w:val="00E705BC"/>
    <w:rsid w:val="00E71C46"/>
    <w:rsid w:val="00E7232C"/>
    <w:rsid w:val="00E731B7"/>
    <w:rsid w:val="00E733D2"/>
    <w:rsid w:val="00E740A0"/>
    <w:rsid w:val="00E7488A"/>
    <w:rsid w:val="00E75945"/>
    <w:rsid w:val="00E75ED2"/>
    <w:rsid w:val="00E76B5C"/>
    <w:rsid w:val="00E773AB"/>
    <w:rsid w:val="00E777CF"/>
    <w:rsid w:val="00E80530"/>
    <w:rsid w:val="00E80A08"/>
    <w:rsid w:val="00E8110B"/>
    <w:rsid w:val="00E81927"/>
    <w:rsid w:val="00E8280C"/>
    <w:rsid w:val="00E82AEC"/>
    <w:rsid w:val="00E83086"/>
    <w:rsid w:val="00E83E4C"/>
    <w:rsid w:val="00E8479A"/>
    <w:rsid w:val="00E8487C"/>
    <w:rsid w:val="00E84B57"/>
    <w:rsid w:val="00E85A06"/>
    <w:rsid w:val="00E85D98"/>
    <w:rsid w:val="00E8662D"/>
    <w:rsid w:val="00E8691C"/>
    <w:rsid w:val="00E870E2"/>
    <w:rsid w:val="00E87B66"/>
    <w:rsid w:val="00E91933"/>
    <w:rsid w:val="00E91D6D"/>
    <w:rsid w:val="00E91FE0"/>
    <w:rsid w:val="00E924C6"/>
    <w:rsid w:val="00E928A6"/>
    <w:rsid w:val="00E92A81"/>
    <w:rsid w:val="00E95C4E"/>
    <w:rsid w:val="00E95CCA"/>
    <w:rsid w:val="00E969B1"/>
    <w:rsid w:val="00E96E69"/>
    <w:rsid w:val="00E970C7"/>
    <w:rsid w:val="00EA092C"/>
    <w:rsid w:val="00EA1660"/>
    <w:rsid w:val="00EA1A04"/>
    <w:rsid w:val="00EA229F"/>
    <w:rsid w:val="00EA2844"/>
    <w:rsid w:val="00EA2F0A"/>
    <w:rsid w:val="00EA4251"/>
    <w:rsid w:val="00EA4458"/>
    <w:rsid w:val="00EA51F2"/>
    <w:rsid w:val="00EA5BF3"/>
    <w:rsid w:val="00EA66C0"/>
    <w:rsid w:val="00EA6BB5"/>
    <w:rsid w:val="00EB16CA"/>
    <w:rsid w:val="00EB206C"/>
    <w:rsid w:val="00EB2749"/>
    <w:rsid w:val="00EB2E19"/>
    <w:rsid w:val="00EB300B"/>
    <w:rsid w:val="00EB388C"/>
    <w:rsid w:val="00EB445A"/>
    <w:rsid w:val="00EB4DCD"/>
    <w:rsid w:val="00EB57C1"/>
    <w:rsid w:val="00EB58F0"/>
    <w:rsid w:val="00EB6552"/>
    <w:rsid w:val="00EB6817"/>
    <w:rsid w:val="00EB71B6"/>
    <w:rsid w:val="00EB7448"/>
    <w:rsid w:val="00EB7AAF"/>
    <w:rsid w:val="00EC15FD"/>
    <w:rsid w:val="00EC18E6"/>
    <w:rsid w:val="00EC1984"/>
    <w:rsid w:val="00EC234C"/>
    <w:rsid w:val="00EC290A"/>
    <w:rsid w:val="00EC2AE9"/>
    <w:rsid w:val="00EC48B7"/>
    <w:rsid w:val="00EC61D5"/>
    <w:rsid w:val="00EC6875"/>
    <w:rsid w:val="00EC70C1"/>
    <w:rsid w:val="00EC7CB7"/>
    <w:rsid w:val="00ED2EBD"/>
    <w:rsid w:val="00ED3250"/>
    <w:rsid w:val="00ED3313"/>
    <w:rsid w:val="00ED3529"/>
    <w:rsid w:val="00ED35A7"/>
    <w:rsid w:val="00ED404C"/>
    <w:rsid w:val="00ED4362"/>
    <w:rsid w:val="00ED4D17"/>
    <w:rsid w:val="00ED51ED"/>
    <w:rsid w:val="00ED594C"/>
    <w:rsid w:val="00ED5C56"/>
    <w:rsid w:val="00ED6EB2"/>
    <w:rsid w:val="00ED7615"/>
    <w:rsid w:val="00EE0AB4"/>
    <w:rsid w:val="00EE128D"/>
    <w:rsid w:val="00EE3486"/>
    <w:rsid w:val="00EE3630"/>
    <w:rsid w:val="00EE38F6"/>
    <w:rsid w:val="00EE3E2D"/>
    <w:rsid w:val="00EE4263"/>
    <w:rsid w:val="00EE43E5"/>
    <w:rsid w:val="00EE47D5"/>
    <w:rsid w:val="00EE5D93"/>
    <w:rsid w:val="00EE69D7"/>
    <w:rsid w:val="00EE6CD3"/>
    <w:rsid w:val="00EE737B"/>
    <w:rsid w:val="00EF0506"/>
    <w:rsid w:val="00EF0CE9"/>
    <w:rsid w:val="00EF20D7"/>
    <w:rsid w:val="00EF228B"/>
    <w:rsid w:val="00EF330A"/>
    <w:rsid w:val="00EF3419"/>
    <w:rsid w:val="00EF34CE"/>
    <w:rsid w:val="00EF4B35"/>
    <w:rsid w:val="00EF5647"/>
    <w:rsid w:val="00EF5AD7"/>
    <w:rsid w:val="00EF5BAA"/>
    <w:rsid w:val="00EF76EE"/>
    <w:rsid w:val="00F00182"/>
    <w:rsid w:val="00F0119C"/>
    <w:rsid w:val="00F01884"/>
    <w:rsid w:val="00F02120"/>
    <w:rsid w:val="00F02AA0"/>
    <w:rsid w:val="00F02BDB"/>
    <w:rsid w:val="00F03779"/>
    <w:rsid w:val="00F038C3"/>
    <w:rsid w:val="00F03B78"/>
    <w:rsid w:val="00F0441B"/>
    <w:rsid w:val="00F0476A"/>
    <w:rsid w:val="00F05FC9"/>
    <w:rsid w:val="00F06C0F"/>
    <w:rsid w:val="00F070E5"/>
    <w:rsid w:val="00F0710D"/>
    <w:rsid w:val="00F07623"/>
    <w:rsid w:val="00F076B5"/>
    <w:rsid w:val="00F07D0B"/>
    <w:rsid w:val="00F07FD7"/>
    <w:rsid w:val="00F10F1C"/>
    <w:rsid w:val="00F10F42"/>
    <w:rsid w:val="00F11769"/>
    <w:rsid w:val="00F118B7"/>
    <w:rsid w:val="00F135A9"/>
    <w:rsid w:val="00F1407A"/>
    <w:rsid w:val="00F15688"/>
    <w:rsid w:val="00F2073E"/>
    <w:rsid w:val="00F20AB7"/>
    <w:rsid w:val="00F21528"/>
    <w:rsid w:val="00F21D22"/>
    <w:rsid w:val="00F2225D"/>
    <w:rsid w:val="00F22661"/>
    <w:rsid w:val="00F22DAE"/>
    <w:rsid w:val="00F25439"/>
    <w:rsid w:val="00F269DA"/>
    <w:rsid w:val="00F26BD1"/>
    <w:rsid w:val="00F27FBD"/>
    <w:rsid w:val="00F3094F"/>
    <w:rsid w:val="00F30B06"/>
    <w:rsid w:val="00F3136B"/>
    <w:rsid w:val="00F314F1"/>
    <w:rsid w:val="00F31686"/>
    <w:rsid w:val="00F327EA"/>
    <w:rsid w:val="00F3295B"/>
    <w:rsid w:val="00F32E50"/>
    <w:rsid w:val="00F335DF"/>
    <w:rsid w:val="00F33641"/>
    <w:rsid w:val="00F33E3A"/>
    <w:rsid w:val="00F33F73"/>
    <w:rsid w:val="00F3575A"/>
    <w:rsid w:val="00F35D3D"/>
    <w:rsid w:val="00F36BFB"/>
    <w:rsid w:val="00F37184"/>
    <w:rsid w:val="00F37D19"/>
    <w:rsid w:val="00F401AD"/>
    <w:rsid w:val="00F415D4"/>
    <w:rsid w:val="00F42842"/>
    <w:rsid w:val="00F42E46"/>
    <w:rsid w:val="00F43E8F"/>
    <w:rsid w:val="00F43EE0"/>
    <w:rsid w:val="00F44DC1"/>
    <w:rsid w:val="00F46271"/>
    <w:rsid w:val="00F46293"/>
    <w:rsid w:val="00F46E40"/>
    <w:rsid w:val="00F47312"/>
    <w:rsid w:val="00F4760A"/>
    <w:rsid w:val="00F47E58"/>
    <w:rsid w:val="00F50EF6"/>
    <w:rsid w:val="00F512FA"/>
    <w:rsid w:val="00F51316"/>
    <w:rsid w:val="00F5256F"/>
    <w:rsid w:val="00F529FE"/>
    <w:rsid w:val="00F52B8E"/>
    <w:rsid w:val="00F53163"/>
    <w:rsid w:val="00F53877"/>
    <w:rsid w:val="00F53BEB"/>
    <w:rsid w:val="00F53CFD"/>
    <w:rsid w:val="00F54AF5"/>
    <w:rsid w:val="00F54B44"/>
    <w:rsid w:val="00F557E3"/>
    <w:rsid w:val="00F57D7D"/>
    <w:rsid w:val="00F60B82"/>
    <w:rsid w:val="00F60BF4"/>
    <w:rsid w:val="00F61357"/>
    <w:rsid w:val="00F61A60"/>
    <w:rsid w:val="00F61E78"/>
    <w:rsid w:val="00F62353"/>
    <w:rsid w:val="00F625AC"/>
    <w:rsid w:val="00F62833"/>
    <w:rsid w:val="00F635C5"/>
    <w:rsid w:val="00F63A9E"/>
    <w:rsid w:val="00F642D0"/>
    <w:rsid w:val="00F648B1"/>
    <w:rsid w:val="00F64E8F"/>
    <w:rsid w:val="00F650AD"/>
    <w:rsid w:val="00F66443"/>
    <w:rsid w:val="00F67415"/>
    <w:rsid w:val="00F714EB"/>
    <w:rsid w:val="00F731CB"/>
    <w:rsid w:val="00F736E3"/>
    <w:rsid w:val="00F748DE"/>
    <w:rsid w:val="00F767E8"/>
    <w:rsid w:val="00F77DFA"/>
    <w:rsid w:val="00F802B2"/>
    <w:rsid w:val="00F807FF"/>
    <w:rsid w:val="00F81965"/>
    <w:rsid w:val="00F81E87"/>
    <w:rsid w:val="00F83185"/>
    <w:rsid w:val="00F83F7C"/>
    <w:rsid w:val="00F8443A"/>
    <w:rsid w:val="00F855F8"/>
    <w:rsid w:val="00F8625E"/>
    <w:rsid w:val="00F86427"/>
    <w:rsid w:val="00F86A3F"/>
    <w:rsid w:val="00F9077B"/>
    <w:rsid w:val="00F91297"/>
    <w:rsid w:val="00F9133B"/>
    <w:rsid w:val="00F91EDA"/>
    <w:rsid w:val="00F921F3"/>
    <w:rsid w:val="00F92394"/>
    <w:rsid w:val="00F9359A"/>
    <w:rsid w:val="00F940C9"/>
    <w:rsid w:val="00F94B22"/>
    <w:rsid w:val="00F95057"/>
    <w:rsid w:val="00F957F3"/>
    <w:rsid w:val="00F96978"/>
    <w:rsid w:val="00F97730"/>
    <w:rsid w:val="00F97F01"/>
    <w:rsid w:val="00FA05AD"/>
    <w:rsid w:val="00FA1343"/>
    <w:rsid w:val="00FA1792"/>
    <w:rsid w:val="00FA1C6E"/>
    <w:rsid w:val="00FA5871"/>
    <w:rsid w:val="00FA58C2"/>
    <w:rsid w:val="00FA5F6D"/>
    <w:rsid w:val="00FA6CA1"/>
    <w:rsid w:val="00FA737A"/>
    <w:rsid w:val="00FA7C57"/>
    <w:rsid w:val="00FB0D6B"/>
    <w:rsid w:val="00FB1494"/>
    <w:rsid w:val="00FB192E"/>
    <w:rsid w:val="00FB1943"/>
    <w:rsid w:val="00FB1E71"/>
    <w:rsid w:val="00FB24C6"/>
    <w:rsid w:val="00FB32A4"/>
    <w:rsid w:val="00FB4A22"/>
    <w:rsid w:val="00FB4A8D"/>
    <w:rsid w:val="00FB510E"/>
    <w:rsid w:val="00FB5259"/>
    <w:rsid w:val="00FB594D"/>
    <w:rsid w:val="00FB6112"/>
    <w:rsid w:val="00FB624F"/>
    <w:rsid w:val="00FB6FF3"/>
    <w:rsid w:val="00FB7A09"/>
    <w:rsid w:val="00FB7B28"/>
    <w:rsid w:val="00FB7BCF"/>
    <w:rsid w:val="00FC0184"/>
    <w:rsid w:val="00FC0938"/>
    <w:rsid w:val="00FC1D0E"/>
    <w:rsid w:val="00FC49BB"/>
    <w:rsid w:val="00FC5EA2"/>
    <w:rsid w:val="00FC7718"/>
    <w:rsid w:val="00FD092B"/>
    <w:rsid w:val="00FD0C04"/>
    <w:rsid w:val="00FD1C83"/>
    <w:rsid w:val="00FD216B"/>
    <w:rsid w:val="00FD2241"/>
    <w:rsid w:val="00FD28D8"/>
    <w:rsid w:val="00FD2BD6"/>
    <w:rsid w:val="00FD3306"/>
    <w:rsid w:val="00FD47EC"/>
    <w:rsid w:val="00FD4BCE"/>
    <w:rsid w:val="00FD544D"/>
    <w:rsid w:val="00FD616B"/>
    <w:rsid w:val="00FD730A"/>
    <w:rsid w:val="00FD7504"/>
    <w:rsid w:val="00FE0612"/>
    <w:rsid w:val="00FE07C2"/>
    <w:rsid w:val="00FE10B9"/>
    <w:rsid w:val="00FE1D5D"/>
    <w:rsid w:val="00FE2F23"/>
    <w:rsid w:val="00FE367F"/>
    <w:rsid w:val="00FE4663"/>
    <w:rsid w:val="00FE4BEB"/>
    <w:rsid w:val="00FE694A"/>
    <w:rsid w:val="00FE6A13"/>
    <w:rsid w:val="00FE7089"/>
    <w:rsid w:val="00FF0DAE"/>
    <w:rsid w:val="00FF29DC"/>
    <w:rsid w:val="00FF362E"/>
    <w:rsid w:val="00FF3859"/>
    <w:rsid w:val="00FF3F42"/>
    <w:rsid w:val="00FF3FCE"/>
    <w:rsid w:val="00FF4111"/>
    <w:rsid w:val="00FF5C5F"/>
    <w:rsid w:val="00FF69F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465C0"/>
  <w15:docId w15:val="{A61DDD2D-175A-4885-8F19-844EDB7E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602"/>
    <w:rPr>
      <w:rFonts w:ascii="Cambria" w:hAnsi="Cambria"/>
      <w:lang w:eastAsia="en-US"/>
    </w:rPr>
  </w:style>
  <w:style w:type="paragraph" w:styleId="Heading1">
    <w:name w:val="heading 1"/>
    <w:next w:val="DJRbody"/>
    <w:link w:val="Heading1Char"/>
    <w:autoRedefine/>
    <w:uiPriority w:val="1"/>
    <w:qFormat/>
    <w:rsid w:val="00AC7F3F"/>
    <w:pPr>
      <w:keepNext/>
      <w:keepLines/>
      <w:spacing w:before="480" w:after="12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autoRedefine/>
    <w:uiPriority w:val="1"/>
    <w:qFormat/>
    <w:rsid w:val="003C2F64"/>
    <w:pPr>
      <w:keepNext/>
      <w:keepLines/>
      <w:spacing w:before="20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autoRedefine/>
    <w:uiPriority w:val="1"/>
    <w:unhideWhenUsed/>
    <w:qFormat/>
    <w:rsid w:val="0087479E"/>
    <w:pPr>
      <w:keepNext/>
      <w:keepLines/>
      <w:spacing w:before="24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autoRedefine/>
    <w:uiPriority w:val="1"/>
    <w:unhideWhenUsed/>
    <w:qFormat/>
    <w:rsid w:val="00205181"/>
    <w:pPr>
      <w:keepNext/>
      <w:keepLines/>
      <w:spacing w:before="240" w:after="80" w:line="240" w:lineRule="atLeast"/>
      <w:outlineLvl w:val="3"/>
    </w:pPr>
    <w:rPr>
      <w:rFonts w:ascii="Arial" w:eastAsia="MS Mincho" w:hAnsi="Arial" w:cstheme="majorBidi"/>
      <w:b/>
      <w:i/>
      <w:color w:val="16145F" w:themeColor="accent3"/>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7F3F"/>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3C2F64"/>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87479E"/>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205181"/>
    <w:rPr>
      <w:rFonts w:ascii="Arial" w:eastAsia="MS Mincho" w:hAnsi="Arial" w:cstheme="majorBidi"/>
      <w:b/>
      <w:i/>
      <w:color w:val="16145F" w:themeColor="accent3"/>
      <w:lang w:eastAsia="en-US"/>
    </w:rPr>
  </w:style>
  <w:style w:type="paragraph" w:customStyle="1" w:styleId="DJRbodynospace">
    <w:name w:val="DJR body no space"/>
    <w:basedOn w:val="DJRbody"/>
    <w:rsid w:val="00CC02DC"/>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link w:val="DJRreportsubtitlecoverChar"/>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qFormat/>
    <w:rsid w:val="00C40BFD"/>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link w:val="DJRbodyChar"/>
    <w:autoRedefine/>
    <w:qFormat/>
    <w:rsid w:val="005F39C8"/>
    <w:pPr>
      <w:spacing w:before="120" w:after="120" w:line="250" w:lineRule="atLeast"/>
      <w:ind w:right="-11"/>
    </w:pPr>
    <w:rPr>
      <w:rFonts w:ascii="Arial" w:eastAsia="Times" w:hAnsi="Arial"/>
      <w:iCs/>
      <w:szCs w:val="18"/>
      <w:lang w:eastAsia="en-US"/>
    </w:rPr>
  </w:style>
  <w:style w:type="paragraph" w:customStyle="1" w:styleId="DJRbullet1">
    <w:name w:val="DJR bullet 1"/>
    <w:basedOn w:val="DJRbody"/>
    <w:link w:val="DJRbullet1Char"/>
    <w:qFormat/>
    <w:rsid w:val="00C40BFD"/>
    <w:pPr>
      <w:numPr>
        <w:numId w:val="15"/>
      </w:numPr>
      <w:spacing w:after="40"/>
    </w:pPr>
  </w:style>
  <w:style w:type="paragraph" w:customStyle="1" w:styleId="DJRtabletext">
    <w:name w:val="DJR table text"/>
    <w:link w:val="DJRtabletextChar"/>
    <w:autoRedefine/>
    <w:uiPriority w:val="3"/>
    <w:qFormat/>
    <w:rsid w:val="00A8542C"/>
    <w:pPr>
      <w:spacing w:before="120" w:after="60"/>
      <w:ind w:left="91"/>
    </w:pPr>
    <w:rPr>
      <w:rFonts w:ascii="Arial" w:hAnsi="Arial"/>
      <w:lang w:eastAsia="en-US"/>
    </w:rPr>
  </w:style>
  <w:style w:type="paragraph" w:customStyle="1" w:styleId="DJRtablecaption">
    <w:name w:val="DJR table caption"/>
    <w:next w:val="DJRbody"/>
    <w:autoRedefine/>
    <w:uiPriority w:val="3"/>
    <w:qFormat/>
    <w:rsid w:val="008366B9"/>
    <w:pPr>
      <w:keepNext/>
      <w:keepLines/>
      <w:spacing w:before="40" w:after="240" w:line="240" w:lineRule="atLeast"/>
      <w:ind w:left="170"/>
    </w:pPr>
    <w:rPr>
      <w:rFonts w:ascii="Arial" w:hAnsi="Arial"/>
      <w:i/>
      <w:color w:val="000000" w:themeColor="text1"/>
      <w:sz w:val="18"/>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Sub-Bullet2">
    <w:name w:val="Sub-Bullet 2"/>
    <w:basedOn w:val="DJRbody"/>
    <w:autoRedefine/>
    <w:uiPriority w:val="2"/>
    <w:qFormat/>
    <w:rsid w:val="00205181"/>
    <w:pPr>
      <w:numPr>
        <w:ilvl w:val="1"/>
        <w:numId w:val="15"/>
      </w:numPr>
      <w:spacing w:after="40"/>
    </w:pPr>
  </w:style>
  <w:style w:type="paragraph" w:customStyle="1" w:styleId="DJRbodyafterbullets">
    <w:name w:val="DJR body after bullets"/>
    <w:basedOn w:val="DJRbody"/>
    <w:uiPriority w:val="11"/>
    <w:rsid w:val="00F95057"/>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autoRedefine/>
    <w:uiPriority w:val="11"/>
    <w:qFormat/>
    <w:rsid w:val="00C43241"/>
    <w:pPr>
      <w:spacing w:before="80" w:after="60"/>
      <w:ind w:left="30"/>
    </w:pPr>
    <w:rPr>
      <w:rFonts w:ascii="Arial" w:hAnsi="Arial"/>
      <w:b/>
      <w:color w:val="FFFFFF" w:themeColor="background1"/>
      <w:sz w:val="22"/>
      <w:szCs w:val="24"/>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customStyle="1" w:styleId="GuidanceText-List">
    <w:name w:val="Guidance Text - List"/>
    <w:rsid w:val="00B105E4"/>
    <w:pPr>
      <w:numPr>
        <w:numId w:val="16"/>
      </w:numPr>
      <w:spacing w:after="40"/>
    </w:pPr>
    <w:rPr>
      <w:rFonts w:ascii="Arial" w:hAnsi="Arial" w:cs="Arial"/>
      <w:i/>
      <w:color w:val="0000FF"/>
      <w:szCs w:val="24"/>
      <w:lang w:eastAsia="en-US"/>
    </w:rPr>
  </w:style>
  <w:style w:type="paragraph" w:customStyle="1" w:styleId="TableLabel">
    <w:name w:val="Table Label"/>
    <w:next w:val="BodyText"/>
    <w:link w:val="TableLabelChar"/>
    <w:rsid w:val="00B105E4"/>
    <w:pPr>
      <w:keepNext/>
      <w:keepLines/>
      <w:tabs>
        <w:tab w:val="left" w:pos="1701"/>
      </w:tabs>
      <w:spacing w:before="120" w:after="60"/>
      <w:ind w:left="1701" w:hanging="907"/>
    </w:pPr>
    <w:rPr>
      <w:rFonts w:ascii="Arial" w:hAnsi="Arial"/>
      <w:i/>
      <w:iCs/>
      <w:lang w:eastAsia="en-US"/>
    </w:rPr>
  </w:style>
  <w:style w:type="character" w:customStyle="1" w:styleId="TableLabelChar">
    <w:name w:val="Table Label Char"/>
    <w:link w:val="TableLabel"/>
    <w:rsid w:val="00B105E4"/>
    <w:rPr>
      <w:rFonts w:ascii="Arial" w:hAnsi="Arial"/>
      <w:i/>
      <w:iCs/>
      <w:lang w:eastAsia="en-US"/>
    </w:rPr>
  </w:style>
  <w:style w:type="paragraph" w:customStyle="1" w:styleId="TableText">
    <w:name w:val="Table Text"/>
    <w:link w:val="TableTextChar"/>
    <w:rsid w:val="00B105E4"/>
    <w:pPr>
      <w:spacing w:before="40" w:after="40"/>
    </w:pPr>
    <w:rPr>
      <w:rFonts w:ascii="Arial" w:hAnsi="Arial" w:cs="Arial"/>
      <w:sz w:val="18"/>
      <w:szCs w:val="18"/>
      <w:lang w:eastAsia="en-US"/>
    </w:rPr>
  </w:style>
  <w:style w:type="character" w:customStyle="1" w:styleId="TableTextChar">
    <w:name w:val="Table Text Char"/>
    <w:link w:val="TableText"/>
    <w:rsid w:val="00B105E4"/>
    <w:rPr>
      <w:rFonts w:ascii="Arial" w:hAnsi="Arial" w:cs="Arial"/>
      <w:sz w:val="18"/>
      <w:szCs w:val="18"/>
      <w:lang w:eastAsia="en-US"/>
    </w:rPr>
  </w:style>
  <w:style w:type="character" w:styleId="FootnoteReference">
    <w:name w:val="footnote reference"/>
    <w:rsid w:val="00B105E4"/>
    <w:rPr>
      <w:rFonts w:ascii="Arial" w:hAnsi="Arial" w:cs="Arial"/>
      <w:sz w:val="16"/>
      <w:vertAlign w:val="superscript"/>
    </w:rPr>
  </w:style>
  <w:style w:type="paragraph" w:customStyle="1" w:styleId="Titledateandversion">
    <w:name w:val="Title date and version"/>
    <w:rsid w:val="00B105E4"/>
    <w:pPr>
      <w:tabs>
        <w:tab w:val="left" w:pos="1008"/>
      </w:tabs>
    </w:pPr>
    <w:rPr>
      <w:rFonts w:ascii="Arial" w:eastAsia="Times" w:hAnsi="Arial" w:cs="Arial"/>
      <w:color w:val="006DA5"/>
      <w:sz w:val="18"/>
      <w:szCs w:val="30"/>
    </w:rPr>
  </w:style>
  <w:style w:type="paragraph" w:customStyle="1" w:styleId="TableGuidanceText">
    <w:name w:val="Table Guidance Text"/>
    <w:next w:val="TableText"/>
    <w:link w:val="TableGuidanceTextChar"/>
    <w:rsid w:val="00B105E4"/>
    <w:pPr>
      <w:spacing w:before="60" w:after="60"/>
    </w:pPr>
    <w:rPr>
      <w:rFonts w:ascii="Arial" w:hAnsi="Arial" w:cs="Arial"/>
      <w:i/>
      <w:color w:val="0000FF"/>
      <w:sz w:val="18"/>
      <w:szCs w:val="18"/>
      <w:lang w:eastAsia="en-US"/>
    </w:rPr>
  </w:style>
  <w:style w:type="character" w:customStyle="1" w:styleId="TableGuidanceTextChar">
    <w:name w:val="Table Guidance Text Char"/>
    <w:link w:val="TableGuidanceText"/>
    <w:rsid w:val="00B105E4"/>
    <w:rPr>
      <w:rFonts w:ascii="Arial" w:hAnsi="Arial" w:cs="Arial"/>
      <w:i/>
      <w:color w:val="0000FF"/>
      <w:sz w:val="18"/>
      <w:szCs w:val="18"/>
      <w:lang w:eastAsia="en-US"/>
    </w:rPr>
  </w:style>
  <w:style w:type="paragraph" w:customStyle="1" w:styleId="TableText-List">
    <w:name w:val="Table Text - List"/>
    <w:rsid w:val="00B105E4"/>
    <w:pPr>
      <w:numPr>
        <w:numId w:val="17"/>
      </w:numPr>
      <w:spacing w:before="60" w:after="60"/>
    </w:pPr>
    <w:rPr>
      <w:rFonts w:ascii="Arial" w:hAnsi="Arial" w:cs="Arial"/>
      <w:kern w:val="22"/>
      <w:sz w:val="18"/>
      <w:szCs w:val="18"/>
      <w:lang w:eastAsia="en-US"/>
    </w:rPr>
  </w:style>
  <w:style w:type="paragraph" w:customStyle="1" w:styleId="TableGuidanceText-List">
    <w:name w:val="Table Guidance Text - List"/>
    <w:basedOn w:val="TableText-List"/>
    <w:rsid w:val="00B105E4"/>
    <w:rPr>
      <w:i/>
      <w:color w:val="0000FF"/>
    </w:rPr>
  </w:style>
  <w:style w:type="paragraph" w:customStyle="1" w:styleId="GuidanceText">
    <w:name w:val="Guidance Text"/>
    <w:next w:val="BodyText"/>
    <w:link w:val="GuidanceTextChar"/>
    <w:rsid w:val="00FF4111"/>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FF4111"/>
    <w:rPr>
      <w:rFonts w:ascii="Arial" w:hAnsi="Arial" w:cs="Arial"/>
      <w:i/>
      <w:color w:val="0000FF"/>
      <w:szCs w:val="24"/>
      <w:lang w:eastAsia="en-US"/>
    </w:rPr>
  </w:style>
  <w:style w:type="paragraph" w:customStyle="1" w:styleId="Table-Number">
    <w:name w:val="Table - Number"/>
    <w:rsid w:val="00C243A3"/>
    <w:pPr>
      <w:numPr>
        <w:numId w:val="18"/>
      </w:numPr>
      <w:spacing w:before="60" w:after="60"/>
    </w:pPr>
    <w:rPr>
      <w:rFonts w:ascii="Arial" w:hAnsi="Arial" w:cs="Arial"/>
      <w:noProof/>
      <w:sz w:val="18"/>
      <w:szCs w:val="18"/>
      <w:lang w:eastAsia="en-US"/>
    </w:rPr>
  </w:style>
  <w:style w:type="paragraph" w:customStyle="1" w:styleId="TableHeader">
    <w:name w:val="Table Header"/>
    <w:link w:val="TableHeaderChar"/>
    <w:rsid w:val="00D44450"/>
    <w:pPr>
      <w:keepNext/>
      <w:spacing w:before="60" w:after="20"/>
    </w:pPr>
    <w:rPr>
      <w:rFonts w:ascii="Arial" w:hAnsi="Arial" w:cs="Arial"/>
      <w:b/>
      <w:color w:val="FFFFFF"/>
      <w:lang w:eastAsia="en-US"/>
    </w:rPr>
  </w:style>
  <w:style w:type="character" w:customStyle="1" w:styleId="TableHeaderChar">
    <w:name w:val="Table Header Char"/>
    <w:link w:val="TableHeader"/>
    <w:rsid w:val="00D44450"/>
    <w:rPr>
      <w:rFonts w:ascii="Arial" w:hAnsi="Arial" w:cs="Arial"/>
      <w:b/>
      <w:color w:val="FFFFFF"/>
      <w:lang w:eastAsia="en-US"/>
    </w:rPr>
  </w:style>
  <w:style w:type="character" w:styleId="UnresolvedMention">
    <w:name w:val="Unresolved Mention"/>
    <w:basedOn w:val="DefaultParagraphFont"/>
    <w:uiPriority w:val="99"/>
    <w:semiHidden/>
    <w:unhideWhenUsed/>
    <w:rsid w:val="00BD32E0"/>
    <w:rPr>
      <w:color w:val="605E5C"/>
      <w:shd w:val="clear" w:color="auto" w:fill="E1DFDD"/>
    </w:rPr>
  </w:style>
  <w:style w:type="character" w:styleId="CommentReference">
    <w:name w:val="annotation reference"/>
    <w:basedOn w:val="DefaultParagraphFont"/>
    <w:uiPriority w:val="99"/>
    <w:semiHidden/>
    <w:unhideWhenUsed/>
    <w:rsid w:val="00404E83"/>
    <w:rPr>
      <w:sz w:val="16"/>
      <w:szCs w:val="16"/>
    </w:rPr>
  </w:style>
  <w:style w:type="paragraph" w:styleId="CommentText">
    <w:name w:val="annotation text"/>
    <w:basedOn w:val="Normal"/>
    <w:link w:val="CommentTextChar"/>
    <w:uiPriority w:val="99"/>
    <w:unhideWhenUsed/>
    <w:rsid w:val="00404E83"/>
  </w:style>
  <w:style w:type="character" w:customStyle="1" w:styleId="CommentTextChar">
    <w:name w:val="Comment Text Char"/>
    <w:basedOn w:val="DefaultParagraphFont"/>
    <w:link w:val="CommentText"/>
    <w:uiPriority w:val="99"/>
    <w:rsid w:val="00404E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04E83"/>
    <w:rPr>
      <w:b/>
      <w:bCs/>
    </w:rPr>
  </w:style>
  <w:style w:type="character" w:customStyle="1" w:styleId="CommentSubjectChar">
    <w:name w:val="Comment Subject Char"/>
    <w:basedOn w:val="CommentTextChar"/>
    <w:link w:val="CommentSubject"/>
    <w:uiPriority w:val="99"/>
    <w:semiHidden/>
    <w:rsid w:val="00404E83"/>
    <w:rPr>
      <w:rFonts w:ascii="Cambria" w:hAnsi="Cambria"/>
      <w:b/>
      <w:bCs/>
      <w:lang w:eastAsia="en-US"/>
    </w:rPr>
  </w:style>
  <w:style w:type="paragraph" w:styleId="ListParagraph">
    <w:name w:val="List Paragraph"/>
    <w:basedOn w:val="Normal"/>
    <w:link w:val="ListParagraphChar"/>
    <w:uiPriority w:val="34"/>
    <w:qFormat/>
    <w:rsid w:val="00EA092C"/>
    <w:pPr>
      <w:spacing w:after="160" w:line="259" w:lineRule="auto"/>
      <w:ind w:left="720"/>
      <w:contextualSpacing/>
    </w:pPr>
    <w:rPr>
      <w:rFonts w:asciiTheme="minorHAnsi" w:eastAsiaTheme="minorHAnsi" w:hAnsiTheme="minorHAnsi" w:cstheme="minorBidi"/>
      <w:sz w:val="22"/>
      <w:szCs w:val="22"/>
    </w:rPr>
  </w:style>
  <w:style w:type="paragraph" w:customStyle="1" w:styleId="MainBullets">
    <w:name w:val="Main Bullets"/>
    <w:basedOn w:val="DJRbullet1"/>
    <w:link w:val="MainBulletsChar"/>
    <w:autoRedefine/>
    <w:qFormat/>
    <w:rsid w:val="007F1013"/>
    <w:pPr>
      <w:numPr>
        <w:numId w:val="0"/>
      </w:numPr>
    </w:pPr>
    <w:rPr>
      <w:rFonts w:cs="Arial"/>
    </w:rPr>
  </w:style>
  <w:style w:type="paragraph" w:customStyle="1" w:styleId="Numberedlist">
    <w:name w:val="Numbered list"/>
    <w:basedOn w:val="DJRbody"/>
    <w:link w:val="NumberedlistChar"/>
    <w:autoRedefine/>
    <w:qFormat/>
    <w:rsid w:val="00B766ED"/>
    <w:pPr>
      <w:numPr>
        <w:numId w:val="19"/>
      </w:numPr>
      <w:spacing w:after="40"/>
    </w:pPr>
  </w:style>
  <w:style w:type="character" w:customStyle="1" w:styleId="DJRbodyChar">
    <w:name w:val="DJR body Char"/>
    <w:basedOn w:val="DefaultParagraphFont"/>
    <w:link w:val="DJRbody"/>
    <w:rsid w:val="005F39C8"/>
    <w:rPr>
      <w:rFonts w:ascii="Arial" w:eastAsia="Times" w:hAnsi="Arial"/>
      <w:iCs/>
      <w:szCs w:val="18"/>
      <w:lang w:eastAsia="en-US"/>
    </w:rPr>
  </w:style>
  <w:style w:type="character" w:customStyle="1" w:styleId="DJRbullet1Char">
    <w:name w:val="DJR bullet 1 Char"/>
    <w:basedOn w:val="DJRbodyChar"/>
    <w:link w:val="DJRbullet1"/>
    <w:rsid w:val="0087479E"/>
    <w:rPr>
      <w:rFonts w:ascii="Arial" w:eastAsia="Times" w:hAnsi="Arial"/>
      <w:iCs/>
      <w:szCs w:val="18"/>
      <w:lang w:eastAsia="en-US"/>
    </w:rPr>
  </w:style>
  <w:style w:type="character" w:customStyle="1" w:styleId="MainBulletsChar">
    <w:name w:val="Main Bullets Char"/>
    <w:basedOn w:val="DJRbullet1Char"/>
    <w:link w:val="MainBullets"/>
    <w:rsid w:val="007F1013"/>
    <w:rPr>
      <w:rFonts w:ascii="Arial" w:eastAsia="Times" w:hAnsi="Arial" w:cs="Arial"/>
      <w:iCs/>
      <w:szCs w:val="18"/>
      <w:lang w:eastAsia="en-US"/>
    </w:rPr>
  </w:style>
  <w:style w:type="paragraph" w:customStyle="1" w:styleId="Letterlist">
    <w:name w:val="Letter list"/>
    <w:basedOn w:val="DJRbody"/>
    <w:link w:val="LetterlistChar"/>
    <w:autoRedefine/>
    <w:qFormat/>
    <w:rsid w:val="00205181"/>
    <w:pPr>
      <w:numPr>
        <w:numId w:val="20"/>
      </w:numPr>
      <w:spacing w:after="40"/>
      <w:ind w:left="851" w:hanging="284"/>
    </w:pPr>
  </w:style>
  <w:style w:type="character" w:customStyle="1" w:styleId="NumberedlistChar">
    <w:name w:val="Numbered list Char"/>
    <w:basedOn w:val="DJRbodyChar"/>
    <w:link w:val="Numberedlist"/>
    <w:rsid w:val="00B766ED"/>
    <w:rPr>
      <w:rFonts w:ascii="Arial" w:eastAsia="Times" w:hAnsi="Arial"/>
      <w:iCs/>
      <w:szCs w:val="18"/>
      <w:lang w:eastAsia="en-US"/>
    </w:rPr>
  </w:style>
  <w:style w:type="paragraph" w:customStyle="1" w:styleId="Sub-list">
    <w:name w:val="Sub-list"/>
    <w:basedOn w:val="DJRbody"/>
    <w:link w:val="Sub-listChar"/>
    <w:autoRedefine/>
    <w:qFormat/>
    <w:rsid w:val="001274D0"/>
    <w:pPr>
      <w:spacing w:after="40"/>
    </w:pPr>
    <w:rPr>
      <w:b/>
      <w:bCs/>
    </w:rPr>
  </w:style>
  <w:style w:type="character" w:customStyle="1" w:styleId="LetterlistChar">
    <w:name w:val="Letter list Char"/>
    <w:basedOn w:val="DJRbodyChar"/>
    <w:link w:val="Letterlist"/>
    <w:rsid w:val="00205181"/>
    <w:rPr>
      <w:rFonts w:ascii="Arial" w:eastAsia="Times" w:hAnsi="Arial"/>
      <w:iCs/>
      <w:szCs w:val="18"/>
      <w:lang w:eastAsia="en-US"/>
    </w:rPr>
  </w:style>
  <w:style w:type="paragraph" w:customStyle="1" w:styleId="NewPageTitle">
    <w:name w:val="New Page Title"/>
    <w:basedOn w:val="Heading1"/>
    <w:link w:val="NewPageTitleChar"/>
    <w:autoRedefine/>
    <w:qFormat/>
    <w:rsid w:val="00AC7F3F"/>
    <w:pPr>
      <w:pageBreakBefore/>
      <w:pBdr>
        <w:bottom w:val="single" w:sz="4" w:space="1" w:color="auto"/>
      </w:pBdr>
      <w:spacing w:after="240"/>
    </w:pPr>
    <w:rPr>
      <w:sz w:val="36"/>
    </w:rPr>
  </w:style>
  <w:style w:type="character" w:customStyle="1" w:styleId="Sub-listChar">
    <w:name w:val="Sub-list Char"/>
    <w:basedOn w:val="DJRbodyChar"/>
    <w:link w:val="Sub-list"/>
    <w:rsid w:val="001274D0"/>
    <w:rPr>
      <w:rFonts w:ascii="Arial" w:eastAsia="Times" w:hAnsi="Arial"/>
      <w:b/>
      <w:bCs/>
      <w:iCs/>
      <w:szCs w:val="18"/>
      <w:lang w:eastAsia="en-US"/>
    </w:rPr>
  </w:style>
  <w:style w:type="paragraph" w:customStyle="1" w:styleId="DocumentHeading">
    <w:name w:val="Document Heading"/>
    <w:basedOn w:val="DJRreportsubtitlecover"/>
    <w:link w:val="DocumentHeadingChar"/>
    <w:autoRedefine/>
    <w:qFormat/>
    <w:rsid w:val="00AC7F3F"/>
    <w:pPr>
      <w:framePr w:hSpace="180" w:wrap="around" w:vAnchor="page" w:hAnchor="margin" w:y="661"/>
    </w:pPr>
    <w:rPr>
      <w:b/>
      <w:bCs/>
      <w:color w:val="FFFFFF" w:themeColor="background1"/>
      <w:sz w:val="48"/>
      <w:szCs w:val="48"/>
    </w:rPr>
  </w:style>
  <w:style w:type="character" w:customStyle="1" w:styleId="NewPageTitleChar">
    <w:name w:val="New Page Title Char"/>
    <w:basedOn w:val="Heading1Char"/>
    <w:link w:val="NewPageTitle"/>
    <w:rsid w:val="00AC7F3F"/>
    <w:rPr>
      <w:rFonts w:ascii="Arial" w:eastAsia="MS Gothic" w:hAnsi="Arial" w:cs="Arial"/>
      <w:b/>
      <w:bCs/>
      <w:color w:val="16145F" w:themeColor="accent3"/>
      <w:kern w:val="32"/>
      <w:sz w:val="36"/>
      <w:szCs w:val="40"/>
      <w:lang w:eastAsia="en-US"/>
    </w:rPr>
  </w:style>
  <w:style w:type="paragraph" w:customStyle="1" w:styleId="DocumentSub-Title">
    <w:name w:val="Document Sub-Title"/>
    <w:basedOn w:val="DJRreportsubtitlecover"/>
    <w:link w:val="DocumentSub-TitleChar"/>
    <w:autoRedefine/>
    <w:qFormat/>
    <w:rsid w:val="0070201C"/>
    <w:pPr>
      <w:framePr w:hSpace="180" w:wrap="around" w:vAnchor="page" w:hAnchor="margin" w:y="661"/>
    </w:pPr>
    <w:rPr>
      <w:rFonts w:asciiTheme="minorHAnsi" w:eastAsiaTheme="minorHAnsi" w:hAnsiTheme="minorHAnsi" w:cs="Arial"/>
      <w:b/>
      <w:bCs/>
      <w:color w:val="FFFFFF" w:themeColor="background1"/>
      <w:sz w:val="28"/>
      <w:szCs w:val="28"/>
    </w:rPr>
  </w:style>
  <w:style w:type="character" w:customStyle="1" w:styleId="DJRreportsubtitlecoverChar">
    <w:name w:val="DJR report subtitle cover Char"/>
    <w:basedOn w:val="DefaultParagraphFont"/>
    <w:link w:val="DJRreportsubtitlecover"/>
    <w:uiPriority w:val="4"/>
    <w:rsid w:val="00AC7F3F"/>
    <w:rPr>
      <w:rFonts w:ascii="Arial" w:hAnsi="Arial"/>
      <w:color w:val="16145F" w:themeColor="accent3"/>
      <w:sz w:val="32"/>
      <w:szCs w:val="30"/>
      <w:lang w:eastAsia="en-US"/>
    </w:rPr>
  </w:style>
  <w:style w:type="character" w:customStyle="1" w:styleId="DocumentHeadingChar">
    <w:name w:val="Document Heading Char"/>
    <w:basedOn w:val="DJRreportsubtitlecoverChar"/>
    <w:link w:val="DocumentHeading"/>
    <w:rsid w:val="00AC7F3F"/>
    <w:rPr>
      <w:rFonts w:ascii="Arial" w:hAnsi="Arial"/>
      <w:b/>
      <w:bCs/>
      <w:color w:val="FFFFFF" w:themeColor="background1"/>
      <w:sz w:val="48"/>
      <w:szCs w:val="48"/>
      <w:lang w:eastAsia="en-US"/>
    </w:rPr>
  </w:style>
  <w:style w:type="paragraph" w:customStyle="1" w:styleId="TableBold">
    <w:name w:val="Table Bold"/>
    <w:basedOn w:val="DJRtabletext"/>
    <w:link w:val="TableBoldChar"/>
    <w:autoRedefine/>
    <w:qFormat/>
    <w:rsid w:val="00A53DD1"/>
    <w:pPr>
      <w:ind w:left="95"/>
    </w:pPr>
    <w:rPr>
      <w:bCs/>
      <w:i/>
      <w:iCs/>
    </w:rPr>
  </w:style>
  <w:style w:type="character" w:customStyle="1" w:styleId="DocumentSub-TitleChar">
    <w:name w:val="Document Sub-Title Char"/>
    <w:basedOn w:val="DJRreportsubtitlecoverChar"/>
    <w:link w:val="DocumentSub-Title"/>
    <w:rsid w:val="0070201C"/>
    <w:rPr>
      <w:rFonts w:asciiTheme="minorHAnsi" w:eastAsiaTheme="minorHAnsi" w:hAnsiTheme="minorHAnsi" w:cs="Arial"/>
      <w:b/>
      <w:bCs/>
      <w:color w:val="FFFFFF" w:themeColor="background1"/>
      <w:sz w:val="28"/>
      <w:szCs w:val="28"/>
      <w:lang w:eastAsia="en-US"/>
    </w:rPr>
  </w:style>
  <w:style w:type="character" w:customStyle="1" w:styleId="DJRtabletextChar">
    <w:name w:val="DJR table text Char"/>
    <w:basedOn w:val="DefaultParagraphFont"/>
    <w:link w:val="DJRtabletext"/>
    <w:uiPriority w:val="3"/>
    <w:rsid w:val="00A8542C"/>
    <w:rPr>
      <w:rFonts w:ascii="Arial" w:hAnsi="Arial"/>
      <w:lang w:eastAsia="en-US"/>
    </w:rPr>
  </w:style>
  <w:style w:type="character" w:customStyle="1" w:styleId="TableBoldChar">
    <w:name w:val="Table Bold Char"/>
    <w:basedOn w:val="DJRtabletextChar"/>
    <w:link w:val="TableBold"/>
    <w:rsid w:val="00A53DD1"/>
    <w:rPr>
      <w:rFonts w:ascii="Arial" w:hAnsi="Arial"/>
      <w:bCs/>
      <w:i/>
      <w:iCs/>
      <w:lang w:eastAsia="en-US"/>
    </w:rPr>
  </w:style>
  <w:style w:type="paragraph" w:customStyle="1" w:styleId="Table-Bold">
    <w:name w:val="Table - Bold"/>
    <w:basedOn w:val="Normal"/>
    <w:link w:val="Table-BoldChar"/>
    <w:qFormat/>
    <w:rsid w:val="00AB43A5"/>
    <w:rPr>
      <w:rFonts w:ascii="Arial" w:hAnsi="Arial" w:cs="Arial"/>
      <w:b/>
      <w:bCs/>
    </w:rPr>
  </w:style>
  <w:style w:type="paragraph" w:customStyle="1" w:styleId="Table-Italics">
    <w:name w:val="Table - Italics"/>
    <w:basedOn w:val="Normal"/>
    <w:link w:val="Table-ItalicsChar"/>
    <w:qFormat/>
    <w:rsid w:val="006E3A55"/>
    <w:rPr>
      <w:rFonts w:asciiTheme="minorHAnsi" w:hAnsiTheme="minorHAnsi" w:cstheme="minorHAnsi"/>
      <w:i/>
      <w:iCs/>
      <w:sz w:val="18"/>
      <w:szCs w:val="18"/>
    </w:rPr>
  </w:style>
  <w:style w:type="character" w:customStyle="1" w:styleId="Table-BoldChar">
    <w:name w:val="Table - Bold Char"/>
    <w:basedOn w:val="DefaultParagraphFont"/>
    <w:link w:val="Table-Bold"/>
    <w:rsid w:val="00AB43A5"/>
    <w:rPr>
      <w:rFonts w:ascii="Arial" w:hAnsi="Arial" w:cs="Arial"/>
      <w:b/>
      <w:bCs/>
      <w:lang w:eastAsia="en-US"/>
    </w:rPr>
  </w:style>
  <w:style w:type="paragraph" w:customStyle="1" w:styleId="TableTextLeft">
    <w:name w:val="Table Text Left"/>
    <w:basedOn w:val="Normal"/>
    <w:autoRedefine/>
    <w:qFormat/>
    <w:rsid w:val="002C4C76"/>
    <w:pPr>
      <w:spacing w:before="60" w:after="60" w:line="220" w:lineRule="atLeast"/>
      <w:ind w:left="57" w:right="57"/>
    </w:pPr>
    <w:rPr>
      <w:rFonts w:asciiTheme="minorHAnsi" w:hAnsiTheme="minorHAnsi" w:cs="Arial"/>
      <w:color w:val="000000" w:themeColor="text1"/>
      <w:sz w:val="18"/>
      <w:lang w:eastAsia="en-AU"/>
    </w:rPr>
  </w:style>
  <w:style w:type="character" w:customStyle="1" w:styleId="Table-ItalicsChar">
    <w:name w:val="Table - Italics Char"/>
    <w:basedOn w:val="DefaultParagraphFont"/>
    <w:link w:val="Table-Italics"/>
    <w:rsid w:val="006E3A55"/>
    <w:rPr>
      <w:rFonts w:asciiTheme="minorHAnsi" w:hAnsiTheme="minorHAnsi" w:cstheme="minorHAnsi"/>
      <w:i/>
      <w:iCs/>
      <w:sz w:val="18"/>
      <w:szCs w:val="18"/>
      <w:lang w:eastAsia="en-US"/>
    </w:rPr>
  </w:style>
  <w:style w:type="character" w:customStyle="1" w:styleId="normaltextrun">
    <w:name w:val="normaltextrun"/>
    <w:basedOn w:val="DefaultParagraphFont"/>
    <w:rsid w:val="00CD04B7"/>
  </w:style>
  <w:style w:type="character" w:customStyle="1" w:styleId="font141">
    <w:name w:val="font141"/>
    <w:basedOn w:val="DefaultParagraphFont"/>
    <w:rsid w:val="005F6B6D"/>
    <w:rPr>
      <w:rFonts w:ascii="Calibri" w:hAnsi="Calibri" w:cs="Calibri" w:hint="default"/>
      <w:b/>
      <w:bCs/>
      <w:i w:val="0"/>
      <w:iCs w:val="0"/>
      <w:strike w:val="0"/>
      <w:dstrike w:val="0"/>
      <w:color w:val="auto"/>
      <w:sz w:val="22"/>
      <w:szCs w:val="22"/>
      <w:u w:val="none"/>
      <w:effect w:val="none"/>
    </w:rPr>
  </w:style>
  <w:style w:type="character" w:customStyle="1" w:styleId="font51">
    <w:name w:val="font51"/>
    <w:basedOn w:val="DefaultParagraphFont"/>
    <w:rsid w:val="005F6B6D"/>
    <w:rPr>
      <w:rFonts w:ascii="Calibri" w:hAnsi="Calibri" w:cs="Calibri" w:hint="default"/>
      <w:b w:val="0"/>
      <w:bCs w:val="0"/>
      <w:i w:val="0"/>
      <w:iCs w:val="0"/>
      <w:strike w:val="0"/>
      <w:dstrike w:val="0"/>
      <w:color w:val="auto"/>
      <w:sz w:val="22"/>
      <w:szCs w:val="22"/>
      <w:u w:val="none"/>
      <w:effect w:val="none"/>
    </w:rPr>
  </w:style>
  <w:style w:type="paragraph" w:customStyle="1" w:styleId="Default">
    <w:name w:val="Default"/>
    <w:rsid w:val="00A9193A"/>
    <w:pPr>
      <w:autoSpaceDE w:val="0"/>
      <w:autoSpaceDN w:val="0"/>
      <w:adjustRightInd w:val="0"/>
    </w:pPr>
    <w:rPr>
      <w:rFonts w:ascii="Arial" w:hAnsi="Arial" w:cs="Arial"/>
      <w:color w:val="000000"/>
      <w:sz w:val="22"/>
      <w:szCs w:val="24"/>
    </w:rPr>
  </w:style>
  <w:style w:type="paragraph" w:customStyle="1" w:styleId="TableHeadingLeft">
    <w:name w:val="Table Heading Left"/>
    <w:basedOn w:val="Normal"/>
    <w:qFormat/>
    <w:rsid w:val="00485881"/>
    <w:pPr>
      <w:keepNext/>
      <w:keepLines/>
      <w:spacing w:before="60" w:after="60" w:line="220" w:lineRule="atLeast"/>
      <w:ind w:left="113" w:right="113"/>
    </w:pPr>
    <w:rPr>
      <w:rFonts w:asciiTheme="minorHAnsi" w:hAnsiTheme="minorHAnsi" w:cs="Arial"/>
      <w:b/>
      <w:color w:val="FFFFFF"/>
      <w:sz w:val="18"/>
      <w:lang w:eastAsia="en-AU"/>
    </w:rPr>
  </w:style>
  <w:style w:type="paragraph" w:customStyle="1" w:styleId="Bullets">
    <w:name w:val="Bullets"/>
    <w:basedOn w:val="Normal"/>
    <w:link w:val="BulletsChar"/>
    <w:qFormat/>
    <w:rsid w:val="00BC604B"/>
    <w:pPr>
      <w:spacing w:before="120" w:after="40" w:line="264" w:lineRule="auto"/>
      <w:contextualSpacing/>
    </w:pPr>
    <w:rPr>
      <w:rFonts w:ascii="Arial" w:eastAsia="Calibri" w:hAnsi="Arial"/>
    </w:rPr>
  </w:style>
  <w:style w:type="paragraph" w:customStyle="1" w:styleId="numberedandbold">
    <w:name w:val="numbered and bold"/>
    <w:basedOn w:val="Normal"/>
    <w:link w:val="numberedandboldChar"/>
    <w:locked/>
    <w:rsid w:val="00BC604B"/>
    <w:pPr>
      <w:numPr>
        <w:numId w:val="35"/>
      </w:numPr>
      <w:jc w:val="both"/>
    </w:pPr>
    <w:rPr>
      <w:rFonts w:ascii="Arial" w:hAnsi="Arial" w:cs="Arial"/>
      <w:b/>
      <w:sz w:val="22"/>
      <w:szCs w:val="22"/>
    </w:rPr>
  </w:style>
  <w:style w:type="character" w:customStyle="1" w:styleId="numberedandboldChar">
    <w:name w:val="numbered and bold Char"/>
    <w:link w:val="numberedandbold"/>
    <w:rsid w:val="00BC604B"/>
    <w:rPr>
      <w:rFonts w:ascii="Arial" w:hAnsi="Arial" w:cs="Arial"/>
      <w:b/>
      <w:sz w:val="22"/>
      <w:szCs w:val="22"/>
      <w:lang w:eastAsia="en-US"/>
    </w:rPr>
  </w:style>
  <w:style w:type="paragraph" w:customStyle="1" w:styleId="TableHeading">
    <w:name w:val="Table Heading"/>
    <w:basedOn w:val="Normal"/>
    <w:qFormat/>
    <w:locked/>
    <w:rsid w:val="00BC604B"/>
    <w:pPr>
      <w:spacing w:before="120" w:after="120" w:line="264" w:lineRule="auto"/>
    </w:pPr>
    <w:rPr>
      <w:rFonts w:ascii="Arial" w:eastAsia="Calibri" w:hAnsi="Arial"/>
      <w:b/>
      <w:lang w:val="en-US"/>
    </w:rPr>
  </w:style>
  <w:style w:type="paragraph" w:customStyle="1" w:styleId="TableCopy">
    <w:name w:val="Table Copy"/>
    <w:basedOn w:val="Normal"/>
    <w:qFormat/>
    <w:locked/>
    <w:rsid w:val="00BC604B"/>
    <w:pPr>
      <w:spacing w:before="120" w:after="120" w:line="264" w:lineRule="auto"/>
    </w:pPr>
    <w:rPr>
      <w:rFonts w:ascii="Arial" w:eastAsia="Calibri" w:hAnsi="Arial"/>
      <w:lang w:val="en-US"/>
    </w:rPr>
  </w:style>
  <w:style w:type="paragraph" w:customStyle="1" w:styleId="BRVBullet">
    <w:name w:val="BRV Bullet"/>
    <w:basedOn w:val="Bullets"/>
    <w:link w:val="BRVBulletChar"/>
    <w:qFormat/>
    <w:rsid w:val="000D5063"/>
    <w:pPr>
      <w:numPr>
        <w:numId w:val="36"/>
      </w:numPr>
    </w:pPr>
    <w:rPr>
      <w:rFonts w:cs="Arial"/>
    </w:rPr>
  </w:style>
  <w:style w:type="character" w:customStyle="1" w:styleId="ListParagraphChar">
    <w:name w:val="List Paragraph Char"/>
    <w:basedOn w:val="DefaultParagraphFont"/>
    <w:link w:val="ListParagraph"/>
    <w:uiPriority w:val="34"/>
    <w:locked/>
    <w:rsid w:val="00F60B82"/>
    <w:rPr>
      <w:rFonts w:asciiTheme="minorHAnsi" w:eastAsiaTheme="minorHAnsi" w:hAnsiTheme="minorHAnsi" w:cstheme="minorBidi"/>
      <w:sz w:val="22"/>
      <w:szCs w:val="22"/>
      <w:lang w:eastAsia="en-US"/>
    </w:rPr>
  </w:style>
  <w:style w:type="character" w:customStyle="1" w:styleId="BulletsChar">
    <w:name w:val="Bullets Char"/>
    <w:basedOn w:val="DefaultParagraphFont"/>
    <w:link w:val="Bullets"/>
    <w:rsid w:val="000D5063"/>
    <w:rPr>
      <w:rFonts w:ascii="Arial" w:eastAsia="Calibri" w:hAnsi="Arial"/>
      <w:lang w:eastAsia="en-US"/>
    </w:rPr>
  </w:style>
  <w:style w:type="character" w:customStyle="1" w:styleId="BRVBulletChar">
    <w:name w:val="BRV Bullet Char"/>
    <w:basedOn w:val="BulletsChar"/>
    <w:link w:val="BRVBullet"/>
    <w:rsid w:val="000D5063"/>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29177">
      <w:bodyDiv w:val="1"/>
      <w:marLeft w:val="0"/>
      <w:marRight w:val="0"/>
      <w:marTop w:val="0"/>
      <w:marBottom w:val="0"/>
      <w:divBdr>
        <w:top w:val="none" w:sz="0" w:space="0" w:color="auto"/>
        <w:left w:val="none" w:sz="0" w:space="0" w:color="auto"/>
        <w:bottom w:val="none" w:sz="0" w:space="0" w:color="auto"/>
        <w:right w:val="none" w:sz="0" w:space="0" w:color="auto"/>
      </w:divBdr>
      <w:divsChild>
        <w:div w:id="967465841">
          <w:marLeft w:val="0"/>
          <w:marRight w:val="0"/>
          <w:marTop w:val="0"/>
          <w:marBottom w:val="0"/>
          <w:divBdr>
            <w:top w:val="none" w:sz="0" w:space="0" w:color="auto"/>
            <w:left w:val="none" w:sz="0" w:space="0" w:color="auto"/>
            <w:bottom w:val="none" w:sz="0" w:space="0" w:color="auto"/>
            <w:right w:val="none" w:sz="0" w:space="0" w:color="auto"/>
          </w:divBdr>
        </w:div>
      </w:divsChild>
    </w:div>
    <w:div w:id="752974959">
      <w:bodyDiv w:val="1"/>
      <w:marLeft w:val="0"/>
      <w:marRight w:val="0"/>
      <w:marTop w:val="0"/>
      <w:marBottom w:val="0"/>
      <w:divBdr>
        <w:top w:val="none" w:sz="0" w:space="0" w:color="auto"/>
        <w:left w:val="none" w:sz="0" w:space="0" w:color="auto"/>
        <w:bottom w:val="none" w:sz="0" w:space="0" w:color="auto"/>
        <w:right w:val="none" w:sz="0" w:space="0" w:color="auto"/>
      </w:divBdr>
    </w:div>
    <w:div w:id="1014260186">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3032416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5750003">
      <w:bodyDiv w:val="1"/>
      <w:marLeft w:val="0"/>
      <w:marRight w:val="0"/>
      <w:marTop w:val="0"/>
      <w:marBottom w:val="0"/>
      <w:divBdr>
        <w:top w:val="none" w:sz="0" w:space="0" w:color="auto"/>
        <w:left w:val="none" w:sz="0" w:space="0" w:color="auto"/>
        <w:bottom w:val="none" w:sz="0" w:space="0" w:color="auto"/>
        <w:right w:val="none" w:sz="0" w:space="0" w:color="auto"/>
      </w:divBdr>
    </w:div>
    <w:div w:id="2000428163">
      <w:bodyDiv w:val="1"/>
      <w:marLeft w:val="0"/>
      <w:marRight w:val="0"/>
      <w:marTop w:val="0"/>
      <w:marBottom w:val="0"/>
      <w:divBdr>
        <w:top w:val="none" w:sz="0" w:space="0" w:color="auto"/>
        <w:left w:val="none" w:sz="0" w:space="0" w:color="auto"/>
        <w:bottom w:val="none" w:sz="0" w:space="0" w:color="auto"/>
        <w:right w:val="none" w:sz="0" w:space="0" w:color="auto"/>
      </w:divBdr>
      <w:divsChild>
        <w:div w:id="37928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oronavirus.vic.gov.au/coronavirus-covidsafe-settings"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yperlink" Target="https://www.coronavirus.vic.gov.au/covidsafe-plan" TargetMode="External"/><Relationship Id="rId34" Type="http://schemas.openxmlformats.org/officeDocument/2006/relationships/header" Target="header1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ronavirus.vic.gov.au/covidsafe-plan" TargetMode="Externa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yperlink" Target="mailto:grants@brv.vic.gov.au" TargetMode="Externa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coronavirus.vic.gov.au/coronavirus-covidsafe-settings"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F5EFF2AD-4AFC-4EEA-9687-762CA86A8BF9}"/>
      </w:docPartPr>
      <w:docPartBody>
        <w:p w:rsidR="00E649BE" w:rsidRDefault="00E649BE">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E7A4F7A91AE64C9991EAC82DB19A9743"/>
        <w:category>
          <w:name w:val="General"/>
          <w:gallery w:val="placeholder"/>
        </w:category>
        <w:types>
          <w:type w:val="bbPlcHdr"/>
        </w:types>
        <w:behaviors>
          <w:behavior w:val="content"/>
        </w:behaviors>
        <w:guid w:val="{51E4C79A-93FF-4214-9FC7-4B7A9AE71BE4}"/>
      </w:docPartPr>
      <w:docPartBody>
        <w:p w:rsidR="006727D7" w:rsidRDefault="00E649BE" w:rsidP="00E649BE">
          <w:pPr>
            <w:pStyle w:val="E7A4F7A91AE64C9991EAC82DB19A97439"/>
          </w:pPr>
          <w:r w:rsidRPr="005C6172">
            <w:rPr>
              <w:rStyle w:val="PlaceholderText"/>
              <w:rFonts w:ascii="Arial" w:hAnsi="Arial" w:cs="Arial"/>
            </w:rPr>
            <w:t>Select</w:t>
          </w:r>
          <w:r w:rsidRPr="005C6172">
            <w:t xml:space="preserve"> </w:t>
          </w:r>
          <w:r w:rsidRPr="005C6172">
            <w:rPr>
              <w:rStyle w:val="PlaceholderText"/>
              <w:rFonts w:ascii="Arial" w:hAnsi="Arial" w:cs="Arial"/>
            </w:rPr>
            <w:t>Project Start Date</w:t>
          </w:r>
        </w:p>
      </w:docPartBody>
    </w:docPart>
    <w:docPart>
      <w:docPartPr>
        <w:name w:val="6D08CC885E65455493C3E27DF8C80CBB"/>
        <w:category>
          <w:name w:val="General"/>
          <w:gallery w:val="placeholder"/>
        </w:category>
        <w:types>
          <w:type w:val="bbPlcHdr"/>
        </w:types>
        <w:behaviors>
          <w:behavior w:val="content"/>
        </w:behaviors>
        <w:guid w:val="{03E3E565-A1CD-4CB3-B05A-0286AAB57C62}"/>
      </w:docPartPr>
      <w:docPartBody>
        <w:p w:rsidR="006727D7" w:rsidRDefault="00E649BE" w:rsidP="00E649BE">
          <w:pPr>
            <w:pStyle w:val="6D08CC885E65455493C3E27DF8C80CBB9"/>
          </w:pPr>
          <w:r w:rsidRPr="005C6172">
            <w:rPr>
              <w:rStyle w:val="PlaceholderText"/>
              <w:rFonts w:ascii="Arial" w:hAnsi="Arial" w:cs="Arial"/>
            </w:rPr>
            <w:t>Select</w:t>
          </w:r>
          <w:r w:rsidRPr="005C6172">
            <w:t xml:space="preserve"> </w:t>
          </w:r>
          <w:r w:rsidRPr="005C6172">
            <w:rPr>
              <w:rStyle w:val="PlaceholderText"/>
              <w:rFonts w:ascii="Arial" w:hAnsi="Arial" w:cs="Arial"/>
            </w:rPr>
            <w:t>Project End Date</w:t>
          </w:r>
        </w:p>
      </w:docPartBody>
    </w:docPart>
    <w:docPart>
      <w:docPartPr>
        <w:name w:val="D25D5E548D99485EA89A4EBBF861D316"/>
        <w:category>
          <w:name w:val="General"/>
          <w:gallery w:val="placeholder"/>
        </w:category>
        <w:types>
          <w:type w:val="bbPlcHdr"/>
        </w:types>
        <w:behaviors>
          <w:behavior w:val="content"/>
        </w:behaviors>
        <w:guid w:val="{5A6523CE-E056-4344-9F02-6D13F8A678DC}"/>
      </w:docPartPr>
      <w:docPartBody>
        <w:p w:rsidR="006727D7" w:rsidRDefault="00E649BE" w:rsidP="00E649BE">
          <w:pPr>
            <w:pStyle w:val="D25D5E548D99485EA89A4EBBF861D3161"/>
          </w:pPr>
          <w:r w:rsidRPr="0009571A">
            <w:rPr>
              <w:rFonts w:ascii="Arial" w:hAnsi="Arial" w:cs="Arial"/>
              <w:iCs/>
            </w:rPr>
            <w:t>Enter date</w:t>
          </w:r>
        </w:p>
      </w:docPartBody>
    </w:docPart>
    <w:docPart>
      <w:docPartPr>
        <w:name w:val="9C4CC2F775A34115AC001623DEDFF261"/>
        <w:category>
          <w:name w:val="General"/>
          <w:gallery w:val="placeholder"/>
        </w:category>
        <w:types>
          <w:type w:val="bbPlcHdr"/>
        </w:types>
        <w:behaviors>
          <w:behavior w:val="content"/>
        </w:behaviors>
        <w:guid w:val="{8D0D24EC-7CA4-413F-BD70-227B150AED91}"/>
      </w:docPartPr>
      <w:docPartBody>
        <w:p w:rsidR="006727D7" w:rsidRDefault="00E649BE" w:rsidP="00E649BE">
          <w:pPr>
            <w:pStyle w:val="9C4CC2F775A34115AC001623DEDFF2611"/>
          </w:pPr>
          <w:r w:rsidRPr="0009571A">
            <w:rPr>
              <w:rFonts w:ascii="Arial" w:hAnsi="Arial" w:cs="Arial"/>
              <w:iCs/>
            </w:rPr>
            <w:t xml:space="preserve">Enter </w:t>
          </w:r>
          <w:r>
            <w:rPr>
              <w:rFonts w:ascii="Arial" w:hAnsi="Arial" w:cs="Arial"/>
              <w:iCs/>
            </w:rPr>
            <w:t>date</w:t>
          </w:r>
        </w:p>
      </w:docPartBody>
    </w:docPart>
    <w:docPart>
      <w:docPartPr>
        <w:name w:val="7ECC70934002450E9D954B37142B15FB"/>
        <w:category>
          <w:name w:val="General"/>
          <w:gallery w:val="placeholder"/>
        </w:category>
        <w:types>
          <w:type w:val="bbPlcHdr"/>
        </w:types>
        <w:behaviors>
          <w:behavior w:val="content"/>
        </w:behaviors>
        <w:guid w:val="{E0527F17-D486-4857-8953-B47014E45A79}"/>
      </w:docPartPr>
      <w:docPartBody>
        <w:p w:rsidR="006727D7" w:rsidRDefault="00E649BE" w:rsidP="00E649BE">
          <w:pPr>
            <w:pStyle w:val="7ECC70934002450E9D954B37142B15FB"/>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52F1B09DEF6741548BAB460464DD3D27"/>
        <w:category>
          <w:name w:val="General"/>
          <w:gallery w:val="placeholder"/>
        </w:category>
        <w:types>
          <w:type w:val="bbPlcHdr"/>
        </w:types>
        <w:behaviors>
          <w:behavior w:val="content"/>
        </w:behaviors>
        <w:guid w:val="{93F9DFE3-3925-43FA-AFDA-C28C9D89B9D2}"/>
      </w:docPartPr>
      <w:docPartBody>
        <w:p w:rsidR="006727D7" w:rsidRDefault="00E649BE" w:rsidP="00E649BE">
          <w:pPr>
            <w:pStyle w:val="52F1B09DEF6741548BAB460464DD3D271"/>
          </w:pPr>
          <w:r w:rsidRPr="0009571A">
            <w:rPr>
              <w:rFonts w:ascii="Arial" w:hAnsi="Arial" w:cs="Arial"/>
              <w:iCs/>
            </w:rPr>
            <w:t>Enter date</w:t>
          </w:r>
        </w:p>
      </w:docPartBody>
    </w:docPart>
    <w:docPart>
      <w:docPartPr>
        <w:name w:val="603D0B9AB1124340B455FD719416ED4C"/>
        <w:category>
          <w:name w:val="General"/>
          <w:gallery w:val="placeholder"/>
        </w:category>
        <w:types>
          <w:type w:val="bbPlcHdr"/>
        </w:types>
        <w:behaviors>
          <w:behavior w:val="content"/>
        </w:behaviors>
        <w:guid w:val="{ED37FC4D-4FC9-4EC9-99B2-B6433B885EE1}"/>
      </w:docPartPr>
      <w:docPartBody>
        <w:p w:rsidR="006727D7" w:rsidRDefault="00E649BE" w:rsidP="00E649BE">
          <w:pPr>
            <w:pStyle w:val="603D0B9AB1124340B455FD719416ED4C1"/>
          </w:pPr>
          <w:r w:rsidRPr="0009571A">
            <w:rPr>
              <w:rFonts w:ascii="Arial" w:hAnsi="Arial" w:cs="Arial"/>
              <w:iCs/>
            </w:rPr>
            <w:t xml:space="preserve">Enter </w:t>
          </w:r>
          <w:r>
            <w:rPr>
              <w:rFonts w:ascii="Arial" w:hAnsi="Arial" w:cs="Arial"/>
              <w:iCs/>
            </w:rPr>
            <w:t>date</w:t>
          </w:r>
        </w:p>
      </w:docPartBody>
    </w:docPart>
    <w:docPart>
      <w:docPartPr>
        <w:name w:val="EA268BBB68B6456E8812FE9F2D316D4C"/>
        <w:category>
          <w:name w:val="General"/>
          <w:gallery w:val="placeholder"/>
        </w:category>
        <w:types>
          <w:type w:val="bbPlcHdr"/>
        </w:types>
        <w:behaviors>
          <w:behavior w:val="content"/>
        </w:behaviors>
        <w:guid w:val="{08813133-383A-47E1-BCD0-B4EE14D72E39}"/>
      </w:docPartPr>
      <w:docPartBody>
        <w:p w:rsidR="006727D7" w:rsidRDefault="00E649BE" w:rsidP="00E649BE">
          <w:pPr>
            <w:pStyle w:val="EA268BBB68B6456E8812FE9F2D316D4C"/>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BB34BB4AB9D7405AAF8BE627F3D21C1F"/>
        <w:category>
          <w:name w:val="General"/>
          <w:gallery w:val="placeholder"/>
        </w:category>
        <w:types>
          <w:type w:val="bbPlcHdr"/>
        </w:types>
        <w:behaviors>
          <w:behavior w:val="content"/>
        </w:behaviors>
        <w:guid w:val="{B7CCB77A-41D6-4898-8B6E-397A71215AC8}"/>
      </w:docPartPr>
      <w:docPartBody>
        <w:p w:rsidR="006727D7" w:rsidRDefault="00E649BE" w:rsidP="00E649BE">
          <w:pPr>
            <w:pStyle w:val="BB34BB4AB9D7405AAF8BE627F3D21C1F1"/>
          </w:pPr>
          <w:r w:rsidRPr="0009571A">
            <w:rPr>
              <w:rFonts w:ascii="Arial" w:hAnsi="Arial" w:cs="Arial"/>
              <w:iCs/>
            </w:rPr>
            <w:t>Enter date</w:t>
          </w:r>
        </w:p>
      </w:docPartBody>
    </w:docPart>
    <w:docPart>
      <w:docPartPr>
        <w:name w:val="21839E611C0F4DD3A6824721EA11477B"/>
        <w:category>
          <w:name w:val="General"/>
          <w:gallery w:val="placeholder"/>
        </w:category>
        <w:types>
          <w:type w:val="bbPlcHdr"/>
        </w:types>
        <w:behaviors>
          <w:behavior w:val="content"/>
        </w:behaviors>
        <w:guid w:val="{BA6A09A2-ADB0-4964-8EBD-D9D50F067FF2}"/>
      </w:docPartPr>
      <w:docPartBody>
        <w:p w:rsidR="006727D7" w:rsidRDefault="00E649BE" w:rsidP="00E649BE">
          <w:pPr>
            <w:pStyle w:val="21839E611C0F4DD3A6824721EA11477B1"/>
          </w:pPr>
          <w:r w:rsidRPr="0009571A">
            <w:rPr>
              <w:rFonts w:ascii="Arial" w:hAnsi="Arial" w:cs="Arial"/>
              <w:iCs/>
            </w:rPr>
            <w:t xml:space="preserve">Enter </w:t>
          </w:r>
          <w:r>
            <w:rPr>
              <w:rFonts w:ascii="Arial" w:hAnsi="Arial" w:cs="Arial"/>
              <w:iCs/>
            </w:rPr>
            <w:t>date</w:t>
          </w:r>
        </w:p>
      </w:docPartBody>
    </w:docPart>
    <w:docPart>
      <w:docPartPr>
        <w:name w:val="0A1F3165A3CB4707A2613F9A6FF98A33"/>
        <w:category>
          <w:name w:val="General"/>
          <w:gallery w:val="placeholder"/>
        </w:category>
        <w:types>
          <w:type w:val="bbPlcHdr"/>
        </w:types>
        <w:behaviors>
          <w:behavior w:val="content"/>
        </w:behaviors>
        <w:guid w:val="{70168B3C-4B76-44DB-A334-24D8260ABEB4}"/>
      </w:docPartPr>
      <w:docPartBody>
        <w:p w:rsidR="006727D7" w:rsidRDefault="00E649BE" w:rsidP="00E649BE">
          <w:pPr>
            <w:pStyle w:val="0A1F3165A3CB4707A2613F9A6FF98A33"/>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2550535FED004CE3ACA2029FF7ED098E"/>
        <w:category>
          <w:name w:val="General"/>
          <w:gallery w:val="placeholder"/>
        </w:category>
        <w:types>
          <w:type w:val="bbPlcHdr"/>
        </w:types>
        <w:behaviors>
          <w:behavior w:val="content"/>
        </w:behaviors>
        <w:guid w:val="{92A6DB93-0599-4725-AA61-AE5E1E8DA9A3}"/>
      </w:docPartPr>
      <w:docPartBody>
        <w:p w:rsidR="006727D7" w:rsidRDefault="00E649BE" w:rsidP="00E649BE">
          <w:pPr>
            <w:pStyle w:val="2550535FED004CE3ACA2029FF7ED098E1"/>
          </w:pPr>
          <w:r w:rsidRPr="0009571A">
            <w:rPr>
              <w:rFonts w:ascii="Arial" w:hAnsi="Arial" w:cs="Arial"/>
              <w:iCs/>
            </w:rPr>
            <w:t>Enter date</w:t>
          </w:r>
        </w:p>
      </w:docPartBody>
    </w:docPart>
    <w:docPart>
      <w:docPartPr>
        <w:name w:val="96ADD816C2CA4ECC9BF412B15E07548A"/>
        <w:category>
          <w:name w:val="General"/>
          <w:gallery w:val="placeholder"/>
        </w:category>
        <w:types>
          <w:type w:val="bbPlcHdr"/>
        </w:types>
        <w:behaviors>
          <w:behavior w:val="content"/>
        </w:behaviors>
        <w:guid w:val="{47AEFEF2-B567-4599-80E8-AC2FE79EE345}"/>
      </w:docPartPr>
      <w:docPartBody>
        <w:p w:rsidR="006727D7" w:rsidRDefault="00E649BE" w:rsidP="00E649BE">
          <w:pPr>
            <w:pStyle w:val="96ADD816C2CA4ECC9BF412B15E07548A1"/>
          </w:pPr>
          <w:r w:rsidRPr="0009571A">
            <w:rPr>
              <w:rFonts w:ascii="Arial" w:hAnsi="Arial" w:cs="Arial"/>
              <w:iCs/>
            </w:rPr>
            <w:t xml:space="preserve">Enter </w:t>
          </w:r>
          <w:r>
            <w:rPr>
              <w:rFonts w:ascii="Arial" w:hAnsi="Arial" w:cs="Arial"/>
              <w:iCs/>
            </w:rPr>
            <w:t>date</w:t>
          </w:r>
        </w:p>
      </w:docPartBody>
    </w:docPart>
    <w:docPart>
      <w:docPartPr>
        <w:name w:val="8C229F76858640CDBF321C5B4DBFA905"/>
        <w:category>
          <w:name w:val="General"/>
          <w:gallery w:val="placeholder"/>
        </w:category>
        <w:types>
          <w:type w:val="bbPlcHdr"/>
        </w:types>
        <w:behaviors>
          <w:behavior w:val="content"/>
        </w:behaviors>
        <w:guid w:val="{03AE3F21-07C9-4E75-9680-A7996259E9BA}"/>
      </w:docPartPr>
      <w:docPartBody>
        <w:p w:rsidR="006727D7" w:rsidRDefault="00E649BE" w:rsidP="00E649BE">
          <w:pPr>
            <w:pStyle w:val="8C229F76858640CDBF321C5B4DBFA905"/>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2E1BE256F44F41BE8BF11F541C25FB2B"/>
        <w:category>
          <w:name w:val="General"/>
          <w:gallery w:val="placeholder"/>
        </w:category>
        <w:types>
          <w:type w:val="bbPlcHdr"/>
        </w:types>
        <w:behaviors>
          <w:behavior w:val="content"/>
        </w:behaviors>
        <w:guid w:val="{5C9AF1FB-B0EC-4E72-8F3D-EFF61411AB50}"/>
      </w:docPartPr>
      <w:docPartBody>
        <w:p w:rsidR="006727D7" w:rsidRDefault="00E649BE" w:rsidP="00E649BE">
          <w:pPr>
            <w:pStyle w:val="2E1BE256F44F41BE8BF11F541C25FB2B1"/>
          </w:pPr>
          <w:r w:rsidRPr="0009571A">
            <w:rPr>
              <w:rFonts w:ascii="Arial" w:hAnsi="Arial" w:cs="Arial"/>
              <w:iCs/>
            </w:rPr>
            <w:t>Enter date</w:t>
          </w:r>
        </w:p>
      </w:docPartBody>
    </w:docPart>
    <w:docPart>
      <w:docPartPr>
        <w:name w:val="4F523811A62F43769DA8870335835657"/>
        <w:category>
          <w:name w:val="General"/>
          <w:gallery w:val="placeholder"/>
        </w:category>
        <w:types>
          <w:type w:val="bbPlcHdr"/>
        </w:types>
        <w:behaviors>
          <w:behavior w:val="content"/>
        </w:behaviors>
        <w:guid w:val="{702C1665-C75B-4863-9414-F8BC4E2E499F}"/>
      </w:docPartPr>
      <w:docPartBody>
        <w:p w:rsidR="006727D7" w:rsidRDefault="00E649BE" w:rsidP="00E649BE">
          <w:pPr>
            <w:pStyle w:val="4F523811A62F43769DA88703358356571"/>
          </w:pPr>
          <w:r w:rsidRPr="0009571A">
            <w:rPr>
              <w:rFonts w:ascii="Arial" w:hAnsi="Arial" w:cs="Arial"/>
              <w:iCs/>
            </w:rPr>
            <w:t xml:space="preserve">Enter </w:t>
          </w:r>
          <w:r>
            <w:rPr>
              <w:rFonts w:ascii="Arial" w:hAnsi="Arial" w:cs="Arial"/>
              <w:iCs/>
            </w:rPr>
            <w:t>date</w:t>
          </w:r>
        </w:p>
      </w:docPartBody>
    </w:docPart>
    <w:docPart>
      <w:docPartPr>
        <w:name w:val="3F052D240F734FED95E49D1956A45E51"/>
        <w:category>
          <w:name w:val="General"/>
          <w:gallery w:val="placeholder"/>
        </w:category>
        <w:types>
          <w:type w:val="bbPlcHdr"/>
        </w:types>
        <w:behaviors>
          <w:behavior w:val="content"/>
        </w:behaviors>
        <w:guid w:val="{5EEFF317-05C2-4186-9B77-05CDC09BB9DE}"/>
      </w:docPartPr>
      <w:docPartBody>
        <w:p w:rsidR="006727D7" w:rsidRDefault="00E649BE" w:rsidP="00E649BE">
          <w:pPr>
            <w:pStyle w:val="3F052D240F734FED95E49D1956A45E51"/>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283E3CB8B44D4DD7A4E0F8B68283A45E"/>
        <w:category>
          <w:name w:val="General"/>
          <w:gallery w:val="placeholder"/>
        </w:category>
        <w:types>
          <w:type w:val="bbPlcHdr"/>
        </w:types>
        <w:behaviors>
          <w:behavior w:val="content"/>
        </w:behaviors>
        <w:guid w:val="{F30A5E7F-150A-4F9F-844E-C0FA9F1B83C1}"/>
      </w:docPartPr>
      <w:docPartBody>
        <w:p w:rsidR="006727D7" w:rsidRDefault="00E649BE" w:rsidP="00E649BE">
          <w:pPr>
            <w:pStyle w:val="283E3CB8B44D4DD7A4E0F8B68283A45E1"/>
          </w:pPr>
          <w:r w:rsidRPr="00A51A94">
            <w:rPr>
              <w:b/>
              <w:bCs/>
            </w:rPr>
            <w:t>Organisation name</w:t>
          </w:r>
        </w:p>
      </w:docPartBody>
    </w:docPart>
    <w:docPart>
      <w:docPartPr>
        <w:name w:val="EF8B569D52164B48893F42738BCC78BB"/>
        <w:category>
          <w:name w:val="General"/>
          <w:gallery w:val="placeholder"/>
        </w:category>
        <w:types>
          <w:type w:val="bbPlcHdr"/>
        </w:types>
        <w:behaviors>
          <w:behavior w:val="content"/>
        </w:behaviors>
        <w:guid w:val="{54A4369E-9D45-4E38-BB54-959A111CA46D}"/>
      </w:docPartPr>
      <w:docPartBody>
        <w:p w:rsidR="006727D7" w:rsidRDefault="00E649BE" w:rsidP="00E649BE">
          <w:pPr>
            <w:pStyle w:val="EF8B569D52164B48893F42738BCC78BB"/>
          </w:pPr>
          <w:r>
            <w:t>Describe the organisation’s role in project activities</w:t>
          </w:r>
        </w:p>
      </w:docPartBody>
    </w:docPart>
    <w:docPart>
      <w:docPartPr>
        <w:name w:val="EF292C478AFE4523B112490A075318DC"/>
        <w:category>
          <w:name w:val="General"/>
          <w:gallery w:val="placeholder"/>
        </w:category>
        <w:types>
          <w:type w:val="bbPlcHdr"/>
        </w:types>
        <w:behaviors>
          <w:behavior w:val="content"/>
        </w:behaviors>
        <w:guid w:val="{01651517-0E26-42C2-9E21-1D2E042C067F}"/>
      </w:docPartPr>
      <w:docPartBody>
        <w:p w:rsidR="006727D7" w:rsidRDefault="00E649BE" w:rsidP="00E649BE">
          <w:pPr>
            <w:pStyle w:val="EF292C478AFE4523B112490A075318DC1"/>
          </w:pPr>
          <w:r w:rsidRPr="00A51A94">
            <w:rPr>
              <w:b/>
              <w:bCs/>
            </w:rPr>
            <w:t>Full name</w:t>
          </w:r>
        </w:p>
      </w:docPartBody>
    </w:docPart>
    <w:docPart>
      <w:docPartPr>
        <w:name w:val="CB18C20877E24D16B801C640E750D8FA"/>
        <w:category>
          <w:name w:val="General"/>
          <w:gallery w:val="placeholder"/>
        </w:category>
        <w:types>
          <w:type w:val="bbPlcHdr"/>
        </w:types>
        <w:behaviors>
          <w:behavior w:val="content"/>
        </w:behaviors>
        <w:guid w:val="{43019521-A6C4-499B-80FA-90378DAF88AA}"/>
      </w:docPartPr>
      <w:docPartBody>
        <w:p w:rsidR="006727D7" w:rsidRDefault="00E649BE" w:rsidP="00E649BE">
          <w:pPr>
            <w:pStyle w:val="CB18C20877E24D16B801C640E750D8FA"/>
          </w:pPr>
          <w:r>
            <w:t>Position title</w:t>
          </w:r>
        </w:p>
      </w:docPartBody>
    </w:docPart>
    <w:docPart>
      <w:docPartPr>
        <w:name w:val="3A44D77C1514483DB9633DBBC4BE9652"/>
        <w:category>
          <w:name w:val="General"/>
          <w:gallery w:val="placeholder"/>
        </w:category>
        <w:types>
          <w:type w:val="bbPlcHdr"/>
        </w:types>
        <w:behaviors>
          <w:behavior w:val="content"/>
        </w:behaviors>
        <w:guid w:val="{A4EC4A35-F180-4BD4-8EF2-36CFC2913FF3}"/>
      </w:docPartPr>
      <w:docPartBody>
        <w:p w:rsidR="006727D7" w:rsidRDefault="00E649BE" w:rsidP="00E649BE">
          <w:pPr>
            <w:pStyle w:val="3A44D77C1514483DB9633DBBC4BE9652"/>
          </w:pPr>
          <w:r w:rsidRPr="0053246E">
            <w:t>Phone number</w:t>
          </w:r>
        </w:p>
      </w:docPartBody>
    </w:docPart>
    <w:docPart>
      <w:docPartPr>
        <w:name w:val="BDE61B02ABBE4C33AD33B035784CD8ED"/>
        <w:category>
          <w:name w:val="General"/>
          <w:gallery w:val="placeholder"/>
        </w:category>
        <w:types>
          <w:type w:val="bbPlcHdr"/>
        </w:types>
        <w:behaviors>
          <w:behavior w:val="content"/>
        </w:behaviors>
        <w:guid w:val="{DB500632-63EB-4D91-B08D-9665A0BC33FF}"/>
      </w:docPartPr>
      <w:docPartBody>
        <w:p w:rsidR="006727D7" w:rsidRDefault="00E649BE" w:rsidP="00E649BE">
          <w:pPr>
            <w:pStyle w:val="BDE61B02ABBE4C33AD33B035784CD8ED"/>
          </w:pPr>
          <w:r>
            <w:t>Email</w:t>
          </w:r>
        </w:p>
      </w:docPartBody>
    </w:docPart>
    <w:docPart>
      <w:docPartPr>
        <w:name w:val="C62D21AF16FD41BAB44375B3E8A01BE6"/>
        <w:category>
          <w:name w:val="General"/>
          <w:gallery w:val="placeholder"/>
        </w:category>
        <w:types>
          <w:type w:val="bbPlcHdr"/>
        </w:types>
        <w:behaviors>
          <w:behavior w:val="content"/>
        </w:behaviors>
        <w:guid w:val="{8BED9CF7-4639-4D3F-9B50-2C5FBAFD56C6}"/>
      </w:docPartPr>
      <w:docPartBody>
        <w:p w:rsidR="006727D7" w:rsidRDefault="00E649BE" w:rsidP="00E649BE">
          <w:pPr>
            <w:pStyle w:val="C62D21AF16FD41BAB44375B3E8A01BE61"/>
          </w:pPr>
          <w:r w:rsidRPr="00693229">
            <w:rPr>
              <w:b/>
              <w:bCs/>
            </w:rPr>
            <w:t>Full name</w:t>
          </w:r>
        </w:p>
      </w:docPartBody>
    </w:docPart>
    <w:docPart>
      <w:docPartPr>
        <w:name w:val="63272E69CC90435A8F078553BAAF5595"/>
        <w:category>
          <w:name w:val="General"/>
          <w:gallery w:val="placeholder"/>
        </w:category>
        <w:types>
          <w:type w:val="bbPlcHdr"/>
        </w:types>
        <w:behaviors>
          <w:behavior w:val="content"/>
        </w:behaviors>
        <w:guid w:val="{48631C1C-9B9B-4057-9233-3ACD6F7EC03C}"/>
      </w:docPartPr>
      <w:docPartBody>
        <w:p w:rsidR="006727D7" w:rsidRDefault="00E649BE" w:rsidP="00E649BE">
          <w:pPr>
            <w:pStyle w:val="63272E69CC90435A8F078553BAAF5595"/>
          </w:pPr>
          <w:r>
            <w:t>Position title</w:t>
          </w:r>
        </w:p>
      </w:docPartBody>
    </w:docPart>
    <w:docPart>
      <w:docPartPr>
        <w:name w:val="19EB1240288743648160ACD6A63BCEA2"/>
        <w:category>
          <w:name w:val="General"/>
          <w:gallery w:val="placeholder"/>
        </w:category>
        <w:types>
          <w:type w:val="bbPlcHdr"/>
        </w:types>
        <w:behaviors>
          <w:behavior w:val="content"/>
        </w:behaviors>
        <w:guid w:val="{6F7CB83F-2D5C-4A3E-A1D5-5D58A615CC58}"/>
      </w:docPartPr>
      <w:docPartBody>
        <w:p w:rsidR="006727D7" w:rsidRDefault="00E649BE" w:rsidP="00E649BE">
          <w:pPr>
            <w:pStyle w:val="19EB1240288743648160ACD6A63BCEA2"/>
          </w:pPr>
          <w:r>
            <w:t>Organisation name</w:t>
          </w:r>
        </w:p>
      </w:docPartBody>
    </w:docPart>
    <w:docPart>
      <w:docPartPr>
        <w:name w:val="804513FAC13B41C18BF2410496818DE5"/>
        <w:category>
          <w:name w:val="General"/>
          <w:gallery w:val="placeholder"/>
        </w:category>
        <w:types>
          <w:type w:val="bbPlcHdr"/>
        </w:types>
        <w:behaviors>
          <w:behavior w:val="content"/>
        </w:behaviors>
        <w:guid w:val="{4F5417D9-FCD3-4380-92F4-F29AAC700DE4}"/>
      </w:docPartPr>
      <w:docPartBody>
        <w:p w:rsidR="006727D7" w:rsidRDefault="00E649BE" w:rsidP="00E649BE">
          <w:pPr>
            <w:pStyle w:val="804513FAC13B41C18BF2410496818DE5"/>
          </w:pPr>
          <w:r w:rsidRPr="0053246E">
            <w:t>Phone number</w:t>
          </w:r>
        </w:p>
      </w:docPartBody>
    </w:docPart>
    <w:docPart>
      <w:docPartPr>
        <w:name w:val="2649969F20DA4CD6B868751E75755C22"/>
        <w:category>
          <w:name w:val="General"/>
          <w:gallery w:val="placeholder"/>
        </w:category>
        <w:types>
          <w:type w:val="bbPlcHdr"/>
        </w:types>
        <w:behaviors>
          <w:behavior w:val="content"/>
        </w:behaviors>
        <w:guid w:val="{7618E840-9F07-404E-8320-7684599EA633}"/>
      </w:docPartPr>
      <w:docPartBody>
        <w:p w:rsidR="006727D7" w:rsidRDefault="00E649BE" w:rsidP="00E649BE">
          <w:pPr>
            <w:pStyle w:val="2649969F20DA4CD6B868751E75755C22"/>
          </w:pPr>
          <w:r>
            <w:t>Email</w:t>
          </w:r>
        </w:p>
      </w:docPartBody>
    </w:docPart>
    <w:docPart>
      <w:docPartPr>
        <w:name w:val="0A9A50C6AC5B40059750C87109B5F930"/>
        <w:category>
          <w:name w:val="General"/>
          <w:gallery w:val="placeholder"/>
        </w:category>
        <w:types>
          <w:type w:val="bbPlcHdr"/>
        </w:types>
        <w:behaviors>
          <w:behavior w:val="content"/>
        </w:behaviors>
        <w:guid w:val="{325529FA-2FB2-442C-B3D0-679C57FBCF4F}"/>
      </w:docPartPr>
      <w:docPartBody>
        <w:p w:rsidR="006727D7" w:rsidRDefault="00E649BE" w:rsidP="00E649BE">
          <w:pPr>
            <w:pStyle w:val="0A9A50C6AC5B40059750C87109B5F9301"/>
          </w:pPr>
          <w:r w:rsidRPr="0053246E">
            <w:rPr>
              <w:rFonts w:ascii="Arial" w:hAnsi="Arial"/>
              <w:szCs w:val="18"/>
            </w:rPr>
            <w:t>Describe the individual’s role in project activities</w:t>
          </w:r>
        </w:p>
      </w:docPartBody>
    </w:docPart>
    <w:docPart>
      <w:docPartPr>
        <w:name w:val="A951AC1D7CDA4BEC8AD19C84881C82B5"/>
        <w:category>
          <w:name w:val="General"/>
          <w:gallery w:val="placeholder"/>
        </w:category>
        <w:types>
          <w:type w:val="bbPlcHdr"/>
        </w:types>
        <w:behaviors>
          <w:behavior w:val="content"/>
        </w:behaviors>
        <w:guid w:val="{FD53EF46-AE0C-4EE1-B912-C6A9EBDE3F66}"/>
      </w:docPartPr>
      <w:docPartBody>
        <w:p w:rsidR="006727D7" w:rsidRDefault="00E649BE" w:rsidP="00E649BE">
          <w:pPr>
            <w:pStyle w:val="A951AC1D7CDA4BEC8AD19C84881C82B5"/>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33E233FAF31248FB871A014D758E3BFB"/>
        <w:category>
          <w:name w:val="General"/>
          <w:gallery w:val="placeholder"/>
        </w:category>
        <w:types>
          <w:type w:val="bbPlcHdr"/>
        </w:types>
        <w:behaviors>
          <w:behavior w:val="content"/>
        </w:behaviors>
        <w:guid w:val="{BB5DF5D4-E023-4B43-836B-EFEAAD3E4D2A}"/>
      </w:docPartPr>
      <w:docPartBody>
        <w:p w:rsidR="006727D7" w:rsidRDefault="00E649BE" w:rsidP="00E649BE">
          <w:pPr>
            <w:pStyle w:val="33E233FAF31248FB871A014D758E3BFB1"/>
          </w:pPr>
          <w:r w:rsidRPr="00693229">
            <w:rPr>
              <w:b/>
              <w:bCs/>
            </w:rPr>
            <w:t>Full name</w:t>
          </w:r>
        </w:p>
      </w:docPartBody>
    </w:docPart>
    <w:docPart>
      <w:docPartPr>
        <w:name w:val="14D437972A854BEF80D66C1713305965"/>
        <w:category>
          <w:name w:val="General"/>
          <w:gallery w:val="placeholder"/>
        </w:category>
        <w:types>
          <w:type w:val="bbPlcHdr"/>
        </w:types>
        <w:behaviors>
          <w:behavior w:val="content"/>
        </w:behaviors>
        <w:guid w:val="{D680784B-D282-46AD-B09C-734F9B528235}"/>
      </w:docPartPr>
      <w:docPartBody>
        <w:p w:rsidR="006727D7" w:rsidRDefault="00E649BE" w:rsidP="00E649BE">
          <w:pPr>
            <w:pStyle w:val="14D437972A854BEF80D66C1713305965"/>
          </w:pPr>
          <w:r>
            <w:t>Position title</w:t>
          </w:r>
        </w:p>
      </w:docPartBody>
    </w:docPart>
    <w:docPart>
      <w:docPartPr>
        <w:name w:val="AB26B342EBF24900A844DA8C13001885"/>
        <w:category>
          <w:name w:val="General"/>
          <w:gallery w:val="placeholder"/>
        </w:category>
        <w:types>
          <w:type w:val="bbPlcHdr"/>
        </w:types>
        <w:behaviors>
          <w:behavior w:val="content"/>
        </w:behaviors>
        <w:guid w:val="{E0BC7386-4342-4F84-BAD6-70AE14B6F7D2}"/>
      </w:docPartPr>
      <w:docPartBody>
        <w:p w:rsidR="006727D7" w:rsidRDefault="00E649BE" w:rsidP="00E649BE">
          <w:pPr>
            <w:pStyle w:val="AB26B342EBF24900A844DA8C13001885"/>
          </w:pPr>
          <w:r>
            <w:t>Organisation name</w:t>
          </w:r>
        </w:p>
      </w:docPartBody>
    </w:docPart>
    <w:docPart>
      <w:docPartPr>
        <w:name w:val="3100D18BE4BC4A729FE08C00072C29D1"/>
        <w:category>
          <w:name w:val="General"/>
          <w:gallery w:val="placeholder"/>
        </w:category>
        <w:types>
          <w:type w:val="bbPlcHdr"/>
        </w:types>
        <w:behaviors>
          <w:behavior w:val="content"/>
        </w:behaviors>
        <w:guid w:val="{3B67CE9D-E620-4AFE-9299-57BD371B5E67}"/>
      </w:docPartPr>
      <w:docPartBody>
        <w:p w:rsidR="006727D7" w:rsidRDefault="00E649BE" w:rsidP="00E649BE">
          <w:pPr>
            <w:pStyle w:val="3100D18BE4BC4A729FE08C00072C29D1"/>
          </w:pPr>
          <w:r w:rsidRPr="0053246E">
            <w:t>Phone number</w:t>
          </w:r>
        </w:p>
      </w:docPartBody>
    </w:docPart>
    <w:docPart>
      <w:docPartPr>
        <w:name w:val="02C490AACD544C1B97215A47218528E8"/>
        <w:category>
          <w:name w:val="General"/>
          <w:gallery w:val="placeholder"/>
        </w:category>
        <w:types>
          <w:type w:val="bbPlcHdr"/>
        </w:types>
        <w:behaviors>
          <w:behavior w:val="content"/>
        </w:behaviors>
        <w:guid w:val="{CCDE6337-9237-457D-8800-EF77B7866411}"/>
      </w:docPartPr>
      <w:docPartBody>
        <w:p w:rsidR="006727D7" w:rsidRDefault="00E649BE" w:rsidP="00E649BE">
          <w:pPr>
            <w:pStyle w:val="02C490AACD544C1B97215A47218528E8"/>
          </w:pPr>
          <w:r>
            <w:t>Email</w:t>
          </w:r>
        </w:p>
      </w:docPartBody>
    </w:docPart>
    <w:docPart>
      <w:docPartPr>
        <w:name w:val="11536D4A3BF542FFB8DCA4BFC8B5F0EF"/>
        <w:category>
          <w:name w:val="General"/>
          <w:gallery w:val="placeholder"/>
        </w:category>
        <w:types>
          <w:type w:val="bbPlcHdr"/>
        </w:types>
        <w:behaviors>
          <w:behavior w:val="content"/>
        </w:behaviors>
        <w:guid w:val="{F5B0FAAF-E271-4A21-8715-708C10600C62}"/>
      </w:docPartPr>
      <w:docPartBody>
        <w:p w:rsidR="006727D7" w:rsidRDefault="00E649BE" w:rsidP="00E649BE">
          <w:pPr>
            <w:pStyle w:val="11536D4A3BF542FFB8DCA4BFC8B5F0EF1"/>
          </w:pPr>
          <w:r w:rsidRPr="0053246E">
            <w:rPr>
              <w:rFonts w:ascii="Arial" w:hAnsi="Arial"/>
              <w:szCs w:val="18"/>
            </w:rPr>
            <w:t>Describe the individual’s role in project activities</w:t>
          </w:r>
        </w:p>
      </w:docPartBody>
    </w:docPart>
    <w:docPart>
      <w:docPartPr>
        <w:name w:val="73827627D24643C38807B5B1480C09FA"/>
        <w:category>
          <w:name w:val="General"/>
          <w:gallery w:val="placeholder"/>
        </w:category>
        <w:types>
          <w:type w:val="bbPlcHdr"/>
        </w:types>
        <w:behaviors>
          <w:behavior w:val="content"/>
        </w:behaviors>
        <w:guid w:val="{16E939BE-EC26-40B9-B83A-9E737655BF88}"/>
      </w:docPartPr>
      <w:docPartBody>
        <w:p w:rsidR="006727D7" w:rsidRDefault="00E649BE" w:rsidP="00E649BE">
          <w:pPr>
            <w:pStyle w:val="73827627D24643C38807B5B1480C09FA1"/>
          </w:pPr>
          <w:r w:rsidRPr="00E55935">
            <w:rPr>
              <w:rStyle w:val="PlaceholderText"/>
              <w:b/>
              <w:bCs/>
              <w:color w:val="auto"/>
              <w:szCs w:val="18"/>
            </w:rPr>
            <w:t>Company or contractor name</w:t>
          </w:r>
        </w:p>
      </w:docPartBody>
    </w:docPart>
    <w:docPart>
      <w:docPartPr>
        <w:name w:val="FA9377A780B145B0BCBF53756F92B6C1"/>
        <w:category>
          <w:name w:val="General"/>
          <w:gallery w:val="placeholder"/>
        </w:category>
        <w:types>
          <w:type w:val="bbPlcHdr"/>
        </w:types>
        <w:behaviors>
          <w:behavior w:val="content"/>
        </w:behaviors>
        <w:guid w:val="{C4A0646B-1A71-4CCC-BE8B-C30DFEBA8FF5}"/>
      </w:docPartPr>
      <w:docPartBody>
        <w:p w:rsidR="006727D7" w:rsidRDefault="00E649BE" w:rsidP="00E649BE">
          <w:pPr>
            <w:pStyle w:val="FA9377A780B145B0BCBF53756F92B6C11"/>
          </w:pPr>
          <w:r>
            <w:rPr>
              <w:rFonts w:ascii="Arial" w:hAnsi="Arial"/>
            </w:rPr>
            <w:t>Describe the role in project activities and/or specialised services to be provided</w:t>
          </w:r>
        </w:p>
      </w:docPartBody>
    </w:docPart>
    <w:docPart>
      <w:docPartPr>
        <w:name w:val="DC9A64C2C6C341928A1A9DD91E1A5887"/>
        <w:category>
          <w:name w:val="General"/>
          <w:gallery w:val="placeholder"/>
        </w:category>
        <w:types>
          <w:type w:val="bbPlcHdr"/>
        </w:types>
        <w:behaviors>
          <w:behavior w:val="content"/>
        </w:behaviors>
        <w:guid w:val="{937B4AC3-9AEE-4F68-9C17-3D1D5011DE69}"/>
      </w:docPartPr>
      <w:docPartBody>
        <w:p w:rsidR="006727D7" w:rsidRDefault="00E649BE" w:rsidP="00E649BE">
          <w:pPr>
            <w:pStyle w:val="DC9A64C2C6C341928A1A9DD91E1A58871"/>
          </w:pPr>
          <w:r>
            <w:rPr>
              <w:rFonts w:ascii="Arial" w:hAnsi="Arial"/>
            </w:rPr>
            <w:t xml:space="preserve">List the relevant qualifications </w:t>
          </w:r>
        </w:p>
      </w:docPartBody>
    </w:docPart>
    <w:docPart>
      <w:docPartPr>
        <w:name w:val="C803AC9E23C24DB49EF0BDA2CEBE757A"/>
        <w:category>
          <w:name w:val="General"/>
          <w:gallery w:val="placeholder"/>
        </w:category>
        <w:types>
          <w:type w:val="bbPlcHdr"/>
        </w:types>
        <w:behaviors>
          <w:behavior w:val="content"/>
        </w:behaviors>
        <w:guid w:val="{76308772-8C24-43C9-B965-69E30100507F}"/>
      </w:docPartPr>
      <w:docPartBody>
        <w:p w:rsidR="006727D7" w:rsidRDefault="00E649BE" w:rsidP="00E649BE">
          <w:pPr>
            <w:pStyle w:val="C803AC9E23C24DB49EF0BDA2CEBE757A"/>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F7DCD398315D42EEBC0FB94D4793B281"/>
        <w:category>
          <w:name w:val="General"/>
          <w:gallery w:val="placeholder"/>
        </w:category>
        <w:types>
          <w:type w:val="bbPlcHdr"/>
        </w:types>
        <w:behaviors>
          <w:behavior w:val="content"/>
        </w:behaviors>
        <w:guid w:val="{A51973FF-5F4F-4AAD-A468-C18E0D00B321}"/>
      </w:docPartPr>
      <w:docPartBody>
        <w:p w:rsidR="006727D7" w:rsidRDefault="00E649BE" w:rsidP="00E649BE">
          <w:pPr>
            <w:pStyle w:val="F7DCD398315D42EEBC0FB94D4793B2811"/>
          </w:pPr>
          <w:r w:rsidRPr="00E55935">
            <w:rPr>
              <w:rStyle w:val="PlaceholderText"/>
              <w:b/>
              <w:bCs/>
              <w:color w:val="auto"/>
              <w:szCs w:val="18"/>
            </w:rPr>
            <w:t>Company or contractor name</w:t>
          </w:r>
        </w:p>
      </w:docPartBody>
    </w:docPart>
    <w:docPart>
      <w:docPartPr>
        <w:name w:val="5F41445BD55C48C7B628AD3183F77BF2"/>
        <w:category>
          <w:name w:val="General"/>
          <w:gallery w:val="placeholder"/>
        </w:category>
        <w:types>
          <w:type w:val="bbPlcHdr"/>
        </w:types>
        <w:behaviors>
          <w:behavior w:val="content"/>
        </w:behaviors>
        <w:guid w:val="{C9C7C0F7-224B-4B40-B683-599B5326E9DE}"/>
      </w:docPartPr>
      <w:docPartBody>
        <w:p w:rsidR="006727D7" w:rsidRDefault="00E649BE" w:rsidP="00E649BE">
          <w:pPr>
            <w:pStyle w:val="5F41445BD55C48C7B628AD3183F77BF21"/>
          </w:pPr>
          <w:r>
            <w:rPr>
              <w:rFonts w:ascii="Arial" w:hAnsi="Arial"/>
            </w:rPr>
            <w:t>Describe the role in project activities and/or specialised services to be provided</w:t>
          </w:r>
        </w:p>
      </w:docPartBody>
    </w:docPart>
    <w:docPart>
      <w:docPartPr>
        <w:name w:val="87824224792A4EDC9F56EEB431ECE4B8"/>
        <w:category>
          <w:name w:val="General"/>
          <w:gallery w:val="placeholder"/>
        </w:category>
        <w:types>
          <w:type w:val="bbPlcHdr"/>
        </w:types>
        <w:behaviors>
          <w:behavior w:val="content"/>
        </w:behaviors>
        <w:guid w:val="{7A3106E6-A085-4B74-91D6-9CB50C52478D}"/>
      </w:docPartPr>
      <w:docPartBody>
        <w:p w:rsidR="006727D7" w:rsidRDefault="00E649BE" w:rsidP="00E649BE">
          <w:pPr>
            <w:pStyle w:val="87824224792A4EDC9F56EEB431ECE4B81"/>
          </w:pPr>
          <w:r>
            <w:rPr>
              <w:rFonts w:ascii="Arial" w:hAnsi="Arial"/>
            </w:rPr>
            <w:t xml:space="preserve">List the relevant qualifications </w:t>
          </w:r>
        </w:p>
      </w:docPartBody>
    </w:docPart>
    <w:docPart>
      <w:docPartPr>
        <w:name w:val="89E66D5092264932A14CC7D60C8CF085"/>
        <w:category>
          <w:name w:val="General"/>
          <w:gallery w:val="placeholder"/>
        </w:category>
        <w:types>
          <w:type w:val="bbPlcHdr"/>
        </w:types>
        <w:behaviors>
          <w:behavior w:val="content"/>
        </w:behaviors>
        <w:guid w:val="{BB5CCD1A-A59E-42C2-8718-739B061CE2D0}"/>
      </w:docPartPr>
      <w:docPartBody>
        <w:p w:rsidR="006727D7" w:rsidRDefault="00E649BE" w:rsidP="00E649BE">
          <w:pPr>
            <w:pStyle w:val="89E66D5092264932A14CC7D60C8CF085"/>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80C4CABCE0A949598F5DB8B828B465BD"/>
        <w:category>
          <w:name w:val="General"/>
          <w:gallery w:val="placeholder"/>
        </w:category>
        <w:types>
          <w:type w:val="bbPlcHdr"/>
        </w:types>
        <w:behaviors>
          <w:behavior w:val="content"/>
        </w:behaviors>
        <w:guid w:val="{C26AFA30-D29F-4EAD-91F8-D143A5F54429}"/>
      </w:docPartPr>
      <w:docPartBody>
        <w:p w:rsidR="006727D7" w:rsidRDefault="00E649BE" w:rsidP="00E649BE">
          <w:pPr>
            <w:pStyle w:val="80C4CABCE0A949598F5DB8B828B465BD"/>
          </w:pPr>
          <w:r w:rsidRPr="0009571A">
            <w:rPr>
              <w:rFonts w:ascii="Arial" w:hAnsi="Arial" w:cs="Arial"/>
              <w:iCs/>
            </w:rPr>
            <w:t>Enter date</w:t>
          </w:r>
        </w:p>
      </w:docPartBody>
    </w:docPart>
    <w:docPart>
      <w:docPartPr>
        <w:name w:val="72C9C8B047EE491BAAF9CB42F3A69690"/>
        <w:category>
          <w:name w:val="General"/>
          <w:gallery w:val="placeholder"/>
        </w:category>
        <w:types>
          <w:type w:val="bbPlcHdr"/>
        </w:types>
        <w:behaviors>
          <w:behavior w:val="content"/>
        </w:behaviors>
        <w:guid w:val="{17DD49A9-A63C-4FF1-B010-6B51BBB710E3}"/>
      </w:docPartPr>
      <w:docPartBody>
        <w:p w:rsidR="006727D7" w:rsidRDefault="00E649BE" w:rsidP="00E649BE">
          <w:pPr>
            <w:pStyle w:val="72C9C8B047EE491BAAF9CB42F3A69690"/>
          </w:pPr>
          <w:r w:rsidRPr="0009571A">
            <w:rPr>
              <w:rFonts w:ascii="Arial" w:hAnsi="Arial" w:cs="Arial"/>
              <w:iCs/>
            </w:rPr>
            <w:t xml:space="preserve">Enter </w:t>
          </w:r>
          <w:r>
            <w:rPr>
              <w:rFonts w:ascii="Arial" w:hAnsi="Arial" w:cs="Arial"/>
              <w:iCs/>
            </w:rPr>
            <w:t>date</w:t>
          </w:r>
        </w:p>
      </w:docPartBody>
    </w:docPart>
    <w:docPart>
      <w:docPartPr>
        <w:name w:val="B6816A8EB376461C8A4A5D035C8CA495"/>
        <w:category>
          <w:name w:val="General"/>
          <w:gallery w:val="placeholder"/>
        </w:category>
        <w:types>
          <w:type w:val="bbPlcHdr"/>
        </w:types>
        <w:behaviors>
          <w:behavior w:val="content"/>
        </w:behaviors>
        <w:guid w:val="{4CF29071-7E67-42AF-9E04-A598816DB7E6}"/>
      </w:docPartPr>
      <w:docPartBody>
        <w:p w:rsidR="006727D7" w:rsidRDefault="00E649BE" w:rsidP="00E649BE">
          <w:pPr>
            <w:pStyle w:val="B6816A8EB376461C8A4A5D035C8CA495"/>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40A7B49D3D55489A8327B466D2C2704D"/>
        <w:category>
          <w:name w:val="General"/>
          <w:gallery w:val="placeholder"/>
        </w:category>
        <w:types>
          <w:type w:val="bbPlcHdr"/>
        </w:types>
        <w:behaviors>
          <w:behavior w:val="content"/>
        </w:behaviors>
        <w:guid w:val="{AC2AED31-ED35-45F6-A5D2-02CD95556758}"/>
      </w:docPartPr>
      <w:docPartBody>
        <w:p w:rsidR="006727D7" w:rsidRDefault="00E649BE" w:rsidP="00E649BE">
          <w:pPr>
            <w:pStyle w:val="40A7B49D3D55489A8327B466D2C2704D"/>
          </w:pPr>
          <w:r w:rsidRPr="0009571A">
            <w:rPr>
              <w:rFonts w:ascii="Arial" w:hAnsi="Arial" w:cs="Arial"/>
              <w:iCs/>
            </w:rPr>
            <w:t>Enter date</w:t>
          </w:r>
        </w:p>
      </w:docPartBody>
    </w:docPart>
    <w:docPart>
      <w:docPartPr>
        <w:name w:val="410F50A1893D423DB43F37A96BFF58D3"/>
        <w:category>
          <w:name w:val="General"/>
          <w:gallery w:val="placeholder"/>
        </w:category>
        <w:types>
          <w:type w:val="bbPlcHdr"/>
        </w:types>
        <w:behaviors>
          <w:behavior w:val="content"/>
        </w:behaviors>
        <w:guid w:val="{80CF1FAE-0D21-4513-90FD-6B83312B8A4A}"/>
      </w:docPartPr>
      <w:docPartBody>
        <w:p w:rsidR="006727D7" w:rsidRDefault="00E649BE" w:rsidP="00E649BE">
          <w:pPr>
            <w:pStyle w:val="410F50A1893D423DB43F37A96BFF58D3"/>
          </w:pPr>
          <w:r w:rsidRPr="0009571A">
            <w:rPr>
              <w:rFonts w:ascii="Arial" w:hAnsi="Arial" w:cs="Arial"/>
              <w:iCs/>
            </w:rPr>
            <w:t xml:space="preserve">Enter </w:t>
          </w:r>
          <w:r>
            <w:rPr>
              <w:rFonts w:ascii="Arial" w:hAnsi="Arial" w:cs="Arial"/>
              <w:iCs/>
            </w:rPr>
            <w:t>date</w:t>
          </w:r>
        </w:p>
      </w:docPartBody>
    </w:docPart>
    <w:docPart>
      <w:docPartPr>
        <w:name w:val="5564D6A26E0E4F5191D721BEF355461B"/>
        <w:category>
          <w:name w:val="General"/>
          <w:gallery w:val="placeholder"/>
        </w:category>
        <w:types>
          <w:type w:val="bbPlcHdr"/>
        </w:types>
        <w:behaviors>
          <w:behavior w:val="content"/>
        </w:behaviors>
        <w:guid w:val="{8F08BDBF-9E64-4767-B166-1127285B7E18}"/>
      </w:docPartPr>
      <w:docPartBody>
        <w:p w:rsidR="006727D7" w:rsidRDefault="00E649BE" w:rsidP="00E649BE">
          <w:pPr>
            <w:pStyle w:val="5564D6A26E0E4F5191D721BEF355461B"/>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551E8DCF54664548A1FC464CFE700EC4"/>
        <w:category>
          <w:name w:val="General"/>
          <w:gallery w:val="placeholder"/>
        </w:category>
        <w:types>
          <w:type w:val="bbPlcHdr"/>
        </w:types>
        <w:behaviors>
          <w:behavior w:val="content"/>
        </w:behaviors>
        <w:guid w:val="{AAAA8FEA-1DDB-43C5-86CB-9CDE50BE6F31}"/>
      </w:docPartPr>
      <w:docPartBody>
        <w:p w:rsidR="006727D7" w:rsidRDefault="00E649BE" w:rsidP="00E649BE">
          <w:pPr>
            <w:pStyle w:val="551E8DCF54664548A1FC464CFE700EC4"/>
          </w:pPr>
          <w:r w:rsidRPr="0009571A">
            <w:rPr>
              <w:rFonts w:ascii="Arial" w:hAnsi="Arial" w:cs="Arial"/>
              <w:iCs/>
            </w:rPr>
            <w:t>Enter date</w:t>
          </w:r>
        </w:p>
      </w:docPartBody>
    </w:docPart>
    <w:docPart>
      <w:docPartPr>
        <w:name w:val="9D7CE95FABE94C748FA7C4553BB095BA"/>
        <w:category>
          <w:name w:val="General"/>
          <w:gallery w:val="placeholder"/>
        </w:category>
        <w:types>
          <w:type w:val="bbPlcHdr"/>
        </w:types>
        <w:behaviors>
          <w:behavior w:val="content"/>
        </w:behaviors>
        <w:guid w:val="{23A72B80-B8B6-42CF-921B-4D37EDB95F4A}"/>
      </w:docPartPr>
      <w:docPartBody>
        <w:p w:rsidR="006727D7" w:rsidRDefault="00E649BE" w:rsidP="00E649BE">
          <w:pPr>
            <w:pStyle w:val="9D7CE95FABE94C748FA7C4553BB095BA"/>
          </w:pPr>
          <w:r w:rsidRPr="0009571A">
            <w:rPr>
              <w:rFonts w:ascii="Arial" w:hAnsi="Arial" w:cs="Arial"/>
              <w:iCs/>
            </w:rPr>
            <w:t xml:space="preserve">Enter </w:t>
          </w:r>
          <w:r>
            <w:rPr>
              <w:rFonts w:ascii="Arial" w:hAnsi="Arial" w:cs="Arial"/>
              <w:iCs/>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20B0604020202020204"/>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B060402020202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077"/>
    <w:multiLevelType w:val="multilevel"/>
    <w:tmpl w:val="6D6E8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49"/>
    <w:rsid w:val="00407F71"/>
    <w:rsid w:val="006727D7"/>
    <w:rsid w:val="00753F49"/>
    <w:rsid w:val="009400DC"/>
    <w:rsid w:val="009803AA"/>
    <w:rsid w:val="009D768A"/>
    <w:rsid w:val="00AA45EA"/>
    <w:rsid w:val="00B76AE7"/>
    <w:rsid w:val="00D50DCC"/>
    <w:rsid w:val="00E01FBD"/>
    <w:rsid w:val="00E649BE"/>
    <w:rsid w:val="00F82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49BE"/>
    <w:rPr>
      <w:color w:val="808080"/>
    </w:rPr>
  </w:style>
  <w:style w:type="paragraph" w:customStyle="1" w:styleId="7ECC70934002450E9D954B37142B15FB">
    <w:name w:val="7ECC70934002450E9D954B37142B15FB"/>
    <w:rsid w:val="00E649BE"/>
  </w:style>
  <w:style w:type="paragraph" w:customStyle="1" w:styleId="EA268BBB68B6456E8812FE9F2D316D4C">
    <w:name w:val="EA268BBB68B6456E8812FE9F2D316D4C"/>
    <w:rsid w:val="00E649BE"/>
  </w:style>
  <w:style w:type="paragraph" w:customStyle="1" w:styleId="0A1F3165A3CB4707A2613F9A6FF98A33">
    <w:name w:val="0A1F3165A3CB4707A2613F9A6FF98A33"/>
    <w:rsid w:val="00E649BE"/>
  </w:style>
  <w:style w:type="paragraph" w:customStyle="1" w:styleId="8C229F76858640CDBF321C5B4DBFA905">
    <w:name w:val="8C229F76858640CDBF321C5B4DBFA905"/>
    <w:rsid w:val="00E649BE"/>
  </w:style>
  <w:style w:type="paragraph" w:customStyle="1" w:styleId="3F052D240F734FED95E49D1956A45E51">
    <w:name w:val="3F052D240F734FED95E49D1956A45E51"/>
    <w:rsid w:val="00E649BE"/>
  </w:style>
  <w:style w:type="paragraph" w:customStyle="1" w:styleId="EF8B569D52164B48893F42738BCC78BB">
    <w:name w:val="EF8B569D52164B48893F42738BCC78BB"/>
    <w:rsid w:val="00E649BE"/>
  </w:style>
  <w:style w:type="paragraph" w:customStyle="1" w:styleId="CB18C20877E24D16B801C640E750D8FA">
    <w:name w:val="CB18C20877E24D16B801C640E750D8FA"/>
    <w:rsid w:val="00E649BE"/>
  </w:style>
  <w:style w:type="paragraph" w:customStyle="1" w:styleId="3A44D77C1514483DB9633DBBC4BE9652">
    <w:name w:val="3A44D77C1514483DB9633DBBC4BE9652"/>
    <w:rsid w:val="00E649BE"/>
  </w:style>
  <w:style w:type="paragraph" w:customStyle="1" w:styleId="BDE61B02ABBE4C33AD33B035784CD8ED">
    <w:name w:val="BDE61B02ABBE4C33AD33B035784CD8ED"/>
    <w:rsid w:val="00E649BE"/>
  </w:style>
  <w:style w:type="paragraph" w:customStyle="1" w:styleId="63272E69CC90435A8F078553BAAF5595">
    <w:name w:val="63272E69CC90435A8F078553BAAF5595"/>
    <w:rsid w:val="00E649BE"/>
  </w:style>
  <w:style w:type="paragraph" w:customStyle="1" w:styleId="19EB1240288743648160ACD6A63BCEA2">
    <w:name w:val="19EB1240288743648160ACD6A63BCEA2"/>
    <w:rsid w:val="00E649BE"/>
  </w:style>
  <w:style w:type="paragraph" w:customStyle="1" w:styleId="804513FAC13B41C18BF2410496818DE5">
    <w:name w:val="804513FAC13B41C18BF2410496818DE5"/>
    <w:rsid w:val="00E649BE"/>
  </w:style>
  <w:style w:type="paragraph" w:customStyle="1" w:styleId="2649969F20DA4CD6B868751E75755C22">
    <w:name w:val="2649969F20DA4CD6B868751E75755C22"/>
    <w:rsid w:val="00E649BE"/>
  </w:style>
  <w:style w:type="paragraph" w:customStyle="1" w:styleId="A951AC1D7CDA4BEC8AD19C84881C82B5">
    <w:name w:val="A951AC1D7CDA4BEC8AD19C84881C82B5"/>
    <w:rsid w:val="00E649BE"/>
  </w:style>
  <w:style w:type="paragraph" w:customStyle="1" w:styleId="14D437972A854BEF80D66C1713305965">
    <w:name w:val="14D437972A854BEF80D66C1713305965"/>
    <w:rsid w:val="00E649BE"/>
  </w:style>
  <w:style w:type="paragraph" w:customStyle="1" w:styleId="AB26B342EBF24900A844DA8C13001885">
    <w:name w:val="AB26B342EBF24900A844DA8C13001885"/>
    <w:rsid w:val="00E649BE"/>
  </w:style>
  <w:style w:type="paragraph" w:customStyle="1" w:styleId="3100D18BE4BC4A729FE08C00072C29D1">
    <w:name w:val="3100D18BE4BC4A729FE08C00072C29D1"/>
    <w:rsid w:val="00E649BE"/>
  </w:style>
  <w:style w:type="paragraph" w:customStyle="1" w:styleId="02C490AACD544C1B97215A47218528E8">
    <w:name w:val="02C490AACD544C1B97215A47218528E8"/>
    <w:rsid w:val="00E649BE"/>
  </w:style>
  <w:style w:type="paragraph" w:customStyle="1" w:styleId="C803AC9E23C24DB49EF0BDA2CEBE757A">
    <w:name w:val="C803AC9E23C24DB49EF0BDA2CEBE757A"/>
    <w:rsid w:val="00E649BE"/>
  </w:style>
  <w:style w:type="paragraph" w:customStyle="1" w:styleId="283E3CB8B44D4DD7A4E0F8B68283A45E1">
    <w:name w:val="283E3CB8B44D4DD7A4E0F8B68283A45E1"/>
    <w:rsid w:val="00E649BE"/>
    <w:pPr>
      <w:spacing w:before="60" w:after="60" w:line="220" w:lineRule="atLeast"/>
      <w:ind w:left="57" w:right="57"/>
    </w:pPr>
    <w:rPr>
      <w:rFonts w:eastAsia="Times New Roman" w:cs="Arial"/>
      <w:color w:val="000000" w:themeColor="text1"/>
      <w:sz w:val="18"/>
      <w:szCs w:val="20"/>
    </w:rPr>
  </w:style>
  <w:style w:type="paragraph" w:customStyle="1" w:styleId="EF292C478AFE4523B112490A075318DC1">
    <w:name w:val="EF292C478AFE4523B112490A075318DC1"/>
    <w:rsid w:val="00E649BE"/>
    <w:pPr>
      <w:spacing w:before="60" w:after="60" w:line="220" w:lineRule="atLeast"/>
      <w:ind w:left="57" w:right="57"/>
    </w:pPr>
    <w:rPr>
      <w:rFonts w:eastAsia="Times New Roman" w:cs="Arial"/>
      <w:color w:val="000000" w:themeColor="text1"/>
      <w:sz w:val="18"/>
      <w:szCs w:val="20"/>
    </w:rPr>
  </w:style>
  <w:style w:type="paragraph" w:customStyle="1" w:styleId="C62D21AF16FD41BAB44375B3E8A01BE61">
    <w:name w:val="C62D21AF16FD41BAB44375B3E8A01BE61"/>
    <w:rsid w:val="00E649BE"/>
    <w:pPr>
      <w:spacing w:before="60" w:after="60" w:line="220" w:lineRule="atLeast"/>
      <w:ind w:left="57" w:right="57"/>
    </w:pPr>
    <w:rPr>
      <w:rFonts w:eastAsia="Times New Roman" w:cs="Arial"/>
      <w:color w:val="000000" w:themeColor="text1"/>
      <w:sz w:val="18"/>
      <w:szCs w:val="20"/>
    </w:rPr>
  </w:style>
  <w:style w:type="paragraph" w:customStyle="1" w:styleId="0A9A50C6AC5B40059750C87109B5F9301">
    <w:name w:val="0A9A50C6AC5B40059750C87109B5F9301"/>
    <w:rsid w:val="00E649BE"/>
    <w:pPr>
      <w:spacing w:before="60" w:after="60" w:line="220" w:lineRule="atLeast"/>
      <w:ind w:left="57" w:right="57"/>
    </w:pPr>
    <w:rPr>
      <w:rFonts w:eastAsia="Times New Roman" w:cs="Arial"/>
      <w:color w:val="000000" w:themeColor="text1"/>
      <w:sz w:val="18"/>
      <w:szCs w:val="20"/>
    </w:rPr>
  </w:style>
  <w:style w:type="paragraph" w:customStyle="1" w:styleId="33E233FAF31248FB871A014D758E3BFB1">
    <w:name w:val="33E233FAF31248FB871A014D758E3BFB1"/>
    <w:rsid w:val="00E649BE"/>
    <w:pPr>
      <w:spacing w:before="60" w:after="60" w:line="220" w:lineRule="atLeast"/>
      <w:ind w:left="57" w:right="57"/>
    </w:pPr>
    <w:rPr>
      <w:rFonts w:eastAsia="Times New Roman" w:cs="Arial"/>
      <w:color w:val="000000" w:themeColor="text1"/>
      <w:sz w:val="18"/>
      <w:szCs w:val="20"/>
    </w:rPr>
  </w:style>
  <w:style w:type="paragraph" w:customStyle="1" w:styleId="11536D4A3BF542FFB8DCA4BFC8B5F0EF1">
    <w:name w:val="11536D4A3BF542FFB8DCA4BFC8B5F0EF1"/>
    <w:rsid w:val="00E649BE"/>
    <w:pPr>
      <w:spacing w:before="60" w:after="60" w:line="220" w:lineRule="atLeast"/>
      <w:ind w:left="57" w:right="57"/>
    </w:pPr>
    <w:rPr>
      <w:rFonts w:eastAsia="Times New Roman" w:cs="Arial"/>
      <w:color w:val="000000" w:themeColor="text1"/>
      <w:sz w:val="18"/>
      <w:szCs w:val="20"/>
    </w:rPr>
  </w:style>
  <w:style w:type="paragraph" w:customStyle="1" w:styleId="73827627D24643C38807B5B1480C09FA1">
    <w:name w:val="73827627D24643C38807B5B1480C09FA1"/>
    <w:rsid w:val="00E649BE"/>
    <w:pPr>
      <w:spacing w:before="60" w:after="60" w:line="220" w:lineRule="atLeast"/>
      <w:ind w:left="57" w:right="57"/>
    </w:pPr>
    <w:rPr>
      <w:rFonts w:eastAsia="Times New Roman" w:cs="Arial"/>
      <w:color w:val="000000" w:themeColor="text1"/>
      <w:sz w:val="18"/>
      <w:szCs w:val="20"/>
    </w:rPr>
  </w:style>
  <w:style w:type="paragraph" w:customStyle="1" w:styleId="FA9377A780B145B0BCBF53756F92B6C11">
    <w:name w:val="FA9377A780B145B0BCBF53756F92B6C11"/>
    <w:rsid w:val="00E649BE"/>
    <w:pPr>
      <w:spacing w:before="60" w:after="60" w:line="220" w:lineRule="atLeast"/>
      <w:ind w:left="57" w:right="57"/>
    </w:pPr>
    <w:rPr>
      <w:rFonts w:eastAsia="Times New Roman" w:cs="Arial"/>
      <w:color w:val="000000" w:themeColor="text1"/>
      <w:sz w:val="18"/>
      <w:szCs w:val="20"/>
    </w:rPr>
  </w:style>
  <w:style w:type="paragraph" w:customStyle="1" w:styleId="DC9A64C2C6C341928A1A9DD91E1A58871">
    <w:name w:val="DC9A64C2C6C341928A1A9DD91E1A58871"/>
    <w:rsid w:val="00E649BE"/>
    <w:pPr>
      <w:spacing w:before="60" w:after="60" w:line="220" w:lineRule="atLeast"/>
      <w:ind w:left="57" w:right="57"/>
    </w:pPr>
    <w:rPr>
      <w:rFonts w:eastAsia="Times New Roman" w:cs="Arial"/>
      <w:color w:val="000000" w:themeColor="text1"/>
      <w:sz w:val="18"/>
      <w:szCs w:val="20"/>
    </w:rPr>
  </w:style>
  <w:style w:type="paragraph" w:customStyle="1" w:styleId="F7DCD398315D42EEBC0FB94D4793B2811">
    <w:name w:val="F7DCD398315D42EEBC0FB94D4793B2811"/>
    <w:rsid w:val="00E649BE"/>
    <w:pPr>
      <w:spacing w:before="60" w:after="60" w:line="220" w:lineRule="atLeast"/>
      <w:ind w:left="57" w:right="57"/>
    </w:pPr>
    <w:rPr>
      <w:rFonts w:eastAsia="Times New Roman" w:cs="Arial"/>
      <w:color w:val="000000" w:themeColor="text1"/>
      <w:sz w:val="18"/>
      <w:szCs w:val="20"/>
    </w:rPr>
  </w:style>
  <w:style w:type="paragraph" w:customStyle="1" w:styleId="5F41445BD55C48C7B628AD3183F77BF21">
    <w:name w:val="5F41445BD55C48C7B628AD3183F77BF21"/>
    <w:rsid w:val="00E649BE"/>
    <w:pPr>
      <w:spacing w:before="60" w:after="60" w:line="220" w:lineRule="atLeast"/>
      <w:ind w:left="57" w:right="57"/>
    </w:pPr>
    <w:rPr>
      <w:rFonts w:eastAsia="Times New Roman" w:cs="Arial"/>
      <w:color w:val="000000" w:themeColor="text1"/>
      <w:sz w:val="18"/>
      <w:szCs w:val="20"/>
    </w:rPr>
  </w:style>
  <w:style w:type="paragraph" w:customStyle="1" w:styleId="87824224792A4EDC9F56EEB431ECE4B81">
    <w:name w:val="87824224792A4EDC9F56EEB431ECE4B81"/>
    <w:rsid w:val="00E649BE"/>
    <w:pPr>
      <w:spacing w:before="60" w:after="60" w:line="220" w:lineRule="atLeast"/>
      <w:ind w:left="57" w:right="57"/>
    </w:pPr>
    <w:rPr>
      <w:rFonts w:eastAsia="Times New Roman" w:cs="Arial"/>
      <w:color w:val="000000" w:themeColor="text1"/>
      <w:sz w:val="18"/>
      <w:szCs w:val="20"/>
    </w:rPr>
  </w:style>
  <w:style w:type="paragraph" w:customStyle="1" w:styleId="E7A4F7A91AE64C9991EAC82DB19A97439">
    <w:name w:val="E7A4F7A91AE64C9991EAC82DB19A97439"/>
    <w:rsid w:val="00E649BE"/>
    <w:pPr>
      <w:spacing w:after="0" w:line="240" w:lineRule="auto"/>
    </w:pPr>
    <w:rPr>
      <w:rFonts w:ascii="Cambria" w:eastAsia="Times New Roman" w:hAnsi="Cambria" w:cs="Times New Roman"/>
      <w:sz w:val="20"/>
      <w:szCs w:val="20"/>
      <w:lang w:eastAsia="en-US"/>
    </w:rPr>
  </w:style>
  <w:style w:type="paragraph" w:customStyle="1" w:styleId="6D08CC885E65455493C3E27DF8C80CBB9">
    <w:name w:val="6D08CC885E65455493C3E27DF8C80CBB9"/>
    <w:rsid w:val="00E649BE"/>
    <w:pPr>
      <w:spacing w:after="0" w:line="240" w:lineRule="auto"/>
    </w:pPr>
    <w:rPr>
      <w:rFonts w:ascii="Cambria" w:eastAsia="Times New Roman" w:hAnsi="Cambria" w:cs="Times New Roman"/>
      <w:sz w:val="20"/>
      <w:szCs w:val="20"/>
      <w:lang w:eastAsia="en-US"/>
    </w:rPr>
  </w:style>
  <w:style w:type="paragraph" w:customStyle="1" w:styleId="D25D5E548D99485EA89A4EBBF861D3161">
    <w:name w:val="D25D5E548D99485EA89A4EBBF861D3161"/>
    <w:rsid w:val="00E649BE"/>
    <w:pPr>
      <w:spacing w:after="0" w:line="240" w:lineRule="auto"/>
    </w:pPr>
    <w:rPr>
      <w:rFonts w:ascii="Cambria" w:eastAsia="Times New Roman" w:hAnsi="Cambria" w:cs="Times New Roman"/>
      <w:sz w:val="20"/>
      <w:szCs w:val="20"/>
      <w:lang w:eastAsia="en-US"/>
    </w:rPr>
  </w:style>
  <w:style w:type="paragraph" w:customStyle="1" w:styleId="9C4CC2F775A34115AC001623DEDFF2611">
    <w:name w:val="9C4CC2F775A34115AC001623DEDFF2611"/>
    <w:rsid w:val="00E649BE"/>
    <w:pPr>
      <w:spacing w:after="0" w:line="240" w:lineRule="auto"/>
    </w:pPr>
    <w:rPr>
      <w:rFonts w:ascii="Cambria" w:eastAsia="Times New Roman" w:hAnsi="Cambria" w:cs="Times New Roman"/>
      <w:sz w:val="20"/>
      <w:szCs w:val="20"/>
      <w:lang w:eastAsia="en-US"/>
    </w:rPr>
  </w:style>
  <w:style w:type="paragraph" w:customStyle="1" w:styleId="52F1B09DEF6741548BAB460464DD3D271">
    <w:name w:val="52F1B09DEF6741548BAB460464DD3D271"/>
    <w:rsid w:val="00E649BE"/>
    <w:pPr>
      <w:spacing w:after="0" w:line="240" w:lineRule="auto"/>
    </w:pPr>
    <w:rPr>
      <w:rFonts w:ascii="Cambria" w:eastAsia="Times New Roman" w:hAnsi="Cambria" w:cs="Times New Roman"/>
      <w:sz w:val="20"/>
      <w:szCs w:val="20"/>
      <w:lang w:eastAsia="en-US"/>
    </w:rPr>
  </w:style>
  <w:style w:type="paragraph" w:customStyle="1" w:styleId="603D0B9AB1124340B455FD719416ED4C1">
    <w:name w:val="603D0B9AB1124340B455FD719416ED4C1"/>
    <w:rsid w:val="00E649BE"/>
    <w:pPr>
      <w:spacing w:after="0" w:line="240" w:lineRule="auto"/>
    </w:pPr>
    <w:rPr>
      <w:rFonts w:ascii="Cambria" w:eastAsia="Times New Roman" w:hAnsi="Cambria" w:cs="Times New Roman"/>
      <w:sz w:val="20"/>
      <w:szCs w:val="20"/>
      <w:lang w:eastAsia="en-US"/>
    </w:rPr>
  </w:style>
  <w:style w:type="paragraph" w:customStyle="1" w:styleId="BB34BB4AB9D7405AAF8BE627F3D21C1F1">
    <w:name w:val="BB34BB4AB9D7405AAF8BE627F3D21C1F1"/>
    <w:rsid w:val="00E649BE"/>
    <w:pPr>
      <w:spacing w:after="0" w:line="240" w:lineRule="auto"/>
    </w:pPr>
    <w:rPr>
      <w:rFonts w:ascii="Cambria" w:eastAsia="Times New Roman" w:hAnsi="Cambria" w:cs="Times New Roman"/>
      <w:sz w:val="20"/>
      <w:szCs w:val="20"/>
      <w:lang w:eastAsia="en-US"/>
    </w:rPr>
  </w:style>
  <w:style w:type="paragraph" w:customStyle="1" w:styleId="21839E611C0F4DD3A6824721EA11477B1">
    <w:name w:val="21839E611C0F4DD3A6824721EA11477B1"/>
    <w:rsid w:val="00E649BE"/>
    <w:pPr>
      <w:spacing w:after="0" w:line="240" w:lineRule="auto"/>
    </w:pPr>
    <w:rPr>
      <w:rFonts w:ascii="Cambria" w:eastAsia="Times New Roman" w:hAnsi="Cambria" w:cs="Times New Roman"/>
      <w:sz w:val="20"/>
      <w:szCs w:val="20"/>
      <w:lang w:eastAsia="en-US"/>
    </w:rPr>
  </w:style>
  <w:style w:type="paragraph" w:customStyle="1" w:styleId="2550535FED004CE3ACA2029FF7ED098E1">
    <w:name w:val="2550535FED004CE3ACA2029FF7ED098E1"/>
    <w:rsid w:val="00E649BE"/>
    <w:pPr>
      <w:spacing w:after="0" w:line="240" w:lineRule="auto"/>
    </w:pPr>
    <w:rPr>
      <w:rFonts w:ascii="Cambria" w:eastAsia="Times New Roman" w:hAnsi="Cambria" w:cs="Times New Roman"/>
      <w:sz w:val="20"/>
      <w:szCs w:val="20"/>
      <w:lang w:eastAsia="en-US"/>
    </w:rPr>
  </w:style>
  <w:style w:type="paragraph" w:customStyle="1" w:styleId="96ADD816C2CA4ECC9BF412B15E07548A1">
    <w:name w:val="96ADD816C2CA4ECC9BF412B15E07548A1"/>
    <w:rsid w:val="00E649BE"/>
    <w:pPr>
      <w:spacing w:after="0" w:line="240" w:lineRule="auto"/>
    </w:pPr>
    <w:rPr>
      <w:rFonts w:ascii="Cambria" w:eastAsia="Times New Roman" w:hAnsi="Cambria" w:cs="Times New Roman"/>
      <w:sz w:val="20"/>
      <w:szCs w:val="20"/>
      <w:lang w:eastAsia="en-US"/>
    </w:rPr>
  </w:style>
  <w:style w:type="paragraph" w:customStyle="1" w:styleId="2E1BE256F44F41BE8BF11F541C25FB2B1">
    <w:name w:val="2E1BE256F44F41BE8BF11F541C25FB2B1"/>
    <w:rsid w:val="00E649BE"/>
    <w:pPr>
      <w:spacing w:after="0" w:line="240" w:lineRule="auto"/>
    </w:pPr>
    <w:rPr>
      <w:rFonts w:ascii="Cambria" w:eastAsia="Times New Roman" w:hAnsi="Cambria" w:cs="Times New Roman"/>
      <w:sz w:val="20"/>
      <w:szCs w:val="20"/>
      <w:lang w:eastAsia="en-US"/>
    </w:rPr>
  </w:style>
  <w:style w:type="paragraph" w:customStyle="1" w:styleId="4F523811A62F43769DA88703358356571">
    <w:name w:val="4F523811A62F43769DA88703358356571"/>
    <w:rsid w:val="00E649BE"/>
    <w:pPr>
      <w:spacing w:after="0" w:line="240" w:lineRule="auto"/>
    </w:pPr>
    <w:rPr>
      <w:rFonts w:ascii="Cambria" w:eastAsia="Times New Roman" w:hAnsi="Cambria" w:cs="Times New Roman"/>
      <w:sz w:val="20"/>
      <w:szCs w:val="20"/>
      <w:lang w:eastAsia="en-US"/>
    </w:rPr>
  </w:style>
  <w:style w:type="paragraph" w:customStyle="1" w:styleId="89E66D5092264932A14CC7D60C8CF085">
    <w:name w:val="89E66D5092264932A14CC7D60C8CF085"/>
    <w:rsid w:val="00E649BE"/>
  </w:style>
  <w:style w:type="paragraph" w:customStyle="1" w:styleId="80C4CABCE0A949598F5DB8B828B465BD">
    <w:name w:val="80C4CABCE0A949598F5DB8B828B465BD"/>
    <w:rsid w:val="00E649BE"/>
  </w:style>
  <w:style w:type="paragraph" w:customStyle="1" w:styleId="72C9C8B047EE491BAAF9CB42F3A69690">
    <w:name w:val="72C9C8B047EE491BAAF9CB42F3A69690"/>
    <w:rsid w:val="00E649BE"/>
  </w:style>
  <w:style w:type="paragraph" w:customStyle="1" w:styleId="B6816A8EB376461C8A4A5D035C8CA495">
    <w:name w:val="B6816A8EB376461C8A4A5D035C8CA495"/>
    <w:rsid w:val="00E649BE"/>
  </w:style>
  <w:style w:type="paragraph" w:customStyle="1" w:styleId="40A7B49D3D55489A8327B466D2C2704D">
    <w:name w:val="40A7B49D3D55489A8327B466D2C2704D"/>
    <w:rsid w:val="00E649BE"/>
  </w:style>
  <w:style w:type="paragraph" w:customStyle="1" w:styleId="410F50A1893D423DB43F37A96BFF58D3">
    <w:name w:val="410F50A1893D423DB43F37A96BFF58D3"/>
    <w:rsid w:val="00E649BE"/>
  </w:style>
  <w:style w:type="paragraph" w:customStyle="1" w:styleId="5564D6A26E0E4F5191D721BEF355461B">
    <w:name w:val="5564D6A26E0E4F5191D721BEF355461B"/>
    <w:rsid w:val="00E649BE"/>
  </w:style>
  <w:style w:type="paragraph" w:customStyle="1" w:styleId="551E8DCF54664548A1FC464CFE700EC4">
    <w:name w:val="551E8DCF54664548A1FC464CFE700EC4"/>
    <w:rsid w:val="00E649BE"/>
  </w:style>
  <w:style w:type="paragraph" w:customStyle="1" w:styleId="9D7CE95FABE94C748FA7C4553BB095BA">
    <w:name w:val="9D7CE95FABE94C748FA7C4553BB095BA"/>
    <w:rsid w:val="00E64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08A92E58F294298105530A56CEB4F" ma:contentTypeVersion="17" ma:contentTypeDescription="Create a new document." ma:contentTypeScope="" ma:versionID="994084d8ee9794619cf4f2617c63a975">
  <xsd:schema xmlns:xsd="http://www.w3.org/2001/XMLSchema" xmlns:xs="http://www.w3.org/2001/XMLSchema" xmlns:p="http://schemas.microsoft.com/office/2006/metadata/properties" xmlns:ns2="f1dae978-93ec-4084-b6b7-f120f7512839" xmlns:ns3="ac5c61db-8ff4-436c-8330-ee7368e02300" targetNamespace="http://schemas.microsoft.com/office/2006/metadata/properties" ma:root="true" ma:fieldsID="e20711e64bde74fd7fb7e07c9cde4948" ns2:_="" ns3:_="">
    <xsd:import namespace="f1dae978-93ec-4084-b6b7-f120f7512839"/>
    <xsd:import namespace="ac5c61db-8ff4-436c-8330-ee7368e02300"/>
    <xsd:element name="properties">
      <xsd:complexType>
        <xsd:sequence>
          <xsd:element name="documentManagement">
            <xsd:complexType>
              <xsd:all>
                <xsd:element ref="ns2:MediaServiceMetadata" minOccurs="0"/>
                <xsd:element ref="ns2:MediaServiceFastMetadata" minOccurs="0"/>
                <xsd:element ref="ns2:Classification" minOccurs="0"/>
                <xsd:element ref="ns2:Is_x0020_Record_x003f_" minOccurs="0"/>
                <xsd:element ref="ns2:CM_x0020_Reference" minOccurs="0"/>
                <xsd:element ref="ns2:CM_x0020_Upload_x0020_Dat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e978-93ec-4084-b6b7-f120f751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assification" ma:index="10" nillable="true"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internalName="CM_x0020_Upload_x0020_Dat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M_x0020_Reference xmlns="f1dae978-93ec-4084-b6b7-f120f7512839" xsi:nil="true"/>
    <CM_x0020_Upload_x0020_Date xmlns="f1dae978-93ec-4084-b6b7-f120f7512839" xsi:nil="true"/>
    <Classification xmlns="f1dae978-93ec-4084-b6b7-f120f7512839">Unclassified</Classification>
    <Is_x0020_Record_x003f_ xmlns="f1dae978-93ec-4084-b6b7-f120f7512839">false</Is_x0020_Record_x003f_>
  </documentManagement>
</p:properties>
</file>

<file path=customXml/itemProps1.xml><?xml version="1.0" encoding="utf-8"?>
<ds:datastoreItem xmlns:ds="http://schemas.openxmlformats.org/officeDocument/2006/customXml" ds:itemID="{0A3B5EAE-2AC1-4EE5-A0CD-FF55C88F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e978-93ec-4084-b6b7-f120f7512839"/>
    <ds:schemaRef ds:uri="ac5c61db-8ff4-436c-8330-ee7368e0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FEE57-0184-451D-A54C-3D98B35A7782}">
  <ds:schemaRefs>
    <ds:schemaRef ds:uri="http://schemas.microsoft.com/sharepoint/v3/contenttype/forms"/>
  </ds:schemaRefs>
</ds:datastoreItem>
</file>

<file path=customXml/itemProps3.xml><?xml version="1.0" encoding="utf-8"?>
<ds:datastoreItem xmlns:ds="http://schemas.openxmlformats.org/officeDocument/2006/customXml" ds:itemID="{D85F934A-2D43-45B4-B9CA-04B66DC17543}">
  <ds:schemaRefs>
    <ds:schemaRef ds:uri="http://schemas.openxmlformats.org/officeDocument/2006/bibliography"/>
  </ds:schemaRefs>
</ds:datastoreItem>
</file>

<file path=customXml/itemProps4.xml><?xml version="1.0" encoding="utf-8"?>
<ds:datastoreItem xmlns:ds="http://schemas.openxmlformats.org/officeDocument/2006/customXml" ds:itemID="{4A201A1A-5F23-4B6F-920A-09F5702472F1}">
  <ds:schemaRefs>
    <ds:schemaRef ds:uri="http://schemas.microsoft.com/office/2006/metadata/properties"/>
    <ds:schemaRef ds:uri="http://schemas.microsoft.com/office/infopath/2007/PartnerControls"/>
    <ds:schemaRef ds:uri="f1dae978-93ec-4084-b6b7-f120f75128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6421</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42942</CharactersWithSpaces>
  <SharedDoc>false</SharedDoc>
  <HyperlinkBase/>
  <HLinks>
    <vt:vector size="6" baseType="variant">
      <vt:variant>
        <vt:i4>8323156</vt:i4>
      </vt:variant>
      <vt:variant>
        <vt:i4>0</vt:i4>
      </vt:variant>
      <vt:variant>
        <vt:i4>0</vt:i4>
      </vt:variant>
      <vt:variant>
        <vt:i4>5</vt:i4>
      </vt:variant>
      <vt:variant>
        <vt:lpwstr>mailto:grants@brv.vic.gov.au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Venina G Naivalu (DJR)</dc:creator>
  <cp:keywords/>
  <cp:lastModifiedBy>Sam D Masopust (DJCS)</cp:lastModifiedBy>
  <cp:revision>2</cp:revision>
  <cp:lastPrinted>2017-07-08T10:32:00Z</cp:lastPrinted>
  <dcterms:created xsi:type="dcterms:W3CDTF">2022-02-14T01:13:00Z</dcterms:created>
  <dcterms:modified xsi:type="dcterms:W3CDTF">2022-02-14T01:13:00Z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0x010100B4208A92E58F294298105530A56CEB4F</vt:lpwstr>
  </property>
</Properties>
</file>