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C7E2" w14:textId="32511619" w:rsidR="0082213B" w:rsidRPr="00D80E3C" w:rsidRDefault="0082213B" w:rsidP="00D80E3C">
      <w:pPr>
        <w:spacing w:before="240" w:after="120"/>
        <w:rPr>
          <w:rFonts w:asciiTheme="minorHAnsi" w:hAnsiTheme="minorHAnsi" w:cstheme="minorHAnsi"/>
        </w:rPr>
      </w:pPr>
      <w:r w:rsidRPr="00D80E3C">
        <w:rPr>
          <w:rFonts w:asciiTheme="minorHAnsi" w:hAnsiTheme="minorHAnsi" w:cstheme="minorHAnsi"/>
        </w:rPr>
        <w:t>The Project Budget is a mandatory attachment that must be supplied as an attachment along with your online grant application</w:t>
      </w:r>
      <w:r w:rsidR="000311BC">
        <w:rPr>
          <w:rFonts w:asciiTheme="minorHAnsi" w:hAnsiTheme="minorHAnsi" w:cstheme="minorHAnsi"/>
        </w:rPr>
        <w:t xml:space="preserve"> </w:t>
      </w:r>
      <w:r w:rsidR="000311BC">
        <w:rPr>
          <w:rFonts w:ascii="Arial" w:hAnsi="Arial" w:cs="Arial"/>
        </w:rPr>
        <w:t>via the BRV Grants Portal</w:t>
      </w:r>
      <w:r w:rsidRPr="00D80E3C">
        <w:rPr>
          <w:rFonts w:asciiTheme="minorHAnsi" w:hAnsiTheme="minorHAnsi" w:cstheme="minorHAnsi"/>
        </w:rPr>
        <w:t xml:space="preserve">. </w:t>
      </w:r>
    </w:p>
    <w:tbl>
      <w:tblPr>
        <w:tblpPr w:leftFromText="180" w:rightFromText="180" w:vertAnchor="page" w:horzAnchor="margin" w:tblpY="661"/>
        <w:tblW w:w="10093" w:type="dxa"/>
        <w:tblCellMar>
          <w:left w:w="0" w:type="dxa"/>
          <w:right w:w="0" w:type="dxa"/>
        </w:tblCellMar>
        <w:tblLook w:val="04A0" w:firstRow="1" w:lastRow="0" w:firstColumn="1" w:lastColumn="0" w:noHBand="0" w:noVBand="1"/>
      </w:tblPr>
      <w:tblGrid>
        <w:gridCol w:w="10093"/>
      </w:tblGrid>
      <w:tr w:rsidR="00EA092C" w:rsidRPr="003072C6" w14:paraId="2EABCC48" w14:textId="77777777" w:rsidTr="00EA092C">
        <w:trPr>
          <w:trHeight w:val="1276"/>
        </w:trPr>
        <w:tc>
          <w:tcPr>
            <w:tcW w:w="10093" w:type="dxa"/>
            <w:shd w:val="clear" w:color="auto" w:fill="auto"/>
          </w:tcPr>
          <w:p w14:paraId="53A480B5" w14:textId="4210471A" w:rsidR="0017541D" w:rsidRDefault="0017541D" w:rsidP="009C52A7">
            <w:pPr>
              <w:pStyle w:val="DocumentHeading"/>
              <w:framePr w:hSpace="0" w:wrap="auto" w:vAnchor="margin" w:hAnchor="text" w:yAlign="inline"/>
            </w:pPr>
            <w:bookmarkStart w:id="0" w:name="busunit"/>
            <w:bookmarkStart w:id="1" w:name="_Toc31795001"/>
          </w:p>
          <w:p w14:paraId="09F94359" w14:textId="77777777" w:rsidR="0017541D" w:rsidRPr="009C52A7" w:rsidRDefault="0017541D" w:rsidP="009C52A7">
            <w:pPr>
              <w:pStyle w:val="DocumentHeading"/>
              <w:framePr w:hSpace="0" w:wrap="auto" w:vAnchor="margin" w:hAnchor="text" w:yAlign="inline"/>
              <w:rPr>
                <w:color w:val="0070C0"/>
              </w:rPr>
            </w:pPr>
          </w:p>
          <w:p w14:paraId="5796D402" w14:textId="68EA923E" w:rsidR="00EA092C" w:rsidRPr="00D97C3A" w:rsidRDefault="00415AC1" w:rsidP="009C52A7">
            <w:pPr>
              <w:pStyle w:val="DocumentHeading"/>
              <w:framePr w:hSpace="0" w:wrap="auto" w:vAnchor="margin" w:hAnchor="text" w:yAlign="inline"/>
              <w:rPr>
                <w:color w:val="0070C0"/>
              </w:rPr>
            </w:pPr>
            <w:r w:rsidRPr="00D97C3A">
              <w:rPr>
                <w:color w:val="0070C0"/>
              </w:rPr>
              <w:t>Project Budget</w:t>
            </w:r>
          </w:p>
          <w:bookmarkEnd w:id="0"/>
          <w:p w14:paraId="50502BC4" w14:textId="638265F4" w:rsidR="00EA092C" w:rsidRPr="00AC7F3F" w:rsidRDefault="00415AC1" w:rsidP="009C52A7">
            <w:pPr>
              <w:pStyle w:val="DocumentSub-Title"/>
              <w:framePr w:hSpace="0" w:wrap="auto" w:vAnchor="margin" w:hAnchor="text" w:yAlign="inline"/>
            </w:pPr>
            <w:r w:rsidRPr="00D97C3A">
              <w:rPr>
                <w:color w:val="0070C0"/>
              </w:rPr>
              <w:t>Template</w:t>
            </w:r>
            <w:r w:rsidR="0001345B" w:rsidRPr="00D97C3A">
              <w:rPr>
                <w:color w:val="0070C0"/>
              </w:rPr>
              <w:t xml:space="preserve"> – Bushfire Recovery Victoria (BRV)</w:t>
            </w:r>
          </w:p>
        </w:tc>
      </w:tr>
    </w:tbl>
    <w:tbl>
      <w:tblPr>
        <w:tblStyle w:val="DJRReporttablestyleNavy"/>
        <w:tblW w:w="5000" w:type="pct"/>
        <w:tblInd w:w="0" w:type="dxa"/>
        <w:tblLook w:val="04A0" w:firstRow="1" w:lastRow="0" w:firstColumn="1" w:lastColumn="0" w:noHBand="0" w:noVBand="1"/>
      </w:tblPr>
      <w:tblGrid>
        <w:gridCol w:w="2830"/>
        <w:gridCol w:w="2978"/>
        <w:gridCol w:w="4519"/>
      </w:tblGrid>
      <w:tr w:rsidR="00FA452B" w:rsidRPr="00865BD7" w14:paraId="7BD67276" w14:textId="77777777" w:rsidTr="0017541D">
        <w:trPr>
          <w:cnfStyle w:val="100000000000" w:firstRow="1" w:lastRow="0" w:firstColumn="0" w:lastColumn="0" w:oddVBand="0" w:evenVBand="0" w:oddHBand="0" w:evenHBand="0" w:firstRowFirstColumn="0" w:firstRowLastColumn="0" w:lastRowFirstColumn="0" w:lastRowLastColumn="0"/>
          <w:tblHeader/>
        </w:trPr>
        <w:tc>
          <w:tcPr>
            <w:tcW w:w="5000" w:type="pct"/>
            <w:gridSpan w:val="3"/>
            <w:shd w:val="clear" w:color="auto" w:fill="002060"/>
          </w:tcPr>
          <w:p w14:paraId="3DF5053B" w14:textId="77777777" w:rsidR="00FA452B" w:rsidRPr="00865BD7" w:rsidRDefault="00FA452B" w:rsidP="009C52A7">
            <w:pPr>
              <w:pStyle w:val="DJRtablecolheadwhite"/>
            </w:pPr>
            <w:r w:rsidRPr="00865BD7">
              <w:t xml:space="preserve">Project </w:t>
            </w:r>
            <w:r>
              <w:t>details</w:t>
            </w:r>
          </w:p>
        </w:tc>
      </w:tr>
      <w:tr w:rsidR="00C83296" w:rsidRPr="005C6172" w14:paraId="3BF96A09" w14:textId="77777777" w:rsidTr="00E87A97">
        <w:tc>
          <w:tcPr>
            <w:tcW w:w="1370" w:type="pct"/>
            <w:vAlign w:val="center"/>
          </w:tcPr>
          <w:p w14:paraId="69DB148A" w14:textId="77777777" w:rsidR="00C83296" w:rsidRPr="005C6172" w:rsidRDefault="00C83296" w:rsidP="00E87A97">
            <w:pPr>
              <w:spacing w:before="40" w:after="40"/>
              <w:rPr>
                <w:rFonts w:ascii="Arial" w:hAnsi="Arial" w:cs="Arial"/>
                <w:b/>
                <w:bCs/>
              </w:rPr>
            </w:pPr>
            <w:r w:rsidRPr="005C6172">
              <w:rPr>
                <w:rFonts w:ascii="Arial" w:hAnsi="Arial" w:cs="Arial"/>
                <w:b/>
                <w:bCs/>
              </w:rPr>
              <w:t>Grant program</w:t>
            </w:r>
          </w:p>
        </w:tc>
        <w:sdt>
          <w:sdtPr>
            <w:rPr>
              <w:color w:val="000000" w:themeColor="text1"/>
            </w:rPr>
            <w:id w:val="934016085"/>
            <w:placeholder>
              <w:docPart w:val="984DCA498D094E7BBA7398D063D5210C"/>
            </w:placeholder>
            <w:showingPlcHdr/>
          </w:sdtPr>
          <w:sdtEndPr/>
          <w:sdtContent>
            <w:tc>
              <w:tcPr>
                <w:tcW w:w="3630" w:type="pct"/>
                <w:gridSpan w:val="2"/>
                <w:vAlign w:val="center"/>
              </w:tcPr>
              <w:p w14:paraId="14AFEBE5" w14:textId="77777777" w:rsidR="00C83296" w:rsidRPr="00000A22" w:rsidRDefault="00C83296" w:rsidP="00E87A97">
                <w:pPr>
                  <w:pStyle w:val="DJRtabletext"/>
                  <w:rPr>
                    <w:color w:val="000000" w:themeColor="text1"/>
                  </w:rPr>
                </w:pPr>
                <w:r w:rsidRPr="00000A22">
                  <w:rPr>
                    <w:rStyle w:val="PlaceholderText"/>
                    <w:color w:val="000000" w:themeColor="text1"/>
                  </w:rPr>
                  <w:t>Include the name of the program you are applying under</w:t>
                </w:r>
              </w:p>
            </w:tc>
          </w:sdtContent>
        </w:sdt>
      </w:tr>
      <w:tr w:rsidR="00C83296" w:rsidRPr="005C6172" w14:paraId="2D6AABD3" w14:textId="77777777" w:rsidTr="00E87A97">
        <w:tc>
          <w:tcPr>
            <w:tcW w:w="1370" w:type="pct"/>
            <w:vAlign w:val="center"/>
          </w:tcPr>
          <w:p w14:paraId="161CD5A9" w14:textId="77777777" w:rsidR="00C83296" w:rsidRPr="005C6172" w:rsidRDefault="00C83296" w:rsidP="00E87A97">
            <w:pPr>
              <w:spacing w:before="40" w:after="40"/>
              <w:rPr>
                <w:rFonts w:ascii="Arial" w:hAnsi="Arial" w:cs="Arial"/>
                <w:b/>
                <w:bCs/>
              </w:rPr>
            </w:pPr>
            <w:r w:rsidRPr="005C6172">
              <w:rPr>
                <w:rFonts w:ascii="Arial" w:hAnsi="Arial" w:cs="Arial"/>
                <w:b/>
                <w:bCs/>
              </w:rPr>
              <w:t>Organisation name</w:t>
            </w:r>
          </w:p>
        </w:tc>
        <w:sdt>
          <w:sdtPr>
            <w:rPr>
              <w:rStyle w:val="PlaceholderText"/>
              <w:color w:val="000000" w:themeColor="text1"/>
            </w:rPr>
            <w:id w:val="852457467"/>
            <w:placeholder>
              <w:docPart w:val="5C155352D10A4457803B516E0F01DE6E"/>
            </w:placeholder>
            <w:showingPlcHdr/>
          </w:sdtPr>
          <w:sdtEndPr>
            <w:rPr>
              <w:rStyle w:val="PlaceholderText"/>
            </w:rPr>
          </w:sdtEndPr>
          <w:sdtContent>
            <w:tc>
              <w:tcPr>
                <w:tcW w:w="3630" w:type="pct"/>
                <w:gridSpan w:val="2"/>
                <w:vAlign w:val="center"/>
              </w:tcPr>
              <w:p w14:paraId="6B3D6578" w14:textId="77777777" w:rsidR="00C83296" w:rsidRPr="00000A22" w:rsidRDefault="00C83296" w:rsidP="00E87A97">
                <w:pPr>
                  <w:pStyle w:val="DJRtabletext"/>
                  <w:rPr>
                    <w:rStyle w:val="PlaceholderText"/>
                    <w:color w:val="000000" w:themeColor="text1"/>
                  </w:rPr>
                </w:pPr>
                <w:r w:rsidRPr="00C7033F">
                  <w:rPr>
                    <w:rStyle w:val="PlaceholderText"/>
                    <w:b/>
                    <w:bCs/>
                    <w:color w:val="000000" w:themeColor="text1"/>
                  </w:rPr>
                  <w:t>Include your organisation name</w:t>
                </w:r>
              </w:p>
            </w:tc>
          </w:sdtContent>
        </w:sdt>
      </w:tr>
      <w:tr w:rsidR="00FA452B" w:rsidRPr="005C6172" w14:paraId="1BCF6824" w14:textId="77777777" w:rsidTr="004576FA">
        <w:tc>
          <w:tcPr>
            <w:tcW w:w="1370" w:type="pct"/>
            <w:vAlign w:val="center"/>
          </w:tcPr>
          <w:p w14:paraId="7C569ABF" w14:textId="77777777" w:rsidR="00FA452B" w:rsidRPr="005C6172" w:rsidRDefault="00FA452B" w:rsidP="009C52A7">
            <w:pPr>
              <w:spacing w:before="40" w:after="40"/>
              <w:rPr>
                <w:rFonts w:ascii="Arial" w:hAnsi="Arial" w:cs="Arial"/>
                <w:b/>
                <w:bCs/>
              </w:rPr>
            </w:pPr>
            <w:r w:rsidRPr="005C6172">
              <w:rPr>
                <w:rFonts w:ascii="Arial" w:hAnsi="Arial" w:cs="Arial"/>
                <w:b/>
                <w:bCs/>
              </w:rPr>
              <w:t>Project title</w:t>
            </w:r>
            <w:r w:rsidRPr="005C6172">
              <w:rPr>
                <w:rFonts w:cs="Arial"/>
                <w:b/>
                <w:bCs/>
              </w:rPr>
              <w:t xml:space="preserve">   </w:t>
            </w:r>
          </w:p>
        </w:tc>
        <w:sdt>
          <w:sdtPr>
            <w:rPr>
              <w:color w:val="000000" w:themeColor="text1"/>
            </w:rPr>
            <w:id w:val="1909420272"/>
            <w:placeholder>
              <w:docPart w:val="12024F0CFA2E48F0A1B990B0671B7F1E"/>
            </w:placeholder>
            <w:showingPlcHdr/>
          </w:sdtPr>
          <w:sdtEndPr/>
          <w:sdtContent>
            <w:tc>
              <w:tcPr>
                <w:tcW w:w="3630" w:type="pct"/>
                <w:gridSpan w:val="2"/>
                <w:vAlign w:val="center"/>
              </w:tcPr>
              <w:p w14:paraId="217B8CA5" w14:textId="0C1BE8F2" w:rsidR="00FA452B" w:rsidRPr="00000A22" w:rsidRDefault="00DF0E25" w:rsidP="009C52A7">
                <w:pPr>
                  <w:pStyle w:val="DJRtabletext"/>
                  <w:rPr>
                    <w:color w:val="000000" w:themeColor="text1"/>
                  </w:rPr>
                </w:pPr>
                <w:r w:rsidRPr="00C7033F">
                  <w:rPr>
                    <w:rStyle w:val="PlaceholderText"/>
                    <w:i/>
                    <w:iCs/>
                    <w:color w:val="000000" w:themeColor="text1"/>
                  </w:rPr>
                  <w:t>Include the title of your project</w:t>
                </w:r>
              </w:p>
            </w:tc>
          </w:sdtContent>
        </w:sdt>
      </w:tr>
      <w:tr w:rsidR="005F117C" w:rsidRPr="005C6172" w14:paraId="3E9CF9C3" w14:textId="77777777" w:rsidTr="004576FA">
        <w:tc>
          <w:tcPr>
            <w:tcW w:w="2812" w:type="pct"/>
            <w:gridSpan w:val="2"/>
            <w:vAlign w:val="center"/>
          </w:tcPr>
          <w:p w14:paraId="24C71276" w14:textId="65D1BAEE" w:rsidR="005F117C" w:rsidRPr="006E1D4C" w:rsidRDefault="005F117C" w:rsidP="009C52A7">
            <w:pPr>
              <w:spacing w:before="120" w:after="40"/>
              <w:rPr>
                <w:rFonts w:ascii="Arial" w:hAnsi="Arial" w:cs="Arial"/>
                <w:i/>
                <w:iCs/>
                <w:sz w:val="18"/>
                <w:szCs w:val="18"/>
              </w:rPr>
            </w:pPr>
            <w:r w:rsidRPr="006E1D4C">
              <w:rPr>
                <w:rFonts w:ascii="Arial" w:hAnsi="Arial" w:cs="Arial"/>
                <w:b/>
                <w:bCs/>
                <w:sz w:val="18"/>
                <w:szCs w:val="18"/>
              </w:rPr>
              <w:t xml:space="preserve">Are you (or your Auspice) currently registered for GST? </w:t>
            </w:r>
            <w:r w:rsidR="00D80E3C">
              <w:rPr>
                <w:rFonts w:ascii="Arial" w:hAnsi="Arial" w:cs="Arial"/>
                <w:b/>
                <w:bCs/>
                <w:sz w:val="18"/>
                <w:szCs w:val="18"/>
              </w:rPr>
              <w:t>*</w:t>
            </w:r>
          </w:p>
        </w:tc>
        <w:sdt>
          <w:sdtPr>
            <w:rPr>
              <w:rStyle w:val="PlaceholderText"/>
              <w:color w:val="000000" w:themeColor="text1"/>
            </w:rPr>
            <w:id w:val="1218249207"/>
            <w:placeholder>
              <w:docPart w:val="CF48ADC29A9F4FD3B2210781D7E0A77A"/>
            </w:placeholder>
            <w:showingPlcHdr/>
            <w:dropDownList>
              <w:listItem w:value="Choose an item."/>
              <w:listItem w:displayText="Yes – Registered for GST" w:value="Yes – Registered for GST"/>
              <w:listItem w:displayText="Yes – as a Government Related Entity (GRE) " w:value="Yes – as a Government Related Entity (GRE) "/>
              <w:listItem w:displayText="No – Not registered" w:value="No – Not registered"/>
              <w:listItem w:displayText="No - But in the process of registration" w:value="No - But in the process of registration"/>
            </w:dropDownList>
          </w:sdtPr>
          <w:sdtEndPr>
            <w:rPr>
              <w:rStyle w:val="PlaceholderText"/>
            </w:rPr>
          </w:sdtEndPr>
          <w:sdtContent>
            <w:tc>
              <w:tcPr>
                <w:tcW w:w="2188" w:type="pct"/>
                <w:vAlign w:val="center"/>
              </w:tcPr>
              <w:p w14:paraId="041BEE98" w14:textId="388D6497" w:rsidR="005F117C" w:rsidRPr="00000A22" w:rsidRDefault="005F117C" w:rsidP="009C52A7">
                <w:pPr>
                  <w:pStyle w:val="DJRtabletext"/>
                  <w:spacing w:after="40"/>
                  <w:rPr>
                    <w:rStyle w:val="PlaceholderText"/>
                    <w:color w:val="000000" w:themeColor="text1"/>
                  </w:rPr>
                </w:pPr>
                <w:r w:rsidRPr="00000A22">
                  <w:rPr>
                    <w:rStyle w:val="PlaceholderText"/>
                    <w:color w:val="000000" w:themeColor="text1"/>
                  </w:rPr>
                  <w:t>Select GST status</w:t>
                </w:r>
              </w:p>
            </w:tc>
          </w:sdtContent>
        </w:sdt>
      </w:tr>
    </w:tbl>
    <w:p w14:paraId="3E8E9E27" w14:textId="52AE18AC" w:rsidR="00ED0473" w:rsidRDefault="00A77494" w:rsidP="00ED0473">
      <w:pPr>
        <w:pStyle w:val="DJRbody"/>
      </w:pPr>
      <w:r>
        <w:t xml:space="preserve">* </w:t>
      </w:r>
      <w:r w:rsidR="00A2549C">
        <w:t xml:space="preserve">Please carefully review </w:t>
      </w:r>
      <w:r w:rsidR="00D80E3C" w:rsidRPr="00D80E3C">
        <w:t xml:space="preserve">the information provided </w:t>
      </w:r>
      <w:r w:rsidR="004576FA">
        <w:t xml:space="preserve">at the end of this template </w:t>
      </w:r>
      <w:r w:rsidR="00D80E3C" w:rsidRPr="00D80E3C">
        <w:t xml:space="preserve">under </w:t>
      </w:r>
      <w:r w:rsidR="00D80E3C" w:rsidRPr="004576FA">
        <w:rPr>
          <w:i/>
          <w:iCs w:val="0"/>
        </w:rPr>
        <w:t>‘Important information’</w:t>
      </w:r>
      <w:r w:rsidR="00D80E3C">
        <w:t xml:space="preserve"> </w:t>
      </w:r>
      <w:r w:rsidR="00580D25">
        <w:t xml:space="preserve">for </w:t>
      </w:r>
      <w:r w:rsidR="008F3994">
        <w:t xml:space="preserve">advice about the </w:t>
      </w:r>
      <w:r w:rsidR="00ED0473" w:rsidRPr="00CD41FE">
        <w:rPr>
          <w:rFonts w:cs="Arial"/>
        </w:rPr>
        <w:t>Goods and Services Tax (GST)</w:t>
      </w:r>
      <w:r w:rsidR="008F3994">
        <w:rPr>
          <w:rFonts w:cs="Arial"/>
        </w:rPr>
        <w:t xml:space="preserve"> and whether this should be included or excluded in your budget</w:t>
      </w:r>
      <w:r w:rsidR="007C1866">
        <w:rPr>
          <w:rFonts w:cs="Arial"/>
        </w:rPr>
        <w:t xml:space="preserve">. </w:t>
      </w:r>
    </w:p>
    <w:p w14:paraId="748E42C6" w14:textId="57150801" w:rsidR="00415AC1" w:rsidRDefault="00E75BED" w:rsidP="009C52A7">
      <w:pPr>
        <w:pStyle w:val="Heading2"/>
      </w:pPr>
      <w:r>
        <w:t>Project budget</w:t>
      </w:r>
    </w:p>
    <w:p w14:paraId="0D551598" w14:textId="1D20A36B" w:rsidR="009C52A7" w:rsidRDefault="00E75BED" w:rsidP="009C52A7">
      <w:pPr>
        <w:pStyle w:val="DJRbody"/>
      </w:pPr>
      <w:r w:rsidRPr="00E67F83">
        <w:t xml:space="preserve">Provide project budget details below for all sources of income, planned expenditure and in-kind support. </w:t>
      </w:r>
    </w:p>
    <w:p w14:paraId="6844510C" w14:textId="77777777" w:rsidR="00DF3359" w:rsidRPr="009C3BCB" w:rsidRDefault="00CB790D" w:rsidP="009C3BCB">
      <w:pPr>
        <w:pStyle w:val="ListParagraph"/>
        <w:numPr>
          <w:ilvl w:val="0"/>
          <w:numId w:val="44"/>
        </w:numPr>
        <w:rPr>
          <w:rFonts w:ascii="Arial" w:hAnsi="Arial" w:cs="Arial"/>
          <w:i/>
          <w:iCs/>
          <w:sz w:val="18"/>
          <w:szCs w:val="18"/>
        </w:rPr>
      </w:pPr>
      <w:r w:rsidRPr="009C3BCB">
        <w:rPr>
          <w:rFonts w:ascii="Arial" w:hAnsi="Arial" w:cs="Arial"/>
          <w:i/>
          <w:iCs/>
          <w:sz w:val="18"/>
          <w:szCs w:val="18"/>
        </w:rPr>
        <w:t xml:space="preserve">To add additional rows, place cursor in the row above and click on the blue plus sign </w:t>
      </w:r>
      <w:r w:rsidRPr="009C3BCB">
        <w:rPr>
          <w:rFonts w:ascii="Arial" w:hAnsi="Arial" w:cs="Arial"/>
          <w:i/>
          <w:iCs/>
          <w:color w:val="007DC3" w:themeColor="accent1"/>
          <w:sz w:val="18"/>
          <w:szCs w:val="18"/>
        </w:rPr>
        <w:t>[+]</w:t>
      </w:r>
      <w:r w:rsidRPr="009C3BCB">
        <w:rPr>
          <w:rFonts w:ascii="Arial" w:hAnsi="Arial" w:cs="Arial"/>
          <w:i/>
          <w:iCs/>
          <w:sz w:val="18"/>
          <w:szCs w:val="18"/>
        </w:rPr>
        <w:t xml:space="preserve"> that appears on the right. </w:t>
      </w:r>
    </w:p>
    <w:p w14:paraId="39B4FF81" w14:textId="03CCF0F3" w:rsidR="00CB790D" w:rsidRPr="009C3BCB" w:rsidRDefault="00CB790D" w:rsidP="009C3BCB">
      <w:pPr>
        <w:pStyle w:val="ListParagraph"/>
        <w:numPr>
          <w:ilvl w:val="0"/>
          <w:numId w:val="44"/>
        </w:numPr>
        <w:rPr>
          <w:rFonts w:ascii="Arial" w:hAnsi="Arial" w:cs="Arial"/>
          <w:i/>
          <w:iCs/>
          <w:sz w:val="18"/>
          <w:szCs w:val="18"/>
        </w:rPr>
      </w:pPr>
      <w:r w:rsidRPr="009C3BCB">
        <w:rPr>
          <w:rFonts w:ascii="Arial" w:hAnsi="Arial" w:cs="Arial"/>
          <w:i/>
          <w:iCs/>
          <w:sz w:val="18"/>
          <w:szCs w:val="18"/>
        </w:rPr>
        <w:t xml:space="preserve">Once all values are entered, select the whole table, and click ‘F9’ to auto-sum the total ($) fields.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4379"/>
      </w:tblGrid>
      <w:tr w:rsidR="00415AC1" w:rsidRPr="0054402D" w14:paraId="6FAFCB38" w14:textId="77777777" w:rsidTr="002B2452">
        <w:tc>
          <w:tcPr>
            <w:tcW w:w="5000" w:type="pct"/>
            <w:gridSpan w:val="2"/>
            <w:tcBorders>
              <w:top w:val="single" w:sz="4" w:space="0" w:color="auto"/>
              <w:left w:val="single" w:sz="4" w:space="0" w:color="auto"/>
              <w:bottom w:val="single" w:sz="4" w:space="0" w:color="auto"/>
              <w:right w:val="single" w:sz="4" w:space="0" w:color="auto"/>
            </w:tcBorders>
            <w:shd w:val="clear" w:color="auto" w:fill="7B7B7B" w:themeFill="accent6" w:themeFillShade="BF"/>
            <w:vAlign w:val="center"/>
            <w:hideMark/>
          </w:tcPr>
          <w:p w14:paraId="178BF7D8" w14:textId="77777777" w:rsidR="00415AC1" w:rsidRPr="0054402D" w:rsidRDefault="00415AC1" w:rsidP="009C52A7">
            <w:pPr>
              <w:pStyle w:val="numberedandbold"/>
              <w:numPr>
                <w:ilvl w:val="0"/>
                <w:numId w:val="0"/>
              </w:numPr>
              <w:spacing w:before="40" w:after="40" w:line="264" w:lineRule="auto"/>
              <w:jc w:val="left"/>
              <w:rPr>
                <w:color w:val="FFFFFF" w:themeColor="background1"/>
                <w:sz w:val="20"/>
              </w:rPr>
            </w:pPr>
            <w:r w:rsidRPr="0054402D">
              <w:rPr>
                <w:color w:val="FFFFFF" w:themeColor="background1"/>
                <w:sz w:val="20"/>
              </w:rPr>
              <w:t>Budget Forecast Table</w:t>
            </w:r>
          </w:p>
        </w:tc>
      </w:tr>
      <w:tr w:rsidR="00415AC1" w:rsidRPr="00996D42" w14:paraId="5456F788" w14:textId="77777777" w:rsidTr="006C4321">
        <w:tc>
          <w:tcPr>
            <w:tcW w:w="2880" w:type="pct"/>
            <w:tcBorders>
              <w:top w:val="single" w:sz="4" w:space="0" w:color="auto"/>
              <w:left w:val="single" w:sz="4" w:space="0" w:color="auto"/>
              <w:bottom w:val="single" w:sz="4" w:space="0" w:color="auto"/>
              <w:right w:val="single" w:sz="4" w:space="0" w:color="auto"/>
            </w:tcBorders>
            <w:shd w:val="clear" w:color="auto" w:fill="C9C9C9" w:themeFill="accent6" w:themeFillTint="99"/>
            <w:vAlign w:val="center"/>
            <w:hideMark/>
          </w:tcPr>
          <w:p w14:paraId="4614148F" w14:textId="77777777" w:rsidR="00415AC1" w:rsidRPr="00996D42" w:rsidRDefault="00415AC1" w:rsidP="009C52A7">
            <w:pPr>
              <w:pStyle w:val="TableHeading"/>
              <w:spacing w:before="40" w:after="40"/>
              <w:rPr>
                <w:rFonts w:cs="Arial"/>
              </w:rPr>
            </w:pPr>
            <w:r w:rsidRPr="002E25E6">
              <w:rPr>
                <w:rFonts w:cs="Arial"/>
              </w:rPr>
              <w:t>Activity Income</w:t>
            </w:r>
          </w:p>
        </w:tc>
        <w:tc>
          <w:tcPr>
            <w:tcW w:w="2120"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0B659D7A" w14:textId="77777777" w:rsidR="00415AC1" w:rsidRPr="00996D42" w:rsidRDefault="00415AC1" w:rsidP="009C52A7">
            <w:pPr>
              <w:pStyle w:val="TableHeading"/>
              <w:spacing w:before="40" w:after="40"/>
              <w:jc w:val="right"/>
              <w:rPr>
                <w:rFonts w:cs="Arial"/>
              </w:rPr>
            </w:pPr>
            <w:r w:rsidRPr="00996D42">
              <w:rPr>
                <w:rFonts w:cs="Arial"/>
              </w:rPr>
              <w:t xml:space="preserve">$ </w:t>
            </w:r>
            <w:r>
              <w:rPr>
                <w:rFonts w:cs="Arial"/>
              </w:rPr>
              <w:t>Amount</w:t>
            </w:r>
          </w:p>
        </w:tc>
      </w:tr>
      <w:tr w:rsidR="00415AC1" w:rsidRPr="00996D42" w14:paraId="34003FB2" w14:textId="77777777" w:rsidTr="006C4321">
        <w:tc>
          <w:tcPr>
            <w:tcW w:w="2880" w:type="pct"/>
            <w:tcBorders>
              <w:top w:val="single" w:sz="4" w:space="0" w:color="auto"/>
              <w:left w:val="single" w:sz="4" w:space="0" w:color="auto"/>
              <w:bottom w:val="single" w:sz="4" w:space="0" w:color="auto"/>
              <w:right w:val="single" w:sz="4" w:space="0" w:color="auto"/>
            </w:tcBorders>
            <w:vAlign w:val="center"/>
            <w:hideMark/>
          </w:tcPr>
          <w:p w14:paraId="27630EAC" w14:textId="77777777" w:rsidR="00415AC1" w:rsidRPr="00996D42" w:rsidRDefault="00415AC1" w:rsidP="009C52A7">
            <w:pPr>
              <w:pStyle w:val="TableCopy"/>
              <w:spacing w:before="40" w:after="40"/>
              <w:rPr>
                <w:rFonts w:cs="Arial"/>
              </w:rPr>
            </w:pPr>
            <w:r w:rsidRPr="002E25E6">
              <w:rPr>
                <w:rFonts w:cs="Arial"/>
              </w:rPr>
              <w:t>Funds from the Department</w:t>
            </w:r>
          </w:p>
        </w:tc>
        <w:tc>
          <w:tcPr>
            <w:tcW w:w="2120" w:type="pct"/>
            <w:tcBorders>
              <w:top w:val="single" w:sz="4" w:space="0" w:color="auto"/>
              <w:left w:val="single" w:sz="4" w:space="0" w:color="auto"/>
              <w:bottom w:val="single" w:sz="4" w:space="0" w:color="auto"/>
              <w:right w:val="single" w:sz="4" w:space="0" w:color="auto"/>
            </w:tcBorders>
            <w:hideMark/>
          </w:tcPr>
          <w:p w14:paraId="1E36B667" w14:textId="68E09E59" w:rsidR="00415AC1" w:rsidRPr="002E25E6" w:rsidRDefault="008A4E8C" w:rsidP="009C52A7">
            <w:pPr>
              <w:pStyle w:val="TableCopy"/>
              <w:spacing w:before="40" w:after="40"/>
              <w:jc w:val="right"/>
              <w:rPr>
                <w:rFonts w:cs="Arial"/>
              </w:rPr>
            </w:pPr>
            <w:r w:rsidRPr="008A4E8C">
              <w:rPr>
                <w:rFonts w:cs="Arial"/>
                <w:b/>
                <w:bCs/>
              </w:rPr>
              <w:t>$</w:t>
            </w:r>
            <w:sdt>
              <w:sdtPr>
                <w:rPr>
                  <w:rFonts w:cs="Arial"/>
                </w:rPr>
                <w:id w:val="-269936433"/>
                <w:placeholder>
                  <w:docPart w:val="B4AA1A928DE94E819FF5B27B4AAE13B2"/>
                </w:placeholder>
                <w:showingPlcHdr/>
              </w:sdtPr>
              <w:sdtEndPr/>
              <w:sdtContent>
                <w:r w:rsidR="002B2452" w:rsidRPr="00AC4B01">
                  <w:rPr>
                    <w:rStyle w:val="PlaceholderText"/>
                    <w:b/>
                    <w:bCs/>
                    <w:color w:val="auto"/>
                  </w:rPr>
                  <w:t xml:space="preserve">Enter </w:t>
                </w:r>
                <w:r w:rsidR="00415AC1">
                  <w:rPr>
                    <w:rStyle w:val="PlaceholderText"/>
                    <w:b/>
                    <w:bCs/>
                    <w:color w:val="auto"/>
                  </w:rPr>
                  <w:t>To</w:t>
                </w:r>
                <w:r w:rsidR="00415AC1" w:rsidRPr="00E63CF5">
                  <w:rPr>
                    <w:rStyle w:val="PlaceholderText"/>
                    <w:b/>
                    <w:bCs/>
                    <w:color w:val="auto"/>
                  </w:rPr>
                  <w:t>tal</w:t>
                </w:r>
                <w:r w:rsidR="00D11C63">
                  <w:rPr>
                    <w:rStyle w:val="PlaceholderText"/>
                    <w:b/>
                    <w:bCs/>
                    <w:color w:val="auto"/>
                  </w:rPr>
                  <w:t xml:space="preserve"> </w:t>
                </w:r>
                <w:r w:rsidR="00AC4B01">
                  <w:rPr>
                    <w:rStyle w:val="PlaceholderText"/>
                    <w:b/>
                    <w:bCs/>
                    <w:color w:val="auto"/>
                  </w:rPr>
                  <w:t>(</w:t>
                </w:r>
                <w:r w:rsidR="00AC4B01" w:rsidRPr="00AC4B01">
                  <w:rPr>
                    <w:rStyle w:val="PlaceholderText"/>
                    <w:b/>
                    <w:bCs/>
                    <w:color w:val="auto"/>
                  </w:rPr>
                  <w:t>$)</w:t>
                </w:r>
                <w:r w:rsidR="00415AC1" w:rsidRPr="00E63CF5">
                  <w:rPr>
                    <w:rStyle w:val="PlaceholderText"/>
                    <w:b/>
                    <w:bCs/>
                    <w:color w:val="auto"/>
                  </w:rPr>
                  <w:t xml:space="preserve"> </w:t>
                </w:r>
                <w:r w:rsidR="00AC4B01">
                  <w:rPr>
                    <w:rStyle w:val="PlaceholderText"/>
                    <w:b/>
                    <w:bCs/>
                    <w:color w:val="auto"/>
                  </w:rPr>
                  <w:t xml:space="preserve">grant </w:t>
                </w:r>
                <w:r w:rsidR="00415AC1" w:rsidRPr="00E63CF5">
                  <w:rPr>
                    <w:rStyle w:val="PlaceholderText"/>
                    <w:b/>
                    <w:bCs/>
                    <w:color w:val="auto"/>
                  </w:rPr>
                  <w:t>amount requested</w:t>
                </w:r>
              </w:sdtContent>
            </w:sdt>
          </w:p>
        </w:tc>
      </w:tr>
      <w:tr w:rsidR="00415AC1" w:rsidRPr="00996D42" w14:paraId="10DB64D5" w14:textId="77777777" w:rsidTr="006C4321">
        <w:tc>
          <w:tcPr>
            <w:tcW w:w="2880" w:type="pct"/>
            <w:tcBorders>
              <w:top w:val="single" w:sz="4" w:space="0" w:color="auto"/>
              <w:left w:val="single" w:sz="4" w:space="0" w:color="auto"/>
              <w:bottom w:val="single" w:sz="4" w:space="0" w:color="auto"/>
              <w:right w:val="single" w:sz="4" w:space="0" w:color="auto"/>
            </w:tcBorders>
            <w:hideMark/>
          </w:tcPr>
          <w:p w14:paraId="089864F0" w14:textId="77777777" w:rsidR="00415AC1" w:rsidRPr="00DC0C3E" w:rsidRDefault="00415AC1" w:rsidP="009C52A7">
            <w:pPr>
              <w:pStyle w:val="TableCopy"/>
              <w:spacing w:before="40" w:after="40"/>
              <w:rPr>
                <w:rFonts w:cs="Arial"/>
              </w:rPr>
            </w:pPr>
            <w:r w:rsidRPr="00DC0C3E">
              <w:rPr>
                <w:rFonts w:cs="Arial"/>
              </w:rPr>
              <w:t>Funds from your Organisation</w:t>
            </w:r>
          </w:p>
        </w:tc>
        <w:tc>
          <w:tcPr>
            <w:tcW w:w="2120" w:type="pct"/>
            <w:tcBorders>
              <w:top w:val="single" w:sz="4" w:space="0" w:color="auto"/>
              <w:left w:val="single" w:sz="4" w:space="0" w:color="auto"/>
              <w:bottom w:val="single" w:sz="4" w:space="0" w:color="auto"/>
              <w:right w:val="single" w:sz="4" w:space="0" w:color="auto"/>
            </w:tcBorders>
            <w:hideMark/>
          </w:tcPr>
          <w:p w14:paraId="5964F36C" w14:textId="0C279CB1" w:rsidR="00415AC1" w:rsidRPr="00DC0C3E" w:rsidRDefault="008A4E8C" w:rsidP="009C52A7">
            <w:pPr>
              <w:pStyle w:val="TableCopy"/>
              <w:spacing w:before="40" w:after="40"/>
              <w:jc w:val="right"/>
              <w:rPr>
                <w:rFonts w:cs="Arial"/>
              </w:rPr>
            </w:pPr>
            <w:r>
              <w:rPr>
                <w:rFonts w:cs="Arial"/>
              </w:rPr>
              <w:t>$</w:t>
            </w:r>
            <w:sdt>
              <w:sdtPr>
                <w:rPr>
                  <w:rFonts w:cs="Arial"/>
                </w:rPr>
                <w:id w:val="904567623"/>
                <w:placeholder>
                  <w:docPart w:val="C1AD65AE37C84F36836BB011A0A03857"/>
                </w:placeholder>
                <w:showingPlcHdr/>
              </w:sdtPr>
              <w:sdtEndPr/>
              <w:sdtContent>
                <w:r w:rsidR="00415AC1">
                  <w:rPr>
                    <w:rFonts w:cs="Arial"/>
                  </w:rPr>
                  <w:t>0</w:t>
                </w:r>
              </w:sdtContent>
            </w:sdt>
            <w:r w:rsidR="00415AC1" w:rsidRPr="00DC0C3E">
              <w:rPr>
                <w:rFonts w:cs="Arial"/>
              </w:rPr>
              <w:t xml:space="preserve">          </w:t>
            </w:r>
          </w:p>
        </w:tc>
      </w:tr>
      <w:tr w:rsidR="00415AC1" w:rsidRPr="00996D42" w14:paraId="76406C22" w14:textId="77777777" w:rsidTr="006C4321">
        <w:tc>
          <w:tcPr>
            <w:tcW w:w="2880" w:type="pct"/>
            <w:tcBorders>
              <w:top w:val="single" w:sz="4" w:space="0" w:color="auto"/>
              <w:left w:val="single" w:sz="4" w:space="0" w:color="auto"/>
              <w:bottom w:val="single" w:sz="4" w:space="0" w:color="auto"/>
              <w:right w:val="single" w:sz="4" w:space="0" w:color="auto"/>
            </w:tcBorders>
            <w:hideMark/>
          </w:tcPr>
          <w:p w14:paraId="4BB7F6C0" w14:textId="77777777" w:rsidR="00415AC1" w:rsidRPr="00DC0C3E" w:rsidRDefault="00415AC1" w:rsidP="009C52A7">
            <w:pPr>
              <w:pStyle w:val="TableCopy"/>
              <w:spacing w:before="40" w:after="40"/>
              <w:rPr>
                <w:rFonts w:cs="Arial"/>
              </w:rPr>
            </w:pPr>
            <w:r w:rsidRPr="00DC0C3E">
              <w:rPr>
                <w:rFonts w:cs="Arial"/>
              </w:rPr>
              <w:t>Funds from other contributors or partners</w:t>
            </w:r>
          </w:p>
        </w:tc>
        <w:tc>
          <w:tcPr>
            <w:tcW w:w="2120" w:type="pct"/>
            <w:tcBorders>
              <w:top w:val="single" w:sz="4" w:space="0" w:color="auto"/>
              <w:left w:val="single" w:sz="4" w:space="0" w:color="auto"/>
              <w:bottom w:val="single" w:sz="4" w:space="0" w:color="auto"/>
              <w:right w:val="single" w:sz="4" w:space="0" w:color="auto"/>
            </w:tcBorders>
            <w:hideMark/>
          </w:tcPr>
          <w:p w14:paraId="6B820681" w14:textId="7B89EDE8" w:rsidR="00415AC1" w:rsidRPr="00DC0C3E" w:rsidRDefault="008A4E8C" w:rsidP="009C52A7">
            <w:pPr>
              <w:pStyle w:val="TableCopy"/>
              <w:spacing w:before="40" w:after="40"/>
              <w:jc w:val="right"/>
              <w:rPr>
                <w:rFonts w:cs="Arial"/>
              </w:rPr>
            </w:pPr>
            <w:r>
              <w:rPr>
                <w:rFonts w:cs="Arial"/>
              </w:rPr>
              <w:t>$</w:t>
            </w:r>
            <w:sdt>
              <w:sdtPr>
                <w:rPr>
                  <w:rFonts w:cs="Arial"/>
                </w:rPr>
                <w:id w:val="1580786366"/>
                <w:placeholder>
                  <w:docPart w:val="4E7F0CDE63C34CF9ACDB2EBE57F1865E"/>
                </w:placeholder>
              </w:sdtPr>
              <w:sdtEndPr/>
              <w:sdtContent>
                <w:r w:rsidR="00415AC1">
                  <w:rPr>
                    <w:rFonts w:cs="Arial"/>
                  </w:rPr>
                  <w:t>0</w:t>
                </w:r>
              </w:sdtContent>
            </w:sdt>
          </w:p>
        </w:tc>
      </w:tr>
      <w:sdt>
        <w:sdtPr>
          <w:rPr>
            <w:rFonts w:cs="Times New Roman"/>
            <w:lang w:val="en-US"/>
          </w:rPr>
          <w:id w:val="-1312085234"/>
          <w15:repeatingSection/>
        </w:sdtPr>
        <w:sdtEndPr/>
        <w:sdtContent>
          <w:sdt>
            <w:sdtPr>
              <w:rPr>
                <w:rFonts w:cs="Times New Roman"/>
                <w:lang w:val="en-US"/>
              </w:rPr>
              <w:id w:val="2038076350"/>
              <w:placeholder>
                <w:docPart w:val="5B80DBFDE0AC457D93963B288F25CAC0"/>
              </w:placeholder>
              <w15:repeatingSectionItem/>
            </w:sdtPr>
            <w:sdtEndPr/>
            <w:sdtContent>
              <w:tr w:rsidR="00415AC1" w:rsidRPr="00996D42" w14:paraId="5BE97EA5" w14:textId="77777777" w:rsidTr="006C4321">
                <w:sdt>
                  <w:sdtPr>
                    <w:rPr>
                      <w:rFonts w:cs="Times New Roman"/>
                      <w:lang w:val="en-US"/>
                    </w:rPr>
                    <w:id w:val="929320889"/>
                    <w:placeholder>
                      <w:docPart w:val="F3551159B6714A8EAED94AD0FAB419DF"/>
                    </w:placeholder>
                    <w:showingPlcHdr/>
                    <w:dropDownList>
                      <w:listItem w:value="Select other source"/>
                      <w:listItem w:displayText="Grants (Commonwealth)" w:value="Grants (Commonwealth)"/>
                      <w:listItem w:displayText="Grants (State)" w:value="Grants (State)"/>
                      <w:listItem w:displayText="Grants (Other)" w:value="Grants (Other)"/>
                      <w:listItem w:displayText="Partner contributions" w:value="Partner contributions"/>
                      <w:listItem w:displayText="Sponsorships" w:value="Sponsorships"/>
                    </w:dropDownList>
                  </w:sdtPr>
                  <w:sdtEndPr>
                    <w:rPr>
                      <w:rFonts w:cs="Arial"/>
                      <w:lang w:val="en-AU"/>
                    </w:rPr>
                  </w:sdtEndPr>
                  <w:sdtContent>
                    <w:tc>
                      <w:tcPr>
                        <w:tcW w:w="2880" w:type="pct"/>
                        <w:tcBorders>
                          <w:top w:val="single" w:sz="4" w:space="0" w:color="auto"/>
                          <w:left w:val="single" w:sz="4" w:space="0" w:color="auto"/>
                          <w:bottom w:val="single" w:sz="4" w:space="0" w:color="auto"/>
                          <w:right w:val="single" w:sz="4" w:space="0" w:color="auto"/>
                        </w:tcBorders>
                        <w:vAlign w:val="center"/>
                        <w:hideMark/>
                      </w:tcPr>
                      <w:p w14:paraId="20815C80" w14:textId="77777777" w:rsidR="00415AC1" w:rsidRPr="00DC0C3E" w:rsidRDefault="00415AC1" w:rsidP="006575E8">
                        <w:pPr>
                          <w:pStyle w:val="BRVBullet"/>
                        </w:pPr>
                        <w:r w:rsidRPr="007C099A">
                          <w:rPr>
                            <w:rStyle w:val="PlaceholderText"/>
                            <w:color w:val="auto"/>
                          </w:rPr>
                          <w:t>Select other funding source</w:t>
                        </w:r>
                      </w:p>
                    </w:tc>
                  </w:sdtContent>
                </w:sdt>
                <w:tc>
                  <w:tcPr>
                    <w:tcW w:w="2120" w:type="pct"/>
                    <w:tcBorders>
                      <w:top w:val="single" w:sz="4" w:space="0" w:color="auto"/>
                      <w:left w:val="single" w:sz="4" w:space="0" w:color="auto"/>
                      <w:bottom w:val="single" w:sz="4" w:space="0" w:color="auto"/>
                      <w:right w:val="single" w:sz="4" w:space="0" w:color="auto"/>
                    </w:tcBorders>
                    <w:vAlign w:val="center"/>
                    <w:hideMark/>
                  </w:tcPr>
                  <w:p w14:paraId="1DC64FA0" w14:textId="363ACDCC" w:rsidR="00415AC1" w:rsidRPr="00DC0C3E" w:rsidRDefault="008A4E8C" w:rsidP="009C52A7">
                    <w:pPr>
                      <w:pStyle w:val="TableCopy"/>
                      <w:spacing w:before="40" w:after="40"/>
                      <w:jc w:val="right"/>
                      <w:rPr>
                        <w:rFonts w:cs="Arial"/>
                      </w:rPr>
                    </w:pPr>
                    <w:r>
                      <w:rPr>
                        <w:rFonts w:cs="Arial"/>
                      </w:rPr>
                      <w:t>$</w:t>
                    </w:r>
                    <w:sdt>
                      <w:sdtPr>
                        <w:rPr>
                          <w:rFonts w:cs="Arial"/>
                        </w:rPr>
                        <w:id w:val="-1448160919"/>
                        <w:placeholder>
                          <w:docPart w:val="5D8DDD5984EA425187B34B1CB97424FA"/>
                        </w:placeholder>
                      </w:sdtPr>
                      <w:sdtEndPr/>
                      <w:sdtContent>
                        <w:r w:rsidR="00415AC1">
                          <w:rPr>
                            <w:rFonts w:cs="Arial"/>
                          </w:rPr>
                          <w:t>0</w:t>
                        </w:r>
                      </w:sdtContent>
                    </w:sdt>
                  </w:p>
                </w:tc>
              </w:tr>
            </w:sdtContent>
          </w:sdt>
        </w:sdtContent>
      </w:sdt>
      <w:sdt>
        <w:sdtPr>
          <w:rPr>
            <w:rFonts w:cs="Times New Roman"/>
            <w:lang w:val="en-US"/>
          </w:rPr>
          <w:id w:val="2011556860"/>
          <w15:repeatingSection/>
        </w:sdtPr>
        <w:sdtEndPr/>
        <w:sdtContent>
          <w:sdt>
            <w:sdtPr>
              <w:rPr>
                <w:rFonts w:cs="Times New Roman"/>
                <w:lang w:val="en-US"/>
              </w:rPr>
              <w:id w:val="1088120554"/>
              <w:placeholder>
                <w:docPart w:val="5B80DBFDE0AC457D93963B288F25CAC0"/>
              </w:placeholder>
              <w15:repeatingSectionItem/>
            </w:sdtPr>
            <w:sdtEndPr/>
            <w:sdtContent>
              <w:tr w:rsidR="00415AC1" w:rsidRPr="001639A6" w14:paraId="76AC0FEA" w14:textId="77777777" w:rsidTr="006C4321">
                <w:sdt>
                  <w:sdtPr>
                    <w:rPr>
                      <w:rFonts w:cs="Times New Roman"/>
                      <w:lang w:val="en-US"/>
                    </w:rPr>
                    <w:id w:val="-595865936"/>
                    <w:placeholder>
                      <w:docPart w:val="5BCFC87714044A4299E3DD67B44C6925"/>
                    </w:placeholder>
                    <w:showingPlcHdr/>
                  </w:sdtPr>
                  <w:sdtEndPr>
                    <w:rPr>
                      <w:rFonts w:cs="Arial"/>
                      <w:lang w:val="en-AU"/>
                    </w:rPr>
                  </w:sdtEndPr>
                  <w:sdtContent>
                    <w:tc>
                      <w:tcPr>
                        <w:tcW w:w="2880" w:type="pct"/>
                        <w:tcBorders>
                          <w:top w:val="single" w:sz="4" w:space="0" w:color="auto"/>
                          <w:left w:val="single" w:sz="4" w:space="0" w:color="auto"/>
                          <w:bottom w:val="single" w:sz="4" w:space="0" w:color="auto"/>
                          <w:right w:val="single" w:sz="4" w:space="0" w:color="auto"/>
                        </w:tcBorders>
                        <w:vAlign w:val="center"/>
                      </w:tcPr>
                      <w:p w14:paraId="27AC71C2" w14:textId="77777777" w:rsidR="00415AC1" w:rsidRPr="001639A6" w:rsidRDefault="00415AC1" w:rsidP="006575E8">
                        <w:pPr>
                          <w:pStyle w:val="BRVBullet"/>
                        </w:pPr>
                        <w:r w:rsidRPr="001639A6">
                          <w:rPr>
                            <w:rStyle w:val="PlaceholderText"/>
                            <w:color w:val="auto"/>
                          </w:rPr>
                          <w:t xml:space="preserve">Other </w:t>
                        </w:r>
                        <w:r>
                          <w:rPr>
                            <w:rStyle w:val="PlaceholderText"/>
                            <w:color w:val="auto"/>
                          </w:rPr>
                          <w:t>(p</w:t>
                        </w:r>
                        <w:r w:rsidRPr="001639A6">
                          <w:rPr>
                            <w:rStyle w:val="PlaceholderText"/>
                            <w:color w:val="auto"/>
                          </w:rPr>
                          <w:t>lease describe</w:t>
                        </w:r>
                        <w:r>
                          <w:rPr>
                            <w:rStyle w:val="PlaceholderText"/>
                            <w:color w:val="auto"/>
                          </w:rPr>
                          <w:t>)</w:t>
                        </w:r>
                      </w:p>
                    </w:tc>
                  </w:sdtContent>
                </w:sdt>
                <w:tc>
                  <w:tcPr>
                    <w:tcW w:w="2120" w:type="pct"/>
                    <w:tcBorders>
                      <w:top w:val="single" w:sz="4" w:space="0" w:color="auto"/>
                      <w:left w:val="single" w:sz="4" w:space="0" w:color="auto"/>
                      <w:bottom w:val="single" w:sz="4" w:space="0" w:color="auto"/>
                      <w:right w:val="single" w:sz="4" w:space="0" w:color="auto"/>
                    </w:tcBorders>
                    <w:vAlign w:val="center"/>
                  </w:tcPr>
                  <w:p w14:paraId="1D94F5F2" w14:textId="5CE709BD" w:rsidR="00415AC1" w:rsidRPr="001639A6" w:rsidRDefault="008A4E8C" w:rsidP="009C52A7">
                    <w:pPr>
                      <w:pStyle w:val="TableCopy"/>
                      <w:spacing w:before="40" w:after="40"/>
                      <w:jc w:val="right"/>
                      <w:rPr>
                        <w:rFonts w:cs="Arial"/>
                      </w:rPr>
                    </w:pPr>
                    <w:r>
                      <w:rPr>
                        <w:rFonts w:cs="Arial"/>
                      </w:rPr>
                      <w:t>$</w:t>
                    </w:r>
                    <w:sdt>
                      <w:sdtPr>
                        <w:rPr>
                          <w:rFonts w:cs="Arial"/>
                        </w:rPr>
                        <w:id w:val="-32499835"/>
                        <w:placeholder>
                          <w:docPart w:val="F36C59F37DB141A290C0DCCFACA1BF08"/>
                        </w:placeholder>
                        <w:showingPlcHdr/>
                      </w:sdtPr>
                      <w:sdtEndPr/>
                      <w:sdtContent>
                        <w:r w:rsidR="00415AC1" w:rsidRPr="001639A6">
                          <w:rPr>
                            <w:rFonts w:cs="Arial"/>
                          </w:rPr>
                          <w:t>0</w:t>
                        </w:r>
                      </w:sdtContent>
                    </w:sdt>
                  </w:p>
                </w:tc>
              </w:tr>
            </w:sdtContent>
          </w:sdt>
        </w:sdtContent>
      </w:sdt>
      <w:tr w:rsidR="00415AC1" w:rsidRPr="00996D42" w14:paraId="779D9538" w14:textId="77777777" w:rsidTr="006C4321">
        <w:tc>
          <w:tcPr>
            <w:tcW w:w="2880"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41EB7D64" w14:textId="77777777" w:rsidR="00415AC1" w:rsidRPr="00DC0C3E" w:rsidRDefault="00415AC1" w:rsidP="009C52A7">
            <w:pPr>
              <w:pStyle w:val="TableCopy"/>
              <w:spacing w:before="40" w:after="40"/>
              <w:rPr>
                <w:rFonts w:cs="Arial"/>
                <w:b/>
                <w:bCs/>
              </w:rPr>
            </w:pPr>
            <w:r w:rsidRPr="00DC0C3E">
              <w:rPr>
                <w:rFonts w:cs="Arial"/>
                <w:b/>
                <w:bCs/>
              </w:rPr>
              <w:t>Total Activity Income</w:t>
            </w:r>
          </w:p>
        </w:tc>
        <w:tc>
          <w:tcPr>
            <w:tcW w:w="2120"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02364910" w14:textId="77777777" w:rsidR="00415AC1" w:rsidRPr="00DC0C3E" w:rsidRDefault="00415AC1" w:rsidP="009C52A7">
            <w:pPr>
              <w:pStyle w:val="TableCopy"/>
              <w:spacing w:before="40" w:after="40"/>
              <w:jc w:val="right"/>
              <w:rPr>
                <w:rFonts w:cs="Arial"/>
                <w:b/>
                <w:bCs/>
              </w:rPr>
            </w:pPr>
            <w:r>
              <w:rPr>
                <w:rFonts w:cs="Arial"/>
                <w:b/>
                <w:bCs/>
              </w:rPr>
              <w:fldChar w:fldCharType="begin"/>
            </w:r>
            <w:r>
              <w:rPr>
                <w:rFonts w:cs="Arial"/>
                <w:b/>
                <w:bCs/>
              </w:rPr>
              <w:instrText xml:space="preserve"> =SUM(ABOVE) </w:instrText>
            </w:r>
            <w:r>
              <w:rPr>
                <w:rFonts w:cs="Arial"/>
                <w:b/>
                <w:bCs/>
              </w:rPr>
              <w:fldChar w:fldCharType="separate"/>
            </w:r>
            <w:r>
              <w:rPr>
                <w:rFonts w:cs="Arial"/>
                <w:b/>
                <w:bCs/>
                <w:noProof/>
              </w:rPr>
              <w:t>$0.00</w:t>
            </w:r>
            <w:r>
              <w:rPr>
                <w:rFonts w:cs="Arial"/>
                <w:b/>
                <w:bCs/>
              </w:rPr>
              <w:fldChar w:fldCharType="end"/>
            </w:r>
          </w:p>
        </w:tc>
      </w:tr>
      <w:tr w:rsidR="00415AC1" w:rsidRPr="00996D42" w14:paraId="2D605FC5" w14:textId="77777777" w:rsidTr="006C4321">
        <w:tc>
          <w:tcPr>
            <w:tcW w:w="2880"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0A608136" w14:textId="63D87E9A" w:rsidR="00415AC1" w:rsidRPr="00DD5C0C" w:rsidRDefault="00415AC1" w:rsidP="009C52A7">
            <w:pPr>
              <w:pStyle w:val="TableHeading"/>
              <w:spacing w:before="40" w:after="40"/>
              <w:rPr>
                <w:rFonts w:cs="Arial"/>
              </w:rPr>
            </w:pPr>
            <w:r w:rsidRPr="002E25E6">
              <w:rPr>
                <w:rFonts w:cs="Arial"/>
              </w:rPr>
              <w:t xml:space="preserve">Activity Expenditure </w:t>
            </w:r>
          </w:p>
        </w:tc>
        <w:tc>
          <w:tcPr>
            <w:tcW w:w="2120"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3349B2E2" w14:textId="77777777" w:rsidR="00415AC1" w:rsidRPr="00996D42" w:rsidRDefault="00415AC1" w:rsidP="009C52A7">
            <w:pPr>
              <w:pStyle w:val="TableHeading"/>
              <w:spacing w:before="40" w:after="40"/>
              <w:jc w:val="right"/>
              <w:rPr>
                <w:rFonts w:cs="Arial"/>
              </w:rPr>
            </w:pPr>
            <w:r w:rsidRPr="00996D42">
              <w:rPr>
                <w:rFonts w:cs="Arial"/>
              </w:rPr>
              <w:t xml:space="preserve">$ </w:t>
            </w:r>
            <w:r>
              <w:rPr>
                <w:rFonts w:cs="Arial"/>
              </w:rPr>
              <w:t>Amount</w:t>
            </w:r>
          </w:p>
        </w:tc>
      </w:tr>
      <w:sdt>
        <w:sdtPr>
          <w:rPr>
            <w:rFonts w:cs="Times New Roman"/>
            <w:lang w:val="en-US"/>
          </w:rPr>
          <w:id w:val="1813523996"/>
          <w15:repeatingSection/>
        </w:sdtPr>
        <w:sdtEndPr/>
        <w:sdtContent>
          <w:sdt>
            <w:sdtPr>
              <w:rPr>
                <w:rFonts w:cs="Times New Roman"/>
                <w:lang w:val="en-US"/>
              </w:rPr>
              <w:id w:val="-1813716389"/>
              <w:placeholder>
                <w:docPart w:val="DefaultPlaceholder_-1854013435"/>
              </w:placeholder>
              <w15:repeatingSectionItem/>
            </w:sdtPr>
            <w:sdtEndPr/>
            <w:sdtContent>
              <w:tr w:rsidR="00402D0C" w:rsidRPr="007D1418" w14:paraId="3DEF3E28" w14:textId="77777777" w:rsidTr="006C4321">
                <w:tc>
                  <w:tcPr>
                    <w:tcW w:w="2880" w:type="pct"/>
                    <w:tcBorders>
                      <w:top w:val="single" w:sz="4" w:space="0" w:color="auto"/>
                      <w:left w:val="single" w:sz="4" w:space="0" w:color="auto"/>
                      <w:bottom w:val="single" w:sz="4" w:space="0" w:color="auto"/>
                      <w:right w:val="single" w:sz="4" w:space="0" w:color="auto"/>
                    </w:tcBorders>
                  </w:tcPr>
                  <w:p w14:paraId="79957AF7" w14:textId="7FBDF928" w:rsidR="00402D0C" w:rsidRDefault="007A3F84" w:rsidP="006575E8">
                    <w:pPr>
                      <w:pStyle w:val="BRVBullet"/>
                      <w:rPr>
                        <w:rFonts w:cs="Times New Roman"/>
                        <w:lang w:val="en-US"/>
                      </w:rPr>
                    </w:pPr>
                    <w:sdt>
                      <w:sdtPr>
                        <w:id w:val="-1425178577"/>
                        <w:placeholder>
                          <w:docPart w:val="2549FB8FF7F94ECDA623B1DC56FAA734"/>
                        </w:placeholder>
                        <w:showingPlcHdr/>
                        <w:dropDownList>
                          <w:listItem w:value="Select relevant budget category"/>
                          <w:listItem w:displayText="Advertising &amp; Promotion" w:value="Advertising &amp; Promotion"/>
                          <w:listItem w:displayText="Assets Purchased" w:value="Assets Purchased"/>
                          <w:listItem w:displayText="Auspicing Fees" w:value="Auspicing Fees"/>
                          <w:listItem w:displayText="Board/Governance Expenses" w:value="Board/Governance Expenses"/>
                          <w:listItem w:displayText="Business Planning, Reporting and Evaluation Costs" w:value="Business Planning, Reporting and Evaluation Costs"/>
                          <w:listItem w:displayText="Construction Costs &amp; Materials" w:value="Construction Costs &amp; Materials"/>
                          <w:listItem w:displayText="Consultancy Fees" w:value="Consultancy Fees"/>
                          <w:listItem w:displayText="Equipment Hire/Lease " w:value="Equipment Hire/Lease "/>
                          <w:listItem w:displayText="Fees &amp; Permits" w:value="Fees &amp; Permits"/>
                          <w:listItem w:displayText="Management Fees" w:value="Management Fees"/>
                          <w:listItem w:displayText="Meeting Expenses " w:value="Meeting Expenses "/>
                          <w:listItem w:displayText="Project Evaluation " w:value="Project Evaluation "/>
                          <w:listItem w:displayText="Project Management" w:value="Project Management"/>
                          <w:listItem w:displayText="Repairs &amp; Maintenance" w:value="Repairs &amp; Maintenance"/>
                          <w:listItem w:displayText="Salaries &amp; Wages" w:value="Salaries &amp; Wages"/>
                          <w:listItem w:displayText="Training &amp; Development (Staff) " w:value="Training &amp; Development (Staff) "/>
                          <w:listItem w:displayText="Travel &amp; Accommodation" w:value="Travel &amp; Accommodation"/>
                          <w:listItem w:displayText="Volunteer Costs" w:value="Volunteer Costs"/>
                        </w:dropDownList>
                      </w:sdtPr>
                      <w:sdtEndPr/>
                      <w:sdtContent>
                        <w:r w:rsidR="00402D0C" w:rsidRPr="00666B2D">
                          <w:t>Select relevant budget category</w:t>
                        </w:r>
                      </w:sdtContent>
                    </w:sdt>
                  </w:p>
                </w:tc>
                <w:tc>
                  <w:tcPr>
                    <w:tcW w:w="2120" w:type="pct"/>
                    <w:tcBorders>
                      <w:top w:val="single" w:sz="4" w:space="0" w:color="auto"/>
                      <w:left w:val="single" w:sz="4" w:space="0" w:color="auto"/>
                      <w:bottom w:val="single" w:sz="4" w:space="0" w:color="auto"/>
                      <w:right w:val="single" w:sz="4" w:space="0" w:color="auto"/>
                    </w:tcBorders>
                  </w:tcPr>
                  <w:p w14:paraId="769B4692" w14:textId="10E6C270" w:rsidR="00402D0C" w:rsidRDefault="003901DE" w:rsidP="009C52A7">
                    <w:pPr>
                      <w:pStyle w:val="TableCopy"/>
                      <w:spacing w:before="40" w:after="40"/>
                      <w:jc w:val="right"/>
                      <w:rPr>
                        <w:rFonts w:cs="Arial"/>
                      </w:rPr>
                    </w:pPr>
                    <w:r>
                      <w:rPr>
                        <w:rFonts w:cs="Arial"/>
                      </w:rPr>
                      <w:t>$</w:t>
                    </w:r>
                    <w:sdt>
                      <w:sdtPr>
                        <w:rPr>
                          <w:rFonts w:cs="Arial"/>
                        </w:rPr>
                        <w:id w:val="486901247"/>
                        <w:placeholder>
                          <w:docPart w:val="358916B179FC42B09BE4603EF6FD9A76"/>
                        </w:placeholder>
                        <w:showingPlcHdr/>
                      </w:sdtPr>
                      <w:sdtEndPr/>
                      <w:sdtContent>
                        <w:r w:rsidRPr="00533DE5">
                          <w:rPr>
                            <w:rFonts w:cs="Arial"/>
                          </w:rPr>
                          <w:t>0</w:t>
                        </w:r>
                      </w:sdtContent>
                    </w:sdt>
                  </w:p>
                </w:tc>
              </w:tr>
            </w:sdtContent>
          </w:sdt>
        </w:sdtContent>
      </w:sdt>
      <w:sdt>
        <w:sdtPr>
          <w:rPr>
            <w:rFonts w:cs="Times New Roman"/>
            <w:lang w:val="en-US"/>
          </w:rPr>
          <w:id w:val="-1014460077"/>
          <w15:repeatingSection/>
        </w:sdtPr>
        <w:sdtEndPr/>
        <w:sdtContent>
          <w:sdt>
            <w:sdtPr>
              <w:rPr>
                <w:rFonts w:cs="Times New Roman"/>
                <w:lang w:val="en-US"/>
              </w:rPr>
              <w:id w:val="310441348"/>
              <w:placeholder>
                <w:docPart w:val="DefaultPlaceholder_-1854013435"/>
              </w:placeholder>
              <w15:repeatingSectionItem/>
            </w:sdtPr>
            <w:sdtEndPr/>
            <w:sdtContent>
              <w:tr w:rsidR="00F31846" w:rsidRPr="007D1418" w14:paraId="5EF9FBC5" w14:textId="77777777" w:rsidTr="006C4321">
                <w:tc>
                  <w:tcPr>
                    <w:tcW w:w="2880" w:type="pct"/>
                    <w:tcBorders>
                      <w:top w:val="single" w:sz="4" w:space="0" w:color="auto"/>
                      <w:left w:val="single" w:sz="4" w:space="0" w:color="auto"/>
                      <w:bottom w:val="single" w:sz="4" w:space="0" w:color="auto"/>
                      <w:right w:val="single" w:sz="4" w:space="0" w:color="auto"/>
                    </w:tcBorders>
                  </w:tcPr>
                  <w:p w14:paraId="493B7A74" w14:textId="5D319857" w:rsidR="00F31846" w:rsidRDefault="007A3F84" w:rsidP="00E87A97">
                    <w:pPr>
                      <w:pStyle w:val="BRVBullet"/>
                      <w:rPr>
                        <w:rFonts w:cs="Times New Roman"/>
                        <w:lang w:val="en-US"/>
                      </w:rPr>
                    </w:pPr>
                    <w:sdt>
                      <w:sdtPr>
                        <w:id w:val="-1043127549"/>
                        <w:placeholder>
                          <w:docPart w:val="EEA5A76F49DF46C682ACC9065D5C5A56"/>
                        </w:placeholder>
                        <w:showingPlcHdr/>
                        <w:dropDownList>
                          <w:listItem w:value="Select relevant budget category"/>
                          <w:listItem w:displayText="Advertising &amp; Promotion" w:value="Advertising &amp; Promotion"/>
                          <w:listItem w:displayText="Assets Purchased" w:value="Assets Purchased"/>
                          <w:listItem w:displayText="Auspicing Fees" w:value="Auspicing Fees"/>
                          <w:listItem w:displayText="Board/Governance Expenses" w:value="Board/Governance Expenses"/>
                          <w:listItem w:displayText="Business Planning, Reporting and Evaluation Costs" w:value="Business Planning, Reporting and Evaluation Costs"/>
                          <w:listItem w:displayText="Construction Costs &amp; Materials" w:value="Construction Costs &amp; Materials"/>
                          <w:listItem w:displayText="Consultancy Fees" w:value="Consultancy Fees"/>
                          <w:listItem w:displayText="Equipment Hire/Lease " w:value="Equipment Hire/Lease "/>
                          <w:listItem w:displayText="Fees &amp; Permits" w:value="Fees &amp; Permits"/>
                          <w:listItem w:displayText="Management Fees" w:value="Management Fees"/>
                          <w:listItem w:displayText="Meeting Expenses " w:value="Meeting Expenses "/>
                          <w:listItem w:displayText="Project Evaluation " w:value="Project Evaluation "/>
                          <w:listItem w:displayText="Project Management" w:value="Project Management"/>
                          <w:listItem w:displayText="Repairs &amp; Maintenance" w:value="Repairs &amp; Maintenance"/>
                          <w:listItem w:displayText="Salaries &amp; Wages" w:value="Salaries &amp; Wages"/>
                          <w:listItem w:displayText="Training &amp; Development (Staff) " w:value="Training &amp; Development (Staff) "/>
                          <w:listItem w:displayText="Travel &amp; Accommodation" w:value="Travel &amp; Accommodation"/>
                          <w:listItem w:displayText="Volunteer Costs" w:value="Volunteer Costs"/>
                        </w:dropDownList>
                      </w:sdtPr>
                      <w:sdtEndPr/>
                      <w:sdtContent>
                        <w:r w:rsidR="00F31846" w:rsidRPr="00666B2D">
                          <w:t>Select relevant budget category</w:t>
                        </w:r>
                      </w:sdtContent>
                    </w:sdt>
                  </w:p>
                </w:tc>
                <w:tc>
                  <w:tcPr>
                    <w:tcW w:w="2120" w:type="pct"/>
                    <w:tcBorders>
                      <w:top w:val="single" w:sz="4" w:space="0" w:color="auto"/>
                      <w:left w:val="single" w:sz="4" w:space="0" w:color="auto"/>
                      <w:bottom w:val="single" w:sz="4" w:space="0" w:color="auto"/>
                      <w:right w:val="single" w:sz="4" w:space="0" w:color="auto"/>
                    </w:tcBorders>
                  </w:tcPr>
                  <w:p w14:paraId="09D58272" w14:textId="34F15CE4" w:rsidR="00F31846" w:rsidRDefault="00F31846" w:rsidP="00E87A97">
                    <w:pPr>
                      <w:pStyle w:val="TableCopy"/>
                      <w:spacing w:before="40" w:after="40"/>
                      <w:jc w:val="right"/>
                      <w:rPr>
                        <w:rFonts w:cs="Arial"/>
                      </w:rPr>
                    </w:pPr>
                    <w:r>
                      <w:rPr>
                        <w:rFonts w:cs="Arial"/>
                      </w:rPr>
                      <w:t>$</w:t>
                    </w:r>
                    <w:sdt>
                      <w:sdtPr>
                        <w:rPr>
                          <w:rFonts w:cs="Arial"/>
                        </w:rPr>
                        <w:id w:val="1747758025"/>
                        <w:placeholder>
                          <w:docPart w:val="4C6ED464EF6642DF99BFE7C2DEE8B458"/>
                        </w:placeholder>
                        <w:showingPlcHdr/>
                      </w:sdtPr>
                      <w:sdtEndPr/>
                      <w:sdtContent>
                        <w:r w:rsidRPr="00533DE5">
                          <w:rPr>
                            <w:rFonts w:cs="Arial"/>
                          </w:rPr>
                          <w:t>0</w:t>
                        </w:r>
                      </w:sdtContent>
                    </w:sdt>
                  </w:p>
                </w:tc>
              </w:tr>
            </w:sdtContent>
          </w:sdt>
          <w:sdt>
            <w:sdtPr>
              <w:rPr>
                <w:rFonts w:cs="Times New Roman"/>
                <w:lang w:val="en-US"/>
              </w:rPr>
              <w:id w:val="-964970741"/>
              <w:placeholder>
                <w:docPart w:val="0D8E983444BF4D61A3E1693E0EAD9345"/>
              </w:placeholder>
              <w15:repeatingSectionItem/>
            </w:sdtPr>
            <w:sdtEndPr/>
            <w:sdtContent>
              <w:tr w:rsidR="00D47D67" w:rsidRPr="007D1418" w14:paraId="30C89931" w14:textId="77777777" w:rsidTr="006C4321">
                <w:tc>
                  <w:tcPr>
                    <w:tcW w:w="2880" w:type="pct"/>
                    <w:tcBorders>
                      <w:top w:val="single" w:sz="4" w:space="0" w:color="auto"/>
                      <w:left w:val="single" w:sz="4" w:space="0" w:color="auto"/>
                      <w:bottom w:val="single" w:sz="4" w:space="0" w:color="auto"/>
                      <w:right w:val="single" w:sz="4" w:space="0" w:color="auto"/>
                    </w:tcBorders>
                  </w:tcPr>
                  <w:p w14:paraId="796F9C62" w14:textId="77777777" w:rsidR="00D47D67" w:rsidRDefault="007A3F84" w:rsidP="00E87A97">
                    <w:pPr>
                      <w:pStyle w:val="BRVBullet"/>
                      <w:rPr>
                        <w:rFonts w:cs="Times New Roman"/>
                        <w:lang w:val="en-US"/>
                      </w:rPr>
                    </w:pPr>
                    <w:sdt>
                      <w:sdtPr>
                        <w:id w:val="-1867521031"/>
                        <w:placeholder>
                          <w:docPart w:val="E247ABFC4E984B479A7D44AA53DE8EA8"/>
                        </w:placeholder>
                        <w:showingPlcHdr/>
                        <w:dropDownList>
                          <w:listItem w:value="Select relevant budget category"/>
                          <w:listItem w:displayText="Advertising &amp; Promotion" w:value="Advertising &amp; Promotion"/>
                          <w:listItem w:displayText="Assets Purchased" w:value="Assets Purchased"/>
                          <w:listItem w:displayText="Auspicing Fees" w:value="Auspicing Fees"/>
                          <w:listItem w:displayText="Board/Governance Expenses" w:value="Board/Governance Expenses"/>
                          <w:listItem w:displayText="Business Planning, Reporting and Evaluation Costs" w:value="Business Planning, Reporting and Evaluation Costs"/>
                          <w:listItem w:displayText="Construction Costs &amp; Materials" w:value="Construction Costs &amp; Materials"/>
                          <w:listItem w:displayText="Consultancy Fees" w:value="Consultancy Fees"/>
                          <w:listItem w:displayText="Equipment Hire/Lease " w:value="Equipment Hire/Lease "/>
                          <w:listItem w:displayText="Fees &amp; Permits" w:value="Fees &amp; Permits"/>
                          <w:listItem w:displayText="Management Fees" w:value="Management Fees"/>
                          <w:listItem w:displayText="Meeting Expenses " w:value="Meeting Expenses "/>
                          <w:listItem w:displayText="Project Evaluation " w:value="Project Evaluation "/>
                          <w:listItem w:displayText="Project Management" w:value="Project Management"/>
                          <w:listItem w:displayText="Repairs &amp; Maintenance" w:value="Repairs &amp; Maintenance"/>
                          <w:listItem w:displayText="Salaries &amp; Wages" w:value="Salaries &amp; Wages"/>
                          <w:listItem w:displayText="Training &amp; Development (Staff) " w:value="Training &amp; Development (Staff) "/>
                          <w:listItem w:displayText="Travel &amp; Accommodation" w:value="Travel &amp; Accommodation"/>
                          <w:listItem w:displayText="Volunteer Costs" w:value="Volunteer Costs"/>
                        </w:dropDownList>
                      </w:sdtPr>
                      <w:sdtEndPr/>
                      <w:sdtContent>
                        <w:r w:rsidR="00D47D67" w:rsidRPr="00666B2D">
                          <w:t>Select relevant budget category</w:t>
                        </w:r>
                      </w:sdtContent>
                    </w:sdt>
                  </w:p>
                </w:tc>
                <w:tc>
                  <w:tcPr>
                    <w:tcW w:w="2120" w:type="pct"/>
                    <w:tcBorders>
                      <w:top w:val="single" w:sz="4" w:space="0" w:color="auto"/>
                      <w:left w:val="single" w:sz="4" w:space="0" w:color="auto"/>
                      <w:bottom w:val="single" w:sz="4" w:space="0" w:color="auto"/>
                      <w:right w:val="single" w:sz="4" w:space="0" w:color="auto"/>
                    </w:tcBorders>
                  </w:tcPr>
                  <w:p w14:paraId="49CF4CF8" w14:textId="57EA93B6" w:rsidR="00D47D67" w:rsidRDefault="00D47D67" w:rsidP="00E87A97">
                    <w:pPr>
                      <w:pStyle w:val="TableCopy"/>
                      <w:spacing w:before="40" w:after="40"/>
                      <w:jc w:val="right"/>
                      <w:rPr>
                        <w:rFonts w:cs="Arial"/>
                      </w:rPr>
                    </w:pPr>
                    <w:r>
                      <w:rPr>
                        <w:rFonts w:cs="Arial"/>
                      </w:rPr>
                      <w:t>$</w:t>
                    </w:r>
                    <w:sdt>
                      <w:sdtPr>
                        <w:rPr>
                          <w:rFonts w:cs="Arial"/>
                        </w:rPr>
                        <w:id w:val="743996380"/>
                        <w:placeholder>
                          <w:docPart w:val="65989258A5F443668035AB597026F264"/>
                        </w:placeholder>
                        <w:showingPlcHdr/>
                      </w:sdtPr>
                      <w:sdtEndPr/>
                      <w:sdtContent>
                        <w:r w:rsidRPr="00533DE5">
                          <w:rPr>
                            <w:rFonts w:cs="Arial"/>
                          </w:rPr>
                          <w:t>0</w:t>
                        </w:r>
                      </w:sdtContent>
                    </w:sdt>
                  </w:p>
                </w:tc>
              </w:tr>
            </w:sdtContent>
          </w:sdt>
        </w:sdtContent>
      </w:sdt>
      <w:sdt>
        <w:sdtPr>
          <w:rPr>
            <w:rFonts w:cs="Times New Roman"/>
            <w:lang w:val="en-US"/>
          </w:rPr>
          <w:id w:val="-422951424"/>
          <w15:repeatingSection/>
        </w:sdtPr>
        <w:sdtEndPr/>
        <w:sdtContent>
          <w:sdt>
            <w:sdtPr>
              <w:rPr>
                <w:rFonts w:cs="Times New Roman"/>
                <w:lang w:val="en-US"/>
              </w:rPr>
              <w:id w:val="940882244"/>
              <w:placeholder>
                <w:docPart w:val="DefaultPlaceholder_-1854013435"/>
              </w:placeholder>
              <w15:repeatingSectionItem/>
            </w:sdtPr>
            <w:sdtEndPr/>
            <w:sdtContent>
              <w:tr w:rsidR="00ED6220" w:rsidRPr="007D1418" w14:paraId="426818C8" w14:textId="77777777" w:rsidTr="006C4321">
                <w:tc>
                  <w:tcPr>
                    <w:tcW w:w="2880" w:type="pct"/>
                    <w:tcBorders>
                      <w:top w:val="single" w:sz="4" w:space="0" w:color="auto"/>
                      <w:left w:val="single" w:sz="4" w:space="0" w:color="auto"/>
                      <w:bottom w:val="single" w:sz="4" w:space="0" w:color="auto"/>
                      <w:right w:val="single" w:sz="4" w:space="0" w:color="auto"/>
                    </w:tcBorders>
                  </w:tcPr>
                  <w:p w14:paraId="77C7CCA2" w14:textId="3106F806" w:rsidR="00ED6220" w:rsidRPr="00666B2D" w:rsidRDefault="007A3F84" w:rsidP="006575E8">
                    <w:pPr>
                      <w:pStyle w:val="BRVBullet"/>
                    </w:pPr>
                    <w:sdt>
                      <w:sdtPr>
                        <w:id w:val="799262924"/>
                        <w:placeholder>
                          <w:docPart w:val="3C1FFD083417461A8FBCF6248D3F1D8C"/>
                        </w:placeholder>
                        <w:showingPlcHdr/>
                      </w:sdtPr>
                      <w:sdtEndPr/>
                      <w:sdtContent>
                        <w:r w:rsidR="00ED6220" w:rsidRPr="001639A6">
                          <w:rPr>
                            <w:rStyle w:val="PlaceholderText"/>
                            <w:color w:val="auto"/>
                          </w:rPr>
                          <w:t xml:space="preserve">Other </w:t>
                        </w:r>
                        <w:r w:rsidR="00ED6220">
                          <w:rPr>
                            <w:rStyle w:val="PlaceholderText"/>
                            <w:color w:val="auto"/>
                          </w:rPr>
                          <w:t>(p</w:t>
                        </w:r>
                        <w:r w:rsidR="00ED6220" w:rsidRPr="001639A6">
                          <w:rPr>
                            <w:rStyle w:val="PlaceholderText"/>
                            <w:color w:val="auto"/>
                          </w:rPr>
                          <w:t>lease describe</w:t>
                        </w:r>
                        <w:r w:rsidR="00ED6220">
                          <w:rPr>
                            <w:rStyle w:val="PlaceholderText"/>
                            <w:color w:val="auto"/>
                          </w:rPr>
                          <w:t>)</w:t>
                        </w:r>
                      </w:sdtContent>
                    </w:sdt>
                  </w:p>
                </w:tc>
                <w:tc>
                  <w:tcPr>
                    <w:tcW w:w="2120" w:type="pct"/>
                    <w:tcBorders>
                      <w:top w:val="single" w:sz="4" w:space="0" w:color="auto"/>
                      <w:left w:val="single" w:sz="4" w:space="0" w:color="auto"/>
                      <w:bottom w:val="single" w:sz="4" w:space="0" w:color="auto"/>
                      <w:right w:val="single" w:sz="4" w:space="0" w:color="auto"/>
                    </w:tcBorders>
                  </w:tcPr>
                  <w:p w14:paraId="4702684C" w14:textId="5ECB1C3B" w:rsidR="00ED6220" w:rsidRDefault="00ED6220" w:rsidP="009C52A7">
                    <w:pPr>
                      <w:pStyle w:val="TableCopy"/>
                      <w:spacing w:before="40" w:after="40"/>
                      <w:jc w:val="right"/>
                      <w:rPr>
                        <w:rFonts w:cs="Arial"/>
                      </w:rPr>
                    </w:pPr>
                    <w:r>
                      <w:rPr>
                        <w:rFonts w:cs="Arial"/>
                      </w:rPr>
                      <w:t>$</w:t>
                    </w:r>
                    <w:sdt>
                      <w:sdtPr>
                        <w:rPr>
                          <w:rFonts w:cs="Arial"/>
                        </w:rPr>
                        <w:id w:val="1372270620"/>
                        <w:placeholder>
                          <w:docPart w:val="98AB1447A1E3412398B6ED6370254559"/>
                        </w:placeholder>
                        <w:showingPlcHdr/>
                      </w:sdtPr>
                      <w:sdtEndPr/>
                      <w:sdtContent>
                        <w:r w:rsidRPr="00533DE5">
                          <w:rPr>
                            <w:rFonts w:cs="Arial"/>
                          </w:rPr>
                          <w:t>0</w:t>
                        </w:r>
                      </w:sdtContent>
                    </w:sdt>
                  </w:p>
                </w:tc>
              </w:tr>
            </w:sdtContent>
          </w:sdt>
        </w:sdtContent>
      </w:sdt>
      <w:tr w:rsidR="00415AC1" w:rsidRPr="007D1418" w14:paraId="1E6EB062" w14:textId="77777777" w:rsidTr="006C4321">
        <w:tc>
          <w:tcPr>
            <w:tcW w:w="2880"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0A12B892" w14:textId="77777777" w:rsidR="00415AC1" w:rsidRPr="007D1418" w:rsidRDefault="00415AC1" w:rsidP="009C52A7">
            <w:pPr>
              <w:pStyle w:val="Bullets"/>
              <w:spacing w:before="40"/>
              <w:rPr>
                <w:rFonts w:cs="Arial"/>
                <w:b/>
                <w:bCs/>
              </w:rPr>
            </w:pPr>
            <w:r w:rsidRPr="007D1418">
              <w:rPr>
                <w:rFonts w:cs="Arial"/>
                <w:b/>
                <w:bCs/>
              </w:rPr>
              <w:t>Total Activity Expenditure</w:t>
            </w:r>
          </w:p>
        </w:tc>
        <w:tc>
          <w:tcPr>
            <w:tcW w:w="2120"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0B3F8219" w14:textId="77777777" w:rsidR="00415AC1" w:rsidRPr="007D1418" w:rsidRDefault="00415AC1" w:rsidP="009C52A7">
            <w:pPr>
              <w:pStyle w:val="TableCopy"/>
              <w:spacing w:before="40" w:after="40"/>
              <w:jc w:val="right"/>
              <w:rPr>
                <w:rFonts w:cs="Arial"/>
                <w:b/>
                <w:bCs/>
              </w:rPr>
            </w:pPr>
            <w:r>
              <w:rPr>
                <w:rFonts w:cs="Arial"/>
                <w:b/>
                <w:bCs/>
              </w:rPr>
              <w:fldChar w:fldCharType="begin"/>
            </w:r>
            <w:r>
              <w:rPr>
                <w:rFonts w:cs="Arial"/>
                <w:b/>
                <w:bCs/>
              </w:rPr>
              <w:instrText xml:space="preserve"> =SUM(ABOVE) </w:instrText>
            </w:r>
            <w:r>
              <w:rPr>
                <w:rFonts w:cs="Arial"/>
                <w:b/>
                <w:bCs/>
              </w:rPr>
              <w:fldChar w:fldCharType="separate"/>
            </w:r>
            <w:r>
              <w:rPr>
                <w:rFonts w:cs="Arial"/>
                <w:b/>
                <w:bCs/>
                <w:noProof/>
              </w:rPr>
              <w:t>$0.00</w:t>
            </w:r>
            <w:r>
              <w:rPr>
                <w:rFonts w:cs="Arial"/>
                <w:b/>
                <w:bCs/>
              </w:rPr>
              <w:fldChar w:fldCharType="end"/>
            </w:r>
          </w:p>
        </w:tc>
      </w:tr>
      <w:tr w:rsidR="00415AC1" w:rsidRPr="007D1418" w14:paraId="7B374CBB" w14:textId="77777777" w:rsidTr="006C4321">
        <w:tc>
          <w:tcPr>
            <w:tcW w:w="2880"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17715507" w14:textId="77777777" w:rsidR="00415AC1" w:rsidRPr="007D1418" w:rsidRDefault="00415AC1" w:rsidP="009C52A7">
            <w:pPr>
              <w:pStyle w:val="Bullets"/>
              <w:spacing w:before="40"/>
              <w:rPr>
                <w:rFonts w:cs="Arial"/>
                <w:b/>
                <w:bCs/>
              </w:rPr>
            </w:pPr>
            <w:bookmarkStart w:id="2" w:name="_Hlk80635851"/>
            <w:r w:rsidRPr="007D1418">
              <w:rPr>
                <w:rFonts w:cs="Arial"/>
                <w:b/>
                <w:bCs/>
              </w:rPr>
              <w:t>Activity costs met through in-kind contributions</w:t>
            </w:r>
          </w:p>
        </w:tc>
        <w:tc>
          <w:tcPr>
            <w:tcW w:w="2120" w:type="pct"/>
            <w:tcBorders>
              <w:top w:val="single" w:sz="4" w:space="0" w:color="auto"/>
              <w:left w:val="single" w:sz="4" w:space="0" w:color="auto"/>
              <w:bottom w:val="single" w:sz="4" w:space="0" w:color="auto"/>
              <w:right w:val="single" w:sz="4" w:space="0" w:color="auto"/>
            </w:tcBorders>
            <w:shd w:val="clear" w:color="auto" w:fill="C9C9C9" w:themeFill="accent6" w:themeFillTint="99"/>
            <w:hideMark/>
          </w:tcPr>
          <w:p w14:paraId="71D7B493" w14:textId="77777777" w:rsidR="00415AC1" w:rsidRPr="007D1418" w:rsidRDefault="00415AC1" w:rsidP="009C52A7">
            <w:pPr>
              <w:pStyle w:val="TableCopy"/>
              <w:spacing w:before="40" w:after="40"/>
              <w:jc w:val="right"/>
              <w:rPr>
                <w:rFonts w:cs="Arial"/>
                <w:b/>
                <w:bCs/>
              </w:rPr>
            </w:pPr>
            <w:r w:rsidRPr="007D1418">
              <w:rPr>
                <w:rFonts w:cs="Arial"/>
                <w:b/>
                <w:bCs/>
              </w:rPr>
              <w:t xml:space="preserve">$ Approximate Value </w:t>
            </w:r>
          </w:p>
        </w:tc>
      </w:tr>
      <w:sdt>
        <w:sdtPr>
          <w:rPr>
            <w:rFonts w:cs="Times New Roman"/>
            <w:lang w:val="en-US"/>
          </w:rPr>
          <w:id w:val="753095283"/>
          <w15:repeatingSection/>
        </w:sdtPr>
        <w:sdtEndPr/>
        <w:sdtContent>
          <w:sdt>
            <w:sdtPr>
              <w:rPr>
                <w:rFonts w:cs="Times New Roman"/>
                <w:lang w:val="en-US"/>
              </w:rPr>
              <w:id w:val="155963819"/>
              <w:placeholder>
                <w:docPart w:val="DefaultPlaceholder_-1854013435"/>
              </w:placeholder>
              <w15:repeatingSectionItem/>
            </w:sdtPr>
            <w:sdtEndPr/>
            <w:sdtContent>
              <w:tr w:rsidR="00FA5BD9" w:rsidRPr="007D1418" w14:paraId="0DBBDFAB" w14:textId="77777777" w:rsidTr="006C4321">
                <w:tc>
                  <w:tcPr>
                    <w:tcW w:w="2880" w:type="pct"/>
                    <w:tcBorders>
                      <w:top w:val="single" w:sz="4" w:space="0" w:color="auto"/>
                      <w:left w:val="single" w:sz="4" w:space="0" w:color="auto"/>
                      <w:bottom w:val="single" w:sz="4" w:space="0" w:color="auto"/>
                      <w:right w:val="single" w:sz="4" w:space="0" w:color="auto"/>
                    </w:tcBorders>
                  </w:tcPr>
                  <w:p w14:paraId="721EC68C" w14:textId="0922C87B" w:rsidR="00FA5BD9" w:rsidRDefault="007A3F84" w:rsidP="00FA5BD9">
                    <w:pPr>
                      <w:pStyle w:val="BRVBullet"/>
                      <w:rPr>
                        <w:lang w:val="en-US"/>
                      </w:rPr>
                    </w:pPr>
                    <w:sdt>
                      <w:sdtPr>
                        <w:id w:val="994464134"/>
                        <w:placeholder>
                          <w:docPart w:val="27E494D3FD4C4BE9B212BC57942CC360"/>
                        </w:placeholder>
                        <w:showingPlcHdr/>
                      </w:sdtPr>
                      <w:sdtEndPr/>
                      <w:sdtContent>
                        <w:r w:rsidR="00FA5BD9" w:rsidRPr="000370AC">
                          <w:rPr>
                            <w:rStyle w:val="PlaceholderText"/>
                            <w:color w:val="auto"/>
                          </w:rPr>
                          <w:t xml:space="preserve">In-kind contribution </w:t>
                        </w:r>
                        <w:r w:rsidR="00FA5BD9">
                          <w:rPr>
                            <w:rStyle w:val="PlaceholderText"/>
                            <w:color w:val="auto"/>
                          </w:rPr>
                          <w:t>(p</w:t>
                        </w:r>
                        <w:r w:rsidR="00FA5BD9" w:rsidRPr="001639A6">
                          <w:rPr>
                            <w:rStyle w:val="PlaceholderText"/>
                            <w:color w:val="auto"/>
                          </w:rPr>
                          <w:t>lease describe</w:t>
                        </w:r>
                        <w:r w:rsidR="00FA5BD9">
                          <w:rPr>
                            <w:rStyle w:val="PlaceholderText"/>
                            <w:color w:val="auto"/>
                          </w:rPr>
                          <w:t>)</w:t>
                        </w:r>
                      </w:sdtContent>
                    </w:sdt>
                  </w:p>
                </w:tc>
                <w:tc>
                  <w:tcPr>
                    <w:tcW w:w="2120" w:type="pct"/>
                    <w:tcBorders>
                      <w:top w:val="single" w:sz="4" w:space="0" w:color="auto"/>
                      <w:left w:val="single" w:sz="4" w:space="0" w:color="auto"/>
                      <w:bottom w:val="single" w:sz="4" w:space="0" w:color="auto"/>
                      <w:right w:val="single" w:sz="4" w:space="0" w:color="auto"/>
                    </w:tcBorders>
                  </w:tcPr>
                  <w:p w14:paraId="21B3E744" w14:textId="7667D9FD" w:rsidR="00FA5BD9" w:rsidRDefault="00FA5BD9" w:rsidP="009C52A7">
                    <w:pPr>
                      <w:pStyle w:val="TableCopy"/>
                      <w:spacing w:before="40" w:after="40"/>
                      <w:jc w:val="right"/>
                      <w:rPr>
                        <w:rFonts w:cs="Arial"/>
                      </w:rPr>
                    </w:pPr>
                    <w:r>
                      <w:rPr>
                        <w:rFonts w:cs="Arial"/>
                      </w:rPr>
                      <w:t>$</w:t>
                    </w:r>
                    <w:sdt>
                      <w:sdtPr>
                        <w:rPr>
                          <w:rFonts w:cs="Arial"/>
                        </w:rPr>
                        <w:id w:val="-248499759"/>
                        <w:placeholder>
                          <w:docPart w:val="ACB10751F6EA430F934A162C999AE268"/>
                        </w:placeholder>
                        <w:showingPlcHdr/>
                      </w:sdtPr>
                      <w:sdtEndPr/>
                      <w:sdtContent>
                        <w:r w:rsidRPr="00533DE5">
                          <w:rPr>
                            <w:rFonts w:cs="Arial"/>
                          </w:rPr>
                          <w:t>0</w:t>
                        </w:r>
                      </w:sdtContent>
                    </w:sdt>
                  </w:p>
                </w:tc>
              </w:tr>
            </w:sdtContent>
          </w:sdt>
        </w:sdtContent>
      </w:sdt>
      <w:tr w:rsidR="00415AC1" w:rsidRPr="00906D52" w14:paraId="60D35505" w14:textId="77777777" w:rsidTr="006C4321">
        <w:tc>
          <w:tcPr>
            <w:tcW w:w="2880"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1476A350" w14:textId="77777777" w:rsidR="00415AC1" w:rsidRPr="007D1418" w:rsidRDefault="00415AC1" w:rsidP="009C52A7">
            <w:pPr>
              <w:pStyle w:val="Bullets"/>
              <w:spacing w:before="40"/>
              <w:rPr>
                <w:rFonts w:cs="Arial"/>
                <w:b/>
                <w:bCs/>
              </w:rPr>
            </w:pPr>
            <w:r w:rsidRPr="007D1418">
              <w:rPr>
                <w:rFonts w:cs="Arial"/>
                <w:b/>
                <w:bCs/>
              </w:rPr>
              <w:t>Total in-kind support</w:t>
            </w:r>
          </w:p>
        </w:tc>
        <w:tc>
          <w:tcPr>
            <w:tcW w:w="2120" w:type="pct"/>
            <w:tcBorders>
              <w:top w:val="single" w:sz="4" w:space="0" w:color="auto"/>
              <w:left w:val="single" w:sz="4" w:space="0" w:color="auto"/>
              <w:bottom w:val="single" w:sz="4" w:space="0" w:color="auto"/>
              <w:right w:val="single" w:sz="4" w:space="0" w:color="auto"/>
            </w:tcBorders>
            <w:shd w:val="clear" w:color="auto" w:fill="EDEDED" w:themeFill="accent6" w:themeFillTint="33"/>
            <w:hideMark/>
          </w:tcPr>
          <w:p w14:paraId="2663E19F" w14:textId="65F1617C" w:rsidR="00415AC1" w:rsidRPr="007D1418" w:rsidRDefault="003901DE" w:rsidP="009C52A7">
            <w:pPr>
              <w:pStyle w:val="TableCopy"/>
              <w:spacing w:before="40" w:after="40"/>
              <w:jc w:val="right"/>
              <w:rPr>
                <w:rFonts w:cs="Arial"/>
              </w:rPr>
            </w:pPr>
            <w:r>
              <w:rPr>
                <w:rFonts w:cs="Arial"/>
                <w:b/>
                <w:bCs/>
              </w:rPr>
              <w:fldChar w:fldCharType="begin"/>
            </w:r>
            <w:r>
              <w:rPr>
                <w:rFonts w:cs="Arial"/>
                <w:b/>
                <w:bCs/>
              </w:rPr>
              <w:instrText xml:space="preserve"> =SUM(ABOVE) </w:instrText>
            </w:r>
            <w:r>
              <w:rPr>
                <w:rFonts w:cs="Arial"/>
                <w:b/>
                <w:bCs/>
              </w:rPr>
              <w:fldChar w:fldCharType="separate"/>
            </w:r>
            <w:r>
              <w:rPr>
                <w:rFonts w:cs="Arial"/>
                <w:b/>
                <w:bCs/>
                <w:noProof/>
              </w:rPr>
              <w:t>$0.00</w:t>
            </w:r>
            <w:r>
              <w:rPr>
                <w:rFonts w:cs="Arial"/>
                <w:b/>
                <w:bCs/>
              </w:rPr>
              <w:fldChar w:fldCharType="end"/>
            </w:r>
          </w:p>
        </w:tc>
      </w:tr>
    </w:tbl>
    <w:bookmarkEnd w:id="1"/>
    <w:bookmarkEnd w:id="2"/>
    <w:p w14:paraId="3C3BAD4D" w14:textId="142A2AD5" w:rsidR="00754CC3" w:rsidRDefault="00152140" w:rsidP="009C52A7">
      <w:pPr>
        <w:pStyle w:val="Heading4"/>
      </w:pPr>
      <w:r>
        <w:lastRenderedPageBreak/>
        <w:t>Additional project budget information</w:t>
      </w:r>
    </w:p>
    <w:p w14:paraId="3B91C2EB" w14:textId="18C4856F" w:rsidR="00B12012" w:rsidRDefault="00B12012" w:rsidP="00B12012">
      <w:pPr>
        <w:pStyle w:val="DJRbody"/>
      </w:pPr>
      <w:r>
        <w:t xml:space="preserve">Please provide any other </w:t>
      </w:r>
      <w:r w:rsidR="00663E6B">
        <w:t xml:space="preserve">additional </w:t>
      </w:r>
      <w:r>
        <w:t>information</w:t>
      </w:r>
      <w:r w:rsidR="008B5FF3">
        <w:t xml:space="preserve"> or context</w:t>
      </w:r>
      <w:r>
        <w:t xml:space="preserve"> </w:t>
      </w:r>
      <w:r w:rsidR="00663E6B">
        <w:t>that will</w:t>
      </w:r>
      <w:r w:rsidR="00334131">
        <w:t xml:space="preserve"> </w:t>
      </w:r>
      <w:r w:rsidR="005A022A">
        <w:t>assist</w:t>
      </w:r>
      <w:r w:rsidR="008B5FF3">
        <w:t xml:space="preserve"> </w:t>
      </w:r>
      <w:r w:rsidR="00663E6B">
        <w:t xml:space="preserve">the </w:t>
      </w:r>
      <w:r w:rsidR="008B5FF3">
        <w:t xml:space="preserve">BRV assessors and selection panel </w:t>
      </w:r>
      <w:r w:rsidR="005A022A">
        <w:t xml:space="preserve">to </w:t>
      </w:r>
      <w:r w:rsidR="00334131">
        <w:t>understand</w:t>
      </w:r>
      <w:r w:rsidR="005A022A">
        <w:t xml:space="preserve"> </w:t>
      </w:r>
      <w:r w:rsidR="00FA45E2">
        <w:t>your</w:t>
      </w:r>
      <w:r w:rsidR="00334131">
        <w:t xml:space="preserve"> Project Budget</w:t>
      </w:r>
      <w:r w:rsidR="00037202">
        <w:t xml:space="preserve"> and </w:t>
      </w:r>
      <w:r w:rsidR="00334131">
        <w:t>quoted figures</w:t>
      </w:r>
      <w:r w:rsidR="00037202">
        <w:t>.</w:t>
      </w:r>
      <w:r w:rsidR="002F5952">
        <w:t xml:space="preserve"> </w:t>
      </w:r>
    </w:p>
    <w:p w14:paraId="7AB44EFF" w14:textId="636A0DAF" w:rsidR="00037202" w:rsidRPr="00B12012" w:rsidRDefault="005A022A" w:rsidP="00B12012">
      <w:pPr>
        <w:pStyle w:val="DJRbody"/>
      </w:pPr>
      <w:r>
        <w:t xml:space="preserve">This </w:t>
      </w:r>
      <w:r w:rsidR="00725E1E">
        <w:t xml:space="preserve">can also refer to any </w:t>
      </w:r>
      <w:r w:rsidR="00037202" w:rsidRPr="000E4ACD">
        <w:rPr>
          <w:szCs w:val="20"/>
        </w:rPr>
        <w:t>additional supporting documentation and/or attachments</w:t>
      </w:r>
      <w:r w:rsidR="00235E53">
        <w:rPr>
          <w:szCs w:val="20"/>
        </w:rPr>
        <w:t xml:space="preserve"> being</w:t>
      </w:r>
      <w:r w:rsidR="00037202" w:rsidRPr="000E4ACD">
        <w:rPr>
          <w:szCs w:val="20"/>
        </w:rPr>
        <w:t xml:space="preserve"> provided </w:t>
      </w:r>
      <w:r w:rsidR="00235E53">
        <w:rPr>
          <w:szCs w:val="20"/>
        </w:rPr>
        <w:t>along with your</w:t>
      </w:r>
      <w:r w:rsidR="00037202" w:rsidRPr="000E4ACD">
        <w:rPr>
          <w:szCs w:val="20"/>
        </w:rPr>
        <w:t xml:space="preserve"> application</w:t>
      </w:r>
      <w:r w:rsidR="00235E53">
        <w:rPr>
          <w:szCs w:val="20"/>
        </w:rPr>
        <w:t xml:space="preserve"> such as</w:t>
      </w:r>
      <w:r w:rsidR="00037202" w:rsidRPr="000E4ACD">
        <w:rPr>
          <w:szCs w:val="20"/>
        </w:rPr>
        <w:t xml:space="preserve"> quotes or costings (if available</w:t>
      </w:r>
      <w:proofErr w:type="gramStart"/>
      <w:r w:rsidR="00037202" w:rsidRPr="000E4ACD">
        <w:rPr>
          <w:szCs w:val="20"/>
        </w:rPr>
        <w:t>);</w:t>
      </w:r>
      <w:proofErr w:type="gramEnd"/>
      <w:r w:rsidR="00037202" w:rsidRPr="000E4ACD">
        <w:rPr>
          <w:szCs w:val="20"/>
        </w:rPr>
        <w:t xml:space="preserve"> schematics</w:t>
      </w:r>
      <w:r w:rsidR="00235E53">
        <w:rPr>
          <w:szCs w:val="20"/>
        </w:rPr>
        <w:t xml:space="preserve">, </w:t>
      </w:r>
      <w:r w:rsidR="00037202" w:rsidRPr="000E4ACD">
        <w:rPr>
          <w:szCs w:val="20"/>
        </w:rPr>
        <w:t>design plans</w:t>
      </w:r>
      <w:r w:rsidR="00FA45E2">
        <w:rPr>
          <w:szCs w:val="20"/>
        </w:rPr>
        <w:t>,</w:t>
      </w:r>
      <w:r w:rsidR="00037202" w:rsidRPr="000E4ACD">
        <w:rPr>
          <w:szCs w:val="20"/>
        </w:rPr>
        <w:t xml:space="preserve"> </w:t>
      </w:r>
      <w:r w:rsidR="00FA45E2">
        <w:rPr>
          <w:szCs w:val="20"/>
        </w:rPr>
        <w:t xml:space="preserve">reports, </w:t>
      </w:r>
      <w:r w:rsidR="00037202" w:rsidRPr="000E4ACD">
        <w:rPr>
          <w:szCs w:val="20"/>
        </w:rPr>
        <w:t>pictures etc.</w:t>
      </w:r>
    </w:p>
    <w:tbl>
      <w:tblPr>
        <w:tblW w:w="5010" w:type="pct"/>
        <w:tblInd w:w="-5" w:type="dxa"/>
        <w:tblBorders>
          <w:top w:val="single" w:sz="4" w:space="0" w:color="A5A5A5" w:themeColor="accent6"/>
          <w:left w:val="single" w:sz="4" w:space="0" w:color="A5A5A5" w:themeColor="accent6"/>
          <w:bottom w:val="single" w:sz="4" w:space="0" w:color="A5A5A5" w:themeColor="accent6"/>
          <w:right w:val="single" w:sz="4" w:space="0" w:color="A5A5A5" w:themeColor="accent6"/>
          <w:insideH w:val="single" w:sz="4" w:space="0" w:color="A5A5A5" w:themeColor="accent6"/>
          <w:insideV w:val="single" w:sz="4" w:space="0" w:color="A5A5A5" w:themeColor="accent6"/>
        </w:tblBorders>
        <w:tblLayout w:type="fixed"/>
        <w:tblCellMar>
          <w:top w:w="45" w:type="dxa"/>
          <w:left w:w="45" w:type="dxa"/>
          <w:bottom w:w="45" w:type="dxa"/>
          <w:right w:w="45" w:type="dxa"/>
        </w:tblCellMar>
        <w:tblLook w:val="04A0" w:firstRow="1" w:lastRow="0" w:firstColumn="1" w:lastColumn="0" w:noHBand="0" w:noVBand="1"/>
      </w:tblPr>
      <w:tblGrid>
        <w:gridCol w:w="10348"/>
      </w:tblGrid>
      <w:tr w:rsidR="00152140" w:rsidRPr="00A53DD1" w14:paraId="1EF93CB2" w14:textId="77777777" w:rsidTr="009A5A5F">
        <w:trPr>
          <w:trHeight w:val="100"/>
        </w:trPr>
        <w:tc>
          <w:tcPr>
            <w:tcW w:w="5000" w:type="pct"/>
            <w:shd w:val="clear" w:color="auto" w:fill="F2F2F2"/>
            <w:vAlign w:val="center"/>
          </w:tcPr>
          <w:p w14:paraId="596551A0" w14:textId="78CD7D49" w:rsidR="00152140" w:rsidRDefault="00152140" w:rsidP="009C52A7">
            <w:pPr>
              <w:ind w:left="100"/>
              <w:rPr>
                <w:rFonts w:ascii="Arial" w:hAnsi="Arial" w:cs="Arial"/>
              </w:rPr>
            </w:pPr>
            <w:r>
              <w:rPr>
                <w:rFonts w:ascii="Arial" w:hAnsi="Arial" w:cs="Arial"/>
                <w:b/>
                <w:bCs/>
              </w:rPr>
              <w:t xml:space="preserve">Provide any additional information </w:t>
            </w:r>
            <w:r w:rsidRPr="004235F2">
              <w:rPr>
                <w:rFonts w:ascii="Arial" w:hAnsi="Arial" w:cs="Arial"/>
              </w:rPr>
              <w:t>(if relevant):</w:t>
            </w:r>
          </w:p>
        </w:tc>
      </w:tr>
      <w:tr w:rsidR="00152140" w:rsidRPr="00A53DD1" w14:paraId="0F639CDF" w14:textId="77777777" w:rsidTr="009A5A5F">
        <w:trPr>
          <w:trHeight w:val="100"/>
        </w:trPr>
        <w:tc>
          <w:tcPr>
            <w:tcW w:w="5000" w:type="pct"/>
            <w:shd w:val="clear" w:color="auto" w:fill="auto"/>
            <w:vAlign w:val="center"/>
          </w:tcPr>
          <w:sdt>
            <w:sdtPr>
              <w:rPr>
                <w:rFonts w:ascii="Arial" w:hAnsi="Arial" w:cs="Arial"/>
              </w:rPr>
              <w:id w:val="187342327"/>
              <w:placeholder>
                <w:docPart w:val="5BE80BE14EB84B9AA1591EEB4F054052"/>
              </w:placeholder>
              <w:showingPlcHdr/>
            </w:sdtPr>
            <w:sdtEndPr/>
            <w:sdtContent>
              <w:p w14:paraId="5A9A3CC6" w14:textId="314CDD30" w:rsidR="00152140" w:rsidRDefault="009505D3" w:rsidP="009C52A7">
                <w:pPr>
                  <w:ind w:left="100"/>
                  <w:rPr>
                    <w:rFonts w:ascii="Arial" w:hAnsi="Arial" w:cs="Arial"/>
                  </w:rPr>
                </w:pPr>
                <w:r w:rsidRPr="000123EC">
                  <w:rPr>
                    <w:rStyle w:val="PlaceholderText"/>
                    <w:rFonts w:asciiTheme="minorHAnsi" w:hAnsiTheme="minorHAnsi" w:cstheme="minorHAnsi"/>
                  </w:rPr>
                  <w:t>Click or tap here to enter text.</w:t>
                </w:r>
              </w:p>
            </w:sdtContent>
          </w:sdt>
          <w:p w14:paraId="512F2A8F" w14:textId="77777777" w:rsidR="00152140" w:rsidRDefault="00152140" w:rsidP="009C52A7">
            <w:pPr>
              <w:ind w:left="100"/>
              <w:rPr>
                <w:rFonts w:ascii="Arial" w:hAnsi="Arial" w:cs="Arial"/>
              </w:rPr>
            </w:pPr>
          </w:p>
          <w:p w14:paraId="6A1A560A" w14:textId="77777777" w:rsidR="00152140" w:rsidRDefault="00152140" w:rsidP="009C52A7">
            <w:pPr>
              <w:ind w:left="100"/>
              <w:rPr>
                <w:rFonts w:ascii="Arial" w:hAnsi="Arial" w:cs="Arial"/>
              </w:rPr>
            </w:pPr>
          </w:p>
        </w:tc>
      </w:tr>
    </w:tbl>
    <w:p w14:paraId="4E10417F" w14:textId="4FF79703" w:rsidR="00000A22" w:rsidRDefault="00000A22" w:rsidP="009C52A7">
      <w:pPr>
        <w:spacing w:before="120" w:after="120"/>
        <w:rPr>
          <w:rFonts w:ascii="Arial" w:hAnsi="Arial" w:cs="Arial"/>
        </w:rPr>
      </w:pPr>
      <w:r w:rsidRPr="006950B6">
        <w:rPr>
          <w:rFonts w:ascii="Arial" w:hAnsi="Arial" w:cs="Arial"/>
        </w:rPr>
        <w:t xml:space="preserve">If you have any questions or require assistance, contact the </w:t>
      </w:r>
      <w:r w:rsidRPr="006950B6">
        <w:rPr>
          <w:rFonts w:ascii="Arial" w:hAnsi="Arial" w:cs="Arial"/>
          <w:bCs/>
        </w:rPr>
        <w:t xml:space="preserve">BRV Central Grants Team </w:t>
      </w:r>
      <w:r w:rsidRPr="006950B6">
        <w:rPr>
          <w:rFonts w:ascii="Arial" w:hAnsi="Arial" w:cs="Arial"/>
        </w:rPr>
        <w:t xml:space="preserve">at </w:t>
      </w:r>
      <w:hyperlink r:id="rId11" w:history="1">
        <w:r w:rsidRPr="006950B6">
          <w:rPr>
            <w:rStyle w:val="Hyperlink"/>
            <w:rFonts w:ascii="Arial" w:hAnsi="Arial" w:cs="Arial"/>
            <w:bCs/>
          </w:rPr>
          <w:t>grants@brv.vic.gov.au</w:t>
        </w:r>
      </w:hyperlink>
      <w:r w:rsidRPr="006950B6">
        <w:rPr>
          <w:rFonts w:ascii="Arial" w:hAnsi="Arial" w:cs="Arial"/>
          <w:bCs/>
        </w:rPr>
        <w:t xml:space="preserve"> or on 1800 560 760.</w:t>
      </w:r>
    </w:p>
    <w:p w14:paraId="43B2E0DC" w14:textId="77777777" w:rsidR="009F6E9D" w:rsidRDefault="009F6E9D" w:rsidP="009C52A7">
      <w:pPr>
        <w:pStyle w:val="DJRbody"/>
      </w:pPr>
    </w:p>
    <w:p w14:paraId="214A591F" w14:textId="77777777" w:rsidR="00C576C2" w:rsidRPr="00C576C2" w:rsidRDefault="00C576C2" w:rsidP="00C576C2"/>
    <w:p w14:paraId="75E22C0E" w14:textId="77777777" w:rsidR="00C576C2" w:rsidRPr="00C576C2" w:rsidRDefault="00C576C2" w:rsidP="00C576C2"/>
    <w:p w14:paraId="0AB3A5B3" w14:textId="77777777" w:rsidR="00C576C2" w:rsidRPr="00C576C2" w:rsidRDefault="00C576C2" w:rsidP="00C576C2"/>
    <w:p w14:paraId="795D0B9C" w14:textId="77777777" w:rsidR="00C576C2" w:rsidRPr="00C576C2" w:rsidRDefault="00C576C2" w:rsidP="00C576C2"/>
    <w:p w14:paraId="0EE7499C" w14:textId="77777777" w:rsidR="00C576C2" w:rsidRPr="00C576C2" w:rsidRDefault="00C576C2" w:rsidP="00C576C2"/>
    <w:p w14:paraId="3BFC96FD" w14:textId="77777777" w:rsidR="00C576C2" w:rsidRPr="00C576C2" w:rsidRDefault="00C576C2" w:rsidP="00C576C2"/>
    <w:p w14:paraId="048AC9B1" w14:textId="77777777" w:rsidR="00C576C2" w:rsidRPr="00C576C2" w:rsidRDefault="00C576C2" w:rsidP="00C576C2"/>
    <w:p w14:paraId="49A7852E" w14:textId="77777777" w:rsidR="00C576C2" w:rsidRPr="00C576C2" w:rsidRDefault="00C576C2" w:rsidP="00C576C2"/>
    <w:p w14:paraId="1C4E84FE" w14:textId="77777777" w:rsidR="00C576C2" w:rsidRPr="00C576C2" w:rsidRDefault="00C576C2" w:rsidP="00C576C2"/>
    <w:p w14:paraId="3401E2C6" w14:textId="77777777" w:rsidR="00C576C2" w:rsidRPr="00C576C2" w:rsidRDefault="00C576C2" w:rsidP="00C576C2"/>
    <w:p w14:paraId="20A0BAE3" w14:textId="77777777" w:rsidR="00C576C2" w:rsidRPr="00C576C2" w:rsidRDefault="00C576C2" w:rsidP="00C576C2"/>
    <w:p w14:paraId="7ADCB16E" w14:textId="77777777" w:rsidR="00C576C2" w:rsidRPr="00C576C2" w:rsidRDefault="00C576C2" w:rsidP="00C576C2"/>
    <w:p w14:paraId="4AAC3C00" w14:textId="77777777" w:rsidR="00C576C2" w:rsidRPr="00C576C2" w:rsidRDefault="00C576C2" w:rsidP="00C576C2"/>
    <w:p w14:paraId="6655669A" w14:textId="77777777" w:rsidR="00C576C2" w:rsidRPr="00C576C2" w:rsidRDefault="00C576C2" w:rsidP="00C576C2"/>
    <w:p w14:paraId="4D14506E" w14:textId="77777777" w:rsidR="00C576C2" w:rsidRPr="00C576C2" w:rsidRDefault="00C576C2" w:rsidP="00C576C2"/>
    <w:p w14:paraId="05402675" w14:textId="77777777" w:rsidR="00C576C2" w:rsidRPr="00C576C2" w:rsidRDefault="00C576C2" w:rsidP="00C576C2"/>
    <w:p w14:paraId="4636810C" w14:textId="77777777" w:rsidR="00C576C2" w:rsidRPr="00C576C2" w:rsidRDefault="00C576C2" w:rsidP="00C576C2"/>
    <w:p w14:paraId="38C290D2" w14:textId="77777777" w:rsidR="00C576C2" w:rsidRDefault="00C576C2" w:rsidP="00C576C2">
      <w:pPr>
        <w:rPr>
          <w:rFonts w:ascii="Arial" w:eastAsia="Times" w:hAnsi="Arial"/>
          <w:iCs/>
          <w:szCs w:val="18"/>
        </w:rPr>
      </w:pPr>
    </w:p>
    <w:p w14:paraId="3364DDEB" w14:textId="77777777" w:rsidR="00C576C2" w:rsidRPr="00C576C2" w:rsidRDefault="00C576C2" w:rsidP="00C576C2"/>
    <w:p w14:paraId="53968DD7" w14:textId="09432D2A" w:rsidR="00C576C2" w:rsidRDefault="00C576C2" w:rsidP="00C576C2">
      <w:pPr>
        <w:tabs>
          <w:tab w:val="left" w:pos="4187"/>
        </w:tabs>
        <w:rPr>
          <w:rFonts w:ascii="Arial" w:eastAsia="Times" w:hAnsi="Arial"/>
          <w:iCs/>
          <w:szCs w:val="18"/>
        </w:rPr>
      </w:pPr>
      <w:r>
        <w:rPr>
          <w:rFonts w:ascii="Arial" w:eastAsia="Times" w:hAnsi="Arial"/>
          <w:iCs/>
          <w:szCs w:val="18"/>
        </w:rPr>
        <w:tab/>
      </w:r>
    </w:p>
    <w:p w14:paraId="2455C3BF" w14:textId="77777777" w:rsidR="00C576C2" w:rsidRDefault="00C576C2" w:rsidP="00C576C2">
      <w:pPr>
        <w:rPr>
          <w:rFonts w:ascii="Arial" w:eastAsia="Times" w:hAnsi="Arial"/>
          <w:iCs/>
          <w:szCs w:val="18"/>
        </w:rPr>
      </w:pPr>
    </w:p>
    <w:p w14:paraId="5E11C93D" w14:textId="51CC43E7" w:rsidR="00C576C2" w:rsidRPr="00C576C2" w:rsidRDefault="00C576C2" w:rsidP="00C576C2">
      <w:pPr>
        <w:sectPr w:rsidR="00C576C2" w:rsidRPr="00C576C2" w:rsidSect="009C52A7">
          <w:headerReference w:type="even" r:id="rId12"/>
          <w:headerReference w:type="default" r:id="rId13"/>
          <w:footerReference w:type="even" r:id="rId14"/>
          <w:footerReference w:type="default" r:id="rId15"/>
          <w:headerReference w:type="first" r:id="rId16"/>
          <w:footerReference w:type="first" r:id="rId17"/>
          <w:pgSz w:w="11906" w:h="16838" w:code="9"/>
          <w:pgMar w:top="1135" w:right="849" w:bottom="720" w:left="720" w:header="0" w:footer="2" w:gutter="0"/>
          <w:cols w:space="720"/>
          <w:docGrid w:linePitch="360"/>
        </w:sectPr>
      </w:pPr>
    </w:p>
    <w:p w14:paraId="4AE5536C" w14:textId="62F8CAB3" w:rsidR="00BF0E63" w:rsidRDefault="00F87447" w:rsidP="009C52A7">
      <w:pPr>
        <w:pStyle w:val="Heading2"/>
      </w:pPr>
      <w:r>
        <w:lastRenderedPageBreak/>
        <w:t xml:space="preserve">Important information </w:t>
      </w:r>
    </w:p>
    <w:p w14:paraId="2E97B4F1" w14:textId="778881B7" w:rsidR="009F6E9D" w:rsidRPr="009F6E9D" w:rsidRDefault="009F6E9D" w:rsidP="009C52A7">
      <w:pPr>
        <w:pStyle w:val="Heading3"/>
      </w:pPr>
      <w:r w:rsidRPr="009F6E9D">
        <w:t xml:space="preserve">Goods and Services Tax (GST) </w:t>
      </w:r>
    </w:p>
    <w:p w14:paraId="0D055C4B" w14:textId="77777777" w:rsidR="009F6E9D" w:rsidRPr="00CD41FE" w:rsidRDefault="009F6E9D" w:rsidP="009C52A7">
      <w:pPr>
        <w:spacing w:before="120" w:after="120"/>
        <w:rPr>
          <w:rFonts w:ascii="Arial" w:hAnsi="Arial" w:cs="Arial"/>
        </w:rPr>
      </w:pPr>
      <w:r w:rsidRPr="00CD41FE">
        <w:rPr>
          <w:rFonts w:ascii="Arial" w:hAnsi="Arial" w:cs="Arial"/>
        </w:rPr>
        <w:t xml:space="preserve">Applicants should be aware that grants received can be considered by the Australian Taxation Office (ATO) as taxable income with a potential for Goods and Services Tax (GST) implications. </w:t>
      </w:r>
    </w:p>
    <w:p w14:paraId="526B1914" w14:textId="16653C0B" w:rsidR="009F6E9D" w:rsidRPr="00CD41FE" w:rsidRDefault="009F6E9D" w:rsidP="009C52A7">
      <w:pPr>
        <w:spacing w:before="120" w:after="120"/>
        <w:rPr>
          <w:rFonts w:ascii="Arial" w:hAnsi="Arial" w:cs="Arial"/>
        </w:rPr>
      </w:pPr>
      <w:r w:rsidRPr="00CD41FE">
        <w:rPr>
          <w:rFonts w:ascii="Arial" w:hAnsi="Arial" w:cs="Arial"/>
        </w:rPr>
        <w:t>If you are successful in your application and accepting a grant will push organisational income above the GST threshold ($75,000 for businesses and $150,000 for not-for-profits), you may wish to consider registering for GST or seeking support from an auspice. Applicants are advised to seek appropriate financial advice regarding GST tax implications and the organisations unique financial circumstances.</w:t>
      </w:r>
      <w:r w:rsidR="001F04A6">
        <w:rPr>
          <w:rFonts w:ascii="Arial" w:hAnsi="Arial" w:cs="Arial"/>
        </w:rPr>
        <w:t xml:space="preserve"> </w:t>
      </w:r>
      <w:r w:rsidRPr="00CD41FE">
        <w:rPr>
          <w:rFonts w:ascii="Arial" w:hAnsi="Arial" w:cs="Arial"/>
        </w:rPr>
        <w:t xml:space="preserve">For more information about GST, visit the ATO website at </w:t>
      </w:r>
      <w:hyperlink r:id="rId18" w:history="1">
        <w:r w:rsidRPr="00CD41FE">
          <w:rPr>
            <w:rStyle w:val="Hyperlink"/>
            <w:rFonts w:ascii="Arial" w:hAnsi="Arial" w:cs="Arial"/>
          </w:rPr>
          <w:t>https://www.ato.gov.au/Business/GST/</w:t>
        </w:r>
      </w:hyperlink>
      <w:r w:rsidRPr="00CD41FE">
        <w:rPr>
          <w:rFonts w:ascii="Arial" w:hAnsi="Arial" w:cs="Arial"/>
        </w:rPr>
        <w:t>.</w:t>
      </w:r>
    </w:p>
    <w:p w14:paraId="7F3EADE0" w14:textId="77777777" w:rsidR="0080694B" w:rsidRDefault="0080694B" w:rsidP="0080694B">
      <w:pPr>
        <w:pStyle w:val="Heading4"/>
      </w:pPr>
      <w:r>
        <w:t>Application budget - GST inclusion or exclusion</w:t>
      </w:r>
    </w:p>
    <w:p w14:paraId="41322389" w14:textId="257B65A4" w:rsidR="009F6E9D" w:rsidRDefault="009F6E9D" w:rsidP="009C52A7">
      <w:pPr>
        <w:spacing w:before="120" w:after="120"/>
        <w:rPr>
          <w:rFonts w:ascii="Arial" w:hAnsi="Arial" w:cs="Arial"/>
        </w:rPr>
      </w:pPr>
      <w:r w:rsidRPr="006950B6">
        <w:rPr>
          <w:rFonts w:ascii="Arial" w:hAnsi="Arial" w:cs="Arial"/>
        </w:rPr>
        <w:t>Applicants must provide figures in their</w:t>
      </w:r>
      <w:r>
        <w:rPr>
          <w:rFonts w:ascii="Arial" w:hAnsi="Arial" w:cs="Arial"/>
        </w:rPr>
        <w:t xml:space="preserve"> project</w:t>
      </w:r>
      <w:r w:rsidRPr="006950B6">
        <w:rPr>
          <w:rFonts w:ascii="Arial" w:hAnsi="Arial" w:cs="Arial"/>
        </w:rPr>
        <w:t xml:space="preserve"> budget as either inclusive or exclusive of</w:t>
      </w:r>
      <w:r>
        <w:rPr>
          <w:rFonts w:ascii="Arial" w:hAnsi="Arial" w:cs="Arial"/>
        </w:rPr>
        <w:t xml:space="preserve"> GST</w:t>
      </w:r>
      <w:r w:rsidRPr="006950B6">
        <w:rPr>
          <w:rFonts w:ascii="Arial" w:hAnsi="Arial" w:cs="Arial"/>
        </w:rPr>
        <w:t xml:space="preserve">, based on </w:t>
      </w:r>
      <w:r>
        <w:rPr>
          <w:rFonts w:ascii="Arial" w:hAnsi="Arial" w:cs="Arial"/>
        </w:rPr>
        <w:t xml:space="preserve">the </w:t>
      </w:r>
      <w:r w:rsidRPr="006950B6">
        <w:rPr>
          <w:rFonts w:ascii="Arial" w:hAnsi="Arial" w:cs="Arial"/>
        </w:rPr>
        <w:t xml:space="preserve">current registration of their organisation (or the Auspice if relevant). </w:t>
      </w:r>
      <w:r>
        <w:rPr>
          <w:rFonts w:ascii="Arial" w:hAnsi="Arial" w:cs="Arial"/>
        </w:rPr>
        <w:t xml:space="preserve">Please note, this </w:t>
      </w:r>
      <w:r w:rsidR="00711602">
        <w:rPr>
          <w:rFonts w:ascii="Arial" w:hAnsi="Arial" w:cs="Arial"/>
        </w:rPr>
        <w:t>may</w:t>
      </w:r>
      <w:r w:rsidRPr="006950B6">
        <w:rPr>
          <w:rFonts w:ascii="Arial" w:hAnsi="Arial" w:cs="Arial"/>
        </w:rPr>
        <w:t xml:space="preserve"> impact the total grant amount to be requested in the </w:t>
      </w:r>
      <w:r w:rsidRPr="00CD629A">
        <w:rPr>
          <w:rFonts w:ascii="Arial" w:hAnsi="Arial" w:cs="Arial"/>
        </w:rPr>
        <w:t>application and if managed incorrectly could result in a shortfall in funding.</w:t>
      </w:r>
      <w:r w:rsidRPr="006950B6">
        <w:rPr>
          <w:rFonts w:ascii="Arial" w:hAnsi="Arial" w:cs="Arial"/>
        </w:rPr>
        <w:t xml:space="preserve"> </w:t>
      </w:r>
    </w:p>
    <w:p w14:paraId="3B8A16BC" w14:textId="3997D4F4" w:rsidR="009F6E9D" w:rsidRPr="00E75BED" w:rsidRDefault="009F6E9D" w:rsidP="009C52A7">
      <w:pPr>
        <w:spacing w:before="120" w:after="120"/>
        <w:rPr>
          <w:rFonts w:ascii="Arial" w:hAnsi="Arial" w:cs="Arial"/>
          <w:bCs/>
          <w:color w:val="007DC3" w:themeColor="accent1"/>
          <w:u w:val="dotted"/>
        </w:rPr>
      </w:pPr>
      <w:r w:rsidRPr="00CD41FE">
        <w:rPr>
          <w:rFonts w:ascii="Arial" w:hAnsi="Arial" w:cs="Arial"/>
        </w:rPr>
        <w:t xml:space="preserve">All applicants should confirm their GST registration status before applying to ensure the application budget and grant amount </w:t>
      </w:r>
      <w:r w:rsidR="00711602" w:rsidRPr="00CD41FE">
        <w:rPr>
          <w:rFonts w:ascii="Arial" w:hAnsi="Arial" w:cs="Arial"/>
        </w:rPr>
        <w:t xml:space="preserve">requested </w:t>
      </w:r>
      <w:r w:rsidRPr="00CD41FE">
        <w:rPr>
          <w:rFonts w:ascii="Arial" w:hAnsi="Arial" w:cs="Arial"/>
        </w:rPr>
        <w:t xml:space="preserve">is correct. </w:t>
      </w:r>
      <w:r>
        <w:rPr>
          <w:rFonts w:ascii="Arial" w:hAnsi="Arial" w:cs="Arial"/>
        </w:rPr>
        <w:t>To c</w:t>
      </w:r>
      <w:r w:rsidRPr="006950B6">
        <w:rPr>
          <w:rFonts w:ascii="Arial" w:hAnsi="Arial" w:cs="Arial"/>
        </w:rPr>
        <w:t xml:space="preserve">onfirm your current GST registration status, visit the Australian Business Registry at </w:t>
      </w:r>
      <w:hyperlink r:id="rId19" w:history="1">
        <w:r w:rsidRPr="006950B6">
          <w:rPr>
            <w:rStyle w:val="Hyperlink"/>
            <w:rFonts w:ascii="Arial" w:hAnsi="Arial" w:cs="Arial"/>
            <w:bCs/>
          </w:rPr>
          <w:t>abr.business.gov.au/</w:t>
        </w:r>
      </w:hyperlink>
      <w:r>
        <w:rPr>
          <w:rStyle w:val="Hyperlink"/>
          <w:rFonts w:ascii="Arial" w:hAnsi="Arial" w:cs="Arial"/>
          <w:bCs/>
        </w:rPr>
        <w:t>.</w:t>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5" w:type="dxa"/>
          <w:left w:w="45" w:type="dxa"/>
          <w:bottom w:w="45" w:type="dxa"/>
          <w:right w:w="45" w:type="dxa"/>
        </w:tblCellMar>
        <w:tblLook w:val="04A0" w:firstRow="1" w:lastRow="0" w:firstColumn="1" w:lastColumn="0" w:noHBand="0" w:noVBand="1"/>
      </w:tblPr>
      <w:tblGrid>
        <w:gridCol w:w="2235"/>
        <w:gridCol w:w="4145"/>
        <w:gridCol w:w="3951"/>
      </w:tblGrid>
      <w:tr w:rsidR="009F6E9D" w:rsidRPr="00E75BED" w14:paraId="27C421D6" w14:textId="77777777" w:rsidTr="004329E9">
        <w:tc>
          <w:tcPr>
            <w:tcW w:w="1082" w:type="pct"/>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16145F"/>
            <w:vAlign w:val="center"/>
          </w:tcPr>
          <w:p w14:paraId="3B970D94" w14:textId="77777777" w:rsidR="009F6E9D" w:rsidRPr="00E75BED" w:rsidRDefault="009F6E9D" w:rsidP="009C52A7">
            <w:pPr>
              <w:pStyle w:val="DJRtablecolheadwhite"/>
              <w:spacing w:after="80"/>
              <w:rPr>
                <w:sz w:val="18"/>
                <w:szCs w:val="18"/>
              </w:rPr>
            </w:pPr>
            <w:r w:rsidRPr="00E75BED">
              <w:rPr>
                <w:sz w:val="18"/>
                <w:szCs w:val="18"/>
              </w:rPr>
              <w:t xml:space="preserve">GST registration status </w:t>
            </w:r>
          </w:p>
        </w:tc>
        <w:tc>
          <w:tcPr>
            <w:tcW w:w="2006" w:type="pct"/>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16145F"/>
            <w:vAlign w:val="center"/>
          </w:tcPr>
          <w:p w14:paraId="2CF0B418" w14:textId="77777777" w:rsidR="009F6E9D" w:rsidRPr="00E75BED" w:rsidRDefault="009F6E9D" w:rsidP="009C52A7">
            <w:pPr>
              <w:pStyle w:val="DJRtablecolheadwhite"/>
              <w:spacing w:after="80"/>
              <w:rPr>
                <w:sz w:val="18"/>
                <w:szCs w:val="18"/>
              </w:rPr>
            </w:pPr>
            <w:r w:rsidRPr="00E75BED">
              <w:rPr>
                <w:rFonts w:cs="Arial"/>
                <w:sz w:val="18"/>
                <w:szCs w:val="18"/>
              </w:rPr>
              <w:t>Exclusion or inclusion of GST in the budget</w:t>
            </w:r>
          </w:p>
        </w:tc>
        <w:tc>
          <w:tcPr>
            <w:tcW w:w="1912" w:type="pct"/>
            <w:tcBorders>
              <w:top w:val="single" w:sz="4" w:space="0" w:color="16145F" w:themeColor="text2"/>
              <w:left w:val="single" w:sz="4" w:space="0" w:color="16145F" w:themeColor="text2"/>
              <w:bottom w:val="single" w:sz="4" w:space="0" w:color="16145F" w:themeColor="text2"/>
              <w:right w:val="single" w:sz="4" w:space="0" w:color="16145F" w:themeColor="text2"/>
            </w:tcBorders>
            <w:shd w:val="clear" w:color="auto" w:fill="16145F"/>
          </w:tcPr>
          <w:p w14:paraId="2939C194" w14:textId="77777777" w:rsidR="009F6E9D" w:rsidRPr="00E75BED" w:rsidRDefault="009F6E9D" w:rsidP="009C52A7">
            <w:pPr>
              <w:pStyle w:val="DJRtablecolheadwhite"/>
              <w:spacing w:after="80"/>
              <w:rPr>
                <w:rFonts w:cs="Arial"/>
                <w:sz w:val="18"/>
                <w:szCs w:val="18"/>
              </w:rPr>
            </w:pPr>
            <w:r>
              <w:rPr>
                <w:rFonts w:cs="Arial"/>
                <w:sz w:val="18"/>
                <w:szCs w:val="18"/>
              </w:rPr>
              <w:t>Example</w:t>
            </w:r>
          </w:p>
        </w:tc>
      </w:tr>
      <w:tr w:rsidR="009F6E9D" w:rsidRPr="00E75BED" w14:paraId="2A3FC5BE" w14:textId="77777777" w:rsidTr="004329E9">
        <w:tc>
          <w:tcPr>
            <w:tcW w:w="1082" w:type="pct"/>
            <w:tcBorders>
              <w:top w:val="single" w:sz="4" w:space="0" w:color="16145F" w:themeColor="text2"/>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52C4C4" w14:textId="77777777" w:rsidR="009F6E9D" w:rsidRPr="00541359" w:rsidRDefault="009F6E9D" w:rsidP="009C52A7">
            <w:pPr>
              <w:pStyle w:val="DJRtabletext"/>
              <w:spacing w:before="40" w:after="40"/>
            </w:pPr>
            <w:r w:rsidRPr="00541359">
              <w:t>Registered for GST</w:t>
            </w:r>
          </w:p>
        </w:tc>
        <w:tc>
          <w:tcPr>
            <w:tcW w:w="2006" w:type="pct"/>
            <w:tcBorders>
              <w:top w:val="single" w:sz="4" w:space="0" w:color="16145F" w:themeColor="text2"/>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536B9E" w14:textId="4BD4C35A" w:rsidR="009F6E9D" w:rsidRPr="000563C8" w:rsidRDefault="009F6E9D" w:rsidP="000563C8">
            <w:pPr>
              <w:pStyle w:val="ListParagraph"/>
              <w:numPr>
                <w:ilvl w:val="0"/>
                <w:numId w:val="40"/>
              </w:numPr>
              <w:spacing w:before="40" w:after="40"/>
              <w:rPr>
                <w:rFonts w:ascii="Arial" w:hAnsi="Arial" w:cs="Arial"/>
                <w:sz w:val="18"/>
                <w:szCs w:val="18"/>
              </w:rPr>
            </w:pPr>
            <w:r w:rsidRPr="000563C8">
              <w:rPr>
                <w:rFonts w:ascii="Arial" w:hAnsi="Arial" w:cs="Arial"/>
                <w:sz w:val="18"/>
                <w:szCs w:val="18"/>
              </w:rPr>
              <w:t xml:space="preserve">Do </w:t>
            </w:r>
            <w:r w:rsidRPr="000563C8">
              <w:rPr>
                <w:rFonts w:ascii="Arial" w:hAnsi="Arial" w:cs="Arial"/>
                <w:i/>
                <w:iCs/>
                <w:sz w:val="18"/>
                <w:szCs w:val="18"/>
              </w:rPr>
              <w:t>not</w:t>
            </w:r>
            <w:r w:rsidRPr="000563C8">
              <w:rPr>
                <w:rFonts w:ascii="Arial" w:hAnsi="Arial" w:cs="Arial"/>
                <w:sz w:val="18"/>
                <w:szCs w:val="18"/>
              </w:rPr>
              <w:t xml:space="preserve"> include GST in budget figures – outline all amounts as GST exclusive (including the total grant amount requested). </w:t>
            </w:r>
          </w:p>
          <w:p w14:paraId="4F547320" w14:textId="77777777" w:rsidR="009F6E9D" w:rsidRPr="00E75BED" w:rsidRDefault="009F6E9D" w:rsidP="000563C8">
            <w:pPr>
              <w:pStyle w:val="ListParagraph"/>
              <w:numPr>
                <w:ilvl w:val="0"/>
                <w:numId w:val="40"/>
              </w:numPr>
              <w:spacing w:before="40" w:after="40"/>
              <w:rPr>
                <w:rFonts w:ascii="Arial" w:hAnsi="Arial" w:cs="Arial"/>
                <w:sz w:val="18"/>
                <w:szCs w:val="18"/>
              </w:rPr>
            </w:pPr>
            <w:r w:rsidRPr="00E75BED">
              <w:rPr>
                <w:rFonts w:ascii="Arial" w:hAnsi="Arial" w:cs="Arial"/>
                <w:sz w:val="18"/>
                <w:szCs w:val="18"/>
              </w:rPr>
              <w:t>If you are successful, GST will be paid on top of the amount awarded.</w:t>
            </w:r>
          </w:p>
        </w:tc>
        <w:tc>
          <w:tcPr>
            <w:tcW w:w="1912" w:type="pct"/>
            <w:tcBorders>
              <w:top w:val="single" w:sz="4" w:space="0" w:color="16145F" w:themeColor="text2"/>
              <w:left w:val="single" w:sz="4" w:space="0" w:color="A6A6A6" w:themeColor="background1" w:themeShade="A6"/>
              <w:bottom w:val="single" w:sz="4" w:space="0" w:color="A6A6A6" w:themeColor="background1" w:themeShade="A6"/>
              <w:right w:val="single" w:sz="4" w:space="0" w:color="A6A6A6" w:themeColor="background1" w:themeShade="A6"/>
            </w:tcBorders>
          </w:tcPr>
          <w:p w14:paraId="75D16D96" w14:textId="77777777" w:rsidR="009F6E9D" w:rsidRDefault="009F6E9D" w:rsidP="009C52A7">
            <w:pPr>
              <w:spacing w:before="40" w:after="40"/>
              <w:rPr>
                <w:rFonts w:ascii="Arial" w:hAnsi="Arial" w:cs="Arial"/>
                <w:i/>
                <w:iCs/>
                <w:sz w:val="18"/>
                <w:szCs w:val="18"/>
              </w:rPr>
            </w:pPr>
            <w:r>
              <w:rPr>
                <w:rFonts w:ascii="Arial" w:hAnsi="Arial" w:cs="Arial"/>
                <w:i/>
                <w:iCs/>
                <w:sz w:val="18"/>
                <w:szCs w:val="18"/>
              </w:rPr>
              <w:t>For</w:t>
            </w:r>
            <w:r w:rsidRPr="004235F2">
              <w:rPr>
                <w:rFonts w:ascii="Arial" w:hAnsi="Arial" w:cs="Arial"/>
                <w:i/>
                <w:iCs/>
                <w:sz w:val="18"/>
                <w:szCs w:val="18"/>
              </w:rPr>
              <w:t xml:space="preserve"> a $100 purchase, the grant amount applied for should be $90</w:t>
            </w:r>
            <w:r>
              <w:rPr>
                <w:rFonts w:ascii="Arial" w:hAnsi="Arial" w:cs="Arial"/>
                <w:i/>
                <w:iCs/>
                <w:sz w:val="18"/>
                <w:szCs w:val="18"/>
              </w:rPr>
              <w:t>.</w:t>
            </w:r>
          </w:p>
          <w:p w14:paraId="7E6600F5" w14:textId="77777777" w:rsidR="009F6E9D" w:rsidRPr="004235F2" w:rsidRDefault="009F6E9D" w:rsidP="009C52A7">
            <w:pPr>
              <w:spacing w:before="40" w:after="40"/>
              <w:rPr>
                <w:rFonts w:ascii="Arial" w:hAnsi="Arial" w:cs="Arial"/>
                <w:sz w:val="18"/>
                <w:szCs w:val="18"/>
              </w:rPr>
            </w:pPr>
            <w:r>
              <w:rPr>
                <w:rFonts w:ascii="Arial" w:hAnsi="Arial" w:cs="Arial"/>
                <w:i/>
                <w:iCs/>
                <w:sz w:val="18"/>
                <w:szCs w:val="18"/>
              </w:rPr>
              <w:t>Since the organisation is registered for GST,</w:t>
            </w:r>
            <w:r w:rsidRPr="004235F2">
              <w:rPr>
                <w:rFonts w:ascii="Arial" w:hAnsi="Arial" w:cs="Arial"/>
                <w:i/>
                <w:iCs/>
                <w:sz w:val="18"/>
                <w:szCs w:val="18"/>
              </w:rPr>
              <w:t xml:space="preserve"> $10 will be added on top of the awarded amount (total received $100).</w:t>
            </w:r>
          </w:p>
        </w:tc>
      </w:tr>
      <w:tr w:rsidR="009F6E9D" w:rsidRPr="00E75BED" w14:paraId="6F295AFD" w14:textId="77777777" w:rsidTr="004329E9">
        <w:tc>
          <w:tcPr>
            <w:tcW w:w="10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91E4E9" w14:textId="77777777" w:rsidR="009F6E9D" w:rsidRPr="00541359" w:rsidRDefault="009F6E9D" w:rsidP="009C52A7">
            <w:pPr>
              <w:pStyle w:val="DJRtabletext"/>
              <w:spacing w:before="40" w:after="40"/>
              <w:rPr>
                <w:rFonts w:asciiTheme="minorHAnsi" w:hAnsiTheme="minorHAnsi" w:cstheme="minorHAnsi"/>
              </w:rPr>
            </w:pPr>
            <w:r w:rsidRPr="00541359">
              <w:t>Not registered for GST</w:t>
            </w:r>
          </w:p>
        </w:tc>
        <w:tc>
          <w:tcPr>
            <w:tcW w:w="20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07A525" w14:textId="77777777" w:rsidR="009F6E9D" w:rsidRPr="00E75BED" w:rsidRDefault="009F6E9D" w:rsidP="000563C8">
            <w:pPr>
              <w:pStyle w:val="ListParagraph"/>
              <w:numPr>
                <w:ilvl w:val="0"/>
                <w:numId w:val="40"/>
              </w:numPr>
              <w:spacing w:before="40" w:after="40"/>
              <w:rPr>
                <w:rFonts w:ascii="Arial" w:hAnsi="Arial" w:cs="Arial"/>
                <w:sz w:val="18"/>
                <w:szCs w:val="18"/>
              </w:rPr>
            </w:pPr>
            <w:r w:rsidRPr="00E75BED">
              <w:rPr>
                <w:rFonts w:ascii="Arial" w:hAnsi="Arial" w:cs="Arial"/>
                <w:sz w:val="18"/>
                <w:szCs w:val="18"/>
              </w:rPr>
              <w:t xml:space="preserve">Incorporate GST in budget figures – outline all amounts as GST inclusive (including the total grant amount requested). </w:t>
            </w:r>
          </w:p>
          <w:p w14:paraId="5B5768DC" w14:textId="77777777" w:rsidR="009F6E9D" w:rsidRPr="00E75BED" w:rsidRDefault="009F6E9D" w:rsidP="000563C8">
            <w:pPr>
              <w:pStyle w:val="ListParagraph"/>
              <w:numPr>
                <w:ilvl w:val="0"/>
                <w:numId w:val="40"/>
              </w:numPr>
              <w:spacing w:before="40" w:after="40"/>
              <w:rPr>
                <w:rFonts w:ascii="Arial" w:hAnsi="Arial" w:cs="Arial"/>
                <w:sz w:val="18"/>
                <w:szCs w:val="18"/>
              </w:rPr>
            </w:pPr>
            <w:r w:rsidRPr="00E75BED">
              <w:rPr>
                <w:rFonts w:ascii="Arial" w:hAnsi="Arial" w:cs="Arial"/>
                <w:sz w:val="18"/>
                <w:szCs w:val="18"/>
              </w:rPr>
              <w:t>If you are successful, you will receive the amount of grant awarded but GST will not be added on top.</w:t>
            </w:r>
          </w:p>
        </w:tc>
        <w:tc>
          <w:tcPr>
            <w:tcW w:w="19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5EB9C1" w14:textId="77777777" w:rsidR="009F6E9D" w:rsidRDefault="009F6E9D" w:rsidP="009C52A7">
            <w:pPr>
              <w:spacing w:before="40" w:after="40"/>
              <w:rPr>
                <w:rFonts w:ascii="Arial" w:hAnsi="Arial" w:cs="Arial"/>
                <w:i/>
                <w:iCs/>
                <w:sz w:val="18"/>
                <w:szCs w:val="18"/>
              </w:rPr>
            </w:pPr>
            <w:r>
              <w:rPr>
                <w:rFonts w:ascii="Arial" w:hAnsi="Arial" w:cs="Arial"/>
                <w:i/>
                <w:iCs/>
                <w:sz w:val="18"/>
                <w:szCs w:val="18"/>
              </w:rPr>
              <w:t>F</w:t>
            </w:r>
            <w:r w:rsidRPr="004235F2">
              <w:rPr>
                <w:rFonts w:ascii="Arial" w:hAnsi="Arial" w:cs="Arial"/>
                <w:i/>
                <w:iCs/>
                <w:sz w:val="18"/>
                <w:szCs w:val="18"/>
              </w:rPr>
              <w:t>or a $100 purchase, the grant amount applied for should be $100</w:t>
            </w:r>
            <w:r>
              <w:rPr>
                <w:rFonts w:ascii="Arial" w:hAnsi="Arial" w:cs="Arial"/>
                <w:i/>
                <w:iCs/>
                <w:sz w:val="18"/>
                <w:szCs w:val="18"/>
              </w:rPr>
              <w:t xml:space="preserve">. </w:t>
            </w:r>
          </w:p>
          <w:p w14:paraId="2409084B" w14:textId="77777777" w:rsidR="009F6E9D" w:rsidRDefault="009F6E9D" w:rsidP="009C52A7">
            <w:pPr>
              <w:spacing w:before="40" w:after="40"/>
              <w:rPr>
                <w:rFonts w:ascii="Arial" w:hAnsi="Arial" w:cs="Arial"/>
                <w:i/>
                <w:iCs/>
                <w:sz w:val="18"/>
                <w:szCs w:val="18"/>
              </w:rPr>
            </w:pPr>
            <w:r>
              <w:rPr>
                <w:rFonts w:ascii="Arial" w:hAnsi="Arial" w:cs="Arial"/>
                <w:i/>
                <w:iCs/>
                <w:sz w:val="18"/>
                <w:szCs w:val="18"/>
              </w:rPr>
              <w:t>S</w:t>
            </w:r>
            <w:r w:rsidRPr="004235F2">
              <w:rPr>
                <w:rFonts w:ascii="Arial" w:hAnsi="Arial" w:cs="Arial"/>
                <w:i/>
                <w:iCs/>
                <w:sz w:val="18"/>
                <w:szCs w:val="18"/>
              </w:rPr>
              <w:t>ince the organisation is not registered</w:t>
            </w:r>
            <w:r>
              <w:rPr>
                <w:rFonts w:ascii="Arial" w:hAnsi="Arial" w:cs="Arial"/>
                <w:i/>
                <w:iCs/>
                <w:sz w:val="18"/>
                <w:szCs w:val="18"/>
              </w:rPr>
              <w:t xml:space="preserve"> for</w:t>
            </w:r>
            <w:r w:rsidRPr="004235F2">
              <w:rPr>
                <w:rFonts w:ascii="Arial" w:hAnsi="Arial" w:cs="Arial"/>
                <w:i/>
                <w:iCs/>
                <w:sz w:val="18"/>
                <w:szCs w:val="18"/>
              </w:rPr>
              <w:t xml:space="preserve"> GST</w:t>
            </w:r>
            <w:r>
              <w:rPr>
                <w:rFonts w:ascii="Arial" w:hAnsi="Arial" w:cs="Arial"/>
                <w:i/>
                <w:iCs/>
                <w:sz w:val="18"/>
                <w:szCs w:val="18"/>
              </w:rPr>
              <w:t xml:space="preserve">, </w:t>
            </w:r>
            <w:r w:rsidRPr="004235F2">
              <w:rPr>
                <w:rFonts w:ascii="Arial" w:hAnsi="Arial" w:cs="Arial"/>
                <w:i/>
                <w:iCs/>
                <w:sz w:val="18"/>
                <w:szCs w:val="18"/>
              </w:rPr>
              <w:t>no extra funds will be added on top of the awarded amount</w:t>
            </w:r>
            <w:r>
              <w:rPr>
                <w:rFonts w:ascii="Arial" w:hAnsi="Arial" w:cs="Arial"/>
                <w:i/>
                <w:iCs/>
                <w:sz w:val="18"/>
                <w:szCs w:val="18"/>
              </w:rPr>
              <w:t>.</w:t>
            </w:r>
            <w:r w:rsidRPr="004235F2">
              <w:rPr>
                <w:rFonts w:ascii="Arial" w:hAnsi="Arial" w:cs="Arial"/>
                <w:i/>
                <w:iCs/>
                <w:sz w:val="18"/>
                <w:szCs w:val="18"/>
              </w:rPr>
              <w:t xml:space="preserve"> </w:t>
            </w:r>
          </w:p>
          <w:p w14:paraId="098FDD4C" w14:textId="77777777" w:rsidR="009F6E9D" w:rsidRPr="004235F2" w:rsidRDefault="009F6E9D" w:rsidP="009C52A7">
            <w:pPr>
              <w:spacing w:before="40" w:after="40"/>
              <w:rPr>
                <w:rFonts w:ascii="Arial" w:hAnsi="Arial" w:cs="Arial"/>
                <w:sz w:val="18"/>
                <w:szCs w:val="18"/>
              </w:rPr>
            </w:pPr>
            <w:r w:rsidRPr="004235F2">
              <w:rPr>
                <w:rFonts w:ascii="Arial" w:hAnsi="Arial" w:cs="Arial"/>
                <w:i/>
                <w:iCs/>
                <w:sz w:val="18"/>
                <w:szCs w:val="18"/>
              </w:rPr>
              <w:t xml:space="preserve">The cost of GST </w:t>
            </w:r>
            <w:r>
              <w:rPr>
                <w:rFonts w:ascii="Arial" w:hAnsi="Arial" w:cs="Arial"/>
                <w:i/>
                <w:iCs/>
                <w:sz w:val="18"/>
                <w:szCs w:val="18"/>
              </w:rPr>
              <w:t xml:space="preserve">for the purchase </w:t>
            </w:r>
            <w:r w:rsidRPr="004235F2">
              <w:rPr>
                <w:rFonts w:ascii="Arial" w:hAnsi="Arial" w:cs="Arial"/>
                <w:i/>
                <w:iCs/>
                <w:sz w:val="18"/>
                <w:szCs w:val="18"/>
              </w:rPr>
              <w:t>must be included in the amount requested to ensure the total received is $100.</w:t>
            </w:r>
          </w:p>
        </w:tc>
      </w:tr>
      <w:tr w:rsidR="009F6E9D" w:rsidRPr="00E75BED" w14:paraId="50A8C269" w14:textId="77777777" w:rsidTr="004329E9">
        <w:tc>
          <w:tcPr>
            <w:tcW w:w="10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948676" w14:textId="77777777" w:rsidR="009F6E9D" w:rsidRPr="00541359" w:rsidRDefault="009F6E9D" w:rsidP="009C52A7">
            <w:pPr>
              <w:pStyle w:val="DJRtabletext"/>
              <w:spacing w:before="40" w:after="40"/>
            </w:pPr>
            <w:r w:rsidRPr="00541359">
              <w:t>Government Related Entity (GRE)</w:t>
            </w:r>
          </w:p>
        </w:tc>
        <w:tc>
          <w:tcPr>
            <w:tcW w:w="20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F71BBB" w14:textId="77777777" w:rsidR="009F6E9D" w:rsidRPr="00E75BED" w:rsidRDefault="009F6E9D" w:rsidP="000563C8">
            <w:pPr>
              <w:pStyle w:val="ListParagraph"/>
              <w:numPr>
                <w:ilvl w:val="0"/>
                <w:numId w:val="40"/>
              </w:numPr>
              <w:spacing w:before="40" w:after="40"/>
              <w:rPr>
                <w:rFonts w:ascii="Arial" w:hAnsi="Arial" w:cs="Arial"/>
                <w:sz w:val="18"/>
                <w:szCs w:val="18"/>
              </w:rPr>
            </w:pPr>
            <w:r w:rsidRPr="00E75BED">
              <w:rPr>
                <w:rFonts w:ascii="Arial" w:hAnsi="Arial" w:cs="Arial"/>
                <w:sz w:val="18"/>
                <w:szCs w:val="18"/>
              </w:rPr>
              <w:t xml:space="preserve">Do not include GST in budget figures – outline all amounts as GST exclusive (including the total grant amount requested). </w:t>
            </w:r>
          </w:p>
          <w:p w14:paraId="2EEFBDFC" w14:textId="77777777" w:rsidR="009F6E9D" w:rsidRPr="00E75BED" w:rsidRDefault="009F6E9D" w:rsidP="000563C8">
            <w:pPr>
              <w:pStyle w:val="ListParagraph"/>
              <w:numPr>
                <w:ilvl w:val="0"/>
                <w:numId w:val="40"/>
              </w:numPr>
              <w:spacing w:before="40" w:after="40"/>
              <w:rPr>
                <w:rFonts w:ascii="Arial" w:hAnsi="Arial" w:cs="Arial"/>
                <w:sz w:val="18"/>
                <w:szCs w:val="18"/>
              </w:rPr>
            </w:pPr>
            <w:r w:rsidRPr="00E75BED">
              <w:rPr>
                <w:rFonts w:ascii="Arial" w:hAnsi="Arial" w:cs="Arial"/>
                <w:sz w:val="18"/>
                <w:szCs w:val="18"/>
              </w:rPr>
              <w:t>If you are successful, you will receive the amount of grant awarded but GST will not be added on top.</w:t>
            </w:r>
          </w:p>
        </w:tc>
        <w:tc>
          <w:tcPr>
            <w:tcW w:w="191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83980" w14:textId="77777777" w:rsidR="009F6E9D" w:rsidRDefault="009F6E9D" w:rsidP="009C52A7">
            <w:pPr>
              <w:spacing w:before="40" w:after="40"/>
              <w:rPr>
                <w:rFonts w:ascii="Arial" w:hAnsi="Arial" w:cs="Arial"/>
                <w:i/>
                <w:iCs/>
                <w:sz w:val="18"/>
                <w:szCs w:val="18"/>
              </w:rPr>
            </w:pPr>
            <w:r>
              <w:rPr>
                <w:rFonts w:ascii="Arial" w:hAnsi="Arial" w:cs="Arial"/>
                <w:i/>
                <w:iCs/>
                <w:sz w:val="18"/>
                <w:szCs w:val="18"/>
              </w:rPr>
              <w:t>For</w:t>
            </w:r>
            <w:r w:rsidRPr="004235F2">
              <w:rPr>
                <w:rFonts w:ascii="Arial" w:hAnsi="Arial" w:cs="Arial"/>
                <w:i/>
                <w:iCs/>
                <w:sz w:val="18"/>
                <w:szCs w:val="18"/>
              </w:rPr>
              <w:t xml:space="preserve"> a $100 purchase, the grant amount applied for should be $90</w:t>
            </w:r>
            <w:r>
              <w:rPr>
                <w:rFonts w:ascii="Arial" w:hAnsi="Arial" w:cs="Arial"/>
                <w:i/>
                <w:iCs/>
                <w:sz w:val="18"/>
                <w:szCs w:val="18"/>
              </w:rPr>
              <w:t xml:space="preserve">. </w:t>
            </w:r>
          </w:p>
          <w:p w14:paraId="59A2ABE1" w14:textId="77777777" w:rsidR="009F6E9D" w:rsidRPr="004235F2" w:rsidRDefault="009F6E9D" w:rsidP="009C52A7">
            <w:pPr>
              <w:spacing w:before="40" w:after="40"/>
              <w:rPr>
                <w:rFonts w:ascii="Arial" w:hAnsi="Arial" w:cs="Arial"/>
                <w:sz w:val="18"/>
                <w:szCs w:val="18"/>
              </w:rPr>
            </w:pPr>
            <w:r>
              <w:rPr>
                <w:rFonts w:ascii="Arial" w:hAnsi="Arial" w:cs="Arial"/>
                <w:i/>
                <w:iCs/>
                <w:sz w:val="18"/>
                <w:szCs w:val="18"/>
              </w:rPr>
              <w:t xml:space="preserve">However, </w:t>
            </w:r>
            <w:r w:rsidRPr="004235F2">
              <w:rPr>
                <w:rFonts w:ascii="Arial" w:hAnsi="Arial" w:cs="Arial"/>
                <w:i/>
                <w:iCs/>
                <w:sz w:val="18"/>
                <w:szCs w:val="18"/>
              </w:rPr>
              <w:t>since a GRE is subject to different GST rules and treatment no extra funds will be added on top of the awarded amount (total received $90).</w:t>
            </w:r>
          </w:p>
        </w:tc>
      </w:tr>
      <w:tr w:rsidR="004329E9" w:rsidRPr="004329E9" w14:paraId="74D2BD34" w14:textId="77777777" w:rsidTr="004329E9">
        <w:tc>
          <w:tcPr>
            <w:tcW w:w="108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11E86A" w14:textId="00421AC7" w:rsidR="004329E9" w:rsidRPr="00541359" w:rsidRDefault="004329E9" w:rsidP="009C52A7">
            <w:pPr>
              <w:pStyle w:val="DJRtabletext"/>
              <w:spacing w:before="40" w:after="40"/>
            </w:pPr>
            <w:r>
              <w:t xml:space="preserve">Not registered, but </w:t>
            </w:r>
            <w:r w:rsidRPr="004329E9">
              <w:t>in the process of registration</w:t>
            </w:r>
          </w:p>
        </w:tc>
        <w:tc>
          <w:tcPr>
            <w:tcW w:w="3918"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D7FB5C" w14:textId="74940C67" w:rsidR="004329E9" w:rsidRPr="004329E9" w:rsidRDefault="004329E9" w:rsidP="009C52A7">
            <w:pPr>
              <w:pStyle w:val="DJRbody"/>
              <w:spacing w:before="40" w:after="40"/>
              <w:rPr>
                <w:sz w:val="18"/>
                <w:szCs w:val="16"/>
              </w:rPr>
            </w:pPr>
            <w:r w:rsidRPr="004329E9">
              <w:rPr>
                <w:sz w:val="18"/>
                <w:szCs w:val="16"/>
              </w:rPr>
              <w:t xml:space="preserve">If your organisation (or your Auspice) is not currently registered for GST, but are in the process of registering, or intending to become GST registered, then you should contact BRV to discuss how to manage this in your budget before you submit your application. </w:t>
            </w:r>
          </w:p>
        </w:tc>
      </w:tr>
    </w:tbl>
    <w:p w14:paraId="4E684FC3" w14:textId="3055CD8B" w:rsidR="00BF0E63" w:rsidRDefault="00CB11BB" w:rsidP="009C52A7">
      <w:pPr>
        <w:pStyle w:val="Heading3"/>
      </w:pPr>
      <w:r>
        <w:lastRenderedPageBreak/>
        <w:t>In-kind contributions</w:t>
      </w:r>
    </w:p>
    <w:p w14:paraId="6BB004C4" w14:textId="60D4D308" w:rsidR="00BF0E63" w:rsidRPr="00C56E76" w:rsidRDefault="00BF0E63" w:rsidP="009C52A7">
      <w:pPr>
        <w:spacing w:before="120" w:after="120"/>
        <w:rPr>
          <w:rFonts w:ascii="Arial" w:hAnsi="Arial" w:cs="Arial"/>
        </w:rPr>
      </w:pPr>
      <w:r w:rsidRPr="001F04A6">
        <w:rPr>
          <w:rFonts w:ascii="Arial" w:hAnsi="Arial" w:cs="Arial"/>
        </w:rPr>
        <w:t xml:space="preserve">An ‘in-kind contribution’ is a contribution or donation of a good or a service other than money, such as donated goods, </w:t>
      </w:r>
      <w:proofErr w:type="gramStart"/>
      <w:r w:rsidRPr="001F04A6">
        <w:rPr>
          <w:rFonts w:ascii="Arial" w:hAnsi="Arial" w:cs="Arial"/>
        </w:rPr>
        <w:t>services</w:t>
      </w:r>
      <w:proofErr w:type="gramEnd"/>
      <w:r w:rsidRPr="001F04A6">
        <w:rPr>
          <w:rFonts w:ascii="Arial" w:hAnsi="Arial" w:cs="Arial"/>
        </w:rPr>
        <w:t xml:space="preserve"> or volunteer work to support a project. In-kind contributions are often things that would normally cost money if not being donated or discounted, and so can be estimated as a $ figure contributed towards your project income. </w:t>
      </w:r>
      <w:r w:rsidRPr="00C56E76">
        <w:rPr>
          <w:rFonts w:ascii="Arial" w:hAnsi="Arial" w:cs="Arial"/>
        </w:rPr>
        <w:t>Some examples include:</w:t>
      </w:r>
    </w:p>
    <w:p w14:paraId="5AB3C22C" w14:textId="6AB36E03" w:rsidR="00BF0E63" w:rsidRPr="004C4927" w:rsidRDefault="00BF0E63" w:rsidP="004C4927">
      <w:pPr>
        <w:pStyle w:val="ListParagraph"/>
        <w:numPr>
          <w:ilvl w:val="0"/>
          <w:numId w:val="42"/>
        </w:numPr>
        <w:spacing w:before="120" w:after="120"/>
        <w:rPr>
          <w:rFonts w:ascii="Arial" w:hAnsi="Arial" w:cs="Arial"/>
          <w:sz w:val="20"/>
          <w:szCs w:val="20"/>
        </w:rPr>
      </w:pPr>
      <w:r w:rsidRPr="004C4927">
        <w:rPr>
          <w:rFonts w:ascii="Arial" w:hAnsi="Arial" w:cs="Arial"/>
          <w:sz w:val="20"/>
          <w:szCs w:val="20"/>
        </w:rPr>
        <w:t>voluntary labour (e.g., painting work)</w:t>
      </w:r>
    </w:p>
    <w:p w14:paraId="58F54EFA" w14:textId="77777777" w:rsidR="00D51CA0" w:rsidRPr="00C56E76" w:rsidRDefault="00BF0E63" w:rsidP="004C4927">
      <w:pPr>
        <w:pStyle w:val="ListParagraph"/>
        <w:numPr>
          <w:ilvl w:val="0"/>
          <w:numId w:val="42"/>
        </w:numPr>
        <w:spacing w:before="120" w:after="120"/>
        <w:rPr>
          <w:rFonts w:ascii="Arial" w:hAnsi="Arial" w:cs="Arial"/>
          <w:sz w:val="20"/>
          <w:szCs w:val="20"/>
        </w:rPr>
      </w:pPr>
      <w:r w:rsidRPr="00C56E76">
        <w:rPr>
          <w:rFonts w:ascii="Arial" w:hAnsi="Arial" w:cs="Arial"/>
          <w:sz w:val="20"/>
          <w:szCs w:val="20"/>
        </w:rPr>
        <w:t>donated goods (e.g., kitchen equipment)</w:t>
      </w:r>
    </w:p>
    <w:p w14:paraId="3066180A" w14:textId="024CD789" w:rsidR="00D51CA0" w:rsidRPr="00C56E76" w:rsidRDefault="00BF0E63" w:rsidP="004C4927">
      <w:pPr>
        <w:pStyle w:val="ListParagraph"/>
        <w:numPr>
          <w:ilvl w:val="0"/>
          <w:numId w:val="42"/>
        </w:numPr>
        <w:spacing w:before="120" w:after="120"/>
        <w:rPr>
          <w:rFonts w:ascii="Arial" w:hAnsi="Arial" w:cs="Arial"/>
          <w:sz w:val="20"/>
          <w:szCs w:val="20"/>
        </w:rPr>
      </w:pPr>
      <w:r w:rsidRPr="00C56E76">
        <w:rPr>
          <w:rFonts w:ascii="Arial" w:hAnsi="Arial" w:cs="Arial"/>
          <w:sz w:val="20"/>
          <w:szCs w:val="20"/>
        </w:rPr>
        <w:t>donated or discounted services (e.g., professional advice from an architect)</w:t>
      </w:r>
      <w:r w:rsidR="00D51CA0" w:rsidRPr="00C56E76">
        <w:rPr>
          <w:rFonts w:ascii="Arial" w:hAnsi="Arial" w:cs="Arial"/>
          <w:sz w:val="20"/>
          <w:szCs w:val="20"/>
        </w:rPr>
        <w:t xml:space="preserve"> </w:t>
      </w:r>
    </w:p>
    <w:p w14:paraId="4F973FEF" w14:textId="46D09746" w:rsidR="00BF0E63" w:rsidRPr="00C56E76" w:rsidRDefault="00C56E76" w:rsidP="009C52A7">
      <w:pPr>
        <w:spacing w:before="120" w:after="120"/>
        <w:rPr>
          <w:rFonts w:ascii="Arial" w:hAnsi="Arial" w:cs="Arial"/>
        </w:rPr>
      </w:pPr>
      <w:r w:rsidRPr="00C56E76">
        <w:rPr>
          <w:rFonts w:ascii="Arial" w:hAnsi="Arial" w:cs="Arial"/>
        </w:rPr>
        <w:t>In</w:t>
      </w:r>
      <w:r w:rsidR="00D51CA0" w:rsidRPr="00C56E76">
        <w:rPr>
          <w:rFonts w:ascii="Arial" w:hAnsi="Arial" w:cs="Arial"/>
        </w:rPr>
        <w:t xml:space="preserve"> your budget, list any project costs met through in-kind contributions and their approximate value. </w:t>
      </w:r>
    </w:p>
    <w:sectPr w:rsidR="00BF0E63" w:rsidRPr="00C56E76" w:rsidSect="00950F75">
      <w:pgSz w:w="11906" w:h="16838" w:code="9"/>
      <w:pgMar w:top="1135" w:right="849"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9972" w14:textId="77777777" w:rsidR="00DD6B7F" w:rsidRDefault="00DD6B7F">
      <w:r>
        <w:separator/>
      </w:r>
    </w:p>
    <w:p w14:paraId="39249497" w14:textId="77777777" w:rsidR="00DD6B7F" w:rsidRDefault="00DD6B7F"/>
  </w:endnote>
  <w:endnote w:type="continuationSeparator" w:id="0">
    <w:p w14:paraId="060C0560" w14:textId="77777777" w:rsidR="00DD6B7F" w:rsidRDefault="00DD6B7F">
      <w:r>
        <w:continuationSeparator/>
      </w:r>
    </w:p>
    <w:p w14:paraId="1636E182" w14:textId="77777777" w:rsidR="00DD6B7F" w:rsidRDefault="00DD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Ebrima"/>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D55B" w14:textId="77777777" w:rsidR="00C7033F" w:rsidRDefault="00C70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0F23" w14:textId="6ECA2D15" w:rsidR="00936095" w:rsidRDefault="009C52A7" w:rsidP="009C52A7">
    <w:pPr>
      <w:pStyle w:val="DJRfooter"/>
      <w:tabs>
        <w:tab w:val="clear" w:pos="9299"/>
        <w:tab w:val="left" w:pos="567"/>
        <w:tab w:val="left" w:pos="1418"/>
        <w:tab w:val="left" w:pos="9243"/>
      </w:tabs>
      <w:ind w:left="-11" w:hanging="709"/>
    </w:pPr>
    <w:r>
      <w:rPr>
        <w:noProof/>
      </w:rPr>
      <w:drawing>
        <wp:inline distT="0" distB="0" distL="0" distR="0" wp14:anchorId="5D307431" wp14:editId="56F563F0">
          <wp:extent cx="7567576" cy="1259142"/>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67576" cy="125914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2CDF" w14:textId="77777777" w:rsidR="00C7033F" w:rsidRDefault="00C70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6648" w14:textId="77777777" w:rsidR="00DD6B7F" w:rsidRDefault="00DD6B7F">
      <w:r>
        <w:separator/>
      </w:r>
    </w:p>
    <w:p w14:paraId="1CB9AF4D" w14:textId="77777777" w:rsidR="00DD6B7F" w:rsidRDefault="00DD6B7F"/>
  </w:footnote>
  <w:footnote w:type="continuationSeparator" w:id="0">
    <w:p w14:paraId="4264AD06" w14:textId="77777777" w:rsidR="00DD6B7F" w:rsidRDefault="00DD6B7F">
      <w:r>
        <w:continuationSeparator/>
      </w:r>
    </w:p>
    <w:p w14:paraId="2B4EA648" w14:textId="77777777" w:rsidR="00DD6B7F" w:rsidRDefault="00DD6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0100" w14:textId="77777777" w:rsidR="00C7033F" w:rsidRDefault="00C70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C0FC" w14:textId="3A6FBE14" w:rsidR="00936095" w:rsidRDefault="0017541D" w:rsidP="0017541D">
    <w:pPr>
      <w:pStyle w:val="DJRheader"/>
      <w:ind w:left="0" w:hanging="709"/>
    </w:pPr>
    <w:r>
      <w:rPr>
        <w:noProof/>
      </w:rPr>
      <w:drawing>
        <wp:inline distT="0" distB="0" distL="0" distR="0" wp14:anchorId="0828754C" wp14:editId="6EC24235">
          <wp:extent cx="7601662" cy="12648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601662" cy="12648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6082" w14:textId="77777777" w:rsidR="00C7033F" w:rsidRDefault="00C70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28B"/>
    <w:multiLevelType w:val="hybridMultilevel"/>
    <w:tmpl w:val="54A22608"/>
    <w:lvl w:ilvl="0" w:tplc="62F6D7AE">
      <w:start w:val="1"/>
      <w:numFmt w:val="bullet"/>
      <w:lvlText w:val=""/>
      <w:lvlJc w:val="left"/>
      <w:pPr>
        <w:ind w:left="720" w:hanging="360"/>
      </w:pPr>
      <w:rPr>
        <w:rFonts w:ascii="Symbol" w:hAnsi="Symbol" w:hint="default"/>
        <w:color w:val="00529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68F05C02"/>
    <w:styleLink w:val="ZZNumbersloweralpha"/>
    <w:lvl w:ilvl="0">
      <w:start w:val="1"/>
      <w:numFmt w:val="lowerLetter"/>
      <w:pStyle w:val="DJRnumberloweralpha"/>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DBB6A7D"/>
    <w:multiLevelType w:val="multilevel"/>
    <w:tmpl w:val="0F44F63A"/>
    <w:styleLink w:val="zznumberloweralpharoman"/>
    <w:lvl w:ilvl="0">
      <w:start w:val="1"/>
      <w:numFmt w:val="lowerRoman"/>
      <w:pStyle w:val="DJRnumberlowerroman"/>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EB2B5C"/>
    <w:multiLevelType w:val="hybridMultilevel"/>
    <w:tmpl w:val="628CFFDA"/>
    <w:lvl w:ilvl="0" w:tplc="B2EEE39E">
      <w:start w:val="1"/>
      <w:numFmt w:val="bullet"/>
      <w:lvlText w:val=""/>
      <w:lvlJc w:val="left"/>
      <w:pPr>
        <w:ind w:left="720" w:hanging="360"/>
      </w:pPr>
      <w:rPr>
        <w:rFonts w:ascii="Symbol" w:hAnsi="Symbol" w:hint="default"/>
        <w:b/>
        <w:bCs/>
        <w:color w:val="004EA8"/>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D6D96"/>
    <w:multiLevelType w:val="multilevel"/>
    <w:tmpl w:val="8B361736"/>
    <w:numStyleLink w:val="zzDJRbullets"/>
  </w:abstractNum>
  <w:abstractNum w:abstractNumId="5" w15:restartNumberingAfterBreak="0">
    <w:nsid w:val="13235152"/>
    <w:multiLevelType w:val="hybridMultilevel"/>
    <w:tmpl w:val="0D805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7A1A80"/>
    <w:multiLevelType w:val="hybridMultilevel"/>
    <w:tmpl w:val="B0F43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CB410B"/>
    <w:multiLevelType w:val="hybridMultilevel"/>
    <w:tmpl w:val="EADA52C8"/>
    <w:lvl w:ilvl="0" w:tplc="4080D244">
      <w:start w:val="1"/>
      <w:numFmt w:val="bullet"/>
      <w:lvlText w:val=""/>
      <w:lvlJc w:val="left"/>
      <w:pPr>
        <w:ind w:left="720" w:hanging="360"/>
      </w:pPr>
      <w:rPr>
        <w:rFonts w:ascii="Symbol" w:hAnsi="Symbol" w:hint="default"/>
        <w:color w:val="16145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323D2C"/>
    <w:multiLevelType w:val="multilevel"/>
    <w:tmpl w:val="8F600390"/>
    <w:lvl w:ilvl="0">
      <w:start w:val="1"/>
      <w:numFmt w:val="decimal"/>
      <w:lvlRestart w:val="0"/>
      <w:pStyle w:val="Table-Number"/>
      <w:lvlText w:val="%1"/>
      <w:lvlJc w:val="left"/>
      <w:pPr>
        <w:tabs>
          <w:tab w:val="num" w:pos="283"/>
        </w:tabs>
        <w:ind w:left="283" w:hanging="283"/>
      </w:pPr>
      <w:rPr>
        <w:rFonts w:ascii="Verdana" w:hAnsi="Verdana"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9" w15:restartNumberingAfterBreak="0">
    <w:nsid w:val="1A7F3CF6"/>
    <w:multiLevelType w:val="hybridMultilevel"/>
    <w:tmpl w:val="5F06D338"/>
    <w:lvl w:ilvl="0" w:tplc="B720C39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72681C"/>
    <w:multiLevelType w:val="hybridMultilevel"/>
    <w:tmpl w:val="816A291C"/>
    <w:lvl w:ilvl="0" w:tplc="0C09000D">
      <w:start w:val="1"/>
      <w:numFmt w:val="bullet"/>
      <w:lvlText w:val=""/>
      <w:lvlJc w:val="left"/>
      <w:pPr>
        <w:ind w:left="720" w:hanging="360"/>
      </w:pPr>
      <w:rPr>
        <w:rFonts w:ascii="Wingdings" w:hAnsi="Wingdings" w:hint="default"/>
        <w:color w:val="00529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46472D"/>
    <w:multiLevelType w:val="multilevel"/>
    <w:tmpl w:val="9D60E4EC"/>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6756AD"/>
    <w:multiLevelType w:val="multilevel"/>
    <w:tmpl w:val="E8046AB0"/>
    <w:styleLink w:val="ZZNumberslowerromanindent"/>
    <w:lvl w:ilvl="0">
      <w:start w:val="1"/>
      <w:numFmt w:val="lowerRoman"/>
      <w:pStyle w:val="DJRnumberlowerromanindent"/>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9FD7173"/>
    <w:multiLevelType w:val="hybridMultilevel"/>
    <w:tmpl w:val="4F5AA2EC"/>
    <w:lvl w:ilvl="0" w:tplc="0D8AAB7E">
      <w:start w:val="1"/>
      <w:numFmt w:val="bullet"/>
      <w:lvlText w:val=""/>
      <w:lvlJc w:val="left"/>
      <w:pPr>
        <w:ind w:left="720" w:hanging="360"/>
      </w:pPr>
      <w:rPr>
        <w:rFonts w:ascii="Symbol" w:hAnsi="Symbol" w:hint="default"/>
        <w:color w:val="00529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DD3C32"/>
    <w:multiLevelType w:val="hybridMultilevel"/>
    <w:tmpl w:val="CC881E94"/>
    <w:lvl w:ilvl="0" w:tplc="8114672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6C68D4"/>
    <w:multiLevelType w:val="multilevel"/>
    <w:tmpl w:val="84AC629E"/>
    <w:styleLink w:val="ZZNumbersdigit"/>
    <w:lvl w:ilvl="0">
      <w:start w:val="1"/>
      <w:numFmt w:val="bullet"/>
      <w:pStyle w:val="DJRbulletafternumbers1"/>
      <w:lvlText w:val="•"/>
      <w:lvlJc w:val="left"/>
      <w:pPr>
        <w:ind w:left="1361" w:hanging="284"/>
      </w:pPr>
      <w:rPr>
        <w:rFonts w:ascii="Calibri" w:hAnsi="Calibri" w:hint="default"/>
        <w:color w:val="auto"/>
      </w:rPr>
    </w:lvl>
    <w:lvl w:ilvl="1">
      <w:start w:val="1"/>
      <w:numFmt w:val="bullet"/>
      <w:lvlRestart w:val="0"/>
      <w:pStyle w:val="DJRbulletafternumbers2"/>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FB71EBA"/>
    <w:multiLevelType w:val="hybridMultilevel"/>
    <w:tmpl w:val="2DAEB356"/>
    <w:lvl w:ilvl="0" w:tplc="90A69690">
      <w:start w:val="1"/>
      <w:numFmt w:val="decimal"/>
      <w:pStyle w:val="numberedandbold"/>
      <w:lvlText w:val="%1."/>
      <w:lvlJc w:val="left"/>
      <w:pPr>
        <w:tabs>
          <w:tab w:val="num" w:pos="360"/>
        </w:tabs>
        <w:ind w:left="360" w:hanging="360"/>
      </w:pPr>
    </w:lvl>
    <w:lvl w:ilvl="1" w:tplc="0C090019">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1D67F5D"/>
    <w:multiLevelType w:val="hybridMultilevel"/>
    <w:tmpl w:val="ED322698"/>
    <w:lvl w:ilvl="0" w:tplc="2632D43A">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F23B33"/>
    <w:multiLevelType w:val="hybridMultilevel"/>
    <w:tmpl w:val="8EAAB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166C42"/>
    <w:multiLevelType w:val="hybridMultilevel"/>
    <w:tmpl w:val="BB7A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116657"/>
    <w:multiLevelType w:val="multilevel"/>
    <w:tmpl w:val="96968FBC"/>
    <w:styleLink w:val="DJRHeading1"/>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Sub-list"/>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1D11359"/>
    <w:multiLevelType w:val="hybridMultilevel"/>
    <w:tmpl w:val="E32817E2"/>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3"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90A259A"/>
    <w:multiLevelType w:val="multilevel"/>
    <w:tmpl w:val="D9F42448"/>
    <w:lvl w:ilvl="0">
      <w:start w:val="1"/>
      <w:numFmt w:val="bullet"/>
      <w:pStyle w:val="MainBullets"/>
      <w:lvlText w:val=""/>
      <w:lvlJc w:val="left"/>
      <w:pPr>
        <w:tabs>
          <w:tab w:val="num" w:pos="680"/>
        </w:tabs>
        <w:ind w:left="964" w:hanging="284"/>
      </w:pPr>
      <w:rPr>
        <w:rFonts w:ascii="Symbol" w:hAnsi="Symbol" w:hint="default"/>
        <w:color w:val="00529B" w:themeColor="accent2"/>
      </w:rPr>
    </w:lvl>
    <w:lvl w:ilvl="1">
      <w:start w:val="1"/>
      <w:numFmt w:val="bullet"/>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D78190D"/>
    <w:multiLevelType w:val="hybridMultilevel"/>
    <w:tmpl w:val="8340B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09259F"/>
    <w:multiLevelType w:val="multilevel"/>
    <w:tmpl w:val="8AE88B0E"/>
    <w:styleLink w:val="ZZQuotebullets"/>
    <w:lvl w:ilvl="0">
      <w:start w:val="1"/>
      <w:numFmt w:val="bullet"/>
      <w:pStyle w:val="DJRquotebullet1"/>
      <w:lvlText w:val="•"/>
      <w:lvlJc w:val="left"/>
      <w:pPr>
        <w:tabs>
          <w:tab w:val="num" w:pos="1304"/>
        </w:tabs>
        <w:ind w:left="1418" w:hanging="341"/>
      </w:pPr>
      <w:rPr>
        <w:rFonts w:ascii="Calibri" w:hAnsi="Calibri" w:hint="default"/>
        <w:color w:val="auto"/>
      </w:rPr>
    </w:lvl>
    <w:lvl w:ilvl="1">
      <w:start w:val="1"/>
      <w:numFmt w:val="bullet"/>
      <w:lvlRestart w:val="0"/>
      <w:pStyle w:val="DJR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7D056BB"/>
    <w:multiLevelType w:val="hybridMultilevel"/>
    <w:tmpl w:val="0F7C8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297444"/>
    <w:multiLevelType w:val="hybridMultilevel"/>
    <w:tmpl w:val="4D1211B4"/>
    <w:lvl w:ilvl="0" w:tplc="526457C6">
      <w:start w:val="1"/>
      <w:numFmt w:val="lowerLetter"/>
      <w:pStyle w:val="Letter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B9C093F"/>
    <w:multiLevelType w:val="multilevel"/>
    <w:tmpl w:val="96968FBC"/>
    <w:numStyleLink w:val="DJRHeading1"/>
  </w:abstractNum>
  <w:abstractNum w:abstractNumId="32"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FB40C6"/>
    <w:multiLevelType w:val="hybridMultilevel"/>
    <w:tmpl w:val="C50E2FB6"/>
    <w:lvl w:ilvl="0" w:tplc="AF8AE8B8">
      <w:start w:val="1"/>
      <w:numFmt w:val="bullet"/>
      <w:pStyle w:val="BRVBullet"/>
      <w:lvlText w:val=""/>
      <w:lvlJc w:val="left"/>
      <w:pPr>
        <w:ind w:left="765" w:hanging="360"/>
      </w:pPr>
      <w:rPr>
        <w:rFonts w:ascii="Symbol" w:hAnsi="Symbol" w:hint="default"/>
        <w:b/>
        <w:bCs/>
        <w:color w:val="004EA8"/>
        <w:sz w:val="20"/>
        <w:szCs w:val="20"/>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15:restartNumberingAfterBreak="0">
    <w:nsid w:val="72312046"/>
    <w:multiLevelType w:val="hybridMultilevel"/>
    <w:tmpl w:val="BB58B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BE34FC"/>
    <w:multiLevelType w:val="multilevel"/>
    <w:tmpl w:val="E0FA958A"/>
    <w:styleLink w:val="zzDJRnumberdigit"/>
    <w:lvl w:ilvl="0">
      <w:start w:val="1"/>
      <w:numFmt w:val="decimal"/>
      <w:pStyle w:val="DJRnumberdigit"/>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76CE0409"/>
    <w:multiLevelType w:val="multilevel"/>
    <w:tmpl w:val="71A2B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76D2B"/>
    <w:multiLevelType w:val="hybridMultilevel"/>
    <w:tmpl w:val="D9147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7B53A8"/>
    <w:multiLevelType w:val="multilevel"/>
    <w:tmpl w:val="8B361736"/>
    <w:styleLink w:val="zzDJRbullets"/>
    <w:lvl w:ilvl="0">
      <w:start w:val="1"/>
      <w:numFmt w:val="bullet"/>
      <w:pStyle w:val="DJRbullet1"/>
      <w:lvlText w:val="•"/>
      <w:lvlJc w:val="left"/>
      <w:pPr>
        <w:tabs>
          <w:tab w:val="num" w:pos="680"/>
        </w:tabs>
        <w:ind w:left="964" w:hanging="284"/>
      </w:pPr>
      <w:rPr>
        <w:rFonts w:ascii="Calibri" w:hAnsi="Calibri" w:hint="default"/>
      </w:rPr>
    </w:lvl>
    <w:lvl w:ilvl="1">
      <w:start w:val="1"/>
      <w:numFmt w:val="bullet"/>
      <w:pStyle w:val="Sub-Bullet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B0F33B9"/>
    <w:multiLevelType w:val="hybridMultilevel"/>
    <w:tmpl w:val="F3CCA4E4"/>
    <w:lvl w:ilvl="0" w:tplc="B720C39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AD21FC"/>
    <w:multiLevelType w:val="multilevel"/>
    <w:tmpl w:val="B4828CCA"/>
    <w:styleLink w:val="zzzznumberloweralphaindent"/>
    <w:lvl w:ilvl="0">
      <w:start w:val="1"/>
      <w:numFmt w:val="lowerLetter"/>
      <w:pStyle w:val="DJRnumberloweralphaindent"/>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FA81607"/>
    <w:multiLevelType w:val="hybridMultilevel"/>
    <w:tmpl w:val="35C2A7BC"/>
    <w:lvl w:ilvl="0" w:tplc="2632D43A">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1"/>
  </w:num>
  <w:num w:numId="4">
    <w:abstractNumId w:val="12"/>
  </w:num>
  <w:num w:numId="5">
    <w:abstractNumId w:val="28"/>
  </w:num>
  <w:num w:numId="6">
    <w:abstractNumId w:val="23"/>
  </w:num>
  <w:num w:numId="7">
    <w:abstractNumId w:val="21"/>
  </w:num>
  <w:num w:numId="8">
    <w:abstractNumId w:val="15"/>
  </w:num>
  <w:num w:numId="9">
    <w:abstractNumId w:val="40"/>
  </w:num>
  <w:num w:numId="10">
    <w:abstractNumId w:val="38"/>
  </w:num>
  <w:num w:numId="11">
    <w:abstractNumId w:val="2"/>
  </w:num>
  <w:num w:numId="12">
    <w:abstractNumId w:val="35"/>
    <w:lvlOverride w:ilvl="0">
      <w:lvl w:ilvl="0">
        <w:start w:val="1"/>
        <w:numFmt w:val="decimal"/>
        <w:pStyle w:val="DJRnumberdigit"/>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35"/>
  </w:num>
  <w:num w:numId="14">
    <w:abstractNumId w:val="23"/>
  </w:num>
  <w:num w:numId="15">
    <w:abstractNumId w:val="11"/>
  </w:num>
  <w:num w:numId="16">
    <w:abstractNumId w:val="4"/>
  </w:num>
  <w:num w:numId="17">
    <w:abstractNumId w:val="32"/>
  </w:num>
  <w:num w:numId="18">
    <w:abstractNumId w:val="27"/>
  </w:num>
  <w:num w:numId="19">
    <w:abstractNumId w:val="29"/>
  </w:num>
  <w:num w:numId="20">
    <w:abstractNumId w:val="20"/>
  </w:num>
  <w:num w:numId="21">
    <w:abstractNumId w:val="19"/>
  </w:num>
  <w:num w:numId="22">
    <w:abstractNumId w:val="6"/>
  </w:num>
  <w:num w:numId="23">
    <w:abstractNumId w:val="8"/>
  </w:num>
  <w:num w:numId="24">
    <w:abstractNumId w:val="5"/>
  </w:num>
  <w:num w:numId="25">
    <w:abstractNumId w:val="22"/>
  </w:num>
  <w:num w:numId="26">
    <w:abstractNumId w:val="26"/>
  </w:num>
  <w:num w:numId="27">
    <w:abstractNumId w:val="9"/>
  </w:num>
  <w:num w:numId="28">
    <w:abstractNumId w:val="39"/>
  </w:num>
  <w:num w:numId="29">
    <w:abstractNumId w:val="7"/>
  </w:num>
  <w:num w:numId="30">
    <w:abstractNumId w:val="0"/>
  </w:num>
  <w:num w:numId="31">
    <w:abstractNumId w:val="25"/>
  </w:num>
  <w:num w:numId="32">
    <w:abstractNumId w:val="14"/>
  </w:num>
  <w:num w:numId="33">
    <w:abstractNumId w:val="31"/>
  </w:num>
  <w:num w:numId="34">
    <w:abstractNumId w:val="30"/>
  </w:num>
  <w:num w:numId="35">
    <w:abstractNumId w:val="36"/>
  </w:num>
  <w:num w:numId="36">
    <w:abstractNumId w:val="10"/>
  </w:num>
  <w:num w:numId="37">
    <w:abstractNumId w:val="17"/>
  </w:num>
  <w:num w:numId="38">
    <w:abstractNumId w:val="33"/>
  </w:num>
  <w:num w:numId="39">
    <w:abstractNumId w:val="37"/>
  </w:num>
  <w:num w:numId="40">
    <w:abstractNumId w:val="3"/>
  </w:num>
  <w:num w:numId="41">
    <w:abstractNumId w:val="34"/>
  </w:num>
  <w:num w:numId="42">
    <w:abstractNumId w:val="13"/>
  </w:num>
  <w:num w:numId="43">
    <w:abstractNumId w:val="41"/>
  </w:num>
  <w:num w:numId="4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C1"/>
    <w:rsid w:val="00000331"/>
    <w:rsid w:val="00000A22"/>
    <w:rsid w:val="000024CD"/>
    <w:rsid w:val="00002990"/>
    <w:rsid w:val="000033B3"/>
    <w:rsid w:val="000048AC"/>
    <w:rsid w:val="00007D1F"/>
    <w:rsid w:val="000123EC"/>
    <w:rsid w:val="00012943"/>
    <w:rsid w:val="0001345B"/>
    <w:rsid w:val="000140BF"/>
    <w:rsid w:val="00014FC4"/>
    <w:rsid w:val="00015E16"/>
    <w:rsid w:val="00020AAB"/>
    <w:rsid w:val="000223A4"/>
    <w:rsid w:val="00022E60"/>
    <w:rsid w:val="00023F65"/>
    <w:rsid w:val="00024960"/>
    <w:rsid w:val="00026C19"/>
    <w:rsid w:val="0002753E"/>
    <w:rsid w:val="000311BC"/>
    <w:rsid w:val="00031263"/>
    <w:rsid w:val="000368BD"/>
    <w:rsid w:val="00037202"/>
    <w:rsid w:val="00037350"/>
    <w:rsid w:val="00037406"/>
    <w:rsid w:val="000420CA"/>
    <w:rsid w:val="00042180"/>
    <w:rsid w:val="00042371"/>
    <w:rsid w:val="00043C76"/>
    <w:rsid w:val="000518FC"/>
    <w:rsid w:val="00054DD2"/>
    <w:rsid w:val="0005587D"/>
    <w:rsid w:val="0005607F"/>
    <w:rsid w:val="000563C8"/>
    <w:rsid w:val="00060E93"/>
    <w:rsid w:val="00064936"/>
    <w:rsid w:val="00073486"/>
    <w:rsid w:val="000734F8"/>
    <w:rsid w:val="000736B8"/>
    <w:rsid w:val="0007404C"/>
    <w:rsid w:val="000758B0"/>
    <w:rsid w:val="000817CB"/>
    <w:rsid w:val="000873EF"/>
    <w:rsid w:val="00091F17"/>
    <w:rsid w:val="000A12D5"/>
    <w:rsid w:val="000B1380"/>
    <w:rsid w:val="000B1669"/>
    <w:rsid w:val="000B1B83"/>
    <w:rsid w:val="000B273A"/>
    <w:rsid w:val="000B3792"/>
    <w:rsid w:val="000B51DC"/>
    <w:rsid w:val="000B78B9"/>
    <w:rsid w:val="000C2594"/>
    <w:rsid w:val="000C6242"/>
    <w:rsid w:val="000C68DB"/>
    <w:rsid w:val="000D0281"/>
    <w:rsid w:val="000D02C9"/>
    <w:rsid w:val="000D0562"/>
    <w:rsid w:val="000D1962"/>
    <w:rsid w:val="000D2C32"/>
    <w:rsid w:val="000E3EDE"/>
    <w:rsid w:val="000E6964"/>
    <w:rsid w:val="000E6F72"/>
    <w:rsid w:val="000E7BFA"/>
    <w:rsid w:val="000F0478"/>
    <w:rsid w:val="000F0A50"/>
    <w:rsid w:val="000F25C8"/>
    <w:rsid w:val="000F6399"/>
    <w:rsid w:val="0010297C"/>
    <w:rsid w:val="00103D5E"/>
    <w:rsid w:val="00104EA7"/>
    <w:rsid w:val="00105FAD"/>
    <w:rsid w:val="0011155B"/>
    <w:rsid w:val="00111733"/>
    <w:rsid w:val="00111A4A"/>
    <w:rsid w:val="00111A6A"/>
    <w:rsid w:val="001131D6"/>
    <w:rsid w:val="00121BF1"/>
    <w:rsid w:val="00125B59"/>
    <w:rsid w:val="001270A5"/>
    <w:rsid w:val="00127A8B"/>
    <w:rsid w:val="00134BE5"/>
    <w:rsid w:val="001363E7"/>
    <w:rsid w:val="00140BA7"/>
    <w:rsid w:val="001412D1"/>
    <w:rsid w:val="001423E3"/>
    <w:rsid w:val="00143280"/>
    <w:rsid w:val="001475EA"/>
    <w:rsid w:val="00147EE4"/>
    <w:rsid w:val="001504F5"/>
    <w:rsid w:val="001517BD"/>
    <w:rsid w:val="00152140"/>
    <w:rsid w:val="00155109"/>
    <w:rsid w:val="001625D1"/>
    <w:rsid w:val="00165271"/>
    <w:rsid w:val="0016626C"/>
    <w:rsid w:val="0017248D"/>
    <w:rsid w:val="00173626"/>
    <w:rsid w:val="00173A34"/>
    <w:rsid w:val="0017541D"/>
    <w:rsid w:val="0017614A"/>
    <w:rsid w:val="0018177B"/>
    <w:rsid w:val="001817CD"/>
    <w:rsid w:val="0018235E"/>
    <w:rsid w:val="0018768C"/>
    <w:rsid w:val="001914FA"/>
    <w:rsid w:val="00192BA0"/>
    <w:rsid w:val="00197303"/>
    <w:rsid w:val="00197EFA"/>
    <w:rsid w:val="001A17EA"/>
    <w:rsid w:val="001A1D17"/>
    <w:rsid w:val="001A22AA"/>
    <w:rsid w:val="001A2CB0"/>
    <w:rsid w:val="001A452D"/>
    <w:rsid w:val="001A7A18"/>
    <w:rsid w:val="001B1565"/>
    <w:rsid w:val="001B166D"/>
    <w:rsid w:val="001B28B5"/>
    <w:rsid w:val="001B2975"/>
    <w:rsid w:val="001B5E16"/>
    <w:rsid w:val="001B6398"/>
    <w:rsid w:val="001B6636"/>
    <w:rsid w:val="001B7DB6"/>
    <w:rsid w:val="001C08A9"/>
    <w:rsid w:val="001C0E31"/>
    <w:rsid w:val="001C122D"/>
    <w:rsid w:val="001C17CA"/>
    <w:rsid w:val="001C5DD7"/>
    <w:rsid w:val="001D2A2D"/>
    <w:rsid w:val="001D2A82"/>
    <w:rsid w:val="001D569B"/>
    <w:rsid w:val="001E0EA3"/>
    <w:rsid w:val="001E4995"/>
    <w:rsid w:val="001E7A42"/>
    <w:rsid w:val="001F04A6"/>
    <w:rsid w:val="001F09DC"/>
    <w:rsid w:val="001F43E6"/>
    <w:rsid w:val="001F7527"/>
    <w:rsid w:val="0020372F"/>
    <w:rsid w:val="00205181"/>
    <w:rsid w:val="002101E2"/>
    <w:rsid w:val="00213772"/>
    <w:rsid w:val="00215AED"/>
    <w:rsid w:val="00215D68"/>
    <w:rsid w:val="002161E0"/>
    <w:rsid w:val="0021794B"/>
    <w:rsid w:val="00220749"/>
    <w:rsid w:val="0022422C"/>
    <w:rsid w:val="00224BBD"/>
    <w:rsid w:val="0022724E"/>
    <w:rsid w:val="00230666"/>
    <w:rsid w:val="00230AD8"/>
    <w:rsid w:val="002310FF"/>
    <w:rsid w:val="00231153"/>
    <w:rsid w:val="0023252E"/>
    <w:rsid w:val="00234D04"/>
    <w:rsid w:val="00235E53"/>
    <w:rsid w:val="00237CC0"/>
    <w:rsid w:val="00241C31"/>
    <w:rsid w:val="00242551"/>
    <w:rsid w:val="002426DF"/>
    <w:rsid w:val="002430EB"/>
    <w:rsid w:val="0024451B"/>
    <w:rsid w:val="002447FF"/>
    <w:rsid w:val="00246AB1"/>
    <w:rsid w:val="002507ED"/>
    <w:rsid w:val="00250D70"/>
    <w:rsid w:val="00256E7C"/>
    <w:rsid w:val="002619D9"/>
    <w:rsid w:val="002645BC"/>
    <w:rsid w:val="00264D6B"/>
    <w:rsid w:val="002659E3"/>
    <w:rsid w:val="002679D5"/>
    <w:rsid w:val="00270DC8"/>
    <w:rsid w:val="002714FD"/>
    <w:rsid w:val="00275F94"/>
    <w:rsid w:val="00277D97"/>
    <w:rsid w:val="00281B9C"/>
    <w:rsid w:val="00284C9B"/>
    <w:rsid w:val="002906E9"/>
    <w:rsid w:val="00290C6D"/>
    <w:rsid w:val="00290F83"/>
    <w:rsid w:val="00292635"/>
    <w:rsid w:val="00295285"/>
    <w:rsid w:val="002974CD"/>
    <w:rsid w:val="002A03AB"/>
    <w:rsid w:val="002A0DBB"/>
    <w:rsid w:val="002A141B"/>
    <w:rsid w:val="002A26B6"/>
    <w:rsid w:val="002A2EBB"/>
    <w:rsid w:val="002A3423"/>
    <w:rsid w:val="002A6A4E"/>
    <w:rsid w:val="002B06F4"/>
    <w:rsid w:val="002B124B"/>
    <w:rsid w:val="002B1C8F"/>
    <w:rsid w:val="002B2452"/>
    <w:rsid w:val="002B2622"/>
    <w:rsid w:val="002B271E"/>
    <w:rsid w:val="002B34CA"/>
    <w:rsid w:val="002B55C8"/>
    <w:rsid w:val="002B5A85"/>
    <w:rsid w:val="002B63A7"/>
    <w:rsid w:val="002C22E6"/>
    <w:rsid w:val="002C2583"/>
    <w:rsid w:val="002C3BBB"/>
    <w:rsid w:val="002C42BA"/>
    <w:rsid w:val="002C5543"/>
    <w:rsid w:val="002D0F7F"/>
    <w:rsid w:val="002D2D7E"/>
    <w:rsid w:val="002D3BC7"/>
    <w:rsid w:val="002E0198"/>
    <w:rsid w:val="002E1D7C"/>
    <w:rsid w:val="002E4A35"/>
    <w:rsid w:val="002E6159"/>
    <w:rsid w:val="002F1F07"/>
    <w:rsid w:val="002F1F5B"/>
    <w:rsid w:val="002F449B"/>
    <w:rsid w:val="002F4D86"/>
    <w:rsid w:val="002F5952"/>
    <w:rsid w:val="002F5D69"/>
    <w:rsid w:val="002F66D4"/>
    <w:rsid w:val="002F7C77"/>
    <w:rsid w:val="00300C38"/>
    <w:rsid w:val="00300CB3"/>
    <w:rsid w:val="0030394B"/>
    <w:rsid w:val="003039F9"/>
    <w:rsid w:val="00304110"/>
    <w:rsid w:val="003072C6"/>
    <w:rsid w:val="00310D8E"/>
    <w:rsid w:val="0031189E"/>
    <w:rsid w:val="00315BBD"/>
    <w:rsid w:val="00316AB8"/>
    <w:rsid w:val="00317505"/>
    <w:rsid w:val="0031753A"/>
    <w:rsid w:val="003201DA"/>
    <w:rsid w:val="00320293"/>
    <w:rsid w:val="00322CC2"/>
    <w:rsid w:val="00324D53"/>
    <w:rsid w:val="003271DC"/>
    <w:rsid w:val="0032722F"/>
    <w:rsid w:val="00327ED2"/>
    <w:rsid w:val="00330F36"/>
    <w:rsid w:val="00334131"/>
    <w:rsid w:val="00334B54"/>
    <w:rsid w:val="0033503B"/>
    <w:rsid w:val="0033739E"/>
    <w:rsid w:val="00340934"/>
    <w:rsid w:val="00340E42"/>
    <w:rsid w:val="00342142"/>
    <w:rsid w:val="00343733"/>
    <w:rsid w:val="00344C58"/>
    <w:rsid w:val="00346ABE"/>
    <w:rsid w:val="00355886"/>
    <w:rsid w:val="00356769"/>
    <w:rsid w:val="00356814"/>
    <w:rsid w:val="0037100E"/>
    <w:rsid w:val="003741AD"/>
    <w:rsid w:val="00374F85"/>
    <w:rsid w:val="0037626C"/>
    <w:rsid w:val="0038019F"/>
    <w:rsid w:val="0038082D"/>
    <w:rsid w:val="00382002"/>
    <w:rsid w:val="00382071"/>
    <w:rsid w:val="003823AE"/>
    <w:rsid w:val="00382402"/>
    <w:rsid w:val="003901DE"/>
    <w:rsid w:val="003A095A"/>
    <w:rsid w:val="003A2F25"/>
    <w:rsid w:val="003A52A1"/>
    <w:rsid w:val="003A6604"/>
    <w:rsid w:val="003B2807"/>
    <w:rsid w:val="003B4011"/>
    <w:rsid w:val="003C58CB"/>
    <w:rsid w:val="003C68F2"/>
    <w:rsid w:val="003D12C5"/>
    <w:rsid w:val="003D16DF"/>
    <w:rsid w:val="003D491D"/>
    <w:rsid w:val="003D58B8"/>
    <w:rsid w:val="003D5CFB"/>
    <w:rsid w:val="003E11A1"/>
    <w:rsid w:val="003E2636"/>
    <w:rsid w:val="003E2E12"/>
    <w:rsid w:val="003E574D"/>
    <w:rsid w:val="003E7A1A"/>
    <w:rsid w:val="003F39CE"/>
    <w:rsid w:val="003F3C78"/>
    <w:rsid w:val="00400BA3"/>
    <w:rsid w:val="00401108"/>
    <w:rsid w:val="00402927"/>
    <w:rsid w:val="00402D0C"/>
    <w:rsid w:val="00404E83"/>
    <w:rsid w:val="00407993"/>
    <w:rsid w:val="00410AFD"/>
    <w:rsid w:val="004116A9"/>
    <w:rsid w:val="00411833"/>
    <w:rsid w:val="00412F64"/>
    <w:rsid w:val="004149B4"/>
    <w:rsid w:val="00415AC1"/>
    <w:rsid w:val="00417469"/>
    <w:rsid w:val="00417BEB"/>
    <w:rsid w:val="00417CC6"/>
    <w:rsid w:val="004235F2"/>
    <w:rsid w:val="00427147"/>
    <w:rsid w:val="004324FF"/>
    <w:rsid w:val="004329E9"/>
    <w:rsid w:val="00432A55"/>
    <w:rsid w:val="00432D53"/>
    <w:rsid w:val="00434920"/>
    <w:rsid w:val="0043579D"/>
    <w:rsid w:val="00435FB2"/>
    <w:rsid w:val="004372B7"/>
    <w:rsid w:val="00440533"/>
    <w:rsid w:val="004424B2"/>
    <w:rsid w:val="0044260A"/>
    <w:rsid w:val="00442939"/>
    <w:rsid w:val="00442A6C"/>
    <w:rsid w:val="00444B07"/>
    <w:rsid w:val="00444D82"/>
    <w:rsid w:val="00452768"/>
    <w:rsid w:val="00454418"/>
    <w:rsid w:val="00454F1B"/>
    <w:rsid w:val="004564C6"/>
    <w:rsid w:val="004576FA"/>
    <w:rsid w:val="004603F2"/>
    <w:rsid w:val="004610CC"/>
    <w:rsid w:val="00461C14"/>
    <w:rsid w:val="00465464"/>
    <w:rsid w:val="00465E87"/>
    <w:rsid w:val="00472979"/>
    <w:rsid w:val="00472A1D"/>
    <w:rsid w:val="004761B9"/>
    <w:rsid w:val="0047786A"/>
    <w:rsid w:val="00477A65"/>
    <w:rsid w:val="00482DB3"/>
    <w:rsid w:val="00485D9E"/>
    <w:rsid w:val="0049204C"/>
    <w:rsid w:val="004A0236"/>
    <w:rsid w:val="004A369A"/>
    <w:rsid w:val="004A3B3E"/>
    <w:rsid w:val="004A6967"/>
    <w:rsid w:val="004A6F7B"/>
    <w:rsid w:val="004A7217"/>
    <w:rsid w:val="004A7AF3"/>
    <w:rsid w:val="004A7F8A"/>
    <w:rsid w:val="004B2729"/>
    <w:rsid w:val="004B65F7"/>
    <w:rsid w:val="004B67A5"/>
    <w:rsid w:val="004C07D1"/>
    <w:rsid w:val="004C1361"/>
    <w:rsid w:val="004C4927"/>
    <w:rsid w:val="004C5777"/>
    <w:rsid w:val="004D0173"/>
    <w:rsid w:val="004D1056"/>
    <w:rsid w:val="004D2B7B"/>
    <w:rsid w:val="004D3577"/>
    <w:rsid w:val="004D6F07"/>
    <w:rsid w:val="004E1EDE"/>
    <w:rsid w:val="004E21E2"/>
    <w:rsid w:val="004E293F"/>
    <w:rsid w:val="004E3250"/>
    <w:rsid w:val="004E380D"/>
    <w:rsid w:val="004E634F"/>
    <w:rsid w:val="004E7922"/>
    <w:rsid w:val="004F0DFC"/>
    <w:rsid w:val="004F3441"/>
    <w:rsid w:val="004F41B2"/>
    <w:rsid w:val="004F4AFC"/>
    <w:rsid w:val="004F52A5"/>
    <w:rsid w:val="004F5989"/>
    <w:rsid w:val="00500C8C"/>
    <w:rsid w:val="00501375"/>
    <w:rsid w:val="00501D3B"/>
    <w:rsid w:val="005022C9"/>
    <w:rsid w:val="00502B8F"/>
    <w:rsid w:val="0050779D"/>
    <w:rsid w:val="00511B7D"/>
    <w:rsid w:val="005139EA"/>
    <w:rsid w:val="00520BBB"/>
    <w:rsid w:val="00520C72"/>
    <w:rsid w:val="00521BAD"/>
    <w:rsid w:val="00524310"/>
    <w:rsid w:val="00525456"/>
    <w:rsid w:val="005257D4"/>
    <w:rsid w:val="00525F0E"/>
    <w:rsid w:val="00527634"/>
    <w:rsid w:val="00527A64"/>
    <w:rsid w:val="00530548"/>
    <w:rsid w:val="00531328"/>
    <w:rsid w:val="00532236"/>
    <w:rsid w:val="0053279D"/>
    <w:rsid w:val="005338EA"/>
    <w:rsid w:val="00541359"/>
    <w:rsid w:val="00541DFE"/>
    <w:rsid w:val="00543E6C"/>
    <w:rsid w:val="00544184"/>
    <w:rsid w:val="00547A8B"/>
    <w:rsid w:val="00550740"/>
    <w:rsid w:val="00551789"/>
    <w:rsid w:val="00553F68"/>
    <w:rsid w:val="005552FD"/>
    <w:rsid w:val="005600E5"/>
    <w:rsid w:val="0056119D"/>
    <w:rsid w:val="00564B26"/>
    <w:rsid w:val="00564E8F"/>
    <w:rsid w:val="00565F69"/>
    <w:rsid w:val="00566080"/>
    <w:rsid w:val="00570706"/>
    <w:rsid w:val="00572089"/>
    <w:rsid w:val="005728A4"/>
    <w:rsid w:val="00572C13"/>
    <w:rsid w:val="00573F2C"/>
    <w:rsid w:val="00575097"/>
    <w:rsid w:val="005763FC"/>
    <w:rsid w:val="00576EB4"/>
    <w:rsid w:val="00577834"/>
    <w:rsid w:val="00577B30"/>
    <w:rsid w:val="00580D25"/>
    <w:rsid w:val="00582768"/>
    <w:rsid w:val="00583461"/>
    <w:rsid w:val="005856A4"/>
    <w:rsid w:val="00585C87"/>
    <w:rsid w:val="00587164"/>
    <w:rsid w:val="00590730"/>
    <w:rsid w:val="00593534"/>
    <w:rsid w:val="00597587"/>
    <w:rsid w:val="005A022A"/>
    <w:rsid w:val="005A3051"/>
    <w:rsid w:val="005A53FE"/>
    <w:rsid w:val="005A74C7"/>
    <w:rsid w:val="005B038D"/>
    <w:rsid w:val="005B39CB"/>
    <w:rsid w:val="005B7D22"/>
    <w:rsid w:val="005C029E"/>
    <w:rsid w:val="005C5592"/>
    <w:rsid w:val="005C5E06"/>
    <w:rsid w:val="005D1823"/>
    <w:rsid w:val="005D2879"/>
    <w:rsid w:val="005D2EED"/>
    <w:rsid w:val="005D4D7C"/>
    <w:rsid w:val="005E085D"/>
    <w:rsid w:val="005E3DFD"/>
    <w:rsid w:val="005E3FA7"/>
    <w:rsid w:val="005E544E"/>
    <w:rsid w:val="005E57D7"/>
    <w:rsid w:val="005E794E"/>
    <w:rsid w:val="005E7963"/>
    <w:rsid w:val="005F117C"/>
    <w:rsid w:val="005F218C"/>
    <w:rsid w:val="005F4523"/>
    <w:rsid w:val="005F692A"/>
    <w:rsid w:val="005F6CAC"/>
    <w:rsid w:val="005F6D5C"/>
    <w:rsid w:val="00600FCE"/>
    <w:rsid w:val="00601460"/>
    <w:rsid w:val="00601C26"/>
    <w:rsid w:val="00601D4D"/>
    <w:rsid w:val="006021B4"/>
    <w:rsid w:val="00604B8A"/>
    <w:rsid w:val="00605B5B"/>
    <w:rsid w:val="006062D8"/>
    <w:rsid w:val="00606827"/>
    <w:rsid w:val="00610698"/>
    <w:rsid w:val="00616DEF"/>
    <w:rsid w:val="00616F25"/>
    <w:rsid w:val="00620262"/>
    <w:rsid w:val="00621361"/>
    <w:rsid w:val="00621B4C"/>
    <w:rsid w:val="00621B9D"/>
    <w:rsid w:val="0062265D"/>
    <w:rsid w:val="00627501"/>
    <w:rsid w:val="00627C52"/>
    <w:rsid w:val="00630937"/>
    <w:rsid w:val="00634974"/>
    <w:rsid w:val="006433E1"/>
    <w:rsid w:val="00644842"/>
    <w:rsid w:val="00645985"/>
    <w:rsid w:val="00653B84"/>
    <w:rsid w:val="00653E0D"/>
    <w:rsid w:val="006574E7"/>
    <w:rsid w:val="006575E8"/>
    <w:rsid w:val="00657DB5"/>
    <w:rsid w:val="006602B6"/>
    <w:rsid w:val="00660CED"/>
    <w:rsid w:val="0066110D"/>
    <w:rsid w:val="006616E5"/>
    <w:rsid w:val="006627F7"/>
    <w:rsid w:val="00662B13"/>
    <w:rsid w:val="00663E6B"/>
    <w:rsid w:val="00666B2D"/>
    <w:rsid w:val="00667AD7"/>
    <w:rsid w:val="00674448"/>
    <w:rsid w:val="00675D4B"/>
    <w:rsid w:val="006805A4"/>
    <w:rsid w:val="00681EC2"/>
    <w:rsid w:val="00681F9C"/>
    <w:rsid w:val="00685366"/>
    <w:rsid w:val="006865C8"/>
    <w:rsid w:val="00686B48"/>
    <w:rsid w:val="00687038"/>
    <w:rsid w:val="0068714E"/>
    <w:rsid w:val="006872F5"/>
    <w:rsid w:val="0069161A"/>
    <w:rsid w:val="00691F41"/>
    <w:rsid w:val="006929F7"/>
    <w:rsid w:val="0069374A"/>
    <w:rsid w:val="00694AB8"/>
    <w:rsid w:val="006950B6"/>
    <w:rsid w:val="00695EF7"/>
    <w:rsid w:val="0069699D"/>
    <w:rsid w:val="00697E3A"/>
    <w:rsid w:val="006A0B14"/>
    <w:rsid w:val="006A2DB2"/>
    <w:rsid w:val="006A673F"/>
    <w:rsid w:val="006A7445"/>
    <w:rsid w:val="006B21C0"/>
    <w:rsid w:val="006B2C51"/>
    <w:rsid w:val="006B461F"/>
    <w:rsid w:val="006B6361"/>
    <w:rsid w:val="006C4321"/>
    <w:rsid w:val="006C5977"/>
    <w:rsid w:val="006D07D6"/>
    <w:rsid w:val="006D24CE"/>
    <w:rsid w:val="006D360C"/>
    <w:rsid w:val="006D5AC9"/>
    <w:rsid w:val="006D66ED"/>
    <w:rsid w:val="006E1D4C"/>
    <w:rsid w:val="006E5DBA"/>
    <w:rsid w:val="006E786B"/>
    <w:rsid w:val="006E7C59"/>
    <w:rsid w:val="006F1EF7"/>
    <w:rsid w:val="006F3CF2"/>
    <w:rsid w:val="006F3E0E"/>
    <w:rsid w:val="006F59B1"/>
    <w:rsid w:val="006F628B"/>
    <w:rsid w:val="007002B1"/>
    <w:rsid w:val="0070031A"/>
    <w:rsid w:val="0070201C"/>
    <w:rsid w:val="00702F29"/>
    <w:rsid w:val="00704EB7"/>
    <w:rsid w:val="00705742"/>
    <w:rsid w:val="007104FE"/>
    <w:rsid w:val="00711602"/>
    <w:rsid w:val="00711B0C"/>
    <w:rsid w:val="007121A2"/>
    <w:rsid w:val="00713981"/>
    <w:rsid w:val="00716968"/>
    <w:rsid w:val="007176D6"/>
    <w:rsid w:val="0072118C"/>
    <w:rsid w:val="00725E1E"/>
    <w:rsid w:val="00727D54"/>
    <w:rsid w:val="00730644"/>
    <w:rsid w:val="0073083A"/>
    <w:rsid w:val="00731EF2"/>
    <w:rsid w:val="00731EF4"/>
    <w:rsid w:val="00733869"/>
    <w:rsid w:val="007344C5"/>
    <w:rsid w:val="00734959"/>
    <w:rsid w:val="00735137"/>
    <w:rsid w:val="0073520D"/>
    <w:rsid w:val="00735CF5"/>
    <w:rsid w:val="007400BC"/>
    <w:rsid w:val="007443E8"/>
    <w:rsid w:val="00744DB1"/>
    <w:rsid w:val="00747AA3"/>
    <w:rsid w:val="00754CC3"/>
    <w:rsid w:val="00756B79"/>
    <w:rsid w:val="00760CC2"/>
    <w:rsid w:val="007617CF"/>
    <w:rsid w:val="00766A17"/>
    <w:rsid w:val="007722AD"/>
    <w:rsid w:val="00776111"/>
    <w:rsid w:val="00780226"/>
    <w:rsid w:val="00780D17"/>
    <w:rsid w:val="00781AB4"/>
    <w:rsid w:val="00782117"/>
    <w:rsid w:val="00787751"/>
    <w:rsid w:val="0078780A"/>
    <w:rsid w:val="007910BF"/>
    <w:rsid w:val="007923B7"/>
    <w:rsid w:val="00792616"/>
    <w:rsid w:val="007926BB"/>
    <w:rsid w:val="0079344C"/>
    <w:rsid w:val="00795D5E"/>
    <w:rsid w:val="007968AE"/>
    <w:rsid w:val="00796CDC"/>
    <w:rsid w:val="00797416"/>
    <w:rsid w:val="00797C96"/>
    <w:rsid w:val="007A0283"/>
    <w:rsid w:val="007A3279"/>
    <w:rsid w:val="007A3566"/>
    <w:rsid w:val="007A3BBD"/>
    <w:rsid w:val="007A3F84"/>
    <w:rsid w:val="007B15D9"/>
    <w:rsid w:val="007B2B6C"/>
    <w:rsid w:val="007B7239"/>
    <w:rsid w:val="007B7846"/>
    <w:rsid w:val="007C02C7"/>
    <w:rsid w:val="007C184A"/>
    <w:rsid w:val="007C1866"/>
    <w:rsid w:val="007C21EE"/>
    <w:rsid w:val="007D3A2E"/>
    <w:rsid w:val="007D6652"/>
    <w:rsid w:val="007E0020"/>
    <w:rsid w:val="007E343D"/>
    <w:rsid w:val="007E61CA"/>
    <w:rsid w:val="007E66FC"/>
    <w:rsid w:val="007F247A"/>
    <w:rsid w:val="007F330B"/>
    <w:rsid w:val="007F4383"/>
    <w:rsid w:val="007F5858"/>
    <w:rsid w:val="007F6862"/>
    <w:rsid w:val="00801601"/>
    <w:rsid w:val="0080169A"/>
    <w:rsid w:val="00801951"/>
    <w:rsid w:val="008036A7"/>
    <w:rsid w:val="00804D50"/>
    <w:rsid w:val="0080694B"/>
    <w:rsid w:val="00810991"/>
    <w:rsid w:val="00811FF0"/>
    <w:rsid w:val="008127AF"/>
    <w:rsid w:val="00814A9B"/>
    <w:rsid w:val="00814F66"/>
    <w:rsid w:val="008169B5"/>
    <w:rsid w:val="00817C9E"/>
    <w:rsid w:val="008205AF"/>
    <w:rsid w:val="0082213B"/>
    <w:rsid w:val="008225E5"/>
    <w:rsid w:val="00823AEC"/>
    <w:rsid w:val="008243C4"/>
    <w:rsid w:val="00826215"/>
    <w:rsid w:val="00831053"/>
    <w:rsid w:val="008314D2"/>
    <w:rsid w:val="008324A7"/>
    <w:rsid w:val="0083254D"/>
    <w:rsid w:val="00836249"/>
    <w:rsid w:val="008366B9"/>
    <w:rsid w:val="0083689C"/>
    <w:rsid w:val="00836F00"/>
    <w:rsid w:val="00840A23"/>
    <w:rsid w:val="00840B9F"/>
    <w:rsid w:val="0084491F"/>
    <w:rsid w:val="00846192"/>
    <w:rsid w:val="0084768A"/>
    <w:rsid w:val="00850806"/>
    <w:rsid w:val="00854669"/>
    <w:rsid w:val="008553C8"/>
    <w:rsid w:val="0085615D"/>
    <w:rsid w:val="00856A1B"/>
    <w:rsid w:val="008603F4"/>
    <w:rsid w:val="008621C3"/>
    <w:rsid w:val="00865486"/>
    <w:rsid w:val="008669BE"/>
    <w:rsid w:val="0087479E"/>
    <w:rsid w:val="00876275"/>
    <w:rsid w:val="00881B41"/>
    <w:rsid w:val="00882B30"/>
    <w:rsid w:val="00882B99"/>
    <w:rsid w:val="00885F1C"/>
    <w:rsid w:val="00886121"/>
    <w:rsid w:val="00887489"/>
    <w:rsid w:val="00894371"/>
    <w:rsid w:val="00896B5F"/>
    <w:rsid w:val="008A295B"/>
    <w:rsid w:val="008A390A"/>
    <w:rsid w:val="008A4E8C"/>
    <w:rsid w:val="008A5B97"/>
    <w:rsid w:val="008A6604"/>
    <w:rsid w:val="008B1C73"/>
    <w:rsid w:val="008B38B6"/>
    <w:rsid w:val="008B47D3"/>
    <w:rsid w:val="008B48B1"/>
    <w:rsid w:val="008B5482"/>
    <w:rsid w:val="008B5FF3"/>
    <w:rsid w:val="008B7009"/>
    <w:rsid w:val="008C11F4"/>
    <w:rsid w:val="008C2BEC"/>
    <w:rsid w:val="008C33D6"/>
    <w:rsid w:val="008C616E"/>
    <w:rsid w:val="008C6523"/>
    <w:rsid w:val="008C6D0E"/>
    <w:rsid w:val="008D09D2"/>
    <w:rsid w:val="008D1DFC"/>
    <w:rsid w:val="008D39C5"/>
    <w:rsid w:val="008E0D26"/>
    <w:rsid w:val="008E1D89"/>
    <w:rsid w:val="008E3E3E"/>
    <w:rsid w:val="008E5250"/>
    <w:rsid w:val="008F1474"/>
    <w:rsid w:val="008F234A"/>
    <w:rsid w:val="008F3994"/>
    <w:rsid w:val="008F5F87"/>
    <w:rsid w:val="00900A34"/>
    <w:rsid w:val="00900E2F"/>
    <w:rsid w:val="00906132"/>
    <w:rsid w:val="00907073"/>
    <w:rsid w:val="0090748D"/>
    <w:rsid w:val="00911976"/>
    <w:rsid w:val="00912929"/>
    <w:rsid w:val="009146FB"/>
    <w:rsid w:val="00914B35"/>
    <w:rsid w:val="0091717F"/>
    <w:rsid w:val="009208F5"/>
    <w:rsid w:val="0092109A"/>
    <w:rsid w:val="00924C19"/>
    <w:rsid w:val="00927D51"/>
    <w:rsid w:val="009303F7"/>
    <w:rsid w:val="00932272"/>
    <w:rsid w:val="00932862"/>
    <w:rsid w:val="0093554C"/>
    <w:rsid w:val="00935BC3"/>
    <w:rsid w:val="00935D60"/>
    <w:rsid w:val="00936095"/>
    <w:rsid w:val="00937C41"/>
    <w:rsid w:val="009419AF"/>
    <w:rsid w:val="00943E7A"/>
    <w:rsid w:val="009447BB"/>
    <w:rsid w:val="00944C48"/>
    <w:rsid w:val="00946335"/>
    <w:rsid w:val="009464C5"/>
    <w:rsid w:val="009505D3"/>
    <w:rsid w:val="00950F75"/>
    <w:rsid w:val="009513C4"/>
    <w:rsid w:val="00952D29"/>
    <w:rsid w:val="00955E55"/>
    <w:rsid w:val="00962200"/>
    <w:rsid w:val="009624E5"/>
    <w:rsid w:val="00962D9A"/>
    <w:rsid w:val="009636D8"/>
    <w:rsid w:val="00963855"/>
    <w:rsid w:val="009642AD"/>
    <w:rsid w:val="009665B7"/>
    <w:rsid w:val="00966F54"/>
    <w:rsid w:val="00970ABB"/>
    <w:rsid w:val="009715A2"/>
    <w:rsid w:val="00973242"/>
    <w:rsid w:val="00975E61"/>
    <w:rsid w:val="00976E31"/>
    <w:rsid w:val="0097739C"/>
    <w:rsid w:val="00977C63"/>
    <w:rsid w:val="00980087"/>
    <w:rsid w:val="00980C0B"/>
    <w:rsid w:val="009849F9"/>
    <w:rsid w:val="0098524F"/>
    <w:rsid w:val="0098658A"/>
    <w:rsid w:val="00987ABE"/>
    <w:rsid w:val="009906C7"/>
    <w:rsid w:val="00990FDC"/>
    <w:rsid w:val="00991AE9"/>
    <w:rsid w:val="00993B77"/>
    <w:rsid w:val="009963CD"/>
    <w:rsid w:val="00997FFE"/>
    <w:rsid w:val="009A3F63"/>
    <w:rsid w:val="009B0A8B"/>
    <w:rsid w:val="009B266D"/>
    <w:rsid w:val="009B4D80"/>
    <w:rsid w:val="009B5CBF"/>
    <w:rsid w:val="009B7411"/>
    <w:rsid w:val="009C184A"/>
    <w:rsid w:val="009C2CA5"/>
    <w:rsid w:val="009C3BCB"/>
    <w:rsid w:val="009C3BD1"/>
    <w:rsid w:val="009C52A7"/>
    <w:rsid w:val="009D0487"/>
    <w:rsid w:val="009D0CDA"/>
    <w:rsid w:val="009D3E45"/>
    <w:rsid w:val="009D4788"/>
    <w:rsid w:val="009E5612"/>
    <w:rsid w:val="009E5A41"/>
    <w:rsid w:val="009E7876"/>
    <w:rsid w:val="009E7B87"/>
    <w:rsid w:val="009F080B"/>
    <w:rsid w:val="009F351F"/>
    <w:rsid w:val="009F3F89"/>
    <w:rsid w:val="009F480E"/>
    <w:rsid w:val="009F6E9D"/>
    <w:rsid w:val="00A022A2"/>
    <w:rsid w:val="00A02D15"/>
    <w:rsid w:val="00A062B1"/>
    <w:rsid w:val="00A11403"/>
    <w:rsid w:val="00A12925"/>
    <w:rsid w:val="00A14773"/>
    <w:rsid w:val="00A15E86"/>
    <w:rsid w:val="00A229C1"/>
    <w:rsid w:val="00A2549C"/>
    <w:rsid w:val="00A26B0D"/>
    <w:rsid w:val="00A34035"/>
    <w:rsid w:val="00A34527"/>
    <w:rsid w:val="00A3735A"/>
    <w:rsid w:val="00A41FD9"/>
    <w:rsid w:val="00A42F1B"/>
    <w:rsid w:val="00A44EBE"/>
    <w:rsid w:val="00A461D9"/>
    <w:rsid w:val="00A5038B"/>
    <w:rsid w:val="00A510C8"/>
    <w:rsid w:val="00A546BC"/>
    <w:rsid w:val="00A55989"/>
    <w:rsid w:val="00A5694A"/>
    <w:rsid w:val="00A62FB6"/>
    <w:rsid w:val="00A63DA4"/>
    <w:rsid w:val="00A65D9E"/>
    <w:rsid w:val="00A6633A"/>
    <w:rsid w:val="00A710B8"/>
    <w:rsid w:val="00A74108"/>
    <w:rsid w:val="00A74495"/>
    <w:rsid w:val="00A752BE"/>
    <w:rsid w:val="00A75CD5"/>
    <w:rsid w:val="00A7630E"/>
    <w:rsid w:val="00A763D5"/>
    <w:rsid w:val="00A77494"/>
    <w:rsid w:val="00A7790B"/>
    <w:rsid w:val="00A830CC"/>
    <w:rsid w:val="00A83DF3"/>
    <w:rsid w:val="00A85915"/>
    <w:rsid w:val="00A86270"/>
    <w:rsid w:val="00A8692F"/>
    <w:rsid w:val="00A911E9"/>
    <w:rsid w:val="00A952AB"/>
    <w:rsid w:val="00A974F0"/>
    <w:rsid w:val="00A9783D"/>
    <w:rsid w:val="00A97EE6"/>
    <w:rsid w:val="00AA2D35"/>
    <w:rsid w:val="00AA45E6"/>
    <w:rsid w:val="00AA5A37"/>
    <w:rsid w:val="00AB489C"/>
    <w:rsid w:val="00AB50C1"/>
    <w:rsid w:val="00AB6936"/>
    <w:rsid w:val="00AC0C3B"/>
    <w:rsid w:val="00AC2B20"/>
    <w:rsid w:val="00AC2D63"/>
    <w:rsid w:val="00AC4B01"/>
    <w:rsid w:val="00AC5983"/>
    <w:rsid w:val="00AC5EE6"/>
    <w:rsid w:val="00AC6CE4"/>
    <w:rsid w:val="00AC7F3F"/>
    <w:rsid w:val="00AD00BB"/>
    <w:rsid w:val="00AD03D8"/>
    <w:rsid w:val="00AD0711"/>
    <w:rsid w:val="00AD24F8"/>
    <w:rsid w:val="00AD440C"/>
    <w:rsid w:val="00AD704E"/>
    <w:rsid w:val="00AD7AE6"/>
    <w:rsid w:val="00AE547B"/>
    <w:rsid w:val="00AE5FE0"/>
    <w:rsid w:val="00AE60B7"/>
    <w:rsid w:val="00AE649B"/>
    <w:rsid w:val="00AE73AC"/>
    <w:rsid w:val="00AF06C3"/>
    <w:rsid w:val="00AF2AB7"/>
    <w:rsid w:val="00AF2B1C"/>
    <w:rsid w:val="00AF4D3F"/>
    <w:rsid w:val="00AF4FE5"/>
    <w:rsid w:val="00AF5978"/>
    <w:rsid w:val="00AF6031"/>
    <w:rsid w:val="00B0078A"/>
    <w:rsid w:val="00B00D9E"/>
    <w:rsid w:val="00B02352"/>
    <w:rsid w:val="00B0300B"/>
    <w:rsid w:val="00B04468"/>
    <w:rsid w:val="00B05159"/>
    <w:rsid w:val="00B05457"/>
    <w:rsid w:val="00B057F5"/>
    <w:rsid w:val="00B05AA2"/>
    <w:rsid w:val="00B105E4"/>
    <w:rsid w:val="00B12012"/>
    <w:rsid w:val="00B128A0"/>
    <w:rsid w:val="00B1331D"/>
    <w:rsid w:val="00B15D5E"/>
    <w:rsid w:val="00B15D79"/>
    <w:rsid w:val="00B20240"/>
    <w:rsid w:val="00B23281"/>
    <w:rsid w:val="00B27571"/>
    <w:rsid w:val="00B32B63"/>
    <w:rsid w:val="00B40AC4"/>
    <w:rsid w:val="00B4164B"/>
    <w:rsid w:val="00B454D1"/>
    <w:rsid w:val="00B5409A"/>
    <w:rsid w:val="00B55574"/>
    <w:rsid w:val="00B6525D"/>
    <w:rsid w:val="00B65ABA"/>
    <w:rsid w:val="00B67097"/>
    <w:rsid w:val="00B6790F"/>
    <w:rsid w:val="00B70DBF"/>
    <w:rsid w:val="00B71B3B"/>
    <w:rsid w:val="00B766ED"/>
    <w:rsid w:val="00B808C4"/>
    <w:rsid w:val="00B82605"/>
    <w:rsid w:val="00B840B0"/>
    <w:rsid w:val="00B853DB"/>
    <w:rsid w:val="00B857CA"/>
    <w:rsid w:val="00B86295"/>
    <w:rsid w:val="00B876F2"/>
    <w:rsid w:val="00B87D61"/>
    <w:rsid w:val="00B93948"/>
    <w:rsid w:val="00BA17F1"/>
    <w:rsid w:val="00BA3657"/>
    <w:rsid w:val="00BA42D1"/>
    <w:rsid w:val="00BA4BC7"/>
    <w:rsid w:val="00BA55B7"/>
    <w:rsid w:val="00BA5E47"/>
    <w:rsid w:val="00BA7D57"/>
    <w:rsid w:val="00BA7E79"/>
    <w:rsid w:val="00BB156E"/>
    <w:rsid w:val="00BB3330"/>
    <w:rsid w:val="00BB47D7"/>
    <w:rsid w:val="00BB4A62"/>
    <w:rsid w:val="00BB72CE"/>
    <w:rsid w:val="00BC01C1"/>
    <w:rsid w:val="00BC028E"/>
    <w:rsid w:val="00BC05C6"/>
    <w:rsid w:val="00BC42D4"/>
    <w:rsid w:val="00BC45A1"/>
    <w:rsid w:val="00BC5559"/>
    <w:rsid w:val="00BC5A34"/>
    <w:rsid w:val="00BD1590"/>
    <w:rsid w:val="00BD17F5"/>
    <w:rsid w:val="00BD32E0"/>
    <w:rsid w:val="00BD5543"/>
    <w:rsid w:val="00BD6E05"/>
    <w:rsid w:val="00BE31B5"/>
    <w:rsid w:val="00BE519A"/>
    <w:rsid w:val="00BE54D0"/>
    <w:rsid w:val="00BF0E63"/>
    <w:rsid w:val="00BF5212"/>
    <w:rsid w:val="00BF6B6C"/>
    <w:rsid w:val="00BF6D23"/>
    <w:rsid w:val="00BF7251"/>
    <w:rsid w:val="00BF7F28"/>
    <w:rsid w:val="00C01909"/>
    <w:rsid w:val="00C05787"/>
    <w:rsid w:val="00C11871"/>
    <w:rsid w:val="00C12D2F"/>
    <w:rsid w:val="00C13059"/>
    <w:rsid w:val="00C14527"/>
    <w:rsid w:val="00C152C6"/>
    <w:rsid w:val="00C156D4"/>
    <w:rsid w:val="00C167A3"/>
    <w:rsid w:val="00C2062C"/>
    <w:rsid w:val="00C2181C"/>
    <w:rsid w:val="00C2297D"/>
    <w:rsid w:val="00C243A3"/>
    <w:rsid w:val="00C2657D"/>
    <w:rsid w:val="00C26A87"/>
    <w:rsid w:val="00C26A99"/>
    <w:rsid w:val="00C274D0"/>
    <w:rsid w:val="00C3745D"/>
    <w:rsid w:val="00C40BFD"/>
    <w:rsid w:val="00C416E1"/>
    <w:rsid w:val="00C45AFC"/>
    <w:rsid w:val="00C45F23"/>
    <w:rsid w:val="00C471F6"/>
    <w:rsid w:val="00C47BF8"/>
    <w:rsid w:val="00C500BC"/>
    <w:rsid w:val="00C51189"/>
    <w:rsid w:val="00C51B1C"/>
    <w:rsid w:val="00C53DCE"/>
    <w:rsid w:val="00C55995"/>
    <w:rsid w:val="00C56E76"/>
    <w:rsid w:val="00C576C2"/>
    <w:rsid w:val="00C655F2"/>
    <w:rsid w:val="00C65B4C"/>
    <w:rsid w:val="00C65B61"/>
    <w:rsid w:val="00C7033F"/>
    <w:rsid w:val="00C70E53"/>
    <w:rsid w:val="00C71014"/>
    <w:rsid w:val="00C72979"/>
    <w:rsid w:val="00C74528"/>
    <w:rsid w:val="00C74EB4"/>
    <w:rsid w:val="00C75883"/>
    <w:rsid w:val="00C76B8C"/>
    <w:rsid w:val="00C77A07"/>
    <w:rsid w:val="00C81529"/>
    <w:rsid w:val="00C81BA6"/>
    <w:rsid w:val="00C82ACA"/>
    <w:rsid w:val="00C83296"/>
    <w:rsid w:val="00C8377C"/>
    <w:rsid w:val="00C877CD"/>
    <w:rsid w:val="00C902E9"/>
    <w:rsid w:val="00C908B7"/>
    <w:rsid w:val="00C91D81"/>
    <w:rsid w:val="00C92A42"/>
    <w:rsid w:val="00C9384B"/>
    <w:rsid w:val="00CA18F2"/>
    <w:rsid w:val="00CA3D07"/>
    <w:rsid w:val="00CA4871"/>
    <w:rsid w:val="00CA6722"/>
    <w:rsid w:val="00CA6D4E"/>
    <w:rsid w:val="00CA7B4B"/>
    <w:rsid w:val="00CB11BB"/>
    <w:rsid w:val="00CB36A8"/>
    <w:rsid w:val="00CB3AB5"/>
    <w:rsid w:val="00CB4FC7"/>
    <w:rsid w:val="00CB790D"/>
    <w:rsid w:val="00CC02DC"/>
    <w:rsid w:val="00CC0F15"/>
    <w:rsid w:val="00CC139A"/>
    <w:rsid w:val="00CC1E7A"/>
    <w:rsid w:val="00CC3398"/>
    <w:rsid w:val="00CC4F64"/>
    <w:rsid w:val="00CC5051"/>
    <w:rsid w:val="00CC7361"/>
    <w:rsid w:val="00CD058C"/>
    <w:rsid w:val="00CD1F4C"/>
    <w:rsid w:val="00CD39C6"/>
    <w:rsid w:val="00CD3B98"/>
    <w:rsid w:val="00CD405D"/>
    <w:rsid w:val="00CD4216"/>
    <w:rsid w:val="00CD44C8"/>
    <w:rsid w:val="00CD518C"/>
    <w:rsid w:val="00CD629A"/>
    <w:rsid w:val="00CD733F"/>
    <w:rsid w:val="00CD7C65"/>
    <w:rsid w:val="00CE0942"/>
    <w:rsid w:val="00CE17C7"/>
    <w:rsid w:val="00CE2276"/>
    <w:rsid w:val="00CE6326"/>
    <w:rsid w:val="00CE640F"/>
    <w:rsid w:val="00CE7745"/>
    <w:rsid w:val="00CE7CA5"/>
    <w:rsid w:val="00CF1539"/>
    <w:rsid w:val="00CF1D81"/>
    <w:rsid w:val="00CF1F92"/>
    <w:rsid w:val="00CF2DC9"/>
    <w:rsid w:val="00CF73E9"/>
    <w:rsid w:val="00CF7CB6"/>
    <w:rsid w:val="00D03540"/>
    <w:rsid w:val="00D107F4"/>
    <w:rsid w:val="00D11C63"/>
    <w:rsid w:val="00D137B0"/>
    <w:rsid w:val="00D15BB2"/>
    <w:rsid w:val="00D160BA"/>
    <w:rsid w:val="00D17321"/>
    <w:rsid w:val="00D1735A"/>
    <w:rsid w:val="00D1762D"/>
    <w:rsid w:val="00D20090"/>
    <w:rsid w:val="00D311AB"/>
    <w:rsid w:val="00D3143F"/>
    <w:rsid w:val="00D32290"/>
    <w:rsid w:val="00D325A8"/>
    <w:rsid w:val="00D34416"/>
    <w:rsid w:val="00D4007C"/>
    <w:rsid w:val="00D4385E"/>
    <w:rsid w:val="00D442AD"/>
    <w:rsid w:val="00D44450"/>
    <w:rsid w:val="00D47D67"/>
    <w:rsid w:val="00D51CA0"/>
    <w:rsid w:val="00D521A7"/>
    <w:rsid w:val="00D55041"/>
    <w:rsid w:val="00D5618A"/>
    <w:rsid w:val="00D5784B"/>
    <w:rsid w:val="00D63EFB"/>
    <w:rsid w:val="00D658AF"/>
    <w:rsid w:val="00D70289"/>
    <w:rsid w:val="00D70A79"/>
    <w:rsid w:val="00D7267F"/>
    <w:rsid w:val="00D7417B"/>
    <w:rsid w:val="00D77F0F"/>
    <w:rsid w:val="00D80E3C"/>
    <w:rsid w:val="00D80FA8"/>
    <w:rsid w:val="00D83DE9"/>
    <w:rsid w:val="00D8450D"/>
    <w:rsid w:val="00D87CF4"/>
    <w:rsid w:val="00D9237A"/>
    <w:rsid w:val="00D95AF9"/>
    <w:rsid w:val="00D964A7"/>
    <w:rsid w:val="00D972E1"/>
    <w:rsid w:val="00D97C3A"/>
    <w:rsid w:val="00DA09C9"/>
    <w:rsid w:val="00DA1822"/>
    <w:rsid w:val="00DA2A7C"/>
    <w:rsid w:val="00DA5893"/>
    <w:rsid w:val="00DB1AD1"/>
    <w:rsid w:val="00DB2B5E"/>
    <w:rsid w:val="00DB5147"/>
    <w:rsid w:val="00DB5E1F"/>
    <w:rsid w:val="00DB703B"/>
    <w:rsid w:val="00DB76D3"/>
    <w:rsid w:val="00DC01EF"/>
    <w:rsid w:val="00DC19D8"/>
    <w:rsid w:val="00DC2613"/>
    <w:rsid w:val="00DC375A"/>
    <w:rsid w:val="00DC4512"/>
    <w:rsid w:val="00DC6466"/>
    <w:rsid w:val="00DC6646"/>
    <w:rsid w:val="00DD3691"/>
    <w:rsid w:val="00DD4B55"/>
    <w:rsid w:val="00DD5C0C"/>
    <w:rsid w:val="00DD6B7F"/>
    <w:rsid w:val="00DE1E90"/>
    <w:rsid w:val="00DE24E6"/>
    <w:rsid w:val="00DE2896"/>
    <w:rsid w:val="00DE3B40"/>
    <w:rsid w:val="00DE44A8"/>
    <w:rsid w:val="00DE5064"/>
    <w:rsid w:val="00DE5C8A"/>
    <w:rsid w:val="00DF07AD"/>
    <w:rsid w:val="00DF07C4"/>
    <w:rsid w:val="00DF0E25"/>
    <w:rsid w:val="00DF3359"/>
    <w:rsid w:val="00DF3364"/>
    <w:rsid w:val="00DF4C50"/>
    <w:rsid w:val="00DF4E1C"/>
    <w:rsid w:val="00DF504C"/>
    <w:rsid w:val="00E03330"/>
    <w:rsid w:val="00E03B47"/>
    <w:rsid w:val="00E055BB"/>
    <w:rsid w:val="00E11988"/>
    <w:rsid w:val="00E1405C"/>
    <w:rsid w:val="00E1421F"/>
    <w:rsid w:val="00E1559E"/>
    <w:rsid w:val="00E15DA9"/>
    <w:rsid w:val="00E17427"/>
    <w:rsid w:val="00E2095D"/>
    <w:rsid w:val="00E26B5D"/>
    <w:rsid w:val="00E30414"/>
    <w:rsid w:val="00E40769"/>
    <w:rsid w:val="00E4243E"/>
    <w:rsid w:val="00E42BE4"/>
    <w:rsid w:val="00E42C90"/>
    <w:rsid w:val="00E42E8B"/>
    <w:rsid w:val="00E4721B"/>
    <w:rsid w:val="00E57CEA"/>
    <w:rsid w:val="00E60F12"/>
    <w:rsid w:val="00E64BB7"/>
    <w:rsid w:val="00E652FB"/>
    <w:rsid w:val="00E66C20"/>
    <w:rsid w:val="00E67F83"/>
    <w:rsid w:val="00E71C46"/>
    <w:rsid w:val="00E731B7"/>
    <w:rsid w:val="00E7488A"/>
    <w:rsid w:val="00E75BED"/>
    <w:rsid w:val="00E75ED2"/>
    <w:rsid w:val="00E8110B"/>
    <w:rsid w:val="00E8280C"/>
    <w:rsid w:val="00E83E4C"/>
    <w:rsid w:val="00E8487C"/>
    <w:rsid w:val="00E8662D"/>
    <w:rsid w:val="00E86F6F"/>
    <w:rsid w:val="00E91933"/>
    <w:rsid w:val="00E92A81"/>
    <w:rsid w:val="00E95CCA"/>
    <w:rsid w:val="00E969B1"/>
    <w:rsid w:val="00EA092C"/>
    <w:rsid w:val="00EA1660"/>
    <w:rsid w:val="00EB206C"/>
    <w:rsid w:val="00EB2749"/>
    <w:rsid w:val="00EB2E19"/>
    <w:rsid w:val="00EB300B"/>
    <w:rsid w:val="00EB445A"/>
    <w:rsid w:val="00EB57C1"/>
    <w:rsid w:val="00EB6552"/>
    <w:rsid w:val="00EC18E6"/>
    <w:rsid w:val="00EC1984"/>
    <w:rsid w:val="00EC234C"/>
    <w:rsid w:val="00EC2AE9"/>
    <w:rsid w:val="00EC48B7"/>
    <w:rsid w:val="00EC70C1"/>
    <w:rsid w:val="00ED0473"/>
    <w:rsid w:val="00ED3529"/>
    <w:rsid w:val="00ED4362"/>
    <w:rsid w:val="00ED4D17"/>
    <w:rsid w:val="00ED6220"/>
    <w:rsid w:val="00ED7615"/>
    <w:rsid w:val="00EE3E2D"/>
    <w:rsid w:val="00EE4263"/>
    <w:rsid w:val="00EE47D5"/>
    <w:rsid w:val="00EE69D7"/>
    <w:rsid w:val="00EE6CD3"/>
    <w:rsid w:val="00EF20D7"/>
    <w:rsid w:val="00EF3419"/>
    <w:rsid w:val="00EF5AD7"/>
    <w:rsid w:val="00EF76EE"/>
    <w:rsid w:val="00F0119C"/>
    <w:rsid w:val="00F01884"/>
    <w:rsid w:val="00F02BDB"/>
    <w:rsid w:val="00F03B78"/>
    <w:rsid w:val="00F0441B"/>
    <w:rsid w:val="00F06C0F"/>
    <w:rsid w:val="00F070E5"/>
    <w:rsid w:val="00F07623"/>
    <w:rsid w:val="00F07D0B"/>
    <w:rsid w:val="00F15688"/>
    <w:rsid w:val="00F2073E"/>
    <w:rsid w:val="00F21528"/>
    <w:rsid w:val="00F30B06"/>
    <w:rsid w:val="00F3136B"/>
    <w:rsid w:val="00F314F1"/>
    <w:rsid w:val="00F31846"/>
    <w:rsid w:val="00F327EA"/>
    <w:rsid w:val="00F33641"/>
    <w:rsid w:val="00F33E3A"/>
    <w:rsid w:val="00F42842"/>
    <w:rsid w:val="00F43EE0"/>
    <w:rsid w:val="00F44DC1"/>
    <w:rsid w:val="00F46E40"/>
    <w:rsid w:val="00F4760A"/>
    <w:rsid w:val="00F529FE"/>
    <w:rsid w:val="00F52B8E"/>
    <w:rsid w:val="00F53CFD"/>
    <w:rsid w:val="00F54AF5"/>
    <w:rsid w:val="00F557E3"/>
    <w:rsid w:val="00F61357"/>
    <w:rsid w:val="00F61A60"/>
    <w:rsid w:val="00F61E78"/>
    <w:rsid w:val="00F62353"/>
    <w:rsid w:val="00F635C5"/>
    <w:rsid w:val="00F648B1"/>
    <w:rsid w:val="00F66BCA"/>
    <w:rsid w:val="00F736E3"/>
    <w:rsid w:val="00F767E8"/>
    <w:rsid w:val="00F807FF"/>
    <w:rsid w:val="00F8443A"/>
    <w:rsid w:val="00F86A3F"/>
    <w:rsid w:val="00F87447"/>
    <w:rsid w:val="00F91297"/>
    <w:rsid w:val="00F9133B"/>
    <w:rsid w:val="00F921F3"/>
    <w:rsid w:val="00F9359A"/>
    <w:rsid w:val="00F95057"/>
    <w:rsid w:val="00F97730"/>
    <w:rsid w:val="00F97F01"/>
    <w:rsid w:val="00FA0AB8"/>
    <w:rsid w:val="00FA1792"/>
    <w:rsid w:val="00FA452B"/>
    <w:rsid w:val="00FA45E2"/>
    <w:rsid w:val="00FA5BD9"/>
    <w:rsid w:val="00FB32A4"/>
    <w:rsid w:val="00FB4A22"/>
    <w:rsid w:val="00FB4A8D"/>
    <w:rsid w:val="00FB594D"/>
    <w:rsid w:val="00FC49BB"/>
    <w:rsid w:val="00FC7718"/>
    <w:rsid w:val="00FD28D8"/>
    <w:rsid w:val="00FD47EC"/>
    <w:rsid w:val="00FD544D"/>
    <w:rsid w:val="00FD616B"/>
    <w:rsid w:val="00FE07C2"/>
    <w:rsid w:val="00FE10B9"/>
    <w:rsid w:val="00FE1D5D"/>
    <w:rsid w:val="00FE367F"/>
    <w:rsid w:val="00FE6A13"/>
    <w:rsid w:val="00FF0DAE"/>
    <w:rsid w:val="00FF29DC"/>
    <w:rsid w:val="00FF344E"/>
    <w:rsid w:val="00FF3859"/>
    <w:rsid w:val="00FF411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57520E"/>
  <w15:docId w15:val="{7459B0FF-082C-43DA-B54F-1044394E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DF4E1C"/>
    <w:rPr>
      <w:rFonts w:ascii="Cambria" w:hAnsi="Cambria"/>
      <w:lang w:eastAsia="en-US"/>
    </w:rPr>
  </w:style>
  <w:style w:type="paragraph" w:styleId="Heading1">
    <w:name w:val="heading 1"/>
    <w:next w:val="DJRbody"/>
    <w:link w:val="Heading1Char"/>
    <w:autoRedefine/>
    <w:uiPriority w:val="1"/>
    <w:qFormat/>
    <w:rsid w:val="00AC7F3F"/>
    <w:pPr>
      <w:keepNext/>
      <w:keepLines/>
      <w:spacing w:before="480" w:after="12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Rbody"/>
    <w:link w:val="Heading2Char"/>
    <w:autoRedefine/>
    <w:uiPriority w:val="1"/>
    <w:qFormat/>
    <w:rsid w:val="0087479E"/>
    <w:pPr>
      <w:keepNext/>
      <w:keepLines/>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Rbody"/>
    <w:link w:val="Heading3Char"/>
    <w:autoRedefine/>
    <w:uiPriority w:val="1"/>
    <w:unhideWhenUsed/>
    <w:qFormat/>
    <w:rsid w:val="0087479E"/>
    <w:pPr>
      <w:keepNext/>
      <w:keepLines/>
      <w:spacing w:before="240" w:after="120" w:line="200" w:lineRule="atLeast"/>
      <w:outlineLvl w:val="2"/>
    </w:pPr>
    <w:rPr>
      <w:rFonts w:ascii="Arial" w:eastAsia="MS Gothic" w:hAnsi="Arial" w:cstheme="majorBidi"/>
      <w:b/>
      <w:bCs/>
      <w:color w:val="16145F" w:themeColor="accent3"/>
      <w:sz w:val="24"/>
      <w:szCs w:val="26"/>
      <w:lang w:eastAsia="en-US"/>
    </w:rPr>
  </w:style>
  <w:style w:type="paragraph" w:styleId="Heading4">
    <w:name w:val="heading 4"/>
    <w:next w:val="DJRbody"/>
    <w:link w:val="Heading4Char"/>
    <w:autoRedefine/>
    <w:uiPriority w:val="1"/>
    <w:unhideWhenUsed/>
    <w:qFormat/>
    <w:rsid w:val="00205181"/>
    <w:pPr>
      <w:keepNext/>
      <w:keepLines/>
      <w:spacing w:before="240" w:after="80" w:line="240" w:lineRule="atLeast"/>
      <w:outlineLvl w:val="3"/>
    </w:pPr>
    <w:rPr>
      <w:rFonts w:ascii="Arial" w:eastAsia="MS Mincho" w:hAnsi="Arial" w:cstheme="majorBidi"/>
      <w:b/>
      <w:i/>
      <w:color w:val="16145F" w:themeColor="accent3"/>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C7F3F"/>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1"/>
    <w:rsid w:val="0087479E"/>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1"/>
    <w:rsid w:val="0087479E"/>
    <w:rPr>
      <w:rFonts w:ascii="Arial" w:eastAsia="MS Gothic" w:hAnsi="Arial" w:cstheme="majorBidi"/>
      <w:b/>
      <w:bCs/>
      <w:color w:val="16145F" w:themeColor="accent3"/>
      <w:sz w:val="24"/>
      <w:szCs w:val="26"/>
      <w:lang w:eastAsia="en-US"/>
    </w:rPr>
  </w:style>
  <w:style w:type="character" w:customStyle="1" w:styleId="Heading4Char">
    <w:name w:val="Heading 4 Char"/>
    <w:link w:val="Heading4"/>
    <w:uiPriority w:val="1"/>
    <w:rsid w:val="00205181"/>
    <w:rPr>
      <w:rFonts w:ascii="Arial" w:eastAsia="MS Mincho" w:hAnsi="Arial" w:cstheme="majorBidi"/>
      <w:b/>
      <w:i/>
      <w:color w:val="16145F" w:themeColor="accent3"/>
      <w:lang w:eastAsia="en-US"/>
    </w:rPr>
  </w:style>
  <w:style w:type="paragraph" w:customStyle="1" w:styleId="DJRbodynospace">
    <w:name w:val="DJR body no space"/>
    <w:basedOn w:val="DJRbody"/>
    <w:rsid w:val="00CC02DC"/>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Rreportsubtitlecover">
    <w:name w:val="DJR report subtitle cover"/>
    <w:basedOn w:val="Normal"/>
    <w:link w:val="DJRreportsubtitlecoverChar"/>
    <w:uiPriority w:val="4"/>
    <w:rsid w:val="007722AD"/>
    <w:pPr>
      <w:spacing w:after="120" w:line="380" w:lineRule="atLeast"/>
    </w:pPr>
    <w:rPr>
      <w:rFonts w:ascii="Arial" w:hAnsi="Arial"/>
      <w:color w:val="16145F" w:themeColor="accent3"/>
      <w:sz w:val="32"/>
      <w:szCs w:val="30"/>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974F0"/>
    <w:pPr>
      <w:keepNext/>
      <w:keepLines/>
      <w:tabs>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D137B0"/>
    <w:pPr>
      <w:keepNext/>
      <w:keepLines/>
      <w:tabs>
        <w:tab w:val="left" w:pos="426"/>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Rreportmaintitlecover">
    <w:name w:val="DJR report main title cover"/>
    <w:uiPriority w:val="4"/>
    <w:rsid w:val="00382402"/>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aliases w:val="Body Text Char1,Body Text Char2,Body Text Char Char1 Char,Body Text Char1 Char Char Char,Body Text Char Char1 Char Char Char, Char1 Char Char Char Char Char,Body Text Char1 Char Char Char Char Char Char Char,Body Text Char Char"/>
    <w:basedOn w:val="Normal"/>
    <w:link w:val="BodyTextChar"/>
    <w:unhideWhenUsed/>
    <w:qFormat/>
    <w:rsid w:val="00C40BFD"/>
    <w:pPr>
      <w:spacing w:after="120"/>
    </w:pPr>
  </w:style>
  <w:style w:type="character" w:customStyle="1" w:styleId="BodyTextChar">
    <w:name w:val="Body Text Char"/>
    <w:aliases w:val="Body Text Char1 Char,Body Text Char2 Char,Body Text Char Char1 Char Char,Body Text Char1 Char Char Char Char,Body Text Char Char1 Char Char Char Char, Char1 Char Char Char Char Char Char,Body Text Char Char Char"/>
    <w:basedOn w:val="DefaultParagraphFont"/>
    <w:link w:val="BodyText"/>
    <w:rsid w:val="00C40BFD"/>
    <w:rPr>
      <w:rFonts w:ascii="Cambria" w:hAnsi="Cambria"/>
      <w:lang w:eastAsia="en-US"/>
    </w:rPr>
  </w:style>
  <w:style w:type="paragraph" w:customStyle="1" w:styleId="DJRfooter">
    <w:name w:val="DJR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Rheader">
    <w:name w:val="DJR header"/>
    <w:basedOn w:val="DJRfooter"/>
    <w:uiPriority w:val="11"/>
    <w:rsid w:val="004B65F7"/>
    <w:pPr>
      <w:tabs>
        <w:tab w:val="clear" w:pos="9299"/>
        <w:tab w:val="right" w:pos="8505"/>
      </w:tabs>
      <w:ind w:left="284"/>
    </w:pPr>
    <w:rPr>
      <w:color w:val="FFFFFF" w:themeColor="background1"/>
    </w:rPr>
  </w:style>
  <w:style w:type="character" w:styleId="Strong">
    <w:name w:val="Strong"/>
    <w:uiPriority w:val="22"/>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RTOCheadingreport">
    <w:name w:val="DJR TOC heading report"/>
    <w:link w:val="DJRTOCheadingreportChar"/>
    <w:uiPriority w:val="5"/>
    <w:rsid w:val="00911976"/>
    <w:rPr>
      <w:rFonts w:ascii="Arial" w:eastAsia="MS Gothic" w:hAnsi="Arial" w:cs="Arial"/>
      <w:b/>
      <w:bCs/>
      <w:color w:val="16145F" w:themeColor="accent3"/>
      <w:kern w:val="32"/>
      <w:sz w:val="40"/>
      <w:szCs w:val="40"/>
      <w:lang w:eastAsia="en-US"/>
    </w:rPr>
  </w:style>
  <w:style w:type="character" w:customStyle="1" w:styleId="DJRTOCheadingreportChar">
    <w:name w:val="DJR TOC heading report Char"/>
    <w:link w:val="DJRTOCheadingreport"/>
    <w:uiPriority w:val="5"/>
    <w:rsid w:val="00911976"/>
    <w:rPr>
      <w:rFonts w:ascii="Arial" w:eastAsia="MS Gothic" w:hAnsi="Arial" w:cs="Arial"/>
      <w:b/>
      <w:bCs/>
      <w:color w:val="16145F" w:themeColor="accent3"/>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Rbody">
    <w:name w:val="DJR body"/>
    <w:link w:val="DJRbodyChar"/>
    <w:autoRedefine/>
    <w:qFormat/>
    <w:rsid w:val="00E67F83"/>
    <w:pPr>
      <w:spacing w:before="120" w:after="120" w:line="250" w:lineRule="atLeast"/>
    </w:pPr>
    <w:rPr>
      <w:rFonts w:ascii="Arial" w:eastAsia="Times" w:hAnsi="Arial"/>
      <w:iCs/>
      <w:szCs w:val="18"/>
      <w:lang w:eastAsia="en-US"/>
    </w:rPr>
  </w:style>
  <w:style w:type="paragraph" w:customStyle="1" w:styleId="DJRbullet1">
    <w:name w:val="DJR bullet 1"/>
    <w:basedOn w:val="DJRbody"/>
    <w:link w:val="DJRbullet1Char"/>
    <w:qFormat/>
    <w:rsid w:val="00C40BFD"/>
    <w:pPr>
      <w:numPr>
        <w:numId w:val="10"/>
      </w:numPr>
      <w:spacing w:after="40"/>
    </w:pPr>
  </w:style>
  <w:style w:type="paragraph" w:customStyle="1" w:styleId="DJRtabletext">
    <w:name w:val="DJR table text"/>
    <w:link w:val="DJRtabletextChar"/>
    <w:autoRedefine/>
    <w:uiPriority w:val="3"/>
    <w:qFormat/>
    <w:rsid w:val="005F117C"/>
    <w:pPr>
      <w:spacing w:before="80" w:after="80"/>
    </w:pPr>
    <w:rPr>
      <w:rFonts w:ascii="Arial" w:hAnsi="Arial" w:cs="Arial"/>
      <w:sz w:val="18"/>
      <w:szCs w:val="18"/>
      <w:lang w:eastAsia="en-US"/>
    </w:rPr>
  </w:style>
  <w:style w:type="paragraph" w:customStyle="1" w:styleId="DJRtablecaption">
    <w:name w:val="DJR table caption"/>
    <w:next w:val="DJRbody"/>
    <w:autoRedefine/>
    <w:uiPriority w:val="3"/>
    <w:qFormat/>
    <w:rsid w:val="008366B9"/>
    <w:pPr>
      <w:keepNext/>
      <w:keepLines/>
      <w:spacing w:before="40" w:after="240" w:line="240" w:lineRule="atLeast"/>
      <w:ind w:left="170"/>
    </w:pPr>
    <w:rPr>
      <w:rFonts w:ascii="Arial" w:hAnsi="Arial"/>
      <w:i/>
      <w:color w:val="000000" w:themeColor="text1"/>
      <w:sz w:val="18"/>
      <w:lang w:eastAsia="en-US"/>
    </w:rPr>
  </w:style>
  <w:style w:type="paragraph" w:customStyle="1" w:styleId="DJRIntrobodybold115">
    <w:name w:val="DJR Intro body bold 11.5"/>
    <w:basedOn w:val="DJRbody"/>
    <w:uiPriority w:val="11"/>
    <w:rsid w:val="003D12C5"/>
    <w:pPr>
      <w:spacing w:after="240"/>
    </w:pPr>
    <w:rPr>
      <w:b/>
      <w:sz w:val="23"/>
    </w:rPr>
  </w:style>
  <w:style w:type="paragraph" w:customStyle="1" w:styleId="DJRfigurecaption">
    <w:name w:val="DJR figure caption"/>
    <w:next w:val="DJRbody"/>
    <w:rsid w:val="00747AA3"/>
    <w:pPr>
      <w:keepNext/>
      <w:keepLines/>
      <w:spacing w:before="240" w:after="120"/>
      <w:ind w:left="680"/>
    </w:pPr>
    <w:rPr>
      <w:rFonts w:ascii="Arial" w:hAnsi="Arial"/>
      <w:i/>
      <w:color w:val="000000" w:themeColor="text1"/>
      <w:sz w:val="22"/>
      <w:lang w:eastAsia="en-US"/>
    </w:rPr>
  </w:style>
  <w:style w:type="paragraph" w:customStyle="1" w:styleId="Sub-Bullet2">
    <w:name w:val="Sub-Bullet 2"/>
    <w:basedOn w:val="DJRbody"/>
    <w:autoRedefine/>
    <w:uiPriority w:val="2"/>
    <w:qFormat/>
    <w:rsid w:val="00205181"/>
    <w:pPr>
      <w:numPr>
        <w:ilvl w:val="1"/>
        <w:numId w:val="10"/>
      </w:numPr>
      <w:spacing w:after="40"/>
      <w:ind w:left="907" w:hanging="227"/>
    </w:pPr>
  </w:style>
  <w:style w:type="paragraph" w:customStyle="1" w:styleId="DJRbodyafterbullets">
    <w:name w:val="DJR body after bullets"/>
    <w:basedOn w:val="DJRbody"/>
    <w:uiPriority w:val="11"/>
    <w:rsid w:val="00F95057"/>
  </w:style>
  <w:style w:type="paragraph" w:customStyle="1" w:styleId="DJRtablebullet2">
    <w:name w:val="DJR table bullet 2"/>
    <w:basedOn w:val="DJRtabletext"/>
    <w:uiPriority w:val="11"/>
    <w:rsid w:val="00F95057"/>
    <w:pPr>
      <w:numPr>
        <w:ilvl w:val="1"/>
        <w:numId w:val="14"/>
      </w:numPr>
    </w:pPr>
  </w:style>
  <w:style w:type="paragraph" w:customStyle="1" w:styleId="DJRtablebullet1">
    <w:name w:val="DJR table bullet 1"/>
    <w:basedOn w:val="DJRtabletext"/>
    <w:uiPriority w:val="3"/>
    <w:qFormat/>
    <w:rsid w:val="00C40BFD"/>
    <w:pPr>
      <w:ind w:left="227" w:hanging="227"/>
    </w:pPr>
  </w:style>
  <w:style w:type="paragraph" w:customStyle="1" w:styleId="DJRbulletafternumbers1">
    <w:name w:val="DJR bullet after numbers 1"/>
    <w:basedOn w:val="DJRbody"/>
    <w:uiPriority w:val="4"/>
    <w:rsid w:val="00AF5978"/>
    <w:pPr>
      <w:numPr>
        <w:numId w:val="2"/>
      </w:numPr>
    </w:pPr>
  </w:style>
  <w:style w:type="character" w:customStyle="1" w:styleId="FootnoteTextChar">
    <w:name w:val="Footnote Text Char"/>
    <w:link w:val="FootnoteText"/>
    <w:uiPriority w:val="8"/>
    <w:rsid w:val="00F95057"/>
    <w:rPr>
      <w:rFonts w:ascii="Arial" w:eastAsia="MS Gothic" w:hAnsi="Arial" w:cs="Arial"/>
      <w:sz w:val="16"/>
      <w:szCs w:val="16"/>
      <w:lang w:eastAsia="en-US"/>
    </w:rPr>
  </w:style>
  <w:style w:type="paragraph" w:customStyle="1" w:styleId="DJRnumberdigit">
    <w:name w:val="DJR number digit"/>
    <w:basedOn w:val="DJRbody"/>
    <w:uiPriority w:val="2"/>
    <w:rsid w:val="00F95057"/>
    <w:pPr>
      <w:numPr>
        <w:numId w:val="12"/>
      </w:numPr>
    </w:pPr>
  </w:style>
  <w:style w:type="paragraph" w:customStyle="1" w:styleId="DJRnumberloweralphaindent">
    <w:name w:val="DJR number lower alpha indent"/>
    <w:basedOn w:val="DJRbody"/>
    <w:uiPriority w:val="3"/>
    <w:rsid w:val="008E5250"/>
    <w:pPr>
      <w:numPr>
        <w:numId w:val="9"/>
      </w:numPr>
    </w:pPr>
  </w:style>
  <w:style w:type="paragraph" w:customStyle="1" w:styleId="DJRnumberdigitindent">
    <w:name w:val="DJR number digit indent"/>
    <w:basedOn w:val="DJRnumberloweralphaindent"/>
    <w:uiPriority w:val="3"/>
    <w:rsid w:val="00F95057"/>
  </w:style>
  <w:style w:type="paragraph" w:customStyle="1" w:styleId="DJRnumberloweralpha">
    <w:name w:val="DJR number lower alpha"/>
    <w:basedOn w:val="DJRbody"/>
    <w:uiPriority w:val="3"/>
    <w:rsid w:val="00F95057"/>
    <w:pPr>
      <w:numPr>
        <w:numId w:val="3"/>
      </w:numPr>
      <w:tabs>
        <w:tab w:val="num" w:pos="397"/>
      </w:tabs>
    </w:pPr>
  </w:style>
  <w:style w:type="paragraph" w:customStyle="1" w:styleId="DJRnumberlowerroman">
    <w:name w:val="DJR number lower roman"/>
    <w:basedOn w:val="DJRbody"/>
    <w:uiPriority w:val="3"/>
    <w:rsid w:val="009B0A8B"/>
    <w:pPr>
      <w:numPr>
        <w:numId w:val="11"/>
      </w:numPr>
    </w:pPr>
  </w:style>
  <w:style w:type="paragraph" w:customStyle="1" w:styleId="DJRnumberlowerromanindent">
    <w:name w:val="DJR number lower roman indent"/>
    <w:basedOn w:val="DJRbody"/>
    <w:uiPriority w:val="3"/>
    <w:rsid w:val="00575097"/>
    <w:pPr>
      <w:numPr>
        <w:numId w:val="4"/>
      </w:numPr>
    </w:pPr>
  </w:style>
  <w:style w:type="paragraph" w:customStyle="1" w:styleId="DJRquote">
    <w:name w:val="DJR quote"/>
    <w:basedOn w:val="DJRbody"/>
    <w:uiPriority w:val="4"/>
    <w:rsid w:val="00317505"/>
    <w:pPr>
      <w:ind w:left="964"/>
    </w:pPr>
    <w:rPr>
      <w:i/>
    </w:rPr>
  </w:style>
  <w:style w:type="paragraph" w:customStyle="1" w:styleId="DJRtablefigurenote">
    <w:name w:val="DJR table/figure note"/>
    <w:uiPriority w:val="4"/>
    <w:rsid w:val="00747AA3"/>
    <w:pPr>
      <w:spacing w:before="60" w:after="60" w:line="220" w:lineRule="exact"/>
      <w:ind w:left="680"/>
    </w:pPr>
    <w:rPr>
      <w:rFonts w:ascii="Arial" w:hAnsi="Arial"/>
      <w:sz w:val="18"/>
      <w:lang w:eastAsia="en-US"/>
    </w:rPr>
  </w:style>
  <w:style w:type="paragraph" w:customStyle="1" w:styleId="DJRbodyaftertablefigure">
    <w:name w:val="DJR body after table/figure"/>
    <w:basedOn w:val="DJRbody"/>
    <w:next w:val="DJRbody"/>
    <w:uiPriority w:val="1"/>
    <w:rsid w:val="00F95057"/>
    <w:pPr>
      <w:spacing w:before="240"/>
    </w:pPr>
  </w:style>
  <w:style w:type="paragraph" w:customStyle="1" w:styleId="DJRbulletafternumbers2">
    <w:name w:val="DJR bullet after numbers 2"/>
    <w:basedOn w:val="DJRbody"/>
    <w:rsid w:val="00AF5978"/>
    <w:pPr>
      <w:numPr>
        <w:ilvl w:val="1"/>
        <w:numId w:val="2"/>
      </w:numPr>
    </w:pPr>
  </w:style>
  <w:style w:type="paragraph" w:customStyle="1" w:styleId="DJRquotebullet1">
    <w:name w:val="DJR quote bullet 1"/>
    <w:basedOn w:val="DJRquote"/>
    <w:rsid w:val="00317505"/>
    <w:pPr>
      <w:numPr>
        <w:numId w:val="5"/>
      </w:numPr>
    </w:pPr>
  </w:style>
  <w:style w:type="paragraph" w:customStyle="1" w:styleId="DJRquotebullet2">
    <w:name w:val="DJR quote bullet 2"/>
    <w:basedOn w:val="DJRquote"/>
    <w:rsid w:val="00317505"/>
    <w:pPr>
      <w:numPr>
        <w:ilvl w:val="1"/>
        <w:numId w:val="5"/>
      </w:numPr>
    </w:pPr>
  </w:style>
  <w:style w:type="paragraph" w:customStyle="1" w:styleId="DJRtablecolheadwhite">
    <w:name w:val="DJR table col head white"/>
    <w:basedOn w:val="Normal"/>
    <w:autoRedefine/>
    <w:uiPriority w:val="11"/>
    <w:qFormat/>
    <w:rsid w:val="0087479E"/>
    <w:pPr>
      <w:spacing w:before="80" w:after="60"/>
    </w:pPr>
    <w:rPr>
      <w:rFonts w:ascii="Arial" w:hAnsi="Arial"/>
      <w:b/>
      <w:color w:val="FFFFFF" w:themeColor="background1"/>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70DBF"/>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qFormat/>
    <w:rsid w:val="001131D6"/>
    <w:pPr>
      <w:spacing w:before="160" w:after="120"/>
      <w:ind w:left="680"/>
    </w:pPr>
    <w:rPr>
      <w:rFonts w:ascii="Arial" w:hAnsi="Arial"/>
      <w:b/>
      <w:color w:val="16145F" w:themeColor="accent3"/>
      <w:sz w:val="28"/>
      <w:szCs w:val="28"/>
      <w:lang w:eastAsia="en-US"/>
    </w:rPr>
  </w:style>
  <w:style w:type="paragraph" w:customStyle="1" w:styleId="DJRsmallgapbetweentables">
    <w:name w:val="DJR small gap between tables"/>
    <w:basedOn w:val="DJR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Rbodycontentcontrolbox">
    <w:name w:val="DJR body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paragraph" w:customStyle="1" w:styleId="GuidanceText-List">
    <w:name w:val="Guidance Text - List"/>
    <w:rsid w:val="00B105E4"/>
    <w:pPr>
      <w:numPr>
        <w:numId w:val="17"/>
      </w:numPr>
      <w:spacing w:after="40"/>
    </w:pPr>
    <w:rPr>
      <w:rFonts w:ascii="Arial" w:hAnsi="Arial" w:cs="Arial"/>
      <w:i/>
      <w:color w:val="0000FF"/>
      <w:szCs w:val="24"/>
      <w:lang w:eastAsia="en-US"/>
    </w:rPr>
  </w:style>
  <w:style w:type="paragraph" w:customStyle="1" w:styleId="TableLabel">
    <w:name w:val="Table Label"/>
    <w:next w:val="BodyText"/>
    <w:link w:val="TableLabelChar"/>
    <w:rsid w:val="00B105E4"/>
    <w:pPr>
      <w:keepNext/>
      <w:keepLines/>
      <w:tabs>
        <w:tab w:val="left" w:pos="1701"/>
      </w:tabs>
      <w:spacing w:before="120" w:after="60"/>
      <w:ind w:left="1701" w:hanging="907"/>
    </w:pPr>
    <w:rPr>
      <w:rFonts w:ascii="Arial" w:hAnsi="Arial"/>
      <w:i/>
      <w:iCs/>
      <w:lang w:eastAsia="en-US"/>
    </w:rPr>
  </w:style>
  <w:style w:type="character" w:customStyle="1" w:styleId="TableLabelChar">
    <w:name w:val="Table Label Char"/>
    <w:link w:val="TableLabel"/>
    <w:rsid w:val="00B105E4"/>
    <w:rPr>
      <w:rFonts w:ascii="Arial" w:hAnsi="Arial"/>
      <w:i/>
      <w:iCs/>
      <w:lang w:eastAsia="en-US"/>
    </w:rPr>
  </w:style>
  <w:style w:type="paragraph" w:customStyle="1" w:styleId="TableText">
    <w:name w:val="Table Text"/>
    <w:link w:val="TableTextChar"/>
    <w:rsid w:val="00B105E4"/>
    <w:pPr>
      <w:spacing w:before="40" w:after="40"/>
    </w:pPr>
    <w:rPr>
      <w:rFonts w:ascii="Arial" w:hAnsi="Arial" w:cs="Arial"/>
      <w:sz w:val="18"/>
      <w:szCs w:val="18"/>
      <w:lang w:eastAsia="en-US"/>
    </w:rPr>
  </w:style>
  <w:style w:type="character" w:customStyle="1" w:styleId="TableTextChar">
    <w:name w:val="Table Text Char"/>
    <w:link w:val="TableText"/>
    <w:rsid w:val="00B105E4"/>
    <w:rPr>
      <w:rFonts w:ascii="Arial" w:hAnsi="Arial" w:cs="Arial"/>
      <w:sz w:val="18"/>
      <w:szCs w:val="18"/>
      <w:lang w:eastAsia="en-US"/>
    </w:rPr>
  </w:style>
  <w:style w:type="character" w:styleId="FootnoteReference">
    <w:name w:val="footnote reference"/>
    <w:rsid w:val="00B105E4"/>
    <w:rPr>
      <w:rFonts w:ascii="Arial" w:hAnsi="Arial" w:cs="Arial"/>
      <w:sz w:val="16"/>
      <w:vertAlign w:val="superscript"/>
    </w:rPr>
  </w:style>
  <w:style w:type="paragraph" w:customStyle="1" w:styleId="Titledateandversion">
    <w:name w:val="Title date and version"/>
    <w:rsid w:val="00B105E4"/>
    <w:pPr>
      <w:tabs>
        <w:tab w:val="left" w:pos="1008"/>
      </w:tabs>
    </w:pPr>
    <w:rPr>
      <w:rFonts w:ascii="Arial" w:eastAsia="Times" w:hAnsi="Arial" w:cs="Arial"/>
      <w:color w:val="006DA5"/>
      <w:sz w:val="18"/>
      <w:szCs w:val="30"/>
    </w:rPr>
  </w:style>
  <w:style w:type="paragraph" w:customStyle="1" w:styleId="TableGuidanceText">
    <w:name w:val="Table Guidance Text"/>
    <w:next w:val="TableText"/>
    <w:link w:val="TableGuidanceTextChar"/>
    <w:rsid w:val="00B105E4"/>
    <w:pPr>
      <w:spacing w:before="60" w:after="60"/>
    </w:pPr>
    <w:rPr>
      <w:rFonts w:ascii="Arial" w:hAnsi="Arial" w:cs="Arial"/>
      <w:i/>
      <w:color w:val="0000FF"/>
      <w:sz w:val="18"/>
      <w:szCs w:val="18"/>
      <w:lang w:eastAsia="en-US"/>
    </w:rPr>
  </w:style>
  <w:style w:type="character" w:customStyle="1" w:styleId="TableGuidanceTextChar">
    <w:name w:val="Table Guidance Text Char"/>
    <w:link w:val="TableGuidanceText"/>
    <w:rsid w:val="00B105E4"/>
    <w:rPr>
      <w:rFonts w:ascii="Arial" w:hAnsi="Arial" w:cs="Arial"/>
      <w:i/>
      <w:color w:val="0000FF"/>
      <w:sz w:val="18"/>
      <w:szCs w:val="18"/>
      <w:lang w:eastAsia="en-US"/>
    </w:rPr>
  </w:style>
  <w:style w:type="paragraph" w:customStyle="1" w:styleId="TableText-List">
    <w:name w:val="Table Text - List"/>
    <w:rsid w:val="00B105E4"/>
    <w:pPr>
      <w:numPr>
        <w:numId w:val="18"/>
      </w:numPr>
      <w:spacing w:before="60" w:after="60"/>
    </w:pPr>
    <w:rPr>
      <w:rFonts w:ascii="Arial" w:hAnsi="Arial" w:cs="Arial"/>
      <w:kern w:val="22"/>
      <w:sz w:val="18"/>
      <w:szCs w:val="18"/>
      <w:lang w:eastAsia="en-US"/>
    </w:rPr>
  </w:style>
  <w:style w:type="paragraph" w:customStyle="1" w:styleId="TableGuidanceText-List">
    <w:name w:val="Table Guidance Text - List"/>
    <w:basedOn w:val="TableText-List"/>
    <w:rsid w:val="00B105E4"/>
    <w:rPr>
      <w:i/>
      <w:color w:val="0000FF"/>
    </w:rPr>
  </w:style>
  <w:style w:type="paragraph" w:customStyle="1" w:styleId="GuidanceText">
    <w:name w:val="Guidance Text"/>
    <w:next w:val="BodyText"/>
    <w:link w:val="GuidanceTextChar"/>
    <w:rsid w:val="00FF4111"/>
    <w:pPr>
      <w:spacing w:before="120" w:after="120"/>
      <w:ind w:left="794"/>
    </w:pPr>
    <w:rPr>
      <w:rFonts w:ascii="Arial" w:hAnsi="Arial" w:cs="Arial"/>
      <w:i/>
      <w:color w:val="0000FF"/>
      <w:szCs w:val="24"/>
      <w:lang w:eastAsia="en-US"/>
    </w:rPr>
  </w:style>
  <w:style w:type="character" w:customStyle="1" w:styleId="GuidanceTextChar">
    <w:name w:val="Guidance Text Char"/>
    <w:link w:val="GuidanceText"/>
    <w:rsid w:val="00FF4111"/>
    <w:rPr>
      <w:rFonts w:ascii="Arial" w:hAnsi="Arial" w:cs="Arial"/>
      <w:i/>
      <w:color w:val="0000FF"/>
      <w:szCs w:val="24"/>
      <w:lang w:eastAsia="en-US"/>
    </w:rPr>
  </w:style>
  <w:style w:type="paragraph" w:customStyle="1" w:styleId="Table-Number">
    <w:name w:val="Table - Number"/>
    <w:rsid w:val="00C243A3"/>
    <w:pPr>
      <w:numPr>
        <w:numId w:val="23"/>
      </w:numPr>
      <w:spacing w:before="60" w:after="60"/>
    </w:pPr>
    <w:rPr>
      <w:rFonts w:ascii="Arial" w:hAnsi="Arial" w:cs="Arial"/>
      <w:noProof/>
      <w:sz w:val="18"/>
      <w:szCs w:val="18"/>
      <w:lang w:eastAsia="en-US"/>
    </w:rPr>
  </w:style>
  <w:style w:type="paragraph" w:customStyle="1" w:styleId="TableHeader">
    <w:name w:val="Table Header"/>
    <w:link w:val="TableHeaderChar"/>
    <w:rsid w:val="00D44450"/>
    <w:pPr>
      <w:keepNext/>
      <w:spacing w:before="60" w:after="20"/>
    </w:pPr>
    <w:rPr>
      <w:rFonts w:ascii="Arial" w:hAnsi="Arial" w:cs="Arial"/>
      <w:b/>
      <w:color w:val="FFFFFF"/>
      <w:lang w:eastAsia="en-US"/>
    </w:rPr>
  </w:style>
  <w:style w:type="character" w:customStyle="1" w:styleId="TableHeaderChar">
    <w:name w:val="Table Header Char"/>
    <w:link w:val="TableHeader"/>
    <w:rsid w:val="00D44450"/>
    <w:rPr>
      <w:rFonts w:ascii="Arial" w:hAnsi="Arial" w:cs="Arial"/>
      <w:b/>
      <w:color w:val="FFFFFF"/>
      <w:lang w:eastAsia="en-US"/>
    </w:rPr>
  </w:style>
  <w:style w:type="character" w:styleId="UnresolvedMention">
    <w:name w:val="Unresolved Mention"/>
    <w:basedOn w:val="DefaultParagraphFont"/>
    <w:uiPriority w:val="99"/>
    <w:semiHidden/>
    <w:unhideWhenUsed/>
    <w:rsid w:val="00BD32E0"/>
    <w:rPr>
      <w:color w:val="605E5C"/>
      <w:shd w:val="clear" w:color="auto" w:fill="E1DFDD"/>
    </w:rPr>
  </w:style>
  <w:style w:type="character" w:styleId="CommentReference">
    <w:name w:val="annotation reference"/>
    <w:basedOn w:val="DefaultParagraphFont"/>
    <w:uiPriority w:val="99"/>
    <w:semiHidden/>
    <w:unhideWhenUsed/>
    <w:rsid w:val="00404E83"/>
    <w:rPr>
      <w:sz w:val="16"/>
      <w:szCs w:val="16"/>
    </w:rPr>
  </w:style>
  <w:style w:type="paragraph" w:styleId="CommentText">
    <w:name w:val="annotation text"/>
    <w:basedOn w:val="Normal"/>
    <w:link w:val="CommentTextChar"/>
    <w:uiPriority w:val="99"/>
    <w:semiHidden/>
    <w:unhideWhenUsed/>
    <w:rsid w:val="00404E83"/>
  </w:style>
  <w:style w:type="character" w:customStyle="1" w:styleId="CommentTextChar">
    <w:name w:val="Comment Text Char"/>
    <w:basedOn w:val="DefaultParagraphFont"/>
    <w:link w:val="CommentText"/>
    <w:uiPriority w:val="99"/>
    <w:semiHidden/>
    <w:rsid w:val="00404E8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04E83"/>
    <w:rPr>
      <w:b/>
      <w:bCs/>
    </w:rPr>
  </w:style>
  <w:style w:type="character" w:customStyle="1" w:styleId="CommentSubjectChar">
    <w:name w:val="Comment Subject Char"/>
    <w:basedOn w:val="CommentTextChar"/>
    <w:link w:val="CommentSubject"/>
    <w:uiPriority w:val="99"/>
    <w:semiHidden/>
    <w:rsid w:val="00404E83"/>
    <w:rPr>
      <w:rFonts w:ascii="Cambria" w:hAnsi="Cambria"/>
      <w:b/>
      <w:bCs/>
      <w:lang w:eastAsia="en-US"/>
    </w:rPr>
  </w:style>
  <w:style w:type="paragraph" w:styleId="ListParagraph">
    <w:name w:val="List Paragraph"/>
    <w:basedOn w:val="Normal"/>
    <w:link w:val="ListParagraphChar"/>
    <w:uiPriority w:val="34"/>
    <w:qFormat/>
    <w:rsid w:val="00EA092C"/>
    <w:pPr>
      <w:spacing w:after="160" w:line="259" w:lineRule="auto"/>
      <w:ind w:left="720"/>
      <w:contextualSpacing/>
    </w:pPr>
    <w:rPr>
      <w:rFonts w:asciiTheme="minorHAnsi" w:eastAsiaTheme="minorHAnsi" w:hAnsiTheme="minorHAnsi" w:cstheme="minorBidi"/>
      <w:sz w:val="22"/>
      <w:szCs w:val="22"/>
    </w:rPr>
  </w:style>
  <w:style w:type="paragraph" w:customStyle="1" w:styleId="MainBullets">
    <w:name w:val="Main Bullets"/>
    <w:basedOn w:val="DJRbullet1"/>
    <w:link w:val="MainBulletsChar"/>
    <w:autoRedefine/>
    <w:qFormat/>
    <w:rsid w:val="0087479E"/>
    <w:pPr>
      <w:numPr>
        <w:numId w:val="31"/>
      </w:numPr>
      <w:ind w:left="568"/>
    </w:pPr>
  </w:style>
  <w:style w:type="paragraph" w:customStyle="1" w:styleId="Numberedlist">
    <w:name w:val="Numbered list"/>
    <w:basedOn w:val="DJRbody"/>
    <w:link w:val="NumberedlistChar"/>
    <w:autoRedefine/>
    <w:qFormat/>
    <w:rsid w:val="00B766ED"/>
    <w:pPr>
      <w:numPr>
        <w:numId w:val="33"/>
      </w:numPr>
      <w:spacing w:after="40"/>
    </w:pPr>
  </w:style>
  <w:style w:type="character" w:customStyle="1" w:styleId="DJRbodyChar">
    <w:name w:val="DJR body Char"/>
    <w:basedOn w:val="DefaultParagraphFont"/>
    <w:link w:val="DJRbody"/>
    <w:rsid w:val="00E67F83"/>
    <w:rPr>
      <w:rFonts w:ascii="Arial" w:eastAsia="Times" w:hAnsi="Arial"/>
      <w:iCs/>
      <w:szCs w:val="18"/>
      <w:lang w:eastAsia="en-US"/>
    </w:rPr>
  </w:style>
  <w:style w:type="character" w:customStyle="1" w:styleId="DJRbullet1Char">
    <w:name w:val="DJR bullet 1 Char"/>
    <w:basedOn w:val="DJRbodyChar"/>
    <w:link w:val="DJRbullet1"/>
    <w:rsid w:val="0087479E"/>
    <w:rPr>
      <w:rFonts w:ascii="Arial" w:eastAsia="Times" w:hAnsi="Arial"/>
      <w:iCs/>
      <w:szCs w:val="18"/>
      <w:lang w:eastAsia="en-US"/>
    </w:rPr>
  </w:style>
  <w:style w:type="character" w:customStyle="1" w:styleId="MainBulletsChar">
    <w:name w:val="Main Bullets Char"/>
    <w:basedOn w:val="DJRbullet1Char"/>
    <w:link w:val="MainBullets"/>
    <w:rsid w:val="0087479E"/>
    <w:rPr>
      <w:rFonts w:ascii="Arial" w:eastAsia="Times" w:hAnsi="Arial"/>
      <w:iCs/>
      <w:szCs w:val="18"/>
      <w:lang w:eastAsia="en-US"/>
    </w:rPr>
  </w:style>
  <w:style w:type="paragraph" w:customStyle="1" w:styleId="Letterlist">
    <w:name w:val="Letter list"/>
    <w:basedOn w:val="DJRbody"/>
    <w:link w:val="LetterlistChar"/>
    <w:autoRedefine/>
    <w:qFormat/>
    <w:rsid w:val="00205181"/>
    <w:pPr>
      <w:numPr>
        <w:numId w:val="34"/>
      </w:numPr>
      <w:spacing w:after="40"/>
      <w:ind w:left="851" w:hanging="284"/>
    </w:pPr>
  </w:style>
  <w:style w:type="character" w:customStyle="1" w:styleId="NumberedlistChar">
    <w:name w:val="Numbered list Char"/>
    <w:basedOn w:val="DJRbodyChar"/>
    <w:link w:val="Numberedlist"/>
    <w:rsid w:val="00B766ED"/>
    <w:rPr>
      <w:rFonts w:ascii="Arial" w:eastAsia="Times" w:hAnsi="Arial"/>
      <w:iCs/>
      <w:szCs w:val="18"/>
      <w:lang w:eastAsia="en-US"/>
    </w:rPr>
  </w:style>
  <w:style w:type="paragraph" w:customStyle="1" w:styleId="Sub-list">
    <w:name w:val="Sub-list"/>
    <w:basedOn w:val="DJRbody"/>
    <w:link w:val="Sub-listChar"/>
    <w:autoRedefine/>
    <w:qFormat/>
    <w:rsid w:val="00205181"/>
    <w:pPr>
      <w:numPr>
        <w:ilvl w:val="2"/>
        <w:numId w:val="33"/>
      </w:numPr>
      <w:spacing w:after="40"/>
      <w:ind w:left="1418" w:hanging="284"/>
    </w:pPr>
  </w:style>
  <w:style w:type="character" w:customStyle="1" w:styleId="LetterlistChar">
    <w:name w:val="Letter list Char"/>
    <w:basedOn w:val="DJRbodyChar"/>
    <w:link w:val="Letterlist"/>
    <w:rsid w:val="00205181"/>
    <w:rPr>
      <w:rFonts w:ascii="Arial" w:eastAsia="Times" w:hAnsi="Arial"/>
      <w:iCs/>
      <w:szCs w:val="18"/>
      <w:lang w:eastAsia="en-US"/>
    </w:rPr>
  </w:style>
  <w:style w:type="paragraph" w:customStyle="1" w:styleId="NewPageTitle">
    <w:name w:val="New Page Title"/>
    <w:basedOn w:val="Heading1"/>
    <w:link w:val="NewPageTitleChar"/>
    <w:autoRedefine/>
    <w:qFormat/>
    <w:rsid w:val="00AC7F3F"/>
    <w:pPr>
      <w:pageBreakBefore/>
      <w:pBdr>
        <w:bottom w:val="single" w:sz="4" w:space="1" w:color="auto"/>
      </w:pBdr>
      <w:spacing w:after="240"/>
    </w:pPr>
    <w:rPr>
      <w:sz w:val="36"/>
    </w:rPr>
  </w:style>
  <w:style w:type="character" w:customStyle="1" w:styleId="Sub-listChar">
    <w:name w:val="Sub-list Char"/>
    <w:basedOn w:val="DJRbodyChar"/>
    <w:link w:val="Sub-list"/>
    <w:rsid w:val="00205181"/>
    <w:rPr>
      <w:rFonts w:ascii="Arial" w:eastAsia="Times" w:hAnsi="Arial"/>
      <w:iCs/>
      <w:szCs w:val="18"/>
      <w:lang w:eastAsia="en-US"/>
    </w:rPr>
  </w:style>
  <w:style w:type="paragraph" w:customStyle="1" w:styleId="DocumentHeading">
    <w:name w:val="Document Heading"/>
    <w:basedOn w:val="DJRreportsubtitlecover"/>
    <w:link w:val="DocumentHeadingChar"/>
    <w:autoRedefine/>
    <w:qFormat/>
    <w:rsid w:val="00AC7F3F"/>
    <w:pPr>
      <w:framePr w:hSpace="180" w:wrap="around" w:vAnchor="page" w:hAnchor="margin" w:y="661"/>
    </w:pPr>
    <w:rPr>
      <w:b/>
      <w:bCs/>
      <w:color w:val="FFFFFF" w:themeColor="background1"/>
      <w:sz w:val="48"/>
      <w:szCs w:val="48"/>
    </w:rPr>
  </w:style>
  <w:style w:type="character" w:customStyle="1" w:styleId="NewPageTitleChar">
    <w:name w:val="New Page Title Char"/>
    <w:basedOn w:val="Heading1Char"/>
    <w:link w:val="NewPageTitle"/>
    <w:rsid w:val="00AC7F3F"/>
    <w:rPr>
      <w:rFonts w:ascii="Arial" w:eastAsia="MS Gothic" w:hAnsi="Arial" w:cs="Arial"/>
      <w:b/>
      <w:bCs/>
      <w:color w:val="16145F" w:themeColor="accent3"/>
      <w:kern w:val="32"/>
      <w:sz w:val="36"/>
      <w:szCs w:val="40"/>
      <w:lang w:eastAsia="en-US"/>
    </w:rPr>
  </w:style>
  <w:style w:type="paragraph" w:customStyle="1" w:styleId="DocumentSub-Title">
    <w:name w:val="Document Sub-Title"/>
    <w:basedOn w:val="DJRreportsubtitlecover"/>
    <w:link w:val="DocumentSub-TitleChar"/>
    <w:autoRedefine/>
    <w:qFormat/>
    <w:rsid w:val="00597587"/>
    <w:pPr>
      <w:framePr w:hSpace="180" w:wrap="around" w:vAnchor="page" w:hAnchor="margin" w:y="661"/>
    </w:pPr>
    <w:rPr>
      <w:rFonts w:asciiTheme="minorHAnsi" w:eastAsiaTheme="minorHAnsi" w:hAnsiTheme="minorHAnsi" w:cs="Arial"/>
      <w:b/>
      <w:bCs/>
      <w:color w:val="FFFFFF" w:themeColor="background1"/>
      <w:sz w:val="24"/>
      <w:szCs w:val="24"/>
    </w:rPr>
  </w:style>
  <w:style w:type="character" w:customStyle="1" w:styleId="DJRreportsubtitlecoverChar">
    <w:name w:val="DJR report subtitle cover Char"/>
    <w:basedOn w:val="DefaultParagraphFont"/>
    <w:link w:val="DJRreportsubtitlecover"/>
    <w:uiPriority w:val="4"/>
    <w:rsid w:val="00AC7F3F"/>
    <w:rPr>
      <w:rFonts w:ascii="Arial" w:hAnsi="Arial"/>
      <w:color w:val="16145F" w:themeColor="accent3"/>
      <w:sz w:val="32"/>
      <w:szCs w:val="30"/>
      <w:lang w:eastAsia="en-US"/>
    </w:rPr>
  </w:style>
  <w:style w:type="character" w:customStyle="1" w:styleId="DocumentHeadingChar">
    <w:name w:val="Document Heading Char"/>
    <w:basedOn w:val="DJRreportsubtitlecoverChar"/>
    <w:link w:val="DocumentHeading"/>
    <w:rsid w:val="00AC7F3F"/>
    <w:rPr>
      <w:rFonts w:ascii="Arial" w:hAnsi="Arial"/>
      <w:b/>
      <w:bCs/>
      <w:color w:val="FFFFFF" w:themeColor="background1"/>
      <w:sz w:val="48"/>
      <w:szCs w:val="48"/>
      <w:lang w:eastAsia="en-US"/>
    </w:rPr>
  </w:style>
  <w:style w:type="paragraph" w:customStyle="1" w:styleId="TableBold">
    <w:name w:val="Table Bold"/>
    <w:basedOn w:val="DJRtabletext"/>
    <w:link w:val="TableBoldChar"/>
    <w:autoRedefine/>
    <w:qFormat/>
    <w:rsid w:val="00165271"/>
    <w:rPr>
      <w:b/>
    </w:rPr>
  </w:style>
  <w:style w:type="character" w:customStyle="1" w:styleId="DocumentSub-TitleChar">
    <w:name w:val="Document Sub-Title Char"/>
    <w:basedOn w:val="DJRreportsubtitlecoverChar"/>
    <w:link w:val="DocumentSub-Title"/>
    <w:rsid w:val="00597587"/>
    <w:rPr>
      <w:rFonts w:asciiTheme="minorHAnsi" w:eastAsiaTheme="minorHAnsi" w:hAnsiTheme="minorHAnsi" w:cs="Arial"/>
      <w:b/>
      <w:bCs/>
      <w:color w:val="FFFFFF" w:themeColor="background1"/>
      <w:sz w:val="24"/>
      <w:szCs w:val="24"/>
      <w:lang w:eastAsia="en-US"/>
    </w:rPr>
  </w:style>
  <w:style w:type="character" w:customStyle="1" w:styleId="DJRtabletextChar">
    <w:name w:val="DJR table text Char"/>
    <w:basedOn w:val="DefaultParagraphFont"/>
    <w:link w:val="DJRtabletext"/>
    <w:uiPriority w:val="3"/>
    <w:rsid w:val="005F117C"/>
    <w:rPr>
      <w:rFonts w:ascii="Arial" w:hAnsi="Arial" w:cs="Arial"/>
      <w:sz w:val="18"/>
      <w:szCs w:val="18"/>
      <w:lang w:eastAsia="en-US"/>
    </w:rPr>
  </w:style>
  <w:style w:type="character" w:customStyle="1" w:styleId="TableBoldChar">
    <w:name w:val="Table Bold Char"/>
    <w:basedOn w:val="DJRtabletextChar"/>
    <w:link w:val="TableBold"/>
    <w:rsid w:val="00165271"/>
    <w:rPr>
      <w:rFonts w:ascii="Arial" w:hAnsi="Arial" w:cs="Arial"/>
      <w:b/>
      <w:bCs w:val="0"/>
      <w:sz w:val="18"/>
      <w:szCs w:val="18"/>
      <w:lang w:eastAsia="en-US"/>
    </w:rPr>
  </w:style>
  <w:style w:type="character" w:customStyle="1" w:styleId="ListParagraphChar">
    <w:name w:val="List Paragraph Char"/>
    <w:basedOn w:val="DefaultParagraphFont"/>
    <w:link w:val="ListParagraph"/>
    <w:uiPriority w:val="34"/>
    <w:locked/>
    <w:rsid w:val="00415AC1"/>
    <w:rPr>
      <w:rFonts w:asciiTheme="minorHAnsi" w:eastAsiaTheme="minorHAnsi" w:hAnsiTheme="minorHAnsi" w:cstheme="minorBidi"/>
      <w:sz w:val="22"/>
      <w:szCs w:val="22"/>
      <w:lang w:eastAsia="en-US"/>
    </w:rPr>
  </w:style>
  <w:style w:type="paragraph" w:customStyle="1" w:styleId="Bullets">
    <w:name w:val="Bullets"/>
    <w:basedOn w:val="Normal"/>
    <w:link w:val="BulletsChar"/>
    <w:qFormat/>
    <w:rsid w:val="00415AC1"/>
    <w:pPr>
      <w:spacing w:before="120" w:after="40" w:line="264" w:lineRule="auto"/>
      <w:contextualSpacing/>
    </w:pPr>
    <w:rPr>
      <w:rFonts w:ascii="Arial" w:eastAsia="Calibri" w:hAnsi="Arial"/>
    </w:rPr>
  </w:style>
  <w:style w:type="paragraph" w:customStyle="1" w:styleId="numberedandbold">
    <w:name w:val="numbered and bold"/>
    <w:basedOn w:val="Normal"/>
    <w:link w:val="numberedandboldChar"/>
    <w:locked/>
    <w:rsid w:val="00415AC1"/>
    <w:pPr>
      <w:numPr>
        <w:numId w:val="37"/>
      </w:numPr>
      <w:jc w:val="both"/>
    </w:pPr>
    <w:rPr>
      <w:rFonts w:ascii="Arial" w:hAnsi="Arial" w:cs="Arial"/>
      <w:b/>
      <w:sz w:val="22"/>
      <w:szCs w:val="22"/>
    </w:rPr>
  </w:style>
  <w:style w:type="character" w:customStyle="1" w:styleId="numberedandboldChar">
    <w:name w:val="numbered and bold Char"/>
    <w:link w:val="numberedandbold"/>
    <w:rsid w:val="00415AC1"/>
    <w:rPr>
      <w:rFonts w:ascii="Arial" w:hAnsi="Arial" w:cs="Arial"/>
      <w:b/>
      <w:sz w:val="22"/>
      <w:szCs w:val="22"/>
      <w:lang w:eastAsia="en-US"/>
    </w:rPr>
  </w:style>
  <w:style w:type="paragraph" w:customStyle="1" w:styleId="TableHeading">
    <w:name w:val="Table Heading"/>
    <w:basedOn w:val="Normal"/>
    <w:qFormat/>
    <w:locked/>
    <w:rsid w:val="00415AC1"/>
    <w:pPr>
      <w:spacing w:before="120" w:after="120" w:line="264" w:lineRule="auto"/>
    </w:pPr>
    <w:rPr>
      <w:rFonts w:ascii="Arial" w:eastAsia="Calibri" w:hAnsi="Arial"/>
      <w:b/>
      <w:lang w:val="en-US"/>
    </w:rPr>
  </w:style>
  <w:style w:type="paragraph" w:customStyle="1" w:styleId="TableCopy">
    <w:name w:val="Table Copy"/>
    <w:basedOn w:val="Normal"/>
    <w:qFormat/>
    <w:locked/>
    <w:rsid w:val="00415AC1"/>
    <w:pPr>
      <w:spacing w:before="120" w:after="120" w:line="264" w:lineRule="auto"/>
    </w:pPr>
    <w:rPr>
      <w:rFonts w:ascii="Arial" w:eastAsia="Calibri" w:hAnsi="Arial"/>
      <w:lang w:val="en-US"/>
    </w:rPr>
  </w:style>
  <w:style w:type="paragraph" w:customStyle="1" w:styleId="BRVBullet">
    <w:name w:val="BRV Bullet"/>
    <w:basedOn w:val="Bullets"/>
    <w:link w:val="BRVBulletChar"/>
    <w:qFormat/>
    <w:rsid w:val="00415AC1"/>
    <w:pPr>
      <w:numPr>
        <w:numId w:val="38"/>
      </w:numPr>
    </w:pPr>
    <w:rPr>
      <w:rFonts w:cs="Arial"/>
    </w:rPr>
  </w:style>
  <w:style w:type="character" w:customStyle="1" w:styleId="BulletsChar">
    <w:name w:val="Bullets Char"/>
    <w:basedOn w:val="DefaultParagraphFont"/>
    <w:link w:val="Bullets"/>
    <w:rsid w:val="00415AC1"/>
    <w:rPr>
      <w:rFonts w:ascii="Arial" w:eastAsia="Calibri" w:hAnsi="Arial"/>
      <w:lang w:eastAsia="en-US"/>
    </w:rPr>
  </w:style>
  <w:style w:type="character" w:customStyle="1" w:styleId="BRVBulletChar">
    <w:name w:val="BRV Bullet Char"/>
    <w:basedOn w:val="BulletsChar"/>
    <w:link w:val="BRVBullet"/>
    <w:rsid w:val="00415AC1"/>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to.gov.au/Business/GS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brv.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cgov.sharepoint.com/sites/VG000985/Shared%20Documents/Grants/Templates%20and%20resources/Templates%20by%20Program%20Stage/3%20-%20Application%20Stage%20(AppForms%20+%20Support)/abr.busines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AA1A928DE94E819FF5B27B4AAE13B2"/>
        <w:category>
          <w:name w:val="General"/>
          <w:gallery w:val="placeholder"/>
        </w:category>
        <w:types>
          <w:type w:val="bbPlcHdr"/>
        </w:types>
        <w:behaviors>
          <w:behavior w:val="content"/>
        </w:behaviors>
        <w:guid w:val="{98D2F893-1AF1-4757-B9BF-C256A6DBE606}"/>
      </w:docPartPr>
      <w:docPartBody>
        <w:p w:rsidR="006768DF" w:rsidRDefault="007B40C3" w:rsidP="007B40C3">
          <w:pPr>
            <w:pStyle w:val="B4AA1A928DE94E819FF5B27B4AAE13B29"/>
          </w:pPr>
          <w:r w:rsidRPr="00AC4B01">
            <w:rPr>
              <w:rStyle w:val="PlaceholderText"/>
              <w:b/>
              <w:bCs/>
            </w:rPr>
            <w:t xml:space="preserve">Enter </w:t>
          </w:r>
          <w:r>
            <w:rPr>
              <w:rStyle w:val="PlaceholderText"/>
              <w:b/>
              <w:bCs/>
            </w:rPr>
            <w:t>To</w:t>
          </w:r>
          <w:r w:rsidRPr="00E63CF5">
            <w:rPr>
              <w:rStyle w:val="PlaceholderText"/>
              <w:b/>
              <w:bCs/>
            </w:rPr>
            <w:t>tal</w:t>
          </w:r>
          <w:r>
            <w:rPr>
              <w:rStyle w:val="PlaceholderText"/>
              <w:b/>
              <w:bCs/>
            </w:rPr>
            <w:t xml:space="preserve"> (</w:t>
          </w:r>
          <w:r w:rsidRPr="00AC4B01">
            <w:rPr>
              <w:rStyle w:val="PlaceholderText"/>
              <w:b/>
              <w:bCs/>
            </w:rPr>
            <w:t>$)</w:t>
          </w:r>
          <w:r w:rsidRPr="00E63CF5">
            <w:rPr>
              <w:rStyle w:val="PlaceholderText"/>
              <w:b/>
              <w:bCs/>
            </w:rPr>
            <w:t xml:space="preserve"> </w:t>
          </w:r>
          <w:r>
            <w:rPr>
              <w:rStyle w:val="PlaceholderText"/>
              <w:b/>
              <w:bCs/>
            </w:rPr>
            <w:t xml:space="preserve">grant </w:t>
          </w:r>
          <w:r w:rsidRPr="00E63CF5">
            <w:rPr>
              <w:rStyle w:val="PlaceholderText"/>
              <w:b/>
              <w:bCs/>
            </w:rPr>
            <w:t>amount requested</w:t>
          </w:r>
        </w:p>
      </w:docPartBody>
    </w:docPart>
    <w:docPart>
      <w:docPartPr>
        <w:name w:val="C1AD65AE37C84F36836BB011A0A03857"/>
        <w:category>
          <w:name w:val="General"/>
          <w:gallery w:val="placeholder"/>
        </w:category>
        <w:types>
          <w:type w:val="bbPlcHdr"/>
        </w:types>
        <w:behaviors>
          <w:behavior w:val="content"/>
        </w:behaviors>
        <w:guid w:val="{8088228C-421A-41F3-B066-7BD0A27DC505}"/>
      </w:docPartPr>
      <w:docPartBody>
        <w:p w:rsidR="006768DF" w:rsidRDefault="007B40C3" w:rsidP="007B40C3">
          <w:pPr>
            <w:pStyle w:val="C1AD65AE37C84F36836BB011A0A038579"/>
          </w:pPr>
          <w:r>
            <w:rPr>
              <w:rFonts w:cs="Arial"/>
            </w:rPr>
            <w:t>0</w:t>
          </w:r>
        </w:p>
      </w:docPartBody>
    </w:docPart>
    <w:docPart>
      <w:docPartPr>
        <w:name w:val="4E7F0CDE63C34CF9ACDB2EBE57F1865E"/>
        <w:category>
          <w:name w:val="General"/>
          <w:gallery w:val="placeholder"/>
        </w:category>
        <w:types>
          <w:type w:val="bbPlcHdr"/>
        </w:types>
        <w:behaviors>
          <w:behavior w:val="content"/>
        </w:behaviors>
        <w:guid w:val="{EBEC87F6-EC9D-447E-BD46-E7F04F366847}"/>
      </w:docPartPr>
      <w:docPartBody>
        <w:p w:rsidR="006768DF" w:rsidRDefault="008A01FA" w:rsidP="008A01FA">
          <w:pPr>
            <w:pStyle w:val="4E7F0CDE63C34CF9ACDB2EBE57F1865E"/>
          </w:pPr>
          <w:r>
            <w:rPr>
              <w:rFonts w:cs="Arial"/>
            </w:rPr>
            <w:t>$0</w:t>
          </w:r>
        </w:p>
      </w:docPartBody>
    </w:docPart>
    <w:docPart>
      <w:docPartPr>
        <w:name w:val="5B80DBFDE0AC457D93963B288F25CAC0"/>
        <w:category>
          <w:name w:val="General"/>
          <w:gallery w:val="placeholder"/>
        </w:category>
        <w:types>
          <w:type w:val="bbPlcHdr"/>
        </w:types>
        <w:behaviors>
          <w:behavior w:val="content"/>
        </w:behaviors>
        <w:guid w:val="{B24D0C7F-0623-4C1C-A314-09C7926FC1BB}"/>
      </w:docPartPr>
      <w:docPartBody>
        <w:p w:rsidR="006768DF" w:rsidRDefault="008A01FA" w:rsidP="008A01FA">
          <w:pPr>
            <w:pStyle w:val="5B80DBFDE0AC457D93963B288F25CAC0"/>
          </w:pPr>
          <w:r w:rsidRPr="00E76045">
            <w:rPr>
              <w:rStyle w:val="PlaceholderText"/>
            </w:rPr>
            <w:t>Enter any content that you want to repeat, including other content controls. You can also insert this control around table rows in order to repeat parts of a table.</w:t>
          </w:r>
        </w:p>
      </w:docPartBody>
    </w:docPart>
    <w:docPart>
      <w:docPartPr>
        <w:name w:val="F3551159B6714A8EAED94AD0FAB419DF"/>
        <w:category>
          <w:name w:val="General"/>
          <w:gallery w:val="placeholder"/>
        </w:category>
        <w:types>
          <w:type w:val="bbPlcHdr"/>
        </w:types>
        <w:behaviors>
          <w:behavior w:val="content"/>
        </w:behaviors>
        <w:guid w:val="{693B35A4-76BF-441A-BF12-4E3ACA9DF474}"/>
      </w:docPartPr>
      <w:docPartBody>
        <w:p w:rsidR="006768DF" w:rsidRDefault="007B40C3" w:rsidP="007B40C3">
          <w:pPr>
            <w:pStyle w:val="F3551159B6714A8EAED94AD0FAB419DF9"/>
          </w:pPr>
          <w:r w:rsidRPr="007C099A">
            <w:rPr>
              <w:rStyle w:val="PlaceholderText"/>
            </w:rPr>
            <w:t>Select other funding source</w:t>
          </w:r>
        </w:p>
      </w:docPartBody>
    </w:docPart>
    <w:docPart>
      <w:docPartPr>
        <w:name w:val="5D8DDD5984EA425187B34B1CB97424FA"/>
        <w:category>
          <w:name w:val="General"/>
          <w:gallery w:val="placeholder"/>
        </w:category>
        <w:types>
          <w:type w:val="bbPlcHdr"/>
        </w:types>
        <w:behaviors>
          <w:behavior w:val="content"/>
        </w:behaviors>
        <w:guid w:val="{85D08324-7AB7-47A9-BDBC-6961D2BF2602}"/>
      </w:docPartPr>
      <w:docPartBody>
        <w:p w:rsidR="006768DF" w:rsidRDefault="008A01FA" w:rsidP="008A01FA">
          <w:pPr>
            <w:pStyle w:val="5D8DDD5984EA425187B34B1CB97424FA"/>
          </w:pPr>
          <w:r>
            <w:rPr>
              <w:rFonts w:cs="Arial"/>
            </w:rPr>
            <w:t>$0</w:t>
          </w:r>
        </w:p>
      </w:docPartBody>
    </w:docPart>
    <w:docPart>
      <w:docPartPr>
        <w:name w:val="5BCFC87714044A4299E3DD67B44C6925"/>
        <w:category>
          <w:name w:val="General"/>
          <w:gallery w:val="placeholder"/>
        </w:category>
        <w:types>
          <w:type w:val="bbPlcHdr"/>
        </w:types>
        <w:behaviors>
          <w:behavior w:val="content"/>
        </w:behaviors>
        <w:guid w:val="{6C740388-6871-48D8-A2E8-91DBF1567F8E}"/>
      </w:docPartPr>
      <w:docPartBody>
        <w:p w:rsidR="006768DF" w:rsidRDefault="007B40C3" w:rsidP="007B40C3">
          <w:pPr>
            <w:pStyle w:val="5BCFC87714044A4299E3DD67B44C69259"/>
          </w:pPr>
          <w:r w:rsidRPr="001639A6">
            <w:rPr>
              <w:rStyle w:val="PlaceholderText"/>
            </w:rPr>
            <w:t xml:space="preserve">Other </w:t>
          </w:r>
          <w:r>
            <w:rPr>
              <w:rStyle w:val="PlaceholderText"/>
            </w:rPr>
            <w:t>(p</w:t>
          </w:r>
          <w:r w:rsidRPr="001639A6">
            <w:rPr>
              <w:rStyle w:val="PlaceholderText"/>
            </w:rPr>
            <w:t>lease describe</w:t>
          </w:r>
          <w:r>
            <w:rPr>
              <w:rStyle w:val="PlaceholderText"/>
            </w:rPr>
            <w:t>)</w:t>
          </w:r>
        </w:p>
      </w:docPartBody>
    </w:docPart>
    <w:docPart>
      <w:docPartPr>
        <w:name w:val="F36C59F37DB141A290C0DCCFACA1BF08"/>
        <w:category>
          <w:name w:val="General"/>
          <w:gallery w:val="placeholder"/>
        </w:category>
        <w:types>
          <w:type w:val="bbPlcHdr"/>
        </w:types>
        <w:behaviors>
          <w:behavior w:val="content"/>
        </w:behaviors>
        <w:guid w:val="{880286A7-760D-46EA-885C-8BF22ADFD72E}"/>
      </w:docPartPr>
      <w:docPartBody>
        <w:p w:rsidR="006768DF" w:rsidRDefault="007B40C3" w:rsidP="007B40C3">
          <w:pPr>
            <w:pStyle w:val="F36C59F37DB141A290C0DCCFACA1BF089"/>
          </w:pPr>
          <w:r w:rsidRPr="001639A6">
            <w:rPr>
              <w:rFonts w:cs="Arial"/>
            </w:rPr>
            <w:t>0</w:t>
          </w:r>
        </w:p>
      </w:docPartBody>
    </w:docPart>
    <w:docPart>
      <w:docPartPr>
        <w:name w:val="CF48ADC29A9F4FD3B2210781D7E0A77A"/>
        <w:category>
          <w:name w:val="General"/>
          <w:gallery w:val="placeholder"/>
        </w:category>
        <w:types>
          <w:type w:val="bbPlcHdr"/>
        </w:types>
        <w:behaviors>
          <w:behavior w:val="content"/>
        </w:behaviors>
        <w:guid w:val="{964447BC-6106-442D-8851-05EBCADD519F}"/>
      </w:docPartPr>
      <w:docPartBody>
        <w:p w:rsidR="00800BC8" w:rsidRDefault="007B40C3" w:rsidP="007B40C3">
          <w:pPr>
            <w:pStyle w:val="CF48ADC29A9F4FD3B2210781D7E0A77A9"/>
          </w:pPr>
          <w:r w:rsidRPr="00000A22">
            <w:rPr>
              <w:rStyle w:val="PlaceholderText"/>
              <w:color w:val="000000" w:themeColor="text1"/>
            </w:rPr>
            <w:t>Select GST status</w:t>
          </w:r>
        </w:p>
      </w:docPartBody>
    </w:docPart>
    <w:docPart>
      <w:docPartPr>
        <w:name w:val="12024F0CFA2E48F0A1B990B0671B7F1E"/>
        <w:category>
          <w:name w:val="General"/>
          <w:gallery w:val="placeholder"/>
        </w:category>
        <w:types>
          <w:type w:val="bbPlcHdr"/>
        </w:types>
        <w:behaviors>
          <w:behavior w:val="content"/>
        </w:behaviors>
        <w:guid w:val="{2E2D36EE-F2C2-445E-B389-534E1DD49AA4}"/>
      </w:docPartPr>
      <w:docPartBody>
        <w:p w:rsidR="00800BC8" w:rsidRDefault="007B40C3" w:rsidP="007B40C3">
          <w:pPr>
            <w:pStyle w:val="12024F0CFA2E48F0A1B990B0671B7F1E9"/>
          </w:pPr>
          <w:r w:rsidRPr="00C7033F">
            <w:rPr>
              <w:rStyle w:val="PlaceholderText"/>
              <w:i/>
              <w:iCs/>
              <w:color w:val="000000" w:themeColor="text1"/>
            </w:rPr>
            <w:t>Include the title of your project</w:t>
          </w:r>
        </w:p>
      </w:docPartBody>
    </w:docPart>
    <w:docPart>
      <w:docPartPr>
        <w:name w:val="2549FB8FF7F94ECDA623B1DC56FAA734"/>
        <w:category>
          <w:name w:val="General"/>
          <w:gallery w:val="placeholder"/>
        </w:category>
        <w:types>
          <w:type w:val="bbPlcHdr"/>
        </w:types>
        <w:behaviors>
          <w:behavior w:val="content"/>
        </w:behaviors>
        <w:guid w:val="{927C9764-C8E2-435F-BD20-B91144DD5CB4}"/>
      </w:docPartPr>
      <w:docPartBody>
        <w:p w:rsidR="00937B12" w:rsidRDefault="007B40C3" w:rsidP="007B40C3">
          <w:pPr>
            <w:pStyle w:val="2549FB8FF7F94ECDA623B1DC56FAA734"/>
          </w:pPr>
          <w:r w:rsidRPr="00666B2D">
            <w:t>Select relevant budget category</w:t>
          </w:r>
        </w:p>
      </w:docPartBody>
    </w:docPart>
    <w:docPart>
      <w:docPartPr>
        <w:name w:val="358916B179FC42B09BE4603EF6FD9A76"/>
        <w:category>
          <w:name w:val="General"/>
          <w:gallery w:val="placeholder"/>
        </w:category>
        <w:types>
          <w:type w:val="bbPlcHdr"/>
        </w:types>
        <w:behaviors>
          <w:behavior w:val="content"/>
        </w:behaviors>
        <w:guid w:val="{CF49D371-51A4-4AA5-9262-302FBAC2E5D0}"/>
      </w:docPartPr>
      <w:docPartBody>
        <w:p w:rsidR="00937B12" w:rsidRDefault="007B40C3" w:rsidP="007B40C3">
          <w:pPr>
            <w:pStyle w:val="358916B179FC42B09BE4603EF6FD9A765"/>
          </w:pPr>
          <w:r w:rsidRPr="00533DE5">
            <w:rPr>
              <w:rFonts w:cs="Arial"/>
            </w:rPr>
            <w:t>0</w:t>
          </w:r>
        </w:p>
      </w:docPartBody>
    </w:docPart>
    <w:docPart>
      <w:docPartPr>
        <w:name w:val="3C1FFD083417461A8FBCF6248D3F1D8C"/>
        <w:category>
          <w:name w:val="General"/>
          <w:gallery w:val="placeholder"/>
        </w:category>
        <w:types>
          <w:type w:val="bbPlcHdr"/>
        </w:types>
        <w:behaviors>
          <w:behavior w:val="content"/>
        </w:behaviors>
        <w:guid w:val="{6DCF2852-816B-47AE-B222-FF711D03E4A0}"/>
      </w:docPartPr>
      <w:docPartBody>
        <w:p w:rsidR="00937B12" w:rsidRDefault="007B40C3" w:rsidP="007B40C3">
          <w:pPr>
            <w:pStyle w:val="3C1FFD083417461A8FBCF6248D3F1D8C5"/>
          </w:pPr>
          <w:r w:rsidRPr="001639A6">
            <w:rPr>
              <w:rStyle w:val="PlaceholderText"/>
            </w:rPr>
            <w:t xml:space="preserve">Other </w:t>
          </w:r>
          <w:r>
            <w:rPr>
              <w:rStyle w:val="PlaceholderText"/>
            </w:rPr>
            <w:t>(p</w:t>
          </w:r>
          <w:r w:rsidRPr="001639A6">
            <w:rPr>
              <w:rStyle w:val="PlaceholderText"/>
            </w:rPr>
            <w:t>lease describe</w:t>
          </w:r>
          <w:r>
            <w:rPr>
              <w:rStyle w:val="PlaceholderText"/>
            </w:rPr>
            <w:t>)</w:t>
          </w:r>
        </w:p>
      </w:docPartBody>
    </w:docPart>
    <w:docPart>
      <w:docPartPr>
        <w:name w:val="98AB1447A1E3412398B6ED6370254559"/>
        <w:category>
          <w:name w:val="General"/>
          <w:gallery w:val="placeholder"/>
        </w:category>
        <w:types>
          <w:type w:val="bbPlcHdr"/>
        </w:types>
        <w:behaviors>
          <w:behavior w:val="content"/>
        </w:behaviors>
        <w:guid w:val="{74AB12F9-E579-4524-ADAA-FF8AA92C1511}"/>
      </w:docPartPr>
      <w:docPartBody>
        <w:p w:rsidR="00937B12" w:rsidRDefault="007B40C3" w:rsidP="007B40C3">
          <w:pPr>
            <w:pStyle w:val="98AB1447A1E3412398B6ED63702545595"/>
          </w:pPr>
          <w:r w:rsidRPr="00533DE5">
            <w:rPr>
              <w:rFonts w:cs="Arial"/>
            </w:rPr>
            <w:t>0</w:t>
          </w:r>
        </w:p>
      </w:docPartBody>
    </w:docPart>
    <w:docPart>
      <w:docPartPr>
        <w:name w:val="EEA5A76F49DF46C682ACC9065D5C5A56"/>
        <w:category>
          <w:name w:val="General"/>
          <w:gallery w:val="placeholder"/>
        </w:category>
        <w:types>
          <w:type w:val="bbPlcHdr"/>
        </w:types>
        <w:behaviors>
          <w:behavior w:val="content"/>
        </w:behaviors>
        <w:guid w:val="{B7B20240-3B7C-46F7-B8AC-518AE91BD1F2}"/>
      </w:docPartPr>
      <w:docPartBody>
        <w:p w:rsidR="00937B12" w:rsidRDefault="007B40C3" w:rsidP="007B40C3">
          <w:pPr>
            <w:pStyle w:val="EEA5A76F49DF46C682ACC9065D5C5A56"/>
          </w:pPr>
          <w:r w:rsidRPr="00666B2D">
            <w:t>Select relevant budget category</w:t>
          </w:r>
        </w:p>
      </w:docPartBody>
    </w:docPart>
    <w:docPart>
      <w:docPartPr>
        <w:name w:val="4C6ED464EF6642DF99BFE7C2DEE8B458"/>
        <w:category>
          <w:name w:val="General"/>
          <w:gallery w:val="placeholder"/>
        </w:category>
        <w:types>
          <w:type w:val="bbPlcHdr"/>
        </w:types>
        <w:behaviors>
          <w:behavior w:val="content"/>
        </w:behaviors>
        <w:guid w:val="{9B9F67E2-1B32-4A72-8C38-C222352277B7}"/>
      </w:docPartPr>
      <w:docPartBody>
        <w:p w:rsidR="00937B12" w:rsidRDefault="007B40C3" w:rsidP="007B40C3">
          <w:pPr>
            <w:pStyle w:val="4C6ED464EF6642DF99BFE7C2DEE8B4584"/>
          </w:pPr>
          <w:r w:rsidRPr="00533DE5">
            <w:rPr>
              <w:rFonts w:cs="Arial"/>
            </w:rPr>
            <w:t>0</w:t>
          </w:r>
        </w:p>
      </w:docPartBody>
    </w:docPart>
    <w:docPart>
      <w:docPartPr>
        <w:name w:val="DefaultPlaceholder_-1854013435"/>
        <w:category>
          <w:name w:val="General"/>
          <w:gallery w:val="placeholder"/>
        </w:category>
        <w:types>
          <w:type w:val="bbPlcHdr"/>
        </w:types>
        <w:behaviors>
          <w:behavior w:val="content"/>
        </w:behaviors>
        <w:guid w:val="{DF3FACBB-B232-4B72-A3FD-72DECECA9B4A}"/>
      </w:docPartPr>
      <w:docPartBody>
        <w:p w:rsidR="00937B12" w:rsidRDefault="007B40C3">
          <w:r w:rsidRPr="00D328F9">
            <w:rPr>
              <w:rStyle w:val="PlaceholderText"/>
            </w:rPr>
            <w:t>Enter any content that you want to repeat, including other content controls. You can also insert this control around table rows in order to repeat parts of a table.</w:t>
          </w:r>
        </w:p>
      </w:docPartBody>
    </w:docPart>
    <w:docPart>
      <w:docPartPr>
        <w:name w:val="27E494D3FD4C4BE9B212BC57942CC360"/>
        <w:category>
          <w:name w:val="General"/>
          <w:gallery w:val="placeholder"/>
        </w:category>
        <w:types>
          <w:type w:val="bbPlcHdr"/>
        </w:types>
        <w:behaviors>
          <w:behavior w:val="content"/>
        </w:behaviors>
        <w:guid w:val="{831BA738-0562-41B4-A50E-2A3F82543C67}"/>
      </w:docPartPr>
      <w:docPartBody>
        <w:p w:rsidR="00937B12" w:rsidRDefault="007B40C3" w:rsidP="007B40C3">
          <w:pPr>
            <w:pStyle w:val="27E494D3FD4C4BE9B212BC57942CC3603"/>
          </w:pPr>
          <w:r w:rsidRPr="000370AC">
            <w:rPr>
              <w:rStyle w:val="PlaceholderText"/>
            </w:rPr>
            <w:t xml:space="preserve">In-kind contribution </w:t>
          </w:r>
          <w:r>
            <w:rPr>
              <w:rStyle w:val="PlaceholderText"/>
            </w:rPr>
            <w:t>(p</w:t>
          </w:r>
          <w:r w:rsidRPr="001639A6">
            <w:rPr>
              <w:rStyle w:val="PlaceholderText"/>
            </w:rPr>
            <w:t>lease describe</w:t>
          </w:r>
          <w:r>
            <w:rPr>
              <w:rStyle w:val="PlaceholderText"/>
            </w:rPr>
            <w:t>)</w:t>
          </w:r>
        </w:p>
      </w:docPartBody>
    </w:docPart>
    <w:docPart>
      <w:docPartPr>
        <w:name w:val="ACB10751F6EA430F934A162C999AE268"/>
        <w:category>
          <w:name w:val="General"/>
          <w:gallery w:val="placeholder"/>
        </w:category>
        <w:types>
          <w:type w:val="bbPlcHdr"/>
        </w:types>
        <w:behaviors>
          <w:behavior w:val="content"/>
        </w:behaviors>
        <w:guid w:val="{7C16B304-5DC2-43D2-BFB3-83E855BBBCD4}"/>
      </w:docPartPr>
      <w:docPartBody>
        <w:p w:rsidR="00937B12" w:rsidRDefault="007B40C3" w:rsidP="007B40C3">
          <w:pPr>
            <w:pStyle w:val="ACB10751F6EA430F934A162C999AE2683"/>
          </w:pPr>
          <w:r w:rsidRPr="00533DE5">
            <w:rPr>
              <w:rFonts w:cs="Arial"/>
            </w:rPr>
            <w:t>0</w:t>
          </w:r>
        </w:p>
      </w:docPartBody>
    </w:docPart>
    <w:docPart>
      <w:docPartPr>
        <w:name w:val="0D8E983444BF4D61A3E1693E0EAD9345"/>
        <w:category>
          <w:name w:val="General"/>
          <w:gallery w:val="placeholder"/>
        </w:category>
        <w:types>
          <w:type w:val="bbPlcHdr"/>
        </w:types>
        <w:behaviors>
          <w:behavior w:val="content"/>
        </w:behaviors>
        <w:guid w:val="{0CE3A051-390D-40E2-8271-25CCBD79A138}"/>
      </w:docPartPr>
      <w:docPartBody>
        <w:p w:rsidR="00937B12" w:rsidRDefault="007B40C3" w:rsidP="007B40C3">
          <w:pPr>
            <w:pStyle w:val="0D8E983444BF4D61A3E1693E0EAD9345"/>
          </w:pPr>
          <w:r w:rsidRPr="00D328F9">
            <w:rPr>
              <w:rStyle w:val="PlaceholderText"/>
            </w:rPr>
            <w:t>Enter any content that you want to repeat, including other content controls. You can also insert this control around table rows in order to repeat parts of a table.</w:t>
          </w:r>
        </w:p>
      </w:docPartBody>
    </w:docPart>
    <w:docPart>
      <w:docPartPr>
        <w:name w:val="E247ABFC4E984B479A7D44AA53DE8EA8"/>
        <w:category>
          <w:name w:val="General"/>
          <w:gallery w:val="placeholder"/>
        </w:category>
        <w:types>
          <w:type w:val="bbPlcHdr"/>
        </w:types>
        <w:behaviors>
          <w:behavior w:val="content"/>
        </w:behaviors>
        <w:guid w:val="{3B2B3705-59DE-4F1F-B099-A1152DF50CD2}"/>
      </w:docPartPr>
      <w:docPartBody>
        <w:p w:rsidR="00937B12" w:rsidRDefault="007B40C3" w:rsidP="007B40C3">
          <w:pPr>
            <w:pStyle w:val="E247ABFC4E984B479A7D44AA53DE8EA8"/>
          </w:pPr>
          <w:r w:rsidRPr="00666B2D">
            <w:t>Select relevant budget category</w:t>
          </w:r>
        </w:p>
      </w:docPartBody>
    </w:docPart>
    <w:docPart>
      <w:docPartPr>
        <w:name w:val="65989258A5F443668035AB597026F264"/>
        <w:category>
          <w:name w:val="General"/>
          <w:gallery w:val="placeholder"/>
        </w:category>
        <w:types>
          <w:type w:val="bbPlcHdr"/>
        </w:types>
        <w:behaviors>
          <w:behavior w:val="content"/>
        </w:behaviors>
        <w:guid w:val="{0948409E-2C4D-4470-8727-000A7B258184}"/>
      </w:docPartPr>
      <w:docPartBody>
        <w:p w:rsidR="00937B12" w:rsidRDefault="007B40C3" w:rsidP="007B40C3">
          <w:pPr>
            <w:pStyle w:val="65989258A5F443668035AB597026F2642"/>
          </w:pPr>
          <w:r w:rsidRPr="00533DE5">
            <w:rPr>
              <w:rFonts w:cs="Arial"/>
            </w:rPr>
            <w:t>0</w:t>
          </w:r>
        </w:p>
      </w:docPartBody>
    </w:docPart>
    <w:docPart>
      <w:docPartPr>
        <w:name w:val="5C155352D10A4457803B516E0F01DE6E"/>
        <w:category>
          <w:name w:val="General"/>
          <w:gallery w:val="placeholder"/>
        </w:category>
        <w:types>
          <w:type w:val="bbPlcHdr"/>
        </w:types>
        <w:behaviors>
          <w:behavior w:val="content"/>
        </w:behaviors>
        <w:guid w:val="{C2FE1CB0-CC05-40A6-B7A5-1FDC7CD15291}"/>
      </w:docPartPr>
      <w:docPartBody>
        <w:p w:rsidR="00937B12" w:rsidRDefault="007B40C3" w:rsidP="007B40C3">
          <w:pPr>
            <w:pStyle w:val="5C155352D10A4457803B516E0F01DE6E1"/>
          </w:pPr>
          <w:r w:rsidRPr="00C7033F">
            <w:rPr>
              <w:rStyle w:val="PlaceholderText"/>
              <w:b/>
              <w:bCs/>
              <w:color w:val="000000" w:themeColor="text1"/>
            </w:rPr>
            <w:t>Include your organisation name</w:t>
          </w:r>
        </w:p>
      </w:docPartBody>
    </w:docPart>
    <w:docPart>
      <w:docPartPr>
        <w:name w:val="984DCA498D094E7BBA7398D063D5210C"/>
        <w:category>
          <w:name w:val="General"/>
          <w:gallery w:val="placeholder"/>
        </w:category>
        <w:types>
          <w:type w:val="bbPlcHdr"/>
        </w:types>
        <w:behaviors>
          <w:behavior w:val="content"/>
        </w:behaviors>
        <w:guid w:val="{6D37267F-E4F0-47C3-8624-7C0F616F5E26}"/>
      </w:docPartPr>
      <w:docPartBody>
        <w:p w:rsidR="00937B12" w:rsidRDefault="007B40C3" w:rsidP="007B40C3">
          <w:pPr>
            <w:pStyle w:val="984DCA498D094E7BBA7398D063D5210C1"/>
          </w:pPr>
          <w:r w:rsidRPr="00000A22">
            <w:rPr>
              <w:rStyle w:val="PlaceholderText"/>
              <w:color w:val="000000" w:themeColor="text1"/>
            </w:rPr>
            <w:t>Include the name of the program you are applying under</w:t>
          </w:r>
        </w:p>
      </w:docPartBody>
    </w:docPart>
    <w:docPart>
      <w:docPartPr>
        <w:name w:val="5BE80BE14EB84B9AA1591EEB4F054052"/>
        <w:category>
          <w:name w:val="General"/>
          <w:gallery w:val="placeholder"/>
        </w:category>
        <w:types>
          <w:type w:val="bbPlcHdr"/>
        </w:types>
        <w:behaviors>
          <w:behavior w:val="content"/>
        </w:behaviors>
        <w:guid w:val="{E24E0E0B-E844-4791-A88C-387E3116A1DD}"/>
      </w:docPartPr>
      <w:docPartBody>
        <w:p w:rsidR="00937B12" w:rsidRDefault="007B40C3" w:rsidP="007B40C3">
          <w:pPr>
            <w:pStyle w:val="5BE80BE14EB84B9AA1591EEB4F054052"/>
          </w:pPr>
          <w:r w:rsidRPr="000123EC">
            <w:rPr>
              <w:rStyle w:val="PlaceholderText"/>
              <w:rFonts w:asciiTheme="minorHAnsi" w:hAnsiTheme="minorHAnsi"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Ebrima"/>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3F41"/>
    <w:multiLevelType w:val="multilevel"/>
    <w:tmpl w:val="AE78CD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10F7CB4"/>
    <w:multiLevelType w:val="multilevel"/>
    <w:tmpl w:val="B9661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A0F5601"/>
    <w:multiLevelType w:val="multilevel"/>
    <w:tmpl w:val="42947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FA"/>
    <w:rsid w:val="000B350C"/>
    <w:rsid w:val="0039443E"/>
    <w:rsid w:val="00620FCC"/>
    <w:rsid w:val="006768DF"/>
    <w:rsid w:val="0075146F"/>
    <w:rsid w:val="007B40C3"/>
    <w:rsid w:val="00800BC8"/>
    <w:rsid w:val="008A01FA"/>
    <w:rsid w:val="00937B12"/>
    <w:rsid w:val="00943BF4"/>
    <w:rsid w:val="00EE10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40C3"/>
    <w:rPr>
      <w:color w:val="808080"/>
    </w:rPr>
  </w:style>
  <w:style w:type="paragraph" w:customStyle="1" w:styleId="4E7F0CDE63C34CF9ACDB2EBE57F1865E">
    <w:name w:val="4E7F0CDE63C34CF9ACDB2EBE57F1865E"/>
    <w:rsid w:val="008A01FA"/>
  </w:style>
  <w:style w:type="paragraph" w:customStyle="1" w:styleId="5B80DBFDE0AC457D93963B288F25CAC0">
    <w:name w:val="5B80DBFDE0AC457D93963B288F25CAC0"/>
    <w:rsid w:val="008A01FA"/>
  </w:style>
  <w:style w:type="paragraph" w:customStyle="1" w:styleId="5D8DDD5984EA425187B34B1CB97424FA">
    <w:name w:val="5D8DDD5984EA425187B34B1CB97424FA"/>
    <w:rsid w:val="008A01FA"/>
  </w:style>
  <w:style w:type="paragraph" w:customStyle="1" w:styleId="2549FB8FF7F94ECDA623B1DC56FAA734">
    <w:name w:val="2549FB8FF7F94ECDA623B1DC56FAA734"/>
    <w:rsid w:val="007B40C3"/>
  </w:style>
  <w:style w:type="paragraph" w:customStyle="1" w:styleId="EEA5A76F49DF46C682ACC9065D5C5A56">
    <w:name w:val="EEA5A76F49DF46C682ACC9065D5C5A56"/>
    <w:rsid w:val="007B40C3"/>
  </w:style>
  <w:style w:type="paragraph" w:customStyle="1" w:styleId="0D8E983444BF4D61A3E1693E0EAD9345">
    <w:name w:val="0D8E983444BF4D61A3E1693E0EAD9345"/>
    <w:rsid w:val="007B40C3"/>
  </w:style>
  <w:style w:type="paragraph" w:customStyle="1" w:styleId="E247ABFC4E984B479A7D44AA53DE8EA8">
    <w:name w:val="E247ABFC4E984B479A7D44AA53DE8EA8"/>
    <w:rsid w:val="007B40C3"/>
  </w:style>
  <w:style w:type="paragraph" w:customStyle="1" w:styleId="984DCA498D094E7BBA7398D063D5210C1">
    <w:name w:val="984DCA498D094E7BBA7398D063D5210C1"/>
    <w:rsid w:val="007B40C3"/>
    <w:pPr>
      <w:spacing w:before="80" w:after="80" w:line="240" w:lineRule="auto"/>
    </w:pPr>
    <w:rPr>
      <w:rFonts w:ascii="Arial" w:eastAsia="Times New Roman" w:hAnsi="Arial" w:cs="Arial"/>
      <w:sz w:val="18"/>
      <w:szCs w:val="18"/>
      <w:lang w:eastAsia="en-US"/>
    </w:rPr>
  </w:style>
  <w:style w:type="paragraph" w:customStyle="1" w:styleId="5C155352D10A4457803B516E0F01DE6E1">
    <w:name w:val="5C155352D10A4457803B516E0F01DE6E1"/>
    <w:rsid w:val="007B40C3"/>
    <w:pPr>
      <w:spacing w:before="80" w:after="80" w:line="240" w:lineRule="auto"/>
    </w:pPr>
    <w:rPr>
      <w:rFonts w:ascii="Arial" w:eastAsia="Times New Roman" w:hAnsi="Arial" w:cs="Arial"/>
      <w:sz w:val="18"/>
      <w:szCs w:val="18"/>
      <w:lang w:eastAsia="en-US"/>
    </w:rPr>
  </w:style>
  <w:style w:type="paragraph" w:customStyle="1" w:styleId="12024F0CFA2E48F0A1B990B0671B7F1E9">
    <w:name w:val="12024F0CFA2E48F0A1B990B0671B7F1E9"/>
    <w:rsid w:val="007B40C3"/>
    <w:pPr>
      <w:spacing w:before="80" w:after="80" w:line="240" w:lineRule="auto"/>
    </w:pPr>
    <w:rPr>
      <w:rFonts w:ascii="Arial" w:eastAsia="Times New Roman" w:hAnsi="Arial" w:cs="Arial"/>
      <w:sz w:val="18"/>
      <w:szCs w:val="18"/>
      <w:lang w:eastAsia="en-US"/>
    </w:rPr>
  </w:style>
  <w:style w:type="paragraph" w:customStyle="1" w:styleId="CF48ADC29A9F4FD3B2210781D7E0A77A9">
    <w:name w:val="CF48ADC29A9F4FD3B2210781D7E0A77A9"/>
    <w:rsid w:val="007B40C3"/>
    <w:pPr>
      <w:spacing w:before="80" w:after="80" w:line="240" w:lineRule="auto"/>
    </w:pPr>
    <w:rPr>
      <w:rFonts w:ascii="Arial" w:eastAsia="Times New Roman" w:hAnsi="Arial" w:cs="Arial"/>
      <w:sz w:val="18"/>
      <w:szCs w:val="18"/>
      <w:lang w:eastAsia="en-US"/>
    </w:rPr>
  </w:style>
  <w:style w:type="paragraph" w:customStyle="1" w:styleId="B4AA1A928DE94E819FF5B27B4AAE13B29">
    <w:name w:val="B4AA1A928DE94E819FF5B27B4AAE13B29"/>
    <w:rsid w:val="007B40C3"/>
    <w:pPr>
      <w:spacing w:before="120" w:after="120" w:line="264" w:lineRule="auto"/>
    </w:pPr>
    <w:rPr>
      <w:rFonts w:ascii="Arial" w:eastAsia="Calibri" w:hAnsi="Arial" w:cs="Times New Roman"/>
      <w:sz w:val="20"/>
      <w:szCs w:val="20"/>
      <w:lang w:val="en-US" w:eastAsia="en-US"/>
    </w:rPr>
  </w:style>
  <w:style w:type="paragraph" w:customStyle="1" w:styleId="C1AD65AE37C84F36836BB011A0A038579">
    <w:name w:val="C1AD65AE37C84F36836BB011A0A038579"/>
    <w:rsid w:val="007B40C3"/>
    <w:pPr>
      <w:spacing w:before="120" w:after="120" w:line="264" w:lineRule="auto"/>
    </w:pPr>
    <w:rPr>
      <w:rFonts w:ascii="Arial" w:eastAsia="Calibri" w:hAnsi="Arial" w:cs="Times New Roman"/>
      <w:sz w:val="20"/>
      <w:szCs w:val="20"/>
      <w:lang w:val="en-US" w:eastAsia="en-US"/>
    </w:rPr>
  </w:style>
  <w:style w:type="paragraph" w:customStyle="1" w:styleId="F3551159B6714A8EAED94AD0FAB419DF9">
    <w:name w:val="F3551159B6714A8EAED94AD0FAB419DF9"/>
    <w:rsid w:val="007B40C3"/>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5BCFC87714044A4299E3DD67B44C69259">
    <w:name w:val="5BCFC87714044A4299E3DD67B44C69259"/>
    <w:rsid w:val="007B40C3"/>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F36C59F37DB141A290C0DCCFACA1BF089">
    <w:name w:val="F36C59F37DB141A290C0DCCFACA1BF089"/>
    <w:rsid w:val="007B40C3"/>
    <w:pPr>
      <w:spacing w:before="120" w:after="120" w:line="264" w:lineRule="auto"/>
    </w:pPr>
    <w:rPr>
      <w:rFonts w:ascii="Arial" w:eastAsia="Calibri" w:hAnsi="Arial" w:cs="Times New Roman"/>
      <w:sz w:val="20"/>
      <w:szCs w:val="20"/>
      <w:lang w:val="en-US" w:eastAsia="en-US"/>
    </w:rPr>
  </w:style>
  <w:style w:type="paragraph" w:customStyle="1" w:styleId="358916B179FC42B09BE4603EF6FD9A765">
    <w:name w:val="358916B179FC42B09BE4603EF6FD9A765"/>
    <w:rsid w:val="007B40C3"/>
    <w:pPr>
      <w:spacing w:before="120" w:after="120" w:line="264" w:lineRule="auto"/>
    </w:pPr>
    <w:rPr>
      <w:rFonts w:ascii="Arial" w:eastAsia="Calibri" w:hAnsi="Arial" w:cs="Times New Roman"/>
      <w:sz w:val="20"/>
      <w:szCs w:val="20"/>
      <w:lang w:val="en-US" w:eastAsia="en-US"/>
    </w:rPr>
  </w:style>
  <w:style w:type="paragraph" w:customStyle="1" w:styleId="4C6ED464EF6642DF99BFE7C2DEE8B4584">
    <w:name w:val="4C6ED464EF6642DF99BFE7C2DEE8B4584"/>
    <w:rsid w:val="007B40C3"/>
    <w:pPr>
      <w:spacing w:before="120" w:after="120" w:line="264" w:lineRule="auto"/>
    </w:pPr>
    <w:rPr>
      <w:rFonts w:ascii="Arial" w:eastAsia="Calibri" w:hAnsi="Arial" w:cs="Times New Roman"/>
      <w:sz w:val="20"/>
      <w:szCs w:val="20"/>
      <w:lang w:val="en-US" w:eastAsia="en-US"/>
    </w:rPr>
  </w:style>
  <w:style w:type="paragraph" w:customStyle="1" w:styleId="65989258A5F443668035AB597026F2642">
    <w:name w:val="65989258A5F443668035AB597026F2642"/>
    <w:rsid w:val="007B40C3"/>
    <w:pPr>
      <w:spacing w:before="120" w:after="120" w:line="264" w:lineRule="auto"/>
    </w:pPr>
    <w:rPr>
      <w:rFonts w:ascii="Arial" w:eastAsia="Calibri" w:hAnsi="Arial" w:cs="Times New Roman"/>
      <w:sz w:val="20"/>
      <w:szCs w:val="20"/>
      <w:lang w:val="en-US" w:eastAsia="en-US"/>
    </w:rPr>
  </w:style>
  <w:style w:type="paragraph" w:customStyle="1" w:styleId="3C1FFD083417461A8FBCF6248D3F1D8C5">
    <w:name w:val="3C1FFD083417461A8FBCF6248D3F1D8C5"/>
    <w:rsid w:val="007B40C3"/>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98AB1447A1E3412398B6ED63702545595">
    <w:name w:val="98AB1447A1E3412398B6ED63702545595"/>
    <w:rsid w:val="007B40C3"/>
    <w:pPr>
      <w:spacing w:before="120" w:after="120" w:line="264" w:lineRule="auto"/>
    </w:pPr>
    <w:rPr>
      <w:rFonts w:ascii="Arial" w:eastAsia="Calibri" w:hAnsi="Arial" w:cs="Times New Roman"/>
      <w:sz w:val="20"/>
      <w:szCs w:val="20"/>
      <w:lang w:val="en-US" w:eastAsia="en-US"/>
    </w:rPr>
  </w:style>
  <w:style w:type="paragraph" w:customStyle="1" w:styleId="27E494D3FD4C4BE9B212BC57942CC3603">
    <w:name w:val="27E494D3FD4C4BE9B212BC57942CC3603"/>
    <w:rsid w:val="007B40C3"/>
    <w:pPr>
      <w:tabs>
        <w:tab w:val="num" w:pos="720"/>
      </w:tabs>
      <w:spacing w:before="120" w:after="40" w:line="264" w:lineRule="auto"/>
      <w:ind w:left="765" w:hanging="360"/>
      <w:contextualSpacing/>
    </w:pPr>
    <w:rPr>
      <w:rFonts w:ascii="Arial" w:eastAsia="Calibri" w:hAnsi="Arial" w:cs="Arial"/>
      <w:sz w:val="20"/>
      <w:szCs w:val="20"/>
      <w:lang w:eastAsia="en-US"/>
    </w:rPr>
  </w:style>
  <w:style w:type="paragraph" w:customStyle="1" w:styleId="ACB10751F6EA430F934A162C999AE2683">
    <w:name w:val="ACB10751F6EA430F934A162C999AE2683"/>
    <w:rsid w:val="007B40C3"/>
    <w:pPr>
      <w:spacing w:before="120" w:after="120" w:line="264" w:lineRule="auto"/>
    </w:pPr>
    <w:rPr>
      <w:rFonts w:ascii="Arial" w:eastAsia="Calibri" w:hAnsi="Arial" w:cs="Times New Roman"/>
      <w:sz w:val="20"/>
      <w:szCs w:val="20"/>
      <w:lang w:val="en-US" w:eastAsia="en-US"/>
    </w:rPr>
  </w:style>
  <w:style w:type="paragraph" w:customStyle="1" w:styleId="5BE80BE14EB84B9AA1591EEB4F054052">
    <w:name w:val="5BE80BE14EB84B9AA1591EEB4F054052"/>
    <w:rsid w:val="007B40C3"/>
    <w:pPr>
      <w:spacing w:after="0" w:line="240" w:lineRule="auto"/>
    </w:pPr>
    <w:rPr>
      <w:rFonts w:ascii="Cambria" w:eastAsia="Times New Roman" w:hAnsi="Cambria"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208A92E58F294298105530A56CEB4F" ma:contentTypeVersion="20" ma:contentTypeDescription="Create a new document." ma:contentTypeScope="" ma:versionID="83cdde2b1736c9ed6bc50be4e91e2273">
  <xsd:schema xmlns:xsd="http://www.w3.org/2001/XMLSchema" xmlns:xs="http://www.w3.org/2001/XMLSchema" xmlns:p="http://schemas.microsoft.com/office/2006/metadata/properties" xmlns:ns2="f1dae978-93ec-4084-b6b7-f120f7512839" xmlns:ns3="ac5c61db-8ff4-436c-8330-ee7368e02300" targetNamespace="http://schemas.microsoft.com/office/2006/metadata/properties" ma:root="true" ma:fieldsID="30eff1c6b4eabb013c14beefc12412b2" ns2:_="" ns3:_="">
    <xsd:import namespace="f1dae978-93ec-4084-b6b7-f120f7512839"/>
    <xsd:import namespace="ac5c61db-8ff4-436c-8330-ee7368e02300"/>
    <xsd:element name="properties">
      <xsd:complexType>
        <xsd:sequence>
          <xsd:element name="documentManagement">
            <xsd:complexType>
              <xsd:all>
                <xsd:element ref="ns2:MediaServiceMetadata" minOccurs="0"/>
                <xsd:element ref="ns2:MediaServiceFastMetadata" minOccurs="0"/>
                <xsd:element ref="ns2:Classification" minOccurs="0"/>
                <xsd:element ref="ns2:Is_x0020_Record_x003f_" minOccurs="0"/>
                <xsd:element ref="ns2:CM_x0020_Reference" minOccurs="0"/>
                <xsd:element ref="ns2:CM_x0020_Upload_x0020_Dat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ae978-93ec-4084-b6b7-f120f7512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lassification" ma:index="10" nillable="true" ma:displayName="Classification" ma:default="Unclassified" ma:format="Dropdown" ma:internalName="Classification">
      <xsd:simpleType>
        <xsd:restriction base="dms:Choice">
          <xsd:enumeration value="Unclassified"/>
          <xsd:enumeration value="Official"/>
          <xsd:enumeration value="Sensitive"/>
          <xsd:enumeration value="Protected"/>
        </xsd:restriction>
      </xsd:simpleType>
    </xsd:element>
    <xsd:element name="Is_x0020_Record_x003f_" ma:index="11" nillable="true" ma:displayName="Is Record?" ma:default="0" ma:internalName="Is_x0020_Record_x003f_">
      <xsd:simpleType>
        <xsd:restriction base="dms:Boolean"/>
      </xsd:simpleType>
    </xsd:element>
    <xsd:element name="CM_x0020_Reference" ma:index="12" nillable="true" ma:displayName="CM Reference" ma:internalName="CM_x0020_Reference">
      <xsd:simpleType>
        <xsd:restriction base="dms:Text">
          <xsd:maxLength value="10"/>
        </xsd:restriction>
      </xsd:simpleType>
    </xsd:element>
    <xsd:element name="CM_x0020_Upload_x0020_Date" ma:index="13" nillable="true" ma:displayName="CM Upload Date" ma:internalName="CM_x0020_Upload_x0020_Date">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5c61db-8ff4-436c-8330-ee7368e023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d4d01f57-ed09-4ca0-a216-4e89b7298886}" ma:internalName="TaxCatchAll" ma:showField="CatchAllData" ma:web="ac5c61db-8ff4-436c-8330-ee7368e023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M_x0020_Reference xmlns="f1dae978-93ec-4084-b6b7-f120f7512839" xsi:nil="true"/>
    <CM_x0020_Upload_x0020_Date xmlns="f1dae978-93ec-4084-b6b7-f120f7512839" xsi:nil="true"/>
    <Classification xmlns="f1dae978-93ec-4084-b6b7-f120f7512839">Unclassified</Classification>
    <Is_x0020_Record_x003f_ xmlns="f1dae978-93ec-4084-b6b7-f120f7512839">false</Is_x0020_Record_x003f_>
    <lcf76f155ced4ddcb4097134ff3c332f xmlns="f1dae978-93ec-4084-b6b7-f120f7512839">
      <Terms xmlns="http://schemas.microsoft.com/office/infopath/2007/PartnerControls"/>
    </lcf76f155ced4ddcb4097134ff3c332f>
    <TaxCatchAll xmlns="ac5c61db-8ff4-436c-8330-ee7368e02300" xsi:nil="true"/>
  </documentManagement>
</p:properties>
</file>

<file path=customXml/itemProps1.xml><?xml version="1.0" encoding="utf-8"?>
<ds:datastoreItem xmlns:ds="http://schemas.openxmlformats.org/officeDocument/2006/customXml" ds:itemID="{D85F934A-2D43-45B4-B9CA-04B66DC17543}">
  <ds:schemaRefs>
    <ds:schemaRef ds:uri="http://schemas.openxmlformats.org/officeDocument/2006/bibliography"/>
  </ds:schemaRefs>
</ds:datastoreItem>
</file>

<file path=customXml/itemProps2.xml><?xml version="1.0" encoding="utf-8"?>
<ds:datastoreItem xmlns:ds="http://schemas.openxmlformats.org/officeDocument/2006/customXml" ds:itemID="{B8F9817D-BD9F-49DD-9D30-4AC15367F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ae978-93ec-4084-b6b7-f120f7512839"/>
    <ds:schemaRef ds:uri="ac5c61db-8ff4-436c-8330-ee7368e02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FEE57-0184-451D-A54C-3D98B35A7782}">
  <ds:schemaRefs>
    <ds:schemaRef ds:uri="http://schemas.microsoft.com/sharepoint/v3/contenttype/forms"/>
  </ds:schemaRefs>
</ds:datastoreItem>
</file>

<file path=customXml/itemProps4.xml><?xml version="1.0" encoding="utf-8"?>
<ds:datastoreItem xmlns:ds="http://schemas.openxmlformats.org/officeDocument/2006/customXml" ds:itemID="{4A201A1A-5F23-4B6F-920A-09F5702472F1}">
  <ds:schemaRefs>
    <ds:schemaRef ds:uri="http://purl.org/dc/terms/"/>
    <ds:schemaRef ds:uri="ac5c61db-8ff4-436c-8330-ee7368e0230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dae978-93ec-4084-b6b7-f120f751283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5644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6621</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Metcalfe (DJCS)</dc:creator>
  <cp:lastModifiedBy>Bianca E Stapleton (DJCS)</cp:lastModifiedBy>
  <cp:revision>2</cp:revision>
  <cp:lastPrinted>2017-07-07T00:32:00Z</cp:lastPrinted>
  <dcterms:created xsi:type="dcterms:W3CDTF">2022-05-27T00:56:00Z</dcterms:created>
  <dcterms:modified xsi:type="dcterms:W3CDTF">2022-05-27T00:56:00Z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0x010100B4208A92E58F294298105530A56CEB4F</vt:lpwstr>
  </property>
  <property fmtid="{D5CDD505-2E9C-101B-9397-08002B2CF9AE}" pid="4" name="MediaServiceImageTags">
    <vt:lpwstr/>
  </property>
</Properties>
</file>