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7590" w14:textId="07F0D66C" w:rsidR="007D0EF0" w:rsidRPr="001C5175" w:rsidRDefault="007D0EF0" w:rsidP="003D76A2">
      <w:pPr>
        <w:pStyle w:val="Heading2"/>
        <w:spacing w:after="80"/>
      </w:pPr>
      <w:bookmarkStart w:id="0" w:name="_Toc113630085"/>
      <w:bookmarkStart w:id="1" w:name="_Hlk17714280"/>
      <w:r>
        <w:t>Appendix</w:t>
      </w:r>
      <w:r w:rsidR="00482902">
        <w:t xml:space="preserve"> </w:t>
      </w:r>
      <w:r>
        <w:t>4:</w:t>
      </w:r>
      <w:r w:rsidR="00482902">
        <w:t xml:space="preserve"> </w:t>
      </w:r>
      <w:r w:rsidR="007A5E20">
        <w:t>W</w:t>
      </w:r>
      <w:r w:rsidR="007A5E20" w:rsidRPr="007A5E20">
        <w:t>orkforce</w:t>
      </w:r>
      <w:r w:rsidR="00482902">
        <w:t xml:space="preserve"> </w:t>
      </w:r>
      <w:r w:rsidR="007A5E20" w:rsidRPr="007A5E20">
        <w:t>data</w:t>
      </w:r>
      <w:bookmarkEnd w:id="0"/>
    </w:p>
    <w:p w14:paraId="2562B7D9" w14:textId="1989FCC9" w:rsidR="00E345B1" w:rsidRPr="001C5175" w:rsidRDefault="00822D77" w:rsidP="003D76A2">
      <w:pPr>
        <w:pStyle w:val="Heading3"/>
        <w:spacing w:before="0" w:after="0"/>
      </w:pPr>
      <w:bookmarkStart w:id="2" w:name="_Toc113630086"/>
      <w:bookmarkEnd w:id="1"/>
      <w:r>
        <w:t>Comparative</w:t>
      </w:r>
      <w:r w:rsidR="00482902">
        <w:t xml:space="preserve"> </w:t>
      </w:r>
      <w:r w:rsidR="00E647F4">
        <w:t>data</w:t>
      </w:r>
      <w:bookmarkEnd w:id="2"/>
    </w:p>
    <w:p w14:paraId="5733D27A" w14:textId="1F0F2AEA" w:rsidR="00CA60AA" w:rsidRPr="003F5950" w:rsidRDefault="00CA60AA" w:rsidP="003D76A2">
      <w:pPr>
        <w:pStyle w:val="Heading4"/>
        <w:spacing w:before="0" w:after="40"/>
      </w:pPr>
      <w:r w:rsidRPr="00874F7B">
        <w:t>Table</w:t>
      </w:r>
      <w:r w:rsidR="00482902">
        <w:t xml:space="preserve"> </w:t>
      </w:r>
      <w:r w:rsidRPr="00874F7B">
        <w:t>1:</w:t>
      </w:r>
      <w:r w:rsidR="00482902">
        <w:t xml:space="preserve"> </w:t>
      </w:r>
      <w:r w:rsidR="00822D77">
        <w:t>Details</w:t>
      </w:r>
      <w:r w:rsidR="00482902">
        <w:t xml:space="preserve"> </w:t>
      </w:r>
      <w:r w:rsidR="00822D77">
        <w:t>of</w:t>
      </w:r>
      <w:r w:rsidR="00482902">
        <w:t xml:space="preserve"> </w:t>
      </w:r>
      <w:r w:rsidR="00822D77">
        <w:t>DPC</w:t>
      </w:r>
      <w:r w:rsidR="00482902">
        <w:t xml:space="preserve"> </w:t>
      </w:r>
      <w:r w:rsidR="00822D77">
        <w:t>employment</w:t>
      </w:r>
      <w:r w:rsidR="00482902">
        <w:t xml:space="preserve"> </w:t>
      </w:r>
      <w:r w:rsidR="00822D77">
        <w:t>levels</w:t>
      </w:r>
      <w:r w:rsidR="00482902">
        <w:t xml:space="preserve"> </w:t>
      </w:r>
      <w:r w:rsidR="00822D77">
        <w:t>in</w:t>
      </w:r>
      <w:r w:rsidR="00482902">
        <w:t xml:space="preserve"> </w:t>
      </w:r>
      <w:r w:rsidR="00ED6544">
        <w:t>20</w:t>
      </w:r>
      <w:r w:rsidR="008849B9">
        <w:t>2</w:t>
      </w:r>
      <w:r w:rsidR="00AA02D2">
        <w:t>2</w:t>
      </w:r>
      <w:r w:rsidR="00482902">
        <w:t xml:space="preserve"> </w:t>
      </w:r>
      <w:r w:rsidR="008849B9">
        <w:t>and</w:t>
      </w:r>
      <w:r w:rsidR="00482902">
        <w:t xml:space="preserve"> </w:t>
      </w:r>
      <w:r w:rsidR="008849B9">
        <w:t>202</w:t>
      </w:r>
      <w:r w:rsidR="00AA02D2">
        <w:t>1</w:t>
      </w:r>
    </w:p>
    <w:tbl>
      <w:tblPr>
        <w:tblStyle w:val="ARTable"/>
        <w:tblW w:w="13892" w:type="dxa"/>
        <w:tblLayout w:type="fixed"/>
        <w:tblCellMar>
          <w:left w:w="28" w:type="dxa"/>
          <w:right w:w="28" w:type="dxa"/>
        </w:tblCellMar>
        <w:tblLook w:val="06E0" w:firstRow="1" w:lastRow="1" w:firstColumn="1" w:lastColumn="0" w:noHBand="1" w:noVBand="1"/>
      </w:tblPr>
      <w:tblGrid>
        <w:gridCol w:w="284"/>
        <w:gridCol w:w="2202"/>
        <w:gridCol w:w="960"/>
        <w:gridCol w:w="621"/>
        <w:gridCol w:w="960"/>
        <w:gridCol w:w="960"/>
        <w:gridCol w:w="621"/>
        <w:gridCol w:w="960"/>
        <w:gridCol w:w="621"/>
        <w:gridCol w:w="960"/>
        <w:gridCol w:w="621"/>
        <w:gridCol w:w="960"/>
        <w:gridCol w:w="960"/>
        <w:gridCol w:w="621"/>
        <w:gridCol w:w="960"/>
        <w:gridCol w:w="621"/>
      </w:tblGrid>
      <w:tr w:rsidR="00335E86" w14:paraId="130EFBFC" w14:textId="77777777" w:rsidTr="004A0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4" w:type="dxa"/>
            <w:vMerge w:val="restart"/>
          </w:tcPr>
          <w:p w14:paraId="7A1E7991" w14:textId="77777777" w:rsidR="00335E86" w:rsidRPr="00555299" w:rsidRDefault="00335E86" w:rsidP="00BE5520">
            <w:pPr>
              <w:pStyle w:val="ARTableBody"/>
              <w:spacing w:before="40" w:after="24" w:line="204" w:lineRule="auto"/>
            </w:pPr>
          </w:p>
        </w:tc>
        <w:tc>
          <w:tcPr>
            <w:tcW w:w="2202" w:type="dxa"/>
            <w:vMerge w:val="restart"/>
          </w:tcPr>
          <w:p w14:paraId="7E2ABB6A" w14:textId="77777777" w:rsidR="00335E86" w:rsidRPr="00555299" w:rsidRDefault="00335E86" w:rsidP="00BE5520">
            <w:pPr>
              <w:pStyle w:val="ARTableBody"/>
              <w:spacing w:before="24" w:after="20" w:line="204" w:lineRule="auto"/>
            </w:pPr>
          </w:p>
        </w:tc>
        <w:tc>
          <w:tcPr>
            <w:tcW w:w="5703" w:type="dxa"/>
            <w:gridSpan w:val="7"/>
            <w:tcBorders>
              <w:right w:val="single" w:sz="4" w:space="0" w:color="53565A"/>
            </w:tcBorders>
            <w:shd w:val="clear" w:color="auto" w:fill="F2F2F2" w:themeFill="background1" w:themeFillShade="F2"/>
          </w:tcPr>
          <w:p w14:paraId="4864C892" w14:textId="03E96987" w:rsidR="00335E86" w:rsidRPr="003D76A2" w:rsidRDefault="00335E86" w:rsidP="00BE5520">
            <w:pPr>
              <w:pStyle w:val="ARTableColHeadCentre"/>
              <w:spacing w:before="24" w:after="20" w:line="204" w:lineRule="auto"/>
              <w:rPr>
                <w:szCs w:val="16"/>
              </w:rPr>
            </w:pPr>
            <w:r w:rsidRPr="003D76A2">
              <w:rPr>
                <w:szCs w:val="16"/>
              </w:rPr>
              <w:t>June</w:t>
            </w:r>
            <w:r w:rsidR="00482902" w:rsidRPr="003D76A2">
              <w:rPr>
                <w:szCs w:val="16"/>
              </w:rPr>
              <w:t xml:space="preserve"> </w:t>
            </w:r>
            <w:r w:rsidRPr="003D76A2">
              <w:rPr>
                <w:szCs w:val="16"/>
              </w:rPr>
              <w:t>20</w:t>
            </w:r>
            <w:r w:rsidR="00ED6544" w:rsidRPr="003D76A2">
              <w:rPr>
                <w:szCs w:val="16"/>
              </w:rPr>
              <w:t>2</w:t>
            </w:r>
            <w:r w:rsidR="00AA02D2">
              <w:rPr>
                <w:szCs w:val="16"/>
              </w:rPr>
              <w:t>2</w:t>
            </w:r>
          </w:p>
        </w:tc>
        <w:tc>
          <w:tcPr>
            <w:tcW w:w="5703" w:type="dxa"/>
            <w:gridSpan w:val="7"/>
            <w:tcBorders>
              <w:left w:val="single" w:sz="4" w:space="0" w:color="53565A"/>
            </w:tcBorders>
          </w:tcPr>
          <w:p w14:paraId="5D6F54A4" w14:textId="452F9CD6" w:rsidR="00335E86" w:rsidRPr="00555299" w:rsidRDefault="00AA02D2" w:rsidP="00BE5520">
            <w:pPr>
              <w:pStyle w:val="ARTableColHeadCentre"/>
              <w:spacing w:before="24" w:after="20" w:line="204" w:lineRule="auto"/>
              <w:rPr>
                <w:szCs w:val="16"/>
              </w:rPr>
            </w:pPr>
            <w:r w:rsidRPr="003D76A2">
              <w:rPr>
                <w:szCs w:val="16"/>
              </w:rPr>
              <w:t>June 2021</w:t>
            </w:r>
          </w:p>
        </w:tc>
      </w:tr>
      <w:tr w:rsidR="00335E86" w14:paraId="5EAA5CF4" w14:textId="77777777" w:rsidTr="004A0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4" w:type="dxa"/>
            <w:vMerge/>
          </w:tcPr>
          <w:p w14:paraId="40E5B54F" w14:textId="77777777" w:rsidR="00335E86" w:rsidRPr="00555299" w:rsidRDefault="00335E86" w:rsidP="00BE5520">
            <w:pPr>
              <w:pStyle w:val="ARTableBody"/>
              <w:spacing w:before="40" w:after="24" w:line="204" w:lineRule="auto"/>
            </w:pPr>
          </w:p>
        </w:tc>
        <w:tc>
          <w:tcPr>
            <w:tcW w:w="2202" w:type="dxa"/>
            <w:vMerge/>
          </w:tcPr>
          <w:p w14:paraId="47696B78" w14:textId="77777777" w:rsidR="00335E86" w:rsidRPr="00555299" w:rsidRDefault="00335E86" w:rsidP="00BE5520">
            <w:pPr>
              <w:pStyle w:val="ARTableBody"/>
              <w:spacing w:before="24" w:after="20" w:line="204" w:lineRule="auto"/>
            </w:pPr>
          </w:p>
        </w:tc>
        <w:tc>
          <w:tcPr>
            <w:tcW w:w="1581" w:type="dxa"/>
            <w:gridSpan w:val="2"/>
            <w:tcBorders>
              <w:top w:val="dotted" w:sz="6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24CB748" w14:textId="43939A7C" w:rsidR="00335E86" w:rsidRPr="00555299" w:rsidRDefault="00335E86" w:rsidP="00BE5520">
            <w:pPr>
              <w:pStyle w:val="ARTableColHeadCentre"/>
              <w:spacing w:before="24" w:after="20" w:line="204" w:lineRule="auto"/>
              <w:rPr>
                <w:szCs w:val="16"/>
              </w:rPr>
            </w:pPr>
            <w:r w:rsidRPr="00555299">
              <w:rPr>
                <w:szCs w:val="16"/>
              </w:rPr>
              <w:t>All</w:t>
            </w:r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employees</w:t>
            </w:r>
          </w:p>
        </w:tc>
        <w:tc>
          <w:tcPr>
            <w:tcW w:w="2541" w:type="dxa"/>
            <w:gridSpan w:val="3"/>
            <w:tcBorders>
              <w:top w:val="dotted" w:sz="6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4201315" w14:textId="77777777" w:rsidR="00335E86" w:rsidRPr="00555299" w:rsidRDefault="00335E86" w:rsidP="00BE5520">
            <w:pPr>
              <w:pStyle w:val="ARTableColHeadCentre"/>
              <w:spacing w:before="24" w:after="20" w:line="204" w:lineRule="auto"/>
              <w:rPr>
                <w:szCs w:val="16"/>
              </w:rPr>
            </w:pPr>
            <w:r w:rsidRPr="00555299">
              <w:rPr>
                <w:szCs w:val="16"/>
              </w:rPr>
              <w:t>Ongoing</w:t>
            </w:r>
          </w:p>
        </w:tc>
        <w:tc>
          <w:tcPr>
            <w:tcW w:w="1581" w:type="dxa"/>
            <w:gridSpan w:val="2"/>
            <w:tcBorders>
              <w:top w:val="dotted" w:sz="6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D88E2E0" w14:textId="19E6D5F9" w:rsidR="00335E86" w:rsidRPr="00555299" w:rsidRDefault="00335E86" w:rsidP="00BE5520">
            <w:pPr>
              <w:pStyle w:val="ARTableColHeadCentre"/>
              <w:spacing w:before="24" w:after="20" w:line="204" w:lineRule="auto"/>
              <w:rPr>
                <w:szCs w:val="16"/>
              </w:rPr>
            </w:pPr>
            <w:proofErr w:type="gramStart"/>
            <w:r w:rsidRPr="00555299">
              <w:rPr>
                <w:szCs w:val="16"/>
              </w:rPr>
              <w:t>Fixed-term</w:t>
            </w:r>
            <w:proofErr w:type="gramEnd"/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and</w:t>
            </w:r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casual</w:t>
            </w:r>
          </w:p>
        </w:tc>
        <w:tc>
          <w:tcPr>
            <w:tcW w:w="1581" w:type="dxa"/>
            <w:gridSpan w:val="2"/>
            <w:tcBorders>
              <w:top w:val="dotted" w:sz="6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</w:tcPr>
          <w:p w14:paraId="2774617A" w14:textId="159C72E1" w:rsidR="00335E86" w:rsidRPr="00555299" w:rsidRDefault="00335E86" w:rsidP="00BE5520">
            <w:pPr>
              <w:pStyle w:val="ARTableColHeadCentre"/>
              <w:spacing w:before="24" w:after="20" w:line="204" w:lineRule="auto"/>
              <w:rPr>
                <w:szCs w:val="16"/>
              </w:rPr>
            </w:pPr>
            <w:r w:rsidRPr="00555299">
              <w:rPr>
                <w:szCs w:val="16"/>
              </w:rPr>
              <w:t>All</w:t>
            </w:r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employees</w:t>
            </w:r>
          </w:p>
        </w:tc>
        <w:tc>
          <w:tcPr>
            <w:tcW w:w="2541" w:type="dxa"/>
            <w:gridSpan w:val="3"/>
            <w:tcBorders>
              <w:top w:val="dotted" w:sz="6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</w:tcPr>
          <w:p w14:paraId="36CC3E57" w14:textId="77777777" w:rsidR="00335E86" w:rsidRPr="00555299" w:rsidRDefault="00335E86" w:rsidP="00BE5520">
            <w:pPr>
              <w:pStyle w:val="ARTableColHeadCentre"/>
              <w:spacing w:before="24" w:after="20" w:line="204" w:lineRule="auto"/>
              <w:rPr>
                <w:szCs w:val="16"/>
              </w:rPr>
            </w:pPr>
            <w:r w:rsidRPr="00555299">
              <w:rPr>
                <w:szCs w:val="16"/>
              </w:rPr>
              <w:t>Ongoing</w:t>
            </w:r>
          </w:p>
        </w:tc>
        <w:tc>
          <w:tcPr>
            <w:tcW w:w="1581" w:type="dxa"/>
            <w:gridSpan w:val="2"/>
            <w:tcBorders>
              <w:top w:val="dotted" w:sz="6" w:space="0" w:color="53565A"/>
              <w:left w:val="single" w:sz="4" w:space="0" w:color="53565A"/>
              <w:bottom w:val="single" w:sz="4" w:space="0" w:color="53565A"/>
            </w:tcBorders>
          </w:tcPr>
          <w:p w14:paraId="54807236" w14:textId="49C93BA5" w:rsidR="00335E86" w:rsidRPr="00555299" w:rsidRDefault="00335E86" w:rsidP="00BE5520">
            <w:pPr>
              <w:pStyle w:val="ARTableColHeadCentre"/>
              <w:spacing w:before="24" w:after="20" w:line="204" w:lineRule="auto"/>
              <w:rPr>
                <w:szCs w:val="16"/>
              </w:rPr>
            </w:pPr>
            <w:proofErr w:type="gramStart"/>
            <w:r w:rsidRPr="00555299">
              <w:rPr>
                <w:szCs w:val="16"/>
              </w:rPr>
              <w:t>Fixed-term</w:t>
            </w:r>
            <w:proofErr w:type="gramEnd"/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and</w:t>
            </w:r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casual</w:t>
            </w:r>
          </w:p>
        </w:tc>
      </w:tr>
      <w:tr w:rsidR="00EA3BDB" w14:paraId="557D534A" w14:textId="77777777" w:rsidTr="004A0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4" w:type="dxa"/>
            <w:vMerge/>
          </w:tcPr>
          <w:p w14:paraId="48BCE697" w14:textId="77777777" w:rsidR="00335E86" w:rsidRPr="00555299" w:rsidRDefault="00335E86" w:rsidP="00BE5520">
            <w:pPr>
              <w:pStyle w:val="ARTableBody"/>
              <w:spacing w:before="40" w:after="24" w:line="204" w:lineRule="auto"/>
            </w:pPr>
          </w:p>
        </w:tc>
        <w:tc>
          <w:tcPr>
            <w:tcW w:w="2202" w:type="dxa"/>
            <w:vMerge/>
          </w:tcPr>
          <w:p w14:paraId="11E7028E" w14:textId="77777777" w:rsidR="00335E86" w:rsidRPr="00555299" w:rsidRDefault="00335E86" w:rsidP="00BE5520">
            <w:pPr>
              <w:pStyle w:val="ARTableBody"/>
              <w:spacing w:before="24" w:after="20" w:line="204" w:lineRule="auto"/>
            </w:pPr>
          </w:p>
        </w:tc>
        <w:tc>
          <w:tcPr>
            <w:tcW w:w="960" w:type="dxa"/>
            <w:tcBorders>
              <w:top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6659B0F0" w14:textId="135C1FDC" w:rsidR="00335E86" w:rsidRPr="008B407B" w:rsidRDefault="00335E86" w:rsidP="008B407B">
            <w:pPr>
              <w:pStyle w:val="ARTableColSubheadRight"/>
              <w:spacing w:before="24" w:after="2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Number</w:t>
            </w:r>
            <w:r w:rsidR="00482902" w:rsidRPr="008B407B">
              <w:rPr>
                <w:sz w:val="14"/>
                <w:szCs w:val="14"/>
              </w:rPr>
              <w:t xml:space="preserve"> </w:t>
            </w:r>
            <w:r w:rsidRPr="008B407B">
              <w:rPr>
                <w:sz w:val="14"/>
                <w:szCs w:val="14"/>
              </w:rPr>
              <w:t>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19E5DF9A" w14:textId="77777777" w:rsidR="00335E86" w:rsidRPr="008B407B" w:rsidRDefault="00335E86" w:rsidP="008B407B">
            <w:pPr>
              <w:pStyle w:val="ARTableColSubheadRight"/>
              <w:spacing w:before="24" w:after="2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FTE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22BFC674" w14:textId="1D4BE2B0" w:rsidR="00335E86" w:rsidRPr="008B407B" w:rsidRDefault="00335E86" w:rsidP="008B407B">
            <w:pPr>
              <w:pStyle w:val="ARTableColSubheadRight"/>
              <w:spacing w:before="24" w:after="2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Full-time</w:t>
            </w:r>
            <w:r w:rsidR="00482902" w:rsidRPr="008B407B">
              <w:rPr>
                <w:sz w:val="14"/>
                <w:szCs w:val="14"/>
              </w:rPr>
              <w:t xml:space="preserve"> </w:t>
            </w:r>
            <w:r w:rsidRPr="008B407B">
              <w:rPr>
                <w:sz w:val="14"/>
                <w:szCs w:val="14"/>
              </w:rPr>
              <w:t>(headcount)</w:t>
            </w:r>
          </w:p>
        </w:tc>
        <w:tc>
          <w:tcPr>
            <w:tcW w:w="960" w:type="dxa"/>
            <w:tcBorders>
              <w:top w:val="single" w:sz="4" w:space="0" w:color="53565A"/>
              <w:left w:val="nil"/>
              <w:right w:val="nil"/>
            </w:tcBorders>
            <w:shd w:val="clear" w:color="auto" w:fill="F2F2F2" w:themeFill="background1" w:themeFillShade="F2"/>
          </w:tcPr>
          <w:p w14:paraId="322D09C3" w14:textId="6DD91BC6" w:rsidR="00335E86" w:rsidRPr="008B407B" w:rsidRDefault="00335E86" w:rsidP="008B407B">
            <w:pPr>
              <w:pStyle w:val="ARTableColSubheadRight"/>
              <w:spacing w:before="24" w:after="2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Part-time</w:t>
            </w:r>
            <w:r w:rsidR="00482902" w:rsidRPr="008B407B">
              <w:rPr>
                <w:sz w:val="14"/>
                <w:szCs w:val="14"/>
              </w:rPr>
              <w:t xml:space="preserve"> </w:t>
            </w:r>
            <w:r w:rsidRPr="008B407B">
              <w:rPr>
                <w:sz w:val="14"/>
                <w:szCs w:val="14"/>
              </w:rPr>
              <w:t>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04DC4B78" w14:textId="77777777" w:rsidR="00335E86" w:rsidRPr="008B407B" w:rsidRDefault="00335E86" w:rsidP="008B407B">
            <w:pPr>
              <w:pStyle w:val="ARTableColSubheadRight"/>
              <w:spacing w:before="24" w:after="2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FTE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1247F4F7" w14:textId="7C3AB320" w:rsidR="00335E86" w:rsidRPr="008B407B" w:rsidRDefault="00335E86" w:rsidP="008B407B">
            <w:pPr>
              <w:pStyle w:val="ARTableColSubheadRight"/>
              <w:spacing w:before="24" w:after="2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Number</w:t>
            </w:r>
            <w:r w:rsidR="00482902" w:rsidRPr="008B407B">
              <w:rPr>
                <w:sz w:val="14"/>
                <w:szCs w:val="14"/>
              </w:rPr>
              <w:t xml:space="preserve"> </w:t>
            </w:r>
            <w:r w:rsidRPr="008B407B">
              <w:rPr>
                <w:sz w:val="14"/>
                <w:szCs w:val="14"/>
              </w:rPr>
              <w:t>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6D8D6E4F" w14:textId="77777777" w:rsidR="00335E86" w:rsidRPr="008B407B" w:rsidRDefault="00335E86" w:rsidP="008B407B">
            <w:pPr>
              <w:pStyle w:val="ARTableColSubheadRight"/>
              <w:spacing w:before="24" w:after="2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FTE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65CDD0F2" w14:textId="03E8AAD6" w:rsidR="00335E86" w:rsidRPr="008B407B" w:rsidRDefault="00335E86" w:rsidP="008B407B">
            <w:pPr>
              <w:pStyle w:val="ARTableColSubheadRight"/>
              <w:spacing w:before="24" w:after="2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Number</w:t>
            </w:r>
            <w:r w:rsidR="00482902" w:rsidRPr="008B407B">
              <w:rPr>
                <w:sz w:val="14"/>
                <w:szCs w:val="14"/>
              </w:rPr>
              <w:t xml:space="preserve"> </w:t>
            </w:r>
            <w:r w:rsidRPr="008B407B">
              <w:rPr>
                <w:sz w:val="14"/>
                <w:szCs w:val="14"/>
              </w:rPr>
              <w:t>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53565A"/>
            </w:tcBorders>
          </w:tcPr>
          <w:p w14:paraId="23D5C4AF" w14:textId="77777777" w:rsidR="00335E86" w:rsidRPr="008B407B" w:rsidRDefault="00335E86" w:rsidP="008B407B">
            <w:pPr>
              <w:pStyle w:val="ARTableColSubheadRight"/>
              <w:spacing w:before="24" w:after="2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FTE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5AE72F36" w14:textId="4BD4CBE1" w:rsidR="00335E86" w:rsidRPr="008B407B" w:rsidRDefault="00335E86" w:rsidP="008B407B">
            <w:pPr>
              <w:pStyle w:val="ARTableColSubheadRight"/>
              <w:spacing w:before="24" w:after="2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Full-time</w:t>
            </w:r>
            <w:r w:rsidR="00482902" w:rsidRPr="008B407B">
              <w:rPr>
                <w:sz w:val="14"/>
                <w:szCs w:val="14"/>
              </w:rPr>
              <w:t xml:space="preserve"> </w:t>
            </w:r>
            <w:r w:rsidRPr="008B407B">
              <w:rPr>
                <w:sz w:val="14"/>
                <w:szCs w:val="14"/>
              </w:rPr>
              <w:t>(headcount)</w:t>
            </w:r>
          </w:p>
        </w:tc>
        <w:tc>
          <w:tcPr>
            <w:tcW w:w="960" w:type="dxa"/>
            <w:tcBorders>
              <w:top w:val="single" w:sz="4" w:space="0" w:color="53565A"/>
              <w:left w:val="nil"/>
              <w:right w:val="nil"/>
            </w:tcBorders>
          </w:tcPr>
          <w:p w14:paraId="720B08F3" w14:textId="7D974EA8" w:rsidR="00335E86" w:rsidRPr="008B407B" w:rsidRDefault="00335E86" w:rsidP="008B407B">
            <w:pPr>
              <w:pStyle w:val="ARTableColSubheadRight"/>
              <w:spacing w:before="24" w:after="2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Part-time</w:t>
            </w:r>
            <w:r w:rsidR="00482902" w:rsidRPr="008B407B">
              <w:rPr>
                <w:sz w:val="14"/>
                <w:szCs w:val="14"/>
              </w:rPr>
              <w:t xml:space="preserve"> </w:t>
            </w:r>
            <w:r w:rsidRPr="008B407B">
              <w:rPr>
                <w:sz w:val="14"/>
                <w:szCs w:val="14"/>
              </w:rPr>
              <w:t>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53565A"/>
            </w:tcBorders>
          </w:tcPr>
          <w:p w14:paraId="2C63466B" w14:textId="77777777" w:rsidR="00335E86" w:rsidRPr="008B407B" w:rsidRDefault="00335E86" w:rsidP="008B407B">
            <w:pPr>
              <w:pStyle w:val="ARTableColSubheadRight"/>
              <w:spacing w:before="24" w:after="2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FTE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77913F53" w14:textId="26FE4FC9" w:rsidR="00335E86" w:rsidRPr="008B407B" w:rsidRDefault="00335E86" w:rsidP="008B407B">
            <w:pPr>
              <w:pStyle w:val="ARTableColSubheadRight"/>
              <w:spacing w:before="24" w:after="2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Number</w:t>
            </w:r>
            <w:r w:rsidR="00482902" w:rsidRPr="008B407B">
              <w:rPr>
                <w:sz w:val="14"/>
                <w:szCs w:val="14"/>
              </w:rPr>
              <w:t xml:space="preserve"> </w:t>
            </w:r>
            <w:r w:rsidRPr="008B407B">
              <w:rPr>
                <w:sz w:val="14"/>
                <w:szCs w:val="14"/>
              </w:rPr>
              <w:t>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</w:tcPr>
          <w:p w14:paraId="1A3745CC" w14:textId="77777777" w:rsidR="00335E86" w:rsidRPr="008B407B" w:rsidRDefault="00335E86" w:rsidP="008B407B">
            <w:pPr>
              <w:pStyle w:val="ARTableColSubheadRight"/>
              <w:spacing w:before="24" w:after="2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FTE</w:t>
            </w:r>
          </w:p>
        </w:tc>
      </w:tr>
      <w:tr w:rsidR="00335E86" w14:paraId="72B9709B" w14:textId="77777777" w:rsidTr="00220E07">
        <w:trPr>
          <w:trHeight w:val="77"/>
        </w:trPr>
        <w:tc>
          <w:tcPr>
            <w:tcW w:w="284" w:type="dxa"/>
            <w:vMerge w:val="restart"/>
            <w:textDirection w:val="btLr"/>
            <w:vAlign w:val="center"/>
          </w:tcPr>
          <w:p w14:paraId="43F10FDB" w14:textId="255D395A" w:rsidR="00335E86" w:rsidRPr="00555299" w:rsidRDefault="00335E86" w:rsidP="00BE5520">
            <w:pPr>
              <w:pStyle w:val="ARTableRowHeadColour"/>
              <w:spacing w:before="0" w:after="0" w:line="204" w:lineRule="auto"/>
              <w:jc w:val="center"/>
            </w:pPr>
            <w:r w:rsidRPr="00555299">
              <w:t>Demographic</w:t>
            </w:r>
            <w:r w:rsidR="00482902">
              <w:t xml:space="preserve"> </w:t>
            </w:r>
            <w:r w:rsidRPr="00555299">
              <w:t>data</w:t>
            </w:r>
          </w:p>
        </w:tc>
        <w:tc>
          <w:tcPr>
            <w:tcW w:w="13608" w:type="dxa"/>
            <w:gridSpan w:val="15"/>
            <w:shd w:val="clear" w:color="auto" w:fill="E6E6E6"/>
            <w:hideMark/>
          </w:tcPr>
          <w:p w14:paraId="11833CA0" w14:textId="6EDD9D51" w:rsidR="00335E86" w:rsidRPr="00555299" w:rsidRDefault="00335E86" w:rsidP="00BE5520">
            <w:pPr>
              <w:pStyle w:val="ARTableRowHead"/>
              <w:spacing w:before="24" w:after="20" w:line="204" w:lineRule="auto"/>
            </w:pPr>
            <w:r w:rsidRPr="00555299">
              <w:t>Gender</w:t>
            </w:r>
          </w:p>
        </w:tc>
      </w:tr>
      <w:tr w:rsidR="00EA3BDB" w14:paraId="17D7426D" w14:textId="77777777" w:rsidTr="004A067D">
        <w:tc>
          <w:tcPr>
            <w:tcW w:w="284" w:type="dxa"/>
            <w:vMerge/>
            <w:vAlign w:val="center"/>
          </w:tcPr>
          <w:p w14:paraId="4F21EA23" w14:textId="77777777" w:rsidR="00AD0D66" w:rsidRPr="00555299" w:rsidRDefault="00AD0D66" w:rsidP="00AD0D66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hideMark/>
          </w:tcPr>
          <w:p w14:paraId="6320160E" w14:textId="4BEECCE9" w:rsidR="00AD0D66" w:rsidRPr="00555299" w:rsidRDefault="00AD0D66" w:rsidP="00AD0D66">
            <w:pPr>
              <w:pStyle w:val="ARTableBody"/>
              <w:spacing w:before="24" w:after="20" w:line="204" w:lineRule="auto"/>
              <w:rPr>
                <w:rFonts w:cstheme="minorBidi"/>
              </w:rPr>
            </w:pPr>
            <w:r w:rsidRPr="00555299">
              <w:t>Men</w:t>
            </w:r>
          </w:p>
        </w:tc>
        <w:tc>
          <w:tcPr>
            <w:tcW w:w="960" w:type="dxa"/>
            <w:tcBorders>
              <w:bottom w:val="single" w:sz="4" w:space="0" w:color="53565A"/>
            </w:tcBorders>
            <w:shd w:val="clear" w:color="auto" w:fill="F2F2F2" w:themeFill="background1" w:themeFillShade="F2"/>
          </w:tcPr>
          <w:p w14:paraId="60FB1304" w14:textId="157922F2" w:rsidR="00AD0D66" w:rsidRPr="00E7737A" w:rsidRDefault="00AD0D66" w:rsidP="00AD0D66">
            <w:pPr>
              <w:pStyle w:val="ARTableBodyRight"/>
              <w:spacing w:before="24" w:after="20" w:line="204" w:lineRule="auto"/>
            </w:pPr>
            <w:r w:rsidRPr="00E7737A">
              <w:t>397</w:t>
            </w:r>
          </w:p>
        </w:tc>
        <w:tc>
          <w:tcPr>
            <w:tcW w:w="621" w:type="dxa"/>
            <w:tcBorders>
              <w:top w:val="dotted" w:sz="6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B156AEE" w14:textId="633E62B2" w:rsidR="00AD0D66" w:rsidRPr="00E7737A" w:rsidRDefault="00AD0D66" w:rsidP="00AD0D66">
            <w:pPr>
              <w:pStyle w:val="ARTableBodyRight"/>
              <w:spacing w:before="24" w:after="20" w:line="204" w:lineRule="auto"/>
            </w:pPr>
            <w:r w:rsidRPr="00E7737A">
              <w:t>391.1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FB3E436" w14:textId="6B5D3D20" w:rsidR="00AD0D66" w:rsidRPr="00E7737A" w:rsidRDefault="00AD0D66" w:rsidP="00AD0D66">
            <w:pPr>
              <w:pStyle w:val="ARTableBodyRight"/>
              <w:spacing w:before="24" w:after="20" w:line="204" w:lineRule="auto"/>
            </w:pPr>
            <w:r w:rsidRPr="00E7737A">
              <w:t>223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5346A47D" w14:textId="72FED521" w:rsidR="00AD0D66" w:rsidRPr="00E7737A" w:rsidRDefault="00AD0D66" w:rsidP="00AD0D66">
            <w:pPr>
              <w:pStyle w:val="ARTableBodyRight"/>
              <w:spacing w:before="24" w:after="20" w:line="204" w:lineRule="auto"/>
            </w:pPr>
            <w:r w:rsidRPr="00E7737A">
              <w:t>11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8212414" w14:textId="35435165" w:rsidR="00AD0D66" w:rsidRPr="00E7737A" w:rsidRDefault="00AD0D66" w:rsidP="00AD0D66">
            <w:pPr>
              <w:pStyle w:val="ARTableBodyRight"/>
              <w:spacing w:before="24" w:after="20" w:line="204" w:lineRule="auto"/>
            </w:pPr>
            <w:r w:rsidRPr="00E7737A">
              <w:t>230.6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A71F6D9" w14:textId="729653A6" w:rsidR="00AD0D66" w:rsidRPr="00E7737A" w:rsidRDefault="00AD0D66" w:rsidP="00AD0D66">
            <w:pPr>
              <w:pStyle w:val="ARTableBodyRight"/>
              <w:spacing w:before="24" w:after="20" w:line="204" w:lineRule="auto"/>
            </w:pPr>
            <w:r w:rsidRPr="00E7737A">
              <w:t>163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117A5AB" w14:textId="0C13FDD8" w:rsidR="00AD0D66" w:rsidRPr="00E7737A" w:rsidRDefault="00AD0D66" w:rsidP="00AD0D66">
            <w:pPr>
              <w:pStyle w:val="ARTableBodyRight"/>
              <w:spacing w:before="24" w:after="20" w:line="204" w:lineRule="auto"/>
            </w:pPr>
            <w:r w:rsidRPr="00E7737A">
              <w:t>160.5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vAlign w:val="center"/>
          </w:tcPr>
          <w:p w14:paraId="133B6BDD" w14:textId="7ECD0045" w:rsidR="00AD0D66" w:rsidRPr="00555299" w:rsidRDefault="00AD0D66" w:rsidP="00AD0D66">
            <w:pPr>
              <w:pStyle w:val="ARTableBodyRight"/>
              <w:spacing w:before="24" w:after="20" w:line="204" w:lineRule="auto"/>
            </w:pPr>
            <w:r>
              <w:t>379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vAlign w:val="center"/>
          </w:tcPr>
          <w:p w14:paraId="69A5AF7C" w14:textId="5034920A" w:rsidR="00AD0D66" w:rsidRPr="00555299" w:rsidRDefault="00AD0D66" w:rsidP="00AD0D66">
            <w:pPr>
              <w:pStyle w:val="ARTableBodyRight"/>
              <w:spacing w:before="24" w:after="20" w:line="204" w:lineRule="auto"/>
            </w:pPr>
            <w:r>
              <w:t>370.6</w:t>
            </w:r>
          </w:p>
        </w:tc>
        <w:tc>
          <w:tcPr>
            <w:tcW w:w="960" w:type="dxa"/>
            <w:tcBorders>
              <w:left w:val="single" w:sz="4" w:space="0" w:color="53565A"/>
            </w:tcBorders>
          </w:tcPr>
          <w:p w14:paraId="144A1CB7" w14:textId="4787CB89" w:rsidR="00AD0D66" w:rsidRPr="00555299" w:rsidRDefault="00AD0D66" w:rsidP="00AD0D66">
            <w:pPr>
              <w:pStyle w:val="ARTableBodyRight"/>
              <w:spacing w:before="24" w:after="20" w:line="204" w:lineRule="auto"/>
            </w:pPr>
            <w:r w:rsidRPr="00C1178C">
              <w:t>235</w:t>
            </w:r>
          </w:p>
        </w:tc>
        <w:tc>
          <w:tcPr>
            <w:tcW w:w="960" w:type="dxa"/>
          </w:tcPr>
          <w:p w14:paraId="7A3C44D6" w14:textId="48A9838B" w:rsidR="00AD0D66" w:rsidRPr="00555299" w:rsidRDefault="00AD0D66" w:rsidP="00AD0D66">
            <w:pPr>
              <w:pStyle w:val="ARTableBodyRight"/>
              <w:spacing w:before="24" w:after="20" w:line="204" w:lineRule="auto"/>
            </w:pPr>
            <w:r w:rsidRPr="00C1178C">
              <w:t>12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</w:tcPr>
          <w:p w14:paraId="7529B3F5" w14:textId="678E13AD" w:rsidR="00AD0D66" w:rsidRPr="00555299" w:rsidRDefault="00AD0D66" w:rsidP="00AD0D66">
            <w:pPr>
              <w:pStyle w:val="ARTableBodyRight"/>
              <w:spacing w:before="24" w:after="20" w:line="204" w:lineRule="auto"/>
            </w:pPr>
            <w:r w:rsidRPr="00C1178C">
              <w:t>244.1</w:t>
            </w:r>
          </w:p>
        </w:tc>
        <w:tc>
          <w:tcPr>
            <w:tcW w:w="960" w:type="dxa"/>
            <w:tcBorders>
              <w:left w:val="single" w:sz="4" w:space="0" w:color="53565A"/>
            </w:tcBorders>
          </w:tcPr>
          <w:p w14:paraId="5BE9C5B3" w14:textId="1E0BF2DF" w:rsidR="00AD0D66" w:rsidRPr="00555299" w:rsidRDefault="00AD0D66" w:rsidP="00AD0D66">
            <w:pPr>
              <w:pStyle w:val="ARTableBodyRight"/>
              <w:spacing w:before="24" w:after="20" w:line="204" w:lineRule="auto"/>
            </w:pPr>
            <w:r w:rsidRPr="008C2608">
              <w:t>132</w:t>
            </w:r>
          </w:p>
        </w:tc>
        <w:tc>
          <w:tcPr>
            <w:tcW w:w="621" w:type="dxa"/>
          </w:tcPr>
          <w:p w14:paraId="32523C12" w14:textId="4E56276E" w:rsidR="00AD0D66" w:rsidRPr="00555299" w:rsidRDefault="00AD0D66" w:rsidP="00AD0D66">
            <w:pPr>
              <w:pStyle w:val="ARTableBodyRight"/>
              <w:spacing w:before="24" w:after="20" w:line="204" w:lineRule="auto"/>
            </w:pPr>
            <w:r w:rsidRPr="008C2608">
              <w:t>126.5</w:t>
            </w:r>
          </w:p>
        </w:tc>
      </w:tr>
      <w:tr w:rsidR="00113C6B" w14:paraId="108E2A8D" w14:textId="77777777" w:rsidTr="004A067D">
        <w:tc>
          <w:tcPr>
            <w:tcW w:w="284" w:type="dxa"/>
            <w:vMerge/>
            <w:vAlign w:val="center"/>
          </w:tcPr>
          <w:p w14:paraId="381C18CE" w14:textId="77777777" w:rsidR="00AD0D66" w:rsidRPr="00555299" w:rsidRDefault="00AD0D66" w:rsidP="00AD0D66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hideMark/>
          </w:tcPr>
          <w:p w14:paraId="28F05C12" w14:textId="3397509B" w:rsidR="00AD0D66" w:rsidRPr="00555299" w:rsidRDefault="00AD0D66" w:rsidP="00AD0D66">
            <w:pPr>
              <w:pStyle w:val="ARTableBody"/>
              <w:spacing w:before="24" w:after="20" w:line="204" w:lineRule="auto"/>
              <w:rPr>
                <w:rFonts w:cstheme="minorBidi"/>
              </w:rPr>
            </w:pPr>
            <w:r w:rsidRPr="00555299">
              <w:t>Women</w:t>
            </w:r>
          </w:p>
        </w:tc>
        <w:tc>
          <w:tcPr>
            <w:tcW w:w="960" w:type="dxa"/>
            <w:tcBorders>
              <w:top w:val="single" w:sz="4" w:space="0" w:color="53565A"/>
            </w:tcBorders>
            <w:shd w:val="clear" w:color="auto" w:fill="F2F2F2" w:themeFill="background1" w:themeFillShade="F2"/>
          </w:tcPr>
          <w:p w14:paraId="2808F216" w14:textId="75FE08BA" w:rsidR="00AD0D66" w:rsidRPr="00E7737A" w:rsidRDefault="00AD0D66" w:rsidP="00AD0D66">
            <w:pPr>
              <w:pStyle w:val="ARTableBodyRight"/>
              <w:spacing w:before="24" w:after="20" w:line="204" w:lineRule="auto"/>
            </w:pPr>
            <w:r w:rsidRPr="00E7737A">
              <w:t>589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A3BFDC5" w14:textId="2DA1CFCB" w:rsidR="00AD0D66" w:rsidRPr="00E7737A" w:rsidRDefault="00AD0D66" w:rsidP="00AD0D66">
            <w:pPr>
              <w:pStyle w:val="ARTableBodyRight"/>
              <w:spacing w:before="24" w:after="20" w:line="204" w:lineRule="auto"/>
            </w:pPr>
            <w:r w:rsidRPr="00E7737A">
              <w:t>560.7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A836F37" w14:textId="33AD5AEA" w:rsidR="00AD0D66" w:rsidRPr="00E7737A" w:rsidRDefault="00AD0D66" w:rsidP="00AD0D66">
            <w:pPr>
              <w:pStyle w:val="ARTableBodyRight"/>
              <w:spacing w:before="24" w:after="20" w:line="204" w:lineRule="auto"/>
            </w:pPr>
            <w:r w:rsidRPr="00E7737A">
              <w:t>315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F4E8C89" w14:textId="1C859761" w:rsidR="00AD0D66" w:rsidRPr="00E7737A" w:rsidRDefault="00AD0D66" w:rsidP="00AD0D66">
            <w:pPr>
              <w:pStyle w:val="ARTableBodyRight"/>
              <w:spacing w:before="24" w:after="20" w:line="204" w:lineRule="auto"/>
            </w:pPr>
            <w:r w:rsidRPr="00E7737A">
              <w:t>71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37251C4" w14:textId="4C0D2BF2" w:rsidR="00AD0D66" w:rsidRPr="00E7737A" w:rsidRDefault="00AD0D66" w:rsidP="00AD0D66">
            <w:pPr>
              <w:pStyle w:val="ARTableBodyRight"/>
              <w:spacing w:before="24" w:after="20" w:line="204" w:lineRule="auto"/>
            </w:pPr>
            <w:r w:rsidRPr="00E7737A">
              <w:t>366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3B7988F" w14:textId="305BB63C" w:rsidR="00AD0D66" w:rsidRPr="00E7737A" w:rsidRDefault="00AD0D66" w:rsidP="00AD0D66">
            <w:pPr>
              <w:pStyle w:val="ARTableBodyRight"/>
              <w:spacing w:before="24" w:after="20" w:line="204" w:lineRule="auto"/>
            </w:pPr>
            <w:r w:rsidRPr="00E7737A">
              <w:t>203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5645CF2" w14:textId="496AF509" w:rsidR="00AD0D66" w:rsidRPr="00E7737A" w:rsidRDefault="00AD0D66" w:rsidP="00AD0D66">
            <w:pPr>
              <w:pStyle w:val="ARTableBodyRight"/>
              <w:spacing w:before="24" w:after="20" w:line="204" w:lineRule="auto"/>
            </w:pPr>
            <w:r w:rsidRPr="00E7737A">
              <w:t>194.7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vAlign w:val="center"/>
          </w:tcPr>
          <w:p w14:paraId="064E9632" w14:textId="0545A59F" w:rsidR="00AD0D66" w:rsidRPr="00555299" w:rsidRDefault="00AD0D66" w:rsidP="00AD0D66">
            <w:pPr>
              <w:pStyle w:val="ARTableBodyRight"/>
              <w:spacing w:before="24" w:after="20" w:line="204" w:lineRule="auto"/>
            </w:pPr>
            <w:r>
              <w:t>585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vAlign w:val="center"/>
          </w:tcPr>
          <w:p w14:paraId="0FE4AD52" w14:textId="0E34DEB4" w:rsidR="00AD0D66" w:rsidRPr="00555299" w:rsidRDefault="00AD0D66" w:rsidP="00AD0D66">
            <w:pPr>
              <w:pStyle w:val="ARTableBodyRight"/>
              <w:spacing w:before="24" w:after="20" w:line="204" w:lineRule="auto"/>
            </w:pPr>
            <w:r>
              <w:t>553.9</w:t>
            </w:r>
          </w:p>
        </w:tc>
        <w:tc>
          <w:tcPr>
            <w:tcW w:w="960" w:type="dxa"/>
            <w:tcBorders>
              <w:left w:val="single" w:sz="4" w:space="0" w:color="53565A"/>
            </w:tcBorders>
          </w:tcPr>
          <w:p w14:paraId="52D9DC42" w14:textId="2FF1E484" w:rsidR="00AD0D66" w:rsidRPr="00555299" w:rsidRDefault="00AD0D66" w:rsidP="00AD0D66">
            <w:pPr>
              <w:pStyle w:val="ARTableBodyRight"/>
              <w:spacing w:before="24" w:after="20" w:line="204" w:lineRule="auto"/>
            </w:pPr>
            <w:r w:rsidRPr="00C1178C">
              <w:t>319</w:t>
            </w:r>
          </w:p>
        </w:tc>
        <w:tc>
          <w:tcPr>
            <w:tcW w:w="960" w:type="dxa"/>
          </w:tcPr>
          <w:p w14:paraId="0AE3B608" w14:textId="238DA588" w:rsidR="00AD0D66" w:rsidRPr="00555299" w:rsidRDefault="00AD0D66" w:rsidP="00AD0D66">
            <w:pPr>
              <w:pStyle w:val="ARTableBodyRight"/>
              <w:spacing w:before="24" w:after="20" w:line="204" w:lineRule="auto"/>
            </w:pPr>
            <w:r w:rsidRPr="00C1178C">
              <w:t>79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</w:tcPr>
          <w:p w14:paraId="5CCB1384" w14:textId="7C5CC548" w:rsidR="00AD0D66" w:rsidRPr="00555299" w:rsidRDefault="00AD0D66" w:rsidP="00AD0D66">
            <w:pPr>
              <w:pStyle w:val="ARTableBodyRight"/>
              <w:spacing w:before="24" w:after="20" w:line="204" w:lineRule="auto"/>
            </w:pPr>
            <w:r w:rsidRPr="00C1178C">
              <w:t>375.8</w:t>
            </w:r>
          </w:p>
        </w:tc>
        <w:tc>
          <w:tcPr>
            <w:tcW w:w="960" w:type="dxa"/>
            <w:tcBorders>
              <w:left w:val="single" w:sz="4" w:space="0" w:color="53565A"/>
            </w:tcBorders>
          </w:tcPr>
          <w:p w14:paraId="75B89B26" w14:textId="1590065D" w:rsidR="00AD0D66" w:rsidRPr="00555299" w:rsidRDefault="00AD0D66" w:rsidP="00AD0D66">
            <w:pPr>
              <w:pStyle w:val="ARTableBodyRight"/>
              <w:spacing w:before="24" w:after="20" w:line="204" w:lineRule="auto"/>
            </w:pPr>
            <w:r w:rsidRPr="008C2608">
              <w:t>187</w:t>
            </w:r>
          </w:p>
        </w:tc>
        <w:tc>
          <w:tcPr>
            <w:tcW w:w="621" w:type="dxa"/>
          </w:tcPr>
          <w:p w14:paraId="4624E5BC" w14:textId="27DA0216" w:rsidR="00AD0D66" w:rsidRPr="00555299" w:rsidRDefault="00AD0D66" w:rsidP="00AD0D66">
            <w:pPr>
              <w:pStyle w:val="ARTableBodyRight"/>
              <w:spacing w:before="24" w:after="20" w:line="204" w:lineRule="auto"/>
            </w:pPr>
            <w:r w:rsidRPr="008C2608">
              <w:t>178.1</w:t>
            </w:r>
          </w:p>
        </w:tc>
      </w:tr>
      <w:tr w:rsidR="004A067D" w14:paraId="4E06F7D2" w14:textId="77777777" w:rsidTr="004A067D">
        <w:tc>
          <w:tcPr>
            <w:tcW w:w="284" w:type="dxa"/>
            <w:vMerge/>
            <w:vAlign w:val="center"/>
          </w:tcPr>
          <w:p w14:paraId="15960F3F" w14:textId="77777777" w:rsidR="00AD0D66" w:rsidRPr="00555299" w:rsidRDefault="00AD0D66" w:rsidP="00AD0D66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</w:tcPr>
          <w:p w14:paraId="38D39E1B" w14:textId="37D310B2" w:rsidR="00AD0D66" w:rsidRPr="00555299" w:rsidRDefault="00AD0D66" w:rsidP="00AD0D66">
            <w:pPr>
              <w:pStyle w:val="ARTableBody"/>
              <w:spacing w:before="24" w:after="20" w:line="204" w:lineRule="auto"/>
            </w:pPr>
            <w:r w:rsidRPr="00555299">
              <w:t>Self-described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296550D2" w14:textId="274740EC" w:rsidR="00AD0D66" w:rsidRPr="00E7737A" w:rsidRDefault="00AD0D66" w:rsidP="00AD0D66">
            <w:pPr>
              <w:pStyle w:val="ARTableBodyRight"/>
              <w:spacing w:before="24" w:after="20" w:line="204" w:lineRule="auto"/>
            </w:pPr>
            <w:r w:rsidRPr="00E7737A">
              <w:t>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EDA480E" w14:textId="50D93E2E" w:rsidR="00AD0D66" w:rsidRPr="00E7737A" w:rsidRDefault="00AD0D66" w:rsidP="00AD0D66">
            <w:pPr>
              <w:pStyle w:val="ARTableBodyRight"/>
              <w:spacing w:before="24" w:after="20" w:line="204" w:lineRule="auto"/>
            </w:pPr>
            <w:r w:rsidRPr="00E7737A">
              <w:t>0.8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70B0AAB" w14:textId="5421DE29" w:rsidR="00AD0D66" w:rsidRPr="00E7737A" w:rsidRDefault="00AD0D66" w:rsidP="00AD0D66">
            <w:pPr>
              <w:pStyle w:val="ARTableBodyRight"/>
              <w:spacing w:before="24" w:after="20" w:line="204" w:lineRule="auto"/>
            </w:pPr>
            <w:r w:rsidRPr="00E7737A">
              <w:t>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DA503D5" w14:textId="3254B2D2" w:rsidR="00AD0D66" w:rsidRPr="00E7737A" w:rsidRDefault="00AD0D66" w:rsidP="00AD0D66">
            <w:pPr>
              <w:pStyle w:val="ARTableBodyRight"/>
              <w:spacing w:before="24" w:after="20" w:line="204" w:lineRule="auto"/>
            </w:pPr>
            <w:r w:rsidRPr="00E7737A">
              <w:t>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E90E7AE" w14:textId="765CF9A7" w:rsidR="00AD0D66" w:rsidRPr="00E7737A" w:rsidRDefault="00AD0D66" w:rsidP="00AD0D66">
            <w:pPr>
              <w:pStyle w:val="ARTableBodyRight"/>
              <w:spacing w:before="24" w:after="20" w:line="204" w:lineRule="auto"/>
            </w:pPr>
            <w:r w:rsidRPr="00E7737A">
              <w:t>0.8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814EE3B" w14:textId="67E273ED" w:rsidR="00AD0D66" w:rsidRPr="00E7737A" w:rsidRDefault="00AD0D66" w:rsidP="00AD0D66">
            <w:pPr>
              <w:pStyle w:val="ARTableBodyRight"/>
              <w:spacing w:before="24" w:after="20" w:line="204" w:lineRule="auto"/>
            </w:pPr>
            <w:r w:rsidRPr="00E7737A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604161D" w14:textId="6CDC976E" w:rsidR="00AD0D66" w:rsidRPr="00E7737A" w:rsidRDefault="00AD0D66" w:rsidP="00AD0D66">
            <w:pPr>
              <w:pStyle w:val="ARTableBodyRight"/>
              <w:spacing w:before="24" w:after="20" w:line="204" w:lineRule="auto"/>
            </w:pPr>
            <w:r w:rsidRPr="00E7737A">
              <w:t>0</w:t>
            </w:r>
            <w:r w:rsidR="00AE7AA1"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vAlign w:val="center"/>
          </w:tcPr>
          <w:p w14:paraId="25D137B8" w14:textId="0F30F6F2" w:rsidR="00AD0D66" w:rsidRPr="00555299" w:rsidRDefault="00AD0D66" w:rsidP="00AD0D66">
            <w:pPr>
              <w:pStyle w:val="ARTableBodyRight"/>
              <w:spacing w:before="24" w:after="20" w:line="204" w:lineRule="auto"/>
            </w:pPr>
            <w:r>
              <w:t>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vAlign w:val="center"/>
          </w:tcPr>
          <w:p w14:paraId="665357DF" w14:textId="5DA46EBD" w:rsidR="00AD0D66" w:rsidRPr="00555299" w:rsidRDefault="00AD0D66" w:rsidP="00AD0D66">
            <w:pPr>
              <w:pStyle w:val="ARTableBodyRight"/>
              <w:spacing w:before="24" w:after="20" w:line="204" w:lineRule="auto"/>
            </w:pPr>
            <w:r>
              <w:t>2.0</w:t>
            </w:r>
          </w:p>
        </w:tc>
        <w:tc>
          <w:tcPr>
            <w:tcW w:w="960" w:type="dxa"/>
            <w:tcBorders>
              <w:left w:val="single" w:sz="4" w:space="0" w:color="53565A"/>
            </w:tcBorders>
          </w:tcPr>
          <w:p w14:paraId="265EF189" w14:textId="175FA6F6" w:rsidR="00AD0D66" w:rsidRPr="00555299" w:rsidRDefault="00AD0D66" w:rsidP="00AD0D66">
            <w:pPr>
              <w:pStyle w:val="ARTableBodyRight"/>
              <w:spacing w:before="24" w:after="20" w:line="204" w:lineRule="auto"/>
            </w:pPr>
            <w:r w:rsidRPr="00C1178C">
              <w:t>2</w:t>
            </w:r>
          </w:p>
        </w:tc>
        <w:tc>
          <w:tcPr>
            <w:tcW w:w="960" w:type="dxa"/>
          </w:tcPr>
          <w:p w14:paraId="2364E159" w14:textId="2BCAF866" w:rsidR="00AD0D66" w:rsidRPr="00555299" w:rsidRDefault="00AD0D66" w:rsidP="00AD0D66">
            <w:pPr>
              <w:pStyle w:val="ARTableBodyRight"/>
              <w:spacing w:before="24" w:after="20" w:line="204" w:lineRule="auto"/>
            </w:pPr>
            <w:r w:rsidRPr="00C1178C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</w:tcPr>
          <w:p w14:paraId="7025DF3B" w14:textId="60C66474" w:rsidR="00AD0D66" w:rsidRPr="00555299" w:rsidRDefault="00AD0D66" w:rsidP="00AD0D66">
            <w:pPr>
              <w:pStyle w:val="ARTableBodyRight"/>
              <w:spacing w:before="24" w:after="20" w:line="204" w:lineRule="auto"/>
            </w:pPr>
            <w:r w:rsidRPr="00C1178C">
              <w:t>2</w:t>
            </w:r>
            <w:r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</w:tcPr>
          <w:p w14:paraId="77F1DAB5" w14:textId="0484FF75" w:rsidR="00AD0D66" w:rsidRPr="00555299" w:rsidRDefault="00AD0D66" w:rsidP="00AD0D66">
            <w:pPr>
              <w:pStyle w:val="ARTableBodyRight"/>
              <w:spacing w:before="24" w:after="20" w:line="204" w:lineRule="auto"/>
            </w:pPr>
            <w:r w:rsidRPr="008C2608">
              <w:t>0</w:t>
            </w:r>
          </w:p>
        </w:tc>
        <w:tc>
          <w:tcPr>
            <w:tcW w:w="621" w:type="dxa"/>
          </w:tcPr>
          <w:p w14:paraId="146050C3" w14:textId="72007970" w:rsidR="00AD0D66" w:rsidRPr="00555299" w:rsidRDefault="00AD0D66" w:rsidP="00AD0D66">
            <w:pPr>
              <w:pStyle w:val="ARTableBodyRight"/>
              <w:spacing w:before="24" w:after="20" w:line="204" w:lineRule="auto"/>
            </w:pPr>
            <w:r w:rsidRPr="008C2608">
              <w:t>0</w:t>
            </w:r>
            <w:r>
              <w:t>.</w:t>
            </w:r>
            <w:r w:rsidRPr="008C2608">
              <w:t>0</w:t>
            </w:r>
          </w:p>
        </w:tc>
      </w:tr>
      <w:tr w:rsidR="008849B9" w14:paraId="7F53F116" w14:textId="77777777" w:rsidTr="00220E07">
        <w:tc>
          <w:tcPr>
            <w:tcW w:w="284" w:type="dxa"/>
            <w:vMerge/>
            <w:vAlign w:val="center"/>
          </w:tcPr>
          <w:p w14:paraId="3903211D" w14:textId="77777777" w:rsidR="008849B9" w:rsidRPr="00555299" w:rsidRDefault="008849B9" w:rsidP="00BE5520">
            <w:pPr>
              <w:pStyle w:val="ARTableRowHead"/>
              <w:spacing w:before="0" w:after="0" w:line="204" w:lineRule="auto"/>
            </w:pPr>
          </w:p>
        </w:tc>
        <w:tc>
          <w:tcPr>
            <w:tcW w:w="13608" w:type="dxa"/>
            <w:gridSpan w:val="15"/>
            <w:shd w:val="clear" w:color="auto" w:fill="E6E6E6"/>
            <w:hideMark/>
          </w:tcPr>
          <w:p w14:paraId="7812ABC1" w14:textId="546E29C5" w:rsidR="008849B9" w:rsidRPr="00555299" w:rsidRDefault="008849B9" w:rsidP="00BE5520">
            <w:pPr>
              <w:pStyle w:val="ARTableRowHead"/>
              <w:spacing w:before="24" w:after="20" w:line="204" w:lineRule="auto"/>
            </w:pPr>
            <w:r w:rsidRPr="00555299">
              <w:t>Age</w:t>
            </w:r>
          </w:p>
        </w:tc>
      </w:tr>
      <w:tr w:rsidR="00EA3BDB" w14:paraId="79C397F7" w14:textId="77777777" w:rsidTr="004A067D">
        <w:tc>
          <w:tcPr>
            <w:tcW w:w="284" w:type="dxa"/>
            <w:vMerge/>
            <w:vAlign w:val="center"/>
          </w:tcPr>
          <w:p w14:paraId="5254E170" w14:textId="77777777" w:rsidR="00BB3137" w:rsidRPr="00555299" w:rsidRDefault="00BB3137" w:rsidP="00BB3137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1D5956B0" w14:textId="77777777" w:rsidR="00BB3137" w:rsidRPr="00555299" w:rsidRDefault="00BB3137" w:rsidP="00BB3137">
            <w:pPr>
              <w:pStyle w:val="ARTableBody"/>
              <w:spacing w:before="24" w:after="20" w:line="204" w:lineRule="auto"/>
              <w:rPr>
                <w:rFonts w:cstheme="minorBidi"/>
              </w:rPr>
            </w:pPr>
            <w:r w:rsidRPr="00555299">
              <w:t>15–24</w:t>
            </w:r>
          </w:p>
        </w:tc>
        <w:tc>
          <w:tcPr>
            <w:tcW w:w="960" w:type="dxa"/>
            <w:shd w:val="clear" w:color="auto" w:fill="F2F2F2"/>
          </w:tcPr>
          <w:p w14:paraId="075F5EFB" w14:textId="538BACA9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29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/>
          </w:tcPr>
          <w:p w14:paraId="70CB69C5" w14:textId="306BA8A3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28.7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46A5994F" w14:textId="2D313581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20</w:t>
            </w:r>
          </w:p>
        </w:tc>
        <w:tc>
          <w:tcPr>
            <w:tcW w:w="960" w:type="dxa"/>
            <w:shd w:val="clear" w:color="auto" w:fill="F2F2F2"/>
          </w:tcPr>
          <w:p w14:paraId="59F75785" w14:textId="53DE69DB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1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/>
          </w:tcPr>
          <w:p w14:paraId="00E571C5" w14:textId="168FE827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20.7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7D4A4DFB" w14:textId="29C9E1BB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8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/>
          </w:tcPr>
          <w:p w14:paraId="269E97F6" w14:textId="4EF66502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8</w:t>
            </w:r>
            <w:r w:rsidR="00AE7AA1"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2D388E76" w14:textId="72BC6D21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170C41">
              <w:t>37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auto"/>
          </w:tcPr>
          <w:p w14:paraId="6DBE1364" w14:textId="1BCAF832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4019F9">
              <w:t>34.6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2FFACAF5" w14:textId="27D0A0BD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60708D">
              <w:t>16</w:t>
            </w:r>
          </w:p>
        </w:tc>
        <w:tc>
          <w:tcPr>
            <w:tcW w:w="960" w:type="dxa"/>
            <w:shd w:val="clear" w:color="auto" w:fill="auto"/>
          </w:tcPr>
          <w:p w14:paraId="4348D492" w14:textId="3BB35CE4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60708D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auto"/>
          </w:tcPr>
          <w:p w14:paraId="5C0FCE63" w14:textId="658676CC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60708D">
              <w:t>16</w:t>
            </w:r>
            <w:r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656D94A3" w14:textId="767A880B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E126B8">
              <w:t>21</w:t>
            </w:r>
          </w:p>
        </w:tc>
        <w:tc>
          <w:tcPr>
            <w:tcW w:w="621" w:type="dxa"/>
            <w:shd w:val="clear" w:color="auto" w:fill="auto"/>
          </w:tcPr>
          <w:p w14:paraId="37EC27E7" w14:textId="0F0F5EA4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E126B8">
              <w:t>18.6</w:t>
            </w:r>
          </w:p>
        </w:tc>
      </w:tr>
      <w:tr w:rsidR="00EA3BDB" w14:paraId="7175FE79" w14:textId="77777777" w:rsidTr="004A067D">
        <w:tc>
          <w:tcPr>
            <w:tcW w:w="284" w:type="dxa"/>
            <w:vMerge/>
            <w:vAlign w:val="center"/>
          </w:tcPr>
          <w:p w14:paraId="5FA9D0C5" w14:textId="77777777" w:rsidR="00BB3137" w:rsidRPr="00555299" w:rsidRDefault="00BB3137" w:rsidP="00BB3137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10BB0117" w14:textId="77777777" w:rsidR="00BB3137" w:rsidRPr="00555299" w:rsidRDefault="00BB3137" w:rsidP="00BB3137">
            <w:pPr>
              <w:pStyle w:val="ARTableBody"/>
              <w:spacing w:before="24" w:after="20" w:line="204" w:lineRule="auto"/>
              <w:rPr>
                <w:rFonts w:cstheme="minorBidi"/>
              </w:rPr>
            </w:pPr>
            <w:r w:rsidRPr="00555299">
              <w:t>25–34</w:t>
            </w:r>
          </w:p>
        </w:tc>
        <w:tc>
          <w:tcPr>
            <w:tcW w:w="960" w:type="dxa"/>
            <w:shd w:val="clear" w:color="auto" w:fill="F2F2F2"/>
          </w:tcPr>
          <w:p w14:paraId="71259BEE" w14:textId="435D4DDF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331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4ADBEBBA" w14:textId="6D812BF1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322.7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71EF188E" w14:textId="0F7FA4C8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156</w:t>
            </w:r>
          </w:p>
        </w:tc>
        <w:tc>
          <w:tcPr>
            <w:tcW w:w="960" w:type="dxa"/>
            <w:shd w:val="clear" w:color="auto" w:fill="F2F2F2"/>
          </w:tcPr>
          <w:p w14:paraId="7C8E058E" w14:textId="2EE1333F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15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6F781018" w14:textId="1077C045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166.5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6C0E5E21" w14:textId="5D17DC60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160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7E3E0A1A" w14:textId="776E2963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156.2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2D1679DD" w14:textId="500A47B2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170C41">
              <w:t>325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524DD4D9" w14:textId="3C0248E0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4019F9">
              <w:t>316.6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0EEB6034" w14:textId="621FE9A9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60708D">
              <w:t>174</w:t>
            </w:r>
          </w:p>
        </w:tc>
        <w:tc>
          <w:tcPr>
            <w:tcW w:w="960" w:type="dxa"/>
            <w:shd w:val="clear" w:color="auto" w:fill="auto"/>
          </w:tcPr>
          <w:p w14:paraId="76D6566C" w14:textId="183005DF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60708D">
              <w:t>13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17BE5B88" w14:textId="0077178D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60708D">
              <w:t>182.9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7CCA3244" w14:textId="6DD03E6C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E126B8">
              <w:t>138</w:t>
            </w:r>
          </w:p>
        </w:tc>
        <w:tc>
          <w:tcPr>
            <w:tcW w:w="621" w:type="dxa"/>
            <w:shd w:val="clear" w:color="auto" w:fill="auto"/>
          </w:tcPr>
          <w:p w14:paraId="73F74DF1" w14:textId="014063B7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E126B8">
              <w:t>133.7</w:t>
            </w:r>
          </w:p>
        </w:tc>
      </w:tr>
      <w:tr w:rsidR="00EA3BDB" w14:paraId="79278FD0" w14:textId="77777777" w:rsidTr="004A067D">
        <w:tc>
          <w:tcPr>
            <w:tcW w:w="284" w:type="dxa"/>
            <w:vMerge/>
            <w:vAlign w:val="center"/>
          </w:tcPr>
          <w:p w14:paraId="56B065C3" w14:textId="77777777" w:rsidR="00BB3137" w:rsidRPr="00555299" w:rsidRDefault="00BB3137" w:rsidP="00BB3137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483CC2C8" w14:textId="77777777" w:rsidR="00BB3137" w:rsidRPr="00555299" w:rsidRDefault="00BB3137" w:rsidP="00BB3137">
            <w:pPr>
              <w:pStyle w:val="ARTableBody"/>
              <w:spacing w:before="24" w:after="20" w:line="204" w:lineRule="auto"/>
              <w:rPr>
                <w:rFonts w:cstheme="minorBidi"/>
              </w:rPr>
            </w:pPr>
            <w:r w:rsidRPr="00555299">
              <w:t>35–44</w:t>
            </w:r>
          </w:p>
        </w:tc>
        <w:tc>
          <w:tcPr>
            <w:tcW w:w="960" w:type="dxa"/>
            <w:shd w:val="clear" w:color="auto" w:fill="F2F2F2"/>
          </w:tcPr>
          <w:p w14:paraId="5E093D6F" w14:textId="5836A4FD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334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2386AFCE" w14:textId="436458A6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319.9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01133B92" w14:textId="7BA9B0DE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169</w:t>
            </w:r>
          </w:p>
        </w:tc>
        <w:tc>
          <w:tcPr>
            <w:tcW w:w="960" w:type="dxa"/>
            <w:shd w:val="clear" w:color="auto" w:fill="F2F2F2"/>
          </w:tcPr>
          <w:p w14:paraId="59E0F953" w14:textId="37F32950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36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26C9C237" w14:textId="0684B4DD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195.3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252C8DDA" w14:textId="2C1B2ABF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129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394A9DD1" w14:textId="2943BE86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124.6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7E95288C" w14:textId="4F45A3B4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170C41">
              <w:t>326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3B4189F5" w14:textId="24D6873D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4019F9">
              <w:t>311.8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C5642A9" w14:textId="37CE70BD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60708D">
              <w:t>186</w:t>
            </w:r>
          </w:p>
        </w:tc>
        <w:tc>
          <w:tcPr>
            <w:tcW w:w="960" w:type="dxa"/>
            <w:shd w:val="clear" w:color="auto" w:fill="auto"/>
          </w:tcPr>
          <w:p w14:paraId="7448323F" w14:textId="60A7BD8E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60708D">
              <w:t>44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10BC8776" w14:textId="4987F103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60708D">
              <w:t>219</w:t>
            </w:r>
            <w:r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2BA574FD" w14:textId="51749FEF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E126B8">
              <w:t>96</w:t>
            </w:r>
          </w:p>
        </w:tc>
        <w:tc>
          <w:tcPr>
            <w:tcW w:w="621" w:type="dxa"/>
            <w:shd w:val="clear" w:color="auto" w:fill="auto"/>
          </w:tcPr>
          <w:p w14:paraId="0585CD74" w14:textId="624EF816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E126B8">
              <w:t>92.8</w:t>
            </w:r>
          </w:p>
        </w:tc>
      </w:tr>
      <w:tr w:rsidR="00EA3BDB" w14:paraId="2E5FD33B" w14:textId="77777777" w:rsidTr="004A067D">
        <w:tc>
          <w:tcPr>
            <w:tcW w:w="284" w:type="dxa"/>
            <w:vMerge/>
            <w:vAlign w:val="center"/>
          </w:tcPr>
          <w:p w14:paraId="7DC512FF" w14:textId="77777777" w:rsidR="00BB3137" w:rsidRPr="00555299" w:rsidRDefault="00BB3137" w:rsidP="00BB3137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0C76CB55" w14:textId="77777777" w:rsidR="00BB3137" w:rsidRPr="00555299" w:rsidRDefault="00BB3137" w:rsidP="00BB3137">
            <w:pPr>
              <w:pStyle w:val="ARTableBody"/>
              <w:spacing w:before="24" w:after="20" w:line="204" w:lineRule="auto"/>
              <w:rPr>
                <w:rFonts w:cstheme="minorBidi"/>
              </w:rPr>
            </w:pPr>
            <w:r w:rsidRPr="00555299">
              <w:t>45–54</w:t>
            </w:r>
          </w:p>
        </w:tc>
        <w:tc>
          <w:tcPr>
            <w:tcW w:w="960" w:type="dxa"/>
            <w:shd w:val="clear" w:color="auto" w:fill="F2F2F2"/>
          </w:tcPr>
          <w:p w14:paraId="446337BF" w14:textId="26F0EC0E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192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2D5E793F" w14:textId="039C929B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184.3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1C5E3E14" w14:textId="28B0FCA8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121</w:t>
            </w:r>
          </w:p>
        </w:tc>
        <w:tc>
          <w:tcPr>
            <w:tcW w:w="960" w:type="dxa"/>
            <w:shd w:val="clear" w:color="auto" w:fill="F2F2F2"/>
          </w:tcPr>
          <w:p w14:paraId="66805716" w14:textId="28D98349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19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6499CE51" w14:textId="3B8E6195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134.9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7B8CE5C5" w14:textId="604277B4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52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6757A96E" w14:textId="70F727C7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49.4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290BCC56" w14:textId="5C72A81A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170C41">
              <w:t>176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44AABDE2" w14:textId="0297960C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4019F9">
              <w:t>167.4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65435B3E" w14:textId="71AC3C52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60708D">
              <w:t>104</w:t>
            </w:r>
          </w:p>
        </w:tc>
        <w:tc>
          <w:tcPr>
            <w:tcW w:w="960" w:type="dxa"/>
            <w:shd w:val="clear" w:color="auto" w:fill="auto"/>
          </w:tcPr>
          <w:p w14:paraId="6410590D" w14:textId="5F99F433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60708D">
              <w:t>25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62352768" w14:textId="41B27CE8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60708D">
              <w:t>122.1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2C3598E6" w14:textId="6AF73F24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E126B8">
              <w:t>47</w:t>
            </w:r>
          </w:p>
        </w:tc>
        <w:tc>
          <w:tcPr>
            <w:tcW w:w="621" w:type="dxa"/>
            <w:shd w:val="clear" w:color="auto" w:fill="auto"/>
          </w:tcPr>
          <w:p w14:paraId="1F377A69" w14:textId="2D7CBC8D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E126B8">
              <w:t>45.3</w:t>
            </w:r>
          </w:p>
        </w:tc>
      </w:tr>
      <w:tr w:rsidR="00EA3BDB" w14:paraId="601118C6" w14:textId="77777777" w:rsidTr="004A067D">
        <w:tc>
          <w:tcPr>
            <w:tcW w:w="284" w:type="dxa"/>
            <w:vMerge/>
            <w:vAlign w:val="center"/>
          </w:tcPr>
          <w:p w14:paraId="2D37440B" w14:textId="77777777" w:rsidR="00BB3137" w:rsidRPr="00555299" w:rsidRDefault="00BB3137" w:rsidP="00BB3137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3C3A2A05" w14:textId="77777777" w:rsidR="00BB3137" w:rsidRPr="00555299" w:rsidRDefault="00BB3137" w:rsidP="00BB3137">
            <w:pPr>
              <w:pStyle w:val="ARTableBody"/>
              <w:spacing w:before="24" w:after="20" w:line="204" w:lineRule="auto"/>
              <w:rPr>
                <w:rFonts w:cstheme="minorBidi"/>
              </w:rPr>
            </w:pPr>
            <w:r w:rsidRPr="00555299">
              <w:t>55–64</w:t>
            </w:r>
          </w:p>
        </w:tc>
        <w:tc>
          <w:tcPr>
            <w:tcW w:w="960" w:type="dxa"/>
            <w:shd w:val="clear" w:color="auto" w:fill="F2F2F2"/>
          </w:tcPr>
          <w:p w14:paraId="1E6ADB5C" w14:textId="54BDF301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81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046E0E39" w14:textId="162054FE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77.2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0D246439" w14:textId="71694FC4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56</w:t>
            </w:r>
          </w:p>
        </w:tc>
        <w:tc>
          <w:tcPr>
            <w:tcW w:w="960" w:type="dxa"/>
            <w:shd w:val="clear" w:color="auto" w:fill="F2F2F2"/>
          </w:tcPr>
          <w:p w14:paraId="48258512" w14:textId="7025F495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11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626EDD60" w14:textId="7B24E4FF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63.2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522FA3E9" w14:textId="517207FE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14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08AFFB0A" w14:textId="28C122C0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14</w:t>
            </w:r>
            <w:r w:rsidR="00AE7AA1"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623E567E" w14:textId="0EEA1617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170C41">
              <w:t>83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0C8911E5" w14:textId="46B41E02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4019F9">
              <w:t>78.1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018023CF" w14:textId="439D3726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60708D">
              <w:t>64</w:t>
            </w:r>
          </w:p>
        </w:tc>
        <w:tc>
          <w:tcPr>
            <w:tcW w:w="960" w:type="dxa"/>
            <w:shd w:val="clear" w:color="auto" w:fill="auto"/>
          </w:tcPr>
          <w:p w14:paraId="2BEA76B8" w14:textId="60D76D66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60708D">
              <w:t>8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5CD9455D" w14:textId="0B80E144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60708D">
              <w:t>69.1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646E1EF" w14:textId="683C1458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E126B8">
              <w:t>11</w:t>
            </w:r>
          </w:p>
        </w:tc>
        <w:tc>
          <w:tcPr>
            <w:tcW w:w="621" w:type="dxa"/>
            <w:shd w:val="clear" w:color="auto" w:fill="auto"/>
          </w:tcPr>
          <w:p w14:paraId="3856413A" w14:textId="70178229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E126B8">
              <w:t>9</w:t>
            </w:r>
            <w:r>
              <w:t>.0</w:t>
            </w:r>
          </w:p>
        </w:tc>
      </w:tr>
      <w:tr w:rsidR="00EA3BDB" w14:paraId="7CAE9E00" w14:textId="77777777" w:rsidTr="004A067D">
        <w:tc>
          <w:tcPr>
            <w:tcW w:w="284" w:type="dxa"/>
            <w:vMerge/>
            <w:vAlign w:val="center"/>
          </w:tcPr>
          <w:p w14:paraId="0AF04172" w14:textId="77777777" w:rsidR="00BB3137" w:rsidRPr="00555299" w:rsidRDefault="00BB3137" w:rsidP="00BB3137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3E0B59E7" w14:textId="77777777" w:rsidR="00BB3137" w:rsidRPr="00555299" w:rsidRDefault="00BB3137" w:rsidP="00BB3137">
            <w:pPr>
              <w:pStyle w:val="ARTableBody"/>
              <w:spacing w:before="24" w:after="20" w:line="204" w:lineRule="auto"/>
              <w:rPr>
                <w:rFonts w:cstheme="minorBidi"/>
              </w:rPr>
            </w:pPr>
            <w:r w:rsidRPr="00555299">
              <w:t>65+</w:t>
            </w:r>
          </w:p>
        </w:tc>
        <w:tc>
          <w:tcPr>
            <w:tcW w:w="960" w:type="dxa"/>
            <w:shd w:val="clear" w:color="auto" w:fill="F2F2F2"/>
          </w:tcPr>
          <w:p w14:paraId="5484C231" w14:textId="6557F2B5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20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041AB263" w14:textId="7A06EBFB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19.8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0F3A389D" w14:textId="76980167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16</w:t>
            </w:r>
          </w:p>
        </w:tc>
        <w:tc>
          <w:tcPr>
            <w:tcW w:w="960" w:type="dxa"/>
            <w:shd w:val="clear" w:color="auto" w:fill="F2F2F2"/>
          </w:tcPr>
          <w:p w14:paraId="479A9ECD" w14:textId="407ACB1F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11CAE80E" w14:textId="41CF4418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16.8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303522CD" w14:textId="477432C5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0184D16B" w14:textId="183B62D1" w:rsidR="00BB3137" w:rsidRPr="00C3424E" w:rsidRDefault="00BB3137" w:rsidP="00BB3137">
            <w:pPr>
              <w:pStyle w:val="ARTableBodyRight"/>
              <w:spacing w:before="24" w:after="20" w:line="204" w:lineRule="auto"/>
            </w:pPr>
            <w:r w:rsidRPr="00C3424E">
              <w:t>3</w:t>
            </w:r>
            <w:r w:rsidR="00AE7AA1"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F629929" w14:textId="21A7AE37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170C41">
              <w:t>19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649AA8F0" w14:textId="18191F9E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4019F9">
              <w:t>18</w:t>
            </w:r>
            <w:r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C4FEBD6" w14:textId="7860E19A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60708D">
              <w:t>12</w:t>
            </w:r>
          </w:p>
        </w:tc>
        <w:tc>
          <w:tcPr>
            <w:tcW w:w="960" w:type="dxa"/>
            <w:shd w:val="clear" w:color="auto" w:fill="auto"/>
          </w:tcPr>
          <w:p w14:paraId="411732C1" w14:textId="3984A54C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60708D">
              <w:t>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3202F0ED" w14:textId="3F9190B3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60708D">
              <w:t>12.8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5E193A2" w14:textId="29586940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E126B8">
              <w:t>6</w:t>
            </w:r>
          </w:p>
        </w:tc>
        <w:tc>
          <w:tcPr>
            <w:tcW w:w="621" w:type="dxa"/>
            <w:shd w:val="clear" w:color="auto" w:fill="auto"/>
          </w:tcPr>
          <w:p w14:paraId="29E97808" w14:textId="56074EE7" w:rsidR="00BB3137" w:rsidRPr="00555299" w:rsidRDefault="00BB3137" w:rsidP="00BB3137">
            <w:pPr>
              <w:pStyle w:val="ARTableBodyRight"/>
              <w:spacing w:before="24" w:after="20" w:line="204" w:lineRule="auto"/>
            </w:pPr>
            <w:r w:rsidRPr="00E126B8">
              <w:t>5.2</w:t>
            </w:r>
          </w:p>
        </w:tc>
      </w:tr>
      <w:tr w:rsidR="008849B9" w:rsidRPr="00B07790" w14:paraId="3E349A27" w14:textId="77777777" w:rsidTr="00220E07">
        <w:tc>
          <w:tcPr>
            <w:tcW w:w="284" w:type="dxa"/>
            <w:vMerge w:val="restart"/>
            <w:textDirection w:val="btLr"/>
            <w:vAlign w:val="center"/>
          </w:tcPr>
          <w:p w14:paraId="51F050B2" w14:textId="09C95A75" w:rsidR="008849B9" w:rsidRPr="00555299" w:rsidRDefault="008849B9" w:rsidP="00BE5520">
            <w:pPr>
              <w:pStyle w:val="ARTableRowHeadColour"/>
              <w:spacing w:before="0" w:after="0" w:line="204" w:lineRule="auto"/>
              <w:jc w:val="center"/>
            </w:pPr>
            <w:r w:rsidRPr="00555299">
              <w:t>Classification</w:t>
            </w:r>
            <w:r w:rsidR="00482902">
              <w:t xml:space="preserve"> </w:t>
            </w:r>
            <w:r w:rsidRPr="00555299">
              <w:t>data</w:t>
            </w:r>
          </w:p>
        </w:tc>
        <w:tc>
          <w:tcPr>
            <w:tcW w:w="13608" w:type="dxa"/>
            <w:gridSpan w:val="15"/>
            <w:shd w:val="clear" w:color="auto" w:fill="E6E6E6"/>
            <w:hideMark/>
          </w:tcPr>
          <w:p w14:paraId="63F80DC1" w14:textId="06C48272" w:rsidR="008849B9" w:rsidRPr="00555299" w:rsidRDefault="008849B9" w:rsidP="00BE5520">
            <w:pPr>
              <w:pStyle w:val="ARTableRowHead"/>
              <w:spacing w:before="24" w:after="20" w:line="204" w:lineRule="auto"/>
              <w:rPr>
                <w:bCs/>
              </w:rPr>
            </w:pPr>
            <w:r w:rsidRPr="00555299">
              <w:t>VPS</w:t>
            </w:r>
            <w:r w:rsidR="00482902">
              <w:t xml:space="preserve"> </w:t>
            </w:r>
            <w:r w:rsidRPr="00555299">
              <w:t>grades</w:t>
            </w:r>
            <w:r w:rsidR="00482902">
              <w:t xml:space="preserve"> </w:t>
            </w:r>
            <w:r w:rsidRPr="00555299">
              <w:t>1–6</w:t>
            </w:r>
          </w:p>
        </w:tc>
      </w:tr>
      <w:tr w:rsidR="00EA3BDB" w14:paraId="5DADF20D" w14:textId="77777777" w:rsidTr="004A067D">
        <w:tc>
          <w:tcPr>
            <w:tcW w:w="284" w:type="dxa"/>
            <w:vMerge/>
          </w:tcPr>
          <w:p w14:paraId="030A995F" w14:textId="77777777" w:rsidR="00095222" w:rsidRPr="00555299" w:rsidRDefault="00095222" w:rsidP="00095222">
            <w:pPr>
              <w:pStyle w:val="ARTableBody"/>
              <w:spacing w:before="40" w:after="24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48AA84C3" w14:textId="44EBBFDE" w:rsidR="00095222" w:rsidRPr="00555299" w:rsidRDefault="00095222" w:rsidP="00095222">
            <w:pPr>
              <w:pStyle w:val="ARTableBody"/>
              <w:spacing w:before="24" w:after="20" w:line="204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1</w:t>
            </w:r>
          </w:p>
        </w:tc>
        <w:tc>
          <w:tcPr>
            <w:tcW w:w="960" w:type="dxa"/>
            <w:shd w:val="clear" w:color="auto" w:fill="F2F2F2"/>
          </w:tcPr>
          <w:p w14:paraId="50B40FF9" w14:textId="2C1A8C9D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/>
          </w:tcPr>
          <w:p w14:paraId="26D599DA" w14:textId="001ED594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0</w:t>
            </w:r>
            <w:r w:rsidR="00AE7AA1"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6B7C043A" w14:textId="0C40AA65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0</w:t>
            </w:r>
          </w:p>
        </w:tc>
        <w:tc>
          <w:tcPr>
            <w:tcW w:w="960" w:type="dxa"/>
            <w:shd w:val="clear" w:color="auto" w:fill="F2F2F2"/>
          </w:tcPr>
          <w:p w14:paraId="0FBB2294" w14:textId="27D59CD1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/>
          </w:tcPr>
          <w:p w14:paraId="192A44D6" w14:textId="639CCB36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0</w:t>
            </w:r>
            <w:r w:rsidR="00AE7AA1"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059F7AA5" w14:textId="62036ADB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/>
          </w:tcPr>
          <w:p w14:paraId="5230C88F" w14:textId="0294F8C5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0</w:t>
            </w:r>
            <w:r w:rsidR="00AE7AA1"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48AEDC4" w14:textId="5567C008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5079F1">
              <w:t>6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auto"/>
          </w:tcPr>
          <w:p w14:paraId="50D04D8C" w14:textId="6CD70655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5079F1">
              <w:t>6</w:t>
            </w:r>
            <w:r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623BC96D" w14:textId="7049BDF2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236915">
              <w:t>0</w:t>
            </w:r>
          </w:p>
        </w:tc>
        <w:tc>
          <w:tcPr>
            <w:tcW w:w="960" w:type="dxa"/>
            <w:shd w:val="clear" w:color="auto" w:fill="auto"/>
          </w:tcPr>
          <w:p w14:paraId="2AAB4513" w14:textId="69B9C6DA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236915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auto"/>
          </w:tcPr>
          <w:p w14:paraId="0785A1A7" w14:textId="2495E172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236915">
              <w:t>0</w:t>
            </w:r>
            <w:r>
              <w:t>.</w:t>
            </w:r>
            <w:r w:rsidRPr="00236915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2C973C8A" w14:textId="2488FED1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927779">
              <w:t>6</w:t>
            </w:r>
          </w:p>
        </w:tc>
        <w:tc>
          <w:tcPr>
            <w:tcW w:w="621" w:type="dxa"/>
            <w:shd w:val="clear" w:color="auto" w:fill="auto"/>
          </w:tcPr>
          <w:p w14:paraId="40FA4ECD" w14:textId="59211240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927779">
              <w:t>6</w:t>
            </w:r>
            <w:r>
              <w:t>.0</w:t>
            </w:r>
          </w:p>
        </w:tc>
      </w:tr>
      <w:tr w:rsidR="00EA3BDB" w14:paraId="7EE19D01" w14:textId="77777777" w:rsidTr="004A067D">
        <w:tc>
          <w:tcPr>
            <w:tcW w:w="284" w:type="dxa"/>
            <w:vMerge/>
          </w:tcPr>
          <w:p w14:paraId="752BC5EB" w14:textId="77777777" w:rsidR="00095222" w:rsidRPr="00555299" w:rsidRDefault="00095222" w:rsidP="00095222">
            <w:pPr>
              <w:pStyle w:val="ARTableBody"/>
              <w:spacing w:before="40" w:after="24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2B54C979" w14:textId="7E873D89" w:rsidR="00095222" w:rsidRPr="00555299" w:rsidRDefault="00095222" w:rsidP="00095222">
            <w:pPr>
              <w:pStyle w:val="ARTableBody"/>
              <w:spacing w:before="24" w:after="20" w:line="204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2</w:t>
            </w:r>
          </w:p>
        </w:tc>
        <w:tc>
          <w:tcPr>
            <w:tcW w:w="960" w:type="dxa"/>
            <w:shd w:val="clear" w:color="auto" w:fill="F2F2F2"/>
          </w:tcPr>
          <w:p w14:paraId="6EC1FF98" w14:textId="53C2FFAE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19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237765DA" w14:textId="7AD79D02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18.1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368B2AF2" w14:textId="3CAF5E06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11</w:t>
            </w:r>
          </w:p>
        </w:tc>
        <w:tc>
          <w:tcPr>
            <w:tcW w:w="960" w:type="dxa"/>
            <w:shd w:val="clear" w:color="auto" w:fill="F2F2F2"/>
          </w:tcPr>
          <w:p w14:paraId="13FB5C16" w14:textId="2EB6CF3E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2D086720" w14:textId="363946CE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11.4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3668F3C4" w14:textId="4E5E190A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7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735C886E" w14:textId="0AF3640F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6.7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FEAE92F" w14:textId="1D15B24F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5079F1">
              <w:t>16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3200886A" w14:textId="44955E59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5079F1">
              <w:t>13.1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97E2A44" w14:textId="1ABC6CA1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236915">
              <w:t>9</w:t>
            </w:r>
          </w:p>
        </w:tc>
        <w:tc>
          <w:tcPr>
            <w:tcW w:w="960" w:type="dxa"/>
            <w:shd w:val="clear" w:color="auto" w:fill="auto"/>
          </w:tcPr>
          <w:p w14:paraId="582851C9" w14:textId="1FA7C4D7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236915">
              <w:t>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1DD6791E" w14:textId="1A55AB30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236915">
              <w:t>9.4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47F1395B" w14:textId="690016F2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927779">
              <w:t>6</w:t>
            </w:r>
          </w:p>
        </w:tc>
        <w:tc>
          <w:tcPr>
            <w:tcW w:w="621" w:type="dxa"/>
            <w:shd w:val="clear" w:color="auto" w:fill="auto"/>
          </w:tcPr>
          <w:p w14:paraId="0C324083" w14:textId="33C673F5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927779">
              <w:t>3.7</w:t>
            </w:r>
          </w:p>
        </w:tc>
      </w:tr>
      <w:tr w:rsidR="00EA3BDB" w14:paraId="3B7604C1" w14:textId="77777777" w:rsidTr="004A067D">
        <w:tc>
          <w:tcPr>
            <w:tcW w:w="284" w:type="dxa"/>
            <w:vMerge/>
          </w:tcPr>
          <w:p w14:paraId="30513124" w14:textId="77777777" w:rsidR="00095222" w:rsidRPr="00555299" w:rsidRDefault="00095222" w:rsidP="00095222">
            <w:pPr>
              <w:pStyle w:val="ARTableBody"/>
              <w:spacing w:before="40" w:after="24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35D6FCA2" w14:textId="2126CEDD" w:rsidR="00095222" w:rsidRPr="00555299" w:rsidRDefault="00095222" w:rsidP="00095222">
            <w:pPr>
              <w:pStyle w:val="ARTableBody"/>
              <w:spacing w:before="24" w:after="20" w:line="204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3</w:t>
            </w:r>
          </w:p>
        </w:tc>
        <w:tc>
          <w:tcPr>
            <w:tcW w:w="960" w:type="dxa"/>
            <w:shd w:val="clear" w:color="auto" w:fill="F2F2F2"/>
          </w:tcPr>
          <w:p w14:paraId="13A6A26E" w14:textId="36525B9B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83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7AB205B0" w14:textId="10912014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80.4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1A9125D4" w14:textId="2A885FC8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59</w:t>
            </w:r>
          </w:p>
        </w:tc>
        <w:tc>
          <w:tcPr>
            <w:tcW w:w="960" w:type="dxa"/>
            <w:shd w:val="clear" w:color="auto" w:fill="F2F2F2"/>
          </w:tcPr>
          <w:p w14:paraId="4D64F747" w14:textId="4CCF3E31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9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356F40A6" w14:textId="4591C307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65.8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081002B0" w14:textId="03F3CC99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15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6943E05E" w14:textId="3AFCB005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14.6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6C036C75" w14:textId="4A9CB54D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5079F1">
              <w:t>103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5A64BD70" w14:textId="637090B7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5079F1">
              <w:t>98.7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65C4521E" w14:textId="1405B47A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236915">
              <w:t>67</w:t>
            </w:r>
          </w:p>
        </w:tc>
        <w:tc>
          <w:tcPr>
            <w:tcW w:w="960" w:type="dxa"/>
            <w:shd w:val="clear" w:color="auto" w:fill="auto"/>
          </w:tcPr>
          <w:p w14:paraId="378F4056" w14:textId="4A93D531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236915">
              <w:t>8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0DA3EB40" w14:textId="1042162A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236915">
              <w:t>72.6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6484BF14" w14:textId="3BBF0024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927779">
              <w:t>28</w:t>
            </w:r>
          </w:p>
        </w:tc>
        <w:tc>
          <w:tcPr>
            <w:tcW w:w="621" w:type="dxa"/>
            <w:shd w:val="clear" w:color="auto" w:fill="auto"/>
          </w:tcPr>
          <w:p w14:paraId="53A35162" w14:textId="10F8DAAF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927779">
              <w:t>26.1</w:t>
            </w:r>
          </w:p>
        </w:tc>
      </w:tr>
      <w:tr w:rsidR="00EA3BDB" w14:paraId="3B095A3F" w14:textId="77777777" w:rsidTr="004A067D">
        <w:tc>
          <w:tcPr>
            <w:tcW w:w="284" w:type="dxa"/>
            <w:vMerge/>
          </w:tcPr>
          <w:p w14:paraId="39A12606" w14:textId="77777777" w:rsidR="00095222" w:rsidRPr="00555299" w:rsidRDefault="00095222" w:rsidP="00095222">
            <w:pPr>
              <w:pStyle w:val="ARTableBody"/>
              <w:spacing w:before="40" w:after="24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763C79B6" w14:textId="27E9CF6F" w:rsidR="00095222" w:rsidRPr="00555299" w:rsidRDefault="00095222" w:rsidP="00095222">
            <w:pPr>
              <w:pStyle w:val="ARTableBody"/>
              <w:spacing w:before="24" w:after="20" w:line="204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4</w:t>
            </w:r>
          </w:p>
        </w:tc>
        <w:tc>
          <w:tcPr>
            <w:tcW w:w="960" w:type="dxa"/>
            <w:shd w:val="clear" w:color="auto" w:fill="F2F2F2"/>
          </w:tcPr>
          <w:p w14:paraId="09162A8A" w14:textId="0AF990A1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212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326AA782" w14:textId="232E17AE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207.1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40A8E29E" w14:textId="3A4F219D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114</w:t>
            </w:r>
          </w:p>
        </w:tc>
        <w:tc>
          <w:tcPr>
            <w:tcW w:w="960" w:type="dxa"/>
            <w:shd w:val="clear" w:color="auto" w:fill="F2F2F2"/>
          </w:tcPr>
          <w:p w14:paraId="2A0AB0AD" w14:textId="08C94EBE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11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77289830" w14:textId="2DDE862C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121.9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6B63643E" w14:textId="4CCE13D6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87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5F0993A3" w14:textId="18DBC805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85.2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0D71AA76" w14:textId="757BDBF0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5079F1">
              <w:t>213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5CA526F7" w14:textId="53E2430F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5079F1">
              <w:t>209.8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46D4B11D" w14:textId="123C7A7F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236915">
              <w:t>125</w:t>
            </w:r>
          </w:p>
        </w:tc>
        <w:tc>
          <w:tcPr>
            <w:tcW w:w="960" w:type="dxa"/>
            <w:shd w:val="clear" w:color="auto" w:fill="auto"/>
          </w:tcPr>
          <w:p w14:paraId="689B8823" w14:textId="2C6D8A01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236915">
              <w:t>8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31C2A86B" w14:textId="13BF55EB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236915">
              <w:t>130.8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3C3D476" w14:textId="48E42322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927779">
              <w:t>80</w:t>
            </w:r>
          </w:p>
        </w:tc>
        <w:tc>
          <w:tcPr>
            <w:tcW w:w="621" w:type="dxa"/>
            <w:shd w:val="clear" w:color="auto" w:fill="auto"/>
          </w:tcPr>
          <w:p w14:paraId="5ABA6033" w14:textId="5DED9BEE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927779">
              <w:t>79</w:t>
            </w:r>
            <w:r>
              <w:t>.0</w:t>
            </w:r>
          </w:p>
        </w:tc>
      </w:tr>
      <w:tr w:rsidR="00EA3BDB" w14:paraId="322F2399" w14:textId="77777777" w:rsidTr="004A067D">
        <w:tc>
          <w:tcPr>
            <w:tcW w:w="284" w:type="dxa"/>
            <w:vMerge/>
          </w:tcPr>
          <w:p w14:paraId="70D7F4EE" w14:textId="77777777" w:rsidR="00095222" w:rsidRPr="00555299" w:rsidRDefault="00095222" w:rsidP="00095222">
            <w:pPr>
              <w:pStyle w:val="ARTableBody"/>
              <w:spacing w:before="40" w:after="24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27DC4AB2" w14:textId="3A3E93F0" w:rsidR="00095222" w:rsidRPr="00555299" w:rsidRDefault="00095222" w:rsidP="00095222">
            <w:pPr>
              <w:pStyle w:val="ARTableBody"/>
              <w:spacing w:before="24" w:after="20" w:line="204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5</w:t>
            </w:r>
          </w:p>
        </w:tc>
        <w:tc>
          <w:tcPr>
            <w:tcW w:w="960" w:type="dxa"/>
            <w:shd w:val="clear" w:color="auto" w:fill="F2F2F2"/>
          </w:tcPr>
          <w:p w14:paraId="492A486F" w14:textId="42952209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294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7629A5E2" w14:textId="6E479247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280.1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36CDCDF5" w14:textId="4AC393EB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136</w:t>
            </w:r>
          </w:p>
        </w:tc>
        <w:tc>
          <w:tcPr>
            <w:tcW w:w="960" w:type="dxa"/>
            <w:shd w:val="clear" w:color="auto" w:fill="F2F2F2"/>
          </w:tcPr>
          <w:p w14:paraId="1062F76A" w14:textId="4C0E8E63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27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3FBA54F5" w14:textId="65795B02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154.4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6A59FE5D" w14:textId="7BA53CE8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131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19801AF1" w14:textId="0D1E80AD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125.7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62964B44" w14:textId="024AA03F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5079F1">
              <w:t>306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3AD266FD" w14:textId="0296DA0C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5079F1">
              <w:t>292</w:t>
            </w:r>
            <w:r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4C5D858" w14:textId="229CEEB6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236915">
              <w:t>150</w:t>
            </w:r>
          </w:p>
        </w:tc>
        <w:tc>
          <w:tcPr>
            <w:tcW w:w="960" w:type="dxa"/>
            <w:shd w:val="clear" w:color="auto" w:fill="auto"/>
          </w:tcPr>
          <w:p w14:paraId="2509790B" w14:textId="078272BB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236915">
              <w:t>36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77756300" w14:textId="48DEA331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236915">
              <w:t>176.6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6D63E631" w14:textId="233C695F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927779">
              <w:t>120</w:t>
            </w:r>
          </w:p>
        </w:tc>
        <w:tc>
          <w:tcPr>
            <w:tcW w:w="621" w:type="dxa"/>
            <w:shd w:val="clear" w:color="auto" w:fill="auto"/>
          </w:tcPr>
          <w:p w14:paraId="2C82D4EC" w14:textId="12CFCCE4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927779">
              <w:t>115.4</w:t>
            </w:r>
          </w:p>
        </w:tc>
      </w:tr>
      <w:tr w:rsidR="00EA3BDB" w14:paraId="0DF7CEB3" w14:textId="77777777" w:rsidTr="004A067D">
        <w:tc>
          <w:tcPr>
            <w:tcW w:w="284" w:type="dxa"/>
            <w:vMerge/>
          </w:tcPr>
          <w:p w14:paraId="55757175" w14:textId="77777777" w:rsidR="00095222" w:rsidRPr="00555299" w:rsidRDefault="00095222" w:rsidP="00095222">
            <w:pPr>
              <w:pStyle w:val="ARTableBody"/>
              <w:spacing w:before="40" w:after="24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158E7D48" w14:textId="574CC122" w:rsidR="00095222" w:rsidRPr="00555299" w:rsidRDefault="00095222" w:rsidP="00095222">
            <w:pPr>
              <w:pStyle w:val="ARTableBody"/>
              <w:spacing w:before="24" w:after="20" w:line="204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6</w:t>
            </w:r>
          </w:p>
        </w:tc>
        <w:tc>
          <w:tcPr>
            <w:tcW w:w="960" w:type="dxa"/>
            <w:shd w:val="clear" w:color="auto" w:fill="F2F2F2"/>
          </w:tcPr>
          <w:p w14:paraId="1668FC97" w14:textId="663B3201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226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54AEE0A1" w14:textId="07FA434F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218.2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53EC6E08" w14:textId="26F4D33D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102</w:t>
            </w:r>
          </w:p>
        </w:tc>
        <w:tc>
          <w:tcPr>
            <w:tcW w:w="960" w:type="dxa"/>
            <w:shd w:val="clear" w:color="auto" w:fill="F2F2F2"/>
          </w:tcPr>
          <w:p w14:paraId="3046182D" w14:textId="1958A514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18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0C1A4613" w14:textId="2A823317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115</w:t>
            </w:r>
            <w:r w:rsidR="00AE7AA1"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66FF0491" w14:textId="378583C4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106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605F1B52" w14:textId="181CC4F5" w:rsidR="00095222" w:rsidRPr="000875C5" w:rsidRDefault="00095222" w:rsidP="00095222">
            <w:pPr>
              <w:pStyle w:val="ARTableBodyRight"/>
              <w:spacing w:before="24" w:after="20" w:line="204" w:lineRule="auto"/>
            </w:pPr>
            <w:r w:rsidRPr="000875C5">
              <w:t>103.2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BA8012A" w14:textId="52241C06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5079F1">
              <w:t>190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37418312" w14:textId="084CA28E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5079F1">
              <w:t>179.6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674E2912" w14:textId="794BC303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236915">
              <w:t>101</w:t>
            </w:r>
          </w:p>
        </w:tc>
        <w:tc>
          <w:tcPr>
            <w:tcW w:w="960" w:type="dxa"/>
            <w:shd w:val="clear" w:color="auto" w:fill="auto"/>
          </w:tcPr>
          <w:p w14:paraId="3C8A8815" w14:textId="1765E6A6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236915">
              <w:t>27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299360BA" w14:textId="42C2C12D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236915">
              <w:t>120</w:t>
            </w:r>
            <w:r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5F283E8" w14:textId="0DE09053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927779">
              <w:t>62</w:t>
            </w:r>
          </w:p>
        </w:tc>
        <w:tc>
          <w:tcPr>
            <w:tcW w:w="621" w:type="dxa"/>
            <w:shd w:val="clear" w:color="auto" w:fill="auto"/>
          </w:tcPr>
          <w:p w14:paraId="13BB27F0" w14:textId="5147348F" w:rsidR="00095222" w:rsidRPr="00555299" w:rsidRDefault="00095222" w:rsidP="00095222">
            <w:pPr>
              <w:pStyle w:val="ARTableBodyRight"/>
              <w:spacing w:before="24" w:after="20" w:line="204" w:lineRule="auto"/>
            </w:pPr>
            <w:r w:rsidRPr="00927779">
              <w:t>59.6</w:t>
            </w:r>
          </w:p>
        </w:tc>
      </w:tr>
      <w:tr w:rsidR="008849B9" w:rsidRPr="00B07790" w14:paraId="5DD63F80" w14:textId="77777777" w:rsidTr="00220E07">
        <w:tc>
          <w:tcPr>
            <w:tcW w:w="284" w:type="dxa"/>
            <w:vMerge/>
          </w:tcPr>
          <w:p w14:paraId="76C15874" w14:textId="77777777" w:rsidR="008849B9" w:rsidRPr="00555299" w:rsidRDefault="008849B9" w:rsidP="00BE5520">
            <w:pPr>
              <w:pStyle w:val="ARTableRowHead"/>
              <w:keepNext/>
              <w:spacing w:before="40" w:after="24" w:line="204" w:lineRule="auto"/>
            </w:pPr>
          </w:p>
        </w:tc>
        <w:tc>
          <w:tcPr>
            <w:tcW w:w="13608" w:type="dxa"/>
            <w:gridSpan w:val="15"/>
            <w:shd w:val="clear" w:color="auto" w:fill="E6E6E6"/>
            <w:hideMark/>
          </w:tcPr>
          <w:p w14:paraId="338A5B1D" w14:textId="5205DCC9" w:rsidR="008849B9" w:rsidRPr="00555299" w:rsidRDefault="008849B9" w:rsidP="00BE5520">
            <w:pPr>
              <w:pStyle w:val="ARTableRowHead"/>
              <w:spacing w:before="24" w:after="20" w:line="204" w:lineRule="auto"/>
              <w:rPr>
                <w:bCs/>
              </w:rPr>
            </w:pPr>
            <w:r w:rsidRPr="00555299">
              <w:t>Senior</w:t>
            </w:r>
            <w:r w:rsidR="00482902">
              <w:t xml:space="preserve"> </w:t>
            </w:r>
            <w:r w:rsidRPr="00555299">
              <w:t>employees</w:t>
            </w:r>
          </w:p>
        </w:tc>
      </w:tr>
      <w:tr w:rsidR="00EA3BDB" w14:paraId="5015E61D" w14:textId="77777777" w:rsidTr="004A067D">
        <w:tc>
          <w:tcPr>
            <w:tcW w:w="284" w:type="dxa"/>
            <w:vMerge/>
          </w:tcPr>
          <w:p w14:paraId="7F4EF4C7" w14:textId="77777777" w:rsidR="00E277EE" w:rsidRPr="00555299" w:rsidRDefault="00E277EE" w:rsidP="00E277EE">
            <w:pPr>
              <w:pStyle w:val="ARTableBody"/>
              <w:spacing w:before="40" w:after="24" w:line="204" w:lineRule="auto"/>
            </w:pPr>
          </w:p>
        </w:tc>
        <w:tc>
          <w:tcPr>
            <w:tcW w:w="2202" w:type="dxa"/>
            <w:shd w:val="clear" w:color="auto" w:fill="auto"/>
          </w:tcPr>
          <w:p w14:paraId="131169FC" w14:textId="77777777" w:rsidR="00E277EE" w:rsidRPr="00555299" w:rsidRDefault="00E277EE" w:rsidP="00E277EE">
            <w:pPr>
              <w:pStyle w:val="ARTableBody"/>
              <w:spacing w:before="24" w:after="20" w:line="204" w:lineRule="auto"/>
            </w:pPr>
            <w:r w:rsidRPr="00555299">
              <w:t>Secretary</w:t>
            </w:r>
          </w:p>
        </w:tc>
        <w:tc>
          <w:tcPr>
            <w:tcW w:w="960" w:type="dxa"/>
            <w:shd w:val="clear" w:color="auto" w:fill="F2F2F2"/>
          </w:tcPr>
          <w:p w14:paraId="1E1BAD69" w14:textId="4A87BC82" w:rsidR="00E277EE" w:rsidRPr="007D6204" w:rsidRDefault="00E277EE" w:rsidP="00E277EE">
            <w:pPr>
              <w:pStyle w:val="ARTableBodyRight"/>
              <w:spacing w:before="24" w:after="20" w:line="204" w:lineRule="auto"/>
            </w:pPr>
            <w:r w:rsidRPr="007D6204">
              <w:t>1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/>
          </w:tcPr>
          <w:p w14:paraId="26D845DA" w14:textId="32C026B7" w:rsidR="00E277EE" w:rsidRPr="007D6204" w:rsidRDefault="00E277EE" w:rsidP="00E277EE">
            <w:pPr>
              <w:pStyle w:val="ARTableBodyRight"/>
              <w:spacing w:before="24" w:after="20" w:line="204" w:lineRule="auto"/>
            </w:pPr>
            <w:r w:rsidRPr="007D6204">
              <w:t>1</w:t>
            </w:r>
            <w:r w:rsidR="00AE7AA1"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51FC7238" w14:textId="3EBFB263" w:rsidR="00E277EE" w:rsidRPr="007D6204" w:rsidRDefault="00E277EE" w:rsidP="00E277EE">
            <w:pPr>
              <w:pStyle w:val="ARTableBodyRight"/>
              <w:spacing w:before="24" w:after="20" w:line="204" w:lineRule="auto"/>
            </w:pPr>
            <w:r w:rsidRPr="007D6204">
              <w:t>1</w:t>
            </w:r>
          </w:p>
        </w:tc>
        <w:tc>
          <w:tcPr>
            <w:tcW w:w="960" w:type="dxa"/>
            <w:shd w:val="clear" w:color="auto" w:fill="F2F2F2"/>
          </w:tcPr>
          <w:p w14:paraId="5CB6A6C2" w14:textId="5B2B481F" w:rsidR="00E277EE" w:rsidRPr="007D6204" w:rsidRDefault="00E277EE" w:rsidP="00E277EE">
            <w:pPr>
              <w:pStyle w:val="ARTableBodyRight"/>
              <w:spacing w:before="24" w:after="20" w:line="204" w:lineRule="auto"/>
            </w:pPr>
            <w:r w:rsidRPr="007D6204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/>
          </w:tcPr>
          <w:p w14:paraId="66284734" w14:textId="6CAC1E87" w:rsidR="00E277EE" w:rsidRPr="007D6204" w:rsidRDefault="00E277EE" w:rsidP="00E277EE">
            <w:pPr>
              <w:pStyle w:val="ARTableBodyRight"/>
              <w:spacing w:before="24" w:after="20" w:line="204" w:lineRule="auto"/>
            </w:pPr>
            <w:r w:rsidRPr="007D6204">
              <w:t>1</w:t>
            </w:r>
            <w:r w:rsidR="00AE7AA1"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324070DB" w14:textId="49F3876B" w:rsidR="00E277EE" w:rsidRPr="007D6204" w:rsidRDefault="00E277EE" w:rsidP="00E277EE">
            <w:pPr>
              <w:pStyle w:val="ARTableBodyRight"/>
              <w:spacing w:before="24" w:after="20" w:line="204" w:lineRule="auto"/>
            </w:pPr>
            <w:r w:rsidRPr="007D6204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/>
          </w:tcPr>
          <w:p w14:paraId="6D3648AA" w14:textId="47ECC48A" w:rsidR="00E277EE" w:rsidRPr="00641669" w:rsidRDefault="00E277EE" w:rsidP="00E277EE">
            <w:pPr>
              <w:pStyle w:val="ARTableBodyRight"/>
              <w:spacing w:before="24" w:after="20" w:line="204" w:lineRule="auto"/>
            </w:pPr>
            <w:r>
              <w:t>0</w:t>
            </w:r>
            <w:r w:rsidR="00AE7AA1"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68E8A0F" w14:textId="636F9961" w:rsidR="00E277EE" w:rsidRPr="00555299" w:rsidRDefault="00E277EE" w:rsidP="00E277EE">
            <w:pPr>
              <w:pStyle w:val="ARTableBodyRight"/>
              <w:spacing w:before="24" w:after="20" w:line="204" w:lineRule="auto"/>
            </w:pPr>
            <w:r w:rsidRPr="00987FB8">
              <w:t>1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auto"/>
          </w:tcPr>
          <w:p w14:paraId="3553354C" w14:textId="24A1ADE9" w:rsidR="00E277EE" w:rsidRPr="00555299" w:rsidRDefault="00E277EE" w:rsidP="00E277EE">
            <w:pPr>
              <w:pStyle w:val="ARTableBodyRight"/>
              <w:spacing w:before="24" w:after="20" w:line="204" w:lineRule="auto"/>
            </w:pPr>
            <w:r w:rsidRPr="00987FB8">
              <w:t>1</w:t>
            </w:r>
            <w:r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43061E6" w14:textId="42922E5E" w:rsidR="00E277EE" w:rsidRPr="00555299" w:rsidRDefault="00E277EE" w:rsidP="00E277EE">
            <w:pPr>
              <w:pStyle w:val="ARTableBodyRight"/>
              <w:spacing w:before="24" w:after="20" w:line="204" w:lineRule="auto"/>
            </w:pPr>
            <w:r w:rsidRPr="00110087">
              <w:t>1</w:t>
            </w:r>
          </w:p>
        </w:tc>
        <w:tc>
          <w:tcPr>
            <w:tcW w:w="960" w:type="dxa"/>
            <w:shd w:val="clear" w:color="auto" w:fill="auto"/>
          </w:tcPr>
          <w:p w14:paraId="5F28A4B9" w14:textId="78C3EEF7" w:rsidR="00E277EE" w:rsidRPr="00555299" w:rsidRDefault="00E277EE" w:rsidP="00E277EE">
            <w:pPr>
              <w:pStyle w:val="ARTableBodyRight"/>
              <w:spacing w:before="24" w:after="20" w:line="204" w:lineRule="auto"/>
            </w:pPr>
            <w:r w:rsidRPr="00110087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auto"/>
          </w:tcPr>
          <w:p w14:paraId="354423D3" w14:textId="6FD8BFEB" w:rsidR="00E277EE" w:rsidRPr="00555299" w:rsidRDefault="00E277EE" w:rsidP="00E277EE">
            <w:pPr>
              <w:pStyle w:val="ARTableBodyRight"/>
              <w:spacing w:before="24" w:after="20" w:line="204" w:lineRule="auto"/>
            </w:pPr>
            <w:r w:rsidRPr="00110087">
              <w:t>1</w:t>
            </w:r>
            <w:r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21F2E98" w14:textId="7932FFE4" w:rsidR="00E277EE" w:rsidRPr="00555299" w:rsidRDefault="00E277EE" w:rsidP="00E277EE">
            <w:pPr>
              <w:pStyle w:val="ARTableBodyRight"/>
              <w:spacing w:before="24" w:after="20" w:line="204" w:lineRule="auto"/>
            </w:pPr>
            <w:r w:rsidRPr="00347046">
              <w:t>0</w:t>
            </w:r>
          </w:p>
        </w:tc>
        <w:tc>
          <w:tcPr>
            <w:tcW w:w="621" w:type="dxa"/>
            <w:shd w:val="clear" w:color="auto" w:fill="auto"/>
          </w:tcPr>
          <w:p w14:paraId="514B47FF" w14:textId="0D80A7D4" w:rsidR="00E277EE" w:rsidRPr="00555299" w:rsidRDefault="00E277EE" w:rsidP="00E277EE">
            <w:pPr>
              <w:pStyle w:val="ARTableBodyRight"/>
              <w:spacing w:before="24" w:after="20" w:line="204" w:lineRule="auto"/>
            </w:pPr>
            <w:r w:rsidRPr="00347046">
              <w:t>0</w:t>
            </w:r>
            <w:r>
              <w:t>.0</w:t>
            </w:r>
          </w:p>
        </w:tc>
      </w:tr>
      <w:tr w:rsidR="00EA3BDB" w14:paraId="3E9E1983" w14:textId="77777777" w:rsidTr="004A067D">
        <w:tc>
          <w:tcPr>
            <w:tcW w:w="284" w:type="dxa"/>
            <w:vMerge/>
          </w:tcPr>
          <w:p w14:paraId="7329D6A0" w14:textId="77777777" w:rsidR="00E277EE" w:rsidRPr="00555299" w:rsidRDefault="00E277EE" w:rsidP="00E277EE">
            <w:pPr>
              <w:pStyle w:val="ARTableBody"/>
              <w:spacing w:before="40" w:after="24" w:line="204" w:lineRule="auto"/>
            </w:pPr>
          </w:p>
        </w:tc>
        <w:tc>
          <w:tcPr>
            <w:tcW w:w="2202" w:type="dxa"/>
            <w:shd w:val="clear" w:color="auto" w:fill="auto"/>
          </w:tcPr>
          <w:p w14:paraId="271BAE24" w14:textId="0761FF4C" w:rsidR="00E277EE" w:rsidRPr="00555299" w:rsidRDefault="00E277EE" w:rsidP="00E277EE">
            <w:pPr>
              <w:pStyle w:val="ARTableBody"/>
              <w:spacing w:before="24" w:after="20" w:line="204" w:lineRule="auto"/>
            </w:pPr>
            <w:r w:rsidRPr="00555299">
              <w:t>Executives</w:t>
            </w:r>
          </w:p>
        </w:tc>
        <w:tc>
          <w:tcPr>
            <w:tcW w:w="960" w:type="dxa"/>
            <w:shd w:val="clear" w:color="auto" w:fill="F2F2F2"/>
          </w:tcPr>
          <w:p w14:paraId="6BF451D9" w14:textId="5453F6CB" w:rsidR="00E277EE" w:rsidRPr="007D6204" w:rsidRDefault="00E277EE" w:rsidP="00E277EE">
            <w:pPr>
              <w:pStyle w:val="ARTableBodyRight"/>
              <w:spacing w:before="24" w:after="20" w:line="204" w:lineRule="auto"/>
            </w:pPr>
            <w:r w:rsidRPr="007D6204">
              <w:t>92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16F4E992" w14:textId="342FB2CC" w:rsidR="00E277EE" w:rsidRPr="007D6204" w:rsidRDefault="00E277EE" w:rsidP="00E277EE">
            <w:pPr>
              <w:pStyle w:val="ARTableBodyRight"/>
              <w:spacing w:before="24" w:after="20" w:line="204" w:lineRule="auto"/>
            </w:pPr>
            <w:r w:rsidRPr="007D6204">
              <w:t>88.2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4CB143B4" w14:textId="24EB08EA" w:rsidR="00E277EE" w:rsidRPr="007D6204" w:rsidRDefault="00E277EE" w:rsidP="00E277EE">
            <w:pPr>
              <w:pStyle w:val="ARTableBodyRight"/>
              <w:spacing w:before="24" w:after="20" w:line="204" w:lineRule="auto"/>
            </w:pPr>
            <w:r w:rsidRPr="007D6204">
              <w:t>73</w:t>
            </w:r>
          </w:p>
        </w:tc>
        <w:tc>
          <w:tcPr>
            <w:tcW w:w="960" w:type="dxa"/>
            <w:shd w:val="clear" w:color="auto" w:fill="F2F2F2"/>
          </w:tcPr>
          <w:p w14:paraId="477F3D09" w14:textId="67C1B373" w:rsidR="00E277EE" w:rsidRPr="007D6204" w:rsidRDefault="00E277EE" w:rsidP="00E277EE">
            <w:pPr>
              <w:pStyle w:val="ARTableBodyRight"/>
              <w:spacing w:before="24" w:after="20" w:line="204" w:lineRule="auto"/>
            </w:pPr>
            <w:r w:rsidRPr="007D6204">
              <w:t>16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77556AA4" w14:textId="0D0E36B2" w:rsidR="00E277EE" w:rsidRPr="007D6204" w:rsidRDefault="00E277EE" w:rsidP="00E277EE">
            <w:pPr>
              <w:pStyle w:val="ARTableBodyRight"/>
              <w:spacing w:before="24" w:after="20" w:line="204" w:lineRule="auto"/>
            </w:pPr>
            <w:r w:rsidRPr="007D6204">
              <w:t>85.3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22E916C2" w14:textId="7554FE10" w:rsidR="00E277EE" w:rsidRPr="007D6204" w:rsidRDefault="00E277EE" w:rsidP="00E277EE">
            <w:pPr>
              <w:pStyle w:val="ARTableBodyRight"/>
              <w:spacing w:before="24" w:after="20" w:line="204" w:lineRule="auto"/>
            </w:pPr>
            <w:r w:rsidRPr="007D6204">
              <w:t>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631AC9A5" w14:textId="58A39CE1" w:rsidR="00E277EE" w:rsidRPr="00641669" w:rsidRDefault="00E277EE" w:rsidP="00E277EE">
            <w:pPr>
              <w:pStyle w:val="ARTableBodyRight"/>
              <w:spacing w:before="24" w:after="20" w:line="204" w:lineRule="auto"/>
            </w:pPr>
            <w:r>
              <w:t>2.9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5B6AF7D" w14:textId="44C3EF28" w:rsidR="00E277EE" w:rsidRPr="00555299" w:rsidRDefault="00E277EE" w:rsidP="00E277EE">
            <w:pPr>
              <w:pStyle w:val="ARTableBodyRight"/>
              <w:spacing w:before="24" w:after="20" w:line="204" w:lineRule="auto"/>
            </w:pPr>
            <w:r w:rsidRPr="00987FB8">
              <w:t>74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1C76FB25" w14:textId="352777D9" w:rsidR="00E277EE" w:rsidRPr="00555299" w:rsidRDefault="00E277EE" w:rsidP="00E277EE">
            <w:pPr>
              <w:pStyle w:val="ARTableBodyRight"/>
              <w:spacing w:before="24" w:after="20" w:line="204" w:lineRule="auto"/>
            </w:pPr>
            <w:r w:rsidRPr="00987FB8">
              <w:t>71.7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B8D7EC7" w14:textId="5A317DE9" w:rsidR="00E277EE" w:rsidRPr="00555299" w:rsidRDefault="00E277EE" w:rsidP="00E277EE">
            <w:pPr>
              <w:pStyle w:val="ARTableBodyRight"/>
              <w:spacing w:before="24" w:after="20" w:line="204" w:lineRule="auto"/>
            </w:pPr>
            <w:r w:rsidRPr="00110087">
              <w:t>60</w:t>
            </w:r>
          </w:p>
        </w:tc>
        <w:tc>
          <w:tcPr>
            <w:tcW w:w="960" w:type="dxa"/>
            <w:shd w:val="clear" w:color="auto" w:fill="auto"/>
          </w:tcPr>
          <w:p w14:paraId="1E4564F2" w14:textId="32817F85" w:rsidR="00E277EE" w:rsidRPr="00555299" w:rsidRDefault="00E277EE" w:rsidP="00E277EE">
            <w:pPr>
              <w:pStyle w:val="ARTableBodyRight"/>
              <w:spacing w:before="24" w:after="20" w:line="204" w:lineRule="auto"/>
            </w:pPr>
            <w:r w:rsidRPr="00110087">
              <w:t>10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673E6AC8" w14:textId="52BD0183" w:rsidR="00E277EE" w:rsidRPr="00555299" w:rsidRDefault="00E277EE" w:rsidP="00E277EE">
            <w:pPr>
              <w:pStyle w:val="ARTableBodyRight"/>
              <w:spacing w:before="24" w:after="20" w:line="204" w:lineRule="auto"/>
            </w:pPr>
            <w:r w:rsidRPr="00110087">
              <w:t>67.7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609376D0" w14:textId="06043482" w:rsidR="00E277EE" w:rsidRPr="00555299" w:rsidRDefault="00E277EE" w:rsidP="00E277EE">
            <w:pPr>
              <w:pStyle w:val="ARTableBodyRight"/>
              <w:spacing w:before="24" w:after="20" w:line="204" w:lineRule="auto"/>
            </w:pPr>
            <w:r w:rsidRPr="00347046">
              <w:t>4</w:t>
            </w:r>
          </w:p>
        </w:tc>
        <w:tc>
          <w:tcPr>
            <w:tcW w:w="621" w:type="dxa"/>
            <w:shd w:val="clear" w:color="auto" w:fill="auto"/>
          </w:tcPr>
          <w:p w14:paraId="1441E295" w14:textId="5E545E6E" w:rsidR="00E277EE" w:rsidRPr="00555299" w:rsidRDefault="00E277EE" w:rsidP="00E277EE">
            <w:pPr>
              <w:pStyle w:val="ARTableBodyRight"/>
              <w:spacing w:before="24" w:after="20" w:line="204" w:lineRule="auto"/>
            </w:pPr>
            <w:r w:rsidRPr="00347046">
              <w:t>4</w:t>
            </w:r>
            <w:r>
              <w:t>.0</w:t>
            </w:r>
          </w:p>
        </w:tc>
      </w:tr>
      <w:tr w:rsidR="00EA3BDB" w14:paraId="4E6FA440" w14:textId="77777777" w:rsidTr="004A067D">
        <w:tc>
          <w:tcPr>
            <w:tcW w:w="284" w:type="dxa"/>
            <w:vMerge/>
          </w:tcPr>
          <w:p w14:paraId="524596F2" w14:textId="77777777" w:rsidR="00E277EE" w:rsidRPr="00555299" w:rsidRDefault="00E277EE" w:rsidP="00E277EE">
            <w:pPr>
              <w:pStyle w:val="ARTableBody"/>
              <w:spacing w:before="40" w:after="24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52BCB261" w14:textId="77777777" w:rsidR="00E277EE" w:rsidRPr="00555299" w:rsidRDefault="00E277EE" w:rsidP="00E277EE">
            <w:pPr>
              <w:pStyle w:val="ARTableBody"/>
              <w:spacing w:before="24" w:after="20" w:line="204" w:lineRule="auto"/>
              <w:rPr>
                <w:rFonts w:cstheme="minorBidi"/>
              </w:rPr>
            </w:pPr>
            <w:r w:rsidRPr="00555299">
              <w:t>STS</w:t>
            </w:r>
          </w:p>
        </w:tc>
        <w:tc>
          <w:tcPr>
            <w:tcW w:w="960" w:type="dxa"/>
            <w:shd w:val="clear" w:color="auto" w:fill="F2F2F2"/>
          </w:tcPr>
          <w:p w14:paraId="2C1425BB" w14:textId="17C64154" w:rsidR="00E277EE" w:rsidRPr="007D6204" w:rsidRDefault="00E277EE" w:rsidP="00E277EE">
            <w:pPr>
              <w:pStyle w:val="ARTableBodyRight"/>
              <w:spacing w:before="24" w:after="20" w:line="204" w:lineRule="auto"/>
            </w:pPr>
            <w:r w:rsidRPr="007D6204">
              <w:t>29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1BF83F64" w14:textId="2BC4E1F9" w:rsidR="00E277EE" w:rsidRPr="007D6204" w:rsidRDefault="00E277EE" w:rsidP="00E277EE">
            <w:pPr>
              <w:pStyle w:val="ARTableBodyRight"/>
              <w:spacing w:before="24" w:after="20" w:line="204" w:lineRule="auto"/>
            </w:pPr>
            <w:r w:rsidRPr="007D6204">
              <w:t>28.5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1DA4AB9C" w14:textId="3B1DD89C" w:rsidR="00E277EE" w:rsidRPr="007D6204" w:rsidRDefault="00E277EE" w:rsidP="00E277EE">
            <w:pPr>
              <w:pStyle w:val="ARTableBodyRight"/>
              <w:spacing w:before="24" w:after="20" w:line="204" w:lineRule="auto"/>
            </w:pPr>
            <w:r w:rsidRPr="007D6204">
              <w:t>11</w:t>
            </w:r>
          </w:p>
        </w:tc>
        <w:tc>
          <w:tcPr>
            <w:tcW w:w="960" w:type="dxa"/>
            <w:shd w:val="clear" w:color="auto" w:fill="F2F2F2"/>
          </w:tcPr>
          <w:p w14:paraId="51582FB3" w14:textId="030BB9A2" w:rsidR="00E277EE" w:rsidRPr="007D6204" w:rsidRDefault="00E277EE" w:rsidP="00E277EE">
            <w:pPr>
              <w:pStyle w:val="ARTableBodyRight"/>
              <w:spacing w:before="24" w:after="20" w:line="204" w:lineRule="auto"/>
            </w:pPr>
            <w:r w:rsidRPr="007D6204">
              <w:t>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3F2AD06D" w14:textId="73DD30F9" w:rsidR="00E277EE" w:rsidRPr="007D6204" w:rsidRDefault="00E277EE" w:rsidP="00E277EE">
            <w:pPr>
              <w:pStyle w:val="ARTableBodyRight"/>
              <w:spacing w:before="24" w:after="20" w:line="204" w:lineRule="auto"/>
            </w:pPr>
            <w:r w:rsidRPr="007D6204">
              <w:t>11.6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688ABCBD" w14:textId="07ACB859" w:rsidR="00E277EE" w:rsidRPr="007D6204" w:rsidRDefault="00E277EE" w:rsidP="00E277EE">
            <w:pPr>
              <w:pStyle w:val="ARTableBodyRight"/>
              <w:spacing w:before="24" w:after="20" w:line="204" w:lineRule="auto"/>
            </w:pPr>
            <w:r w:rsidRPr="007D6204">
              <w:t>17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2D778204" w14:textId="0828EA81" w:rsidR="00E277EE" w:rsidRPr="00641669" w:rsidRDefault="00E277EE" w:rsidP="00E277EE">
            <w:pPr>
              <w:pStyle w:val="ARTableBodyRight"/>
              <w:spacing w:before="24" w:after="20" w:line="204" w:lineRule="auto"/>
            </w:pPr>
            <w:r>
              <w:t>16.9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CC3A7BF" w14:textId="4C2C0C99" w:rsidR="00E277EE" w:rsidRPr="00555299" w:rsidRDefault="00E277EE" w:rsidP="00E277EE">
            <w:pPr>
              <w:pStyle w:val="ARTableBodyRight"/>
              <w:spacing w:before="24" w:after="20" w:line="204" w:lineRule="auto"/>
            </w:pPr>
            <w:r w:rsidRPr="00987FB8">
              <w:t>22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5907317D" w14:textId="115C3247" w:rsidR="00E277EE" w:rsidRPr="00555299" w:rsidRDefault="00E277EE" w:rsidP="00E277EE">
            <w:pPr>
              <w:pStyle w:val="ARTableBodyRight"/>
              <w:spacing w:before="24" w:after="20" w:line="204" w:lineRule="auto"/>
            </w:pPr>
            <w:r w:rsidRPr="00987FB8">
              <w:t>21.6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04025FDB" w14:textId="683977B6" w:rsidR="00E277EE" w:rsidRPr="00555299" w:rsidRDefault="00E277EE" w:rsidP="00E277EE">
            <w:pPr>
              <w:pStyle w:val="ARTableBodyRight"/>
              <w:spacing w:before="24" w:after="20" w:line="204" w:lineRule="auto"/>
            </w:pPr>
            <w:r w:rsidRPr="00110087">
              <w:t>11</w:t>
            </w:r>
          </w:p>
        </w:tc>
        <w:tc>
          <w:tcPr>
            <w:tcW w:w="960" w:type="dxa"/>
            <w:shd w:val="clear" w:color="auto" w:fill="auto"/>
          </w:tcPr>
          <w:p w14:paraId="6A24070F" w14:textId="7DA21DC3" w:rsidR="00E277EE" w:rsidRPr="00555299" w:rsidRDefault="00E277EE" w:rsidP="00E277EE">
            <w:pPr>
              <w:pStyle w:val="ARTableBodyRight"/>
              <w:spacing w:before="24" w:after="20" w:line="204" w:lineRule="auto"/>
            </w:pPr>
            <w:r w:rsidRPr="00110087">
              <w:t>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032FB4A0" w14:textId="3111D9D6" w:rsidR="00E277EE" w:rsidRPr="00555299" w:rsidRDefault="00E277EE" w:rsidP="00E277EE">
            <w:pPr>
              <w:pStyle w:val="ARTableBodyRight"/>
              <w:spacing w:before="24" w:after="20" w:line="204" w:lineRule="auto"/>
            </w:pPr>
            <w:r w:rsidRPr="00110087">
              <w:t>11.8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831205C" w14:textId="3D83E8D9" w:rsidR="00E277EE" w:rsidRPr="00555299" w:rsidRDefault="00E277EE" w:rsidP="00E277EE">
            <w:pPr>
              <w:pStyle w:val="ARTableBodyRight"/>
              <w:spacing w:before="24" w:after="20" w:line="204" w:lineRule="auto"/>
            </w:pPr>
            <w:r w:rsidRPr="00347046">
              <w:t>10</w:t>
            </w:r>
          </w:p>
        </w:tc>
        <w:tc>
          <w:tcPr>
            <w:tcW w:w="621" w:type="dxa"/>
            <w:shd w:val="clear" w:color="auto" w:fill="auto"/>
          </w:tcPr>
          <w:p w14:paraId="6FB35924" w14:textId="7E017F8F" w:rsidR="00E277EE" w:rsidRPr="00555299" w:rsidRDefault="00E277EE" w:rsidP="00E277EE">
            <w:pPr>
              <w:pStyle w:val="ARTableBodyRight"/>
              <w:spacing w:before="24" w:after="20" w:line="204" w:lineRule="auto"/>
            </w:pPr>
            <w:r w:rsidRPr="00347046">
              <w:t>9.8</w:t>
            </w:r>
          </w:p>
        </w:tc>
      </w:tr>
      <w:tr w:rsidR="00EA3BDB" w14:paraId="240D0153" w14:textId="77777777" w:rsidTr="004A067D">
        <w:tc>
          <w:tcPr>
            <w:tcW w:w="284" w:type="dxa"/>
            <w:vMerge/>
          </w:tcPr>
          <w:p w14:paraId="2BFD13ED" w14:textId="77777777" w:rsidR="00AE7AA1" w:rsidRPr="00555299" w:rsidRDefault="00AE7AA1" w:rsidP="00AE7AA1">
            <w:pPr>
              <w:pStyle w:val="ARTableBody"/>
              <w:spacing w:before="40" w:after="24" w:line="204" w:lineRule="auto"/>
            </w:pPr>
          </w:p>
        </w:tc>
        <w:tc>
          <w:tcPr>
            <w:tcW w:w="2202" w:type="dxa"/>
            <w:shd w:val="clear" w:color="auto" w:fill="auto"/>
          </w:tcPr>
          <w:p w14:paraId="26F23B6C" w14:textId="3C79913C" w:rsidR="00AE7AA1" w:rsidRPr="00555299" w:rsidRDefault="00AE7AA1" w:rsidP="00AE7AA1">
            <w:pPr>
              <w:pStyle w:val="ARTableBody"/>
              <w:spacing w:before="24" w:after="20" w:line="204" w:lineRule="auto"/>
            </w:pPr>
            <w:r w:rsidRPr="00555299">
              <w:t>Legal</w:t>
            </w:r>
            <w:r>
              <w:t xml:space="preserve"> o</w:t>
            </w:r>
            <w:r w:rsidRPr="00555299">
              <w:t>fficer</w:t>
            </w:r>
            <w:r>
              <w:t>s</w:t>
            </w:r>
          </w:p>
        </w:tc>
        <w:tc>
          <w:tcPr>
            <w:tcW w:w="960" w:type="dxa"/>
            <w:shd w:val="clear" w:color="auto" w:fill="F2F2F2"/>
          </w:tcPr>
          <w:p w14:paraId="35DE6D49" w14:textId="24B904DF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31135533" w14:textId="064803B2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4DB84A89" w14:textId="3F94B42A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0</w:t>
            </w:r>
          </w:p>
        </w:tc>
        <w:tc>
          <w:tcPr>
            <w:tcW w:w="960" w:type="dxa"/>
            <w:shd w:val="clear" w:color="auto" w:fill="F2F2F2"/>
          </w:tcPr>
          <w:p w14:paraId="32104EC6" w14:textId="46D0887F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36AAD613" w14:textId="5AD5798E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52E37011" w14:textId="393B5761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7A4F1BDB" w14:textId="55D536D8" w:rsidR="00AE7AA1" w:rsidRPr="00641669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47EC9F0A" w14:textId="5B06D74D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987FB8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5B9E0D7C" w14:textId="7F8BE677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987FB8">
              <w:t>0</w:t>
            </w:r>
            <w:r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978397E" w14:textId="0EB46099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</w:p>
        </w:tc>
        <w:tc>
          <w:tcPr>
            <w:tcW w:w="960" w:type="dxa"/>
            <w:shd w:val="clear" w:color="auto" w:fill="auto"/>
          </w:tcPr>
          <w:p w14:paraId="744282BE" w14:textId="16FB92E9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369EA969" w14:textId="40EAE164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7FD5FAAE" w14:textId="55A6C85A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347046">
              <w:t>0</w:t>
            </w:r>
          </w:p>
        </w:tc>
        <w:tc>
          <w:tcPr>
            <w:tcW w:w="621" w:type="dxa"/>
            <w:shd w:val="clear" w:color="auto" w:fill="auto"/>
          </w:tcPr>
          <w:p w14:paraId="4EFEE7BC" w14:textId="783C667A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A11C20">
              <w:t>0.0</w:t>
            </w:r>
          </w:p>
        </w:tc>
      </w:tr>
      <w:tr w:rsidR="00EA3BDB" w14:paraId="6748FF0B" w14:textId="77777777" w:rsidTr="004A067D">
        <w:tc>
          <w:tcPr>
            <w:tcW w:w="284" w:type="dxa"/>
            <w:vMerge/>
          </w:tcPr>
          <w:p w14:paraId="21F88174" w14:textId="77777777" w:rsidR="00AE7AA1" w:rsidRPr="00555299" w:rsidRDefault="00AE7AA1" w:rsidP="00AE7AA1">
            <w:pPr>
              <w:pStyle w:val="ARTableBody"/>
              <w:spacing w:before="40" w:after="24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558B10BD" w14:textId="77777777" w:rsidR="00AE7AA1" w:rsidRPr="00555299" w:rsidRDefault="00AE7AA1" w:rsidP="00AE7AA1">
            <w:pPr>
              <w:pStyle w:val="ARTableBody"/>
              <w:spacing w:before="24" w:after="20" w:line="204" w:lineRule="auto"/>
              <w:rPr>
                <w:rFonts w:cstheme="minorBidi"/>
              </w:rPr>
            </w:pPr>
            <w:r w:rsidRPr="00555299">
              <w:t>PS</w:t>
            </w:r>
          </w:p>
        </w:tc>
        <w:tc>
          <w:tcPr>
            <w:tcW w:w="960" w:type="dxa"/>
            <w:shd w:val="clear" w:color="auto" w:fill="F2F2F2"/>
          </w:tcPr>
          <w:p w14:paraId="530DF515" w14:textId="2A569028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597FF8F9" w14:textId="266CF13C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1D7F5A33" w14:textId="52EBBA73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0</w:t>
            </w:r>
          </w:p>
        </w:tc>
        <w:tc>
          <w:tcPr>
            <w:tcW w:w="960" w:type="dxa"/>
            <w:shd w:val="clear" w:color="auto" w:fill="F2F2F2"/>
          </w:tcPr>
          <w:p w14:paraId="39B42607" w14:textId="385CBC13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4F23A9AB" w14:textId="3ABEC0BE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2630D7C5" w14:textId="3C4CBA15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3AD26174" w14:textId="4AC78797" w:rsidR="00AE7AA1" w:rsidRPr="00641669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3F18485" w14:textId="3463935B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987FB8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5375B2F0" w14:textId="34DD60E0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987FB8">
              <w:t>0</w:t>
            </w:r>
            <w:r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655E8C1C" w14:textId="6DCCADF2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</w:p>
        </w:tc>
        <w:tc>
          <w:tcPr>
            <w:tcW w:w="960" w:type="dxa"/>
            <w:shd w:val="clear" w:color="auto" w:fill="auto"/>
          </w:tcPr>
          <w:p w14:paraId="7731EFBA" w14:textId="3064DAAE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51C69F71" w14:textId="59AD2574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4BDF890B" w14:textId="4C5DB1E5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347046">
              <w:t>0</w:t>
            </w:r>
          </w:p>
        </w:tc>
        <w:tc>
          <w:tcPr>
            <w:tcW w:w="621" w:type="dxa"/>
            <w:shd w:val="clear" w:color="auto" w:fill="auto"/>
          </w:tcPr>
          <w:p w14:paraId="5999406A" w14:textId="2D482BA3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A11C20">
              <w:t>0.0</w:t>
            </w:r>
          </w:p>
        </w:tc>
      </w:tr>
      <w:tr w:rsidR="00EA3BDB" w14:paraId="146EC3E3" w14:textId="77777777" w:rsidTr="004A067D">
        <w:trPr>
          <w:trHeight w:val="70"/>
        </w:trPr>
        <w:tc>
          <w:tcPr>
            <w:tcW w:w="284" w:type="dxa"/>
            <w:vMerge/>
          </w:tcPr>
          <w:p w14:paraId="766D2F58" w14:textId="77777777" w:rsidR="00AE7AA1" w:rsidRPr="00555299" w:rsidRDefault="00AE7AA1" w:rsidP="00AE7AA1">
            <w:pPr>
              <w:pStyle w:val="ARTableBody"/>
              <w:spacing w:before="40" w:after="24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55BE47D1" w14:textId="77777777" w:rsidR="00AE7AA1" w:rsidRPr="00555299" w:rsidRDefault="00AE7AA1" w:rsidP="00AE7AA1">
            <w:pPr>
              <w:pStyle w:val="ARTableBody"/>
              <w:spacing w:before="24" w:after="20" w:line="204" w:lineRule="auto"/>
              <w:rPr>
                <w:rFonts w:cstheme="minorBidi"/>
              </w:rPr>
            </w:pPr>
            <w:r w:rsidRPr="00555299">
              <w:t>SMA</w:t>
            </w:r>
          </w:p>
        </w:tc>
        <w:tc>
          <w:tcPr>
            <w:tcW w:w="960" w:type="dxa"/>
            <w:shd w:val="clear" w:color="auto" w:fill="F2F2F2"/>
          </w:tcPr>
          <w:p w14:paraId="7FD5F8B6" w14:textId="0FAF646E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4EB34B83" w14:textId="15EAF01E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4F64C1EC" w14:textId="3346B0D8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0</w:t>
            </w:r>
          </w:p>
        </w:tc>
        <w:tc>
          <w:tcPr>
            <w:tcW w:w="960" w:type="dxa"/>
            <w:shd w:val="clear" w:color="auto" w:fill="F2F2F2"/>
          </w:tcPr>
          <w:p w14:paraId="677052B3" w14:textId="39FB1760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5B21804E" w14:textId="5031CAD3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2F442407" w14:textId="0C910A9D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6426E566" w14:textId="7BE7B366" w:rsidR="00AE7AA1" w:rsidRPr="00641669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433B777C" w14:textId="6A10DE51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987FB8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5B63AC6F" w14:textId="095B3129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987FB8">
              <w:t>0</w:t>
            </w:r>
            <w:r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9DAF6BE" w14:textId="755FFAFC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</w:p>
        </w:tc>
        <w:tc>
          <w:tcPr>
            <w:tcW w:w="960" w:type="dxa"/>
            <w:shd w:val="clear" w:color="auto" w:fill="auto"/>
          </w:tcPr>
          <w:p w14:paraId="00389764" w14:textId="0FF552DD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16148BEE" w14:textId="1D1E80F1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2D48F092" w14:textId="1F9524F0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347046">
              <w:t>0</w:t>
            </w:r>
          </w:p>
        </w:tc>
        <w:tc>
          <w:tcPr>
            <w:tcW w:w="621" w:type="dxa"/>
            <w:shd w:val="clear" w:color="auto" w:fill="auto"/>
          </w:tcPr>
          <w:p w14:paraId="6241E157" w14:textId="79D704C1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A11C20">
              <w:t>0.0</w:t>
            </w:r>
          </w:p>
        </w:tc>
      </w:tr>
      <w:tr w:rsidR="00EA3BDB" w14:paraId="5E69A1EF" w14:textId="77777777" w:rsidTr="004A067D">
        <w:trPr>
          <w:trHeight w:val="70"/>
        </w:trPr>
        <w:tc>
          <w:tcPr>
            <w:tcW w:w="284" w:type="dxa"/>
            <w:vMerge/>
          </w:tcPr>
          <w:p w14:paraId="785DA9E9" w14:textId="77777777" w:rsidR="00AE7AA1" w:rsidRPr="00555299" w:rsidRDefault="00AE7AA1" w:rsidP="00AE7AA1">
            <w:pPr>
              <w:pStyle w:val="ARTableBody"/>
              <w:spacing w:before="40" w:after="24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3C4C56AA" w14:textId="77777777" w:rsidR="00AE7AA1" w:rsidRPr="00555299" w:rsidRDefault="00AE7AA1" w:rsidP="00AE7AA1">
            <w:pPr>
              <w:pStyle w:val="ARTableBody"/>
              <w:spacing w:before="24" w:after="20" w:line="204" w:lineRule="auto"/>
              <w:rPr>
                <w:rFonts w:cstheme="minorBidi"/>
              </w:rPr>
            </w:pPr>
            <w:r w:rsidRPr="00555299">
              <w:t>SRA</w:t>
            </w:r>
          </w:p>
        </w:tc>
        <w:tc>
          <w:tcPr>
            <w:tcW w:w="960" w:type="dxa"/>
            <w:shd w:val="clear" w:color="auto" w:fill="F2F2F2"/>
          </w:tcPr>
          <w:p w14:paraId="57A59DE2" w14:textId="42FCBEAC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07A6D70C" w14:textId="37F3BCF6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2694A913" w14:textId="261FD542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0</w:t>
            </w:r>
          </w:p>
        </w:tc>
        <w:tc>
          <w:tcPr>
            <w:tcW w:w="960" w:type="dxa"/>
            <w:shd w:val="clear" w:color="auto" w:fill="F2F2F2"/>
          </w:tcPr>
          <w:p w14:paraId="3026FCD8" w14:textId="2E450BA3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62BEB41F" w14:textId="05BAE9A5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/>
          </w:tcPr>
          <w:p w14:paraId="4910F84E" w14:textId="7E5F27F5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/>
          </w:tcPr>
          <w:p w14:paraId="2B12A985" w14:textId="0B0993F4" w:rsidR="00AE7AA1" w:rsidRPr="00641669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05FE1D59" w14:textId="130878DF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987FB8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00B8A47F" w14:textId="0C87571D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987FB8">
              <w:t>0</w:t>
            </w:r>
            <w:r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468B425A" w14:textId="22655130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</w:p>
        </w:tc>
        <w:tc>
          <w:tcPr>
            <w:tcW w:w="960" w:type="dxa"/>
            <w:shd w:val="clear" w:color="auto" w:fill="auto"/>
          </w:tcPr>
          <w:p w14:paraId="677D4299" w14:textId="2395646E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4B70CCF6" w14:textId="2482E6D0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4173C9FE" w14:textId="69645F7F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347046">
              <w:t>0</w:t>
            </w:r>
          </w:p>
        </w:tc>
        <w:tc>
          <w:tcPr>
            <w:tcW w:w="621" w:type="dxa"/>
            <w:shd w:val="clear" w:color="auto" w:fill="auto"/>
          </w:tcPr>
          <w:p w14:paraId="1218D9D6" w14:textId="6E99DFE9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A11C20">
              <w:t>0.0</w:t>
            </w:r>
          </w:p>
        </w:tc>
      </w:tr>
      <w:tr w:rsidR="00EA3BDB" w14:paraId="016172E2" w14:textId="77777777" w:rsidTr="004A067D">
        <w:trPr>
          <w:trHeight w:val="70"/>
        </w:trPr>
        <w:tc>
          <w:tcPr>
            <w:tcW w:w="284" w:type="dxa"/>
            <w:vMerge/>
          </w:tcPr>
          <w:p w14:paraId="15763AB3" w14:textId="77777777" w:rsidR="00AE7AA1" w:rsidRPr="00555299" w:rsidRDefault="00AE7AA1" w:rsidP="00AE7AA1">
            <w:pPr>
              <w:pStyle w:val="ARTableBody"/>
              <w:spacing w:before="40" w:after="24" w:line="204" w:lineRule="auto"/>
            </w:pPr>
          </w:p>
        </w:tc>
        <w:tc>
          <w:tcPr>
            <w:tcW w:w="2202" w:type="dxa"/>
            <w:shd w:val="clear" w:color="auto" w:fill="FFFFFF" w:themeFill="background1"/>
          </w:tcPr>
          <w:p w14:paraId="73B69594" w14:textId="77777777" w:rsidR="00AE7AA1" w:rsidRPr="00BA5245" w:rsidRDefault="00AE7AA1" w:rsidP="00AE7AA1">
            <w:pPr>
              <w:pStyle w:val="ARTableBody"/>
              <w:spacing w:before="24" w:after="20" w:line="204" w:lineRule="auto"/>
            </w:pPr>
            <w:r w:rsidRPr="00BA5245">
              <w:t>Casual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3E954394" w14:textId="6FF12FDC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F4E657F" w14:textId="7DE6C30C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D98A614" w14:textId="5371B344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642851A9" w14:textId="4BF706FA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9D1BF18" w14:textId="5A0B4BA8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E9D01D6" w14:textId="73B19F6D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85C7456" w14:textId="35066778" w:rsidR="00AE7AA1" w:rsidRPr="00641669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3DE8025A" w14:textId="6571C14B" w:rsidR="00AE7AA1" w:rsidRPr="00152F8F" w:rsidRDefault="00AE7AA1" w:rsidP="00AE7AA1">
            <w:pPr>
              <w:pStyle w:val="ARTableBodyRight"/>
              <w:spacing w:before="24" w:after="20" w:line="204" w:lineRule="auto"/>
            </w:pPr>
            <w:r w:rsidRPr="00987FB8">
              <w:t>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08AEFAE2" w14:textId="2904CAC6" w:rsidR="00AE7AA1" w:rsidRPr="00152F8F" w:rsidRDefault="00AE7AA1" w:rsidP="00AE7AA1">
            <w:pPr>
              <w:pStyle w:val="ARTableBodyRight"/>
              <w:spacing w:before="24" w:after="20" w:line="204" w:lineRule="auto"/>
            </w:pPr>
            <w:r w:rsidRPr="00987FB8">
              <w:t>1</w:t>
            </w:r>
            <w:r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3BDB6ED1" w14:textId="3D19E3EC" w:rsidR="00AE7AA1" w:rsidRPr="00152F8F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</w:p>
        </w:tc>
        <w:tc>
          <w:tcPr>
            <w:tcW w:w="960" w:type="dxa"/>
            <w:shd w:val="clear" w:color="auto" w:fill="FFFFFF" w:themeFill="background1"/>
          </w:tcPr>
          <w:p w14:paraId="6C372309" w14:textId="133197D1" w:rsidR="00AE7AA1" w:rsidRPr="00152F8F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1A480BAE" w14:textId="5942CC99" w:rsidR="00AE7AA1" w:rsidRPr="00152F8F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58F4CBFB" w14:textId="63DF136F" w:rsidR="00AE7AA1" w:rsidRPr="00152F8F" w:rsidRDefault="00AE7AA1" w:rsidP="00AE7AA1">
            <w:pPr>
              <w:pStyle w:val="ARTableBodyRight"/>
              <w:spacing w:before="24" w:after="20" w:line="204" w:lineRule="auto"/>
            </w:pPr>
            <w:r w:rsidRPr="00347046">
              <w:t>3</w:t>
            </w:r>
          </w:p>
        </w:tc>
        <w:tc>
          <w:tcPr>
            <w:tcW w:w="621" w:type="dxa"/>
            <w:shd w:val="clear" w:color="auto" w:fill="FFFFFF" w:themeFill="background1"/>
          </w:tcPr>
          <w:p w14:paraId="424237BF" w14:textId="215D65E4" w:rsidR="00AE7AA1" w:rsidRPr="00152F8F" w:rsidRDefault="00AE7AA1" w:rsidP="00AE7AA1">
            <w:pPr>
              <w:pStyle w:val="ARTableBodyRight"/>
              <w:spacing w:before="24" w:after="20" w:line="204" w:lineRule="auto"/>
            </w:pPr>
            <w:r w:rsidRPr="00347046">
              <w:t>1</w:t>
            </w:r>
            <w:r>
              <w:t>.0</w:t>
            </w:r>
          </w:p>
        </w:tc>
      </w:tr>
      <w:tr w:rsidR="00EA3BDB" w14:paraId="63F80462" w14:textId="77777777" w:rsidTr="004A067D">
        <w:trPr>
          <w:trHeight w:val="70"/>
        </w:trPr>
        <w:tc>
          <w:tcPr>
            <w:tcW w:w="284" w:type="dxa"/>
            <w:vMerge/>
          </w:tcPr>
          <w:p w14:paraId="1280E913" w14:textId="77777777" w:rsidR="00AE7AA1" w:rsidRPr="00555299" w:rsidRDefault="00AE7AA1" w:rsidP="00AE7AA1">
            <w:pPr>
              <w:pStyle w:val="ARTableBody"/>
              <w:spacing w:before="40" w:after="24" w:line="204" w:lineRule="auto"/>
              <w:rPr>
                <w:b/>
              </w:rPr>
            </w:pPr>
          </w:p>
        </w:tc>
        <w:tc>
          <w:tcPr>
            <w:tcW w:w="2202" w:type="dxa"/>
            <w:shd w:val="clear" w:color="auto" w:fill="FFFFFF" w:themeFill="background1"/>
            <w:hideMark/>
          </w:tcPr>
          <w:p w14:paraId="767A2E61" w14:textId="77777777" w:rsidR="00AE7AA1" w:rsidRPr="00BA5245" w:rsidRDefault="00AE7AA1" w:rsidP="00AE7AA1">
            <w:pPr>
              <w:pStyle w:val="ARTableBody"/>
              <w:spacing w:before="24" w:after="20" w:line="204" w:lineRule="auto"/>
            </w:pPr>
            <w:r w:rsidRPr="00BA5245">
              <w:t>Other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8523896" w14:textId="6561EF39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31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5519F99" w14:textId="57CB133B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31</w:t>
            </w:r>
            <w:r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7646088" w14:textId="5A445151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31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60D84B33" w14:textId="09F07C1A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4C9BEDD" w14:textId="1A89D469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31</w:t>
            </w:r>
            <w:r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AAC0E3C" w14:textId="443EA23E" w:rsidR="00AE7AA1" w:rsidRPr="007D6204" w:rsidRDefault="00AE7AA1" w:rsidP="00AE7AA1">
            <w:pPr>
              <w:pStyle w:val="ARTableBodyRight"/>
              <w:spacing w:before="24" w:after="20" w:line="204" w:lineRule="auto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5AAE77E" w14:textId="63F3B0BA" w:rsidR="00AE7AA1" w:rsidRPr="00641669" w:rsidRDefault="00AE7AA1" w:rsidP="00AE7AA1">
            <w:pPr>
              <w:pStyle w:val="ARTableBodyRight"/>
              <w:spacing w:before="24" w:after="20" w:line="204" w:lineRule="auto"/>
            </w:pPr>
            <w:r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287FA27E" w14:textId="7542839A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987FB8">
              <w:t>32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43898DD2" w14:textId="3AD0A5A8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987FB8">
              <w:t>32</w:t>
            </w:r>
            <w:r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0F128729" w14:textId="6E12285D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32</w:t>
            </w:r>
          </w:p>
        </w:tc>
        <w:tc>
          <w:tcPr>
            <w:tcW w:w="960" w:type="dxa"/>
            <w:shd w:val="clear" w:color="auto" w:fill="FFFFFF" w:themeFill="background1"/>
          </w:tcPr>
          <w:p w14:paraId="54D7E983" w14:textId="1E5EC0BF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7A263A93" w14:textId="2AA9359E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110087">
              <w:t>32</w:t>
            </w:r>
            <w:r>
              <w:t>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27A22080" w14:textId="583E4AE5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347046">
              <w:t>0</w:t>
            </w:r>
          </w:p>
        </w:tc>
        <w:tc>
          <w:tcPr>
            <w:tcW w:w="621" w:type="dxa"/>
            <w:shd w:val="clear" w:color="auto" w:fill="FFFFFF" w:themeFill="background1"/>
          </w:tcPr>
          <w:p w14:paraId="11C59529" w14:textId="762E284F" w:rsidR="00AE7AA1" w:rsidRPr="00555299" w:rsidRDefault="00AE7AA1" w:rsidP="00AE7AA1">
            <w:pPr>
              <w:pStyle w:val="ARTableBodyRight"/>
              <w:spacing w:before="24" w:after="20" w:line="204" w:lineRule="auto"/>
            </w:pPr>
            <w:r w:rsidRPr="00347046">
              <w:t>0</w:t>
            </w:r>
            <w:r>
              <w:t>.0</w:t>
            </w:r>
          </w:p>
        </w:tc>
      </w:tr>
      <w:tr w:rsidR="00EA3BDB" w14:paraId="4507343D" w14:textId="77777777" w:rsidTr="004A06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84" w:type="dxa"/>
            <w:vMerge/>
          </w:tcPr>
          <w:p w14:paraId="3CCD102C" w14:textId="77777777" w:rsidR="00E277EE" w:rsidRPr="00555299" w:rsidRDefault="00E277EE" w:rsidP="00E277EE">
            <w:pPr>
              <w:pStyle w:val="ARTableRowHeadColour"/>
              <w:spacing w:before="40" w:after="24" w:line="204" w:lineRule="auto"/>
            </w:pPr>
          </w:p>
        </w:tc>
        <w:tc>
          <w:tcPr>
            <w:tcW w:w="2202" w:type="dxa"/>
            <w:shd w:val="clear" w:color="auto" w:fill="D9D9D9" w:themeFill="background1" w:themeFillShade="D9"/>
            <w:hideMark/>
          </w:tcPr>
          <w:p w14:paraId="21F24965" w14:textId="1B500973" w:rsidR="00E277EE" w:rsidRPr="00555299" w:rsidRDefault="00E277EE" w:rsidP="00E277EE">
            <w:pPr>
              <w:pStyle w:val="ARTableRowHead"/>
              <w:spacing w:before="24" w:after="20" w:line="204" w:lineRule="auto"/>
              <w:rPr>
                <w:rFonts w:asciiTheme="minorHAnsi" w:hAnsiTheme="minorHAnsi" w:cstheme="minorBidi"/>
              </w:rPr>
            </w:pPr>
            <w:r w:rsidRPr="00555299">
              <w:t>Total</w:t>
            </w:r>
            <w:r>
              <w:t xml:space="preserve"> </w:t>
            </w:r>
            <w:r w:rsidRPr="00555299">
              <w:t>employees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14:paraId="66F66043" w14:textId="6C64A608" w:rsidR="00E277EE" w:rsidRPr="007D6204" w:rsidRDefault="00E277EE" w:rsidP="00E277EE">
            <w:pPr>
              <w:pStyle w:val="ARTableBodyRight"/>
              <w:spacing w:before="24" w:after="20" w:line="204" w:lineRule="auto"/>
              <w:rPr>
                <w:b/>
                <w:bCs/>
              </w:rPr>
            </w:pPr>
            <w:r w:rsidRPr="007D6204">
              <w:rPr>
                <w:b/>
                <w:bCs/>
              </w:rPr>
              <w:t>987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14D7C980" w14:textId="6C4279B0" w:rsidR="00E277EE" w:rsidRPr="007D6204" w:rsidRDefault="00E277EE" w:rsidP="00E277EE">
            <w:pPr>
              <w:pStyle w:val="ARTableBodyRight"/>
              <w:spacing w:before="24" w:after="20" w:line="204" w:lineRule="auto"/>
              <w:rPr>
                <w:b/>
                <w:bCs/>
              </w:rPr>
            </w:pPr>
            <w:r w:rsidRPr="007D6204">
              <w:rPr>
                <w:b/>
                <w:bCs/>
              </w:rPr>
              <w:t>952.6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D9D9D9" w:themeFill="background1" w:themeFillShade="D9"/>
          </w:tcPr>
          <w:p w14:paraId="355A0134" w14:textId="4D434DA6" w:rsidR="00E277EE" w:rsidRPr="007D6204" w:rsidRDefault="00E277EE" w:rsidP="00E277EE">
            <w:pPr>
              <w:pStyle w:val="ARTableBodyRight"/>
              <w:spacing w:before="24" w:after="20" w:line="204" w:lineRule="auto"/>
              <w:rPr>
                <w:b/>
                <w:bCs/>
              </w:rPr>
            </w:pPr>
            <w:r w:rsidRPr="007D6204">
              <w:rPr>
                <w:b/>
                <w:bCs/>
              </w:rPr>
              <w:t>538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14:paraId="58ECE93A" w14:textId="2A06A4C2" w:rsidR="00E277EE" w:rsidRPr="007D6204" w:rsidRDefault="00E277EE" w:rsidP="00E277EE">
            <w:pPr>
              <w:pStyle w:val="ARTableBodyRight"/>
              <w:spacing w:before="24" w:after="20" w:line="204" w:lineRule="auto"/>
              <w:rPr>
                <w:b/>
                <w:bCs/>
              </w:rPr>
            </w:pPr>
            <w:r w:rsidRPr="007D6204">
              <w:rPr>
                <w:b/>
                <w:bCs/>
              </w:rPr>
              <w:t>83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13BC3EE6" w14:textId="5BEB7CF1" w:rsidR="00E277EE" w:rsidRPr="007D6204" w:rsidRDefault="00E277EE" w:rsidP="00E277EE">
            <w:pPr>
              <w:pStyle w:val="ARTableBodyRight"/>
              <w:spacing w:before="24" w:after="20" w:line="204" w:lineRule="auto"/>
              <w:rPr>
                <w:b/>
                <w:bCs/>
              </w:rPr>
            </w:pPr>
            <w:r w:rsidRPr="007D6204">
              <w:rPr>
                <w:b/>
                <w:bCs/>
              </w:rPr>
              <w:t>597.4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D9D9D9" w:themeFill="background1" w:themeFillShade="D9"/>
          </w:tcPr>
          <w:p w14:paraId="37C5B574" w14:textId="74251AEA" w:rsidR="00E277EE" w:rsidRPr="007D6204" w:rsidRDefault="00E277EE" w:rsidP="00E277EE">
            <w:pPr>
              <w:pStyle w:val="ARTableBodyRight"/>
              <w:spacing w:before="24" w:after="20" w:line="204" w:lineRule="auto"/>
              <w:rPr>
                <w:b/>
                <w:bCs/>
              </w:rPr>
            </w:pPr>
            <w:r w:rsidRPr="007D6204">
              <w:rPr>
                <w:b/>
                <w:bCs/>
              </w:rPr>
              <w:t>366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36CEE9F3" w14:textId="4E867C64" w:rsidR="00E277EE" w:rsidRPr="00E277EE" w:rsidRDefault="00E277EE" w:rsidP="00E277EE">
            <w:pPr>
              <w:pStyle w:val="ARTableBodyRight"/>
              <w:spacing w:before="24" w:after="20" w:line="204" w:lineRule="auto"/>
              <w:rPr>
                <w:b/>
                <w:bCs/>
              </w:rPr>
            </w:pPr>
            <w:r w:rsidRPr="00E277EE">
              <w:rPr>
                <w:b/>
                <w:bCs/>
              </w:rPr>
              <w:t>355.2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D9D9D9" w:themeFill="background1" w:themeFillShade="D9"/>
          </w:tcPr>
          <w:p w14:paraId="3AF1DBB4" w14:textId="5831BBED" w:rsidR="00E277EE" w:rsidRPr="00555299" w:rsidRDefault="00E277EE" w:rsidP="00E277EE">
            <w:pPr>
              <w:pStyle w:val="ARTableBodyRight"/>
              <w:spacing w:before="24" w:after="20" w:line="204" w:lineRule="auto"/>
              <w:rPr>
                <w:b/>
              </w:rPr>
            </w:pPr>
            <w:r w:rsidRPr="00BE11B9">
              <w:rPr>
                <w:b/>
              </w:rPr>
              <w:t>966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6B866CB8" w14:textId="261E342E" w:rsidR="00E277EE" w:rsidRPr="00555299" w:rsidRDefault="00E277EE" w:rsidP="00E277EE">
            <w:pPr>
              <w:pStyle w:val="ARTableBodyRight"/>
              <w:spacing w:before="24" w:after="20" w:line="204" w:lineRule="auto"/>
              <w:rPr>
                <w:b/>
              </w:rPr>
            </w:pPr>
            <w:r w:rsidRPr="00BE11B9">
              <w:rPr>
                <w:b/>
              </w:rPr>
              <w:t>926.5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D9D9D9" w:themeFill="background1" w:themeFillShade="D9"/>
          </w:tcPr>
          <w:p w14:paraId="1F05B101" w14:textId="609DA671" w:rsidR="00E277EE" w:rsidRPr="00555299" w:rsidRDefault="00E277EE" w:rsidP="00E277EE">
            <w:pPr>
              <w:pStyle w:val="ARTableBodyRight"/>
              <w:spacing w:before="24" w:after="20" w:line="204" w:lineRule="auto"/>
              <w:rPr>
                <w:b/>
              </w:rPr>
            </w:pPr>
            <w:r w:rsidRPr="00BE11B9">
              <w:rPr>
                <w:b/>
              </w:rPr>
              <w:t>556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14:paraId="3864250B" w14:textId="7E9505FD" w:rsidR="00E277EE" w:rsidRPr="00555299" w:rsidRDefault="00E277EE" w:rsidP="00E277EE">
            <w:pPr>
              <w:pStyle w:val="ARTableBodyRight"/>
              <w:spacing w:before="24" w:after="20" w:line="204" w:lineRule="auto"/>
              <w:rPr>
                <w:b/>
              </w:rPr>
            </w:pPr>
            <w:r w:rsidRPr="00BE11B9">
              <w:rPr>
                <w:b/>
              </w:rPr>
              <w:t>91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74EDDAE1" w14:textId="30260074" w:rsidR="00E277EE" w:rsidRPr="00555299" w:rsidRDefault="00E277EE" w:rsidP="00E277EE">
            <w:pPr>
              <w:pStyle w:val="ARTableBodyRight"/>
              <w:spacing w:before="24" w:after="20" w:line="204" w:lineRule="auto"/>
              <w:rPr>
                <w:b/>
              </w:rPr>
            </w:pPr>
            <w:r w:rsidRPr="00BE11B9">
              <w:rPr>
                <w:b/>
              </w:rPr>
              <w:t>621.9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D9D9D9" w:themeFill="background1" w:themeFillShade="D9"/>
          </w:tcPr>
          <w:p w14:paraId="63F2D94E" w14:textId="4B281BFD" w:rsidR="00E277EE" w:rsidRPr="00555299" w:rsidRDefault="00E277EE" w:rsidP="00E277EE">
            <w:pPr>
              <w:pStyle w:val="ARTableBodyRight"/>
              <w:spacing w:before="24" w:after="20" w:line="204" w:lineRule="auto"/>
              <w:rPr>
                <w:b/>
              </w:rPr>
            </w:pPr>
            <w:r w:rsidRPr="00BE11B9">
              <w:rPr>
                <w:b/>
              </w:rPr>
              <w:t>319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14:paraId="76877101" w14:textId="49128042" w:rsidR="00E277EE" w:rsidRPr="00555299" w:rsidRDefault="00E277EE" w:rsidP="00E277EE">
            <w:pPr>
              <w:pStyle w:val="ARTableBodyRight"/>
              <w:spacing w:before="24" w:after="20" w:line="204" w:lineRule="auto"/>
              <w:rPr>
                <w:b/>
              </w:rPr>
            </w:pPr>
            <w:r w:rsidRPr="00BE11B9">
              <w:rPr>
                <w:b/>
              </w:rPr>
              <w:t>304.6</w:t>
            </w:r>
          </w:p>
        </w:tc>
      </w:tr>
    </w:tbl>
    <w:p w14:paraId="398255A9" w14:textId="3FB98B22" w:rsidR="0034087A" w:rsidRDefault="0034087A" w:rsidP="00BE5520">
      <w:pPr>
        <w:pStyle w:val="ARTableFootnote"/>
        <w:spacing w:before="20" w:after="20"/>
      </w:pPr>
      <w:r>
        <w:t xml:space="preserve">Legend: FTE: full-time equivalent; </w:t>
      </w:r>
      <w:r w:rsidR="00B63EA6">
        <w:t xml:space="preserve">STS: senior technical specialists; </w:t>
      </w:r>
      <w:r>
        <w:t>PS: principal scientists; SMA: senior medical advisers; SRA: senior regulatory analysts</w:t>
      </w:r>
      <w:r w:rsidR="00B63EA6">
        <w:t>.</w:t>
      </w:r>
    </w:p>
    <w:p w14:paraId="4244F85F" w14:textId="5A357BBF" w:rsidR="00BE5520" w:rsidRDefault="00BE5520" w:rsidP="00304D8E">
      <w:pPr>
        <w:pStyle w:val="ARTableFootnote"/>
        <w:spacing w:before="20" w:after="20"/>
      </w:pPr>
      <w:r w:rsidRPr="00304D8E">
        <w:t>Note:</w:t>
      </w:r>
      <w:r w:rsidR="00304D8E" w:rsidRPr="00304D8E">
        <w:t xml:space="preserve"> </w:t>
      </w:r>
      <w:proofErr w:type="gramStart"/>
      <w:r w:rsidR="00476330" w:rsidRPr="00304D8E">
        <w:t>A</w:t>
      </w:r>
      <w:r w:rsidR="00720CAC">
        <w:t>t</w:t>
      </w:r>
      <w:proofErr w:type="gramEnd"/>
      <w:r w:rsidR="00476330" w:rsidRPr="00304D8E">
        <w:t xml:space="preserve"> 30 June 2022</w:t>
      </w:r>
      <w:r w:rsidR="006F2791">
        <w:t>, five</w:t>
      </w:r>
      <w:r w:rsidR="00476330" w:rsidRPr="00304D8E">
        <w:t xml:space="preserve"> employees were acting as a senior employee (Executive) for more than three months (</w:t>
      </w:r>
      <w:r w:rsidR="006F2791">
        <w:t xml:space="preserve">four </w:t>
      </w:r>
      <w:r w:rsidR="00476330" w:rsidRPr="00304D8E">
        <w:t>VPS</w:t>
      </w:r>
      <w:r w:rsidR="00B72EC3">
        <w:t xml:space="preserve"> </w:t>
      </w:r>
      <w:r w:rsidR="00476330" w:rsidRPr="00304D8E">
        <w:t>6</w:t>
      </w:r>
      <w:r w:rsidR="006F2791">
        <w:t xml:space="preserve"> and one</w:t>
      </w:r>
      <w:r w:rsidR="00476330" w:rsidRPr="00304D8E">
        <w:t xml:space="preserve"> VPSTEC) and are not included in the </w:t>
      </w:r>
      <w:r w:rsidR="00E74401">
        <w:t>E</w:t>
      </w:r>
      <w:r w:rsidR="00476330" w:rsidRPr="00304D8E">
        <w:t>xecutive data</w:t>
      </w:r>
      <w:r w:rsidR="009564E4">
        <w:t>.</w:t>
      </w:r>
    </w:p>
    <w:p w14:paraId="294C52D0" w14:textId="1EFFD071" w:rsidR="0058667F" w:rsidRPr="00EE2743" w:rsidRDefault="0058667F" w:rsidP="0058667F">
      <w:pPr>
        <w:pStyle w:val="Heading4"/>
        <w:pageBreakBefore/>
        <w:spacing w:before="0"/>
      </w:pPr>
      <w:r w:rsidRPr="00EE2743">
        <w:lastRenderedPageBreak/>
        <w:t>Table</w:t>
      </w:r>
      <w:r w:rsidR="00482902">
        <w:t xml:space="preserve"> </w:t>
      </w:r>
      <w:r w:rsidR="008849B9">
        <w:t>2</w:t>
      </w:r>
      <w:r w:rsidRPr="00EE2743">
        <w:t>:</w:t>
      </w:r>
      <w:r w:rsidR="00482902">
        <w:t xml:space="preserve"> </w:t>
      </w:r>
      <w:r>
        <w:t>Details</w:t>
      </w:r>
      <w:r w:rsidR="00482902">
        <w:t xml:space="preserve"> </w:t>
      </w:r>
      <w:r>
        <w:t>of</w:t>
      </w:r>
      <w:r w:rsidR="00482902">
        <w:t xml:space="preserve"> </w:t>
      </w:r>
      <w:r w:rsidRPr="00EE2743">
        <w:t>Office</w:t>
      </w:r>
      <w:r w:rsidR="00482902">
        <w:t xml:space="preserve"> </w:t>
      </w:r>
      <w:r w:rsidRPr="00EE2743">
        <w:t>of</w:t>
      </w:r>
      <w:r w:rsidR="00482902">
        <w:t xml:space="preserve"> </w:t>
      </w:r>
      <w:r w:rsidRPr="00EE2743">
        <w:t>the</w:t>
      </w:r>
      <w:r w:rsidR="00482902">
        <w:t xml:space="preserve"> </w:t>
      </w:r>
      <w:r w:rsidRPr="00EE2743">
        <w:t>Chief</w:t>
      </w:r>
      <w:r w:rsidR="00482902">
        <w:t xml:space="preserve"> </w:t>
      </w:r>
      <w:r w:rsidRPr="00EE2743">
        <w:t>Parliamentary</w:t>
      </w:r>
      <w:r w:rsidR="00482902">
        <w:t xml:space="preserve"> </w:t>
      </w:r>
      <w:r w:rsidRPr="00EE2743">
        <w:t>Counsel</w:t>
      </w:r>
      <w:r w:rsidR="00482902">
        <w:t xml:space="preserve"> </w:t>
      </w:r>
      <w:r>
        <w:t>employment</w:t>
      </w:r>
      <w:r w:rsidR="00482902">
        <w:t xml:space="preserve"> </w:t>
      </w:r>
      <w:r>
        <w:t>levels</w:t>
      </w:r>
      <w:r w:rsidR="00482902">
        <w:t xml:space="preserve"> </w:t>
      </w:r>
      <w:r w:rsidR="008849B9">
        <w:t>in</w:t>
      </w:r>
      <w:r w:rsidR="00482902">
        <w:t xml:space="preserve"> </w:t>
      </w:r>
      <w:r w:rsidR="008849B9">
        <w:t>202</w:t>
      </w:r>
      <w:r w:rsidR="00F22257">
        <w:t>2</w:t>
      </w:r>
      <w:r w:rsidR="00482902">
        <w:t xml:space="preserve"> </w:t>
      </w:r>
      <w:r w:rsidR="008849B9">
        <w:t>and</w:t>
      </w:r>
      <w:r w:rsidR="00482902">
        <w:t xml:space="preserve"> </w:t>
      </w:r>
      <w:r w:rsidR="008849B9">
        <w:t>202</w:t>
      </w:r>
      <w:r w:rsidR="00F22257">
        <w:t>1</w:t>
      </w:r>
    </w:p>
    <w:tbl>
      <w:tblPr>
        <w:tblStyle w:val="ARTable"/>
        <w:tblW w:w="13892" w:type="dxa"/>
        <w:tblLayout w:type="fixed"/>
        <w:tblCellMar>
          <w:left w:w="28" w:type="dxa"/>
          <w:right w:w="28" w:type="dxa"/>
        </w:tblCellMar>
        <w:tblLook w:val="06E0" w:firstRow="1" w:lastRow="1" w:firstColumn="1" w:lastColumn="0" w:noHBand="1" w:noVBand="1"/>
      </w:tblPr>
      <w:tblGrid>
        <w:gridCol w:w="279"/>
        <w:gridCol w:w="2248"/>
        <w:gridCol w:w="947"/>
        <w:gridCol w:w="613"/>
        <w:gridCol w:w="949"/>
        <w:gridCol w:w="950"/>
        <w:gridCol w:w="615"/>
        <w:gridCol w:w="950"/>
        <w:gridCol w:w="615"/>
        <w:gridCol w:w="950"/>
        <w:gridCol w:w="615"/>
        <w:gridCol w:w="950"/>
        <w:gridCol w:w="950"/>
        <w:gridCol w:w="615"/>
        <w:gridCol w:w="950"/>
        <w:gridCol w:w="696"/>
      </w:tblGrid>
      <w:tr w:rsidR="0058667F" w14:paraId="2AD9E4EB" w14:textId="77777777" w:rsidTr="00786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79" w:type="dxa"/>
            <w:vMerge w:val="restart"/>
          </w:tcPr>
          <w:p w14:paraId="7011AD28" w14:textId="77777777" w:rsidR="0058667F" w:rsidRPr="00555299" w:rsidRDefault="0058667F" w:rsidP="00C22602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  <w:vMerge w:val="restart"/>
          </w:tcPr>
          <w:p w14:paraId="712CCF30" w14:textId="77777777" w:rsidR="0058667F" w:rsidRPr="00555299" w:rsidRDefault="0058667F" w:rsidP="00C22602">
            <w:pPr>
              <w:pStyle w:val="ARTableBody"/>
              <w:spacing w:before="24" w:after="20" w:line="216" w:lineRule="auto"/>
            </w:pPr>
          </w:p>
        </w:tc>
        <w:tc>
          <w:tcPr>
            <w:tcW w:w="5639" w:type="dxa"/>
            <w:gridSpan w:val="7"/>
            <w:tcBorders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F1567C9" w14:textId="16CC6EB4" w:rsidR="0058667F" w:rsidRPr="00555299" w:rsidRDefault="0058667F" w:rsidP="00C22602">
            <w:pPr>
              <w:pStyle w:val="ARTableColHeadCentre"/>
              <w:spacing w:before="24" w:after="20" w:line="216" w:lineRule="auto"/>
              <w:rPr>
                <w:szCs w:val="16"/>
              </w:rPr>
            </w:pPr>
            <w:r w:rsidRPr="00555299">
              <w:rPr>
                <w:szCs w:val="16"/>
              </w:rPr>
              <w:t>June</w:t>
            </w:r>
            <w:r w:rsidR="00482902">
              <w:rPr>
                <w:szCs w:val="16"/>
              </w:rPr>
              <w:t xml:space="preserve"> </w:t>
            </w:r>
            <w:r w:rsidR="004C1703">
              <w:rPr>
                <w:szCs w:val="16"/>
              </w:rPr>
              <w:t>202</w:t>
            </w:r>
            <w:r w:rsidR="002F4A51">
              <w:rPr>
                <w:szCs w:val="16"/>
              </w:rPr>
              <w:t>2</w:t>
            </w:r>
          </w:p>
        </w:tc>
        <w:tc>
          <w:tcPr>
            <w:tcW w:w="5726" w:type="dxa"/>
            <w:gridSpan w:val="7"/>
            <w:tcBorders>
              <w:left w:val="single" w:sz="4" w:space="0" w:color="53565A"/>
              <w:bottom w:val="single" w:sz="4" w:space="0" w:color="53565A"/>
            </w:tcBorders>
          </w:tcPr>
          <w:p w14:paraId="533B73E4" w14:textId="09C609FD" w:rsidR="0058667F" w:rsidRPr="00555299" w:rsidRDefault="0058667F" w:rsidP="00C22602">
            <w:pPr>
              <w:pStyle w:val="ARTableColHeadCentre"/>
              <w:spacing w:before="24" w:after="20" w:line="216" w:lineRule="auto"/>
              <w:rPr>
                <w:szCs w:val="16"/>
              </w:rPr>
            </w:pPr>
            <w:r w:rsidRPr="00555299">
              <w:rPr>
                <w:szCs w:val="16"/>
              </w:rPr>
              <w:t>June</w:t>
            </w:r>
            <w:r w:rsidR="00482902">
              <w:rPr>
                <w:szCs w:val="16"/>
              </w:rPr>
              <w:t xml:space="preserve"> </w:t>
            </w:r>
            <w:r w:rsidR="004C1703">
              <w:rPr>
                <w:szCs w:val="16"/>
              </w:rPr>
              <w:t>202</w:t>
            </w:r>
            <w:r w:rsidR="002F4A51">
              <w:rPr>
                <w:szCs w:val="16"/>
              </w:rPr>
              <w:t>1</w:t>
            </w:r>
          </w:p>
        </w:tc>
      </w:tr>
      <w:tr w:rsidR="0058667F" w14:paraId="33557B63" w14:textId="77777777" w:rsidTr="00786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79" w:type="dxa"/>
            <w:vMerge/>
          </w:tcPr>
          <w:p w14:paraId="042FE537" w14:textId="77777777" w:rsidR="0058667F" w:rsidRPr="00555299" w:rsidRDefault="0058667F" w:rsidP="00C22602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  <w:vMerge/>
          </w:tcPr>
          <w:p w14:paraId="3C791A4A" w14:textId="77777777" w:rsidR="0058667F" w:rsidRPr="00555299" w:rsidRDefault="0058667F" w:rsidP="00C22602">
            <w:pPr>
              <w:pStyle w:val="ARTableBody"/>
              <w:spacing w:before="24" w:after="20" w:line="216" w:lineRule="auto"/>
            </w:pPr>
          </w:p>
        </w:tc>
        <w:tc>
          <w:tcPr>
            <w:tcW w:w="1560" w:type="dxa"/>
            <w:gridSpan w:val="2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CF26247" w14:textId="75806525" w:rsidR="0058667F" w:rsidRPr="00555299" w:rsidRDefault="0058667F" w:rsidP="00C22602">
            <w:pPr>
              <w:pStyle w:val="ARTableColHeadCentre"/>
              <w:spacing w:before="24" w:after="20" w:line="216" w:lineRule="auto"/>
              <w:rPr>
                <w:szCs w:val="16"/>
              </w:rPr>
            </w:pPr>
            <w:r w:rsidRPr="00555299">
              <w:rPr>
                <w:szCs w:val="16"/>
              </w:rPr>
              <w:t>All</w:t>
            </w:r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employees</w:t>
            </w:r>
          </w:p>
        </w:tc>
        <w:tc>
          <w:tcPr>
            <w:tcW w:w="2514" w:type="dxa"/>
            <w:gridSpan w:val="3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9B0E5A8" w14:textId="77777777" w:rsidR="0058667F" w:rsidRPr="00555299" w:rsidRDefault="0058667F" w:rsidP="00C22602">
            <w:pPr>
              <w:pStyle w:val="ARTableColHeadCentre"/>
              <w:spacing w:before="24" w:after="20" w:line="216" w:lineRule="auto"/>
              <w:rPr>
                <w:szCs w:val="16"/>
              </w:rPr>
            </w:pPr>
            <w:r w:rsidRPr="00555299">
              <w:rPr>
                <w:szCs w:val="16"/>
              </w:rPr>
              <w:t>Ongoing</w:t>
            </w:r>
          </w:p>
        </w:tc>
        <w:tc>
          <w:tcPr>
            <w:tcW w:w="1565" w:type="dxa"/>
            <w:gridSpan w:val="2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26729C9" w14:textId="7EC8D01A" w:rsidR="0058667F" w:rsidRPr="00555299" w:rsidRDefault="0058667F" w:rsidP="00C22602">
            <w:pPr>
              <w:pStyle w:val="ARTableColHeadCentre"/>
              <w:spacing w:before="24" w:after="20" w:line="216" w:lineRule="auto"/>
              <w:rPr>
                <w:szCs w:val="16"/>
              </w:rPr>
            </w:pPr>
            <w:proofErr w:type="gramStart"/>
            <w:r w:rsidRPr="00555299">
              <w:rPr>
                <w:szCs w:val="16"/>
              </w:rPr>
              <w:t>Fixed-term</w:t>
            </w:r>
            <w:proofErr w:type="gramEnd"/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and</w:t>
            </w:r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casual</w:t>
            </w:r>
          </w:p>
        </w:tc>
        <w:tc>
          <w:tcPr>
            <w:tcW w:w="1565" w:type="dxa"/>
            <w:gridSpan w:val="2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</w:tcPr>
          <w:p w14:paraId="6ABACFFF" w14:textId="6E939DB5" w:rsidR="0058667F" w:rsidRPr="00555299" w:rsidRDefault="0058667F" w:rsidP="00C22602">
            <w:pPr>
              <w:pStyle w:val="ARTableColHeadCentre"/>
              <w:spacing w:before="24" w:after="20" w:line="216" w:lineRule="auto"/>
              <w:rPr>
                <w:szCs w:val="16"/>
              </w:rPr>
            </w:pPr>
            <w:r w:rsidRPr="00555299">
              <w:rPr>
                <w:szCs w:val="16"/>
              </w:rPr>
              <w:t>All</w:t>
            </w:r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employees</w:t>
            </w:r>
          </w:p>
        </w:tc>
        <w:tc>
          <w:tcPr>
            <w:tcW w:w="2515" w:type="dxa"/>
            <w:gridSpan w:val="3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</w:tcPr>
          <w:p w14:paraId="1BCA4A86" w14:textId="77777777" w:rsidR="0058667F" w:rsidRPr="00555299" w:rsidRDefault="0058667F" w:rsidP="00C22602">
            <w:pPr>
              <w:pStyle w:val="ARTableColHeadCentre"/>
              <w:spacing w:before="24" w:after="20" w:line="216" w:lineRule="auto"/>
              <w:rPr>
                <w:szCs w:val="16"/>
              </w:rPr>
            </w:pPr>
            <w:r w:rsidRPr="00555299">
              <w:rPr>
                <w:szCs w:val="16"/>
              </w:rPr>
              <w:t>Ongoing</w:t>
            </w:r>
          </w:p>
        </w:tc>
        <w:tc>
          <w:tcPr>
            <w:tcW w:w="1646" w:type="dxa"/>
            <w:gridSpan w:val="2"/>
            <w:tcBorders>
              <w:top w:val="single" w:sz="4" w:space="0" w:color="53565A"/>
              <w:left w:val="single" w:sz="4" w:space="0" w:color="53565A"/>
              <w:bottom w:val="single" w:sz="4" w:space="0" w:color="53565A"/>
            </w:tcBorders>
          </w:tcPr>
          <w:p w14:paraId="3A99A4D6" w14:textId="2481D08C" w:rsidR="0058667F" w:rsidRPr="00555299" w:rsidRDefault="0058667F" w:rsidP="00C22602">
            <w:pPr>
              <w:pStyle w:val="ARTableColHeadCentre"/>
              <w:spacing w:before="24" w:after="20" w:line="216" w:lineRule="auto"/>
              <w:rPr>
                <w:szCs w:val="16"/>
              </w:rPr>
            </w:pPr>
            <w:proofErr w:type="gramStart"/>
            <w:r w:rsidRPr="00555299">
              <w:rPr>
                <w:szCs w:val="16"/>
              </w:rPr>
              <w:t>Fixed-term</w:t>
            </w:r>
            <w:proofErr w:type="gramEnd"/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and</w:t>
            </w:r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casual</w:t>
            </w:r>
          </w:p>
        </w:tc>
      </w:tr>
      <w:tr w:rsidR="00EA3BDB" w14:paraId="0F8C3DAF" w14:textId="77777777" w:rsidTr="00786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79" w:type="dxa"/>
            <w:vMerge/>
          </w:tcPr>
          <w:p w14:paraId="716B500A" w14:textId="77777777" w:rsidR="000C1213" w:rsidRPr="00555299" w:rsidRDefault="000C1213" w:rsidP="000C1213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  <w:vMerge/>
          </w:tcPr>
          <w:p w14:paraId="3CEA8FFC" w14:textId="77777777" w:rsidR="000C1213" w:rsidRPr="00555299" w:rsidRDefault="000C1213" w:rsidP="000C1213">
            <w:pPr>
              <w:pStyle w:val="ARTableBody"/>
              <w:spacing w:before="24" w:after="20" w:line="216" w:lineRule="auto"/>
            </w:pPr>
          </w:p>
        </w:tc>
        <w:tc>
          <w:tcPr>
            <w:tcW w:w="947" w:type="dxa"/>
            <w:tcBorders>
              <w:top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0DA2963C" w14:textId="19226EEE" w:rsidR="000C1213" w:rsidRPr="000C1213" w:rsidRDefault="000C1213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Number (headcount)</w:t>
            </w:r>
          </w:p>
        </w:tc>
        <w:tc>
          <w:tcPr>
            <w:tcW w:w="613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316A2D8D" w14:textId="671EBE32" w:rsidR="000C1213" w:rsidRPr="000C1213" w:rsidRDefault="000C1213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FTE</w:t>
            </w:r>
          </w:p>
        </w:tc>
        <w:tc>
          <w:tcPr>
            <w:tcW w:w="949" w:type="dxa"/>
            <w:tcBorders>
              <w:top w:val="single" w:sz="4" w:space="0" w:color="53565A"/>
              <w:left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51624513" w14:textId="6628AD26" w:rsidR="000C1213" w:rsidRPr="000C1213" w:rsidRDefault="000C1213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Full-time (headcount)</w:t>
            </w:r>
          </w:p>
        </w:tc>
        <w:tc>
          <w:tcPr>
            <w:tcW w:w="950" w:type="dxa"/>
            <w:tcBorders>
              <w:top w:val="single" w:sz="4" w:space="0" w:color="53565A"/>
              <w:left w:val="nil"/>
              <w:right w:val="nil"/>
            </w:tcBorders>
            <w:shd w:val="clear" w:color="auto" w:fill="F2F2F2" w:themeFill="background1" w:themeFillShade="F2"/>
          </w:tcPr>
          <w:p w14:paraId="4200D55A" w14:textId="04604645" w:rsidR="000C1213" w:rsidRPr="000C1213" w:rsidRDefault="000C1213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Part-time 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3505A34E" w14:textId="1ADF8291" w:rsidR="000C1213" w:rsidRPr="000C1213" w:rsidRDefault="000C1213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3456B75C" w14:textId="310E876C" w:rsidR="000C1213" w:rsidRPr="000C1213" w:rsidRDefault="000C1213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Number 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7DC51DF5" w14:textId="399ABEDF" w:rsidR="000C1213" w:rsidRPr="000C1213" w:rsidRDefault="000C1213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0E1B4288" w14:textId="111BFE6D" w:rsidR="000C1213" w:rsidRPr="000C1213" w:rsidRDefault="000C1213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Number 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</w:tcPr>
          <w:p w14:paraId="46D41F11" w14:textId="60979BE2" w:rsidR="000C1213" w:rsidRPr="000C1213" w:rsidRDefault="000C1213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52B8A9D7" w14:textId="562C81CE" w:rsidR="000C1213" w:rsidRPr="000C1213" w:rsidRDefault="000C1213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Full-time (headcount)</w:t>
            </w:r>
          </w:p>
        </w:tc>
        <w:tc>
          <w:tcPr>
            <w:tcW w:w="950" w:type="dxa"/>
            <w:tcBorders>
              <w:top w:val="single" w:sz="4" w:space="0" w:color="53565A"/>
              <w:left w:val="nil"/>
              <w:right w:val="nil"/>
            </w:tcBorders>
          </w:tcPr>
          <w:p w14:paraId="11586EB5" w14:textId="3BC3114B" w:rsidR="000C1213" w:rsidRPr="000C1213" w:rsidRDefault="000C1213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Part-time 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</w:tcPr>
          <w:p w14:paraId="089BC1D1" w14:textId="25ECC649" w:rsidR="000C1213" w:rsidRPr="000C1213" w:rsidRDefault="000C1213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5A671AE8" w14:textId="472451E0" w:rsidR="000C1213" w:rsidRPr="000C1213" w:rsidRDefault="000C1213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Number (headcount)</w:t>
            </w:r>
          </w:p>
        </w:tc>
        <w:tc>
          <w:tcPr>
            <w:tcW w:w="696" w:type="dxa"/>
            <w:tcBorders>
              <w:top w:val="single" w:sz="4" w:space="0" w:color="53565A"/>
              <w:left w:val="nil"/>
            </w:tcBorders>
          </w:tcPr>
          <w:p w14:paraId="40802806" w14:textId="76952523" w:rsidR="000C1213" w:rsidRPr="000C1213" w:rsidRDefault="000C1213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FTE</w:t>
            </w:r>
          </w:p>
        </w:tc>
      </w:tr>
      <w:tr w:rsidR="0058667F" w14:paraId="0D2A4FB8" w14:textId="77777777" w:rsidTr="00F22257">
        <w:trPr>
          <w:trHeight w:val="77"/>
        </w:trPr>
        <w:tc>
          <w:tcPr>
            <w:tcW w:w="279" w:type="dxa"/>
            <w:vMerge w:val="restart"/>
            <w:textDirection w:val="btLr"/>
            <w:vAlign w:val="center"/>
          </w:tcPr>
          <w:p w14:paraId="12270B57" w14:textId="75144142" w:rsidR="0058667F" w:rsidRPr="00555299" w:rsidRDefault="0058667F" w:rsidP="00C22602">
            <w:pPr>
              <w:pStyle w:val="ARTableRowHeadColour"/>
              <w:spacing w:before="24" w:after="20" w:line="216" w:lineRule="auto"/>
              <w:jc w:val="center"/>
            </w:pPr>
            <w:r w:rsidRPr="00555299">
              <w:t>Demographic</w:t>
            </w:r>
            <w:r w:rsidR="00482902">
              <w:t xml:space="preserve"> </w:t>
            </w:r>
            <w:r w:rsidRPr="00555299">
              <w:t>data</w:t>
            </w:r>
          </w:p>
        </w:tc>
        <w:tc>
          <w:tcPr>
            <w:tcW w:w="13613" w:type="dxa"/>
            <w:gridSpan w:val="15"/>
            <w:shd w:val="clear" w:color="auto" w:fill="E6E6E6"/>
            <w:hideMark/>
          </w:tcPr>
          <w:p w14:paraId="7EEAB4E2" w14:textId="77777777" w:rsidR="0058667F" w:rsidRPr="00555299" w:rsidRDefault="0058667F" w:rsidP="00C22602">
            <w:pPr>
              <w:pStyle w:val="ARTableRowHead"/>
              <w:spacing w:before="24" w:after="20" w:line="216" w:lineRule="auto"/>
            </w:pPr>
            <w:r w:rsidRPr="00555299">
              <w:t>Gender</w:t>
            </w:r>
          </w:p>
        </w:tc>
      </w:tr>
      <w:tr w:rsidR="007867B2" w14:paraId="1DAF35E5" w14:textId="77777777" w:rsidTr="007867B2">
        <w:tc>
          <w:tcPr>
            <w:tcW w:w="279" w:type="dxa"/>
            <w:vMerge/>
            <w:vAlign w:val="center"/>
          </w:tcPr>
          <w:p w14:paraId="2B410503" w14:textId="77777777" w:rsidR="00E308AB" w:rsidRPr="00555299" w:rsidRDefault="00E308AB" w:rsidP="00E308AB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  <w:hideMark/>
          </w:tcPr>
          <w:p w14:paraId="7869FC48" w14:textId="77777777" w:rsidR="00E308AB" w:rsidRPr="00555299" w:rsidRDefault="00E308AB" w:rsidP="00E308AB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Men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14:paraId="15005F34" w14:textId="06270AC2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>
              <w:t>13</w:t>
            </w:r>
          </w:p>
        </w:tc>
        <w:tc>
          <w:tcPr>
            <w:tcW w:w="613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A5109E8" w14:textId="22D4707F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>
              <w:t>12.5</w:t>
            </w:r>
          </w:p>
        </w:tc>
        <w:tc>
          <w:tcPr>
            <w:tcW w:w="949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1F5F614" w14:textId="4AEC7E92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>
              <w:t>10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73EE2D36" w14:textId="6DC076FC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>
              <w:t>2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349698E" w14:textId="0BA19A7C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>
              <w:t>11.5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26326A9" w14:textId="51B0411E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>
              <w:t>1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0CECC1B" w14:textId="71BEECF8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878EFD2" w14:textId="5FE1EA3D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 w:rsidRPr="00676685">
              <w:t>13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229504C3" w14:textId="5E8A6A0A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 w:rsidRPr="00676685">
              <w:t>12.5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9E46C87" w14:textId="153A9770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 w:rsidRPr="005216B2">
              <w:t>10</w:t>
            </w:r>
          </w:p>
        </w:tc>
        <w:tc>
          <w:tcPr>
            <w:tcW w:w="950" w:type="dxa"/>
          </w:tcPr>
          <w:p w14:paraId="5B246004" w14:textId="6B4DB0AF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 w:rsidRPr="005216B2">
              <w:t>1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1D8465A7" w14:textId="35A74ADA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 w:rsidRPr="005216B2">
              <w:t>10.8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B3C763B" w14:textId="12708B8B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 w:rsidRPr="009E7271">
              <w:t>2</w:t>
            </w:r>
          </w:p>
        </w:tc>
        <w:tc>
          <w:tcPr>
            <w:tcW w:w="696" w:type="dxa"/>
          </w:tcPr>
          <w:p w14:paraId="5990A8F9" w14:textId="35FED4C9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 w:rsidRPr="009E7271">
              <w:t>1.7</w:t>
            </w:r>
          </w:p>
        </w:tc>
      </w:tr>
      <w:tr w:rsidR="007867B2" w14:paraId="0933315D" w14:textId="77777777" w:rsidTr="007867B2">
        <w:tc>
          <w:tcPr>
            <w:tcW w:w="279" w:type="dxa"/>
            <w:vMerge/>
            <w:vAlign w:val="center"/>
          </w:tcPr>
          <w:p w14:paraId="65B35912" w14:textId="77777777" w:rsidR="00E308AB" w:rsidRPr="00555299" w:rsidRDefault="00E308AB" w:rsidP="00E308AB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  <w:hideMark/>
          </w:tcPr>
          <w:p w14:paraId="2C6D014D" w14:textId="77777777" w:rsidR="00E308AB" w:rsidRPr="00555299" w:rsidRDefault="00E308AB" w:rsidP="00E308AB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Women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14:paraId="6CD7A0D1" w14:textId="4495D477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>
              <w:t>33</w:t>
            </w:r>
          </w:p>
        </w:tc>
        <w:tc>
          <w:tcPr>
            <w:tcW w:w="613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7415475" w14:textId="4304A223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>
              <w:t>27.6</w:t>
            </w:r>
          </w:p>
        </w:tc>
        <w:tc>
          <w:tcPr>
            <w:tcW w:w="949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051E0F4" w14:textId="23CCE871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>
              <w:t>18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302F98F4" w14:textId="06FDF4B8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>
              <w:t>12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D0B97D7" w14:textId="57A1FD20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>
              <w:t>25.6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0CCECB9" w14:textId="7C789CFF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0A231F9" w14:textId="3A2BE3D0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>
              <w:t>2.0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9640336" w14:textId="0D5DB62C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 w:rsidRPr="00676685">
              <w:t>30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CDBFBB7" w14:textId="447CD953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 w:rsidRPr="00676685">
              <w:t>24.5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E54982A" w14:textId="0FE38BE3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 w:rsidRPr="005216B2">
              <w:t>14</w:t>
            </w:r>
          </w:p>
        </w:tc>
        <w:tc>
          <w:tcPr>
            <w:tcW w:w="950" w:type="dxa"/>
          </w:tcPr>
          <w:p w14:paraId="2E5E4053" w14:textId="14C04290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 w:rsidRPr="005216B2">
              <w:t>11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0D68B6A" w14:textId="0AEFE4DB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 w:rsidRPr="005216B2">
              <w:t>20.4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1AF447C" w14:textId="08BEAE8F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 w:rsidRPr="009E7271">
              <w:t>5</w:t>
            </w:r>
          </w:p>
        </w:tc>
        <w:tc>
          <w:tcPr>
            <w:tcW w:w="696" w:type="dxa"/>
          </w:tcPr>
          <w:p w14:paraId="6BE3474C" w14:textId="7E5099DC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 w:rsidRPr="009E7271">
              <w:t>4.1</w:t>
            </w:r>
          </w:p>
        </w:tc>
      </w:tr>
      <w:tr w:rsidR="007867B2" w14:paraId="1AEE3000" w14:textId="77777777" w:rsidTr="007867B2">
        <w:tc>
          <w:tcPr>
            <w:tcW w:w="279" w:type="dxa"/>
            <w:vMerge/>
            <w:vAlign w:val="center"/>
          </w:tcPr>
          <w:p w14:paraId="0BF96EEA" w14:textId="77777777" w:rsidR="00E308AB" w:rsidRPr="00555299" w:rsidRDefault="00E308AB" w:rsidP="00E308AB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</w:tcPr>
          <w:p w14:paraId="7B20CE56" w14:textId="77777777" w:rsidR="00E308AB" w:rsidRPr="00555299" w:rsidRDefault="00E308AB" w:rsidP="00E308AB">
            <w:pPr>
              <w:pStyle w:val="ARTableBody"/>
              <w:spacing w:before="24" w:after="20" w:line="216" w:lineRule="auto"/>
            </w:pPr>
            <w:r w:rsidRPr="00555299">
              <w:t>Self-described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14:paraId="3498B673" w14:textId="40CF8219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3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19C2155" w14:textId="73BEC342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49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DB7A5A0" w14:textId="7855B46F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4959CC9B" w14:textId="0AF7F11A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50B3C37" w14:textId="64E91FC6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B11BEA7" w14:textId="5E74EB02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2CC011C" w14:textId="4668A423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7534D24" w14:textId="22DA75E9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 w:rsidRPr="00676685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21C319E0" w14:textId="018FCDB5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 w:rsidRPr="00676685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4C457E7" w14:textId="3A90348E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 w:rsidRPr="005216B2">
              <w:t>0</w:t>
            </w:r>
          </w:p>
        </w:tc>
        <w:tc>
          <w:tcPr>
            <w:tcW w:w="950" w:type="dxa"/>
          </w:tcPr>
          <w:p w14:paraId="0B6D153C" w14:textId="425E26E5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 w:rsidRPr="005216B2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2D449E1" w14:textId="70959BB8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 w:rsidRPr="005216B2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5232796" w14:textId="78C3A34C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 w:rsidRPr="009E7271">
              <w:t>0</w:t>
            </w:r>
          </w:p>
        </w:tc>
        <w:tc>
          <w:tcPr>
            <w:tcW w:w="696" w:type="dxa"/>
          </w:tcPr>
          <w:p w14:paraId="40B2803B" w14:textId="6FF3CC00" w:rsidR="00E308AB" w:rsidRPr="00555299" w:rsidRDefault="00E308AB" w:rsidP="00E308AB">
            <w:pPr>
              <w:pStyle w:val="ARTableBodyRight"/>
              <w:spacing w:before="24" w:after="20" w:line="216" w:lineRule="auto"/>
            </w:pPr>
            <w:r w:rsidRPr="009E7271">
              <w:t>0</w:t>
            </w:r>
            <w:r>
              <w:t>.0</w:t>
            </w:r>
          </w:p>
        </w:tc>
      </w:tr>
      <w:tr w:rsidR="008849B9" w14:paraId="1FF38E86" w14:textId="77777777" w:rsidTr="00F22257">
        <w:tc>
          <w:tcPr>
            <w:tcW w:w="279" w:type="dxa"/>
            <w:vMerge/>
            <w:vAlign w:val="center"/>
          </w:tcPr>
          <w:p w14:paraId="3EB43E4D" w14:textId="77777777" w:rsidR="008849B9" w:rsidRPr="00555299" w:rsidRDefault="008849B9" w:rsidP="00C22602">
            <w:pPr>
              <w:pStyle w:val="ARTableRowHead"/>
              <w:spacing w:before="24" w:after="20" w:line="216" w:lineRule="auto"/>
            </w:pPr>
          </w:p>
        </w:tc>
        <w:tc>
          <w:tcPr>
            <w:tcW w:w="13613" w:type="dxa"/>
            <w:gridSpan w:val="15"/>
            <w:shd w:val="clear" w:color="auto" w:fill="E6E6E6"/>
            <w:hideMark/>
          </w:tcPr>
          <w:p w14:paraId="23C6E2B2" w14:textId="77777777" w:rsidR="008849B9" w:rsidRPr="00555299" w:rsidRDefault="008849B9" w:rsidP="00C22602">
            <w:pPr>
              <w:pStyle w:val="ARTableRowHead"/>
              <w:spacing w:before="24" w:after="20" w:line="216" w:lineRule="auto"/>
            </w:pPr>
            <w:r w:rsidRPr="00555299">
              <w:t>Age</w:t>
            </w:r>
          </w:p>
        </w:tc>
      </w:tr>
      <w:tr w:rsidR="007867B2" w14:paraId="512DFDB2" w14:textId="77777777" w:rsidTr="007867B2">
        <w:tc>
          <w:tcPr>
            <w:tcW w:w="279" w:type="dxa"/>
            <w:vMerge/>
            <w:vAlign w:val="center"/>
          </w:tcPr>
          <w:p w14:paraId="5DAF6592" w14:textId="77777777" w:rsidR="00504AAF" w:rsidRPr="00555299" w:rsidRDefault="00504AAF" w:rsidP="00504AAF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  <w:hideMark/>
          </w:tcPr>
          <w:p w14:paraId="2CD88967" w14:textId="77777777" w:rsidR="00504AAF" w:rsidRPr="00555299" w:rsidRDefault="00504AAF" w:rsidP="00504AAF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15–24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14:paraId="0A1BF576" w14:textId="339DC893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3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DA45674" w14:textId="47248E90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49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4958EE2" w14:textId="607DF803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8975FED" w14:textId="5BA072CA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247C930" w14:textId="35609835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6FDF1DC" w14:textId="55BC0783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73439F8" w14:textId="297919C3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9A0D004" w14:textId="7459C3D3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6817E7"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7958D2A9" w14:textId="377BB665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6817E7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F9699D9" w14:textId="484B2693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20481F">
              <w:t>0</w:t>
            </w:r>
          </w:p>
        </w:tc>
        <w:tc>
          <w:tcPr>
            <w:tcW w:w="950" w:type="dxa"/>
          </w:tcPr>
          <w:p w14:paraId="2F990ECC" w14:textId="3B1FDBBE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20481F"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1DD97058" w14:textId="6DA7B424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20481F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9B79757" w14:textId="5DAB5F7A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A917C1">
              <w:t>0</w:t>
            </w:r>
          </w:p>
        </w:tc>
        <w:tc>
          <w:tcPr>
            <w:tcW w:w="696" w:type="dxa"/>
          </w:tcPr>
          <w:p w14:paraId="5335C75C" w14:textId="08B129F4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A917C1">
              <w:t>0</w:t>
            </w:r>
            <w:r>
              <w:t>.0</w:t>
            </w:r>
          </w:p>
        </w:tc>
      </w:tr>
      <w:tr w:rsidR="007867B2" w14:paraId="46DDA248" w14:textId="77777777" w:rsidTr="007867B2">
        <w:tc>
          <w:tcPr>
            <w:tcW w:w="279" w:type="dxa"/>
            <w:vMerge/>
            <w:vAlign w:val="center"/>
          </w:tcPr>
          <w:p w14:paraId="6C6A775E" w14:textId="77777777" w:rsidR="00504AAF" w:rsidRPr="00555299" w:rsidRDefault="00504AAF" w:rsidP="00504AAF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  <w:hideMark/>
          </w:tcPr>
          <w:p w14:paraId="4B724BF5" w14:textId="77777777" w:rsidR="00504AAF" w:rsidRPr="00555299" w:rsidRDefault="00504AAF" w:rsidP="00504AAF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25–34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14:paraId="7AD8C4C0" w14:textId="25DE1A45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11</w:t>
            </w:r>
          </w:p>
        </w:tc>
        <w:tc>
          <w:tcPr>
            <w:tcW w:w="613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900F647" w14:textId="54A28708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11.0</w:t>
            </w:r>
          </w:p>
        </w:tc>
        <w:tc>
          <w:tcPr>
            <w:tcW w:w="949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4F4FDCC" w14:textId="7A23200F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10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5B96C8E" w14:textId="3091DDB4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5863736" w14:textId="66F31EC6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10.0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900F23A" w14:textId="17F090B6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4596C37" w14:textId="02EC567C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5996F52" w14:textId="03A93BD7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6817E7">
              <w:t>9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A50617F" w14:textId="7888D189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6817E7">
              <w:t>8.4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8B934A2" w14:textId="017D102A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20481F">
              <w:t>5</w:t>
            </w:r>
          </w:p>
        </w:tc>
        <w:tc>
          <w:tcPr>
            <w:tcW w:w="950" w:type="dxa"/>
          </w:tcPr>
          <w:p w14:paraId="6424E91D" w14:textId="32323A91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20481F"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70FFB90" w14:textId="5B90F725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20481F">
              <w:t>6.4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B32B115" w14:textId="5F3F03D8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A917C1">
              <w:t>2</w:t>
            </w:r>
          </w:p>
        </w:tc>
        <w:tc>
          <w:tcPr>
            <w:tcW w:w="696" w:type="dxa"/>
          </w:tcPr>
          <w:p w14:paraId="22C05084" w14:textId="3F40B06F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A917C1">
              <w:t>2</w:t>
            </w:r>
            <w:r>
              <w:t>.0</w:t>
            </w:r>
          </w:p>
        </w:tc>
      </w:tr>
      <w:tr w:rsidR="007867B2" w14:paraId="680E0F9E" w14:textId="77777777" w:rsidTr="007867B2">
        <w:tc>
          <w:tcPr>
            <w:tcW w:w="279" w:type="dxa"/>
            <w:vMerge/>
            <w:vAlign w:val="center"/>
          </w:tcPr>
          <w:p w14:paraId="3FA78530" w14:textId="77777777" w:rsidR="00504AAF" w:rsidRPr="00555299" w:rsidRDefault="00504AAF" w:rsidP="00504AAF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  <w:hideMark/>
          </w:tcPr>
          <w:p w14:paraId="18AD64E5" w14:textId="77777777" w:rsidR="00504AAF" w:rsidRPr="00555299" w:rsidRDefault="00504AAF" w:rsidP="00504AAF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35–44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14:paraId="4F047297" w14:textId="3FBE87A6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20</w:t>
            </w:r>
          </w:p>
        </w:tc>
        <w:tc>
          <w:tcPr>
            <w:tcW w:w="613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8ACFD0B" w14:textId="0B66B26B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16.4</w:t>
            </w:r>
          </w:p>
        </w:tc>
        <w:tc>
          <w:tcPr>
            <w:tcW w:w="949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F74884F" w14:textId="7DD76572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9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549DF52C" w14:textId="4B5BB78E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9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AD374D9" w14:textId="189DA738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14.9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D3676D5" w14:textId="7324C0A5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D79A698" w14:textId="63FF67B6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1.5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EF8C732" w14:textId="12C88377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6817E7">
              <w:t>17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8FEA8ED" w14:textId="037B2A15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6817E7">
              <w:t>14.4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CA344D2" w14:textId="4C03525B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20481F">
              <w:t>8</w:t>
            </w:r>
          </w:p>
        </w:tc>
        <w:tc>
          <w:tcPr>
            <w:tcW w:w="950" w:type="dxa"/>
          </w:tcPr>
          <w:p w14:paraId="0E93F306" w14:textId="34052416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20481F">
              <w:t>6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5CDEF2A3" w14:textId="55A9AC1A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20481F">
              <w:t>11.8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00F3FAA" w14:textId="47002E16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A917C1">
              <w:t>3</w:t>
            </w:r>
          </w:p>
        </w:tc>
        <w:tc>
          <w:tcPr>
            <w:tcW w:w="696" w:type="dxa"/>
          </w:tcPr>
          <w:p w14:paraId="140A3E8B" w14:textId="0AFDF0E5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A917C1">
              <w:t>2.6</w:t>
            </w:r>
          </w:p>
        </w:tc>
      </w:tr>
      <w:tr w:rsidR="007867B2" w14:paraId="6B4180ED" w14:textId="77777777" w:rsidTr="007867B2">
        <w:tc>
          <w:tcPr>
            <w:tcW w:w="279" w:type="dxa"/>
            <w:vMerge/>
            <w:vAlign w:val="center"/>
          </w:tcPr>
          <w:p w14:paraId="7E7A1848" w14:textId="77777777" w:rsidR="00504AAF" w:rsidRPr="00555299" w:rsidRDefault="00504AAF" w:rsidP="00504AAF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  <w:hideMark/>
          </w:tcPr>
          <w:p w14:paraId="2D0273F9" w14:textId="77777777" w:rsidR="00504AAF" w:rsidRPr="00555299" w:rsidRDefault="00504AAF" w:rsidP="00504AAF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45–54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14:paraId="5227EE00" w14:textId="583A8F00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9</w:t>
            </w:r>
          </w:p>
        </w:tc>
        <w:tc>
          <w:tcPr>
            <w:tcW w:w="613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0E247F8" w14:textId="598CE3B1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7.7</w:t>
            </w:r>
          </w:p>
        </w:tc>
        <w:tc>
          <w:tcPr>
            <w:tcW w:w="949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3EFEA5B" w14:textId="0D07DE56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5FE892B" w14:textId="01E94557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0E0DD83" w14:textId="6D15C1A4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7.7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D9EA87C" w14:textId="76B2A2C5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AB251DE" w14:textId="3E1B4997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5FBB406" w14:textId="23DCB958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6817E7">
              <w:t>9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436261E" w14:textId="7124C78C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6817E7">
              <w:t>7.4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C6121DF" w14:textId="7438CACD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20481F">
              <w:t>6</w:t>
            </w:r>
          </w:p>
        </w:tc>
        <w:tc>
          <w:tcPr>
            <w:tcW w:w="950" w:type="dxa"/>
          </w:tcPr>
          <w:p w14:paraId="555D1ABD" w14:textId="5BAF4968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20481F"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FD79D5F" w14:textId="09EE2423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20481F">
              <w:t>7.4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DBD481D" w14:textId="10B1F2E5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A917C1">
              <w:t>0</w:t>
            </w:r>
          </w:p>
        </w:tc>
        <w:tc>
          <w:tcPr>
            <w:tcW w:w="696" w:type="dxa"/>
          </w:tcPr>
          <w:p w14:paraId="21844B17" w14:textId="7DD53791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A917C1">
              <w:t>0</w:t>
            </w:r>
            <w:r>
              <w:t>.0</w:t>
            </w:r>
          </w:p>
        </w:tc>
      </w:tr>
      <w:tr w:rsidR="007867B2" w14:paraId="506DABFD" w14:textId="77777777" w:rsidTr="007867B2">
        <w:tc>
          <w:tcPr>
            <w:tcW w:w="279" w:type="dxa"/>
            <w:vMerge/>
            <w:vAlign w:val="center"/>
          </w:tcPr>
          <w:p w14:paraId="4AFC008E" w14:textId="77777777" w:rsidR="00504AAF" w:rsidRPr="00555299" w:rsidRDefault="00504AAF" w:rsidP="00504AAF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  <w:hideMark/>
          </w:tcPr>
          <w:p w14:paraId="40AE1630" w14:textId="77777777" w:rsidR="00504AAF" w:rsidRPr="00555299" w:rsidRDefault="00504AAF" w:rsidP="00504AAF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55–64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14:paraId="7195F7AA" w14:textId="37E30098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4</w:t>
            </w:r>
          </w:p>
        </w:tc>
        <w:tc>
          <w:tcPr>
            <w:tcW w:w="613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14B38DC" w14:textId="1A9A9FC9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3.7</w:t>
            </w:r>
          </w:p>
        </w:tc>
        <w:tc>
          <w:tcPr>
            <w:tcW w:w="949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DD10C63" w14:textId="38F0B052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3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37D52235" w14:textId="04A90C84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68E28D8" w14:textId="6451C572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3.7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6C194ED" w14:textId="301087AC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B7B1341" w14:textId="0531A27C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B9E5F35" w14:textId="5DF54447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6817E7">
              <w:t>6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5B74FBD" w14:textId="0418E47E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6817E7">
              <w:t>5.7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47AFD8C" w14:textId="5A4A4563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20481F">
              <w:t>5</w:t>
            </w:r>
          </w:p>
        </w:tc>
        <w:tc>
          <w:tcPr>
            <w:tcW w:w="950" w:type="dxa"/>
          </w:tcPr>
          <w:p w14:paraId="3D5DAF50" w14:textId="43DFF73C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20481F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E1B6687" w14:textId="1ABFA515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20481F">
              <w:t>5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C393A6A" w14:textId="64A83B95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A917C1">
              <w:t>1</w:t>
            </w:r>
          </w:p>
        </w:tc>
        <w:tc>
          <w:tcPr>
            <w:tcW w:w="696" w:type="dxa"/>
          </w:tcPr>
          <w:p w14:paraId="0A82A12B" w14:textId="72A56CBC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A917C1">
              <w:t>0.7</w:t>
            </w:r>
          </w:p>
        </w:tc>
      </w:tr>
      <w:tr w:rsidR="007867B2" w14:paraId="18798245" w14:textId="77777777" w:rsidTr="007867B2">
        <w:tc>
          <w:tcPr>
            <w:tcW w:w="279" w:type="dxa"/>
            <w:vMerge/>
            <w:vAlign w:val="center"/>
          </w:tcPr>
          <w:p w14:paraId="1A6BD9AF" w14:textId="77777777" w:rsidR="00504AAF" w:rsidRPr="00555299" w:rsidRDefault="00504AAF" w:rsidP="00504AAF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  <w:hideMark/>
          </w:tcPr>
          <w:p w14:paraId="368AE112" w14:textId="77777777" w:rsidR="00504AAF" w:rsidRPr="00555299" w:rsidRDefault="00504AAF" w:rsidP="00504AAF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65+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14:paraId="08E948DB" w14:textId="5C333015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2</w:t>
            </w:r>
          </w:p>
        </w:tc>
        <w:tc>
          <w:tcPr>
            <w:tcW w:w="613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89CC0D0" w14:textId="32C888F2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1.3</w:t>
            </w:r>
          </w:p>
        </w:tc>
        <w:tc>
          <w:tcPr>
            <w:tcW w:w="949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09DE1CD" w14:textId="523A744B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33EC413A" w14:textId="278C4CEB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98F1A0D" w14:textId="4C6FADE2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0.8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1E71F3E" w14:textId="736EA11F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AA6620B" w14:textId="76282349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>
              <w:t>0.5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C0C15A4" w14:textId="4B9186D2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6817E7"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6A6FFA9" w14:textId="501A060B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6817E7">
              <w:t>1.1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FAAAA05" w14:textId="2D63C2AE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20481F">
              <w:t>0</w:t>
            </w:r>
          </w:p>
        </w:tc>
        <w:tc>
          <w:tcPr>
            <w:tcW w:w="950" w:type="dxa"/>
          </w:tcPr>
          <w:p w14:paraId="6149616C" w14:textId="44B22921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20481F"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572B63BE" w14:textId="26060E81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20481F">
              <w:t>0.6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69E655D" w14:textId="0130FCAA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A917C1">
              <w:t>1</w:t>
            </w:r>
          </w:p>
        </w:tc>
        <w:tc>
          <w:tcPr>
            <w:tcW w:w="696" w:type="dxa"/>
          </w:tcPr>
          <w:p w14:paraId="75A3657E" w14:textId="41773536" w:rsidR="00504AAF" w:rsidRPr="00555299" w:rsidRDefault="00504AAF" w:rsidP="00504AAF">
            <w:pPr>
              <w:pStyle w:val="ARTableBodyRight"/>
              <w:spacing w:before="24" w:after="20" w:line="216" w:lineRule="auto"/>
            </w:pPr>
            <w:r w:rsidRPr="00A917C1">
              <w:t>0.5</w:t>
            </w:r>
          </w:p>
        </w:tc>
      </w:tr>
      <w:tr w:rsidR="008849B9" w:rsidRPr="00B07790" w14:paraId="47F48D44" w14:textId="77777777" w:rsidTr="00F22257">
        <w:tc>
          <w:tcPr>
            <w:tcW w:w="279" w:type="dxa"/>
            <w:vMerge w:val="restart"/>
            <w:textDirection w:val="btLr"/>
            <w:vAlign w:val="center"/>
          </w:tcPr>
          <w:p w14:paraId="08874F56" w14:textId="3985036C" w:rsidR="008849B9" w:rsidRPr="00555299" w:rsidRDefault="008849B9" w:rsidP="00C22602">
            <w:pPr>
              <w:pStyle w:val="ARTableRowHeadColour"/>
              <w:spacing w:before="24" w:after="20" w:line="216" w:lineRule="auto"/>
              <w:jc w:val="center"/>
            </w:pPr>
            <w:r w:rsidRPr="00555299">
              <w:t>Classification</w:t>
            </w:r>
            <w:r w:rsidR="00482902">
              <w:t xml:space="preserve"> </w:t>
            </w:r>
            <w:r w:rsidRPr="00555299">
              <w:t>data</w:t>
            </w:r>
          </w:p>
        </w:tc>
        <w:tc>
          <w:tcPr>
            <w:tcW w:w="13613" w:type="dxa"/>
            <w:gridSpan w:val="15"/>
            <w:shd w:val="clear" w:color="auto" w:fill="E6E6E6"/>
            <w:hideMark/>
          </w:tcPr>
          <w:p w14:paraId="49FB478B" w14:textId="2F0BE04F" w:rsidR="008849B9" w:rsidRPr="00555299" w:rsidRDefault="008849B9" w:rsidP="00C22602">
            <w:pPr>
              <w:pStyle w:val="ARTableRowHead"/>
              <w:spacing w:before="24" w:after="20" w:line="216" w:lineRule="auto"/>
              <w:rPr>
                <w:bCs/>
              </w:rPr>
            </w:pPr>
            <w:r w:rsidRPr="00555299">
              <w:t>VPS</w:t>
            </w:r>
            <w:r w:rsidR="00482902">
              <w:t xml:space="preserve"> </w:t>
            </w:r>
            <w:r w:rsidRPr="00555299">
              <w:t>grades</w:t>
            </w:r>
            <w:r w:rsidR="00482902">
              <w:t xml:space="preserve"> </w:t>
            </w:r>
            <w:r w:rsidRPr="00555299">
              <w:t>1–6</w:t>
            </w:r>
          </w:p>
        </w:tc>
      </w:tr>
      <w:tr w:rsidR="007867B2" w14:paraId="5693A954" w14:textId="77777777" w:rsidTr="007867B2">
        <w:tc>
          <w:tcPr>
            <w:tcW w:w="279" w:type="dxa"/>
            <w:vMerge/>
          </w:tcPr>
          <w:p w14:paraId="0BDC4784" w14:textId="77777777" w:rsidR="00FD544F" w:rsidRPr="00555299" w:rsidRDefault="00FD544F" w:rsidP="00FD544F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  <w:hideMark/>
          </w:tcPr>
          <w:p w14:paraId="1CB05651" w14:textId="7C16A8E2" w:rsidR="00FD544F" w:rsidRPr="00555299" w:rsidRDefault="00FD544F" w:rsidP="00FD544F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1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14:paraId="33EC2037" w14:textId="5212C303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3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49CC011" w14:textId="34D024FB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49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C80F6BD" w14:textId="30277153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4A866ABB" w14:textId="74334335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1B95902" w14:textId="6DA64216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E9869BB" w14:textId="1E422D52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81D1A21" w14:textId="6BD168D8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F802CBF" w14:textId="3E2BAE19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B90E45"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63415D2C" w14:textId="45D164B4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B90E45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DA04D41" w14:textId="6603D523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361F09">
              <w:t>0</w:t>
            </w:r>
          </w:p>
        </w:tc>
        <w:tc>
          <w:tcPr>
            <w:tcW w:w="950" w:type="dxa"/>
          </w:tcPr>
          <w:p w14:paraId="69C0A282" w14:textId="7D679620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361F09"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1E2744A6" w14:textId="70F48372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361F09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3814B9A" w14:textId="5DBC9CC0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735BCB">
              <w:t>0</w:t>
            </w:r>
          </w:p>
        </w:tc>
        <w:tc>
          <w:tcPr>
            <w:tcW w:w="696" w:type="dxa"/>
          </w:tcPr>
          <w:p w14:paraId="723E2EBB" w14:textId="6557D7EB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735BCB">
              <w:t>0</w:t>
            </w:r>
            <w:r>
              <w:t>.0</w:t>
            </w:r>
          </w:p>
        </w:tc>
      </w:tr>
      <w:tr w:rsidR="007867B2" w14:paraId="0D623BCF" w14:textId="77777777" w:rsidTr="007867B2">
        <w:tc>
          <w:tcPr>
            <w:tcW w:w="279" w:type="dxa"/>
            <w:vMerge/>
          </w:tcPr>
          <w:p w14:paraId="79D3DCD8" w14:textId="77777777" w:rsidR="00FD544F" w:rsidRPr="00555299" w:rsidRDefault="00FD544F" w:rsidP="00FD544F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  <w:hideMark/>
          </w:tcPr>
          <w:p w14:paraId="4FCC48CC" w14:textId="6E0ADC6C" w:rsidR="00FD544F" w:rsidRPr="00555299" w:rsidRDefault="00FD544F" w:rsidP="00FD544F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2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14:paraId="6B119D89" w14:textId="5BB0204D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3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DD59266" w14:textId="0ED4114D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49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55E0FD3" w14:textId="78A87CF4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491D10B" w14:textId="72CE8F81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90D601A" w14:textId="7964333B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12C7566" w14:textId="140E69E1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1A0AD7D" w14:textId="08009191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C2C4950" w14:textId="76E5B5B2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B90E45"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A053EAF" w14:textId="54FC9359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B90E45">
              <w:t>1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6427C87" w14:textId="36BE2275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361F09">
              <w:t>1</w:t>
            </w:r>
          </w:p>
        </w:tc>
        <w:tc>
          <w:tcPr>
            <w:tcW w:w="950" w:type="dxa"/>
          </w:tcPr>
          <w:p w14:paraId="4FB02B09" w14:textId="3103C2C7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361F09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46FCE4A" w14:textId="4F13FA5A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361F09">
              <w:t>1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049B471" w14:textId="3844E69D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735BCB">
              <w:t>0</w:t>
            </w:r>
          </w:p>
        </w:tc>
        <w:tc>
          <w:tcPr>
            <w:tcW w:w="696" w:type="dxa"/>
          </w:tcPr>
          <w:p w14:paraId="669C186F" w14:textId="052F862B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735BCB">
              <w:t>0</w:t>
            </w:r>
            <w:r>
              <w:t>.0</w:t>
            </w:r>
          </w:p>
        </w:tc>
      </w:tr>
      <w:tr w:rsidR="007867B2" w14:paraId="059DFFB9" w14:textId="77777777" w:rsidTr="007867B2">
        <w:tc>
          <w:tcPr>
            <w:tcW w:w="279" w:type="dxa"/>
            <w:vMerge/>
          </w:tcPr>
          <w:p w14:paraId="0C9D33BE" w14:textId="77777777" w:rsidR="00FD544F" w:rsidRPr="00555299" w:rsidRDefault="00FD544F" w:rsidP="00FD544F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  <w:hideMark/>
          </w:tcPr>
          <w:p w14:paraId="05D6B4B4" w14:textId="56AD5FFE" w:rsidR="00FD544F" w:rsidRPr="00555299" w:rsidRDefault="00FD544F" w:rsidP="00FD544F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3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14:paraId="18DF051B" w14:textId="18DD1D54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9</w:t>
            </w:r>
          </w:p>
        </w:tc>
        <w:tc>
          <w:tcPr>
            <w:tcW w:w="613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ED39AA0" w14:textId="75BAD516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8.0</w:t>
            </w:r>
          </w:p>
        </w:tc>
        <w:tc>
          <w:tcPr>
            <w:tcW w:w="949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6DFC058" w14:textId="1B8DA854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4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60E2D01A" w14:textId="247F5165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8565101" w14:textId="43624FFB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5.5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26E9238" w14:textId="2DA3242E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6EC35C1" w14:textId="66AFC3F0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2.5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ED6E490" w14:textId="6C81A394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B90E45">
              <w:t>7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50B2BAD" w14:textId="2F5AC2CC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B90E45">
              <w:t>6.2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8974AA4" w14:textId="566CEE72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361F09">
              <w:t>2</w:t>
            </w:r>
          </w:p>
        </w:tc>
        <w:tc>
          <w:tcPr>
            <w:tcW w:w="950" w:type="dxa"/>
          </w:tcPr>
          <w:p w14:paraId="7F17314B" w14:textId="3E966CD5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361F09"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7CB0188" w14:textId="62069A33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361F09">
              <w:t>2.6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2069ED8" w14:textId="3C381442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735BCB">
              <w:t>4</w:t>
            </w:r>
          </w:p>
        </w:tc>
        <w:tc>
          <w:tcPr>
            <w:tcW w:w="696" w:type="dxa"/>
          </w:tcPr>
          <w:p w14:paraId="53086F2D" w14:textId="6A1B0532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735BCB">
              <w:t>3.6</w:t>
            </w:r>
          </w:p>
        </w:tc>
      </w:tr>
      <w:tr w:rsidR="00EA3BDB" w14:paraId="34298076" w14:textId="77777777" w:rsidTr="007867B2">
        <w:tc>
          <w:tcPr>
            <w:tcW w:w="279" w:type="dxa"/>
            <w:vMerge/>
          </w:tcPr>
          <w:p w14:paraId="196815AE" w14:textId="77777777" w:rsidR="00FD544F" w:rsidRPr="00555299" w:rsidRDefault="00FD544F" w:rsidP="00FD544F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  <w:hideMark/>
          </w:tcPr>
          <w:p w14:paraId="491473E6" w14:textId="7855714D" w:rsidR="00FD544F" w:rsidRPr="00555299" w:rsidRDefault="00FD544F" w:rsidP="00FD544F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4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14:paraId="30AF2788" w14:textId="7FFCB61C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9</w:t>
            </w:r>
          </w:p>
        </w:tc>
        <w:tc>
          <w:tcPr>
            <w:tcW w:w="613" w:type="dxa"/>
            <w:tcBorders>
              <w:top w:val="dotted" w:sz="6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A8C523D" w14:textId="1CE34DE7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7.3</w:t>
            </w:r>
          </w:p>
        </w:tc>
        <w:tc>
          <w:tcPr>
            <w:tcW w:w="949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43BD318" w14:textId="573068F7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61DE689" w14:textId="7737A198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421CCB1" w14:textId="2C3F4A91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7.3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FB6819C" w14:textId="131C6A61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797194E" w14:textId="4429CC93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AB2CB28" w14:textId="75A4E34C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B90E45">
              <w:t>5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828A742" w14:textId="068B28F9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B90E45">
              <w:t>4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AA54DD8" w14:textId="22B1A950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361F09">
              <w:t>3</w:t>
            </w:r>
          </w:p>
        </w:tc>
        <w:tc>
          <w:tcPr>
            <w:tcW w:w="950" w:type="dxa"/>
          </w:tcPr>
          <w:p w14:paraId="02A81A29" w14:textId="20A94530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361F09"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6003D56" w14:textId="7FC8E4C4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361F09">
              <w:t>4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23DC6B0" w14:textId="0678B9A3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735BCB">
              <w:t>0</w:t>
            </w:r>
          </w:p>
        </w:tc>
        <w:tc>
          <w:tcPr>
            <w:tcW w:w="696" w:type="dxa"/>
          </w:tcPr>
          <w:p w14:paraId="26FC327C" w14:textId="34FEED47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735BCB">
              <w:t>0</w:t>
            </w:r>
            <w:r>
              <w:t>.0</w:t>
            </w:r>
          </w:p>
        </w:tc>
      </w:tr>
      <w:tr w:rsidR="00EA3BDB" w14:paraId="1019F0E3" w14:textId="77777777" w:rsidTr="007867B2">
        <w:tc>
          <w:tcPr>
            <w:tcW w:w="279" w:type="dxa"/>
            <w:vMerge/>
          </w:tcPr>
          <w:p w14:paraId="3731F84C" w14:textId="77777777" w:rsidR="00FD544F" w:rsidRPr="00555299" w:rsidRDefault="00FD544F" w:rsidP="00FD544F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  <w:hideMark/>
          </w:tcPr>
          <w:p w14:paraId="130F55C0" w14:textId="743EDF10" w:rsidR="00FD544F" w:rsidRPr="00555299" w:rsidRDefault="00FD544F" w:rsidP="00FD544F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5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14:paraId="4E596DEE" w14:textId="129A0C3B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3</w:t>
            </w:r>
          </w:p>
        </w:tc>
        <w:tc>
          <w:tcPr>
            <w:tcW w:w="613" w:type="dxa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7DB32BA" w14:textId="3AD3EB55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3.0</w:t>
            </w:r>
          </w:p>
        </w:tc>
        <w:tc>
          <w:tcPr>
            <w:tcW w:w="949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F35FFA9" w14:textId="6EF7E2AF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3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59DB410" w14:textId="36C0465E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E119019" w14:textId="0958421E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3.0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2D1D117" w14:textId="19ED34B2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64F6087" w14:textId="3C0B4231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E3720F0" w14:textId="1285003A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B90E45">
              <w:t>7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3F787CF" w14:textId="5A6E3D8E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B90E45">
              <w:t>5.8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A21C3E6" w14:textId="70F9C6FF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361F09">
              <w:t>4</w:t>
            </w:r>
          </w:p>
        </w:tc>
        <w:tc>
          <w:tcPr>
            <w:tcW w:w="950" w:type="dxa"/>
          </w:tcPr>
          <w:p w14:paraId="0C653523" w14:textId="6955DD76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361F09"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21B42661" w14:textId="7AC62A1E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361F09">
              <w:t>5.8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7312697" w14:textId="1293EBF9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735BCB">
              <w:t>0</w:t>
            </w:r>
          </w:p>
        </w:tc>
        <w:tc>
          <w:tcPr>
            <w:tcW w:w="696" w:type="dxa"/>
          </w:tcPr>
          <w:p w14:paraId="53A2300B" w14:textId="09B50DE3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735BCB">
              <w:t>0</w:t>
            </w:r>
            <w:r>
              <w:t>.0</w:t>
            </w:r>
          </w:p>
        </w:tc>
      </w:tr>
      <w:tr w:rsidR="007867B2" w14:paraId="5C1A0A76" w14:textId="77777777" w:rsidTr="007867B2">
        <w:tc>
          <w:tcPr>
            <w:tcW w:w="279" w:type="dxa"/>
            <w:vMerge/>
          </w:tcPr>
          <w:p w14:paraId="4E3AF49A" w14:textId="77777777" w:rsidR="00FD544F" w:rsidRPr="00555299" w:rsidRDefault="00FD544F" w:rsidP="00FD544F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  <w:hideMark/>
          </w:tcPr>
          <w:p w14:paraId="46C6A45E" w14:textId="47B5D397" w:rsidR="00FD544F" w:rsidRPr="00555299" w:rsidRDefault="00FD544F" w:rsidP="00FD544F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6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14:paraId="4D9C7D9E" w14:textId="16F72E1E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3</w:t>
            </w:r>
          </w:p>
        </w:tc>
        <w:tc>
          <w:tcPr>
            <w:tcW w:w="613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78BFD94" w14:textId="23B0DFFC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2.8</w:t>
            </w:r>
          </w:p>
        </w:tc>
        <w:tc>
          <w:tcPr>
            <w:tcW w:w="949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08BCED0" w14:textId="538D8B08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2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E89D64F" w14:textId="781B8C7E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8EF58E1" w14:textId="53E9AEC4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2.8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131BB2F" w14:textId="46E26BBF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BE6AEE6" w14:textId="774C505B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BD08992" w14:textId="6636492E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B90E45">
              <w:t>4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2A3A5B9D" w14:textId="2C84AFB3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B90E45">
              <w:t>3.6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BD96B02" w14:textId="536C5CC1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361F09">
              <w:t>2</w:t>
            </w:r>
          </w:p>
        </w:tc>
        <w:tc>
          <w:tcPr>
            <w:tcW w:w="950" w:type="dxa"/>
          </w:tcPr>
          <w:p w14:paraId="7EEADE73" w14:textId="53091361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361F09"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364E0DC" w14:textId="159F812B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361F09">
              <w:t>2.6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0130DCC" w14:textId="42DCD7B0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735BCB">
              <w:t>1</w:t>
            </w:r>
          </w:p>
        </w:tc>
        <w:tc>
          <w:tcPr>
            <w:tcW w:w="696" w:type="dxa"/>
          </w:tcPr>
          <w:p w14:paraId="16051597" w14:textId="3C7379D0" w:rsidR="00FD544F" w:rsidRPr="00555299" w:rsidRDefault="00FD544F" w:rsidP="00FD544F">
            <w:pPr>
              <w:pStyle w:val="ARTableBodyRight"/>
              <w:spacing w:before="24" w:after="20" w:line="216" w:lineRule="auto"/>
            </w:pPr>
            <w:r w:rsidRPr="00735BCB">
              <w:t>1</w:t>
            </w:r>
            <w:r>
              <w:t>.0</w:t>
            </w:r>
          </w:p>
        </w:tc>
      </w:tr>
      <w:tr w:rsidR="008849B9" w:rsidRPr="00B07790" w14:paraId="3D78C784" w14:textId="77777777" w:rsidTr="00F22257">
        <w:tc>
          <w:tcPr>
            <w:tcW w:w="279" w:type="dxa"/>
            <w:vMerge/>
          </w:tcPr>
          <w:p w14:paraId="6E102B14" w14:textId="77777777" w:rsidR="008849B9" w:rsidRPr="00555299" w:rsidRDefault="008849B9" w:rsidP="00C22602">
            <w:pPr>
              <w:pStyle w:val="ARTableRowHead"/>
              <w:keepNext/>
              <w:spacing w:before="24" w:after="20" w:line="216" w:lineRule="auto"/>
            </w:pPr>
          </w:p>
        </w:tc>
        <w:tc>
          <w:tcPr>
            <w:tcW w:w="13613" w:type="dxa"/>
            <w:gridSpan w:val="15"/>
            <w:shd w:val="clear" w:color="auto" w:fill="E6E6E6"/>
            <w:hideMark/>
          </w:tcPr>
          <w:p w14:paraId="7D5192C7" w14:textId="31BC2654" w:rsidR="008849B9" w:rsidRPr="00555299" w:rsidRDefault="008849B9" w:rsidP="00C22602">
            <w:pPr>
              <w:pStyle w:val="ARTableRowHead"/>
              <w:spacing w:before="24" w:after="20" w:line="216" w:lineRule="auto"/>
              <w:rPr>
                <w:bCs/>
              </w:rPr>
            </w:pPr>
            <w:r w:rsidRPr="00555299">
              <w:t>Senior</w:t>
            </w:r>
            <w:r w:rsidR="00482902">
              <w:t xml:space="preserve"> </w:t>
            </w:r>
            <w:r w:rsidRPr="00555299">
              <w:t>employees</w:t>
            </w:r>
          </w:p>
        </w:tc>
      </w:tr>
      <w:tr w:rsidR="007867B2" w14:paraId="2E34037D" w14:textId="77777777" w:rsidTr="007867B2">
        <w:tc>
          <w:tcPr>
            <w:tcW w:w="279" w:type="dxa"/>
            <w:vMerge/>
          </w:tcPr>
          <w:p w14:paraId="44DDAA5A" w14:textId="77777777" w:rsidR="002C4E49" w:rsidRPr="00555299" w:rsidRDefault="002C4E49" w:rsidP="002C4E49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</w:tcPr>
          <w:p w14:paraId="06DD243A" w14:textId="227CF691" w:rsidR="002C4E49" w:rsidRPr="00555299" w:rsidRDefault="002C4E49" w:rsidP="002C4E49">
            <w:pPr>
              <w:pStyle w:val="ARTableBody"/>
              <w:spacing w:before="24" w:after="20" w:line="216" w:lineRule="auto"/>
            </w:pPr>
            <w:r w:rsidRPr="005F7FCD">
              <w:t>Administrative Office Head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14:paraId="6CC37D44" w14:textId="166F8322" w:rsidR="002C4E49" w:rsidRPr="0071333C" w:rsidRDefault="002C4E49" w:rsidP="002C4E49">
            <w:pPr>
              <w:pStyle w:val="ARTableBodyRight"/>
              <w:spacing w:before="24" w:after="20" w:line="216" w:lineRule="auto"/>
            </w:pPr>
            <w:r>
              <w:t>1</w:t>
            </w:r>
          </w:p>
        </w:tc>
        <w:tc>
          <w:tcPr>
            <w:tcW w:w="613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2A97C63" w14:textId="4F0676D5" w:rsidR="002C4E49" w:rsidRPr="0071333C" w:rsidRDefault="002C4E49" w:rsidP="002C4E49">
            <w:pPr>
              <w:pStyle w:val="ARTableBodyRight"/>
              <w:spacing w:before="24" w:after="20" w:line="216" w:lineRule="auto"/>
            </w:pPr>
            <w:r>
              <w:t>1.0</w:t>
            </w:r>
          </w:p>
        </w:tc>
        <w:tc>
          <w:tcPr>
            <w:tcW w:w="949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B159DFB" w14:textId="4609AE28" w:rsidR="002C4E49" w:rsidRPr="002924E7" w:rsidRDefault="002C4E49" w:rsidP="002C4E49">
            <w:pPr>
              <w:pStyle w:val="ARTableBodyRight"/>
              <w:spacing w:before="24" w:after="20" w:line="216" w:lineRule="auto"/>
            </w:pPr>
            <w:r>
              <w:t>1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675A92FA" w14:textId="7C6B1A21" w:rsidR="002C4E49" w:rsidRPr="002924E7" w:rsidRDefault="002C4E49" w:rsidP="002C4E49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8C57723" w14:textId="33D66FE1" w:rsidR="002C4E49" w:rsidRPr="002924E7" w:rsidRDefault="002C4E49" w:rsidP="002C4E49">
            <w:pPr>
              <w:pStyle w:val="ARTableBodyRight"/>
              <w:spacing w:before="24" w:after="20" w:line="216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A7825EC" w14:textId="448EE95F" w:rsidR="002C4E49" w:rsidRPr="004A77C9" w:rsidRDefault="002C4E49" w:rsidP="002C4E49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E53AF05" w14:textId="399BCB29" w:rsidR="002C4E49" w:rsidRPr="004A77C9" w:rsidRDefault="002C4E49" w:rsidP="002C4E49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B6E15F5" w14:textId="01F2DA90" w:rsidR="002C4E49" w:rsidRDefault="002C4E49" w:rsidP="002C4E49">
            <w:pPr>
              <w:pStyle w:val="ARTableBodyRight"/>
              <w:spacing w:before="24" w:after="20" w:line="216" w:lineRule="auto"/>
            </w:pPr>
            <w:r w:rsidRPr="0071333C">
              <w:t>1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194D01E4" w14:textId="08013274" w:rsidR="002C4E49" w:rsidRDefault="002C4E49" w:rsidP="002C4E49">
            <w:pPr>
              <w:pStyle w:val="ARTableBodyRight"/>
              <w:spacing w:before="24" w:after="20" w:line="216" w:lineRule="auto"/>
            </w:pPr>
            <w:r w:rsidRPr="0071333C">
              <w:t>1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A4E4FE9" w14:textId="66DEECFD" w:rsidR="002C4E4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1</w:t>
            </w:r>
          </w:p>
        </w:tc>
        <w:tc>
          <w:tcPr>
            <w:tcW w:w="950" w:type="dxa"/>
          </w:tcPr>
          <w:p w14:paraId="695C6D71" w14:textId="758FFABC" w:rsidR="002C4E4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19DF730D" w14:textId="33547C07" w:rsidR="002C4E4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1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C4D7BE3" w14:textId="30FF41D5" w:rsidR="002C4E49" w:rsidRDefault="002C4E49" w:rsidP="002C4E49">
            <w:pPr>
              <w:pStyle w:val="ARTableBodyRight"/>
              <w:spacing w:before="24" w:after="20" w:line="216" w:lineRule="auto"/>
            </w:pPr>
            <w:r w:rsidRPr="004A77C9">
              <w:t>0</w:t>
            </w:r>
          </w:p>
        </w:tc>
        <w:tc>
          <w:tcPr>
            <w:tcW w:w="696" w:type="dxa"/>
          </w:tcPr>
          <w:p w14:paraId="339675DA" w14:textId="0AD56652" w:rsidR="002C4E49" w:rsidRDefault="002C4E49" w:rsidP="002C4E49">
            <w:pPr>
              <w:pStyle w:val="ARTableBodyRight"/>
              <w:spacing w:before="24" w:after="20" w:line="216" w:lineRule="auto"/>
            </w:pPr>
            <w:r w:rsidRPr="004A77C9">
              <w:t>0</w:t>
            </w:r>
            <w:r>
              <w:t>.0</w:t>
            </w:r>
          </w:p>
        </w:tc>
      </w:tr>
      <w:tr w:rsidR="007867B2" w14:paraId="5D149BF4" w14:textId="77777777" w:rsidTr="007867B2">
        <w:tc>
          <w:tcPr>
            <w:tcW w:w="279" w:type="dxa"/>
            <w:vMerge/>
          </w:tcPr>
          <w:p w14:paraId="5D8AEA18" w14:textId="77777777" w:rsidR="002C4E49" w:rsidRPr="00555299" w:rsidRDefault="002C4E49" w:rsidP="002C4E49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</w:tcPr>
          <w:p w14:paraId="35437E13" w14:textId="0B661024" w:rsidR="002C4E49" w:rsidRPr="00555299" w:rsidRDefault="002C4E49" w:rsidP="002C4E49">
            <w:pPr>
              <w:pStyle w:val="ARTableBody"/>
              <w:spacing w:before="24" w:after="20" w:line="216" w:lineRule="auto"/>
            </w:pPr>
            <w:r w:rsidRPr="00555299">
              <w:t>Executives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14:paraId="79487332" w14:textId="28CDC215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2</w:t>
            </w:r>
          </w:p>
        </w:tc>
        <w:tc>
          <w:tcPr>
            <w:tcW w:w="613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B782C43" w14:textId="789B5F77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2.0</w:t>
            </w:r>
          </w:p>
        </w:tc>
        <w:tc>
          <w:tcPr>
            <w:tcW w:w="949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C470424" w14:textId="7BAA4F23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2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4B76D862" w14:textId="4FAAFC1B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957F275" w14:textId="6D968487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2.0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DFD3797" w14:textId="42671E63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64A6176" w14:textId="090592CF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E89E241" w14:textId="502F65E7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71333C"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AB9B128" w14:textId="53669CD5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71333C">
              <w:t>3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0CE0154" w14:textId="3F702D3C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3</w:t>
            </w:r>
          </w:p>
        </w:tc>
        <w:tc>
          <w:tcPr>
            <w:tcW w:w="950" w:type="dxa"/>
          </w:tcPr>
          <w:p w14:paraId="5A15DD63" w14:textId="604571AC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3DB120F" w14:textId="62EA403D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3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6507CED" w14:textId="12CA6214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4A77C9">
              <w:t>0</w:t>
            </w:r>
          </w:p>
        </w:tc>
        <w:tc>
          <w:tcPr>
            <w:tcW w:w="696" w:type="dxa"/>
          </w:tcPr>
          <w:p w14:paraId="68D561C4" w14:textId="0DD1C377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4A77C9">
              <w:t>0</w:t>
            </w:r>
            <w:r>
              <w:t>.0</w:t>
            </w:r>
          </w:p>
        </w:tc>
      </w:tr>
      <w:tr w:rsidR="007867B2" w14:paraId="45CE7966" w14:textId="77777777" w:rsidTr="007867B2">
        <w:tc>
          <w:tcPr>
            <w:tcW w:w="279" w:type="dxa"/>
            <w:vMerge/>
          </w:tcPr>
          <w:p w14:paraId="7AAFD43A" w14:textId="77777777" w:rsidR="002C4E49" w:rsidRPr="00555299" w:rsidRDefault="002C4E49" w:rsidP="002C4E49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  <w:hideMark/>
          </w:tcPr>
          <w:p w14:paraId="466DA730" w14:textId="77777777" w:rsidR="002C4E49" w:rsidRPr="00555299" w:rsidRDefault="002C4E49" w:rsidP="002C4E49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STS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14:paraId="77B3A87D" w14:textId="35DDD6AF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3</w:t>
            </w:r>
          </w:p>
        </w:tc>
        <w:tc>
          <w:tcPr>
            <w:tcW w:w="613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253AB43" w14:textId="1A81B5FE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2.2</w:t>
            </w:r>
          </w:p>
        </w:tc>
        <w:tc>
          <w:tcPr>
            <w:tcW w:w="949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EDDF9E4" w14:textId="7D2F9082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1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44C85D6B" w14:textId="24C7D71F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5B4B78C" w14:textId="21947889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1.7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0F2625C" w14:textId="57E0E30E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DB4177F" w14:textId="69736E45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0.5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0F64631" w14:textId="32D8E041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71333C"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2EFA496" w14:textId="71F861C4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71333C">
              <w:t>2.2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E89DFB6" w14:textId="7A48410C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1</w:t>
            </w:r>
          </w:p>
        </w:tc>
        <w:tc>
          <w:tcPr>
            <w:tcW w:w="950" w:type="dxa"/>
          </w:tcPr>
          <w:p w14:paraId="0A58456D" w14:textId="7B68AC25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76C2742" w14:textId="316CF997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1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B2B05D1" w14:textId="4171F508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4A77C9">
              <w:t>2</w:t>
            </w:r>
          </w:p>
        </w:tc>
        <w:tc>
          <w:tcPr>
            <w:tcW w:w="696" w:type="dxa"/>
          </w:tcPr>
          <w:p w14:paraId="0C8AD9B4" w14:textId="524F821D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4A77C9">
              <w:t>1.2</w:t>
            </w:r>
          </w:p>
        </w:tc>
      </w:tr>
      <w:tr w:rsidR="007867B2" w14:paraId="458A81A6" w14:textId="77777777" w:rsidTr="007867B2">
        <w:tc>
          <w:tcPr>
            <w:tcW w:w="279" w:type="dxa"/>
            <w:vMerge/>
          </w:tcPr>
          <w:p w14:paraId="1D1421F0" w14:textId="77777777" w:rsidR="002C4E49" w:rsidRPr="00555299" w:rsidRDefault="002C4E49" w:rsidP="002C4E49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</w:tcPr>
          <w:p w14:paraId="2866AC89" w14:textId="096F52D8" w:rsidR="002C4E49" w:rsidRPr="00555299" w:rsidRDefault="002C4E49" w:rsidP="002C4E49">
            <w:pPr>
              <w:pStyle w:val="ARTableBody"/>
              <w:spacing w:before="24" w:after="20" w:line="216" w:lineRule="auto"/>
            </w:pPr>
            <w:r w:rsidRPr="00555299">
              <w:t>Legal</w:t>
            </w:r>
            <w:r>
              <w:t xml:space="preserve"> o</w:t>
            </w:r>
            <w:r w:rsidRPr="00555299">
              <w:t>fficer</w:t>
            </w:r>
            <w:r>
              <w:t>s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14:paraId="05F5CE07" w14:textId="0C5A3346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16</w:t>
            </w:r>
          </w:p>
        </w:tc>
        <w:tc>
          <w:tcPr>
            <w:tcW w:w="613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1ED963E" w14:textId="7B6DAE9C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13.8</w:t>
            </w:r>
          </w:p>
        </w:tc>
        <w:tc>
          <w:tcPr>
            <w:tcW w:w="949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2A9AF19" w14:textId="39D0A0FD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9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52AF4579" w14:textId="13BCEFBE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7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909024F" w14:textId="5245F9BB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13.8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9AA51E3" w14:textId="618A4D21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6144C5A" w14:textId="11BDCECC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3C1FF34" w14:textId="4EFF729E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71333C">
              <w:t>12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4680D96" w14:textId="0D70563C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71333C">
              <w:t>10.2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6DE06F6" w14:textId="51859B60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7</w:t>
            </w:r>
          </w:p>
        </w:tc>
        <w:tc>
          <w:tcPr>
            <w:tcW w:w="950" w:type="dxa"/>
          </w:tcPr>
          <w:p w14:paraId="6EBDF28A" w14:textId="4B9AE283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5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80E9CE9" w14:textId="1AD277F2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10.2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3A64507" w14:textId="7ED18825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4A77C9">
              <w:t>0</w:t>
            </w:r>
          </w:p>
        </w:tc>
        <w:tc>
          <w:tcPr>
            <w:tcW w:w="696" w:type="dxa"/>
          </w:tcPr>
          <w:p w14:paraId="0CB2E1BB" w14:textId="6ED442A6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4A77C9">
              <w:t>0</w:t>
            </w:r>
            <w:r>
              <w:t>.0</w:t>
            </w:r>
          </w:p>
        </w:tc>
      </w:tr>
      <w:tr w:rsidR="007867B2" w14:paraId="6AA825ED" w14:textId="77777777" w:rsidTr="007867B2">
        <w:tc>
          <w:tcPr>
            <w:tcW w:w="279" w:type="dxa"/>
            <w:vMerge/>
          </w:tcPr>
          <w:p w14:paraId="6D9C986A" w14:textId="77777777" w:rsidR="002C4E49" w:rsidRPr="00555299" w:rsidRDefault="002C4E49" w:rsidP="002C4E49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  <w:hideMark/>
          </w:tcPr>
          <w:p w14:paraId="2B9015EB" w14:textId="77777777" w:rsidR="002C4E49" w:rsidRPr="00555299" w:rsidRDefault="002C4E49" w:rsidP="002C4E49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PS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14:paraId="51A59224" w14:textId="39B3197D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3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7E44AA4" w14:textId="26E59EC9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49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C104E11" w14:textId="52095EB5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488FCFDF" w14:textId="4C832FDA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02674DA" w14:textId="5FCF9FD3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E5DBD0A" w14:textId="3B33557E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D2A0D6A" w14:textId="3B639592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1515AD2" w14:textId="0DA728DC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71333C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591616C9" w14:textId="3C59F087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71333C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F74F775" w14:textId="36409790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0</w:t>
            </w:r>
          </w:p>
        </w:tc>
        <w:tc>
          <w:tcPr>
            <w:tcW w:w="950" w:type="dxa"/>
          </w:tcPr>
          <w:p w14:paraId="05462690" w14:textId="00CA34FF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F421ABB" w14:textId="3C98B58C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6086F85" w14:textId="588204EC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4A77C9">
              <w:t>0</w:t>
            </w:r>
          </w:p>
        </w:tc>
        <w:tc>
          <w:tcPr>
            <w:tcW w:w="696" w:type="dxa"/>
          </w:tcPr>
          <w:p w14:paraId="1CAB1743" w14:textId="1CD3E151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4A77C9">
              <w:t>0</w:t>
            </w:r>
            <w:r>
              <w:t>.0</w:t>
            </w:r>
          </w:p>
        </w:tc>
      </w:tr>
      <w:tr w:rsidR="007867B2" w14:paraId="389FBA55" w14:textId="77777777" w:rsidTr="007867B2">
        <w:trPr>
          <w:trHeight w:val="70"/>
        </w:trPr>
        <w:tc>
          <w:tcPr>
            <w:tcW w:w="279" w:type="dxa"/>
            <w:vMerge/>
          </w:tcPr>
          <w:p w14:paraId="4FC3E4F7" w14:textId="77777777" w:rsidR="002C4E49" w:rsidRPr="00555299" w:rsidRDefault="002C4E49" w:rsidP="002C4E49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  <w:hideMark/>
          </w:tcPr>
          <w:p w14:paraId="2933B8D7" w14:textId="77777777" w:rsidR="002C4E49" w:rsidRPr="00555299" w:rsidRDefault="002C4E49" w:rsidP="002C4E49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SMA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14:paraId="4046D32B" w14:textId="766DD0DC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3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81FE1E6" w14:textId="6DF28B6B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49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A2A271E" w14:textId="0CDB7FAF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3E2B9FC3" w14:textId="5BBE2122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A9CCB0A" w14:textId="2809F6E9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C26183F" w14:textId="21520F27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C7D0C04" w14:textId="641C2215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442DB35" w14:textId="11EA9129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71333C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3E04D5B" w14:textId="2CF9BFA1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71333C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F047260" w14:textId="26767FEF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0</w:t>
            </w:r>
          </w:p>
        </w:tc>
        <w:tc>
          <w:tcPr>
            <w:tcW w:w="950" w:type="dxa"/>
          </w:tcPr>
          <w:p w14:paraId="28A4B04E" w14:textId="2075F721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510C7B99" w14:textId="6C8F406F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6EE7F8F" w14:textId="1776C024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4A77C9">
              <w:t>0</w:t>
            </w:r>
          </w:p>
        </w:tc>
        <w:tc>
          <w:tcPr>
            <w:tcW w:w="696" w:type="dxa"/>
          </w:tcPr>
          <w:p w14:paraId="66A08F20" w14:textId="798C2262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4A77C9">
              <w:t>0</w:t>
            </w:r>
            <w:r>
              <w:t>.0</w:t>
            </w:r>
          </w:p>
        </w:tc>
      </w:tr>
      <w:tr w:rsidR="007867B2" w14:paraId="640638E3" w14:textId="77777777" w:rsidTr="007867B2">
        <w:trPr>
          <w:trHeight w:val="70"/>
        </w:trPr>
        <w:tc>
          <w:tcPr>
            <w:tcW w:w="279" w:type="dxa"/>
            <w:vMerge/>
          </w:tcPr>
          <w:p w14:paraId="62BC2472" w14:textId="77777777" w:rsidR="002C4E49" w:rsidRPr="00555299" w:rsidRDefault="002C4E49" w:rsidP="002C4E49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  <w:hideMark/>
          </w:tcPr>
          <w:p w14:paraId="66CF13E3" w14:textId="77777777" w:rsidR="002C4E49" w:rsidRPr="00555299" w:rsidRDefault="002C4E49" w:rsidP="002C4E49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SRA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14:paraId="313AC993" w14:textId="26547472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3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753EBA3" w14:textId="1103F3B6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49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983A0E3" w14:textId="5FA94CBB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39BFE1AF" w14:textId="7CF183F0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141B96A" w14:textId="585F7E81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172CBE3" w14:textId="6284FF7D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C0475AB" w14:textId="234A5C71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222EF6B" w14:textId="503B6DB1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71333C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147D4F4" w14:textId="0231C6B6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71333C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BC182DC" w14:textId="18B97137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0</w:t>
            </w:r>
          </w:p>
        </w:tc>
        <w:tc>
          <w:tcPr>
            <w:tcW w:w="950" w:type="dxa"/>
          </w:tcPr>
          <w:p w14:paraId="79C61340" w14:textId="3246B4FB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EDD7CA8" w14:textId="73153F9B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203FCFE" w14:textId="63EEBE25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4A77C9">
              <w:t>0</w:t>
            </w:r>
          </w:p>
        </w:tc>
        <w:tc>
          <w:tcPr>
            <w:tcW w:w="696" w:type="dxa"/>
          </w:tcPr>
          <w:p w14:paraId="7E0D6C71" w14:textId="2A5D2E36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4A77C9">
              <w:t>0</w:t>
            </w:r>
            <w:r>
              <w:t>.0</w:t>
            </w:r>
          </w:p>
        </w:tc>
      </w:tr>
      <w:tr w:rsidR="00EA3BDB" w14:paraId="4BDD6BE3" w14:textId="77777777" w:rsidTr="007867B2">
        <w:trPr>
          <w:trHeight w:val="70"/>
        </w:trPr>
        <w:tc>
          <w:tcPr>
            <w:tcW w:w="279" w:type="dxa"/>
            <w:vMerge/>
          </w:tcPr>
          <w:p w14:paraId="5DC156D2" w14:textId="77777777" w:rsidR="002C4E49" w:rsidRPr="00555299" w:rsidRDefault="002C4E49" w:rsidP="002C4E49">
            <w:pPr>
              <w:pStyle w:val="ARTableBody"/>
              <w:spacing w:before="24" w:after="20" w:line="216" w:lineRule="auto"/>
            </w:pPr>
          </w:p>
        </w:tc>
        <w:tc>
          <w:tcPr>
            <w:tcW w:w="2248" w:type="dxa"/>
            <w:shd w:val="clear" w:color="auto" w:fill="FFFFFF" w:themeFill="background1"/>
          </w:tcPr>
          <w:p w14:paraId="5D2CA7E1" w14:textId="77777777" w:rsidR="002C4E49" w:rsidRPr="00BA5245" w:rsidRDefault="002C4E49" w:rsidP="002C4E49">
            <w:pPr>
              <w:pStyle w:val="ARTableBody"/>
              <w:spacing w:before="24" w:after="20" w:line="216" w:lineRule="auto"/>
            </w:pPr>
            <w:r w:rsidRPr="00BA5245">
              <w:t>Casual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14:paraId="15314AAB" w14:textId="76C92274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3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F0A3320" w14:textId="1D3BC051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49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5582485" w14:textId="184DA6CA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17DF09D" w14:textId="7604522B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78478E5" w14:textId="1ED14411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01EDC6F" w14:textId="5D2D112C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AFB5B34" w14:textId="24F8AC63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67E69B4D" w14:textId="6D34A9F5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71333C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14E0C8C5" w14:textId="13355163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71333C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0E82E158" w14:textId="6B493CC8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0</w:t>
            </w:r>
          </w:p>
        </w:tc>
        <w:tc>
          <w:tcPr>
            <w:tcW w:w="950" w:type="dxa"/>
            <w:shd w:val="clear" w:color="auto" w:fill="FFFFFF" w:themeFill="background1"/>
          </w:tcPr>
          <w:p w14:paraId="4E0BB426" w14:textId="68D3E6CB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320B0513" w14:textId="412F9D2E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6BCE79A0" w14:textId="563AD000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4A77C9">
              <w:t>0</w:t>
            </w:r>
          </w:p>
        </w:tc>
        <w:tc>
          <w:tcPr>
            <w:tcW w:w="696" w:type="dxa"/>
            <w:shd w:val="clear" w:color="auto" w:fill="FFFFFF" w:themeFill="background1"/>
          </w:tcPr>
          <w:p w14:paraId="6B1CD327" w14:textId="26F36CF8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4A77C9">
              <w:t>0</w:t>
            </w:r>
            <w:r>
              <w:t>.0</w:t>
            </w:r>
          </w:p>
        </w:tc>
      </w:tr>
      <w:tr w:rsidR="00EA3BDB" w14:paraId="6BB1761C" w14:textId="77777777" w:rsidTr="007867B2">
        <w:trPr>
          <w:trHeight w:val="70"/>
        </w:trPr>
        <w:tc>
          <w:tcPr>
            <w:tcW w:w="279" w:type="dxa"/>
            <w:vMerge/>
          </w:tcPr>
          <w:p w14:paraId="0880D2E3" w14:textId="77777777" w:rsidR="002C4E49" w:rsidRPr="00555299" w:rsidRDefault="002C4E49" w:rsidP="002C4E49">
            <w:pPr>
              <w:pStyle w:val="ARTableBody"/>
              <w:spacing w:before="24" w:after="20" w:line="216" w:lineRule="auto"/>
              <w:rPr>
                <w:b/>
              </w:rPr>
            </w:pPr>
          </w:p>
        </w:tc>
        <w:tc>
          <w:tcPr>
            <w:tcW w:w="2248" w:type="dxa"/>
            <w:shd w:val="clear" w:color="auto" w:fill="FFFFFF" w:themeFill="background1"/>
            <w:hideMark/>
          </w:tcPr>
          <w:p w14:paraId="512705C3" w14:textId="77777777" w:rsidR="002C4E49" w:rsidRPr="00BA5245" w:rsidRDefault="002C4E49" w:rsidP="002C4E49">
            <w:pPr>
              <w:pStyle w:val="ARTableBody"/>
              <w:spacing w:before="24" w:after="20" w:line="216" w:lineRule="auto"/>
            </w:pPr>
            <w:r w:rsidRPr="00BA5245">
              <w:t>Other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14:paraId="6114E5A0" w14:textId="72FA1EEA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3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9BA1884" w14:textId="0080E5C2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49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34B87A5" w14:textId="6BFAE292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339FC359" w14:textId="12D2E37E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315F14C" w14:textId="3F6E1FBB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BD69A6B" w14:textId="7EC4234B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2EEE25A" w14:textId="458AF6B2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216E4441" w14:textId="45B2A7A3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71333C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1E3D35E1" w14:textId="39B37DBD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71333C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2D48AF10" w14:textId="290FA9F8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0</w:t>
            </w:r>
          </w:p>
        </w:tc>
        <w:tc>
          <w:tcPr>
            <w:tcW w:w="950" w:type="dxa"/>
            <w:shd w:val="clear" w:color="auto" w:fill="FFFFFF" w:themeFill="background1"/>
          </w:tcPr>
          <w:p w14:paraId="5870C6BD" w14:textId="48CDD950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798516E6" w14:textId="2C1596DE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2924E7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01CC7862" w14:textId="493C0222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4A77C9">
              <w:t>0</w:t>
            </w:r>
          </w:p>
        </w:tc>
        <w:tc>
          <w:tcPr>
            <w:tcW w:w="696" w:type="dxa"/>
            <w:shd w:val="clear" w:color="auto" w:fill="FFFFFF" w:themeFill="background1"/>
          </w:tcPr>
          <w:p w14:paraId="1C3300C6" w14:textId="690803D9" w:rsidR="002C4E49" w:rsidRPr="00555299" w:rsidRDefault="002C4E49" w:rsidP="002C4E49">
            <w:pPr>
              <w:pStyle w:val="ARTableBodyRight"/>
              <w:spacing w:before="24" w:after="20" w:line="216" w:lineRule="auto"/>
            </w:pPr>
            <w:r w:rsidRPr="004A77C9">
              <w:t>0</w:t>
            </w:r>
            <w:r>
              <w:t>.0</w:t>
            </w:r>
          </w:p>
        </w:tc>
      </w:tr>
      <w:tr w:rsidR="00EA3BDB" w14:paraId="43A3061B" w14:textId="77777777" w:rsidTr="007867B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" w:type="dxa"/>
            <w:vMerge/>
          </w:tcPr>
          <w:p w14:paraId="120CFA46" w14:textId="77777777" w:rsidR="002C4E49" w:rsidRPr="00555299" w:rsidRDefault="002C4E49" w:rsidP="002C4E49">
            <w:pPr>
              <w:pStyle w:val="ARTableRowHeadColour"/>
              <w:spacing w:before="24" w:after="20" w:line="216" w:lineRule="auto"/>
            </w:pPr>
          </w:p>
        </w:tc>
        <w:tc>
          <w:tcPr>
            <w:tcW w:w="2248" w:type="dxa"/>
            <w:shd w:val="clear" w:color="auto" w:fill="D9D9D9" w:themeFill="background1" w:themeFillShade="D9"/>
            <w:hideMark/>
          </w:tcPr>
          <w:p w14:paraId="16EA0AB3" w14:textId="7388A7BE" w:rsidR="002C4E49" w:rsidRPr="00555299" w:rsidRDefault="002C4E49" w:rsidP="002C4E49">
            <w:pPr>
              <w:pStyle w:val="ARTableRowHead"/>
              <w:spacing w:before="24" w:after="20" w:line="216" w:lineRule="auto"/>
              <w:rPr>
                <w:rFonts w:asciiTheme="minorHAnsi" w:hAnsiTheme="minorHAnsi" w:cstheme="minorBidi"/>
              </w:rPr>
            </w:pPr>
            <w:r w:rsidRPr="00555299">
              <w:t>Total</w:t>
            </w:r>
            <w:r>
              <w:t xml:space="preserve"> </w:t>
            </w:r>
            <w:r w:rsidRPr="00555299">
              <w:t>employees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14:paraId="2BA94281" w14:textId="7F26EDA4" w:rsidR="002C4E49" w:rsidRPr="00CB27BB" w:rsidRDefault="002C4E49" w:rsidP="002C4E49">
            <w:pPr>
              <w:pStyle w:val="ARTableBodyRight"/>
              <w:spacing w:before="24" w:after="20" w:line="216" w:lineRule="auto"/>
              <w:rPr>
                <w:b/>
                <w:bCs/>
              </w:rPr>
            </w:pPr>
            <w:r w:rsidRPr="6BC76885">
              <w:rPr>
                <w:b/>
                <w:bCs/>
              </w:rPr>
              <w:t>46</w:t>
            </w:r>
          </w:p>
        </w:tc>
        <w:tc>
          <w:tcPr>
            <w:tcW w:w="613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176921A9" w14:textId="1377AAC3" w:rsidR="002C4E49" w:rsidRPr="00CB27BB" w:rsidRDefault="002C4E49" w:rsidP="002C4E49">
            <w:pPr>
              <w:pStyle w:val="ARTableBodyRight"/>
              <w:spacing w:before="24" w:after="20" w:line="216" w:lineRule="auto"/>
              <w:rPr>
                <w:b/>
                <w:bCs/>
              </w:rPr>
            </w:pPr>
            <w:r w:rsidRPr="6BC76885">
              <w:rPr>
                <w:b/>
                <w:bCs/>
              </w:rPr>
              <w:t>40.1</w:t>
            </w:r>
          </w:p>
        </w:tc>
        <w:tc>
          <w:tcPr>
            <w:tcW w:w="949" w:type="dxa"/>
            <w:tcBorders>
              <w:left w:val="single" w:sz="4" w:space="0" w:color="53565A"/>
            </w:tcBorders>
            <w:shd w:val="clear" w:color="auto" w:fill="D9D9D9" w:themeFill="background1" w:themeFillShade="D9"/>
          </w:tcPr>
          <w:p w14:paraId="373D1F38" w14:textId="70DEA9D1" w:rsidR="002C4E49" w:rsidRPr="00CB27BB" w:rsidRDefault="002C4E49" w:rsidP="002C4E49">
            <w:pPr>
              <w:pStyle w:val="ARTableBodyRight"/>
              <w:spacing w:before="24" w:after="20" w:line="216" w:lineRule="auto"/>
              <w:rPr>
                <w:b/>
                <w:bCs/>
              </w:rPr>
            </w:pPr>
            <w:r w:rsidRPr="6BC76885">
              <w:rPr>
                <w:b/>
                <w:bCs/>
              </w:rPr>
              <w:t>28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3EE3847B" w14:textId="2925B2DC" w:rsidR="002C4E49" w:rsidRPr="00CB27BB" w:rsidRDefault="002C4E49" w:rsidP="002C4E49">
            <w:pPr>
              <w:pStyle w:val="ARTableBodyRight"/>
              <w:spacing w:before="24" w:after="20" w:line="216" w:lineRule="auto"/>
              <w:rPr>
                <w:b/>
                <w:bCs/>
              </w:rPr>
            </w:pPr>
            <w:r w:rsidRPr="6BC76885">
              <w:rPr>
                <w:b/>
                <w:bCs/>
              </w:rPr>
              <w:t>14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395E340E" w14:textId="264B662F" w:rsidR="002C4E49" w:rsidRPr="00CB27BB" w:rsidRDefault="002C4E49" w:rsidP="002C4E49">
            <w:pPr>
              <w:pStyle w:val="ARTableBodyRight"/>
              <w:spacing w:before="24" w:after="20" w:line="216" w:lineRule="auto"/>
              <w:rPr>
                <w:b/>
                <w:bCs/>
              </w:rPr>
            </w:pPr>
            <w:r w:rsidRPr="6BC76885">
              <w:rPr>
                <w:b/>
                <w:bCs/>
              </w:rPr>
              <w:t>37.1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D9D9D9" w:themeFill="background1" w:themeFillShade="D9"/>
          </w:tcPr>
          <w:p w14:paraId="6DFFE0F6" w14:textId="359BDEC2" w:rsidR="002C4E49" w:rsidRPr="00CB27BB" w:rsidRDefault="002C4E49" w:rsidP="002C4E49">
            <w:pPr>
              <w:pStyle w:val="ARTableBodyRight"/>
              <w:spacing w:before="24" w:after="20" w:line="216" w:lineRule="auto"/>
              <w:rPr>
                <w:b/>
                <w:bCs/>
              </w:rPr>
            </w:pPr>
            <w:r w:rsidRPr="6BC76885">
              <w:rPr>
                <w:b/>
                <w:bCs/>
              </w:rPr>
              <w:t>4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0C664271" w14:textId="37BD8F78" w:rsidR="002C4E49" w:rsidRPr="00CB27BB" w:rsidRDefault="002C4E49" w:rsidP="002C4E49">
            <w:pPr>
              <w:pStyle w:val="ARTableBodyRight"/>
              <w:spacing w:before="24" w:after="20" w:line="216" w:lineRule="auto"/>
              <w:rPr>
                <w:b/>
                <w:bCs/>
              </w:rPr>
            </w:pPr>
            <w:r w:rsidRPr="6BC76885">
              <w:rPr>
                <w:b/>
                <w:bCs/>
              </w:rPr>
              <w:t>3.0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D9D9D9" w:themeFill="background1" w:themeFillShade="D9"/>
          </w:tcPr>
          <w:p w14:paraId="4A0FB34E" w14:textId="556D5547" w:rsidR="002C4E49" w:rsidRPr="00555299" w:rsidRDefault="002C4E49" w:rsidP="002C4E49">
            <w:pPr>
              <w:pStyle w:val="ARTableBodyRight"/>
              <w:spacing w:before="24" w:after="20" w:line="216" w:lineRule="auto"/>
              <w:rPr>
                <w:b/>
              </w:rPr>
            </w:pPr>
            <w:r w:rsidRPr="00BE11B9">
              <w:rPr>
                <w:b/>
                <w:bCs/>
              </w:rPr>
              <w:t>43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575E9166" w14:textId="237B4E0B" w:rsidR="002C4E49" w:rsidRPr="00555299" w:rsidRDefault="002C4E49" w:rsidP="002C4E49">
            <w:pPr>
              <w:pStyle w:val="ARTableBodyRight"/>
              <w:spacing w:before="24" w:after="20" w:line="216" w:lineRule="auto"/>
              <w:rPr>
                <w:b/>
              </w:rPr>
            </w:pPr>
            <w:r w:rsidRPr="00BE11B9">
              <w:rPr>
                <w:b/>
                <w:bCs/>
              </w:rPr>
              <w:t>37</w:t>
            </w:r>
            <w:r>
              <w:rPr>
                <w:b/>
                <w:bCs/>
              </w:rP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D9D9D9" w:themeFill="background1" w:themeFillShade="D9"/>
          </w:tcPr>
          <w:p w14:paraId="61FCDCA1" w14:textId="2BFF0C6F" w:rsidR="002C4E49" w:rsidRPr="00555299" w:rsidRDefault="002C4E49" w:rsidP="002C4E49">
            <w:pPr>
              <w:pStyle w:val="ARTableBodyRight"/>
              <w:spacing w:before="24" w:after="20" w:line="216" w:lineRule="auto"/>
              <w:rPr>
                <w:b/>
              </w:rPr>
            </w:pPr>
            <w:r w:rsidRPr="00BE11B9">
              <w:rPr>
                <w:b/>
                <w:bCs/>
              </w:rPr>
              <w:t>24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3CA8FFE1" w14:textId="1E482C36" w:rsidR="002C4E49" w:rsidRPr="00555299" w:rsidRDefault="002C4E49" w:rsidP="002C4E49">
            <w:pPr>
              <w:pStyle w:val="ARTableBodyRight"/>
              <w:spacing w:before="24" w:after="20" w:line="216" w:lineRule="auto"/>
              <w:rPr>
                <w:b/>
              </w:rPr>
            </w:pPr>
            <w:r w:rsidRPr="00BE11B9">
              <w:rPr>
                <w:b/>
                <w:bCs/>
              </w:rPr>
              <w:t>12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3A6D2A17" w14:textId="6CC3DFEC" w:rsidR="002C4E49" w:rsidRPr="00555299" w:rsidRDefault="002C4E49" w:rsidP="002C4E49">
            <w:pPr>
              <w:pStyle w:val="ARTableBodyRight"/>
              <w:spacing w:before="24" w:after="20" w:line="216" w:lineRule="auto"/>
              <w:rPr>
                <w:b/>
              </w:rPr>
            </w:pPr>
            <w:r w:rsidRPr="00BE11B9">
              <w:rPr>
                <w:b/>
                <w:bCs/>
              </w:rPr>
              <w:t>31.2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D9D9D9" w:themeFill="background1" w:themeFillShade="D9"/>
          </w:tcPr>
          <w:p w14:paraId="08F4758C" w14:textId="0723E0CF" w:rsidR="002C4E49" w:rsidRPr="00555299" w:rsidRDefault="002C4E49" w:rsidP="002C4E49">
            <w:pPr>
              <w:pStyle w:val="ARTableBodyRight"/>
              <w:spacing w:before="24" w:after="20" w:line="216" w:lineRule="auto"/>
              <w:rPr>
                <w:b/>
              </w:rPr>
            </w:pPr>
            <w:r w:rsidRPr="00BE11B9">
              <w:rPr>
                <w:b/>
                <w:bCs/>
              </w:rPr>
              <w:t>7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14:paraId="254E3063" w14:textId="2C73B296" w:rsidR="002C4E49" w:rsidRPr="00555299" w:rsidRDefault="002C4E49" w:rsidP="002C4E49">
            <w:pPr>
              <w:pStyle w:val="ARTableBodyRight"/>
              <w:spacing w:before="24" w:after="20" w:line="216" w:lineRule="auto"/>
              <w:rPr>
                <w:b/>
              </w:rPr>
            </w:pPr>
            <w:r w:rsidRPr="00BE11B9">
              <w:rPr>
                <w:b/>
                <w:bCs/>
              </w:rPr>
              <w:t>5.8</w:t>
            </w:r>
          </w:p>
        </w:tc>
      </w:tr>
    </w:tbl>
    <w:p w14:paraId="0BB6A59D" w14:textId="60FC73B3" w:rsidR="007B624B" w:rsidRDefault="007B624B" w:rsidP="00AA2AF1">
      <w:pPr>
        <w:pStyle w:val="ARTableFootnote"/>
        <w:spacing w:before="20" w:after="20"/>
      </w:pPr>
      <w:r>
        <w:t>Legend: FTE: full-time equivalent; STS: senior technical specialists; PS: principal scientists; SMA: senior medical advisers; SRA: senior regulatory analysts.</w:t>
      </w:r>
    </w:p>
    <w:p w14:paraId="37CDE863" w14:textId="5941C8FF" w:rsidR="00ED6544" w:rsidRPr="003F5950" w:rsidRDefault="00422827" w:rsidP="00F40351">
      <w:pPr>
        <w:pStyle w:val="Heading4"/>
        <w:pageBreakBefore/>
        <w:spacing w:before="0"/>
      </w:pPr>
      <w:r w:rsidRPr="00EE2743">
        <w:lastRenderedPageBreak/>
        <w:t>Table</w:t>
      </w:r>
      <w:r w:rsidR="00482902">
        <w:t xml:space="preserve"> </w:t>
      </w:r>
      <w:r w:rsidR="008849B9">
        <w:t>3</w:t>
      </w:r>
      <w:r w:rsidRPr="00EE2743">
        <w:t>:</w:t>
      </w:r>
      <w:r w:rsidR="00482902">
        <w:t xml:space="preserve"> </w:t>
      </w:r>
      <w:r w:rsidR="00822D77">
        <w:t>Details</w:t>
      </w:r>
      <w:r w:rsidR="00482902">
        <w:t xml:space="preserve"> </w:t>
      </w:r>
      <w:r w:rsidR="00822D77">
        <w:t>of</w:t>
      </w:r>
      <w:r w:rsidR="00482902">
        <w:t xml:space="preserve"> </w:t>
      </w:r>
      <w:r w:rsidRPr="00EE2743">
        <w:t>Office</w:t>
      </w:r>
      <w:r w:rsidR="00482902">
        <w:t xml:space="preserve"> </w:t>
      </w:r>
      <w:r w:rsidRPr="00EE2743">
        <w:t>of</w:t>
      </w:r>
      <w:r w:rsidR="00482902">
        <w:t xml:space="preserve"> </w:t>
      </w:r>
      <w:r w:rsidRPr="00EE2743">
        <w:t>the</w:t>
      </w:r>
      <w:r w:rsidR="00482902">
        <w:t xml:space="preserve"> </w:t>
      </w:r>
      <w:r w:rsidRPr="00EE2743">
        <w:t>Governor</w:t>
      </w:r>
      <w:r w:rsidR="00482902">
        <w:t xml:space="preserve"> </w:t>
      </w:r>
      <w:r w:rsidR="00822D77">
        <w:t>employment</w:t>
      </w:r>
      <w:r w:rsidR="00482902">
        <w:t xml:space="preserve"> </w:t>
      </w:r>
      <w:r w:rsidR="00822D77">
        <w:t>levels</w:t>
      </w:r>
      <w:r w:rsidR="00482902">
        <w:t xml:space="preserve"> </w:t>
      </w:r>
      <w:r w:rsidR="008849B9">
        <w:t>in</w:t>
      </w:r>
      <w:r w:rsidR="00F22257">
        <w:t xml:space="preserve"> 2022 and 2021</w:t>
      </w:r>
    </w:p>
    <w:tbl>
      <w:tblPr>
        <w:tblStyle w:val="ARTable"/>
        <w:tblW w:w="13892" w:type="dxa"/>
        <w:tblLayout w:type="fixed"/>
        <w:tblCellMar>
          <w:left w:w="28" w:type="dxa"/>
          <w:right w:w="28" w:type="dxa"/>
        </w:tblCellMar>
        <w:tblLook w:val="06E0" w:firstRow="1" w:lastRow="1" w:firstColumn="1" w:lastColumn="0" w:noHBand="1" w:noVBand="1"/>
      </w:tblPr>
      <w:tblGrid>
        <w:gridCol w:w="280"/>
        <w:gridCol w:w="2250"/>
        <w:gridCol w:w="948"/>
        <w:gridCol w:w="614"/>
        <w:gridCol w:w="950"/>
        <w:gridCol w:w="950"/>
        <w:gridCol w:w="615"/>
        <w:gridCol w:w="950"/>
        <w:gridCol w:w="615"/>
        <w:gridCol w:w="950"/>
        <w:gridCol w:w="615"/>
        <w:gridCol w:w="950"/>
        <w:gridCol w:w="950"/>
        <w:gridCol w:w="615"/>
        <w:gridCol w:w="950"/>
        <w:gridCol w:w="690"/>
      </w:tblGrid>
      <w:tr w:rsidR="00B235B9" w14:paraId="04E55EB5" w14:textId="77777777" w:rsidTr="00A07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0" w:type="dxa"/>
            <w:vMerge w:val="restart"/>
          </w:tcPr>
          <w:p w14:paraId="46C72C1E" w14:textId="77777777" w:rsidR="00B235B9" w:rsidRPr="00555299" w:rsidRDefault="00B235B9" w:rsidP="00F45036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vMerge w:val="restart"/>
          </w:tcPr>
          <w:p w14:paraId="61F44A2C" w14:textId="77777777" w:rsidR="00B235B9" w:rsidRPr="00555299" w:rsidRDefault="00B235B9" w:rsidP="00F45036">
            <w:pPr>
              <w:pStyle w:val="ARTableBody"/>
              <w:spacing w:before="24" w:after="20" w:line="228" w:lineRule="auto"/>
            </w:pPr>
          </w:p>
        </w:tc>
        <w:tc>
          <w:tcPr>
            <w:tcW w:w="5642" w:type="dxa"/>
            <w:gridSpan w:val="7"/>
            <w:tcBorders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3CE5A90" w14:textId="776D3220" w:rsidR="00B235B9" w:rsidRPr="00555299" w:rsidRDefault="00B235B9" w:rsidP="00F45036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555299">
              <w:rPr>
                <w:szCs w:val="16"/>
              </w:rPr>
              <w:t>June</w:t>
            </w:r>
            <w:r w:rsidR="00482902">
              <w:rPr>
                <w:szCs w:val="16"/>
              </w:rPr>
              <w:t xml:space="preserve"> </w:t>
            </w:r>
            <w:r w:rsidR="004C1703">
              <w:rPr>
                <w:szCs w:val="16"/>
              </w:rPr>
              <w:t>202</w:t>
            </w:r>
            <w:r w:rsidR="00F22257">
              <w:rPr>
                <w:szCs w:val="16"/>
              </w:rPr>
              <w:t>2</w:t>
            </w:r>
          </w:p>
        </w:tc>
        <w:tc>
          <w:tcPr>
            <w:tcW w:w="5720" w:type="dxa"/>
            <w:gridSpan w:val="7"/>
            <w:tcBorders>
              <w:left w:val="single" w:sz="4" w:space="0" w:color="53565A"/>
              <w:bottom w:val="single" w:sz="4" w:space="0" w:color="53565A"/>
            </w:tcBorders>
          </w:tcPr>
          <w:p w14:paraId="4E754BAF" w14:textId="4307533C" w:rsidR="00B235B9" w:rsidRPr="00555299" w:rsidRDefault="00B235B9" w:rsidP="00F45036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555299">
              <w:rPr>
                <w:szCs w:val="16"/>
              </w:rPr>
              <w:t>June</w:t>
            </w:r>
            <w:r w:rsidR="00482902">
              <w:rPr>
                <w:szCs w:val="16"/>
              </w:rPr>
              <w:t xml:space="preserve"> </w:t>
            </w:r>
            <w:r w:rsidR="004C1703">
              <w:rPr>
                <w:szCs w:val="16"/>
              </w:rPr>
              <w:t>202</w:t>
            </w:r>
            <w:r w:rsidR="00F22257">
              <w:rPr>
                <w:szCs w:val="16"/>
              </w:rPr>
              <w:t>1</w:t>
            </w:r>
          </w:p>
        </w:tc>
      </w:tr>
      <w:tr w:rsidR="00335E86" w14:paraId="22F8408F" w14:textId="77777777" w:rsidTr="00A07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0" w:type="dxa"/>
            <w:vMerge/>
          </w:tcPr>
          <w:p w14:paraId="6E6EE8F8" w14:textId="77777777" w:rsidR="00335E86" w:rsidRPr="00555299" w:rsidRDefault="00335E86" w:rsidP="00F45036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vMerge/>
          </w:tcPr>
          <w:p w14:paraId="2FEC5A2C" w14:textId="77777777" w:rsidR="00335E86" w:rsidRPr="00555299" w:rsidRDefault="00335E86" w:rsidP="00F45036">
            <w:pPr>
              <w:pStyle w:val="ARTableBody"/>
              <w:spacing w:before="24" w:after="20" w:line="228" w:lineRule="auto"/>
            </w:pPr>
          </w:p>
        </w:tc>
        <w:tc>
          <w:tcPr>
            <w:tcW w:w="1562" w:type="dxa"/>
            <w:gridSpan w:val="2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94C0900" w14:textId="2D80E5CD" w:rsidR="00335E86" w:rsidRPr="00555299" w:rsidRDefault="00335E86" w:rsidP="00F45036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555299">
              <w:rPr>
                <w:szCs w:val="16"/>
              </w:rPr>
              <w:t>All</w:t>
            </w:r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employees</w:t>
            </w:r>
          </w:p>
        </w:tc>
        <w:tc>
          <w:tcPr>
            <w:tcW w:w="2515" w:type="dxa"/>
            <w:gridSpan w:val="3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50215A0" w14:textId="77777777" w:rsidR="00335E86" w:rsidRPr="00555299" w:rsidRDefault="00335E86" w:rsidP="00F45036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555299">
              <w:rPr>
                <w:szCs w:val="16"/>
              </w:rPr>
              <w:t>Ongoing</w:t>
            </w:r>
          </w:p>
        </w:tc>
        <w:tc>
          <w:tcPr>
            <w:tcW w:w="1565" w:type="dxa"/>
            <w:gridSpan w:val="2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C045FB0" w14:textId="433F4B47" w:rsidR="00335E86" w:rsidRPr="00555299" w:rsidRDefault="00335E86" w:rsidP="00F45036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proofErr w:type="gramStart"/>
            <w:r w:rsidRPr="00555299">
              <w:rPr>
                <w:szCs w:val="16"/>
              </w:rPr>
              <w:t>Fixed-term</w:t>
            </w:r>
            <w:proofErr w:type="gramEnd"/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and</w:t>
            </w:r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casual</w:t>
            </w:r>
          </w:p>
        </w:tc>
        <w:tc>
          <w:tcPr>
            <w:tcW w:w="1565" w:type="dxa"/>
            <w:gridSpan w:val="2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</w:tcPr>
          <w:p w14:paraId="1ED79E22" w14:textId="6B57E401" w:rsidR="00335E86" w:rsidRPr="00555299" w:rsidRDefault="00335E86" w:rsidP="00F45036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555299">
              <w:rPr>
                <w:szCs w:val="16"/>
              </w:rPr>
              <w:t>All</w:t>
            </w:r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employees</w:t>
            </w:r>
          </w:p>
        </w:tc>
        <w:tc>
          <w:tcPr>
            <w:tcW w:w="2515" w:type="dxa"/>
            <w:gridSpan w:val="3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</w:tcPr>
          <w:p w14:paraId="50DA44DC" w14:textId="77777777" w:rsidR="00335E86" w:rsidRPr="00555299" w:rsidRDefault="00335E86" w:rsidP="00F45036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555299">
              <w:rPr>
                <w:szCs w:val="16"/>
              </w:rPr>
              <w:t>Ongoing</w:t>
            </w:r>
          </w:p>
        </w:tc>
        <w:tc>
          <w:tcPr>
            <w:tcW w:w="1640" w:type="dxa"/>
            <w:gridSpan w:val="2"/>
            <w:tcBorders>
              <w:top w:val="single" w:sz="4" w:space="0" w:color="53565A"/>
              <w:left w:val="single" w:sz="4" w:space="0" w:color="53565A"/>
              <w:bottom w:val="single" w:sz="4" w:space="0" w:color="53565A"/>
            </w:tcBorders>
          </w:tcPr>
          <w:p w14:paraId="609082D6" w14:textId="4410A4E7" w:rsidR="00335E86" w:rsidRPr="00555299" w:rsidRDefault="00335E86" w:rsidP="00F45036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proofErr w:type="gramStart"/>
            <w:r w:rsidRPr="00555299">
              <w:rPr>
                <w:szCs w:val="16"/>
              </w:rPr>
              <w:t>Fixed-term</w:t>
            </w:r>
            <w:proofErr w:type="gramEnd"/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and</w:t>
            </w:r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casual</w:t>
            </w:r>
          </w:p>
        </w:tc>
      </w:tr>
      <w:tr w:rsidR="00EA3BDB" w14:paraId="00D8F789" w14:textId="77777777" w:rsidTr="00A07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0" w:type="dxa"/>
            <w:vMerge/>
          </w:tcPr>
          <w:p w14:paraId="28D1683F" w14:textId="77777777" w:rsidR="000C1213" w:rsidRPr="00555299" w:rsidRDefault="000C1213" w:rsidP="000C1213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vMerge/>
          </w:tcPr>
          <w:p w14:paraId="0498F881" w14:textId="77777777" w:rsidR="000C1213" w:rsidRPr="00555299" w:rsidRDefault="000C1213" w:rsidP="000C1213">
            <w:pPr>
              <w:pStyle w:val="ARTableBody"/>
              <w:spacing w:before="24" w:after="20" w:line="228" w:lineRule="auto"/>
            </w:pPr>
          </w:p>
        </w:tc>
        <w:tc>
          <w:tcPr>
            <w:tcW w:w="948" w:type="dxa"/>
            <w:tcBorders>
              <w:top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7B822881" w14:textId="2F32E16B" w:rsidR="000C1213" w:rsidRPr="0021776D" w:rsidRDefault="000C1213" w:rsidP="0021776D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Number (headcount)</w:t>
            </w:r>
          </w:p>
        </w:tc>
        <w:tc>
          <w:tcPr>
            <w:tcW w:w="614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4B58CD2E" w14:textId="3BDA5F72" w:rsidR="000C1213" w:rsidRPr="0021776D" w:rsidRDefault="000C1213" w:rsidP="0021776D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28C44257" w14:textId="7D3342DA" w:rsidR="000C1213" w:rsidRPr="0021776D" w:rsidRDefault="000C1213" w:rsidP="0021776D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Full-time (headcount)</w:t>
            </w:r>
          </w:p>
        </w:tc>
        <w:tc>
          <w:tcPr>
            <w:tcW w:w="950" w:type="dxa"/>
            <w:tcBorders>
              <w:top w:val="single" w:sz="4" w:space="0" w:color="53565A"/>
              <w:left w:val="nil"/>
              <w:right w:val="nil"/>
            </w:tcBorders>
            <w:shd w:val="clear" w:color="auto" w:fill="F2F2F2" w:themeFill="background1" w:themeFillShade="F2"/>
          </w:tcPr>
          <w:p w14:paraId="0C31DB46" w14:textId="24B20FF1" w:rsidR="000C1213" w:rsidRPr="0021776D" w:rsidRDefault="000C1213" w:rsidP="0021776D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Part-time 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6FB5D3D5" w14:textId="342E89FF" w:rsidR="000C1213" w:rsidRPr="0021776D" w:rsidRDefault="000C1213" w:rsidP="0021776D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2D8C968E" w14:textId="195076CD" w:rsidR="000C1213" w:rsidRPr="0021776D" w:rsidRDefault="000C1213" w:rsidP="0021776D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Number 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057888F3" w14:textId="3DA23B42" w:rsidR="000C1213" w:rsidRPr="0021776D" w:rsidRDefault="000C1213" w:rsidP="0021776D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7C2A9110" w14:textId="02ED4E46" w:rsidR="000C1213" w:rsidRPr="0021776D" w:rsidRDefault="000C1213" w:rsidP="0021776D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Number 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</w:tcPr>
          <w:p w14:paraId="080C1B43" w14:textId="124E5EDC" w:rsidR="000C1213" w:rsidRPr="0021776D" w:rsidRDefault="000C1213" w:rsidP="0021776D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537E83F9" w14:textId="1E9E6C41" w:rsidR="000C1213" w:rsidRPr="0021776D" w:rsidRDefault="000C1213" w:rsidP="0021776D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Full-time (headcount)</w:t>
            </w:r>
          </w:p>
        </w:tc>
        <w:tc>
          <w:tcPr>
            <w:tcW w:w="950" w:type="dxa"/>
            <w:tcBorders>
              <w:top w:val="single" w:sz="4" w:space="0" w:color="53565A"/>
              <w:left w:val="nil"/>
              <w:right w:val="nil"/>
            </w:tcBorders>
          </w:tcPr>
          <w:p w14:paraId="3799CEDC" w14:textId="5F690B7E" w:rsidR="000C1213" w:rsidRPr="0021776D" w:rsidRDefault="000C1213" w:rsidP="0021776D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Part-time 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</w:tcPr>
          <w:p w14:paraId="22A19AE0" w14:textId="5BE292B5" w:rsidR="000C1213" w:rsidRPr="0021776D" w:rsidRDefault="000C1213" w:rsidP="0021776D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2CBF4BC2" w14:textId="43083077" w:rsidR="000C1213" w:rsidRPr="0021776D" w:rsidRDefault="000C1213" w:rsidP="0021776D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Number (headcount)</w:t>
            </w:r>
          </w:p>
        </w:tc>
        <w:tc>
          <w:tcPr>
            <w:tcW w:w="690" w:type="dxa"/>
            <w:tcBorders>
              <w:top w:val="single" w:sz="4" w:space="0" w:color="53565A"/>
              <w:left w:val="nil"/>
            </w:tcBorders>
          </w:tcPr>
          <w:p w14:paraId="41CA16C9" w14:textId="7F632ED6" w:rsidR="000C1213" w:rsidRPr="0021776D" w:rsidRDefault="000C1213" w:rsidP="0021776D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FTE</w:t>
            </w:r>
          </w:p>
        </w:tc>
      </w:tr>
      <w:tr w:rsidR="00335E86" w14:paraId="5B9EA92B" w14:textId="77777777" w:rsidTr="00F655F4">
        <w:trPr>
          <w:trHeight w:val="77"/>
        </w:trPr>
        <w:tc>
          <w:tcPr>
            <w:tcW w:w="280" w:type="dxa"/>
            <w:vMerge w:val="restart"/>
            <w:textDirection w:val="btLr"/>
            <w:vAlign w:val="center"/>
          </w:tcPr>
          <w:p w14:paraId="1E9D066F" w14:textId="1886D86E" w:rsidR="00335E86" w:rsidRPr="00555299" w:rsidRDefault="00335E86" w:rsidP="00F45036">
            <w:pPr>
              <w:pStyle w:val="ARTableRowHeadColour"/>
              <w:spacing w:before="24" w:after="20" w:line="228" w:lineRule="auto"/>
              <w:jc w:val="center"/>
            </w:pPr>
            <w:r w:rsidRPr="00555299">
              <w:t>Demographic</w:t>
            </w:r>
            <w:r w:rsidR="00482902">
              <w:t xml:space="preserve"> </w:t>
            </w:r>
            <w:r w:rsidRPr="00555299">
              <w:t>data</w:t>
            </w:r>
          </w:p>
        </w:tc>
        <w:tc>
          <w:tcPr>
            <w:tcW w:w="13612" w:type="dxa"/>
            <w:gridSpan w:val="15"/>
            <w:shd w:val="clear" w:color="auto" w:fill="E6E6E6"/>
            <w:hideMark/>
          </w:tcPr>
          <w:p w14:paraId="4EBA4966" w14:textId="65AEC781" w:rsidR="00335E86" w:rsidRPr="00335E86" w:rsidRDefault="00335E86" w:rsidP="00F45036">
            <w:pPr>
              <w:pStyle w:val="ARTableRowHead"/>
              <w:spacing w:before="24" w:after="20" w:line="228" w:lineRule="auto"/>
            </w:pPr>
            <w:r w:rsidRPr="00335E86">
              <w:t>Gender</w:t>
            </w:r>
          </w:p>
        </w:tc>
      </w:tr>
      <w:tr w:rsidR="00A0731D" w14:paraId="33A058FC" w14:textId="77777777" w:rsidTr="00A0731D">
        <w:tc>
          <w:tcPr>
            <w:tcW w:w="280" w:type="dxa"/>
            <w:vMerge/>
            <w:vAlign w:val="center"/>
          </w:tcPr>
          <w:p w14:paraId="70CCABA9" w14:textId="77777777" w:rsidR="008E5659" w:rsidRPr="00555299" w:rsidRDefault="008E5659" w:rsidP="008E5659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76E278D0" w14:textId="77777777" w:rsidR="008E5659" w:rsidRPr="00555299" w:rsidRDefault="008E5659" w:rsidP="008E5659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Men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6941BEAB" w14:textId="5741CF22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>
              <w:t>26</w:t>
            </w:r>
          </w:p>
        </w:tc>
        <w:tc>
          <w:tcPr>
            <w:tcW w:w="614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A3C90BF" w14:textId="12B41E13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>
              <w:t>26.0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089B513" w14:textId="22F286C3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>
              <w:t>22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5DF44A88" w14:textId="4D28A1BC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FDC18D2" w14:textId="2AD17A4C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>
              <w:t>22.0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9B13331" w14:textId="414D76A6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>
              <w:t>4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E059EDD" w14:textId="53CD8B41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>
              <w:t>4.0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8AC69BE" w14:textId="24EF57EC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 w:rsidRPr="00EE2897">
              <w:t>22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29614F41" w14:textId="3F6A4969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 w:rsidRPr="00EE2897">
              <w:t>22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52A310E" w14:textId="6D7DD689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>
              <w:t>17</w:t>
            </w:r>
          </w:p>
        </w:tc>
        <w:tc>
          <w:tcPr>
            <w:tcW w:w="950" w:type="dxa"/>
          </w:tcPr>
          <w:p w14:paraId="0EA8A1A8" w14:textId="7438EC9F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 w:rsidRPr="005B6B9D"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764E6D04" w14:textId="490B7153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 w:rsidRPr="005B6B9D">
              <w:t>17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9B91B21" w14:textId="51EE656F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 w:rsidRPr="002C2982">
              <w:t>5</w:t>
            </w:r>
          </w:p>
        </w:tc>
        <w:tc>
          <w:tcPr>
            <w:tcW w:w="690" w:type="dxa"/>
          </w:tcPr>
          <w:p w14:paraId="0D529164" w14:textId="04BE9822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 w:rsidRPr="002C2982">
              <w:t>5</w:t>
            </w:r>
            <w:r>
              <w:t>.0</w:t>
            </w:r>
          </w:p>
        </w:tc>
      </w:tr>
      <w:tr w:rsidR="00A0731D" w14:paraId="0D0458D7" w14:textId="77777777" w:rsidTr="00A0731D">
        <w:tc>
          <w:tcPr>
            <w:tcW w:w="280" w:type="dxa"/>
            <w:vMerge/>
            <w:vAlign w:val="center"/>
          </w:tcPr>
          <w:p w14:paraId="2982831B" w14:textId="77777777" w:rsidR="008E5659" w:rsidRPr="00555299" w:rsidRDefault="008E5659" w:rsidP="008E5659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0EEC6832" w14:textId="77777777" w:rsidR="008E5659" w:rsidRPr="00555299" w:rsidRDefault="008E5659" w:rsidP="008E5659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Women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1E660149" w14:textId="0F642B5C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>
              <w:t>26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A4C0D0F" w14:textId="10E02DBC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>
              <w:t>23.0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29DD37C" w14:textId="03473973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>
              <w:t>11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5BC7307C" w14:textId="5E73B470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>
              <w:t>8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39BE93B" w14:textId="17DE075B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>
              <w:t>16.0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F4F2A4B" w14:textId="3BCCF04C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>
              <w:t>7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B163903" w14:textId="402B5CF7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>
              <w:t>7.0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E962A04" w14:textId="6B9199F9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 w:rsidRPr="00EE2897">
              <w:t>25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1D6B417" w14:textId="09F02B7B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 w:rsidRPr="00EE2897">
              <w:t>20.2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4C7D1FC" w14:textId="48C75C28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 w:rsidRPr="005B6B9D">
              <w:t>12</w:t>
            </w:r>
          </w:p>
        </w:tc>
        <w:tc>
          <w:tcPr>
            <w:tcW w:w="950" w:type="dxa"/>
          </w:tcPr>
          <w:p w14:paraId="10CFA5AA" w14:textId="3798BE1A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 w:rsidRPr="005B6B9D">
              <w:t>8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9131A91" w14:textId="19D43208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 w:rsidRPr="005B6B9D">
              <w:t>16.6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CEEDBCE" w14:textId="3DF3CFB9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 w:rsidRPr="002C2982">
              <w:t>5</w:t>
            </w:r>
          </w:p>
        </w:tc>
        <w:tc>
          <w:tcPr>
            <w:tcW w:w="690" w:type="dxa"/>
          </w:tcPr>
          <w:p w14:paraId="32735158" w14:textId="1223DFF3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 w:rsidRPr="002C2982">
              <w:t>3.6</w:t>
            </w:r>
          </w:p>
        </w:tc>
      </w:tr>
      <w:tr w:rsidR="00A0731D" w14:paraId="00E7EB4C" w14:textId="77777777" w:rsidTr="00A0731D">
        <w:tc>
          <w:tcPr>
            <w:tcW w:w="280" w:type="dxa"/>
            <w:vMerge/>
            <w:vAlign w:val="center"/>
          </w:tcPr>
          <w:p w14:paraId="7AD0E899" w14:textId="77777777" w:rsidR="008E5659" w:rsidRPr="00555299" w:rsidRDefault="008E5659" w:rsidP="008E5659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</w:tcPr>
          <w:p w14:paraId="3B783423" w14:textId="77777777" w:rsidR="008E5659" w:rsidRPr="00555299" w:rsidRDefault="008E5659" w:rsidP="008E5659">
            <w:pPr>
              <w:pStyle w:val="ARTableBody"/>
              <w:spacing w:before="24" w:after="20" w:line="228" w:lineRule="auto"/>
            </w:pPr>
            <w:r w:rsidRPr="00555299">
              <w:t>Self-described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0D74F49D" w14:textId="5A9A42E6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AD8F2F7" w14:textId="6B056338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FEDD5F4" w14:textId="48BC4A3D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7235E4E1" w14:textId="7A78D967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89A7384" w14:textId="09393D0E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84E5874" w14:textId="73E806A4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0A4619C" w14:textId="2753C980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D418718" w14:textId="642A3A9B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 w:rsidRPr="00EE2897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5E89371" w14:textId="6E8BDE85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 w:rsidRPr="00EE2897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66D02EF" w14:textId="08341A50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 w:rsidRPr="005B6B9D">
              <w:t>0</w:t>
            </w:r>
          </w:p>
        </w:tc>
        <w:tc>
          <w:tcPr>
            <w:tcW w:w="950" w:type="dxa"/>
          </w:tcPr>
          <w:p w14:paraId="5F165D18" w14:textId="694B9136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 w:rsidRPr="005B6B9D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7FE4C7D" w14:textId="355D0399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 w:rsidRPr="005B6B9D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1C95164" w14:textId="1091F8B3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 w:rsidRPr="002C2982">
              <w:t>0</w:t>
            </w:r>
          </w:p>
        </w:tc>
        <w:tc>
          <w:tcPr>
            <w:tcW w:w="690" w:type="dxa"/>
          </w:tcPr>
          <w:p w14:paraId="53445E71" w14:textId="271055A5" w:rsidR="008E5659" w:rsidRPr="00555299" w:rsidRDefault="008E5659" w:rsidP="008E5659">
            <w:pPr>
              <w:pStyle w:val="ARTableBodyRight"/>
              <w:spacing w:before="24" w:after="20" w:line="228" w:lineRule="auto"/>
            </w:pPr>
            <w:r w:rsidRPr="002C2982">
              <w:t>0</w:t>
            </w:r>
            <w:r>
              <w:t>.0</w:t>
            </w:r>
          </w:p>
        </w:tc>
      </w:tr>
      <w:tr w:rsidR="008849B9" w14:paraId="13105638" w14:textId="77777777" w:rsidTr="00F655F4">
        <w:tc>
          <w:tcPr>
            <w:tcW w:w="280" w:type="dxa"/>
            <w:vMerge/>
            <w:vAlign w:val="center"/>
          </w:tcPr>
          <w:p w14:paraId="5C3A78B5" w14:textId="77777777" w:rsidR="008849B9" w:rsidRPr="00555299" w:rsidRDefault="008849B9" w:rsidP="00F45036">
            <w:pPr>
              <w:pStyle w:val="ARTableRowHead"/>
              <w:spacing w:before="24" w:after="20" w:line="228" w:lineRule="auto"/>
            </w:pPr>
          </w:p>
        </w:tc>
        <w:tc>
          <w:tcPr>
            <w:tcW w:w="13612" w:type="dxa"/>
            <w:gridSpan w:val="15"/>
            <w:shd w:val="clear" w:color="auto" w:fill="E6E6E6"/>
            <w:hideMark/>
          </w:tcPr>
          <w:p w14:paraId="65AC0388" w14:textId="41A07D00" w:rsidR="008849B9" w:rsidRPr="00555299" w:rsidRDefault="008849B9" w:rsidP="00F45036">
            <w:pPr>
              <w:pStyle w:val="ARTableRowHead"/>
              <w:spacing w:before="24" w:after="20" w:line="228" w:lineRule="auto"/>
            </w:pPr>
            <w:r w:rsidRPr="00555299">
              <w:t>Age</w:t>
            </w:r>
          </w:p>
        </w:tc>
      </w:tr>
      <w:tr w:rsidR="00A0731D" w14:paraId="47FE7460" w14:textId="77777777" w:rsidTr="00A0731D">
        <w:tc>
          <w:tcPr>
            <w:tcW w:w="280" w:type="dxa"/>
            <w:vMerge/>
            <w:vAlign w:val="center"/>
          </w:tcPr>
          <w:p w14:paraId="74C865B4" w14:textId="77777777" w:rsidR="00FF73D1" w:rsidRPr="00555299" w:rsidRDefault="00FF73D1" w:rsidP="00FF73D1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46F28F8B" w14:textId="77777777" w:rsidR="00FF73D1" w:rsidRPr="00555299" w:rsidRDefault="00FF73D1" w:rsidP="00FF73D1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15–24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6279A9BA" w14:textId="412E0C22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071236D" w14:textId="1E945B88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F690B27" w14:textId="3C882874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3BDDA911" w14:textId="4E84BEE2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1ABB91B" w14:textId="559BCEA6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3E92908" w14:textId="55539B62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2D80B25" w14:textId="037CD9B8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530725E" w14:textId="1DA7FEE8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EF5F46"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6EA05783" w14:textId="59A97FB3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EF5F46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84A34DA" w14:textId="24E9157B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D55A1D">
              <w:t>0</w:t>
            </w:r>
          </w:p>
        </w:tc>
        <w:tc>
          <w:tcPr>
            <w:tcW w:w="950" w:type="dxa"/>
          </w:tcPr>
          <w:p w14:paraId="71DA5733" w14:textId="4F6F47E0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D55A1D"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60502EB8" w14:textId="5F1EDC52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D55A1D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F1D37F5" w14:textId="4D893DD8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9D3CDB">
              <w:t>0</w:t>
            </w:r>
          </w:p>
        </w:tc>
        <w:tc>
          <w:tcPr>
            <w:tcW w:w="690" w:type="dxa"/>
          </w:tcPr>
          <w:p w14:paraId="1EF8C085" w14:textId="68888F62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9D3CDB">
              <w:t>0</w:t>
            </w:r>
            <w:r>
              <w:t>.0</w:t>
            </w:r>
          </w:p>
        </w:tc>
      </w:tr>
      <w:tr w:rsidR="00A0731D" w14:paraId="1B3EE002" w14:textId="77777777" w:rsidTr="00A0731D">
        <w:tc>
          <w:tcPr>
            <w:tcW w:w="280" w:type="dxa"/>
            <w:vMerge/>
            <w:vAlign w:val="center"/>
          </w:tcPr>
          <w:p w14:paraId="07C35A59" w14:textId="77777777" w:rsidR="00FF73D1" w:rsidRPr="00555299" w:rsidRDefault="00FF73D1" w:rsidP="00FF73D1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6C6DC925" w14:textId="77777777" w:rsidR="00FF73D1" w:rsidRPr="00555299" w:rsidRDefault="00FF73D1" w:rsidP="00FF73D1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25–34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4ACA6EDA" w14:textId="67B91686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14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30B75F0" w14:textId="42A1F2BD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14.0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9B862BB" w14:textId="59EA1141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31B0AB60" w14:textId="03A4C73B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1AB5D10" w14:textId="637BC307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6.0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61E0AD4" w14:textId="1DF5BDE9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8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9921C97" w14:textId="7783495D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8.0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55FA1D4" w14:textId="246D1C9E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EF5F46">
              <w:t>9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0CFF4BE" w14:textId="69247D3C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EF5F46">
              <w:t>8.5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4ECF5BE" w14:textId="73B65ED0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D55A1D">
              <w:t>3</w:t>
            </w:r>
          </w:p>
        </w:tc>
        <w:tc>
          <w:tcPr>
            <w:tcW w:w="950" w:type="dxa"/>
          </w:tcPr>
          <w:p w14:paraId="119C2FE6" w14:textId="246D8926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D55A1D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2FE65509" w14:textId="5B31BA98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D55A1D">
              <w:t>3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25902E0" w14:textId="59012413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9D3CDB">
              <w:t>6</w:t>
            </w:r>
          </w:p>
        </w:tc>
        <w:tc>
          <w:tcPr>
            <w:tcW w:w="690" w:type="dxa"/>
          </w:tcPr>
          <w:p w14:paraId="1BD02597" w14:textId="5BB38252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9D3CDB">
              <w:t>5.5</w:t>
            </w:r>
          </w:p>
        </w:tc>
      </w:tr>
      <w:tr w:rsidR="00A0731D" w14:paraId="00652F23" w14:textId="77777777" w:rsidTr="00A0731D">
        <w:tc>
          <w:tcPr>
            <w:tcW w:w="280" w:type="dxa"/>
            <w:vMerge/>
            <w:vAlign w:val="center"/>
          </w:tcPr>
          <w:p w14:paraId="56247182" w14:textId="77777777" w:rsidR="00FF73D1" w:rsidRPr="00555299" w:rsidRDefault="00FF73D1" w:rsidP="00FF73D1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4F237EB0" w14:textId="77777777" w:rsidR="00FF73D1" w:rsidRPr="00555299" w:rsidRDefault="00FF73D1" w:rsidP="00FF73D1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35–44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1FC00673" w14:textId="02A27E0F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11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4C41B75" w14:textId="2ECAAFEF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10.0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25E1B64" w14:textId="30CC3D4B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8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3F4D9489" w14:textId="26582C15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E481101" w14:textId="1F9FE032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10.0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DC126E8" w14:textId="5368AB57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5FE806E" w14:textId="718205E3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F91AFE4" w14:textId="35B6C064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EF5F46">
              <w:t>11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3156C95" w14:textId="6CC3B1B7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EF5F46">
              <w:t>9.7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7F37728" w14:textId="6511F8B0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D55A1D">
              <w:t>7</w:t>
            </w:r>
          </w:p>
        </w:tc>
        <w:tc>
          <w:tcPr>
            <w:tcW w:w="950" w:type="dxa"/>
          </w:tcPr>
          <w:p w14:paraId="622F0A01" w14:textId="73C05DB1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D55A1D"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19FA559" w14:textId="1FFADAA6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D55A1D">
              <w:t>8.7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4973122" w14:textId="00B57964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9D3CDB">
              <w:t>1</w:t>
            </w:r>
          </w:p>
        </w:tc>
        <w:tc>
          <w:tcPr>
            <w:tcW w:w="690" w:type="dxa"/>
          </w:tcPr>
          <w:p w14:paraId="5744AB1C" w14:textId="6232EB6B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9D3CDB">
              <w:t>1</w:t>
            </w:r>
            <w:r>
              <w:t>.0</w:t>
            </w:r>
          </w:p>
        </w:tc>
      </w:tr>
      <w:tr w:rsidR="00A0731D" w14:paraId="75AFAC5C" w14:textId="77777777" w:rsidTr="00A0731D">
        <w:tc>
          <w:tcPr>
            <w:tcW w:w="280" w:type="dxa"/>
            <w:vMerge/>
            <w:vAlign w:val="center"/>
          </w:tcPr>
          <w:p w14:paraId="44CDFCA6" w14:textId="77777777" w:rsidR="00FF73D1" w:rsidRPr="00555299" w:rsidRDefault="00FF73D1" w:rsidP="00FF73D1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2D624938" w14:textId="77777777" w:rsidR="00FF73D1" w:rsidRPr="00555299" w:rsidRDefault="00FF73D1" w:rsidP="00FF73D1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45–54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2E9FB433" w14:textId="2428DB24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14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FD0CD9D" w14:textId="4E6BA95A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13.7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86CC5A5" w14:textId="134CC128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12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FE71AF8" w14:textId="029ADEBF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0024F45" w14:textId="0A5FF63E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12.7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3A7E63A" w14:textId="1E766C7D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B3828F2" w14:textId="402CB837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48798A3" w14:textId="473DF72C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EF5F46">
              <w:t>16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0F7A56C" w14:textId="4E407296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EF5F46">
              <w:t>14.7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791CB9F" w14:textId="4BAE4C12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D55A1D">
              <w:t>13</w:t>
            </w:r>
          </w:p>
        </w:tc>
        <w:tc>
          <w:tcPr>
            <w:tcW w:w="950" w:type="dxa"/>
          </w:tcPr>
          <w:p w14:paraId="7F3D4CC1" w14:textId="0E986ABB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D55A1D"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DB67894" w14:textId="15BB4349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D55A1D">
              <w:t>13.6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C3CB856" w14:textId="448AC283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9D3CDB">
              <w:t>2</w:t>
            </w:r>
          </w:p>
        </w:tc>
        <w:tc>
          <w:tcPr>
            <w:tcW w:w="690" w:type="dxa"/>
          </w:tcPr>
          <w:p w14:paraId="10786462" w14:textId="499FFFE4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9D3CDB">
              <w:t>1.1</w:t>
            </w:r>
          </w:p>
        </w:tc>
      </w:tr>
      <w:tr w:rsidR="00A0731D" w14:paraId="1DDDC596" w14:textId="77777777" w:rsidTr="00A0731D">
        <w:tc>
          <w:tcPr>
            <w:tcW w:w="280" w:type="dxa"/>
            <w:vMerge/>
            <w:vAlign w:val="center"/>
          </w:tcPr>
          <w:p w14:paraId="6F743E6E" w14:textId="77777777" w:rsidR="00FF73D1" w:rsidRPr="00555299" w:rsidRDefault="00FF73D1" w:rsidP="00FF73D1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598BE949" w14:textId="77777777" w:rsidR="00FF73D1" w:rsidRPr="00555299" w:rsidRDefault="00FF73D1" w:rsidP="00FF73D1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55–64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678181F0" w14:textId="0EA3E525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E62CE05" w14:textId="409A7F6D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9.1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F867CFE" w14:textId="02176147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4575FAC2" w14:textId="55FB8AC0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A21C030" w14:textId="2E06DD2B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8.1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BD6D7DD" w14:textId="585F76F0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C241EBD" w14:textId="6162B77E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0BC1040" w14:textId="2339ADDE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EF5F46">
              <w:t>8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9C84E0C" w14:textId="1E8DBF2D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EF5F46">
              <w:t>7.1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4672AA8" w14:textId="7CA042A9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D55A1D">
              <w:t>5</w:t>
            </w:r>
          </w:p>
        </w:tc>
        <w:tc>
          <w:tcPr>
            <w:tcW w:w="950" w:type="dxa"/>
          </w:tcPr>
          <w:p w14:paraId="54DC3217" w14:textId="0F6E89A9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D55A1D"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E7A8C00" w14:textId="100FB650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D55A1D">
              <w:t>7.1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E59A833" w14:textId="1C99F98F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9D3CDB">
              <w:t>0</w:t>
            </w:r>
          </w:p>
        </w:tc>
        <w:tc>
          <w:tcPr>
            <w:tcW w:w="690" w:type="dxa"/>
          </w:tcPr>
          <w:p w14:paraId="3096A251" w14:textId="70BAFE6A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9D3CDB">
              <w:t>0</w:t>
            </w:r>
            <w:r>
              <w:t>.0</w:t>
            </w:r>
          </w:p>
        </w:tc>
      </w:tr>
      <w:tr w:rsidR="00A0731D" w14:paraId="1E4F732D" w14:textId="77777777" w:rsidTr="00A0731D">
        <w:tc>
          <w:tcPr>
            <w:tcW w:w="280" w:type="dxa"/>
            <w:vMerge/>
            <w:vAlign w:val="center"/>
          </w:tcPr>
          <w:p w14:paraId="5FF1BBE5" w14:textId="77777777" w:rsidR="00FF73D1" w:rsidRPr="00555299" w:rsidRDefault="00FF73D1" w:rsidP="00FF73D1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57C22711" w14:textId="77777777" w:rsidR="00FF73D1" w:rsidRPr="00555299" w:rsidRDefault="00FF73D1" w:rsidP="00FF73D1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65+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4E61A013" w14:textId="2326429A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246DE22" w14:textId="0DD5E205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2.2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3C4810A" w14:textId="614C85A6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6497296F" w14:textId="4FB0151C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61D6822" w14:textId="3126AAEA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1.2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130ADE8" w14:textId="3377A162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38C50AF" w14:textId="0F77064B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9001447" w14:textId="4C7BEE7A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EF5F46"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316D0C5" w14:textId="311C1DF5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EF5F46">
              <w:t>2.2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D53DB79" w14:textId="49B9F445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D55A1D">
              <w:t>1</w:t>
            </w:r>
          </w:p>
        </w:tc>
        <w:tc>
          <w:tcPr>
            <w:tcW w:w="950" w:type="dxa"/>
          </w:tcPr>
          <w:p w14:paraId="45179CDB" w14:textId="1F13D519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D55A1D"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5E9469D" w14:textId="5902CDCA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D55A1D">
              <w:t>1.2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146D2B2" w14:textId="49FC3C53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9D3CDB">
              <w:t>1</w:t>
            </w:r>
          </w:p>
        </w:tc>
        <w:tc>
          <w:tcPr>
            <w:tcW w:w="690" w:type="dxa"/>
          </w:tcPr>
          <w:p w14:paraId="250DD274" w14:textId="479B026E" w:rsidR="00FF73D1" w:rsidRPr="00555299" w:rsidRDefault="00FF73D1" w:rsidP="00FF73D1">
            <w:pPr>
              <w:pStyle w:val="ARTableBodyRight"/>
              <w:spacing w:before="24" w:after="20" w:line="228" w:lineRule="auto"/>
            </w:pPr>
            <w:r w:rsidRPr="009D3CDB">
              <w:t>1</w:t>
            </w:r>
            <w:r>
              <w:t>.0</w:t>
            </w:r>
          </w:p>
        </w:tc>
      </w:tr>
      <w:tr w:rsidR="008849B9" w:rsidRPr="00B07790" w14:paraId="56C884AA" w14:textId="77777777" w:rsidTr="00F655F4">
        <w:tc>
          <w:tcPr>
            <w:tcW w:w="280" w:type="dxa"/>
            <w:vMerge w:val="restart"/>
            <w:textDirection w:val="btLr"/>
            <w:vAlign w:val="center"/>
          </w:tcPr>
          <w:p w14:paraId="69024050" w14:textId="43340C66" w:rsidR="008849B9" w:rsidRPr="00555299" w:rsidRDefault="008849B9" w:rsidP="00F45036">
            <w:pPr>
              <w:pStyle w:val="ARTableRowHeadColour"/>
              <w:spacing w:before="24" w:after="20" w:line="228" w:lineRule="auto"/>
              <w:jc w:val="center"/>
            </w:pPr>
            <w:r w:rsidRPr="00555299">
              <w:t>Classification</w:t>
            </w:r>
            <w:r w:rsidR="00482902">
              <w:t xml:space="preserve"> </w:t>
            </w:r>
            <w:r w:rsidRPr="00555299">
              <w:t>data</w:t>
            </w:r>
          </w:p>
        </w:tc>
        <w:tc>
          <w:tcPr>
            <w:tcW w:w="13612" w:type="dxa"/>
            <w:gridSpan w:val="15"/>
            <w:shd w:val="clear" w:color="auto" w:fill="E6E6E6"/>
            <w:hideMark/>
          </w:tcPr>
          <w:p w14:paraId="5C5227AA" w14:textId="561AA8A2" w:rsidR="008849B9" w:rsidRPr="00555299" w:rsidRDefault="008849B9" w:rsidP="00F45036">
            <w:pPr>
              <w:pStyle w:val="ARTableRowHead"/>
              <w:spacing w:before="24" w:after="20" w:line="228" w:lineRule="auto"/>
              <w:rPr>
                <w:bCs/>
              </w:rPr>
            </w:pPr>
            <w:r w:rsidRPr="00555299">
              <w:t>VPS</w:t>
            </w:r>
            <w:r w:rsidR="00482902">
              <w:t xml:space="preserve"> </w:t>
            </w:r>
            <w:r w:rsidRPr="00555299">
              <w:t>grades</w:t>
            </w:r>
            <w:r w:rsidR="00482902">
              <w:t xml:space="preserve"> </w:t>
            </w:r>
            <w:r w:rsidRPr="00555299">
              <w:t>1–6</w:t>
            </w:r>
          </w:p>
        </w:tc>
      </w:tr>
      <w:tr w:rsidR="00A0731D" w14:paraId="66F254B5" w14:textId="77777777" w:rsidTr="00A0731D">
        <w:tc>
          <w:tcPr>
            <w:tcW w:w="280" w:type="dxa"/>
            <w:vMerge/>
          </w:tcPr>
          <w:p w14:paraId="65965AC7" w14:textId="77777777" w:rsidR="00682902" w:rsidRPr="00555299" w:rsidRDefault="00682902" w:rsidP="0068290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54256925" w14:textId="1ED7D7C1" w:rsidR="00682902" w:rsidRPr="00555299" w:rsidRDefault="00682902" w:rsidP="00682902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1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3A3F9D03" w14:textId="28FDB7B9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5775D7F" w14:textId="287DF88B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F4AB012" w14:textId="03B4B927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F5181B3" w14:textId="472FB9AD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4E97DBA" w14:textId="0CF2F7A5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C893045" w14:textId="60132797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60DAFE4" w14:textId="59E2C3F7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6219C2A" w14:textId="064253E8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E022C4"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4270C509" w14:textId="5341831C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E022C4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B43B292" w14:textId="6F926E41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B2118E">
              <w:t>0</w:t>
            </w:r>
          </w:p>
        </w:tc>
        <w:tc>
          <w:tcPr>
            <w:tcW w:w="950" w:type="dxa"/>
          </w:tcPr>
          <w:p w14:paraId="6F26961A" w14:textId="15EDF5AB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B2118E"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36596872" w14:textId="57B6B329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B2118E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F08A0C7" w14:textId="1184E1A7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2C475C">
              <w:t>0</w:t>
            </w:r>
          </w:p>
        </w:tc>
        <w:tc>
          <w:tcPr>
            <w:tcW w:w="690" w:type="dxa"/>
          </w:tcPr>
          <w:p w14:paraId="290CB116" w14:textId="4B647D28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2C475C">
              <w:t>0</w:t>
            </w:r>
            <w:r>
              <w:t>.0</w:t>
            </w:r>
          </w:p>
        </w:tc>
      </w:tr>
      <w:tr w:rsidR="00A0731D" w14:paraId="4B39799C" w14:textId="77777777" w:rsidTr="00A0731D">
        <w:tc>
          <w:tcPr>
            <w:tcW w:w="280" w:type="dxa"/>
            <w:vMerge/>
          </w:tcPr>
          <w:p w14:paraId="79A89B09" w14:textId="77777777" w:rsidR="00682902" w:rsidRPr="00555299" w:rsidRDefault="00682902" w:rsidP="0068290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5450AF11" w14:textId="2464BE1F" w:rsidR="00682902" w:rsidRPr="00555299" w:rsidRDefault="00682902" w:rsidP="00682902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2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3658F053" w14:textId="6B84BB16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D086F21" w14:textId="5E0A2B75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15.8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79C09B3" w14:textId="47321A12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10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582CE128" w14:textId="681EF3F6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CC6A029" w14:textId="068212E4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10.8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AFB1C8F" w14:textId="471B653B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5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E8387B9" w14:textId="01076F50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5.0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6FA7BBA" w14:textId="63383F6A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E022C4">
              <w:t>12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2697F43" w14:textId="28583CE9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E022C4">
              <w:t>10.3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4440E60" w14:textId="2402E650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B2118E">
              <w:t>7</w:t>
            </w:r>
          </w:p>
        </w:tc>
        <w:tc>
          <w:tcPr>
            <w:tcW w:w="950" w:type="dxa"/>
          </w:tcPr>
          <w:p w14:paraId="11E834F8" w14:textId="244AA368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B2118E"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444DB7F" w14:textId="5F859A3B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B2118E">
              <w:t>7.8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0A562F7" w14:textId="3412B7E0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2C475C">
              <w:t>3</w:t>
            </w:r>
          </w:p>
        </w:tc>
        <w:tc>
          <w:tcPr>
            <w:tcW w:w="690" w:type="dxa"/>
          </w:tcPr>
          <w:p w14:paraId="53D270AD" w14:textId="1C9D9246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2C475C">
              <w:t>2.5</w:t>
            </w:r>
          </w:p>
        </w:tc>
      </w:tr>
      <w:tr w:rsidR="00A0731D" w14:paraId="729B7D0A" w14:textId="77777777" w:rsidTr="00A0731D">
        <w:tc>
          <w:tcPr>
            <w:tcW w:w="280" w:type="dxa"/>
            <w:vMerge/>
          </w:tcPr>
          <w:p w14:paraId="76FB2A90" w14:textId="77777777" w:rsidR="00682902" w:rsidRPr="00555299" w:rsidRDefault="00682902" w:rsidP="0068290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1C9CCECD" w14:textId="3960E4C6" w:rsidR="00682902" w:rsidRPr="00555299" w:rsidRDefault="00682902" w:rsidP="00682902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3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46B644F2" w14:textId="1546129A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11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97FD3C6" w14:textId="3C445CD0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10.0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7EC474C" w14:textId="25A965C1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8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5E77E575" w14:textId="6EB15229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8AA91D8" w14:textId="23A9DFD0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10.0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2A9EB3B" w14:textId="46FBFE36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BB1EF27" w14:textId="4C543AAD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4309845" w14:textId="21514485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E022C4">
              <w:t>11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574E452A" w14:textId="351E79B1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E022C4">
              <w:t>9.7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0C03BA4" w14:textId="48E57A27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B2118E">
              <w:t>8</w:t>
            </w:r>
          </w:p>
        </w:tc>
        <w:tc>
          <w:tcPr>
            <w:tcW w:w="950" w:type="dxa"/>
          </w:tcPr>
          <w:p w14:paraId="19BCE530" w14:textId="61FEAF5E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B2118E"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EB11769" w14:textId="7CEAB237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B2118E">
              <w:t>9.7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ADC0117" w14:textId="41CEAED1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2C475C">
              <w:t>0</w:t>
            </w:r>
          </w:p>
        </w:tc>
        <w:tc>
          <w:tcPr>
            <w:tcW w:w="690" w:type="dxa"/>
          </w:tcPr>
          <w:p w14:paraId="1522C991" w14:textId="1C62CD3B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2C475C">
              <w:t>0</w:t>
            </w:r>
            <w:r>
              <w:t>.0</w:t>
            </w:r>
          </w:p>
        </w:tc>
      </w:tr>
      <w:tr w:rsidR="00A0731D" w14:paraId="2FE62199" w14:textId="77777777" w:rsidTr="00A0731D">
        <w:tc>
          <w:tcPr>
            <w:tcW w:w="280" w:type="dxa"/>
            <w:vMerge/>
          </w:tcPr>
          <w:p w14:paraId="5218DFC5" w14:textId="77777777" w:rsidR="00682902" w:rsidRPr="00555299" w:rsidRDefault="00682902" w:rsidP="0068290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1F4D5B37" w14:textId="77213602" w:rsidR="00682902" w:rsidRPr="00555299" w:rsidRDefault="00682902" w:rsidP="00682902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75B10DDE" w14:textId="565BEF9D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13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46DE307" w14:textId="2004420A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12.5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6AB543E" w14:textId="5E66319A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5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5CB9A0E" w14:textId="1189D516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EE1C229" w14:textId="6FC0754C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6.5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5E265C6" w14:textId="4560C950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6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96756B1" w14:textId="2D17E0B3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6.0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C757E38" w14:textId="5502D571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E022C4">
              <w:t>12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227813D8" w14:textId="232AB5FE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E022C4">
              <w:t>11.4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39E15B7" w14:textId="372B0F1A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B2118E">
              <w:t>5</w:t>
            </w:r>
          </w:p>
        </w:tc>
        <w:tc>
          <w:tcPr>
            <w:tcW w:w="950" w:type="dxa"/>
          </w:tcPr>
          <w:p w14:paraId="12B3FBEE" w14:textId="35526FC2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B2118E"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DD4830C" w14:textId="3A531744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B2118E">
              <w:t>6.4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CB435ED" w14:textId="297F3F51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2C475C">
              <w:t>5</w:t>
            </w:r>
          </w:p>
        </w:tc>
        <w:tc>
          <w:tcPr>
            <w:tcW w:w="690" w:type="dxa"/>
          </w:tcPr>
          <w:p w14:paraId="2885CBBF" w14:textId="2EBD128B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2C475C">
              <w:t>5</w:t>
            </w:r>
            <w:r>
              <w:t>.0</w:t>
            </w:r>
          </w:p>
        </w:tc>
      </w:tr>
      <w:tr w:rsidR="00A0731D" w14:paraId="73C9CB8D" w14:textId="77777777" w:rsidTr="00A0731D">
        <w:tc>
          <w:tcPr>
            <w:tcW w:w="280" w:type="dxa"/>
            <w:vMerge/>
          </w:tcPr>
          <w:p w14:paraId="2AA3C1CD" w14:textId="77777777" w:rsidR="00682902" w:rsidRPr="00555299" w:rsidRDefault="00682902" w:rsidP="0068290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674E996E" w14:textId="3E6FB31B" w:rsidR="00682902" w:rsidRPr="00555299" w:rsidRDefault="00682902" w:rsidP="00682902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5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4D61077F" w14:textId="0813F651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E697A9D" w14:textId="00DD3940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6.7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F91ACF4" w14:textId="41EA0C17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2A4F744" w14:textId="4ADE9EE7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DAEB163" w14:textId="5982F356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6.7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1D7F9F5" w14:textId="0FBE07E8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59D016B" w14:textId="084204B5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34C68C6" w14:textId="298B9396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E022C4">
              <w:t>9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55C33FE" w14:textId="0762D8A8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E022C4">
              <w:t>8.7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D437CB9" w14:textId="05AC1F9A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B2118E">
              <w:t>7</w:t>
            </w:r>
          </w:p>
        </w:tc>
        <w:tc>
          <w:tcPr>
            <w:tcW w:w="950" w:type="dxa"/>
          </w:tcPr>
          <w:p w14:paraId="2114C32A" w14:textId="6C4C3E52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B2118E"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48FE2C6" w14:textId="467C64CC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B2118E">
              <w:t>7.7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EFB8878" w14:textId="36ECECB7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2C475C">
              <w:t>1</w:t>
            </w:r>
          </w:p>
        </w:tc>
        <w:tc>
          <w:tcPr>
            <w:tcW w:w="690" w:type="dxa"/>
          </w:tcPr>
          <w:p w14:paraId="62AF2275" w14:textId="1076FFF1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2C475C">
              <w:t>1</w:t>
            </w:r>
            <w:r>
              <w:t>.0</w:t>
            </w:r>
          </w:p>
        </w:tc>
      </w:tr>
      <w:tr w:rsidR="00A0731D" w14:paraId="3D4827A5" w14:textId="77777777" w:rsidTr="00A0731D">
        <w:tc>
          <w:tcPr>
            <w:tcW w:w="280" w:type="dxa"/>
            <w:vMerge/>
          </w:tcPr>
          <w:p w14:paraId="1F92D364" w14:textId="77777777" w:rsidR="00682902" w:rsidRPr="00555299" w:rsidRDefault="00682902" w:rsidP="0068290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5EC45DD8" w14:textId="7A192562" w:rsidR="00682902" w:rsidRPr="00555299" w:rsidRDefault="00682902" w:rsidP="00682902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6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2E51225A" w14:textId="67BB5AC9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99FAC56" w14:textId="1996B25B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DA350AE" w14:textId="4544FEA9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7D5B23B6" w14:textId="02EA7CAE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C75EABD" w14:textId="78BDC62C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2BB249C" w14:textId="23687136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078473F" w14:textId="78CBEC52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151F5CE" w14:textId="41B7F6C7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E022C4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04FC957" w14:textId="438D277F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E022C4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FEBB87E" w14:textId="0B1BF55D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B2118E">
              <w:t>0</w:t>
            </w:r>
          </w:p>
        </w:tc>
        <w:tc>
          <w:tcPr>
            <w:tcW w:w="950" w:type="dxa"/>
          </w:tcPr>
          <w:p w14:paraId="611181DB" w14:textId="12347436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B2118E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7AF8CB9" w14:textId="17F52482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B2118E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4B68347" w14:textId="6321776B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2C475C">
              <w:t>0</w:t>
            </w:r>
          </w:p>
        </w:tc>
        <w:tc>
          <w:tcPr>
            <w:tcW w:w="690" w:type="dxa"/>
          </w:tcPr>
          <w:p w14:paraId="08D70E31" w14:textId="11B10CA0" w:rsidR="00682902" w:rsidRPr="00555299" w:rsidRDefault="00682902" w:rsidP="00682902">
            <w:pPr>
              <w:pStyle w:val="ARTableBodyRight"/>
              <w:spacing w:before="24" w:after="20" w:line="228" w:lineRule="auto"/>
            </w:pPr>
            <w:r w:rsidRPr="002C475C">
              <w:t>0</w:t>
            </w:r>
            <w:r>
              <w:t>.0</w:t>
            </w:r>
          </w:p>
        </w:tc>
      </w:tr>
      <w:tr w:rsidR="008849B9" w:rsidRPr="00B07790" w14:paraId="007C359F" w14:textId="77777777" w:rsidTr="00F655F4">
        <w:tc>
          <w:tcPr>
            <w:tcW w:w="280" w:type="dxa"/>
            <w:vMerge/>
          </w:tcPr>
          <w:p w14:paraId="1425C77A" w14:textId="77777777" w:rsidR="008849B9" w:rsidRPr="00555299" w:rsidRDefault="008849B9" w:rsidP="00F45036">
            <w:pPr>
              <w:pStyle w:val="ARTableRowHead"/>
              <w:keepNext/>
              <w:spacing w:before="24" w:after="20" w:line="228" w:lineRule="auto"/>
            </w:pPr>
          </w:p>
        </w:tc>
        <w:tc>
          <w:tcPr>
            <w:tcW w:w="13612" w:type="dxa"/>
            <w:gridSpan w:val="15"/>
            <w:shd w:val="clear" w:color="auto" w:fill="E6E6E6"/>
            <w:hideMark/>
          </w:tcPr>
          <w:p w14:paraId="580CDCB7" w14:textId="15FED625" w:rsidR="008849B9" w:rsidRPr="00555299" w:rsidRDefault="008849B9" w:rsidP="00F45036">
            <w:pPr>
              <w:pStyle w:val="ARTableRowHead"/>
              <w:spacing w:before="24" w:after="20" w:line="228" w:lineRule="auto"/>
              <w:rPr>
                <w:bCs/>
              </w:rPr>
            </w:pPr>
            <w:r w:rsidRPr="00555299">
              <w:t>Senior</w:t>
            </w:r>
            <w:r w:rsidR="00482902">
              <w:t xml:space="preserve"> </w:t>
            </w:r>
            <w:r w:rsidRPr="00555299">
              <w:t>employees</w:t>
            </w:r>
          </w:p>
        </w:tc>
      </w:tr>
      <w:tr w:rsidR="00A0731D" w14:paraId="25F54C37" w14:textId="77777777" w:rsidTr="00A0731D">
        <w:tc>
          <w:tcPr>
            <w:tcW w:w="280" w:type="dxa"/>
            <w:vMerge/>
          </w:tcPr>
          <w:p w14:paraId="1DAE5EA5" w14:textId="77777777" w:rsidR="00A04B51" w:rsidRPr="00555299" w:rsidRDefault="00A04B51" w:rsidP="00A04B51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</w:tcPr>
          <w:p w14:paraId="4571B476" w14:textId="083BF6E9" w:rsidR="00A04B51" w:rsidRPr="00555299" w:rsidRDefault="00A04B51" w:rsidP="005F7FCD">
            <w:pPr>
              <w:pStyle w:val="ARTableBody"/>
              <w:spacing w:before="24" w:after="20" w:line="216" w:lineRule="auto"/>
            </w:pPr>
            <w:r w:rsidRPr="005F7FCD">
              <w:t>Administrative Office Head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3624E883" w14:textId="4DCAAF5D" w:rsidR="00A04B51" w:rsidRPr="001F23BD" w:rsidRDefault="00A04B51" w:rsidP="00A04B51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4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0F8B4AB" w14:textId="73B6585A" w:rsidR="00A04B51" w:rsidRPr="001F23BD" w:rsidRDefault="00A04B51" w:rsidP="00A04B51">
            <w:pPr>
              <w:pStyle w:val="ARTableBodyRight"/>
              <w:spacing w:before="24" w:after="20" w:line="228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037DE1D" w14:textId="35685F2B" w:rsidR="00A04B51" w:rsidRPr="0062299A" w:rsidRDefault="00A04B51" w:rsidP="00A04B51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A50B7C8" w14:textId="0017D2CF" w:rsidR="00A04B51" w:rsidRPr="0062299A" w:rsidRDefault="00A04B51" w:rsidP="00A04B5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5A744CE" w14:textId="2CFF0F0A" w:rsidR="00A04B51" w:rsidRPr="0062299A" w:rsidRDefault="00A04B51" w:rsidP="00A04B51">
            <w:pPr>
              <w:pStyle w:val="ARTableBodyRight"/>
              <w:spacing w:before="24" w:after="20" w:line="228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D0761D0" w14:textId="4FF0C32E" w:rsidR="00A04B51" w:rsidRPr="00D74216" w:rsidRDefault="00A04B51" w:rsidP="00A04B5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F402D46" w14:textId="627CAD4D" w:rsidR="00A04B51" w:rsidRPr="00D74216" w:rsidRDefault="00A04B51" w:rsidP="00A04B51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C159F90" w14:textId="03918F4F" w:rsidR="00A04B51" w:rsidRDefault="00A04B51" w:rsidP="00A04B51">
            <w:pPr>
              <w:pStyle w:val="ARTableBodyRight"/>
              <w:spacing w:before="24" w:after="20" w:line="228" w:lineRule="auto"/>
            </w:pPr>
            <w:r w:rsidRPr="00A21BC6">
              <w:t>1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04971595" w14:textId="0B6483E3" w:rsidR="00A04B51" w:rsidRDefault="00A04B51" w:rsidP="00A04B51">
            <w:pPr>
              <w:pStyle w:val="ARTableBodyRight"/>
              <w:spacing w:before="24" w:after="20" w:line="228" w:lineRule="auto"/>
            </w:pPr>
            <w:r w:rsidRPr="00A21BC6"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323A66F" w14:textId="4E069B71" w:rsidR="00A04B51" w:rsidRDefault="00A04B51" w:rsidP="00A04B51">
            <w:pPr>
              <w:pStyle w:val="ARTableBodyRight"/>
              <w:spacing w:before="24" w:after="20" w:line="228" w:lineRule="auto"/>
            </w:pPr>
            <w:r w:rsidRPr="00A21BC6">
              <w:t>1</w:t>
            </w:r>
          </w:p>
        </w:tc>
        <w:tc>
          <w:tcPr>
            <w:tcW w:w="950" w:type="dxa"/>
          </w:tcPr>
          <w:p w14:paraId="79B4B7BA" w14:textId="27A47ABE" w:rsidR="00A04B51" w:rsidRDefault="00A04B51" w:rsidP="00A04B51">
            <w:pPr>
              <w:pStyle w:val="ARTableBodyRight"/>
              <w:spacing w:before="24" w:after="20" w:line="228" w:lineRule="auto"/>
            </w:pPr>
            <w:r w:rsidRPr="00A21BC6"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24F95EBF" w14:textId="2FC081E4" w:rsidR="00A04B51" w:rsidRDefault="00A04B51" w:rsidP="00A04B51">
            <w:pPr>
              <w:pStyle w:val="ARTableBodyRight"/>
              <w:spacing w:before="24" w:after="20" w:line="228" w:lineRule="auto"/>
            </w:pPr>
            <w:r w:rsidRPr="00A21BC6"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DB488C0" w14:textId="4E021F29" w:rsidR="00A04B51" w:rsidRDefault="00A04B51" w:rsidP="00A04B51">
            <w:pPr>
              <w:pStyle w:val="ARTableBodyRight"/>
              <w:spacing w:before="24" w:after="20" w:line="228" w:lineRule="auto"/>
            </w:pPr>
            <w:r w:rsidRPr="00A21BC6">
              <w:t>0</w:t>
            </w:r>
          </w:p>
        </w:tc>
        <w:tc>
          <w:tcPr>
            <w:tcW w:w="690" w:type="dxa"/>
          </w:tcPr>
          <w:p w14:paraId="61EEEC8A" w14:textId="3542101B" w:rsidR="00A04B51" w:rsidRDefault="00A04B51" w:rsidP="00A04B51">
            <w:pPr>
              <w:pStyle w:val="ARTableBodyRight"/>
              <w:spacing w:before="24" w:after="20" w:line="228" w:lineRule="auto"/>
            </w:pPr>
            <w:r w:rsidRPr="00A21BC6">
              <w:t>0.0</w:t>
            </w:r>
          </w:p>
        </w:tc>
      </w:tr>
      <w:tr w:rsidR="00A0731D" w14:paraId="794557B3" w14:textId="77777777" w:rsidTr="00A0731D">
        <w:tc>
          <w:tcPr>
            <w:tcW w:w="280" w:type="dxa"/>
            <w:vMerge/>
          </w:tcPr>
          <w:p w14:paraId="6999BF97" w14:textId="77777777" w:rsidR="00A04B51" w:rsidRPr="00555299" w:rsidRDefault="00A04B51" w:rsidP="00A04B51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</w:tcPr>
          <w:p w14:paraId="4A57E3EA" w14:textId="6585F3F1" w:rsidR="00A04B51" w:rsidRPr="00555299" w:rsidRDefault="00A04B51" w:rsidP="005F7FCD">
            <w:pPr>
              <w:pStyle w:val="ARTableBody"/>
              <w:spacing w:before="24" w:after="20" w:line="216" w:lineRule="auto"/>
            </w:pPr>
            <w:r w:rsidRPr="00555299">
              <w:t>Executives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28CF5C9B" w14:textId="3A774AB6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6205C8F" w14:textId="49A42DA1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3.0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28BA0E9" w14:textId="09B6ECB9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3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1A8BEA6" w14:textId="0D80D1C9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1A69C08" w14:textId="4F7D01B2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3.0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FBC9B73" w14:textId="7A7323FA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1A45BA0" w14:textId="2E381599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95BE297" w14:textId="78C1B54D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1F23BD"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510900D" w14:textId="74BED444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1F23BD">
              <w:t>1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7730A5A" w14:textId="1903BD43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62299A">
              <w:t>1</w:t>
            </w:r>
          </w:p>
        </w:tc>
        <w:tc>
          <w:tcPr>
            <w:tcW w:w="950" w:type="dxa"/>
          </w:tcPr>
          <w:p w14:paraId="73611168" w14:textId="3DC3FCC7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62299A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DE5C681" w14:textId="0143F655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62299A">
              <w:t>1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2FD294B" w14:textId="6E1AB46E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D74216">
              <w:t>0</w:t>
            </w:r>
          </w:p>
        </w:tc>
        <w:tc>
          <w:tcPr>
            <w:tcW w:w="690" w:type="dxa"/>
          </w:tcPr>
          <w:p w14:paraId="6525E169" w14:textId="4748185B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D74216">
              <w:t>0</w:t>
            </w:r>
            <w:r>
              <w:t>.0</w:t>
            </w:r>
          </w:p>
        </w:tc>
      </w:tr>
      <w:tr w:rsidR="00A0731D" w14:paraId="55AE8DAA" w14:textId="77777777" w:rsidTr="00A0731D">
        <w:tc>
          <w:tcPr>
            <w:tcW w:w="280" w:type="dxa"/>
            <w:vMerge/>
          </w:tcPr>
          <w:p w14:paraId="74427711" w14:textId="77777777" w:rsidR="00A04B51" w:rsidRPr="00555299" w:rsidRDefault="00A04B51" w:rsidP="00A04B51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34DECFEC" w14:textId="77777777" w:rsidR="00A04B51" w:rsidRPr="00555299" w:rsidRDefault="00A04B51" w:rsidP="00A04B51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STS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62DB573D" w14:textId="38A15816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3AEBC71" w14:textId="20BD251A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1800980" w14:textId="13451982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7F95429" w14:textId="5CF05981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31E6882" w14:textId="0BA69C6F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09C253B" w14:textId="11CBF763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14D38C1" w14:textId="58DE591F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A87024D" w14:textId="7C388556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1F23BD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8703B0A" w14:textId="458A1076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1F23BD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49593CC" w14:textId="74D6C739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62299A">
              <w:t>0</w:t>
            </w:r>
          </w:p>
        </w:tc>
        <w:tc>
          <w:tcPr>
            <w:tcW w:w="950" w:type="dxa"/>
          </w:tcPr>
          <w:p w14:paraId="0953D68C" w14:textId="6BFAB294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62299A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05A7FBD" w14:textId="5B5451ED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62299A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AE36F6B" w14:textId="0E12850B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D74216">
              <w:t>0</w:t>
            </w:r>
          </w:p>
        </w:tc>
        <w:tc>
          <w:tcPr>
            <w:tcW w:w="690" w:type="dxa"/>
          </w:tcPr>
          <w:p w14:paraId="62363C27" w14:textId="0529CB6B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D74216">
              <w:t>0</w:t>
            </w:r>
            <w:r>
              <w:t>.0</w:t>
            </w:r>
          </w:p>
        </w:tc>
      </w:tr>
      <w:tr w:rsidR="00A0731D" w14:paraId="2617C78D" w14:textId="77777777" w:rsidTr="00A0731D">
        <w:tc>
          <w:tcPr>
            <w:tcW w:w="280" w:type="dxa"/>
            <w:vMerge/>
          </w:tcPr>
          <w:p w14:paraId="247DA95F" w14:textId="77777777" w:rsidR="00A04B51" w:rsidRPr="00555299" w:rsidRDefault="00A04B51" w:rsidP="00A04B51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</w:tcPr>
          <w:p w14:paraId="03D76999" w14:textId="3A85A49F" w:rsidR="00A04B51" w:rsidRPr="00555299" w:rsidRDefault="00A04B51" w:rsidP="00A04B51">
            <w:pPr>
              <w:pStyle w:val="ARTableBody"/>
              <w:spacing w:before="24" w:after="20" w:line="228" w:lineRule="auto"/>
            </w:pPr>
            <w:r w:rsidRPr="00555299">
              <w:t>Legal</w:t>
            </w:r>
            <w:r>
              <w:t xml:space="preserve"> o</w:t>
            </w:r>
            <w:r w:rsidRPr="00555299">
              <w:t>fficer</w:t>
            </w:r>
            <w:r>
              <w:t>s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79FABC04" w14:textId="650DD107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30BD074" w14:textId="5E18E06B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748B44E" w14:textId="7B6651C4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5B39D6B9" w14:textId="1F5BD7CC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4EF4E7F" w14:textId="21726FDF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BA34F6D" w14:textId="3E3A91C8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32AFB03" w14:textId="67F78257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2EC8A03" w14:textId="1347B7DB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1F23BD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277792D2" w14:textId="5C5198D6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1F23BD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1485430" w14:textId="4654202A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62299A">
              <w:t>0</w:t>
            </w:r>
          </w:p>
        </w:tc>
        <w:tc>
          <w:tcPr>
            <w:tcW w:w="950" w:type="dxa"/>
          </w:tcPr>
          <w:p w14:paraId="3ED27D5E" w14:textId="7AEE303C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62299A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2C206760" w14:textId="644E8674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62299A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22A9AC0" w14:textId="2711ED85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D74216">
              <w:t>0</w:t>
            </w:r>
          </w:p>
        </w:tc>
        <w:tc>
          <w:tcPr>
            <w:tcW w:w="690" w:type="dxa"/>
          </w:tcPr>
          <w:p w14:paraId="677F9F86" w14:textId="0E223F71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D74216">
              <w:t>0</w:t>
            </w:r>
            <w:r>
              <w:t>.0</w:t>
            </w:r>
          </w:p>
        </w:tc>
      </w:tr>
      <w:tr w:rsidR="00A0731D" w14:paraId="6A167EA4" w14:textId="77777777" w:rsidTr="00A0731D">
        <w:tc>
          <w:tcPr>
            <w:tcW w:w="280" w:type="dxa"/>
            <w:vMerge/>
          </w:tcPr>
          <w:p w14:paraId="794F26F7" w14:textId="77777777" w:rsidR="00A04B51" w:rsidRPr="00555299" w:rsidRDefault="00A04B51" w:rsidP="00A04B51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6C96BB27" w14:textId="77777777" w:rsidR="00A04B51" w:rsidRPr="00555299" w:rsidRDefault="00A04B51" w:rsidP="00A04B51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PS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6D96B6E2" w14:textId="1D5037E6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9F2F5B6" w14:textId="297D2270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8C91978" w14:textId="409ED8C9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5E2B59C" w14:textId="28EF7668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55DF12D" w14:textId="059E3007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FF9F41B" w14:textId="20A53185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316A8D2" w14:textId="7C697EE6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7574141" w14:textId="3E2094AA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1F23BD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96F2099" w14:textId="662C3D6E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1F23BD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7425A15" w14:textId="35671971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62299A">
              <w:t>0</w:t>
            </w:r>
          </w:p>
        </w:tc>
        <w:tc>
          <w:tcPr>
            <w:tcW w:w="950" w:type="dxa"/>
          </w:tcPr>
          <w:p w14:paraId="4786C2ED" w14:textId="0F720F89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62299A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7F0DC23" w14:textId="6AF8DF27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62299A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E39DC9F" w14:textId="54FCE07D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D74216">
              <w:t>0</w:t>
            </w:r>
          </w:p>
        </w:tc>
        <w:tc>
          <w:tcPr>
            <w:tcW w:w="690" w:type="dxa"/>
          </w:tcPr>
          <w:p w14:paraId="5CD17230" w14:textId="3368351A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D74216">
              <w:t>0</w:t>
            </w:r>
            <w:r>
              <w:t>.0</w:t>
            </w:r>
          </w:p>
        </w:tc>
      </w:tr>
      <w:tr w:rsidR="00A0731D" w14:paraId="3ECC574B" w14:textId="77777777" w:rsidTr="00A0731D">
        <w:trPr>
          <w:trHeight w:val="70"/>
        </w:trPr>
        <w:tc>
          <w:tcPr>
            <w:tcW w:w="280" w:type="dxa"/>
            <w:vMerge/>
          </w:tcPr>
          <w:p w14:paraId="7C05464C" w14:textId="77777777" w:rsidR="00A04B51" w:rsidRPr="00555299" w:rsidRDefault="00A04B51" w:rsidP="00A04B51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7166C0F3" w14:textId="77777777" w:rsidR="00A04B51" w:rsidRPr="00555299" w:rsidRDefault="00A04B51" w:rsidP="00A04B51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SMA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0E05277C" w14:textId="7636379C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6C8879A" w14:textId="190057D5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6070AB2" w14:textId="3D36391B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573209EE" w14:textId="64399986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5B3E34D" w14:textId="10C385EB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123D3C5" w14:textId="37F552DA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67FFB64" w14:textId="59783DCD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6DC0877" w14:textId="41B6767F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1F23BD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523D8E9A" w14:textId="07B61532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1F23BD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E948DD4" w14:textId="177ACC47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62299A">
              <w:t>0</w:t>
            </w:r>
          </w:p>
        </w:tc>
        <w:tc>
          <w:tcPr>
            <w:tcW w:w="950" w:type="dxa"/>
          </w:tcPr>
          <w:p w14:paraId="4411B65D" w14:textId="387E8D57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62299A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68DD809" w14:textId="444EB9E2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62299A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AA5D1B3" w14:textId="32F3DCFF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D74216">
              <w:t>0</w:t>
            </w:r>
          </w:p>
        </w:tc>
        <w:tc>
          <w:tcPr>
            <w:tcW w:w="690" w:type="dxa"/>
          </w:tcPr>
          <w:p w14:paraId="066A8065" w14:textId="40EC9A9D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D74216">
              <w:t>0</w:t>
            </w:r>
            <w:r>
              <w:t>.0</w:t>
            </w:r>
          </w:p>
        </w:tc>
      </w:tr>
      <w:tr w:rsidR="00A0731D" w14:paraId="61602C69" w14:textId="77777777" w:rsidTr="00A0731D">
        <w:trPr>
          <w:trHeight w:val="70"/>
        </w:trPr>
        <w:tc>
          <w:tcPr>
            <w:tcW w:w="280" w:type="dxa"/>
            <w:vMerge/>
          </w:tcPr>
          <w:p w14:paraId="403D9F5A" w14:textId="77777777" w:rsidR="00A04B51" w:rsidRPr="00555299" w:rsidRDefault="00A04B51" w:rsidP="00A04B51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17172800" w14:textId="77777777" w:rsidR="00A04B51" w:rsidRPr="00555299" w:rsidRDefault="00A04B51" w:rsidP="00A04B51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SRA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6E66357B" w14:textId="74E7BBAF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21E9356" w14:textId="79181D16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A073A8F" w14:textId="2D20C037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25E6482" w14:textId="5C7AD51F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A427990" w14:textId="6F4EE99D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33E54D6" w14:textId="416526B1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949998B" w14:textId="608A3B7A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7943074" w14:textId="68700BD3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1F23BD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B13AC80" w14:textId="045F49B8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1F23BD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CCDACF3" w14:textId="3496FAA6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62299A">
              <w:t>0</w:t>
            </w:r>
          </w:p>
        </w:tc>
        <w:tc>
          <w:tcPr>
            <w:tcW w:w="950" w:type="dxa"/>
          </w:tcPr>
          <w:p w14:paraId="2970C942" w14:textId="55FB5615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62299A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6E5C0DE" w14:textId="0AE7B2E8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62299A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724E0F7" w14:textId="74865437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D74216">
              <w:t>0</w:t>
            </w:r>
          </w:p>
        </w:tc>
        <w:tc>
          <w:tcPr>
            <w:tcW w:w="690" w:type="dxa"/>
          </w:tcPr>
          <w:p w14:paraId="7CD70ED0" w14:textId="6A25C8BD" w:rsidR="00A04B51" w:rsidRPr="00555299" w:rsidRDefault="00A04B51" w:rsidP="00A04B51">
            <w:pPr>
              <w:pStyle w:val="ARTableBodyRight"/>
              <w:spacing w:before="24" w:after="20" w:line="228" w:lineRule="auto"/>
            </w:pPr>
            <w:r w:rsidRPr="00D74216">
              <w:t>0</w:t>
            </w:r>
            <w:r>
              <w:t>.0</w:t>
            </w:r>
          </w:p>
        </w:tc>
      </w:tr>
      <w:tr w:rsidR="00EA3BDB" w14:paraId="0129C5BF" w14:textId="77777777" w:rsidTr="00A0731D">
        <w:trPr>
          <w:trHeight w:val="70"/>
        </w:trPr>
        <w:tc>
          <w:tcPr>
            <w:tcW w:w="280" w:type="dxa"/>
            <w:vMerge/>
          </w:tcPr>
          <w:p w14:paraId="419492E2" w14:textId="77777777" w:rsidR="00A04B51" w:rsidRPr="00555299" w:rsidRDefault="00A04B51" w:rsidP="00A04B51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shd w:val="clear" w:color="auto" w:fill="FFFFFF" w:themeFill="background1"/>
          </w:tcPr>
          <w:p w14:paraId="7BD3C0AA" w14:textId="77777777" w:rsidR="00A04B51" w:rsidRPr="00BA5245" w:rsidRDefault="00A04B51" w:rsidP="00A04B51">
            <w:pPr>
              <w:pStyle w:val="ARTableBody"/>
              <w:spacing w:before="24" w:after="20" w:line="216" w:lineRule="auto"/>
            </w:pPr>
            <w:r w:rsidRPr="00BA5245">
              <w:t>Casual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05932E6D" w14:textId="321895BB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A68B807" w14:textId="7434FBAD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E68D9BC" w14:textId="2FA80666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3775B812" w14:textId="5C0A35EB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A235BE9" w14:textId="0EC3616D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989DD85" w14:textId="787D3908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9043C64" w14:textId="7701EF13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728D9294" w14:textId="0D953A25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 w:rsidRPr="001F23BD"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3C3D3831" w14:textId="42713400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 w:rsidRPr="001F23BD">
              <w:t>0.1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13A19688" w14:textId="602BA019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 w:rsidRPr="0062299A">
              <w:t>0</w:t>
            </w:r>
          </w:p>
        </w:tc>
        <w:tc>
          <w:tcPr>
            <w:tcW w:w="950" w:type="dxa"/>
            <w:shd w:val="clear" w:color="auto" w:fill="FFFFFF" w:themeFill="background1"/>
          </w:tcPr>
          <w:p w14:paraId="39189402" w14:textId="7E75A3E9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 w:rsidRPr="0062299A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7EF2D7D4" w14:textId="5986ADAF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 w:rsidRPr="0062299A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454EEEAE" w14:textId="117A9CF8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 w:rsidRPr="00D74216">
              <w:t>1</w:t>
            </w:r>
          </w:p>
        </w:tc>
        <w:tc>
          <w:tcPr>
            <w:tcW w:w="690" w:type="dxa"/>
            <w:shd w:val="clear" w:color="auto" w:fill="FFFFFF" w:themeFill="background1"/>
          </w:tcPr>
          <w:p w14:paraId="00275D0F" w14:textId="07056620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 w:rsidRPr="00D74216">
              <w:t>0.1</w:t>
            </w:r>
          </w:p>
        </w:tc>
      </w:tr>
      <w:tr w:rsidR="00EA3BDB" w14:paraId="63392E28" w14:textId="77777777" w:rsidTr="00A0731D">
        <w:trPr>
          <w:trHeight w:val="70"/>
        </w:trPr>
        <w:tc>
          <w:tcPr>
            <w:tcW w:w="280" w:type="dxa"/>
            <w:vMerge/>
          </w:tcPr>
          <w:p w14:paraId="3A93D3D4" w14:textId="77777777" w:rsidR="00A04B51" w:rsidRPr="00555299" w:rsidRDefault="00A04B51" w:rsidP="00A04B51">
            <w:pPr>
              <w:pStyle w:val="ARTableBody"/>
              <w:spacing w:before="24" w:after="20" w:line="228" w:lineRule="auto"/>
              <w:rPr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54325101" w14:textId="77777777" w:rsidR="00A04B51" w:rsidRPr="00BA5245" w:rsidRDefault="00A04B51" w:rsidP="00A04B51">
            <w:pPr>
              <w:pStyle w:val="ARTableBody"/>
              <w:spacing w:before="24" w:after="20" w:line="216" w:lineRule="auto"/>
            </w:pPr>
            <w:r w:rsidRPr="00BA5245">
              <w:t>Other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295A827C" w14:textId="203D9FD2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04C90D6" w14:textId="7728EEC3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45D27A6" w14:textId="785CA6DF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64C6F733" w14:textId="157AB8EB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0064EF2" w14:textId="2014C53F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D0F7793" w14:textId="57DFCC5D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56B1E30" w14:textId="3FAFFAC1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597204D5" w14:textId="24FE9708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 w:rsidRPr="001F23BD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063040B7" w14:textId="2A861472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 w:rsidRPr="001F23BD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042F5E16" w14:textId="317761ED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 w:rsidRPr="0062299A">
              <w:t>0</w:t>
            </w:r>
          </w:p>
        </w:tc>
        <w:tc>
          <w:tcPr>
            <w:tcW w:w="950" w:type="dxa"/>
            <w:shd w:val="clear" w:color="auto" w:fill="FFFFFF" w:themeFill="background1"/>
          </w:tcPr>
          <w:p w14:paraId="28392EE9" w14:textId="7FEED19E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 w:rsidRPr="0062299A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34C96DF9" w14:textId="1A589EAE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 w:rsidRPr="0062299A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2E8CAE51" w14:textId="37B00F8D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 w:rsidRPr="00D74216">
              <w:t>0</w:t>
            </w:r>
          </w:p>
        </w:tc>
        <w:tc>
          <w:tcPr>
            <w:tcW w:w="690" w:type="dxa"/>
            <w:shd w:val="clear" w:color="auto" w:fill="FFFFFF" w:themeFill="background1"/>
          </w:tcPr>
          <w:p w14:paraId="6608307E" w14:textId="64AAE7FF" w:rsidR="00A04B51" w:rsidRPr="00555299" w:rsidRDefault="00A04B51" w:rsidP="00A04B51">
            <w:pPr>
              <w:pStyle w:val="ARTableBodyRight"/>
              <w:spacing w:before="24" w:after="20" w:line="216" w:lineRule="auto"/>
            </w:pPr>
            <w:r w:rsidRPr="00D74216">
              <w:t>0</w:t>
            </w:r>
            <w:r>
              <w:t>.0</w:t>
            </w:r>
          </w:p>
        </w:tc>
      </w:tr>
      <w:tr w:rsidR="00EA3BDB" w14:paraId="7D1C8D42" w14:textId="77777777" w:rsidTr="00A073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" w:type="dxa"/>
            <w:vMerge/>
          </w:tcPr>
          <w:p w14:paraId="23ACB350" w14:textId="77777777" w:rsidR="00A04B51" w:rsidRPr="00555299" w:rsidRDefault="00A04B51" w:rsidP="00A04B51">
            <w:pPr>
              <w:pStyle w:val="ARTableRowHeadColour"/>
              <w:spacing w:before="24" w:after="20" w:line="228" w:lineRule="auto"/>
            </w:pPr>
          </w:p>
        </w:tc>
        <w:tc>
          <w:tcPr>
            <w:tcW w:w="2250" w:type="dxa"/>
            <w:shd w:val="clear" w:color="auto" w:fill="D9D9D9" w:themeFill="background1" w:themeFillShade="D9"/>
            <w:hideMark/>
          </w:tcPr>
          <w:p w14:paraId="3367C46D" w14:textId="19C91626" w:rsidR="00A04B51" w:rsidRPr="00555299" w:rsidRDefault="00A04B51" w:rsidP="00A04B51">
            <w:pPr>
              <w:pStyle w:val="ARTableRowHead"/>
              <w:spacing w:before="24" w:after="20"/>
              <w:rPr>
                <w:rFonts w:asciiTheme="minorHAnsi" w:hAnsiTheme="minorHAnsi" w:cstheme="minorBidi"/>
              </w:rPr>
            </w:pPr>
            <w:r w:rsidRPr="00555299">
              <w:t>Total</w:t>
            </w:r>
            <w:r>
              <w:t xml:space="preserve"> </w:t>
            </w:r>
            <w:r w:rsidRPr="00555299">
              <w:t>employees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14:paraId="2EE76490" w14:textId="5D339853" w:rsidR="00A04B51" w:rsidRPr="00353F7F" w:rsidRDefault="00A04B51" w:rsidP="00A04B51">
            <w:pPr>
              <w:pStyle w:val="ARTableBodyRight"/>
              <w:spacing w:before="24" w:after="20" w:line="228" w:lineRule="auto"/>
              <w:rPr>
                <w:b/>
              </w:rPr>
            </w:pPr>
            <w:r w:rsidRPr="6BC76885">
              <w:rPr>
                <w:b/>
                <w:bCs/>
              </w:rPr>
              <w:t>52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7E09AF6A" w14:textId="1F679CAB" w:rsidR="00A04B51" w:rsidRPr="00353F7F" w:rsidRDefault="00A04B51" w:rsidP="00A04B51">
            <w:pPr>
              <w:pStyle w:val="ARTableBodyRight"/>
              <w:spacing w:before="24" w:after="20" w:line="228" w:lineRule="auto"/>
              <w:rPr>
                <w:b/>
              </w:rPr>
            </w:pPr>
            <w:r w:rsidRPr="3C3C592E">
              <w:rPr>
                <w:b/>
                <w:bCs/>
              </w:rPr>
              <w:t>49</w:t>
            </w:r>
            <w:r w:rsidRPr="6BC76885">
              <w:rPr>
                <w:b/>
                <w:bCs/>
              </w:rP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D9D9D9" w:themeFill="background1" w:themeFillShade="D9"/>
          </w:tcPr>
          <w:p w14:paraId="549B842C" w14:textId="64F210E7" w:rsidR="00A04B51" w:rsidRPr="00353F7F" w:rsidRDefault="00A04B51" w:rsidP="00A04B51">
            <w:pPr>
              <w:pStyle w:val="ARTableBodyRight"/>
              <w:spacing w:before="24" w:after="20" w:line="228" w:lineRule="auto"/>
              <w:rPr>
                <w:b/>
              </w:rPr>
            </w:pPr>
            <w:r w:rsidRPr="6BC76885">
              <w:rPr>
                <w:b/>
                <w:bCs/>
              </w:rPr>
              <w:t>33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6D2A5FD4" w14:textId="357F6461" w:rsidR="00A04B51" w:rsidRPr="00353F7F" w:rsidRDefault="00A04B51" w:rsidP="00A04B51">
            <w:pPr>
              <w:pStyle w:val="ARTableBodyRight"/>
              <w:spacing w:before="24" w:after="20" w:line="228" w:lineRule="auto"/>
              <w:rPr>
                <w:b/>
              </w:rPr>
            </w:pPr>
            <w:r w:rsidRPr="6BC76885">
              <w:rPr>
                <w:b/>
                <w:bCs/>
              </w:rPr>
              <w:t>8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0DAB2BAC" w14:textId="733ABDBE" w:rsidR="00A04B51" w:rsidRPr="00353F7F" w:rsidRDefault="00A04B51" w:rsidP="00A04B51">
            <w:pPr>
              <w:pStyle w:val="ARTableBodyRight"/>
              <w:spacing w:before="24" w:after="20" w:line="228" w:lineRule="auto"/>
              <w:rPr>
                <w:b/>
              </w:rPr>
            </w:pPr>
            <w:r w:rsidRPr="6BC76885">
              <w:rPr>
                <w:b/>
                <w:bCs/>
              </w:rPr>
              <w:t>38.0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D9D9D9" w:themeFill="background1" w:themeFillShade="D9"/>
          </w:tcPr>
          <w:p w14:paraId="7AB72F6F" w14:textId="2F8E206E" w:rsidR="00A04B51" w:rsidRPr="00353F7F" w:rsidRDefault="00A04B51" w:rsidP="00A04B51">
            <w:pPr>
              <w:pStyle w:val="ARTableBodyRight"/>
              <w:spacing w:before="24" w:after="20" w:line="228" w:lineRule="auto"/>
              <w:rPr>
                <w:b/>
              </w:rPr>
            </w:pPr>
            <w:r w:rsidRPr="6BC76885">
              <w:rPr>
                <w:b/>
                <w:bCs/>
              </w:rPr>
              <w:t>11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60A3C03D" w14:textId="7A7EDFEB" w:rsidR="00A04B51" w:rsidRPr="00353F7F" w:rsidRDefault="00A04B51" w:rsidP="00A04B51">
            <w:pPr>
              <w:pStyle w:val="ARTableBodyRight"/>
              <w:spacing w:before="24" w:after="20" w:line="228" w:lineRule="auto"/>
              <w:rPr>
                <w:b/>
              </w:rPr>
            </w:pPr>
            <w:r w:rsidRPr="6BC76885">
              <w:rPr>
                <w:b/>
                <w:bCs/>
              </w:rPr>
              <w:t>11.0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D9D9D9" w:themeFill="background1" w:themeFillShade="D9"/>
          </w:tcPr>
          <w:p w14:paraId="0512DB60" w14:textId="20D78838" w:rsidR="00A04B51" w:rsidRPr="00555299" w:rsidRDefault="00A04B51" w:rsidP="00A04B51">
            <w:pPr>
              <w:pStyle w:val="ARTableBodyRight"/>
              <w:spacing w:before="24" w:after="20" w:line="228" w:lineRule="auto"/>
              <w:rPr>
                <w:b/>
              </w:rPr>
            </w:pPr>
            <w:r w:rsidRPr="00BE11B9">
              <w:rPr>
                <w:b/>
                <w:bCs/>
              </w:rPr>
              <w:t>47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3F76A4FA" w14:textId="75DB5632" w:rsidR="00A04B51" w:rsidRPr="00555299" w:rsidRDefault="00A04B51" w:rsidP="00A04B51">
            <w:pPr>
              <w:pStyle w:val="ARTableBodyRight"/>
              <w:spacing w:before="24" w:after="20" w:line="228" w:lineRule="auto"/>
              <w:rPr>
                <w:b/>
              </w:rPr>
            </w:pPr>
            <w:r w:rsidRPr="00BE11B9">
              <w:rPr>
                <w:b/>
                <w:bCs/>
              </w:rPr>
              <w:t>42.2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D9D9D9" w:themeFill="background1" w:themeFillShade="D9"/>
          </w:tcPr>
          <w:p w14:paraId="45A3E004" w14:textId="1E6DEE77" w:rsidR="00A04B51" w:rsidRPr="00555299" w:rsidRDefault="00A04B51" w:rsidP="00A04B51">
            <w:pPr>
              <w:pStyle w:val="ARTableBodyRight"/>
              <w:spacing w:before="24" w:after="20" w:line="228" w:lineRule="auto"/>
              <w:rPr>
                <w:b/>
              </w:rPr>
            </w:pPr>
            <w:r w:rsidRPr="00BE11B9">
              <w:rPr>
                <w:b/>
                <w:bCs/>
              </w:rPr>
              <w:t>29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3AD5C116" w14:textId="2040CBB7" w:rsidR="00A04B51" w:rsidRPr="00555299" w:rsidRDefault="00A04B51" w:rsidP="00A04B51">
            <w:pPr>
              <w:pStyle w:val="ARTableBodyRight"/>
              <w:spacing w:before="24" w:after="20" w:line="228" w:lineRule="auto"/>
              <w:rPr>
                <w:b/>
              </w:rPr>
            </w:pPr>
            <w:r w:rsidRPr="00BE11B9">
              <w:rPr>
                <w:b/>
                <w:bCs/>
              </w:rPr>
              <w:t>8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355D3558" w14:textId="0F0581AC" w:rsidR="00A04B51" w:rsidRPr="00555299" w:rsidRDefault="00A04B51" w:rsidP="00A04B51">
            <w:pPr>
              <w:pStyle w:val="ARTableBodyRight"/>
              <w:spacing w:before="24" w:after="20" w:line="228" w:lineRule="auto"/>
              <w:rPr>
                <w:b/>
              </w:rPr>
            </w:pPr>
            <w:r w:rsidRPr="00BE11B9">
              <w:rPr>
                <w:b/>
                <w:bCs/>
              </w:rPr>
              <w:t>33.6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D9D9D9" w:themeFill="background1" w:themeFillShade="D9"/>
          </w:tcPr>
          <w:p w14:paraId="53D44E54" w14:textId="4C2C04F3" w:rsidR="00A04B51" w:rsidRPr="00555299" w:rsidRDefault="00A04B51" w:rsidP="00A04B51">
            <w:pPr>
              <w:pStyle w:val="ARTableBodyRight"/>
              <w:spacing w:before="24" w:after="20" w:line="228" w:lineRule="auto"/>
              <w:rPr>
                <w:b/>
              </w:rPr>
            </w:pPr>
            <w:r w:rsidRPr="00BE11B9">
              <w:rPr>
                <w:b/>
                <w:bCs/>
              </w:rPr>
              <w:t>10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12CDD2CC" w14:textId="13C63D44" w:rsidR="00A04B51" w:rsidRPr="00555299" w:rsidRDefault="00A04B51" w:rsidP="00A04B51">
            <w:pPr>
              <w:pStyle w:val="ARTableBodyRight"/>
              <w:spacing w:before="24" w:after="20" w:line="228" w:lineRule="auto"/>
              <w:rPr>
                <w:b/>
              </w:rPr>
            </w:pPr>
            <w:r w:rsidRPr="00BE11B9">
              <w:rPr>
                <w:b/>
                <w:bCs/>
              </w:rPr>
              <w:t>8.6</w:t>
            </w:r>
          </w:p>
        </w:tc>
      </w:tr>
    </w:tbl>
    <w:p w14:paraId="56465CC8" w14:textId="0D79FE10" w:rsidR="00421973" w:rsidRDefault="007B624B" w:rsidP="00240198">
      <w:pPr>
        <w:pStyle w:val="ARTableFootnote"/>
        <w:spacing w:before="20" w:after="20"/>
      </w:pPr>
      <w:r>
        <w:t>Legend: FTE: full-time equivalent; STS: senior technical specialists; PS: principal scientists; SMA: senior medical advisers; SRA: senior regulatory analysts.</w:t>
      </w:r>
    </w:p>
    <w:p w14:paraId="662677B0" w14:textId="77777777" w:rsidR="00F52A99" w:rsidRPr="00991BD8" w:rsidRDefault="001170B3" w:rsidP="00240198">
      <w:pPr>
        <w:pStyle w:val="ARTableFootnote"/>
        <w:spacing w:before="20" w:after="20"/>
      </w:pPr>
      <w:r>
        <w:t>Note</w:t>
      </w:r>
      <w:r w:rsidRPr="00991BD8">
        <w:t xml:space="preserve">: </w:t>
      </w:r>
      <w:r w:rsidR="003072DD" w:rsidRPr="00991BD8">
        <w:t xml:space="preserve">Executive numbers reflect employment levels as </w:t>
      </w:r>
      <w:proofErr w:type="gramStart"/>
      <w:r w:rsidR="003072DD" w:rsidRPr="00991BD8">
        <w:t>at</w:t>
      </w:r>
      <w:proofErr w:type="gramEnd"/>
      <w:r w:rsidR="003072DD" w:rsidRPr="00991BD8">
        <w:t xml:space="preserve"> 17 June 2022. The total number of substantive executives employed is two.</w:t>
      </w:r>
    </w:p>
    <w:p w14:paraId="2CDD82A8" w14:textId="0978461D" w:rsidR="00205B98" w:rsidRDefault="00205B98" w:rsidP="00205B98">
      <w:pPr>
        <w:pStyle w:val="Heading4"/>
        <w:pageBreakBefore/>
        <w:spacing w:before="0"/>
      </w:pPr>
      <w:r w:rsidRPr="00EE2743">
        <w:lastRenderedPageBreak/>
        <w:t>Table</w:t>
      </w:r>
      <w:r w:rsidR="00482902">
        <w:t xml:space="preserve"> </w:t>
      </w:r>
      <w:r w:rsidR="008849B9">
        <w:t>4</w:t>
      </w:r>
      <w:r w:rsidRPr="00EE2743">
        <w:t>:</w:t>
      </w:r>
      <w:r w:rsidR="00482902">
        <w:t xml:space="preserve"> </w:t>
      </w:r>
      <w:r>
        <w:t>Details</w:t>
      </w:r>
      <w:r w:rsidR="00482902">
        <w:t xml:space="preserve"> </w:t>
      </w:r>
      <w:r>
        <w:t>of</w:t>
      </w:r>
      <w:r w:rsidR="00482902">
        <w:t xml:space="preserve"> </w:t>
      </w:r>
      <w:r w:rsidRPr="00EE2743">
        <w:t>Office</w:t>
      </w:r>
      <w:r w:rsidR="00482902">
        <w:t xml:space="preserve"> </w:t>
      </w:r>
      <w:r w:rsidRPr="00EE2743">
        <w:t>of</w:t>
      </w:r>
      <w:r w:rsidR="00482902">
        <w:t xml:space="preserve"> </w:t>
      </w:r>
      <w:r w:rsidRPr="00EE2743">
        <w:t>the</w:t>
      </w:r>
      <w:r w:rsidR="00482902">
        <w:t xml:space="preserve"> </w:t>
      </w:r>
      <w:r w:rsidRPr="00EE2743">
        <w:t>Victorian</w:t>
      </w:r>
      <w:r w:rsidR="00482902">
        <w:t xml:space="preserve"> </w:t>
      </w:r>
      <w:r w:rsidRPr="00EE2743">
        <w:t>Government</w:t>
      </w:r>
      <w:r w:rsidR="00482902">
        <w:t xml:space="preserve"> </w:t>
      </w:r>
      <w:r w:rsidRPr="00EE2743">
        <w:t>Architect</w:t>
      </w:r>
      <w:r w:rsidR="00482902">
        <w:t xml:space="preserve"> </w:t>
      </w:r>
      <w:r>
        <w:t>employment</w:t>
      </w:r>
      <w:r w:rsidR="00482902">
        <w:t xml:space="preserve"> </w:t>
      </w:r>
      <w:r>
        <w:t>levels</w:t>
      </w:r>
      <w:r w:rsidR="00482902">
        <w:t xml:space="preserve"> </w:t>
      </w:r>
      <w:r w:rsidR="008849B9">
        <w:t>in</w:t>
      </w:r>
      <w:r w:rsidR="00482902">
        <w:t xml:space="preserve"> </w:t>
      </w:r>
      <w:r w:rsidR="00F22257">
        <w:t>2022 and 2021</w:t>
      </w:r>
    </w:p>
    <w:tbl>
      <w:tblPr>
        <w:tblStyle w:val="ARTable"/>
        <w:tblW w:w="13892" w:type="dxa"/>
        <w:tblLayout w:type="fixed"/>
        <w:tblCellMar>
          <w:left w:w="28" w:type="dxa"/>
          <w:right w:w="28" w:type="dxa"/>
        </w:tblCellMar>
        <w:tblLook w:val="06E0" w:firstRow="1" w:lastRow="1" w:firstColumn="1" w:lastColumn="0" w:noHBand="1" w:noVBand="1"/>
      </w:tblPr>
      <w:tblGrid>
        <w:gridCol w:w="280"/>
        <w:gridCol w:w="2250"/>
        <w:gridCol w:w="948"/>
        <w:gridCol w:w="614"/>
        <w:gridCol w:w="950"/>
        <w:gridCol w:w="950"/>
        <w:gridCol w:w="615"/>
        <w:gridCol w:w="950"/>
        <w:gridCol w:w="615"/>
        <w:gridCol w:w="950"/>
        <w:gridCol w:w="615"/>
        <w:gridCol w:w="950"/>
        <w:gridCol w:w="950"/>
        <w:gridCol w:w="615"/>
        <w:gridCol w:w="950"/>
        <w:gridCol w:w="690"/>
      </w:tblGrid>
      <w:tr w:rsidR="00205B98" w14:paraId="30A32D22" w14:textId="77777777" w:rsidTr="00002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0" w:type="dxa"/>
            <w:vMerge w:val="restart"/>
          </w:tcPr>
          <w:p w14:paraId="48EA2658" w14:textId="77777777" w:rsidR="00205B98" w:rsidRPr="00555299" w:rsidRDefault="00205B98" w:rsidP="00C22602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  <w:vMerge w:val="restart"/>
          </w:tcPr>
          <w:p w14:paraId="59CDEA77" w14:textId="77777777" w:rsidR="00205B98" w:rsidRPr="00555299" w:rsidRDefault="00205B98" w:rsidP="00C22602">
            <w:pPr>
              <w:pStyle w:val="ARTableBody"/>
              <w:spacing w:before="24" w:after="20" w:line="216" w:lineRule="auto"/>
            </w:pPr>
          </w:p>
        </w:tc>
        <w:tc>
          <w:tcPr>
            <w:tcW w:w="5642" w:type="dxa"/>
            <w:gridSpan w:val="7"/>
            <w:tcBorders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BA8B1AB" w14:textId="2544ED8E" w:rsidR="00205B98" w:rsidRPr="00555299" w:rsidRDefault="00205B98" w:rsidP="00C22602">
            <w:pPr>
              <w:pStyle w:val="ARTableColHeadCentre"/>
              <w:spacing w:before="24" w:after="20" w:line="216" w:lineRule="auto"/>
              <w:rPr>
                <w:szCs w:val="16"/>
              </w:rPr>
            </w:pPr>
            <w:r w:rsidRPr="00555299">
              <w:rPr>
                <w:szCs w:val="16"/>
              </w:rPr>
              <w:t>June</w:t>
            </w:r>
            <w:r w:rsidR="00482902">
              <w:rPr>
                <w:szCs w:val="16"/>
              </w:rPr>
              <w:t xml:space="preserve"> </w:t>
            </w:r>
            <w:r w:rsidR="004C1703">
              <w:rPr>
                <w:szCs w:val="16"/>
              </w:rPr>
              <w:t>202</w:t>
            </w:r>
            <w:r w:rsidR="00F22257">
              <w:rPr>
                <w:szCs w:val="16"/>
              </w:rPr>
              <w:t>2</w:t>
            </w:r>
          </w:p>
        </w:tc>
        <w:tc>
          <w:tcPr>
            <w:tcW w:w="5720" w:type="dxa"/>
            <w:gridSpan w:val="7"/>
            <w:tcBorders>
              <w:left w:val="single" w:sz="4" w:space="0" w:color="53565A"/>
              <w:bottom w:val="single" w:sz="4" w:space="0" w:color="53565A"/>
            </w:tcBorders>
          </w:tcPr>
          <w:p w14:paraId="21B4D02E" w14:textId="7BD18F32" w:rsidR="00205B98" w:rsidRPr="00555299" w:rsidRDefault="00205B98" w:rsidP="00C22602">
            <w:pPr>
              <w:pStyle w:val="ARTableColHeadCentre"/>
              <w:spacing w:before="24" w:after="20" w:line="216" w:lineRule="auto"/>
              <w:rPr>
                <w:szCs w:val="16"/>
              </w:rPr>
            </w:pPr>
            <w:r w:rsidRPr="00555299">
              <w:rPr>
                <w:szCs w:val="16"/>
              </w:rPr>
              <w:t>June</w:t>
            </w:r>
            <w:r w:rsidR="00482902">
              <w:rPr>
                <w:szCs w:val="16"/>
              </w:rPr>
              <w:t xml:space="preserve"> </w:t>
            </w:r>
            <w:r w:rsidR="004C1703">
              <w:rPr>
                <w:szCs w:val="16"/>
              </w:rPr>
              <w:t>202</w:t>
            </w:r>
            <w:r w:rsidR="00F22257">
              <w:rPr>
                <w:szCs w:val="16"/>
              </w:rPr>
              <w:t>1</w:t>
            </w:r>
          </w:p>
        </w:tc>
      </w:tr>
      <w:tr w:rsidR="00205B98" w14:paraId="22B69A63" w14:textId="77777777" w:rsidTr="00002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0" w:type="dxa"/>
            <w:vMerge/>
          </w:tcPr>
          <w:p w14:paraId="7F074292" w14:textId="77777777" w:rsidR="00205B98" w:rsidRPr="00555299" w:rsidRDefault="00205B98" w:rsidP="00C22602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  <w:vMerge/>
          </w:tcPr>
          <w:p w14:paraId="5491D758" w14:textId="77777777" w:rsidR="00205B98" w:rsidRPr="00555299" w:rsidRDefault="00205B98" w:rsidP="00C22602">
            <w:pPr>
              <w:pStyle w:val="ARTableBody"/>
              <w:spacing w:before="24" w:after="20" w:line="216" w:lineRule="auto"/>
            </w:pPr>
          </w:p>
        </w:tc>
        <w:tc>
          <w:tcPr>
            <w:tcW w:w="1562" w:type="dxa"/>
            <w:gridSpan w:val="2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9FF31FE" w14:textId="78B52537" w:rsidR="00205B98" w:rsidRPr="00555299" w:rsidRDefault="00205B98" w:rsidP="00C22602">
            <w:pPr>
              <w:pStyle w:val="ARTableColHeadCentre"/>
              <w:spacing w:before="24" w:after="20" w:line="216" w:lineRule="auto"/>
              <w:rPr>
                <w:szCs w:val="16"/>
              </w:rPr>
            </w:pPr>
            <w:r w:rsidRPr="00555299">
              <w:rPr>
                <w:szCs w:val="16"/>
              </w:rPr>
              <w:t>All</w:t>
            </w:r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employees</w:t>
            </w:r>
          </w:p>
        </w:tc>
        <w:tc>
          <w:tcPr>
            <w:tcW w:w="2515" w:type="dxa"/>
            <w:gridSpan w:val="3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E2DD41C" w14:textId="77777777" w:rsidR="00205B98" w:rsidRPr="00555299" w:rsidRDefault="00205B98" w:rsidP="00C22602">
            <w:pPr>
              <w:pStyle w:val="ARTableColHeadCentre"/>
              <w:spacing w:before="24" w:after="20" w:line="216" w:lineRule="auto"/>
              <w:rPr>
                <w:szCs w:val="16"/>
              </w:rPr>
            </w:pPr>
            <w:r w:rsidRPr="00555299">
              <w:rPr>
                <w:szCs w:val="16"/>
              </w:rPr>
              <w:t>Ongoing</w:t>
            </w:r>
          </w:p>
        </w:tc>
        <w:tc>
          <w:tcPr>
            <w:tcW w:w="1565" w:type="dxa"/>
            <w:gridSpan w:val="2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F2F134F" w14:textId="4352F9CE" w:rsidR="00205B98" w:rsidRPr="00555299" w:rsidRDefault="00205B98" w:rsidP="00C22602">
            <w:pPr>
              <w:pStyle w:val="ARTableColHeadCentre"/>
              <w:spacing w:before="24" w:after="20" w:line="216" w:lineRule="auto"/>
              <w:rPr>
                <w:szCs w:val="16"/>
              </w:rPr>
            </w:pPr>
            <w:proofErr w:type="gramStart"/>
            <w:r w:rsidRPr="00555299">
              <w:rPr>
                <w:szCs w:val="16"/>
              </w:rPr>
              <w:t>Fixed-term</w:t>
            </w:r>
            <w:proofErr w:type="gramEnd"/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and</w:t>
            </w:r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casual</w:t>
            </w:r>
          </w:p>
        </w:tc>
        <w:tc>
          <w:tcPr>
            <w:tcW w:w="1565" w:type="dxa"/>
            <w:gridSpan w:val="2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</w:tcPr>
          <w:p w14:paraId="5C048F12" w14:textId="5EFC58DE" w:rsidR="00205B98" w:rsidRPr="00555299" w:rsidRDefault="00205B98" w:rsidP="00C22602">
            <w:pPr>
              <w:pStyle w:val="ARTableColHeadCentre"/>
              <w:spacing w:before="24" w:after="20" w:line="216" w:lineRule="auto"/>
              <w:rPr>
                <w:szCs w:val="16"/>
              </w:rPr>
            </w:pPr>
            <w:r w:rsidRPr="00555299">
              <w:rPr>
                <w:szCs w:val="16"/>
              </w:rPr>
              <w:t>All</w:t>
            </w:r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employees</w:t>
            </w:r>
          </w:p>
        </w:tc>
        <w:tc>
          <w:tcPr>
            <w:tcW w:w="2515" w:type="dxa"/>
            <w:gridSpan w:val="3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</w:tcPr>
          <w:p w14:paraId="35F1896B" w14:textId="77777777" w:rsidR="00205B98" w:rsidRPr="00555299" w:rsidRDefault="00205B98" w:rsidP="00C22602">
            <w:pPr>
              <w:pStyle w:val="ARTableColHeadCentre"/>
              <w:spacing w:before="24" w:after="20" w:line="216" w:lineRule="auto"/>
              <w:rPr>
                <w:szCs w:val="16"/>
              </w:rPr>
            </w:pPr>
            <w:r w:rsidRPr="00555299">
              <w:rPr>
                <w:szCs w:val="16"/>
              </w:rPr>
              <w:t>Ongoing</w:t>
            </w:r>
          </w:p>
        </w:tc>
        <w:tc>
          <w:tcPr>
            <w:tcW w:w="1640" w:type="dxa"/>
            <w:gridSpan w:val="2"/>
            <w:tcBorders>
              <w:top w:val="single" w:sz="4" w:space="0" w:color="53565A"/>
              <w:left w:val="single" w:sz="4" w:space="0" w:color="53565A"/>
              <w:bottom w:val="single" w:sz="4" w:space="0" w:color="53565A"/>
            </w:tcBorders>
          </w:tcPr>
          <w:p w14:paraId="0E31AC95" w14:textId="74213AFD" w:rsidR="00205B98" w:rsidRPr="00555299" w:rsidRDefault="00205B98" w:rsidP="00C22602">
            <w:pPr>
              <w:pStyle w:val="ARTableColHeadCentre"/>
              <w:spacing w:before="24" w:after="20" w:line="216" w:lineRule="auto"/>
              <w:rPr>
                <w:szCs w:val="16"/>
              </w:rPr>
            </w:pPr>
            <w:proofErr w:type="gramStart"/>
            <w:r w:rsidRPr="00555299">
              <w:rPr>
                <w:szCs w:val="16"/>
              </w:rPr>
              <w:t>Fixed-term</w:t>
            </w:r>
            <w:proofErr w:type="gramEnd"/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and</w:t>
            </w:r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casual</w:t>
            </w:r>
          </w:p>
        </w:tc>
      </w:tr>
      <w:tr w:rsidR="00EA3BDB" w14:paraId="03214F12" w14:textId="77777777" w:rsidTr="00002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0" w:type="dxa"/>
            <w:vMerge/>
          </w:tcPr>
          <w:p w14:paraId="524D7BAA" w14:textId="77777777" w:rsidR="00205B98" w:rsidRPr="00555299" w:rsidRDefault="00205B98" w:rsidP="00C22602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  <w:vMerge/>
          </w:tcPr>
          <w:p w14:paraId="018E0F57" w14:textId="77777777" w:rsidR="00205B98" w:rsidRPr="00555299" w:rsidRDefault="00205B98" w:rsidP="00C22602">
            <w:pPr>
              <w:pStyle w:val="ARTableBody"/>
              <w:spacing w:before="24" w:after="20" w:line="216" w:lineRule="auto"/>
            </w:pPr>
          </w:p>
        </w:tc>
        <w:tc>
          <w:tcPr>
            <w:tcW w:w="948" w:type="dxa"/>
            <w:tcBorders>
              <w:top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41EF2345" w14:textId="05CD6687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Number</w:t>
            </w:r>
            <w:r w:rsidR="00482902" w:rsidRPr="00220E07">
              <w:rPr>
                <w:sz w:val="14"/>
                <w:szCs w:val="14"/>
              </w:rPr>
              <w:t xml:space="preserve"> </w:t>
            </w:r>
            <w:r w:rsidRPr="00220E07">
              <w:rPr>
                <w:sz w:val="14"/>
                <w:szCs w:val="14"/>
              </w:rPr>
              <w:t>(headcount)</w:t>
            </w:r>
          </w:p>
        </w:tc>
        <w:tc>
          <w:tcPr>
            <w:tcW w:w="614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0E28DD6C" w14:textId="77777777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50C31E86" w14:textId="24B97A9B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Full-time</w:t>
            </w:r>
            <w:r w:rsidR="00482902" w:rsidRPr="00220E07">
              <w:rPr>
                <w:sz w:val="14"/>
                <w:szCs w:val="14"/>
              </w:rPr>
              <w:t xml:space="preserve"> </w:t>
            </w:r>
            <w:r w:rsidRPr="00220E07">
              <w:rPr>
                <w:sz w:val="14"/>
                <w:szCs w:val="14"/>
              </w:rPr>
              <w:t>(headcount)</w:t>
            </w:r>
          </w:p>
        </w:tc>
        <w:tc>
          <w:tcPr>
            <w:tcW w:w="950" w:type="dxa"/>
            <w:tcBorders>
              <w:top w:val="single" w:sz="4" w:space="0" w:color="53565A"/>
              <w:left w:val="nil"/>
              <w:right w:val="nil"/>
            </w:tcBorders>
            <w:shd w:val="clear" w:color="auto" w:fill="F2F2F2" w:themeFill="background1" w:themeFillShade="F2"/>
          </w:tcPr>
          <w:p w14:paraId="6876CD8C" w14:textId="17D3AB4A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Part-time</w:t>
            </w:r>
            <w:r w:rsidR="00482902" w:rsidRPr="00220E07">
              <w:rPr>
                <w:sz w:val="14"/>
                <w:szCs w:val="14"/>
              </w:rPr>
              <w:t xml:space="preserve"> </w:t>
            </w:r>
            <w:r w:rsidRPr="00220E07">
              <w:rPr>
                <w:sz w:val="14"/>
                <w:szCs w:val="14"/>
              </w:rPr>
              <w:t>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30B87004" w14:textId="77777777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2EAE2278" w14:textId="0A36BF94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Number</w:t>
            </w:r>
            <w:r w:rsidR="00482902" w:rsidRPr="00220E07">
              <w:rPr>
                <w:sz w:val="14"/>
                <w:szCs w:val="14"/>
              </w:rPr>
              <w:t xml:space="preserve"> </w:t>
            </w:r>
            <w:r w:rsidRPr="00220E07">
              <w:rPr>
                <w:sz w:val="14"/>
                <w:szCs w:val="14"/>
              </w:rPr>
              <w:t>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696D2757" w14:textId="77777777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1B8B14F7" w14:textId="185CEB36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Number</w:t>
            </w:r>
            <w:r w:rsidR="00482902" w:rsidRPr="00220E07">
              <w:rPr>
                <w:sz w:val="14"/>
                <w:szCs w:val="14"/>
              </w:rPr>
              <w:t xml:space="preserve"> </w:t>
            </w:r>
            <w:r w:rsidRPr="00220E07">
              <w:rPr>
                <w:sz w:val="14"/>
                <w:szCs w:val="14"/>
              </w:rPr>
              <w:t>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</w:tcPr>
          <w:p w14:paraId="41B011D6" w14:textId="77777777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1AA90ADF" w14:textId="18BA9ACE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Full-time</w:t>
            </w:r>
            <w:r w:rsidR="00482902" w:rsidRPr="00220E07">
              <w:rPr>
                <w:sz w:val="14"/>
                <w:szCs w:val="14"/>
              </w:rPr>
              <w:t xml:space="preserve"> </w:t>
            </w:r>
            <w:r w:rsidRPr="00220E07">
              <w:rPr>
                <w:sz w:val="14"/>
                <w:szCs w:val="14"/>
              </w:rPr>
              <w:t>(headcount)</w:t>
            </w:r>
          </w:p>
        </w:tc>
        <w:tc>
          <w:tcPr>
            <w:tcW w:w="950" w:type="dxa"/>
            <w:tcBorders>
              <w:top w:val="single" w:sz="4" w:space="0" w:color="53565A"/>
              <w:left w:val="nil"/>
              <w:right w:val="nil"/>
            </w:tcBorders>
          </w:tcPr>
          <w:p w14:paraId="6212D577" w14:textId="07FB69A6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Part-time</w:t>
            </w:r>
            <w:r w:rsidR="00482902" w:rsidRPr="00220E07">
              <w:rPr>
                <w:sz w:val="14"/>
                <w:szCs w:val="14"/>
              </w:rPr>
              <w:t xml:space="preserve"> </w:t>
            </w:r>
            <w:r w:rsidRPr="00220E07">
              <w:rPr>
                <w:sz w:val="14"/>
                <w:szCs w:val="14"/>
              </w:rPr>
              <w:t>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</w:tcPr>
          <w:p w14:paraId="079428E0" w14:textId="77777777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59F0C967" w14:textId="44681880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Number</w:t>
            </w:r>
            <w:r w:rsidR="00482902" w:rsidRPr="00220E07">
              <w:rPr>
                <w:sz w:val="14"/>
                <w:szCs w:val="14"/>
              </w:rPr>
              <w:t xml:space="preserve"> </w:t>
            </w:r>
            <w:r w:rsidRPr="00220E07">
              <w:rPr>
                <w:sz w:val="14"/>
                <w:szCs w:val="14"/>
              </w:rPr>
              <w:t>(headcount)</w:t>
            </w:r>
          </w:p>
        </w:tc>
        <w:tc>
          <w:tcPr>
            <w:tcW w:w="690" w:type="dxa"/>
            <w:tcBorders>
              <w:top w:val="single" w:sz="4" w:space="0" w:color="53565A"/>
              <w:left w:val="nil"/>
            </w:tcBorders>
          </w:tcPr>
          <w:p w14:paraId="056B5ED2" w14:textId="77777777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FTE</w:t>
            </w:r>
          </w:p>
        </w:tc>
      </w:tr>
      <w:tr w:rsidR="00205B98" w14:paraId="0B85C423" w14:textId="77777777" w:rsidTr="002E404A">
        <w:trPr>
          <w:trHeight w:val="77"/>
        </w:trPr>
        <w:tc>
          <w:tcPr>
            <w:tcW w:w="280" w:type="dxa"/>
            <w:vMerge w:val="restart"/>
            <w:textDirection w:val="btLr"/>
            <w:vAlign w:val="center"/>
          </w:tcPr>
          <w:p w14:paraId="2FE32288" w14:textId="2D5CE6EB" w:rsidR="00205B98" w:rsidRPr="00555299" w:rsidRDefault="00205B98" w:rsidP="00C22602">
            <w:pPr>
              <w:pStyle w:val="ARTableRowHeadColour"/>
              <w:spacing w:before="24" w:after="20" w:line="216" w:lineRule="auto"/>
              <w:jc w:val="center"/>
            </w:pPr>
            <w:r w:rsidRPr="00555299">
              <w:t>Demographic</w:t>
            </w:r>
            <w:r w:rsidR="00482902">
              <w:t xml:space="preserve"> </w:t>
            </w:r>
            <w:r w:rsidRPr="00555299">
              <w:t>data</w:t>
            </w:r>
          </w:p>
        </w:tc>
        <w:tc>
          <w:tcPr>
            <w:tcW w:w="13612" w:type="dxa"/>
            <w:gridSpan w:val="15"/>
            <w:shd w:val="clear" w:color="auto" w:fill="E6E6E6"/>
            <w:hideMark/>
          </w:tcPr>
          <w:p w14:paraId="37B08FB4" w14:textId="77777777" w:rsidR="00205B98" w:rsidRPr="00555299" w:rsidRDefault="00205B98" w:rsidP="00C22602">
            <w:pPr>
              <w:pStyle w:val="ARTableRowHead"/>
              <w:spacing w:before="24" w:after="20" w:line="216" w:lineRule="auto"/>
            </w:pPr>
            <w:r w:rsidRPr="00555299">
              <w:t>Gender</w:t>
            </w:r>
          </w:p>
        </w:tc>
      </w:tr>
      <w:tr w:rsidR="00002C15" w14:paraId="30802B06" w14:textId="77777777" w:rsidTr="00002C15">
        <w:tc>
          <w:tcPr>
            <w:tcW w:w="280" w:type="dxa"/>
            <w:vMerge/>
            <w:vAlign w:val="center"/>
          </w:tcPr>
          <w:p w14:paraId="25C21ABA" w14:textId="77777777" w:rsidR="00DB3B2D" w:rsidRPr="00555299" w:rsidRDefault="00DB3B2D" w:rsidP="00DB3B2D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  <w:hideMark/>
          </w:tcPr>
          <w:p w14:paraId="22882B43" w14:textId="77777777" w:rsidR="00DB3B2D" w:rsidRPr="00555299" w:rsidRDefault="00DB3B2D" w:rsidP="00DB3B2D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Men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5CF06D13" w14:textId="49FE15B0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>
              <w:t>6</w:t>
            </w:r>
          </w:p>
        </w:tc>
        <w:tc>
          <w:tcPr>
            <w:tcW w:w="614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E95538A" w14:textId="3392EBF0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>
              <w:t>5.7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1B27C40" w14:textId="2672185A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>
              <w:t>2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7554FB0" w14:textId="021CF716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EDEBB65" w14:textId="2C3FB7EC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>
              <w:t>2.0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1C81530" w14:textId="237FA3AB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>
              <w:t>4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3E1CA40" w14:textId="72B693CF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>
              <w:t>3.7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818BDD0" w14:textId="4D8977E6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 w:rsidRPr="000A36F4">
              <w:t>7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58368FC1" w14:textId="28F64689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 w:rsidRPr="000A36F4">
              <w:t>6.5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035CBFC" w14:textId="1EB2B0FC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 w:rsidRPr="000F258C">
              <w:t>1</w:t>
            </w:r>
          </w:p>
        </w:tc>
        <w:tc>
          <w:tcPr>
            <w:tcW w:w="950" w:type="dxa"/>
          </w:tcPr>
          <w:p w14:paraId="6ADF5976" w14:textId="540EF766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 w:rsidRPr="000F258C"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1577F8AF" w14:textId="75F332D8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 w:rsidRPr="000F258C">
              <w:t>1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68C0BF2" w14:textId="2B3B8E33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 w:rsidRPr="00EC4950">
              <w:t>6</w:t>
            </w:r>
          </w:p>
        </w:tc>
        <w:tc>
          <w:tcPr>
            <w:tcW w:w="690" w:type="dxa"/>
          </w:tcPr>
          <w:p w14:paraId="35B3097F" w14:textId="5688DAF3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 w:rsidRPr="00EC4950">
              <w:t>5.5</w:t>
            </w:r>
          </w:p>
        </w:tc>
      </w:tr>
      <w:tr w:rsidR="00002C15" w14:paraId="6FA0270E" w14:textId="77777777" w:rsidTr="00002C15">
        <w:tc>
          <w:tcPr>
            <w:tcW w:w="280" w:type="dxa"/>
            <w:vMerge/>
            <w:vAlign w:val="center"/>
          </w:tcPr>
          <w:p w14:paraId="3FFF4F82" w14:textId="77777777" w:rsidR="00DB3B2D" w:rsidRPr="00555299" w:rsidRDefault="00DB3B2D" w:rsidP="00DB3B2D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  <w:hideMark/>
          </w:tcPr>
          <w:p w14:paraId="409A0F42" w14:textId="77777777" w:rsidR="00DB3B2D" w:rsidRPr="00555299" w:rsidRDefault="00DB3B2D" w:rsidP="00DB3B2D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Women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7148396E" w14:textId="61517158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>
              <w:t>8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AD024B9" w14:textId="0C7634A2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>
              <w:t>6.5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E1DBF7A" w14:textId="2DCDE167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>
              <w:t>4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76475EF1" w14:textId="4E4CE8E2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B124986" w14:textId="778F1657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>
              <w:t>4.8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79B6AD3" w14:textId="47590B8E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05E15FE" w14:textId="3E1D1B7B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>
              <w:t>1.7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47E7622" w14:textId="6FA769B6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 w:rsidRPr="000A36F4">
              <w:t>10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286CD6C" w14:textId="097A43FA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 w:rsidRPr="000A36F4">
              <w:t>8.3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8835E42" w14:textId="22B7D31E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 w:rsidRPr="000F258C">
              <w:t>3</w:t>
            </w:r>
          </w:p>
        </w:tc>
        <w:tc>
          <w:tcPr>
            <w:tcW w:w="950" w:type="dxa"/>
          </w:tcPr>
          <w:p w14:paraId="42C3E264" w14:textId="6474A2F3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 w:rsidRPr="000F258C"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FD0FD0D" w14:textId="282A8048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 w:rsidRPr="000F258C">
              <w:t>5.2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F88DD0D" w14:textId="5D5E5061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 w:rsidRPr="00EC4950">
              <w:t>4</w:t>
            </w:r>
          </w:p>
        </w:tc>
        <w:tc>
          <w:tcPr>
            <w:tcW w:w="690" w:type="dxa"/>
          </w:tcPr>
          <w:p w14:paraId="009502FC" w14:textId="25C8D848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 w:rsidRPr="00EC4950">
              <w:t>3.1</w:t>
            </w:r>
          </w:p>
        </w:tc>
      </w:tr>
      <w:tr w:rsidR="00002C15" w14:paraId="01B53200" w14:textId="77777777" w:rsidTr="00002C15">
        <w:tc>
          <w:tcPr>
            <w:tcW w:w="280" w:type="dxa"/>
            <w:vMerge/>
            <w:vAlign w:val="center"/>
          </w:tcPr>
          <w:p w14:paraId="6E07360D" w14:textId="77777777" w:rsidR="00DB3B2D" w:rsidRPr="00555299" w:rsidRDefault="00DB3B2D" w:rsidP="00DB3B2D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</w:tcPr>
          <w:p w14:paraId="25B180BE" w14:textId="77777777" w:rsidR="00DB3B2D" w:rsidRPr="00555299" w:rsidRDefault="00DB3B2D" w:rsidP="00DB3B2D">
            <w:pPr>
              <w:pStyle w:val="ARTableBody"/>
              <w:spacing w:before="24" w:after="20" w:line="216" w:lineRule="auto"/>
            </w:pPr>
            <w:r w:rsidRPr="00555299">
              <w:t>Self-described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25A4C1C8" w14:textId="7DB40FCD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CAAD772" w14:textId="7FCF2EAB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117F654" w14:textId="4A3E586C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F5193B0" w14:textId="54D2FC47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79B8FFE" w14:textId="3D250FDA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5EFEC70" w14:textId="51DDF2CA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04E48B9" w14:textId="4AB80BFE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648B859" w14:textId="0C8155B4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 w:rsidRPr="000A36F4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ED511B1" w14:textId="15C25FEF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 w:rsidRPr="000A36F4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F14613C" w14:textId="273DB911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 w:rsidRPr="000F258C">
              <w:t>0</w:t>
            </w:r>
          </w:p>
        </w:tc>
        <w:tc>
          <w:tcPr>
            <w:tcW w:w="950" w:type="dxa"/>
          </w:tcPr>
          <w:p w14:paraId="6BE2FB88" w14:textId="1F286D66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 w:rsidRPr="000F258C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DD88E35" w14:textId="3DE1B477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 w:rsidRPr="000F258C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7D4868E" w14:textId="09155686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 w:rsidRPr="00EC4950">
              <w:t>0</w:t>
            </w:r>
          </w:p>
        </w:tc>
        <w:tc>
          <w:tcPr>
            <w:tcW w:w="690" w:type="dxa"/>
          </w:tcPr>
          <w:p w14:paraId="2F3AE6CE" w14:textId="5EC4CB65" w:rsidR="00DB3B2D" w:rsidRPr="00555299" w:rsidRDefault="00DB3B2D" w:rsidP="00DB3B2D">
            <w:pPr>
              <w:pStyle w:val="ARTableBodyRight"/>
              <w:spacing w:before="24" w:after="20" w:line="216" w:lineRule="auto"/>
            </w:pPr>
            <w:r w:rsidRPr="00EC4950">
              <w:t>0</w:t>
            </w:r>
            <w:r>
              <w:t>.0</w:t>
            </w:r>
          </w:p>
        </w:tc>
      </w:tr>
      <w:tr w:rsidR="008849B9" w14:paraId="4C3F6405" w14:textId="77777777" w:rsidTr="002E404A">
        <w:tc>
          <w:tcPr>
            <w:tcW w:w="280" w:type="dxa"/>
            <w:vMerge/>
            <w:vAlign w:val="center"/>
          </w:tcPr>
          <w:p w14:paraId="1F4BD037" w14:textId="77777777" w:rsidR="008849B9" w:rsidRPr="00555299" w:rsidRDefault="008849B9" w:rsidP="00C22602">
            <w:pPr>
              <w:pStyle w:val="ARTableRowHead"/>
              <w:spacing w:before="24" w:after="20" w:line="216" w:lineRule="auto"/>
            </w:pPr>
          </w:p>
        </w:tc>
        <w:tc>
          <w:tcPr>
            <w:tcW w:w="13612" w:type="dxa"/>
            <w:gridSpan w:val="15"/>
            <w:shd w:val="clear" w:color="auto" w:fill="E6E6E6"/>
            <w:hideMark/>
          </w:tcPr>
          <w:p w14:paraId="3A7F99E3" w14:textId="77777777" w:rsidR="008849B9" w:rsidRPr="00555299" w:rsidRDefault="008849B9" w:rsidP="00C22602">
            <w:pPr>
              <w:pStyle w:val="ARTableRowHead"/>
              <w:spacing w:before="24" w:after="20" w:line="216" w:lineRule="auto"/>
            </w:pPr>
            <w:r w:rsidRPr="00555299">
              <w:t>Age</w:t>
            </w:r>
          </w:p>
        </w:tc>
      </w:tr>
      <w:tr w:rsidR="00002C15" w14:paraId="4BD26318" w14:textId="77777777" w:rsidTr="00002C15">
        <w:tc>
          <w:tcPr>
            <w:tcW w:w="280" w:type="dxa"/>
            <w:vMerge/>
            <w:vAlign w:val="center"/>
          </w:tcPr>
          <w:p w14:paraId="36ECE364" w14:textId="77777777" w:rsidR="002207A0" w:rsidRPr="00555299" w:rsidRDefault="002207A0" w:rsidP="002207A0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  <w:hideMark/>
          </w:tcPr>
          <w:p w14:paraId="38DC496C" w14:textId="77777777" w:rsidR="002207A0" w:rsidRPr="00555299" w:rsidRDefault="002207A0" w:rsidP="002207A0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15–24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75F982C2" w14:textId="26AC711F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4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01A341B" w14:textId="407C7313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84DAB61" w14:textId="01577E51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6B46B3A" w14:textId="149597CF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28260C2" w14:textId="49EDA463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EC6D51F" w14:textId="3CC8342F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CEAD203" w14:textId="6786B282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787AF6E" w14:textId="13DA169C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3D6F3F"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0B61EFFF" w14:textId="584B0330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3D6F3F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740C5BB" w14:textId="5B51B8A5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839C9">
              <w:t>0</w:t>
            </w:r>
          </w:p>
        </w:tc>
        <w:tc>
          <w:tcPr>
            <w:tcW w:w="950" w:type="dxa"/>
          </w:tcPr>
          <w:p w14:paraId="1AEE6456" w14:textId="5F2E2097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839C9"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468C0312" w14:textId="64DB4660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839C9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45E9C7D" w14:textId="4FEBF0B0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D7827">
              <w:t>0</w:t>
            </w:r>
          </w:p>
        </w:tc>
        <w:tc>
          <w:tcPr>
            <w:tcW w:w="690" w:type="dxa"/>
          </w:tcPr>
          <w:p w14:paraId="3CA61DCF" w14:textId="4E8E8397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D7827">
              <w:t>0</w:t>
            </w:r>
            <w:r>
              <w:t>.0</w:t>
            </w:r>
          </w:p>
        </w:tc>
      </w:tr>
      <w:tr w:rsidR="00002C15" w14:paraId="16E78F55" w14:textId="77777777" w:rsidTr="00002C15">
        <w:tc>
          <w:tcPr>
            <w:tcW w:w="280" w:type="dxa"/>
            <w:vMerge/>
            <w:vAlign w:val="center"/>
          </w:tcPr>
          <w:p w14:paraId="613061D7" w14:textId="77777777" w:rsidR="002207A0" w:rsidRPr="00555299" w:rsidRDefault="002207A0" w:rsidP="002207A0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  <w:hideMark/>
          </w:tcPr>
          <w:p w14:paraId="182651F2" w14:textId="77777777" w:rsidR="002207A0" w:rsidRPr="00555299" w:rsidRDefault="002207A0" w:rsidP="002207A0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25–34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1122666B" w14:textId="357B1159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FBFBE81" w14:textId="4D55614B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9FC5E70" w14:textId="5F824B8B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51BFC707" w14:textId="2498F069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543374D" w14:textId="1A4BA89D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EAD640F" w14:textId="639058EA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CE45A2F" w14:textId="33AFE698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F648287" w14:textId="5C6F4F16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3D6F3F"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DF083DB" w14:textId="07D88E33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3D6F3F">
              <w:t>2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EFF4A7E" w14:textId="74107A81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839C9">
              <w:t>0</w:t>
            </w:r>
          </w:p>
        </w:tc>
        <w:tc>
          <w:tcPr>
            <w:tcW w:w="950" w:type="dxa"/>
          </w:tcPr>
          <w:p w14:paraId="42D986C2" w14:textId="1217F83E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839C9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2E13A927" w14:textId="23577ECE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839C9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34D0D7E" w14:textId="4E8401E0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D7827">
              <w:t>2</w:t>
            </w:r>
          </w:p>
        </w:tc>
        <w:tc>
          <w:tcPr>
            <w:tcW w:w="690" w:type="dxa"/>
          </w:tcPr>
          <w:p w14:paraId="7E0B69D2" w14:textId="3A5D9ED3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D7827">
              <w:t>2</w:t>
            </w:r>
            <w:r>
              <w:t>.0</w:t>
            </w:r>
          </w:p>
        </w:tc>
      </w:tr>
      <w:tr w:rsidR="00002C15" w14:paraId="73B62269" w14:textId="77777777" w:rsidTr="00002C15">
        <w:tc>
          <w:tcPr>
            <w:tcW w:w="280" w:type="dxa"/>
            <w:vMerge/>
            <w:vAlign w:val="center"/>
          </w:tcPr>
          <w:p w14:paraId="4C72750A" w14:textId="77777777" w:rsidR="002207A0" w:rsidRPr="00555299" w:rsidRDefault="002207A0" w:rsidP="002207A0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  <w:hideMark/>
          </w:tcPr>
          <w:p w14:paraId="5E00CD35" w14:textId="77777777" w:rsidR="002207A0" w:rsidRPr="00555299" w:rsidRDefault="002207A0" w:rsidP="002207A0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35–44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5FCD5C85" w14:textId="7E2E2A09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4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463343A" w14:textId="4C0F8CC9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2.9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CD79413" w14:textId="0B98DC0E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1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558722D" w14:textId="023EC12F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D20D096" w14:textId="3C85CF1D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EEED2B9" w14:textId="7467575D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B16E0F2" w14:textId="3B8F74BC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1.9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7C0604F" w14:textId="6395439B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3D6F3F">
              <w:t>6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A3B799B" w14:textId="31D9E1F6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3D6F3F">
              <w:t>4.6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6B53761" w14:textId="38F34427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839C9">
              <w:t>1</w:t>
            </w:r>
          </w:p>
        </w:tc>
        <w:tc>
          <w:tcPr>
            <w:tcW w:w="950" w:type="dxa"/>
          </w:tcPr>
          <w:p w14:paraId="011A58B0" w14:textId="44FF1ACF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839C9"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AC9003F" w14:textId="67C36537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839C9">
              <w:t>1.6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C1B6673" w14:textId="29156822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D7827">
              <w:t>4</w:t>
            </w:r>
          </w:p>
        </w:tc>
        <w:tc>
          <w:tcPr>
            <w:tcW w:w="690" w:type="dxa"/>
          </w:tcPr>
          <w:p w14:paraId="02362F02" w14:textId="4119071D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D7827">
              <w:t>3</w:t>
            </w:r>
            <w:r>
              <w:t>.0</w:t>
            </w:r>
          </w:p>
        </w:tc>
      </w:tr>
      <w:tr w:rsidR="00002C15" w14:paraId="2F86DDEE" w14:textId="77777777" w:rsidTr="00002C15">
        <w:tc>
          <w:tcPr>
            <w:tcW w:w="280" w:type="dxa"/>
            <w:vMerge/>
            <w:vAlign w:val="center"/>
          </w:tcPr>
          <w:p w14:paraId="2D530950" w14:textId="77777777" w:rsidR="002207A0" w:rsidRPr="00555299" w:rsidRDefault="002207A0" w:rsidP="002207A0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  <w:hideMark/>
          </w:tcPr>
          <w:p w14:paraId="65991382" w14:textId="77777777" w:rsidR="002207A0" w:rsidRPr="00555299" w:rsidRDefault="002207A0" w:rsidP="002207A0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45–54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3C8E4D13" w14:textId="097E2425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8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A2FAC7E" w14:textId="473D5CBC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7.7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1F92867" w14:textId="181B621B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5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5E8FCDF5" w14:textId="6D8F560F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DDD2857" w14:textId="2EE57CC1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5.0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8616081" w14:textId="34EFC2F8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AC018F9" w14:textId="6D17692D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2.7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68AAF59" w14:textId="4B9DF44F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3D6F3F">
              <w:t>7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175A73A" w14:textId="24C6CACA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3D6F3F">
              <w:t>6.6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99D10E4" w14:textId="3859C759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839C9">
              <w:t>3</w:t>
            </w:r>
          </w:p>
        </w:tc>
        <w:tc>
          <w:tcPr>
            <w:tcW w:w="950" w:type="dxa"/>
          </w:tcPr>
          <w:p w14:paraId="499DFD34" w14:textId="53C373D0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839C9"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D078FD4" w14:textId="635938E0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839C9">
              <w:t>3.8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6258CFC" w14:textId="0B746A64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D7827">
              <w:t>3</w:t>
            </w:r>
          </w:p>
        </w:tc>
        <w:tc>
          <w:tcPr>
            <w:tcW w:w="690" w:type="dxa"/>
          </w:tcPr>
          <w:p w14:paraId="599E78A3" w14:textId="1676022B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D7827">
              <w:t>2.8</w:t>
            </w:r>
          </w:p>
        </w:tc>
      </w:tr>
      <w:tr w:rsidR="00002C15" w14:paraId="5525EF60" w14:textId="77777777" w:rsidTr="00002C15">
        <w:tc>
          <w:tcPr>
            <w:tcW w:w="280" w:type="dxa"/>
            <w:vMerge/>
            <w:vAlign w:val="center"/>
          </w:tcPr>
          <w:p w14:paraId="63FCCFB2" w14:textId="77777777" w:rsidR="002207A0" w:rsidRPr="00555299" w:rsidRDefault="002207A0" w:rsidP="002207A0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  <w:hideMark/>
          </w:tcPr>
          <w:p w14:paraId="74B8D081" w14:textId="77777777" w:rsidR="002207A0" w:rsidRPr="00555299" w:rsidRDefault="002207A0" w:rsidP="002207A0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55–64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7123D3D4" w14:textId="362ACF52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6826CAC" w14:textId="23604CE4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1.6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48FB150" w14:textId="407280F9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792380F" w14:textId="03CAA880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F7D63CD" w14:textId="10AEFA63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86A8CD5" w14:textId="23C8712C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AA9ADA8" w14:textId="5BAA6A37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A77DD9F" w14:textId="07CFDD54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3D6F3F"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37E038F" w14:textId="2F39F016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3D6F3F">
              <w:t>1.6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45B8D3E" w14:textId="3CE88413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839C9">
              <w:t>0</w:t>
            </w:r>
          </w:p>
        </w:tc>
        <w:tc>
          <w:tcPr>
            <w:tcW w:w="950" w:type="dxa"/>
          </w:tcPr>
          <w:p w14:paraId="07466CF4" w14:textId="39D43526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839C9"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3CE6F8F" w14:textId="4D1500B4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839C9">
              <w:t>0.8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19A8D28" w14:textId="675F5B7C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D7827">
              <w:t>1</w:t>
            </w:r>
          </w:p>
        </w:tc>
        <w:tc>
          <w:tcPr>
            <w:tcW w:w="690" w:type="dxa"/>
          </w:tcPr>
          <w:p w14:paraId="7125E097" w14:textId="1784E1E9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D7827">
              <w:t>0.8</w:t>
            </w:r>
          </w:p>
        </w:tc>
      </w:tr>
      <w:tr w:rsidR="00002C15" w14:paraId="5AE8E4E2" w14:textId="77777777" w:rsidTr="00002C15">
        <w:tc>
          <w:tcPr>
            <w:tcW w:w="280" w:type="dxa"/>
            <w:vMerge/>
            <w:vAlign w:val="center"/>
          </w:tcPr>
          <w:p w14:paraId="2B5D0CB8" w14:textId="77777777" w:rsidR="002207A0" w:rsidRPr="00555299" w:rsidRDefault="002207A0" w:rsidP="002207A0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  <w:hideMark/>
          </w:tcPr>
          <w:p w14:paraId="2BBDB654" w14:textId="77777777" w:rsidR="002207A0" w:rsidRPr="00555299" w:rsidRDefault="002207A0" w:rsidP="002207A0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65+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280872EF" w14:textId="33B9B9E4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72DFA10" w14:textId="771D279B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9DF1D57" w14:textId="348565F6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F75712B" w14:textId="7CA5638F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7833AF0" w14:textId="6FE952F1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078EB7F" w14:textId="651FDA44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9EF269B" w14:textId="12054024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6A8B604" w14:textId="0159D6DD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3D6F3F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15B89A7" w14:textId="53B54503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3D6F3F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FBC891C" w14:textId="738DE2BB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839C9">
              <w:t>0</w:t>
            </w:r>
          </w:p>
        </w:tc>
        <w:tc>
          <w:tcPr>
            <w:tcW w:w="950" w:type="dxa"/>
          </w:tcPr>
          <w:p w14:paraId="6EE4CEE9" w14:textId="24BF5743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839C9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5AE2C0E2" w14:textId="5B3AA158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839C9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80E867A" w14:textId="5AE7D8D8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D7827">
              <w:t>0</w:t>
            </w:r>
          </w:p>
        </w:tc>
        <w:tc>
          <w:tcPr>
            <w:tcW w:w="690" w:type="dxa"/>
          </w:tcPr>
          <w:p w14:paraId="7049D121" w14:textId="6356985F" w:rsidR="002207A0" w:rsidRPr="00555299" w:rsidRDefault="002207A0" w:rsidP="002207A0">
            <w:pPr>
              <w:pStyle w:val="ARTableBodyRight"/>
              <w:spacing w:before="24" w:after="20" w:line="216" w:lineRule="auto"/>
            </w:pPr>
            <w:r w:rsidRPr="001D7827">
              <w:t>0</w:t>
            </w:r>
            <w:r>
              <w:t>.0</w:t>
            </w:r>
          </w:p>
        </w:tc>
      </w:tr>
      <w:tr w:rsidR="008849B9" w:rsidRPr="00B07790" w14:paraId="356918DC" w14:textId="77777777" w:rsidTr="002E404A">
        <w:tc>
          <w:tcPr>
            <w:tcW w:w="280" w:type="dxa"/>
            <w:vMerge w:val="restart"/>
            <w:textDirection w:val="btLr"/>
            <w:vAlign w:val="center"/>
          </w:tcPr>
          <w:p w14:paraId="33A1A2B8" w14:textId="69D5C30C" w:rsidR="008849B9" w:rsidRPr="00555299" w:rsidRDefault="008849B9" w:rsidP="00C22602">
            <w:pPr>
              <w:pStyle w:val="ARTableRowHeadColour"/>
              <w:spacing w:before="24" w:after="20" w:line="216" w:lineRule="auto"/>
              <w:jc w:val="center"/>
            </w:pPr>
            <w:r w:rsidRPr="00555299">
              <w:t>Classification</w:t>
            </w:r>
            <w:r w:rsidR="00482902">
              <w:t xml:space="preserve"> </w:t>
            </w:r>
            <w:r w:rsidRPr="00555299">
              <w:t>data</w:t>
            </w:r>
          </w:p>
        </w:tc>
        <w:tc>
          <w:tcPr>
            <w:tcW w:w="13612" w:type="dxa"/>
            <w:gridSpan w:val="15"/>
            <w:shd w:val="clear" w:color="auto" w:fill="E6E6E6"/>
            <w:hideMark/>
          </w:tcPr>
          <w:p w14:paraId="5AEC46E8" w14:textId="19E5A6C5" w:rsidR="008849B9" w:rsidRPr="00555299" w:rsidRDefault="008849B9" w:rsidP="00C22602">
            <w:pPr>
              <w:pStyle w:val="ARTableRowHead"/>
              <w:spacing w:before="24" w:after="20" w:line="216" w:lineRule="auto"/>
              <w:rPr>
                <w:bCs/>
              </w:rPr>
            </w:pPr>
            <w:r w:rsidRPr="00555299">
              <w:t>VPS</w:t>
            </w:r>
            <w:r w:rsidR="00482902">
              <w:t xml:space="preserve"> </w:t>
            </w:r>
            <w:r w:rsidRPr="00555299">
              <w:t>grades</w:t>
            </w:r>
            <w:r w:rsidR="00482902">
              <w:t xml:space="preserve"> </w:t>
            </w:r>
            <w:r w:rsidRPr="00555299">
              <w:t>1–6</w:t>
            </w:r>
          </w:p>
        </w:tc>
      </w:tr>
      <w:tr w:rsidR="00002C15" w14:paraId="18E15543" w14:textId="77777777" w:rsidTr="00002C15">
        <w:tc>
          <w:tcPr>
            <w:tcW w:w="280" w:type="dxa"/>
            <w:vMerge/>
          </w:tcPr>
          <w:p w14:paraId="1BEB7CF3" w14:textId="77777777" w:rsidR="00FA5987" w:rsidRPr="00555299" w:rsidRDefault="00FA5987" w:rsidP="00FA5987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  <w:hideMark/>
          </w:tcPr>
          <w:p w14:paraId="342545A1" w14:textId="63892ED9" w:rsidR="00FA5987" w:rsidRPr="00555299" w:rsidRDefault="00FA5987" w:rsidP="00FA5987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1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14ECF2AE" w14:textId="5C500268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4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126B1BC" w14:textId="0479475F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47D5FCD" w14:textId="3BB3B717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78D10187" w14:textId="7883D44E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53491E1" w14:textId="7474A433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CCD25B3" w14:textId="39CC4013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52C305F" w14:textId="6BC2E301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B489F61" w14:textId="10365893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4B7BC3"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6C17113F" w14:textId="238C0B10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4B7BC3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BFD82E4" w14:textId="32154142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B52E0B">
              <w:t>0</w:t>
            </w:r>
          </w:p>
        </w:tc>
        <w:tc>
          <w:tcPr>
            <w:tcW w:w="950" w:type="dxa"/>
          </w:tcPr>
          <w:p w14:paraId="579338F9" w14:textId="551E561D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B52E0B"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45FD819F" w14:textId="647D08DF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B52E0B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9629072" w14:textId="062778DF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E90E12">
              <w:t>0</w:t>
            </w:r>
          </w:p>
        </w:tc>
        <w:tc>
          <w:tcPr>
            <w:tcW w:w="690" w:type="dxa"/>
          </w:tcPr>
          <w:p w14:paraId="454C3D88" w14:textId="53D86BDB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E90E12">
              <w:t>0</w:t>
            </w:r>
            <w:r>
              <w:t>.0</w:t>
            </w:r>
          </w:p>
        </w:tc>
      </w:tr>
      <w:tr w:rsidR="00002C15" w14:paraId="0CC79687" w14:textId="77777777" w:rsidTr="00002C15">
        <w:tc>
          <w:tcPr>
            <w:tcW w:w="280" w:type="dxa"/>
            <w:vMerge/>
          </w:tcPr>
          <w:p w14:paraId="1790B06D" w14:textId="77777777" w:rsidR="00FA5987" w:rsidRPr="00555299" w:rsidRDefault="00FA5987" w:rsidP="00FA5987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  <w:hideMark/>
          </w:tcPr>
          <w:p w14:paraId="24CD0B35" w14:textId="7B798004" w:rsidR="00FA5987" w:rsidRPr="00555299" w:rsidRDefault="00FA5987" w:rsidP="00FA5987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2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6933C046" w14:textId="2E8B8FDB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1643D56" w14:textId="3B1A8D04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D91C20A" w14:textId="04A09EBC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5BCDE382" w14:textId="20F64254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49DCA92" w14:textId="225B548D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470FC6F" w14:textId="24C77C5E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D910D68" w14:textId="13FADF25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0BC3BE0" w14:textId="36A392D3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4B7BC3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051EC33" w14:textId="2C5D214A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4B7BC3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1DF22B0" w14:textId="3555AB1F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B52E0B">
              <w:t>0</w:t>
            </w:r>
          </w:p>
        </w:tc>
        <w:tc>
          <w:tcPr>
            <w:tcW w:w="950" w:type="dxa"/>
          </w:tcPr>
          <w:p w14:paraId="4842A2B0" w14:textId="3DCDDCDC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B52E0B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F681F9E" w14:textId="6C954283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B52E0B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891B689" w14:textId="7BABF0F6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E90E12">
              <w:t>0</w:t>
            </w:r>
          </w:p>
        </w:tc>
        <w:tc>
          <w:tcPr>
            <w:tcW w:w="690" w:type="dxa"/>
          </w:tcPr>
          <w:p w14:paraId="291459D9" w14:textId="7A26EF46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E90E12">
              <w:t>0</w:t>
            </w:r>
            <w:r>
              <w:t>.0</w:t>
            </w:r>
          </w:p>
        </w:tc>
      </w:tr>
      <w:tr w:rsidR="00002C15" w14:paraId="6DD9EFE8" w14:textId="77777777" w:rsidTr="00002C15">
        <w:tc>
          <w:tcPr>
            <w:tcW w:w="280" w:type="dxa"/>
            <w:vMerge/>
          </w:tcPr>
          <w:p w14:paraId="5FE67176" w14:textId="77777777" w:rsidR="00FA5987" w:rsidRPr="00555299" w:rsidRDefault="00FA5987" w:rsidP="00FA5987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  <w:hideMark/>
          </w:tcPr>
          <w:p w14:paraId="269BB374" w14:textId="19E8B166" w:rsidR="00FA5987" w:rsidRPr="00555299" w:rsidRDefault="00FA5987" w:rsidP="00FA5987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3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3E403F15" w14:textId="1A4F3C60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1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1C0EF95" w14:textId="6CCBEF9C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1B3F0A3" w14:textId="66B43179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F2357F6" w14:textId="29DAEE43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9F23B6D" w14:textId="4EF34B1E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CDEB43E" w14:textId="6695A260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6B57ABA" w14:textId="15832CF8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B3200FF" w14:textId="648B67B0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4B7BC3"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85CFECC" w14:textId="0569DDE7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4B7BC3">
              <w:t>1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2A78883" w14:textId="4B329687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B52E0B">
              <w:t>0</w:t>
            </w:r>
          </w:p>
        </w:tc>
        <w:tc>
          <w:tcPr>
            <w:tcW w:w="950" w:type="dxa"/>
          </w:tcPr>
          <w:p w14:paraId="202CF078" w14:textId="2F04FE3A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B52E0B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711EE34" w14:textId="41914513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B52E0B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5EC2D17" w14:textId="7A20E381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E90E12">
              <w:t>1</w:t>
            </w:r>
          </w:p>
        </w:tc>
        <w:tc>
          <w:tcPr>
            <w:tcW w:w="690" w:type="dxa"/>
          </w:tcPr>
          <w:p w14:paraId="508A89EB" w14:textId="47EA1B8C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E90E12">
              <w:t>1</w:t>
            </w:r>
            <w:r>
              <w:t>.0</w:t>
            </w:r>
          </w:p>
        </w:tc>
      </w:tr>
      <w:tr w:rsidR="00002C15" w14:paraId="5114FFFC" w14:textId="77777777" w:rsidTr="00002C15">
        <w:tc>
          <w:tcPr>
            <w:tcW w:w="280" w:type="dxa"/>
            <w:vMerge/>
          </w:tcPr>
          <w:p w14:paraId="5CD59AEE" w14:textId="77777777" w:rsidR="00FA5987" w:rsidRPr="00555299" w:rsidRDefault="00FA5987" w:rsidP="00FA5987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  <w:hideMark/>
          </w:tcPr>
          <w:p w14:paraId="09A57BD9" w14:textId="4EDFA363" w:rsidR="00FA5987" w:rsidRPr="00555299" w:rsidRDefault="00FA5987" w:rsidP="00FA5987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2C8CF013" w14:textId="6460F5BE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5E2E43E" w14:textId="76C05715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1.3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C5AE21B" w14:textId="4BD9B165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1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5A11FDE" w14:textId="797757C3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1505D5E" w14:textId="726EDF81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31AB131" w14:textId="228147E2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20CA108" w14:textId="54AF71DB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0.3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98A900B" w14:textId="6E3A751A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4B7BC3">
              <w:t>4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3C4AB31" w14:textId="6EBF2061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4B7BC3">
              <w:t>3.3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AE875A7" w14:textId="794A040A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B52E0B">
              <w:t>1</w:t>
            </w:r>
          </w:p>
        </w:tc>
        <w:tc>
          <w:tcPr>
            <w:tcW w:w="950" w:type="dxa"/>
          </w:tcPr>
          <w:p w14:paraId="22F67571" w14:textId="70036571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B52E0B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404277F" w14:textId="3272B467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B52E0B">
              <w:t>1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E6C1CDD" w14:textId="3D1B3AAD" w:rsidR="00FA5987" w:rsidRPr="00164C72" w:rsidRDefault="00FA5987" w:rsidP="00FA5987">
            <w:pPr>
              <w:pStyle w:val="ARTableBodyRight"/>
              <w:spacing w:before="24" w:after="20" w:line="216" w:lineRule="auto"/>
            </w:pPr>
            <w:r w:rsidRPr="00E90E12">
              <w:t>3</w:t>
            </w:r>
          </w:p>
        </w:tc>
        <w:tc>
          <w:tcPr>
            <w:tcW w:w="690" w:type="dxa"/>
          </w:tcPr>
          <w:p w14:paraId="649C0913" w14:textId="13B6EAE8" w:rsidR="00FA5987" w:rsidRPr="00164C72" w:rsidRDefault="00FA5987" w:rsidP="00FA5987">
            <w:pPr>
              <w:pStyle w:val="ARTableBodyRight"/>
              <w:spacing w:before="24" w:after="20" w:line="216" w:lineRule="auto"/>
            </w:pPr>
            <w:r w:rsidRPr="00E90E12">
              <w:t>2.3</w:t>
            </w:r>
          </w:p>
        </w:tc>
      </w:tr>
      <w:tr w:rsidR="00002C15" w14:paraId="47D96E21" w14:textId="77777777" w:rsidTr="00002C15">
        <w:tc>
          <w:tcPr>
            <w:tcW w:w="280" w:type="dxa"/>
            <w:vMerge/>
          </w:tcPr>
          <w:p w14:paraId="2DAD3779" w14:textId="77777777" w:rsidR="00FA5987" w:rsidRPr="00555299" w:rsidRDefault="00FA5987" w:rsidP="00FA5987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  <w:hideMark/>
          </w:tcPr>
          <w:p w14:paraId="6935D706" w14:textId="34FD0BB3" w:rsidR="00FA5987" w:rsidRPr="00555299" w:rsidRDefault="00FA5987" w:rsidP="00FA5987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5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5186F89D" w14:textId="69AFC6B5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1FC8D68" w14:textId="1766FA07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3.0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0C9979D" w14:textId="6492A413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3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0CA2ACB" w14:textId="68AD5C52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6D86F89" w14:textId="5DBB9373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3.0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83BA0AE" w14:textId="00147E92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28FF8BE" w14:textId="2D4847B6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8468071" w14:textId="22CDD503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4B7BC3"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53BA4CB6" w14:textId="1A9532E1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4B7BC3">
              <w:t>2.6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D1DBDE8" w14:textId="35E1829D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B52E0B">
              <w:t>1</w:t>
            </w:r>
          </w:p>
        </w:tc>
        <w:tc>
          <w:tcPr>
            <w:tcW w:w="950" w:type="dxa"/>
          </w:tcPr>
          <w:p w14:paraId="690B3450" w14:textId="2538A5DC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B52E0B"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DE2C264" w14:textId="6DDA879D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B52E0B">
              <w:t>1.6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F4874A9" w14:textId="3025DC9E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E90E12">
              <w:t>1</w:t>
            </w:r>
          </w:p>
        </w:tc>
        <w:tc>
          <w:tcPr>
            <w:tcW w:w="690" w:type="dxa"/>
          </w:tcPr>
          <w:p w14:paraId="09B03477" w14:textId="48A77B8A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E90E12">
              <w:t>1</w:t>
            </w:r>
            <w:r>
              <w:t>.0</w:t>
            </w:r>
          </w:p>
        </w:tc>
      </w:tr>
      <w:tr w:rsidR="00002C15" w14:paraId="3380FBE7" w14:textId="77777777" w:rsidTr="00002C15">
        <w:tc>
          <w:tcPr>
            <w:tcW w:w="280" w:type="dxa"/>
            <w:vMerge/>
          </w:tcPr>
          <w:p w14:paraId="7B62CAF7" w14:textId="77777777" w:rsidR="00FA5987" w:rsidRPr="00555299" w:rsidRDefault="00FA5987" w:rsidP="00FA5987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  <w:hideMark/>
          </w:tcPr>
          <w:p w14:paraId="181163EA" w14:textId="7C9BB8F0" w:rsidR="00FA5987" w:rsidRPr="00555299" w:rsidRDefault="00FA5987" w:rsidP="00FA5987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6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6E32B6FC" w14:textId="48F3CC16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AA2DD7B" w14:textId="4BE94D98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4.4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5177BF1" w14:textId="5052A5BF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2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30FAB899" w14:textId="0DAD6EF3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D889C94" w14:textId="51861C98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2.0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CEB88D3" w14:textId="2103D587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2ECBCD4" w14:textId="2B235B82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>
              <w:t>2.4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F14D102" w14:textId="663A45D1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4B7BC3">
              <w:t>6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CA2F1D8" w14:textId="50650D8B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4B7BC3">
              <w:t>5.5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224ED8C" w14:textId="613735A4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B52E0B">
              <w:t>2</w:t>
            </w:r>
          </w:p>
        </w:tc>
        <w:tc>
          <w:tcPr>
            <w:tcW w:w="950" w:type="dxa"/>
          </w:tcPr>
          <w:p w14:paraId="2DB9D3ED" w14:textId="2790CE38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B52E0B"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D03EA30" w14:textId="3E57DF57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B52E0B">
              <w:t>2.8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A3C0B08" w14:textId="7EBBB660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E90E12">
              <w:t>3</w:t>
            </w:r>
          </w:p>
        </w:tc>
        <w:tc>
          <w:tcPr>
            <w:tcW w:w="690" w:type="dxa"/>
          </w:tcPr>
          <w:p w14:paraId="5C7FF258" w14:textId="65D0A9DF" w:rsidR="00FA5987" w:rsidRPr="00555299" w:rsidRDefault="00FA5987" w:rsidP="00FA5987">
            <w:pPr>
              <w:pStyle w:val="ARTableBodyRight"/>
              <w:spacing w:before="24" w:after="20" w:line="216" w:lineRule="auto"/>
            </w:pPr>
            <w:r w:rsidRPr="00E90E12">
              <w:t>2.7</w:t>
            </w:r>
          </w:p>
        </w:tc>
      </w:tr>
      <w:tr w:rsidR="008849B9" w:rsidRPr="00B07790" w14:paraId="21FA8C9E" w14:textId="77777777" w:rsidTr="002E404A">
        <w:tc>
          <w:tcPr>
            <w:tcW w:w="280" w:type="dxa"/>
            <w:vMerge/>
          </w:tcPr>
          <w:p w14:paraId="764C8FE7" w14:textId="77777777" w:rsidR="008849B9" w:rsidRPr="00555299" w:rsidRDefault="008849B9" w:rsidP="00C22602">
            <w:pPr>
              <w:pStyle w:val="ARTableRowHead"/>
              <w:keepNext/>
              <w:spacing w:before="24" w:after="20" w:line="216" w:lineRule="auto"/>
            </w:pPr>
          </w:p>
        </w:tc>
        <w:tc>
          <w:tcPr>
            <w:tcW w:w="13612" w:type="dxa"/>
            <w:gridSpan w:val="15"/>
            <w:shd w:val="clear" w:color="auto" w:fill="E6E6E6"/>
            <w:hideMark/>
          </w:tcPr>
          <w:p w14:paraId="72397997" w14:textId="55A54155" w:rsidR="008849B9" w:rsidRPr="00555299" w:rsidRDefault="008849B9" w:rsidP="00C22602">
            <w:pPr>
              <w:pStyle w:val="ARTableRowHead"/>
              <w:spacing w:before="24" w:after="20" w:line="216" w:lineRule="auto"/>
              <w:rPr>
                <w:bCs/>
              </w:rPr>
            </w:pPr>
            <w:r w:rsidRPr="00555299">
              <w:t>Senior</w:t>
            </w:r>
            <w:r w:rsidR="00482902">
              <w:t xml:space="preserve"> </w:t>
            </w:r>
            <w:r w:rsidRPr="00555299">
              <w:t>employees</w:t>
            </w:r>
          </w:p>
        </w:tc>
      </w:tr>
      <w:tr w:rsidR="00002C15" w14:paraId="1204D8AB" w14:textId="77777777" w:rsidTr="00002C15">
        <w:tc>
          <w:tcPr>
            <w:tcW w:w="280" w:type="dxa"/>
            <w:vMerge/>
          </w:tcPr>
          <w:p w14:paraId="082717B4" w14:textId="77777777" w:rsidR="00CA50B7" w:rsidRPr="00555299" w:rsidRDefault="00CA50B7" w:rsidP="00CA50B7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</w:tcPr>
          <w:p w14:paraId="5EC4FFB3" w14:textId="0F2CFA20" w:rsidR="00CA50B7" w:rsidRPr="00555299" w:rsidRDefault="00CA50B7" w:rsidP="00CA50B7">
            <w:pPr>
              <w:pStyle w:val="ARTableBody"/>
              <w:spacing w:before="24" w:after="20" w:line="216" w:lineRule="auto"/>
            </w:pPr>
            <w:r w:rsidRPr="005F7FCD">
              <w:rPr>
                <w:rFonts w:cstheme="minorBidi"/>
              </w:rPr>
              <w:t>Administrative Office Head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46924F6B" w14:textId="43FBA877" w:rsidR="00CA50B7" w:rsidRPr="007C7046" w:rsidRDefault="00CA50B7" w:rsidP="00CA50B7">
            <w:pPr>
              <w:pStyle w:val="ARTableBodyRight"/>
              <w:spacing w:before="24" w:after="20" w:line="216" w:lineRule="auto"/>
            </w:pPr>
            <w:r>
              <w:t>1</w:t>
            </w:r>
          </w:p>
        </w:tc>
        <w:tc>
          <w:tcPr>
            <w:tcW w:w="614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5FD8A18" w14:textId="287AB98B" w:rsidR="00CA50B7" w:rsidRPr="007C7046" w:rsidRDefault="00CA50B7" w:rsidP="00CA50B7">
            <w:pPr>
              <w:pStyle w:val="ARTableBodyRight"/>
              <w:spacing w:before="24" w:after="20" w:line="216" w:lineRule="auto"/>
            </w:pPr>
            <w:r>
              <w:t>0.8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AA7ACD6" w14:textId="072CDAF2" w:rsidR="00CA50B7" w:rsidRPr="00C76ADF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D9E59CC" w14:textId="5ED83A66" w:rsidR="00CA50B7" w:rsidRPr="00C76ADF" w:rsidRDefault="00CA50B7" w:rsidP="00CA50B7">
            <w:pPr>
              <w:pStyle w:val="ARTableBodyRight"/>
              <w:spacing w:before="24" w:after="20" w:line="216" w:lineRule="auto"/>
            </w:pPr>
            <w:r>
              <w:t>1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EE7A899" w14:textId="284535A5" w:rsidR="00CA50B7" w:rsidRPr="00C76ADF" w:rsidRDefault="00CA50B7" w:rsidP="00CA50B7">
            <w:pPr>
              <w:pStyle w:val="ARTableBodyRight"/>
              <w:spacing w:before="24" w:after="20" w:line="216" w:lineRule="auto"/>
            </w:pPr>
            <w:r>
              <w:t>0.8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83BC5FC" w14:textId="0227C593" w:rsidR="00CA50B7" w:rsidRPr="008671D4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8270433" w14:textId="4AD34895" w:rsidR="00CA50B7" w:rsidRPr="008671D4" w:rsidRDefault="00CA50B7" w:rsidP="00CA50B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BD90673" w14:textId="6D5415D6" w:rsidR="00CA50B7" w:rsidRDefault="00CA50B7" w:rsidP="00CA50B7">
            <w:pPr>
              <w:pStyle w:val="ARTableBodyRight"/>
              <w:spacing w:before="24" w:after="20" w:line="216" w:lineRule="auto"/>
              <w:rPr>
                <w:color w:val="000000"/>
              </w:rPr>
            </w:pPr>
            <w:r w:rsidRPr="007C7046">
              <w:t>1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1FD92F3D" w14:textId="413CB86B" w:rsidR="00CA50B7" w:rsidRDefault="00CA50B7" w:rsidP="00CA50B7">
            <w:pPr>
              <w:pStyle w:val="ARTableBodyRight"/>
              <w:spacing w:before="24" w:after="20" w:line="216" w:lineRule="auto"/>
            </w:pPr>
            <w:r w:rsidRPr="007C7046">
              <w:t>0.8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9F5F93F" w14:textId="1399BF93" w:rsidR="00CA50B7" w:rsidRDefault="00CA50B7" w:rsidP="00CA50B7">
            <w:pPr>
              <w:pStyle w:val="ARTableBodyRight"/>
              <w:spacing w:before="24" w:after="20" w:line="216" w:lineRule="auto"/>
              <w:rPr>
                <w:color w:val="000000"/>
              </w:rPr>
            </w:pPr>
            <w:r>
              <w:t>0</w:t>
            </w:r>
          </w:p>
        </w:tc>
        <w:tc>
          <w:tcPr>
            <w:tcW w:w="950" w:type="dxa"/>
          </w:tcPr>
          <w:p w14:paraId="1C67C7AC" w14:textId="0804D12D" w:rsidR="00CA50B7" w:rsidRDefault="00CA50B7" w:rsidP="00CA50B7">
            <w:pPr>
              <w:pStyle w:val="ARTableBodyRight"/>
              <w:spacing w:before="24" w:after="20" w:line="216" w:lineRule="auto"/>
              <w:rPr>
                <w:color w:val="000000"/>
              </w:rPr>
            </w:pPr>
            <w:r>
              <w:t>1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5463C688" w14:textId="1F481D1C" w:rsidR="00CA50B7" w:rsidRDefault="00CA50B7" w:rsidP="00CA50B7">
            <w:pPr>
              <w:pStyle w:val="ARTableBodyRight"/>
              <w:spacing w:before="24" w:after="20" w:line="216" w:lineRule="auto"/>
              <w:rPr>
                <w:color w:val="000000"/>
              </w:rPr>
            </w:pPr>
            <w:r w:rsidRPr="00C76ADF">
              <w:t>0.8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2C44054" w14:textId="628B0542" w:rsidR="00CA50B7" w:rsidRDefault="00CA50B7" w:rsidP="00CA50B7">
            <w:pPr>
              <w:pStyle w:val="ARTableBodyRight"/>
              <w:spacing w:before="24" w:after="20" w:line="216" w:lineRule="auto"/>
              <w:rPr>
                <w:color w:val="000000"/>
              </w:rPr>
            </w:pPr>
            <w:r w:rsidRPr="008671D4">
              <w:t>0</w:t>
            </w:r>
          </w:p>
        </w:tc>
        <w:tc>
          <w:tcPr>
            <w:tcW w:w="690" w:type="dxa"/>
          </w:tcPr>
          <w:p w14:paraId="0DE47FBB" w14:textId="138AA91A" w:rsidR="00CA50B7" w:rsidRDefault="00CA50B7" w:rsidP="00CA50B7">
            <w:pPr>
              <w:pStyle w:val="ARTableBodyRight"/>
              <w:spacing w:before="24" w:after="20" w:line="216" w:lineRule="auto"/>
              <w:rPr>
                <w:color w:val="000000"/>
              </w:rPr>
            </w:pPr>
            <w:r w:rsidRPr="008671D4">
              <w:t>0</w:t>
            </w:r>
            <w:r>
              <w:t>.0</w:t>
            </w:r>
          </w:p>
        </w:tc>
      </w:tr>
      <w:tr w:rsidR="00002C15" w14:paraId="383A60CD" w14:textId="77777777" w:rsidTr="00002C15">
        <w:tc>
          <w:tcPr>
            <w:tcW w:w="280" w:type="dxa"/>
            <w:vMerge/>
          </w:tcPr>
          <w:p w14:paraId="23F15F7E" w14:textId="77777777" w:rsidR="00CA50B7" w:rsidRPr="00555299" w:rsidRDefault="00CA50B7" w:rsidP="00CA50B7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</w:tcPr>
          <w:p w14:paraId="7DE9334B" w14:textId="5EEC4D99" w:rsidR="00CA50B7" w:rsidRPr="00555299" w:rsidRDefault="00CA50B7" w:rsidP="00CA50B7">
            <w:pPr>
              <w:pStyle w:val="ARTableBody"/>
              <w:spacing w:before="24" w:after="20" w:line="216" w:lineRule="auto"/>
            </w:pPr>
            <w:r w:rsidRPr="00555299">
              <w:t>Executives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7661D23B" w14:textId="26944E1B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1CB29BB" w14:textId="2285215A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A0CADFF" w14:textId="685D2E5E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37BD8EB" w14:textId="59C8C096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13D7B92" w14:textId="05911EAD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EBA85D4" w14:textId="2B5280B5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4ACDE2C" w14:textId="17205987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0.0.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6D414C1" w14:textId="3878C9B8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7C7046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12CF0A0" w14:textId="744CAA68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7C7046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4181307" w14:textId="6F7DB1B6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C76ADF">
              <w:t>0</w:t>
            </w:r>
          </w:p>
        </w:tc>
        <w:tc>
          <w:tcPr>
            <w:tcW w:w="950" w:type="dxa"/>
          </w:tcPr>
          <w:p w14:paraId="7A9EB268" w14:textId="5664AF01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C76ADF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52F28D5" w14:textId="1A66C889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C76ADF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D3E4054" w14:textId="3C5F15DD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8671D4">
              <w:t>0</w:t>
            </w:r>
          </w:p>
        </w:tc>
        <w:tc>
          <w:tcPr>
            <w:tcW w:w="690" w:type="dxa"/>
          </w:tcPr>
          <w:p w14:paraId="0836C543" w14:textId="13B15BCC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8671D4">
              <w:t>0</w:t>
            </w:r>
            <w:r>
              <w:t>.0</w:t>
            </w:r>
          </w:p>
        </w:tc>
      </w:tr>
      <w:tr w:rsidR="00002C15" w14:paraId="138B7847" w14:textId="77777777" w:rsidTr="00002C15">
        <w:tc>
          <w:tcPr>
            <w:tcW w:w="280" w:type="dxa"/>
            <w:vMerge/>
          </w:tcPr>
          <w:p w14:paraId="32A05A90" w14:textId="77777777" w:rsidR="00CA50B7" w:rsidRPr="00555299" w:rsidRDefault="00CA50B7" w:rsidP="00CA50B7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  <w:hideMark/>
          </w:tcPr>
          <w:p w14:paraId="4CBF01BB" w14:textId="77777777" w:rsidR="00CA50B7" w:rsidRPr="00555299" w:rsidRDefault="00CA50B7" w:rsidP="00CA50B7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STS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56B23E58" w14:textId="4F17453E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F0EA6E4" w14:textId="4AC83403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1.7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025220A" w14:textId="7D8044C8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6B97AFB9" w14:textId="3CDBA9DD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53D4119" w14:textId="52104AD7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9F71D59" w14:textId="561405DA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82D9AD3" w14:textId="59315DAD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1.7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8997309" w14:textId="333DBC82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7C7046"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1DEE6B3" w14:textId="53BCB159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7C7046">
              <w:t>1.6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F455758" w14:textId="777325A6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C76ADF">
              <w:t>0</w:t>
            </w:r>
          </w:p>
        </w:tc>
        <w:tc>
          <w:tcPr>
            <w:tcW w:w="950" w:type="dxa"/>
          </w:tcPr>
          <w:p w14:paraId="72347740" w14:textId="7B971418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C76ADF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1CFB980" w14:textId="65698412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C76ADF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90C4906" w14:textId="41E9CE7F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8671D4">
              <w:t>2</w:t>
            </w:r>
          </w:p>
        </w:tc>
        <w:tc>
          <w:tcPr>
            <w:tcW w:w="690" w:type="dxa"/>
          </w:tcPr>
          <w:p w14:paraId="675A701A" w14:textId="3EF898F6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8671D4">
              <w:t>1.6</w:t>
            </w:r>
          </w:p>
        </w:tc>
      </w:tr>
      <w:tr w:rsidR="00002C15" w14:paraId="411FCF7F" w14:textId="77777777" w:rsidTr="00002C15">
        <w:tc>
          <w:tcPr>
            <w:tcW w:w="280" w:type="dxa"/>
            <w:vMerge/>
          </w:tcPr>
          <w:p w14:paraId="689205AC" w14:textId="77777777" w:rsidR="00CA50B7" w:rsidRPr="00555299" w:rsidRDefault="00CA50B7" w:rsidP="00CA50B7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</w:tcPr>
          <w:p w14:paraId="44F07512" w14:textId="00AE11EA" w:rsidR="00CA50B7" w:rsidRPr="00555299" w:rsidRDefault="00CA50B7" w:rsidP="00CA50B7">
            <w:pPr>
              <w:pStyle w:val="ARTableBody"/>
              <w:spacing w:before="24" w:after="20" w:line="216" w:lineRule="auto"/>
            </w:pPr>
            <w:r w:rsidRPr="00555299">
              <w:t>Legal</w:t>
            </w:r>
            <w:r>
              <w:t xml:space="preserve"> o</w:t>
            </w:r>
            <w:r w:rsidRPr="00555299">
              <w:t>fficer</w:t>
            </w:r>
            <w:r>
              <w:t>s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57C8085B" w14:textId="55E39BC0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FF57C94" w14:textId="17DAEFCA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7B8F45B" w14:textId="452DE675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D8348EA" w14:textId="0CEEFAB0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090E43F" w14:textId="4713DFCB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190F0F2" w14:textId="607D4EE1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0784643" w14:textId="4247E94D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12C4F2E" w14:textId="3DAD21D3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7C7046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BE6858D" w14:textId="70A57CFA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7C7046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59E7D5D" w14:textId="1CFA49C2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C76ADF">
              <w:t>0</w:t>
            </w:r>
          </w:p>
        </w:tc>
        <w:tc>
          <w:tcPr>
            <w:tcW w:w="950" w:type="dxa"/>
          </w:tcPr>
          <w:p w14:paraId="3C3C3E77" w14:textId="2B496CB8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C76ADF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E35215C" w14:textId="3E14F530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C76ADF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74DC73A" w14:textId="6B098BF9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8671D4">
              <w:t>0</w:t>
            </w:r>
          </w:p>
        </w:tc>
        <w:tc>
          <w:tcPr>
            <w:tcW w:w="690" w:type="dxa"/>
          </w:tcPr>
          <w:p w14:paraId="4DE0B8D6" w14:textId="3F78B76C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8671D4">
              <w:t>0</w:t>
            </w:r>
            <w:r>
              <w:t>.0</w:t>
            </w:r>
          </w:p>
        </w:tc>
      </w:tr>
      <w:tr w:rsidR="00002C15" w14:paraId="2731ECCF" w14:textId="77777777" w:rsidTr="00002C15">
        <w:tc>
          <w:tcPr>
            <w:tcW w:w="280" w:type="dxa"/>
            <w:vMerge/>
          </w:tcPr>
          <w:p w14:paraId="7C68083C" w14:textId="77777777" w:rsidR="00CA50B7" w:rsidRPr="00555299" w:rsidRDefault="00CA50B7" w:rsidP="00CA50B7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  <w:hideMark/>
          </w:tcPr>
          <w:p w14:paraId="3E10E27A" w14:textId="77777777" w:rsidR="00CA50B7" w:rsidRPr="00555299" w:rsidRDefault="00CA50B7" w:rsidP="00CA50B7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PS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28CD45C0" w14:textId="5BCE0776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5F9B203" w14:textId="0A012791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72F0012" w14:textId="69579627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1228A5B" w14:textId="60284403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5229A67" w14:textId="03C60BDF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B8A36FC" w14:textId="5FC22940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06C4C05" w14:textId="36B561C7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5AD39ED" w14:textId="3EACE2EA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7C7046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51941855" w14:textId="0FE89EFF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7C7046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976498C" w14:textId="2A0BBDE3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C76ADF">
              <w:t>0</w:t>
            </w:r>
          </w:p>
        </w:tc>
        <w:tc>
          <w:tcPr>
            <w:tcW w:w="950" w:type="dxa"/>
          </w:tcPr>
          <w:p w14:paraId="09F06371" w14:textId="1DBD1093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C76ADF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623A8E3" w14:textId="7FB4A85C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C76ADF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112E735" w14:textId="69E380E3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8671D4">
              <w:t>0</w:t>
            </w:r>
          </w:p>
        </w:tc>
        <w:tc>
          <w:tcPr>
            <w:tcW w:w="690" w:type="dxa"/>
          </w:tcPr>
          <w:p w14:paraId="4D3C8E75" w14:textId="0DF8510C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8671D4">
              <w:t>0</w:t>
            </w:r>
            <w:r>
              <w:t>.0</w:t>
            </w:r>
          </w:p>
        </w:tc>
      </w:tr>
      <w:tr w:rsidR="00002C15" w14:paraId="0E6828C4" w14:textId="77777777" w:rsidTr="00002C15">
        <w:trPr>
          <w:trHeight w:val="70"/>
        </w:trPr>
        <w:tc>
          <w:tcPr>
            <w:tcW w:w="280" w:type="dxa"/>
            <w:vMerge/>
          </w:tcPr>
          <w:p w14:paraId="41567905" w14:textId="77777777" w:rsidR="00CA50B7" w:rsidRPr="00555299" w:rsidRDefault="00CA50B7" w:rsidP="00CA50B7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  <w:hideMark/>
          </w:tcPr>
          <w:p w14:paraId="2D6D9B05" w14:textId="77777777" w:rsidR="00CA50B7" w:rsidRPr="00555299" w:rsidRDefault="00CA50B7" w:rsidP="00CA50B7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SMA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60E0DF5D" w14:textId="6774EDDA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DE5D6BE" w14:textId="0BD5A6E1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56BF656" w14:textId="1E6FC1AF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79D62DBC" w14:textId="4066160A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8A5861A" w14:textId="276851B4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1165036" w14:textId="68133896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0100D60" w14:textId="446EB64C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2DDC2C4" w14:textId="52FB294C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7C7046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0859719" w14:textId="3B019E74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7C7046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0025C8F" w14:textId="597C101F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C76ADF">
              <w:t>0</w:t>
            </w:r>
          </w:p>
        </w:tc>
        <w:tc>
          <w:tcPr>
            <w:tcW w:w="950" w:type="dxa"/>
          </w:tcPr>
          <w:p w14:paraId="25A5D6BA" w14:textId="568F26CF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C76ADF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62B59E3" w14:textId="00599E78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C76ADF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8243BC6" w14:textId="52BCA189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8671D4">
              <w:t>0</w:t>
            </w:r>
          </w:p>
        </w:tc>
        <w:tc>
          <w:tcPr>
            <w:tcW w:w="690" w:type="dxa"/>
          </w:tcPr>
          <w:p w14:paraId="1115DA66" w14:textId="41FDA3B4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8671D4">
              <w:t>0</w:t>
            </w:r>
            <w:r>
              <w:t>.0</w:t>
            </w:r>
          </w:p>
        </w:tc>
      </w:tr>
      <w:tr w:rsidR="00002C15" w14:paraId="0DD12214" w14:textId="77777777" w:rsidTr="00002C15">
        <w:trPr>
          <w:trHeight w:val="70"/>
        </w:trPr>
        <w:tc>
          <w:tcPr>
            <w:tcW w:w="280" w:type="dxa"/>
            <w:vMerge/>
          </w:tcPr>
          <w:p w14:paraId="4CF09309" w14:textId="77777777" w:rsidR="00CA50B7" w:rsidRPr="00555299" w:rsidRDefault="00CA50B7" w:rsidP="00CA50B7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  <w:hideMark/>
          </w:tcPr>
          <w:p w14:paraId="4445A413" w14:textId="77777777" w:rsidR="00CA50B7" w:rsidRPr="00555299" w:rsidRDefault="00CA50B7" w:rsidP="00CA50B7">
            <w:pPr>
              <w:pStyle w:val="ARTableBody"/>
              <w:spacing w:before="24" w:after="20" w:line="216" w:lineRule="auto"/>
              <w:rPr>
                <w:rFonts w:cstheme="minorBidi"/>
              </w:rPr>
            </w:pPr>
            <w:r w:rsidRPr="00555299">
              <w:t>SRA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3EB444A5" w14:textId="66545959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4BA3C52" w14:textId="4CF4A012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7A8C91E" w14:textId="5FADAC3A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413847A2" w14:textId="24B5172C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720F37C" w14:textId="5246AE40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629A986" w14:textId="7C97C116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7594C79" w14:textId="64D76226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7D7B325" w14:textId="10AEA75C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7C7046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9006F93" w14:textId="04E79CA3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7C7046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0C55223" w14:textId="363E55EA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C76ADF">
              <w:t>0</w:t>
            </w:r>
          </w:p>
        </w:tc>
        <w:tc>
          <w:tcPr>
            <w:tcW w:w="950" w:type="dxa"/>
          </w:tcPr>
          <w:p w14:paraId="3CECEC98" w14:textId="1CB5D005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C76ADF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83D61ED" w14:textId="636B8545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C76ADF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5E2B1B8" w14:textId="11F07515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8671D4">
              <w:t>0</w:t>
            </w:r>
          </w:p>
        </w:tc>
        <w:tc>
          <w:tcPr>
            <w:tcW w:w="690" w:type="dxa"/>
          </w:tcPr>
          <w:p w14:paraId="34C8938C" w14:textId="323563F9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8671D4">
              <w:t>0</w:t>
            </w:r>
            <w:r>
              <w:t>.0</w:t>
            </w:r>
          </w:p>
        </w:tc>
      </w:tr>
      <w:tr w:rsidR="00EA3BDB" w14:paraId="04844835" w14:textId="77777777" w:rsidTr="00002C15">
        <w:trPr>
          <w:trHeight w:val="70"/>
        </w:trPr>
        <w:tc>
          <w:tcPr>
            <w:tcW w:w="280" w:type="dxa"/>
            <w:vMerge/>
          </w:tcPr>
          <w:p w14:paraId="2B14FFEE" w14:textId="77777777" w:rsidR="00CA50B7" w:rsidRPr="00555299" w:rsidRDefault="00CA50B7" w:rsidP="00CA50B7">
            <w:pPr>
              <w:pStyle w:val="ARTableBody"/>
              <w:spacing w:before="24" w:after="20" w:line="216" w:lineRule="auto"/>
            </w:pPr>
          </w:p>
        </w:tc>
        <w:tc>
          <w:tcPr>
            <w:tcW w:w="2250" w:type="dxa"/>
            <w:shd w:val="clear" w:color="auto" w:fill="FFFFFF" w:themeFill="background1"/>
          </w:tcPr>
          <w:p w14:paraId="5FAB1CCF" w14:textId="77777777" w:rsidR="00CA50B7" w:rsidRPr="00BA5245" w:rsidRDefault="00CA50B7" w:rsidP="00CA50B7">
            <w:pPr>
              <w:pStyle w:val="ARTableBody"/>
              <w:spacing w:before="24" w:after="20" w:line="216" w:lineRule="auto"/>
            </w:pPr>
            <w:r w:rsidRPr="00BA5245">
              <w:t>Casual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427D18C0" w14:textId="35DD4112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42B58A3" w14:textId="04160D49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DF44BB8" w14:textId="5D085068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400997E7" w14:textId="23018A0A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B154C63" w14:textId="0D195676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B205925" w14:textId="2016A285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308987C" w14:textId="1F657DE4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2BCEC828" w14:textId="1E44F82D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7C7046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36E16ACB" w14:textId="0DEA76AD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7C7046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00CAB36F" w14:textId="472104C7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C76ADF">
              <w:t>0</w:t>
            </w:r>
          </w:p>
        </w:tc>
        <w:tc>
          <w:tcPr>
            <w:tcW w:w="950" w:type="dxa"/>
            <w:shd w:val="clear" w:color="auto" w:fill="FFFFFF" w:themeFill="background1"/>
          </w:tcPr>
          <w:p w14:paraId="7B5259F3" w14:textId="0348520C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C76ADF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2151BB10" w14:textId="3A97FFB2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C76ADF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57821686" w14:textId="4F899491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8671D4">
              <w:t>0</w:t>
            </w:r>
          </w:p>
        </w:tc>
        <w:tc>
          <w:tcPr>
            <w:tcW w:w="690" w:type="dxa"/>
            <w:shd w:val="clear" w:color="auto" w:fill="FFFFFF" w:themeFill="background1"/>
          </w:tcPr>
          <w:p w14:paraId="34A6F7FC" w14:textId="0AA9895A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8671D4">
              <w:t>0</w:t>
            </w:r>
            <w:r>
              <w:t>.0</w:t>
            </w:r>
          </w:p>
        </w:tc>
      </w:tr>
      <w:tr w:rsidR="00EA3BDB" w14:paraId="4A9311CD" w14:textId="77777777" w:rsidTr="00002C15">
        <w:trPr>
          <w:trHeight w:val="70"/>
        </w:trPr>
        <w:tc>
          <w:tcPr>
            <w:tcW w:w="280" w:type="dxa"/>
            <w:vMerge/>
          </w:tcPr>
          <w:p w14:paraId="61D2BB92" w14:textId="77777777" w:rsidR="00CA50B7" w:rsidRPr="00555299" w:rsidRDefault="00CA50B7" w:rsidP="00CA50B7">
            <w:pPr>
              <w:pStyle w:val="ARTableBody"/>
              <w:spacing w:before="24" w:after="20" w:line="216" w:lineRule="auto"/>
              <w:rPr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6C72B138" w14:textId="77777777" w:rsidR="00CA50B7" w:rsidRPr="00BA5245" w:rsidRDefault="00CA50B7" w:rsidP="00CA50B7">
            <w:pPr>
              <w:pStyle w:val="ARTableBody"/>
              <w:spacing w:before="24" w:after="20" w:line="216" w:lineRule="auto"/>
            </w:pPr>
            <w:r w:rsidRPr="00BA5245">
              <w:t>Other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0705A1BD" w14:textId="139B68CD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E1A94D1" w14:textId="4C103333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CCC08DD" w14:textId="2489043F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A7CF8B4" w14:textId="37749AC3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75DD2E1" w14:textId="0F61F552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56FD222" w14:textId="3C0D1365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DDD5EBB" w14:textId="5CADE3E7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108819DB" w14:textId="179F2328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7C7046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5054ABF1" w14:textId="61689138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7C7046">
              <w:t>0.</w:t>
            </w:r>
            <w:r>
              <w:t>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5B551E08" w14:textId="77EC674F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C76ADF">
              <w:t>0</w:t>
            </w:r>
          </w:p>
        </w:tc>
        <w:tc>
          <w:tcPr>
            <w:tcW w:w="950" w:type="dxa"/>
            <w:shd w:val="clear" w:color="auto" w:fill="FFFFFF" w:themeFill="background1"/>
          </w:tcPr>
          <w:p w14:paraId="6B6DFECE" w14:textId="2CB80BA2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C76ADF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75D5263C" w14:textId="280CE8A0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C76ADF">
              <w:t>0.</w:t>
            </w:r>
            <w:r>
              <w:t>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0D28C050" w14:textId="7FC78A7A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8671D4">
              <w:t>0</w:t>
            </w:r>
          </w:p>
        </w:tc>
        <w:tc>
          <w:tcPr>
            <w:tcW w:w="690" w:type="dxa"/>
            <w:shd w:val="clear" w:color="auto" w:fill="FFFFFF" w:themeFill="background1"/>
          </w:tcPr>
          <w:p w14:paraId="6F6681EB" w14:textId="34F205E5" w:rsidR="00CA50B7" w:rsidRPr="00555299" w:rsidRDefault="00CA50B7" w:rsidP="00CA50B7">
            <w:pPr>
              <w:pStyle w:val="ARTableBodyRight"/>
              <w:spacing w:before="24" w:after="20" w:line="216" w:lineRule="auto"/>
            </w:pPr>
            <w:r w:rsidRPr="008671D4">
              <w:t>0</w:t>
            </w:r>
            <w:r>
              <w:t>.0</w:t>
            </w:r>
          </w:p>
        </w:tc>
      </w:tr>
      <w:tr w:rsidR="00EA3BDB" w14:paraId="55CB8FB1" w14:textId="77777777" w:rsidTr="00002C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" w:type="dxa"/>
            <w:vMerge/>
          </w:tcPr>
          <w:p w14:paraId="071EC203" w14:textId="77777777" w:rsidR="00CA50B7" w:rsidRPr="00555299" w:rsidRDefault="00CA50B7" w:rsidP="00CA50B7">
            <w:pPr>
              <w:pStyle w:val="ARTableRowHeadColour"/>
              <w:spacing w:before="24" w:after="20" w:line="216" w:lineRule="auto"/>
            </w:pPr>
          </w:p>
        </w:tc>
        <w:tc>
          <w:tcPr>
            <w:tcW w:w="2250" w:type="dxa"/>
            <w:shd w:val="clear" w:color="auto" w:fill="D9D9D9" w:themeFill="background1" w:themeFillShade="D9"/>
            <w:hideMark/>
          </w:tcPr>
          <w:p w14:paraId="4205AD14" w14:textId="4B2C0658" w:rsidR="00CA50B7" w:rsidRPr="00555299" w:rsidRDefault="00CA50B7" w:rsidP="00CA50B7">
            <w:pPr>
              <w:pStyle w:val="ARTableRowHead"/>
              <w:spacing w:before="24" w:after="20" w:line="216" w:lineRule="auto"/>
              <w:rPr>
                <w:rFonts w:asciiTheme="minorHAnsi" w:hAnsiTheme="minorHAnsi" w:cstheme="minorBidi"/>
              </w:rPr>
            </w:pPr>
            <w:r w:rsidRPr="00555299">
              <w:t>Total</w:t>
            </w:r>
            <w:r>
              <w:t xml:space="preserve"> </w:t>
            </w:r>
            <w:r w:rsidRPr="00555299">
              <w:t>employees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14:paraId="6ECDB6BF" w14:textId="160D096F" w:rsidR="00CA50B7" w:rsidRPr="005E628F" w:rsidRDefault="00CA50B7" w:rsidP="00CA50B7">
            <w:pPr>
              <w:pStyle w:val="ARTableBodyRight"/>
              <w:spacing w:before="24" w:after="20" w:line="216" w:lineRule="auto"/>
              <w:rPr>
                <w:b/>
              </w:rPr>
            </w:pPr>
            <w:r w:rsidRPr="6BC76885">
              <w:rPr>
                <w:b/>
                <w:bCs/>
              </w:rPr>
              <w:t>14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64E8BF76" w14:textId="0D2FAC1D" w:rsidR="00CA50B7" w:rsidRPr="005E628F" w:rsidRDefault="00CA50B7" w:rsidP="00CA50B7">
            <w:pPr>
              <w:pStyle w:val="ARTableBodyRight"/>
              <w:spacing w:before="24" w:after="20" w:line="216" w:lineRule="auto"/>
              <w:rPr>
                <w:b/>
              </w:rPr>
            </w:pPr>
            <w:r w:rsidRPr="6BC76885">
              <w:rPr>
                <w:b/>
                <w:bCs/>
              </w:rPr>
              <w:t>12.2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D9D9D9" w:themeFill="background1" w:themeFillShade="D9"/>
          </w:tcPr>
          <w:p w14:paraId="5005F84B" w14:textId="78EA7E44" w:rsidR="00CA50B7" w:rsidRPr="005E628F" w:rsidRDefault="00CA50B7" w:rsidP="00CA50B7">
            <w:pPr>
              <w:pStyle w:val="ARTableBodyRight"/>
              <w:spacing w:before="24" w:after="20" w:line="216" w:lineRule="auto"/>
              <w:rPr>
                <w:b/>
              </w:rPr>
            </w:pPr>
            <w:r w:rsidRPr="6BC76885">
              <w:rPr>
                <w:b/>
                <w:bCs/>
              </w:rPr>
              <w:t>6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10133AB4" w14:textId="56FAFD93" w:rsidR="00CA50B7" w:rsidRPr="005E628F" w:rsidRDefault="00CA50B7" w:rsidP="00CA50B7">
            <w:pPr>
              <w:pStyle w:val="ARTableBodyRight"/>
              <w:spacing w:before="24" w:after="20" w:line="216" w:lineRule="auto"/>
              <w:rPr>
                <w:b/>
              </w:rPr>
            </w:pPr>
            <w:r w:rsidRPr="6BC76885">
              <w:rPr>
                <w:b/>
                <w:bCs/>
              </w:rP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4CBFBC9E" w14:textId="75DEC871" w:rsidR="00CA50B7" w:rsidRPr="005E628F" w:rsidRDefault="00CA50B7" w:rsidP="00CA50B7">
            <w:pPr>
              <w:pStyle w:val="ARTableBodyRight"/>
              <w:spacing w:before="24" w:after="20" w:line="216" w:lineRule="auto"/>
              <w:rPr>
                <w:b/>
              </w:rPr>
            </w:pPr>
            <w:r w:rsidRPr="6BC76885">
              <w:rPr>
                <w:b/>
                <w:bCs/>
              </w:rPr>
              <w:t>6.8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D9D9D9" w:themeFill="background1" w:themeFillShade="D9"/>
          </w:tcPr>
          <w:p w14:paraId="72B3E033" w14:textId="7EBC814C" w:rsidR="00CA50B7" w:rsidRPr="005E628F" w:rsidRDefault="00CA50B7" w:rsidP="00CA50B7">
            <w:pPr>
              <w:pStyle w:val="ARTableBodyRight"/>
              <w:spacing w:before="24" w:after="20" w:line="216" w:lineRule="auto"/>
              <w:rPr>
                <w:b/>
              </w:rPr>
            </w:pPr>
            <w:r w:rsidRPr="6BC76885">
              <w:rPr>
                <w:b/>
                <w:bCs/>
              </w:rPr>
              <w:t>7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79ACE675" w14:textId="20B93054" w:rsidR="00CA50B7" w:rsidRPr="005E628F" w:rsidRDefault="00CA50B7" w:rsidP="00CA50B7">
            <w:pPr>
              <w:pStyle w:val="ARTableBodyRight"/>
              <w:spacing w:before="24" w:after="20" w:line="216" w:lineRule="auto"/>
              <w:rPr>
                <w:b/>
              </w:rPr>
            </w:pPr>
            <w:r w:rsidRPr="6BC76885">
              <w:rPr>
                <w:b/>
                <w:bCs/>
              </w:rPr>
              <w:t>5.4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D9D9D9" w:themeFill="background1" w:themeFillShade="D9"/>
          </w:tcPr>
          <w:p w14:paraId="7911FFED" w14:textId="75FBF411" w:rsidR="00CA50B7" w:rsidRPr="00555299" w:rsidRDefault="00CA50B7" w:rsidP="00CA50B7">
            <w:pPr>
              <w:pStyle w:val="ARTableBodyRight"/>
              <w:spacing w:before="24" w:after="20" w:line="216" w:lineRule="auto"/>
              <w:rPr>
                <w:b/>
              </w:rPr>
            </w:pPr>
            <w:r w:rsidRPr="00BE11B9">
              <w:rPr>
                <w:b/>
                <w:bCs/>
              </w:rPr>
              <w:t>17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429416D1" w14:textId="6FDBF247" w:rsidR="00CA50B7" w:rsidRPr="00555299" w:rsidRDefault="00CA50B7" w:rsidP="00CA50B7">
            <w:pPr>
              <w:pStyle w:val="ARTableBodyRight"/>
              <w:spacing w:before="24" w:after="20" w:line="216" w:lineRule="auto"/>
              <w:rPr>
                <w:b/>
              </w:rPr>
            </w:pPr>
            <w:r w:rsidRPr="00BE11B9">
              <w:rPr>
                <w:b/>
                <w:bCs/>
              </w:rPr>
              <w:t>14.8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D9D9D9" w:themeFill="background1" w:themeFillShade="D9"/>
          </w:tcPr>
          <w:p w14:paraId="463C232C" w14:textId="38FA19F0" w:rsidR="00CA50B7" w:rsidRPr="00555299" w:rsidRDefault="00CA50B7" w:rsidP="00CA50B7">
            <w:pPr>
              <w:pStyle w:val="ARTableBodyRight"/>
              <w:spacing w:before="24" w:after="20" w:line="216" w:lineRule="auto"/>
              <w:rPr>
                <w:b/>
              </w:rPr>
            </w:pPr>
            <w:r w:rsidRPr="00BE11B9">
              <w:rPr>
                <w:b/>
                <w:bCs/>
              </w:rPr>
              <w:t>4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0C1E2142" w14:textId="41DC1523" w:rsidR="00CA50B7" w:rsidRPr="00555299" w:rsidRDefault="00CA50B7" w:rsidP="00CA50B7">
            <w:pPr>
              <w:pStyle w:val="ARTableBodyRight"/>
              <w:spacing w:before="24" w:after="20" w:line="216" w:lineRule="auto"/>
              <w:rPr>
                <w:b/>
              </w:rPr>
            </w:pPr>
            <w:r w:rsidRPr="00BE11B9">
              <w:rPr>
                <w:b/>
                <w:bCs/>
              </w:rPr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7AEEA562" w14:textId="7EE2739D" w:rsidR="00CA50B7" w:rsidRPr="00555299" w:rsidRDefault="00CA50B7" w:rsidP="00CA50B7">
            <w:pPr>
              <w:pStyle w:val="ARTableBodyRight"/>
              <w:spacing w:before="24" w:after="20" w:line="216" w:lineRule="auto"/>
              <w:rPr>
                <w:b/>
              </w:rPr>
            </w:pPr>
            <w:r w:rsidRPr="00BE11B9">
              <w:rPr>
                <w:b/>
                <w:bCs/>
              </w:rPr>
              <w:t>6.2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D9D9D9" w:themeFill="background1" w:themeFillShade="D9"/>
          </w:tcPr>
          <w:p w14:paraId="304B9A96" w14:textId="7E495537" w:rsidR="00CA50B7" w:rsidRPr="00555299" w:rsidRDefault="00CA50B7" w:rsidP="00CA50B7">
            <w:pPr>
              <w:pStyle w:val="ARTableBodyRight"/>
              <w:spacing w:before="24" w:after="20" w:line="216" w:lineRule="auto"/>
              <w:rPr>
                <w:b/>
              </w:rPr>
            </w:pPr>
            <w:r w:rsidRPr="00BE11B9">
              <w:rPr>
                <w:b/>
                <w:bCs/>
              </w:rPr>
              <w:t>10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5F763B3D" w14:textId="4EC74615" w:rsidR="00CA50B7" w:rsidRPr="00555299" w:rsidRDefault="00CA50B7" w:rsidP="00CA50B7">
            <w:pPr>
              <w:pStyle w:val="ARTableBodyRight"/>
              <w:spacing w:before="24" w:after="20" w:line="216" w:lineRule="auto"/>
              <w:rPr>
                <w:b/>
              </w:rPr>
            </w:pPr>
            <w:r w:rsidRPr="00BE11B9">
              <w:rPr>
                <w:b/>
                <w:bCs/>
              </w:rPr>
              <w:t>8.6</w:t>
            </w:r>
          </w:p>
        </w:tc>
      </w:tr>
    </w:tbl>
    <w:p w14:paraId="298C3DDB" w14:textId="2FA3DB3D" w:rsidR="00804493" w:rsidRDefault="007B624B" w:rsidP="00594F2D">
      <w:pPr>
        <w:pStyle w:val="ARTableFootnote"/>
        <w:spacing w:before="20" w:after="20"/>
      </w:pPr>
      <w:r>
        <w:t>Legend: FTE: full-time equivalent; STS: senior technical specialists; PS: principal scientists; SMA: senior medical advisers; SRA: senior regulatory analysts.</w:t>
      </w:r>
    </w:p>
    <w:p w14:paraId="0E21B011" w14:textId="51C9CBFA" w:rsidR="00205B98" w:rsidRDefault="00205B98" w:rsidP="00205B98">
      <w:pPr>
        <w:pStyle w:val="Heading4"/>
        <w:pageBreakBefore/>
        <w:spacing w:before="0"/>
      </w:pPr>
      <w:r w:rsidRPr="00EE2743">
        <w:lastRenderedPageBreak/>
        <w:t>Table</w:t>
      </w:r>
      <w:r w:rsidR="00482902">
        <w:t xml:space="preserve"> </w:t>
      </w:r>
      <w:r w:rsidR="008849B9">
        <w:t>5</w:t>
      </w:r>
      <w:r w:rsidRPr="00EE2743">
        <w:t>:</w:t>
      </w:r>
      <w:r w:rsidR="00482902">
        <w:t xml:space="preserve"> </w:t>
      </w:r>
      <w:r>
        <w:t>Details</w:t>
      </w:r>
      <w:r w:rsidR="00482902">
        <w:t xml:space="preserve"> </w:t>
      </w:r>
      <w:r>
        <w:t>of</w:t>
      </w:r>
      <w:r w:rsidR="00482902">
        <w:t xml:space="preserve"> </w:t>
      </w:r>
      <w:r>
        <w:t>Public</w:t>
      </w:r>
      <w:r w:rsidR="00482902">
        <w:t xml:space="preserve"> </w:t>
      </w:r>
      <w:r>
        <w:t>Record</w:t>
      </w:r>
      <w:r w:rsidR="00482902">
        <w:t xml:space="preserve"> </w:t>
      </w:r>
      <w:r>
        <w:t>Office</w:t>
      </w:r>
      <w:r w:rsidR="00482902">
        <w:t xml:space="preserve"> </w:t>
      </w:r>
      <w:r>
        <w:t>Victoria</w:t>
      </w:r>
      <w:r w:rsidR="00482902">
        <w:t xml:space="preserve"> </w:t>
      </w:r>
      <w:r>
        <w:t>employment</w:t>
      </w:r>
      <w:r w:rsidR="00482902">
        <w:t xml:space="preserve"> </w:t>
      </w:r>
      <w:r>
        <w:t>levels</w:t>
      </w:r>
      <w:r w:rsidR="00482902">
        <w:t xml:space="preserve"> </w:t>
      </w:r>
      <w:r w:rsidR="008849B9">
        <w:t>in</w:t>
      </w:r>
      <w:r w:rsidR="00F22257">
        <w:t xml:space="preserve"> 2022 and 2021</w:t>
      </w:r>
    </w:p>
    <w:tbl>
      <w:tblPr>
        <w:tblStyle w:val="ARTable"/>
        <w:tblW w:w="13892" w:type="dxa"/>
        <w:tblLayout w:type="fixed"/>
        <w:tblCellMar>
          <w:left w:w="28" w:type="dxa"/>
          <w:right w:w="28" w:type="dxa"/>
        </w:tblCellMar>
        <w:tblLook w:val="06E0" w:firstRow="1" w:lastRow="1" w:firstColumn="1" w:lastColumn="0" w:noHBand="1" w:noVBand="1"/>
      </w:tblPr>
      <w:tblGrid>
        <w:gridCol w:w="280"/>
        <w:gridCol w:w="2250"/>
        <w:gridCol w:w="948"/>
        <w:gridCol w:w="614"/>
        <w:gridCol w:w="950"/>
        <w:gridCol w:w="950"/>
        <w:gridCol w:w="615"/>
        <w:gridCol w:w="950"/>
        <w:gridCol w:w="615"/>
        <w:gridCol w:w="950"/>
        <w:gridCol w:w="615"/>
        <w:gridCol w:w="950"/>
        <w:gridCol w:w="950"/>
        <w:gridCol w:w="615"/>
        <w:gridCol w:w="950"/>
        <w:gridCol w:w="690"/>
      </w:tblGrid>
      <w:tr w:rsidR="00205B98" w14:paraId="7C8FF5AC" w14:textId="77777777" w:rsidTr="00A27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0" w:type="dxa"/>
            <w:vMerge w:val="restart"/>
          </w:tcPr>
          <w:p w14:paraId="3D6C2922" w14:textId="77777777" w:rsidR="00205B98" w:rsidRPr="00555299" w:rsidRDefault="00205B98" w:rsidP="00F45036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vMerge w:val="restart"/>
          </w:tcPr>
          <w:p w14:paraId="7972D697" w14:textId="77777777" w:rsidR="00205B98" w:rsidRPr="00555299" w:rsidRDefault="00205B98" w:rsidP="00F45036">
            <w:pPr>
              <w:pStyle w:val="ARTableBody"/>
              <w:spacing w:before="24" w:after="20" w:line="228" w:lineRule="auto"/>
            </w:pPr>
          </w:p>
        </w:tc>
        <w:tc>
          <w:tcPr>
            <w:tcW w:w="5642" w:type="dxa"/>
            <w:gridSpan w:val="7"/>
            <w:tcBorders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59F4582" w14:textId="1A1DE32E" w:rsidR="00205B98" w:rsidRPr="00555299" w:rsidRDefault="00205B98" w:rsidP="00F45036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555299">
              <w:rPr>
                <w:szCs w:val="16"/>
              </w:rPr>
              <w:t>June</w:t>
            </w:r>
            <w:r w:rsidR="00482902">
              <w:rPr>
                <w:szCs w:val="16"/>
              </w:rPr>
              <w:t xml:space="preserve"> </w:t>
            </w:r>
            <w:r w:rsidR="004C1703">
              <w:rPr>
                <w:szCs w:val="16"/>
              </w:rPr>
              <w:t>202</w:t>
            </w:r>
            <w:r w:rsidR="00F22257">
              <w:rPr>
                <w:szCs w:val="16"/>
              </w:rPr>
              <w:t>2</w:t>
            </w:r>
          </w:p>
        </w:tc>
        <w:tc>
          <w:tcPr>
            <w:tcW w:w="5720" w:type="dxa"/>
            <w:gridSpan w:val="7"/>
            <w:tcBorders>
              <w:left w:val="single" w:sz="4" w:space="0" w:color="53565A"/>
              <w:bottom w:val="single" w:sz="4" w:space="0" w:color="53565A"/>
            </w:tcBorders>
          </w:tcPr>
          <w:p w14:paraId="0A3A6060" w14:textId="484F1BEE" w:rsidR="00205B98" w:rsidRPr="00555299" w:rsidRDefault="00205B98" w:rsidP="00F45036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555299">
              <w:rPr>
                <w:szCs w:val="16"/>
              </w:rPr>
              <w:t>June</w:t>
            </w:r>
            <w:r w:rsidR="00482902">
              <w:rPr>
                <w:szCs w:val="16"/>
              </w:rPr>
              <w:t xml:space="preserve"> </w:t>
            </w:r>
            <w:r w:rsidR="004C1703">
              <w:rPr>
                <w:szCs w:val="16"/>
              </w:rPr>
              <w:t>202</w:t>
            </w:r>
            <w:r w:rsidR="00F22257">
              <w:rPr>
                <w:szCs w:val="16"/>
              </w:rPr>
              <w:t>1</w:t>
            </w:r>
          </w:p>
        </w:tc>
      </w:tr>
      <w:tr w:rsidR="00205B98" w14:paraId="66628B43" w14:textId="77777777" w:rsidTr="00A27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0" w:type="dxa"/>
            <w:vMerge/>
          </w:tcPr>
          <w:p w14:paraId="39D0CD88" w14:textId="77777777" w:rsidR="00205B98" w:rsidRPr="00555299" w:rsidRDefault="00205B98" w:rsidP="00F45036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vMerge/>
          </w:tcPr>
          <w:p w14:paraId="1A69B299" w14:textId="77777777" w:rsidR="00205B98" w:rsidRPr="00555299" w:rsidRDefault="00205B98" w:rsidP="00F45036">
            <w:pPr>
              <w:pStyle w:val="ARTableBody"/>
              <w:spacing w:before="24" w:after="20" w:line="228" w:lineRule="auto"/>
            </w:pPr>
          </w:p>
        </w:tc>
        <w:tc>
          <w:tcPr>
            <w:tcW w:w="1562" w:type="dxa"/>
            <w:gridSpan w:val="2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3F56967" w14:textId="5F60FF24" w:rsidR="00205B98" w:rsidRPr="00555299" w:rsidRDefault="00205B98" w:rsidP="00F45036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555299">
              <w:rPr>
                <w:szCs w:val="16"/>
              </w:rPr>
              <w:t>All</w:t>
            </w:r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employees</w:t>
            </w:r>
          </w:p>
        </w:tc>
        <w:tc>
          <w:tcPr>
            <w:tcW w:w="2515" w:type="dxa"/>
            <w:gridSpan w:val="3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8D97BBE" w14:textId="77777777" w:rsidR="00205B98" w:rsidRPr="00555299" w:rsidRDefault="00205B98" w:rsidP="00F45036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555299">
              <w:rPr>
                <w:szCs w:val="16"/>
              </w:rPr>
              <w:t>Ongoing</w:t>
            </w:r>
          </w:p>
        </w:tc>
        <w:tc>
          <w:tcPr>
            <w:tcW w:w="1565" w:type="dxa"/>
            <w:gridSpan w:val="2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A6D145F" w14:textId="75B82762" w:rsidR="00205B98" w:rsidRPr="00555299" w:rsidRDefault="00205B98" w:rsidP="00F45036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proofErr w:type="gramStart"/>
            <w:r w:rsidRPr="00555299">
              <w:rPr>
                <w:szCs w:val="16"/>
              </w:rPr>
              <w:t>Fixed-term</w:t>
            </w:r>
            <w:proofErr w:type="gramEnd"/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and</w:t>
            </w:r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casual</w:t>
            </w:r>
          </w:p>
        </w:tc>
        <w:tc>
          <w:tcPr>
            <w:tcW w:w="1565" w:type="dxa"/>
            <w:gridSpan w:val="2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</w:tcPr>
          <w:p w14:paraId="35B34D04" w14:textId="077CB1DE" w:rsidR="00205B98" w:rsidRPr="00555299" w:rsidRDefault="00205B98" w:rsidP="00F45036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555299">
              <w:rPr>
                <w:szCs w:val="16"/>
              </w:rPr>
              <w:t>All</w:t>
            </w:r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employees</w:t>
            </w:r>
          </w:p>
        </w:tc>
        <w:tc>
          <w:tcPr>
            <w:tcW w:w="2515" w:type="dxa"/>
            <w:gridSpan w:val="3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</w:tcPr>
          <w:p w14:paraId="3A9E5763" w14:textId="77777777" w:rsidR="00205B98" w:rsidRPr="00555299" w:rsidRDefault="00205B98" w:rsidP="00F45036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555299">
              <w:rPr>
                <w:szCs w:val="16"/>
              </w:rPr>
              <w:t>Ongoing</w:t>
            </w:r>
          </w:p>
        </w:tc>
        <w:tc>
          <w:tcPr>
            <w:tcW w:w="1640" w:type="dxa"/>
            <w:gridSpan w:val="2"/>
            <w:tcBorders>
              <w:top w:val="single" w:sz="4" w:space="0" w:color="53565A"/>
              <w:left w:val="single" w:sz="4" w:space="0" w:color="53565A"/>
              <w:bottom w:val="single" w:sz="4" w:space="0" w:color="53565A"/>
            </w:tcBorders>
          </w:tcPr>
          <w:p w14:paraId="678B4EFF" w14:textId="4C3D179A" w:rsidR="00205B98" w:rsidRPr="00555299" w:rsidRDefault="00205B98" w:rsidP="00F45036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proofErr w:type="gramStart"/>
            <w:r w:rsidRPr="00555299">
              <w:rPr>
                <w:szCs w:val="16"/>
              </w:rPr>
              <w:t>Fixed-term</w:t>
            </w:r>
            <w:proofErr w:type="gramEnd"/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and</w:t>
            </w:r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casual</w:t>
            </w:r>
          </w:p>
        </w:tc>
      </w:tr>
      <w:tr w:rsidR="00EA3BDB" w14:paraId="1ACFB774" w14:textId="77777777" w:rsidTr="00A27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0" w:type="dxa"/>
            <w:vMerge/>
          </w:tcPr>
          <w:p w14:paraId="6D85887E" w14:textId="77777777" w:rsidR="00205B98" w:rsidRPr="00555299" w:rsidRDefault="00205B98" w:rsidP="00F45036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vMerge/>
          </w:tcPr>
          <w:p w14:paraId="36D22CFB" w14:textId="77777777" w:rsidR="00205B98" w:rsidRPr="00555299" w:rsidRDefault="00205B98" w:rsidP="00F45036">
            <w:pPr>
              <w:pStyle w:val="ARTableBody"/>
              <w:spacing w:before="24" w:after="20" w:line="228" w:lineRule="auto"/>
            </w:pPr>
          </w:p>
        </w:tc>
        <w:tc>
          <w:tcPr>
            <w:tcW w:w="948" w:type="dxa"/>
            <w:tcBorders>
              <w:top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38145F8B" w14:textId="6CFEA5AE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Number</w:t>
            </w:r>
            <w:r w:rsidR="00482902" w:rsidRPr="00220E07">
              <w:rPr>
                <w:sz w:val="14"/>
                <w:szCs w:val="14"/>
              </w:rPr>
              <w:t xml:space="preserve"> </w:t>
            </w:r>
            <w:r w:rsidRPr="00220E07">
              <w:rPr>
                <w:sz w:val="14"/>
                <w:szCs w:val="14"/>
              </w:rPr>
              <w:t>(headcount)</w:t>
            </w:r>
          </w:p>
        </w:tc>
        <w:tc>
          <w:tcPr>
            <w:tcW w:w="614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00A2207B" w14:textId="77777777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66C4BF03" w14:textId="6F43BD54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Full-time</w:t>
            </w:r>
            <w:r w:rsidR="00482902" w:rsidRPr="00220E07">
              <w:rPr>
                <w:sz w:val="14"/>
                <w:szCs w:val="14"/>
              </w:rPr>
              <w:t xml:space="preserve"> </w:t>
            </w:r>
            <w:r w:rsidRPr="00220E07">
              <w:rPr>
                <w:sz w:val="14"/>
                <w:szCs w:val="14"/>
              </w:rPr>
              <w:t>(headcount)</w:t>
            </w:r>
          </w:p>
        </w:tc>
        <w:tc>
          <w:tcPr>
            <w:tcW w:w="950" w:type="dxa"/>
            <w:tcBorders>
              <w:top w:val="single" w:sz="4" w:space="0" w:color="53565A"/>
              <w:left w:val="nil"/>
              <w:right w:val="nil"/>
            </w:tcBorders>
            <w:shd w:val="clear" w:color="auto" w:fill="F2F2F2" w:themeFill="background1" w:themeFillShade="F2"/>
          </w:tcPr>
          <w:p w14:paraId="24E0B600" w14:textId="223C6CB9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Part-time</w:t>
            </w:r>
            <w:r w:rsidR="00482902" w:rsidRPr="00220E07">
              <w:rPr>
                <w:sz w:val="14"/>
                <w:szCs w:val="14"/>
              </w:rPr>
              <w:t xml:space="preserve"> </w:t>
            </w:r>
            <w:r w:rsidRPr="00220E07">
              <w:rPr>
                <w:sz w:val="14"/>
                <w:szCs w:val="14"/>
              </w:rPr>
              <w:t>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5BB2F01F" w14:textId="77777777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7AB2B218" w14:textId="0B66E39A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Number</w:t>
            </w:r>
            <w:r w:rsidR="00482902" w:rsidRPr="00220E07">
              <w:rPr>
                <w:sz w:val="14"/>
                <w:szCs w:val="14"/>
              </w:rPr>
              <w:t xml:space="preserve"> </w:t>
            </w:r>
            <w:r w:rsidRPr="00220E07">
              <w:rPr>
                <w:sz w:val="14"/>
                <w:szCs w:val="14"/>
              </w:rPr>
              <w:t>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346744F2" w14:textId="77777777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78CCC610" w14:textId="0CF73E8D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Number</w:t>
            </w:r>
            <w:r w:rsidR="00482902" w:rsidRPr="00220E07">
              <w:rPr>
                <w:sz w:val="14"/>
                <w:szCs w:val="14"/>
              </w:rPr>
              <w:t xml:space="preserve"> </w:t>
            </w:r>
            <w:r w:rsidRPr="00220E07">
              <w:rPr>
                <w:sz w:val="14"/>
                <w:szCs w:val="14"/>
              </w:rPr>
              <w:t>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</w:tcPr>
          <w:p w14:paraId="62D73EF5" w14:textId="77777777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7697339D" w14:textId="742F71E4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Full-time</w:t>
            </w:r>
            <w:r w:rsidR="00482902" w:rsidRPr="00220E07">
              <w:rPr>
                <w:sz w:val="14"/>
                <w:szCs w:val="14"/>
              </w:rPr>
              <w:t xml:space="preserve"> </w:t>
            </w:r>
            <w:r w:rsidRPr="00220E07">
              <w:rPr>
                <w:sz w:val="14"/>
                <w:szCs w:val="14"/>
              </w:rPr>
              <w:t>(headcount)</w:t>
            </w:r>
          </w:p>
        </w:tc>
        <w:tc>
          <w:tcPr>
            <w:tcW w:w="950" w:type="dxa"/>
            <w:tcBorders>
              <w:top w:val="single" w:sz="4" w:space="0" w:color="53565A"/>
              <w:left w:val="nil"/>
              <w:right w:val="nil"/>
            </w:tcBorders>
          </w:tcPr>
          <w:p w14:paraId="21A3FC7B" w14:textId="07E1EBE8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Part-time</w:t>
            </w:r>
            <w:r w:rsidR="00482902" w:rsidRPr="00220E07">
              <w:rPr>
                <w:sz w:val="14"/>
                <w:szCs w:val="14"/>
              </w:rPr>
              <w:t xml:space="preserve"> </w:t>
            </w:r>
            <w:r w:rsidRPr="00220E07">
              <w:rPr>
                <w:sz w:val="14"/>
                <w:szCs w:val="14"/>
              </w:rPr>
              <w:t>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</w:tcPr>
          <w:p w14:paraId="2B19CAA2" w14:textId="77777777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177F7B6D" w14:textId="55E74E2D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Number</w:t>
            </w:r>
            <w:r w:rsidR="00482902" w:rsidRPr="00220E07">
              <w:rPr>
                <w:sz w:val="14"/>
                <w:szCs w:val="14"/>
              </w:rPr>
              <w:t xml:space="preserve"> </w:t>
            </w:r>
            <w:r w:rsidRPr="00220E07">
              <w:rPr>
                <w:sz w:val="14"/>
                <w:szCs w:val="14"/>
              </w:rPr>
              <w:t>(headcount)</w:t>
            </w:r>
          </w:p>
        </w:tc>
        <w:tc>
          <w:tcPr>
            <w:tcW w:w="690" w:type="dxa"/>
            <w:tcBorders>
              <w:top w:val="single" w:sz="4" w:space="0" w:color="53565A"/>
              <w:left w:val="nil"/>
            </w:tcBorders>
          </w:tcPr>
          <w:p w14:paraId="10AEBE85" w14:textId="77777777" w:rsidR="00205B98" w:rsidRPr="000C1213" w:rsidRDefault="00205B98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FTE</w:t>
            </w:r>
          </w:p>
        </w:tc>
      </w:tr>
      <w:tr w:rsidR="00205B98" w14:paraId="18F094F2" w14:textId="77777777" w:rsidTr="00C42117">
        <w:trPr>
          <w:trHeight w:val="77"/>
        </w:trPr>
        <w:tc>
          <w:tcPr>
            <w:tcW w:w="280" w:type="dxa"/>
            <w:vMerge w:val="restart"/>
            <w:textDirection w:val="btLr"/>
            <w:vAlign w:val="center"/>
          </w:tcPr>
          <w:p w14:paraId="2DBDAD64" w14:textId="42D4E5FF" w:rsidR="00205B98" w:rsidRPr="00555299" w:rsidRDefault="00205B98" w:rsidP="00F45036">
            <w:pPr>
              <w:pStyle w:val="ARTableRowHeadColour"/>
              <w:spacing w:before="24" w:after="20" w:line="228" w:lineRule="auto"/>
              <w:jc w:val="center"/>
            </w:pPr>
            <w:r w:rsidRPr="00555299">
              <w:t>Demographic</w:t>
            </w:r>
            <w:r w:rsidR="00482902">
              <w:t xml:space="preserve"> </w:t>
            </w:r>
            <w:r w:rsidRPr="00555299">
              <w:t>data</w:t>
            </w:r>
          </w:p>
        </w:tc>
        <w:tc>
          <w:tcPr>
            <w:tcW w:w="13612" w:type="dxa"/>
            <w:gridSpan w:val="15"/>
            <w:shd w:val="clear" w:color="auto" w:fill="E6E6E6"/>
            <w:hideMark/>
          </w:tcPr>
          <w:p w14:paraId="60B19D68" w14:textId="77777777" w:rsidR="00205B98" w:rsidRPr="00555299" w:rsidRDefault="00205B98" w:rsidP="00F45036">
            <w:pPr>
              <w:pStyle w:val="ARTableRowHead"/>
              <w:spacing w:before="24" w:after="20" w:line="228" w:lineRule="auto"/>
            </w:pPr>
            <w:r w:rsidRPr="00555299">
              <w:t>Gender</w:t>
            </w:r>
          </w:p>
        </w:tc>
      </w:tr>
      <w:tr w:rsidR="00A27969" w14:paraId="0B88F5D9" w14:textId="77777777" w:rsidTr="00A27969">
        <w:tc>
          <w:tcPr>
            <w:tcW w:w="280" w:type="dxa"/>
            <w:vMerge/>
            <w:vAlign w:val="center"/>
          </w:tcPr>
          <w:p w14:paraId="608ECC8C" w14:textId="77777777" w:rsidR="00B3496D" w:rsidRPr="00555299" w:rsidRDefault="00B3496D" w:rsidP="00B3496D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6149FF62" w14:textId="77777777" w:rsidR="00B3496D" w:rsidRPr="00555299" w:rsidRDefault="00B3496D" w:rsidP="00B3496D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Men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6ED73B59" w14:textId="6BC33830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>
              <w:t>27</w:t>
            </w:r>
          </w:p>
        </w:tc>
        <w:tc>
          <w:tcPr>
            <w:tcW w:w="614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20CC2FC" w14:textId="3B4F79AF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>
              <w:t>26.2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EA12EEA" w14:textId="72FBF395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>
              <w:t>16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8919A08" w14:textId="46BC8022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>
              <w:t>4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4CEE246" w14:textId="488C6C7F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>
              <w:t>19.2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FCB6834" w14:textId="4E2B1D4D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>
              <w:t>7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9696563" w14:textId="670FF2A7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>
              <w:t>7.0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B636047" w14:textId="04E603E4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 w:rsidRPr="0072776C">
              <w:t>24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3E71716A" w14:textId="554D09BB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 w:rsidRPr="0072776C">
              <w:t>23.2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118BF62" w14:textId="1D8BAB95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 w:rsidRPr="005D694C">
              <w:t>12</w:t>
            </w:r>
          </w:p>
        </w:tc>
        <w:tc>
          <w:tcPr>
            <w:tcW w:w="950" w:type="dxa"/>
          </w:tcPr>
          <w:p w14:paraId="4D72DE34" w14:textId="1125BF15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 w:rsidRPr="005D694C">
              <w:t>4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4AC3554B" w14:textId="23633ECE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 w:rsidRPr="005D694C">
              <w:t>15.2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2AC075F" w14:textId="4463E30A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 w:rsidRPr="00623835">
              <w:t>8</w:t>
            </w:r>
          </w:p>
        </w:tc>
        <w:tc>
          <w:tcPr>
            <w:tcW w:w="690" w:type="dxa"/>
          </w:tcPr>
          <w:p w14:paraId="5CA39B48" w14:textId="6083AD20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 w:rsidRPr="00623835">
              <w:t>8</w:t>
            </w:r>
            <w:r>
              <w:t>.0</w:t>
            </w:r>
          </w:p>
        </w:tc>
      </w:tr>
      <w:tr w:rsidR="00A27969" w14:paraId="129D88BC" w14:textId="77777777" w:rsidTr="00A27969">
        <w:tc>
          <w:tcPr>
            <w:tcW w:w="280" w:type="dxa"/>
            <w:vMerge/>
            <w:vAlign w:val="center"/>
          </w:tcPr>
          <w:p w14:paraId="204C2D65" w14:textId="77777777" w:rsidR="00B3496D" w:rsidRPr="00555299" w:rsidRDefault="00B3496D" w:rsidP="00B3496D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257651F0" w14:textId="77777777" w:rsidR="00B3496D" w:rsidRPr="00555299" w:rsidRDefault="00B3496D" w:rsidP="00B3496D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Women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47321A49" w14:textId="69DCEF25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>
              <w:t>44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82741E7" w14:textId="5BCF4FA8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>
              <w:t>37.6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5181D86" w14:textId="3B2FCB7B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>
              <w:t>19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49317904" w14:textId="339DF34B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>
              <w:t>16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9FC7868" w14:textId="4D8B5445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>
              <w:t>31.0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5A3DB1D" w14:textId="752CB49A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>
              <w:t>9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A19BD40" w14:textId="4F197A78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>
              <w:t>6.6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87E38A8" w14:textId="21D6593F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 w:rsidRPr="0072776C">
              <w:t>43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D508144" w14:textId="774A4ABE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 w:rsidRPr="0072776C">
              <w:t>36.9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47BC779" w14:textId="573B2707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 w:rsidRPr="005D694C">
              <w:t>21</w:t>
            </w:r>
          </w:p>
        </w:tc>
        <w:tc>
          <w:tcPr>
            <w:tcW w:w="950" w:type="dxa"/>
          </w:tcPr>
          <w:p w14:paraId="0BA04886" w14:textId="40523C3E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 w:rsidRPr="005D694C">
              <w:t>19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F0AEECF" w14:textId="33FF4C9E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 w:rsidRPr="005D694C">
              <w:t>34.7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1784289" w14:textId="6358CAD5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 w:rsidRPr="00623835">
              <w:t>3</w:t>
            </w:r>
          </w:p>
        </w:tc>
        <w:tc>
          <w:tcPr>
            <w:tcW w:w="690" w:type="dxa"/>
          </w:tcPr>
          <w:p w14:paraId="7D9D323F" w14:textId="68AAE4BF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 w:rsidRPr="00623835">
              <w:t>2.2</w:t>
            </w:r>
          </w:p>
        </w:tc>
      </w:tr>
      <w:tr w:rsidR="00A27969" w14:paraId="6A3FB3D7" w14:textId="77777777" w:rsidTr="00A27969">
        <w:tc>
          <w:tcPr>
            <w:tcW w:w="280" w:type="dxa"/>
            <w:vMerge/>
            <w:vAlign w:val="center"/>
          </w:tcPr>
          <w:p w14:paraId="40935E40" w14:textId="77777777" w:rsidR="00B3496D" w:rsidRPr="00555299" w:rsidRDefault="00B3496D" w:rsidP="00B3496D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</w:tcPr>
          <w:p w14:paraId="7093A1CD" w14:textId="77777777" w:rsidR="00B3496D" w:rsidRPr="00555299" w:rsidRDefault="00B3496D" w:rsidP="00B3496D">
            <w:pPr>
              <w:pStyle w:val="ARTableBody"/>
              <w:spacing w:before="24" w:after="20" w:line="228" w:lineRule="auto"/>
            </w:pPr>
            <w:r w:rsidRPr="00555299">
              <w:t>Self-described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6AB32C88" w14:textId="1F7C379F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6C04F5F" w14:textId="7B6E830F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AB1D3EA" w14:textId="59A6CE68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31BA122" w14:textId="6F4964A3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601691E" w14:textId="6DA6C0E4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F2AA6F3" w14:textId="3142D873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2538648" w14:textId="6C7683B9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9532F01" w14:textId="1AF5BE30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 w:rsidRPr="0072776C"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73F11B3" w14:textId="3EA52E40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 w:rsidRPr="0072776C">
              <w:t>1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9970626" w14:textId="3B48732B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 w:rsidRPr="005D694C">
              <w:t>1</w:t>
            </w:r>
          </w:p>
        </w:tc>
        <w:tc>
          <w:tcPr>
            <w:tcW w:w="950" w:type="dxa"/>
          </w:tcPr>
          <w:p w14:paraId="41D3BF0A" w14:textId="20BEF090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 w:rsidRPr="005D694C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354B74D" w14:textId="4D8AAC4A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 w:rsidRPr="005D694C">
              <w:t>1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408E88E" w14:textId="1AE9DDC1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 w:rsidRPr="00623835">
              <w:t>0</w:t>
            </w:r>
          </w:p>
        </w:tc>
        <w:tc>
          <w:tcPr>
            <w:tcW w:w="690" w:type="dxa"/>
          </w:tcPr>
          <w:p w14:paraId="34CE527F" w14:textId="586683B1" w:rsidR="00B3496D" w:rsidRPr="00555299" w:rsidRDefault="00B3496D" w:rsidP="00B3496D">
            <w:pPr>
              <w:pStyle w:val="ARTableBodyRight"/>
              <w:spacing w:before="24" w:after="20" w:line="228" w:lineRule="auto"/>
            </w:pPr>
            <w:r w:rsidRPr="00623835">
              <w:t>0</w:t>
            </w:r>
            <w:r>
              <w:t>.0</w:t>
            </w:r>
          </w:p>
        </w:tc>
      </w:tr>
      <w:tr w:rsidR="008849B9" w14:paraId="7921CCC5" w14:textId="77777777" w:rsidTr="00C42117">
        <w:tc>
          <w:tcPr>
            <w:tcW w:w="280" w:type="dxa"/>
            <w:vMerge/>
            <w:vAlign w:val="center"/>
          </w:tcPr>
          <w:p w14:paraId="28E339EA" w14:textId="77777777" w:rsidR="008849B9" w:rsidRPr="00555299" w:rsidRDefault="008849B9" w:rsidP="00F45036">
            <w:pPr>
              <w:pStyle w:val="ARTableRowHead"/>
              <w:spacing w:before="24" w:after="20" w:line="228" w:lineRule="auto"/>
            </w:pPr>
          </w:p>
        </w:tc>
        <w:tc>
          <w:tcPr>
            <w:tcW w:w="13612" w:type="dxa"/>
            <w:gridSpan w:val="15"/>
            <w:shd w:val="clear" w:color="auto" w:fill="E6E6E6"/>
            <w:hideMark/>
          </w:tcPr>
          <w:p w14:paraId="303194AF" w14:textId="77777777" w:rsidR="008849B9" w:rsidRPr="00555299" w:rsidRDefault="008849B9" w:rsidP="00F45036">
            <w:pPr>
              <w:pStyle w:val="ARTableRowHead"/>
              <w:spacing w:before="24" w:after="20" w:line="228" w:lineRule="auto"/>
            </w:pPr>
            <w:r w:rsidRPr="00555299">
              <w:t>Age</w:t>
            </w:r>
          </w:p>
        </w:tc>
      </w:tr>
      <w:tr w:rsidR="00A27969" w14:paraId="3360CE03" w14:textId="77777777" w:rsidTr="00A27969">
        <w:tc>
          <w:tcPr>
            <w:tcW w:w="280" w:type="dxa"/>
            <w:vMerge/>
            <w:vAlign w:val="center"/>
          </w:tcPr>
          <w:p w14:paraId="20B9A18C" w14:textId="77777777" w:rsidR="00322FC9" w:rsidRPr="00555299" w:rsidRDefault="00322FC9" w:rsidP="00322FC9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0C7734A1" w14:textId="77777777" w:rsidR="00322FC9" w:rsidRPr="00555299" w:rsidRDefault="00322FC9" w:rsidP="00322FC9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15–24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542AC3E0" w14:textId="04F2B9A3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7A95BD8" w14:textId="6EC84DF8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7351D6D" w14:textId="1564264C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BB69BAB" w14:textId="3E1DE72F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77EA405" w14:textId="1C3ACB0C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06736CC" w14:textId="168C3E17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2AE07EC" w14:textId="1D36AAB6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972E472" w14:textId="53CEC779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821E23"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67B298B1" w14:textId="7D80D6F3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821E23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998AFBE" w14:textId="2598758D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7426C">
              <w:t>0</w:t>
            </w:r>
          </w:p>
        </w:tc>
        <w:tc>
          <w:tcPr>
            <w:tcW w:w="950" w:type="dxa"/>
          </w:tcPr>
          <w:p w14:paraId="019AE604" w14:textId="5CCA457F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7426C"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2E76E0B3" w14:textId="5D4FC295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7426C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197042E" w14:textId="17F5D36D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8526B">
              <w:t>0</w:t>
            </w:r>
          </w:p>
        </w:tc>
        <w:tc>
          <w:tcPr>
            <w:tcW w:w="690" w:type="dxa"/>
          </w:tcPr>
          <w:p w14:paraId="39880CD3" w14:textId="7FB2A3F0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8526B">
              <w:t>0</w:t>
            </w:r>
            <w:r>
              <w:t>.0</w:t>
            </w:r>
          </w:p>
        </w:tc>
      </w:tr>
      <w:tr w:rsidR="00A27969" w14:paraId="07648A48" w14:textId="77777777" w:rsidTr="00A27969">
        <w:tc>
          <w:tcPr>
            <w:tcW w:w="280" w:type="dxa"/>
            <w:vMerge/>
            <w:vAlign w:val="center"/>
          </w:tcPr>
          <w:p w14:paraId="23CC12AC" w14:textId="77777777" w:rsidR="00322FC9" w:rsidRPr="00555299" w:rsidRDefault="00322FC9" w:rsidP="00322FC9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66F51232" w14:textId="77777777" w:rsidR="00322FC9" w:rsidRPr="00555299" w:rsidRDefault="00322FC9" w:rsidP="00322FC9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25–34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62C7ED77" w14:textId="553FBDFD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AEDDE40" w14:textId="096883C1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15.5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27405EF" w14:textId="09934BB9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7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38145CA5" w14:textId="72CCAC0E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032EFFA" w14:textId="30F1899A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8.7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D2CFF9F" w14:textId="3D389DCE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8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2573A47" w14:textId="400ABEE7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6.8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7636A8A" w14:textId="043F5776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821E23">
              <w:t>13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BFB2B8A" w14:textId="772ABE38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821E23">
              <w:t>11.8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DC24432" w14:textId="7B84754B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7426C">
              <w:t>7</w:t>
            </w:r>
          </w:p>
        </w:tc>
        <w:tc>
          <w:tcPr>
            <w:tcW w:w="950" w:type="dxa"/>
          </w:tcPr>
          <w:p w14:paraId="40BEFDC4" w14:textId="1B38C083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7426C"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A1A2C9B" w14:textId="4C8C275E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7426C">
              <w:t>9.2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92E1F6F" w14:textId="1EC133CB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8526B">
              <w:t>3</w:t>
            </w:r>
          </w:p>
        </w:tc>
        <w:tc>
          <w:tcPr>
            <w:tcW w:w="690" w:type="dxa"/>
          </w:tcPr>
          <w:p w14:paraId="5978B92B" w14:textId="368660CF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8526B">
              <w:t>2.6</w:t>
            </w:r>
          </w:p>
        </w:tc>
      </w:tr>
      <w:tr w:rsidR="00A27969" w14:paraId="34A25E31" w14:textId="77777777" w:rsidTr="00A27969">
        <w:tc>
          <w:tcPr>
            <w:tcW w:w="280" w:type="dxa"/>
            <w:vMerge/>
            <w:vAlign w:val="center"/>
          </w:tcPr>
          <w:p w14:paraId="37198F99" w14:textId="77777777" w:rsidR="00322FC9" w:rsidRPr="00555299" w:rsidRDefault="00322FC9" w:rsidP="00322FC9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6AA6B732" w14:textId="77777777" w:rsidR="00322FC9" w:rsidRPr="00555299" w:rsidRDefault="00322FC9" w:rsidP="00322FC9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35–44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18CEF878" w14:textId="774A804D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71EDE5F" w14:textId="002908C1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15.0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645C6FD" w14:textId="4141947A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9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4DEFC801" w14:textId="0BE9E74A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5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2D89E04" w14:textId="275AB104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12.6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B32B627" w14:textId="5D45A398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382C092" w14:textId="53A1E073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2.4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A22A00A" w14:textId="21B331B8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821E23">
              <w:t>16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D629B58" w14:textId="47D10ADA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821E23">
              <w:t>14.8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AEE2E3F" w14:textId="68AD6364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7426C">
              <w:t>8</w:t>
            </w:r>
          </w:p>
        </w:tc>
        <w:tc>
          <w:tcPr>
            <w:tcW w:w="950" w:type="dxa"/>
          </w:tcPr>
          <w:p w14:paraId="4E711854" w14:textId="261971B1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7426C">
              <w:t>4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3BF28A7" w14:textId="4D4F8611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7426C">
              <w:t>11.2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7877C37" w14:textId="1CC2E825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8526B">
              <w:t>4</w:t>
            </w:r>
          </w:p>
        </w:tc>
        <w:tc>
          <w:tcPr>
            <w:tcW w:w="690" w:type="dxa"/>
          </w:tcPr>
          <w:p w14:paraId="63B512E2" w14:textId="3968AAA1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8526B">
              <w:t>3.6</w:t>
            </w:r>
          </w:p>
        </w:tc>
      </w:tr>
      <w:tr w:rsidR="00A27969" w14:paraId="4AD6271C" w14:textId="77777777" w:rsidTr="00A27969">
        <w:tc>
          <w:tcPr>
            <w:tcW w:w="280" w:type="dxa"/>
            <w:vMerge/>
            <w:vAlign w:val="center"/>
          </w:tcPr>
          <w:p w14:paraId="54043B77" w14:textId="77777777" w:rsidR="00322FC9" w:rsidRPr="00555299" w:rsidRDefault="00322FC9" w:rsidP="00322FC9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416A30E0" w14:textId="77777777" w:rsidR="00322FC9" w:rsidRPr="00555299" w:rsidRDefault="00322FC9" w:rsidP="00322FC9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45–54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21E1E9C1" w14:textId="042C7AA4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2D1458F" w14:textId="39699768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20.2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16684D8" w14:textId="22E2429B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11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35034316" w14:textId="5D21F545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7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9317D0E" w14:textId="7ACB4469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16.2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A9768A9" w14:textId="630C6302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4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D970EC8" w14:textId="6D3F2F19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4.0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71F045F" w14:textId="217689A8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821E23">
              <w:t>20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BF771C6" w14:textId="1C108796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821E23">
              <w:t>18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ED49ACA" w14:textId="248E9C4E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7426C">
              <w:t>10</w:t>
            </w:r>
          </w:p>
        </w:tc>
        <w:tc>
          <w:tcPr>
            <w:tcW w:w="950" w:type="dxa"/>
          </w:tcPr>
          <w:p w14:paraId="0D42F38E" w14:textId="73516B0F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7426C">
              <w:t>7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5C863C97" w14:textId="2D2F92DA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7426C">
              <w:t>15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4CF5AED" w14:textId="3E8B36B7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8526B">
              <w:t>3</w:t>
            </w:r>
          </w:p>
        </w:tc>
        <w:tc>
          <w:tcPr>
            <w:tcW w:w="690" w:type="dxa"/>
          </w:tcPr>
          <w:p w14:paraId="41E0096B" w14:textId="202185C4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8526B">
              <w:t>3</w:t>
            </w:r>
            <w:r>
              <w:t>.0</w:t>
            </w:r>
          </w:p>
        </w:tc>
      </w:tr>
      <w:tr w:rsidR="00A27969" w14:paraId="3F04E5E6" w14:textId="77777777" w:rsidTr="00A27969">
        <w:tc>
          <w:tcPr>
            <w:tcW w:w="280" w:type="dxa"/>
            <w:vMerge/>
            <w:vAlign w:val="center"/>
          </w:tcPr>
          <w:p w14:paraId="14A743D4" w14:textId="77777777" w:rsidR="00322FC9" w:rsidRPr="00555299" w:rsidRDefault="00322FC9" w:rsidP="00322FC9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6FE1C9A5" w14:textId="77777777" w:rsidR="00322FC9" w:rsidRPr="00555299" w:rsidRDefault="00322FC9" w:rsidP="00322FC9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55–64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4401B088" w14:textId="2BFEB716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11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FDE3956" w14:textId="65C29B22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9.7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B4A493E" w14:textId="75C666E0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4BE8C7C8" w14:textId="5765A56C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4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C4531F4" w14:textId="7187F86C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9.3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59A1F81" w14:textId="08523F6C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4B764BD" w14:textId="5657D332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0.4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AA08E6F" w14:textId="6C3C2047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821E23">
              <w:t>13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C85281F" w14:textId="31BF772E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821E23">
              <w:t>11.7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B60E109" w14:textId="12528C2A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7426C">
              <w:t>6</w:t>
            </w:r>
          </w:p>
        </w:tc>
        <w:tc>
          <w:tcPr>
            <w:tcW w:w="950" w:type="dxa"/>
          </w:tcPr>
          <w:p w14:paraId="7EA603D0" w14:textId="0DFFECAB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7426C">
              <w:t>6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1ED31FB" w14:textId="299CE8A1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7426C">
              <w:t>10.7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3A347EB" w14:textId="0DA8DE83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8526B">
              <w:t>1</w:t>
            </w:r>
          </w:p>
        </w:tc>
        <w:tc>
          <w:tcPr>
            <w:tcW w:w="690" w:type="dxa"/>
          </w:tcPr>
          <w:p w14:paraId="6A0AE520" w14:textId="4CDC8AD6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8526B">
              <w:t>1</w:t>
            </w:r>
            <w:r>
              <w:t>.0</w:t>
            </w:r>
          </w:p>
        </w:tc>
      </w:tr>
      <w:tr w:rsidR="00A27969" w14:paraId="62B056FE" w14:textId="77777777" w:rsidTr="00A27969">
        <w:tc>
          <w:tcPr>
            <w:tcW w:w="280" w:type="dxa"/>
            <w:vMerge/>
            <w:vAlign w:val="center"/>
          </w:tcPr>
          <w:p w14:paraId="39F48A43" w14:textId="77777777" w:rsidR="00322FC9" w:rsidRPr="00555299" w:rsidRDefault="00322FC9" w:rsidP="00322FC9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756900C8" w14:textId="77777777" w:rsidR="00322FC9" w:rsidRPr="00555299" w:rsidRDefault="00322FC9" w:rsidP="00322FC9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65+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584FEDB1" w14:textId="024E1184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D5E9504" w14:textId="08029B18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4.4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0877BA5" w14:textId="6704ACA7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3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689F1D77" w14:textId="396077B3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B3A44BC" w14:textId="44DCCDF1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4.4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56BB1D2" w14:textId="65D56E11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F9190BE" w14:textId="47EC6202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E6A9F7E" w14:textId="44DCD043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821E23">
              <w:t>6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B756FC6" w14:textId="1C3D9C24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821E23">
              <w:t>4.8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34DF850" w14:textId="2CF5AB94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7426C">
              <w:t>3</w:t>
            </w:r>
          </w:p>
        </w:tc>
        <w:tc>
          <w:tcPr>
            <w:tcW w:w="950" w:type="dxa"/>
          </w:tcPr>
          <w:p w14:paraId="413BF8CB" w14:textId="68B12C03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7426C"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4C45485" w14:textId="3E0F96AF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7426C">
              <w:t>4.8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AEB44CF" w14:textId="6A0D2D56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8526B">
              <w:t>0</w:t>
            </w:r>
          </w:p>
        </w:tc>
        <w:tc>
          <w:tcPr>
            <w:tcW w:w="690" w:type="dxa"/>
          </w:tcPr>
          <w:p w14:paraId="5EBBB8E0" w14:textId="57876F9C" w:rsidR="00322FC9" w:rsidRPr="00555299" w:rsidRDefault="00322FC9" w:rsidP="00322FC9">
            <w:pPr>
              <w:pStyle w:val="ARTableBodyRight"/>
              <w:spacing w:before="24" w:after="20" w:line="228" w:lineRule="auto"/>
            </w:pPr>
            <w:r w:rsidRPr="00E8526B">
              <w:t>0</w:t>
            </w:r>
            <w:r>
              <w:t>.0</w:t>
            </w:r>
          </w:p>
        </w:tc>
      </w:tr>
      <w:tr w:rsidR="008849B9" w:rsidRPr="00B07790" w14:paraId="59293934" w14:textId="77777777" w:rsidTr="00C42117">
        <w:tc>
          <w:tcPr>
            <w:tcW w:w="280" w:type="dxa"/>
            <w:vMerge w:val="restart"/>
            <w:textDirection w:val="btLr"/>
            <w:vAlign w:val="center"/>
          </w:tcPr>
          <w:p w14:paraId="22064483" w14:textId="120B3995" w:rsidR="008849B9" w:rsidRPr="00555299" w:rsidRDefault="008849B9" w:rsidP="00F45036">
            <w:pPr>
              <w:pStyle w:val="ARTableRowHeadColour"/>
              <w:spacing w:before="24" w:after="20" w:line="228" w:lineRule="auto"/>
              <w:jc w:val="center"/>
            </w:pPr>
            <w:r w:rsidRPr="00555299">
              <w:t>Classification</w:t>
            </w:r>
            <w:r w:rsidR="00482902">
              <w:t xml:space="preserve"> </w:t>
            </w:r>
            <w:r w:rsidRPr="00555299">
              <w:t>data</w:t>
            </w:r>
          </w:p>
        </w:tc>
        <w:tc>
          <w:tcPr>
            <w:tcW w:w="13612" w:type="dxa"/>
            <w:gridSpan w:val="15"/>
            <w:shd w:val="clear" w:color="auto" w:fill="E6E6E6"/>
            <w:hideMark/>
          </w:tcPr>
          <w:p w14:paraId="657F2131" w14:textId="17E535C4" w:rsidR="008849B9" w:rsidRPr="00555299" w:rsidRDefault="008849B9" w:rsidP="00F45036">
            <w:pPr>
              <w:pStyle w:val="ARTableRowHead"/>
              <w:spacing w:before="24" w:after="20" w:line="228" w:lineRule="auto"/>
              <w:rPr>
                <w:bCs/>
              </w:rPr>
            </w:pPr>
            <w:r w:rsidRPr="00555299">
              <w:t>VPS</w:t>
            </w:r>
            <w:r w:rsidR="00482902">
              <w:t xml:space="preserve"> </w:t>
            </w:r>
            <w:r w:rsidRPr="00555299">
              <w:t>grades</w:t>
            </w:r>
            <w:r w:rsidR="00482902">
              <w:t xml:space="preserve"> </w:t>
            </w:r>
            <w:r w:rsidRPr="00555299">
              <w:t>1–6</w:t>
            </w:r>
            <w:r w:rsidR="00482902">
              <w:t xml:space="preserve"> </w:t>
            </w:r>
          </w:p>
        </w:tc>
      </w:tr>
      <w:tr w:rsidR="00A27969" w14:paraId="50A6BEDB" w14:textId="77777777" w:rsidTr="00A27969">
        <w:tc>
          <w:tcPr>
            <w:tcW w:w="280" w:type="dxa"/>
            <w:vMerge/>
          </w:tcPr>
          <w:p w14:paraId="1D846904" w14:textId="77777777" w:rsidR="00782E7E" w:rsidRPr="00555299" w:rsidRDefault="00782E7E" w:rsidP="00782E7E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7BBD9238" w14:textId="42381D96" w:rsidR="00782E7E" w:rsidRPr="00555299" w:rsidRDefault="00782E7E" w:rsidP="00782E7E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1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329F7165" w14:textId="701C742D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9CDFDB2" w14:textId="0EA1C9C1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E8A4C83" w14:textId="6FC597B3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7AA615ED" w14:textId="0A599CC6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0A42B38" w14:textId="2AE01D64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51AE294" w14:textId="72D44769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3731C70" w14:textId="54C48F4A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216B1E7" w14:textId="7D39FCED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405E89"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1BB3D41F" w14:textId="55C6416D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405E89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CDD5DA3" w14:textId="023A7520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FD4E45">
              <w:t>0</w:t>
            </w:r>
          </w:p>
        </w:tc>
        <w:tc>
          <w:tcPr>
            <w:tcW w:w="950" w:type="dxa"/>
          </w:tcPr>
          <w:p w14:paraId="335E0EC8" w14:textId="3EBD3DE7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FD4E45"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3A69DCF5" w14:textId="009F1BF3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FD4E45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A4E75BA" w14:textId="5DC04A14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DE2E08">
              <w:t>0</w:t>
            </w:r>
          </w:p>
        </w:tc>
        <w:tc>
          <w:tcPr>
            <w:tcW w:w="690" w:type="dxa"/>
          </w:tcPr>
          <w:p w14:paraId="7F07286C" w14:textId="1761D5E8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DE2E08">
              <w:t>0</w:t>
            </w:r>
            <w:r>
              <w:t>.0</w:t>
            </w:r>
          </w:p>
        </w:tc>
      </w:tr>
      <w:tr w:rsidR="00A27969" w14:paraId="2AA29431" w14:textId="77777777" w:rsidTr="00A27969">
        <w:tc>
          <w:tcPr>
            <w:tcW w:w="280" w:type="dxa"/>
            <w:vMerge/>
          </w:tcPr>
          <w:p w14:paraId="27F4A8B5" w14:textId="77777777" w:rsidR="00782E7E" w:rsidRPr="00555299" w:rsidRDefault="00782E7E" w:rsidP="00782E7E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6FF8F6BA" w14:textId="412CF697" w:rsidR="00782E7E" w:rsidRPr="00555299" w:rsidRDefault="00782E7E" w:rsidP="00782E7E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2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3D1E28A5" w14:textId="13B9E560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19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90A0B25" w14:textId="5DA13F08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15.1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15A760A" w14:textId="0DFC07BA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8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66F312E" w14:textId="18C11AAD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6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2BE797F" w14:textId="432929DA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12.3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047B110" w14:textId="1D376338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5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96087EE" w14:textId="70E618B5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2.8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74B9C7D" w14:textId="0BE930B3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405E89">
              <w:t>21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ABF37E2" w14:textId="284B4B85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405E89">
              <w:t>17.5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4CFB617" w14:textId="00F1E92D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FD4E45">
              <w:t>7</w:t>
            </w:r>
          </w:p>
        </w:tc>
        <w:tc>
          <w:tcPr>
            <w:tcW w:w="950" w:type="dxa"/>
          </w:tcPr>
          <w:p w14:paraId="4F8953CA" w14:textId="7F9BC97B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FD4E45">
              <w:t>10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2605881" w14:textId="4AC0875A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FD4E45">
              <w:t>13.9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5302AD3" w14:textId="6D061703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DE2E08">
              <w:t>4</w:t>
            </w:r>
          </w:p>
        </w:tc>
        <w:tc>
          <w:tcPr>
            <w:tcW w:w="690" w:type="dxa"/>
          </w:tcPr>
          <w:p w14:paraId="43E7B1F3" w14:textId="2F264C8D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DE2E08">
              <w:t>3.6</w:t>
            </w:r>
          </w:p>
        </w:tc>
      </w:tr>
      <w:tr w:rsidR="00A27969" w14:paraId="03FE4C3D" w14:textId="77777777" w:rsidTr="00A27969">
        <w:tc>
          <w:tcPr>
            <w:tcW w:w="280" w:type="dxa"/>
            <w:vMerge/>
          </w:tcPr>
          <w:p w14:paraId="3A1BD845" w14:textId="77777777" w:rsidR="00782E7E" w:rsidRPr="00555299" w:rsidRDefault="00782E7E" w:rsidP="00782E7E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594498F2" w14:textId="21C48557" w:rsidR="00782E7E" w:rsidRPr="00555299" w:rsidRDefault="00782E7E" w:rsidP="00782E7E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3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37AC5980" w14:textId="464ECEE4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9F25851" w14:textId="5863D379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15.9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1330CF2" w14:textId="08B4B036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8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6E845A81" w14:textId="16D8C6A2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4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69108B6" w14:textId="1549057A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11.1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5082613" w14:textId="2D63DDE2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5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4A99FB1" w14:textId="6B43E24B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4.8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A5FF548" w14:textId="7CF75F19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405E89">
              <w:t>15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E51BCE6" w14:textId="0D2E78E8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405E89">
              <w:t>14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0C89334" w14:textId="39511E30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FD4E45">
              <w:t>9</w:t>
            </w:r>
          </w:p>
        </w:tc>
        <w:tc>
          <w:tcPr>
            <w:tcW w:w="950" w:type="dxa"/>
          </w:tcPr>
          <w:p w14:paraId="19C40EF4" w14:textId="32509186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FD4E45"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17E710C" w14:textId="0441546D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FD4E45">
              <w:t>11.4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AC39AFF" w14:textId="7F6104AE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DE2E08">
              <w:t>3</w:t>
            </w:r>
          </w:p>
        </w:tc>
        <w:tc>
          <w:tcPr>
            <w:tcW w:w="690" w:type="dxa"/>
          </w:tcPr>
          <w:p w14:paraId="7D1E06F8" w14:textId="614FA123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DE2E08">
              <w:t>2.6</w:t>
            </w:r>
          </w:p>
        </w:tc>
      </w:tr>
      <w:tr w:rsidR="00A27969" w14:paraId="0706A40B" w14:textId="77777777" w:rsidTr="00A27969">
        <w:tc>
          <w:tcPr>
            <w:tcW w:w="280" w:type="dxa"/>
            <w:vMerge/>
          </w:tcPr>
          <w:p w14:paraId="4DBF6241" w14:textId="77777777" w:rsidR="00782E7E" w:rsidRPr="00555299" w:rsidRDefault="00782E7E" w:rsidP="00782E7E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422923E4" w14:textId="1C8FEF4D" w:rsidR="00782E7E" w:rsidRPr="00555299" w:rsidRDefault="00782E7E" w:rsidP="00782E7E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3F52B839" w14:textId="264D441E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15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37226BD" w14:textId="7D3B09E3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13.7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D451E2B" w14:textId="5CF7453F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7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4FA3149D" w14:textId="15285E6D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5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E5A9F54" w14:textId="48BB3B96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10.7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59F409E" w14:textId="51E9C7FA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97EC4D7" w14:textId="10A99D89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3.0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F5244F8" w14:textId="7276056F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405E89">
              <w:t>12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222CC845" w14:textId="14888806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405E89">
              <w:t>10.5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B0BC14E" w14:textId="568FC567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FD4E45">
              <w:t>7</w:t>
            </w:r>
          </w:p>
        </w:tc>
        <w:tc>
          <w:tcPr>
            <w:tcW w:w="950" w:type="dxa"/>
          </w:tcPr>
          <w:p w14:paraId="7D0396B0" w14:textId="3DC804AD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FD4E45">
              <w:t>5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DB8D779" w14:textId="5FDA438D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FD4E45">
              <w:t>10.5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72F086A" w14:textId="677E7EF4" w:rsidR="00782E7E" w:rsidRPr="005030E7" w:rsidRDefault="00782E7E" w:rsidP="00782E7E">
            <w:pPr>
              <w:pStyle w:val="ARTableBodyRight"/>
              <w:spacing w:before="24" w:after="20" w:line="228" w:lineRule="auto"/>
            </w:pPr>
            <w:r w:rsidRPr="00DE2E08">
              <w:t>0</w:t>
            </w:r>
          </w:p>
        </w:tc>
        <w:tc>
          <w:tcPr>
            <w:tcW w:w="690" w:type="dxa"/>
          </w:tcPr>
          <w:p w14:paraId="32627A9D" w14:textId="7AE8FC0C" w:rsidR="00782E7E" w:rsidRPr="005030E7" w:rsidRDefault="00782E7E" w:rsidP="00782E7E">
            <w:pPr>
              <w:pStyle w:val="ARTableBodyRight"/>
              <w:spacing w:before="24" w:after="20" w:line="228" w:lineRule="auto"/>
            </w:pPr>
            <w:r w:rsidRPr="00DE2E08">
              <w:t>0</w:t>
            </w:r>
            <w:r>
              <w:t>.0</w:t>
            </w:r>
          </w:p>
        </w:tc>
      </w:tr>
      <w:tr w:rsidR="00A27969" w14:paraId="602BEE55" w14:textId="77777777" w:rsidTr="00A27969">
        <w:tc>
          <w:tcPr>
            <w:tcW w:w="280" w:type="dxa"/>
            <w:vMerge/>
          </w:tcPr>
          <w:p w14:paraId="24CFE6A8" w14:textId="77777777" w:rsidR="00782E7E" w:rsidRPr="00555299" w:rsidRDefault="00782E7E" w:rsidP="00782E7E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56D07865" w14:textId="0DD1990E" w:rsidR="00782E7E" w:rsidRPr="00555299" w:rsidRDefault="00782E7E" w:rsidP="00782E7E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5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16A7B1D5" w14:textId="560D50D5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A5DE483" w14:textId="57E2E0D5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9.7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F144EE8" w14:textId="35D822F9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923E18B" w14:textId="3FC26AE5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0903B02" w14:textId="208BB520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7.7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8348753" w14:textId="2AB04F9D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23885EC" w14:textId="48EAFC59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2.0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D76717F" w14:textId="297C55C9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405E89">
              <w:t>9</w:t>
            </w:r>
          </w:p>
        </w:tc>
        <w:tc>
          <w:tcPr>
            <w:tcW w:w="615" w:type="dxa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</w:tcPr>
          <w:p w14:paraId="63ECE8E8" w14:textId="1EEBED48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405E89">
              <w:t>8.7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2AFE8F8" w14:textId="3BDB43B3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FD4E45">
              <w:t>5</w:t>
            </w:r>
          </w:p>
        </w:tc>
        <w:tc>
          <w:tcPr>
            <w:tcW w:w="950" w:type="dxa"/>
          </w:tcPr>
          <w:p w14:paraId="01894006" w14:textId="376DDC74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FD4E45"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969D610" w14:textId="34111737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FD4E45">
              <w:t>6.7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C45D9EA" w14:textId="380AFD7A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DE2E08">
              <w:t>2</w:t>
            </w:r>
          </w:p>
        </w:tc>
        <w:tc>
          <w:tcPr>
            <w:tcW w:w="690" w:type="dxa"/>
          </w:tcPr>
          <w:p w14:paraId="5EC5AA87" w14:textId="71CCF89C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DE2E08">
              <w:t>2</w:t>
            </w:r>
            <w:r>
              <w:t>.0</w:t>
            </w:r>
          </w:p>
        </w:tc>
      </w:tr>
      <w:tr w:rsidR="00A27969" w14:paraId="0D4FE9FB" w14:textId="77777777" w:rsidTr="00A27969">
        <w:tc>
          <w:tcPr>
            <w:tcW w:w="280" w:type="dxa"/>
            <w:vMerge/>
          </w:tcPr>
          <w:p w14:paraId="1063254C" w14:textId="77777777" w:rsidR="00782E7E" w:rsidRPr="00555299" w:rsidRDefault="00782E7E" w:rsidP="00782E7E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469A9619" w14:textId="623F0CBD" w:rsidR="00782E7E" w:rsidRPr="00555299" w:rsidRDefault="00782E7E" w:rsidP="00782E7E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6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337D0D7B" w14:textId="79DFB2A7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F7AFDB3" w14:textId="15D5A615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8.7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C63A9F3" w14:textId="40513F62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667B94A9" w14:textId="07F95E95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E02F8E1" w14:textId="04AE34A7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7.7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3128F47" w14:textId="2A2698D3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A0F71D5" w14:textId="25C1AC4C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D8EC673" w14:textId="133E9474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405E89">
              <w:t>9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9603451" w14:textId="2A849251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405E89">
              <w:t>8.7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AC40216" w14:textId="5851B09B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FD4E45">
              <w:t>5</w:t>
            </w:r>
          </w:p>
        </w:tc>
        <w:tc>
          <w:tcPr>
            <w:tcW w:w="950" w:type="dxa"/>
          </w:tcPr>
          <w:p w14:paraId="3C90C6BB" w14:textId="4D18AADC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FD4E45"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924CB61" w14:textId="5B4A164C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FD4E45">
              <w:t>6.7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39AFABE" w14:textId="552CDEE8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DE2E08">
              <w:t>2</w:t>
            </w:r>
          </w:p>
        </w:tc>
        <w:tc>
          <w:tcPr>
            <w:tcW w:w="690" w:type="dxa"/>
          </w:tcPr>
          <w:p w14:paraId="5B920ED5" w14:textId="2F1D48FF" w:rsidR="00782E7E" w:rsidRPr="00555299" w:rsidRDefault="00782E7E" w:rsidP="00782E7E">
            <w:pPr>
              <w:pStyle w:val="ARTableBodyRight"/>
              <w:spacing w:before="24" w:after="20" w:line="228" w:lineRule="auto"/>
            </w:pPr>
            <w:r w:rsidRPr="00DE2E08">
              <w:t>2</w:t>
            </w:r>
            <w:r>
              <w:t>.0</w:t>
            </w:r>
          </w:p>
        </w:tc>
      </w:tr>
      <w:tr w:rsidR="008849B9" w:rsidRPr="00B07790" w14:paraId="54E1FBA3" w14:textId="77777777" w:rsidTr="00C42117">
        <w:tc>
          <w:tcPr>
            <w:tcW w:w="280" w:type="dxa"/>
            <w:vMerge/>
          </w:tcPr>
          <w:p w14:paraId="4DD00B8A" w14:textId="77777777" w:rsidR="008849B9" w:rsidRPr="00555299" w:rsidRDefault="008849B9" w:rsidP="00F45036">
            <w:pPr>
              <w:pStyle w:val="ARTableRowHead"/>
              <w:keepNext/>
              <w:spacing w:before="24" w:after="20" w:line="228" w:lineRule="auto"/>
            </w:pPr>
          </w:p>
        </w:tc>
        <w:tc>
          <w:tcPr>
            <w:tcW w:w="13612" w:type="dxa"/>
            <w:gridSpan w:val="15"/>
            <w:shd w:val="clear" w:color="auto" w:fill="E6E6E6"/>
            <w:hideMark/>
          </w:tcPr>
          <w:p w14:paraId="4157804E" w14:textId="3BEA864A" w:rsidR="008849B9" w:rsidRPr="00555299" w:rsidRDefault="008849B9" w:rsidP="00F45036">
            <w:pPr>
              <w:pStyle w:val="ARTableRowHead"/>
              <w:spacing w:before="24" w:after="20" w:line="228" w:lineRule="auto"/>
              <w:rPr>
                <w:bCs/>
              </w:rPr>
            </w:pPr>
            <w:r w:rsidRPr="00555299">
              <w:t>Senior</w:t>
            </w:r>
            <w:r w:rsidR="00482902">
              <w:t xml:space="preserve"> </w:t>
            </w:r>
            <w:r w:rsidRPr="00555299">
              <w:t>employees</w:t>
            </w:r>
          </w:p>
        </w:tc>
      </w:tr>
      <w:tr w:rsidR="00A27969" w14:paraId="22B9C778" w14:textId="77777777" w:rsidTr="00A27969">
        <w:tc>
          <w:tcPr>
            <w:tcW w:w="280" w:type="dxa"/>
            <w:vMerge/>
          </w:tcPr>
          <w:p w14:paraId="2A6252FD" w14:textId="77777777" w:rsidR="0020047C" w:rsidRPr="00555299" w:rsidRDefault="0020047C" w:rsidP="0020047C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</w:tcPr>
          <w:p w14:paraId="19168476" w14:textId="44A28DFC" w:rsidR="0020047C" w:rsidRPr="00555299" w:rsidRDefault="0020047C" w:rsidP="0020047C">
            <w:pPr>
              <w:pStyle w:val="ARTableBody"/>
              <w:spacing w:before="24" w:after="20" w:line="228" w:lineRule="auto"/>
            </w:pPr>
            <w:r w:rsidRPr="005F7FCD">
              <w:rPr>
                <w:rFonts w:cstheme="minorBidi"/>
              </w:rPr>
              <w:t>Administrative Office Head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0FE46076" w14:textId="3BD2F0D5" w:rsidR="0020047C" w:rsidRPr="001D0174" w:rsidRDefault="0020047C" w:rsidP="0020047C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4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7554E2E" w14:textId="266E0268" w:rsidR="0020047C" w:rsidRPr="001D0174" w:rsidRDefault="0020047C" w:rsidP="0020047C">
            <w:pPr>
              <w:pStyle w:val="ARTableBodyRight"/>
              <w:spacing w:before="24" w:after="20" w:line="228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EA52735" w14:textId="655F2041" w:rsidR="0020047C" w:rsidRPr="002C3F79" w:rsidRDefault="0020047C" w:rsidP="0020047C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0DDF6B2" w14:textId="0D653A9A" w:rsidR="0020047C" w:rsidRPr="002C3F79" w:rsidRDefault="0020047C" w:rsidP="0020047C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E4DC75B" w14:textId="7F85E961" w:rsidR="0020047C" w:rsidRPr="002C3F79" w:rsidRDefault="0020047C" w:rsidP="0020047C">
            <w:pPr>
              <w:pStyle w:val="ARTableBodyRight"/>
              <w:spacing w:before="24" w:after="20" w:line="228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8E5CCD7" w14:textId="4F571A5C" w:rsidR="0020047C" w:rsidRPr="00FD16A0" w:rsidRDefault="0020047C" w:rsidP="0020047C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2F04BB1" w14:textId="5B9B1975" w:rsidR="0020047C" w:rsidRPr="00FD16A0" w:rsidRDefault="0020047C" w:rsidP="0020047C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7949B3E" w14:textId="7F6DC610" w:rsidR="0020047C" w:rsidRDefault="0020047C" w:rsidP="0020047C">
            <w:pPr>
              <w:pStyle w:val="ARTableBodyRight"/>
              <w:spacing w:before="24" w:after="20" w:line="228" w:lineRule="auto"/>
            </w:pPr>
            <w:r w:rsidRPr="001D0174">
              <w:t>1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1B14807A" w14:textId="0D75349E" w:rsidR="0020047C" w:rsidRDefault="0020047C" w:rsidP="0020047C">
            <w:pPr>
              <w:pStyle w:val="ARTableBodyRight"/>
              <w:spacing w:before="24" w:after="20" w:line="228" w:lineRule="auto"/>
            </w:pPr>
            <w:r w:rsidRPr="001D0174">
              <w:t>1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C9191F9" w14:textId="41DE393F" w:rsidR="0020047C" w:rsidRDefault="0020047C" w:rsidP="0020047C">
            <w:pPr>
              <w:pStyle w:val="ARTableBodyRight"/>
              <w:spacing w:before="24" w:after="20" w:line="228" w:lineRule="auto"/>
            </w:pPr>
            <w:r w:rsidRPr="002C3F79">
              <w:t>1</w:t>
            </w:r>
          </w:p>
        </w:tc>
        <w:tc>
          <w:tcPr>
            <w:tcW w:w="950" w:type="dxa"/>
          </w:tcPr>
          <w:p w14:paraId="7799EC7F" w14:textId="0EBC4088" w:rsidR="0020047C" w:rsidRDefault="0020047C" w:rsidP="0020047C">
            <w:pPr>
              <w:pStyle w:val="ARTableBodyRight"/>
              <w:spacing w:before="24" w:after="20" w:line="228" w:lineRule="auto"/>
            </w:pPr>
            <w:r w:rsidRPr="002C3F79"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6712CBD4" w14:textId="2D55C6F9" w:rsidR="0020047C" w:rsidRDefault="0020047C" w:rsidP="0020047C">
            <w:pPr>
              <w:pStyle w:val="ARTableBodyRight"/>
              <w:spacing w:before="24" w:after="20" w:line="228" w:lineRule="auto"/>
            </w:pPr>
            <w:r w:rsidRPr="002C3F79">
              <w:t>1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722826B" w14:textId="105C7817" w:rsidR="0020047C" w:rsidRDefault="0020047C" w:rsidP="0020047C">
            <w:pPr>
              <w:pStyle w:val="ARTableBodyRight"/>
              <w:spacing w:before="24" w:after="20" w:line="228" w:lineRule="auto"/>
            </w:pPr>
            <w:r w:rsidRPr="00FD16A0">
              <w:t>0</w:t>
            </w:r>
          </w:p>
        </w:tc>
        <w:tc>
          <w:tcPr>
            <w:tcW w:w="690" w:type="dxa"/>
          </w:tcPr>
          <w:p w14:paraId="61F22D1E" w14:textId="7DDC61F7" w:rsidR="0020047C" w:rsidRDefault="0020047C" w:rsidP="0020047C">
            <w:pPr>
              <w:pStyle w:val="ARTableBodyRight"/>
              <w:spacing w:before="24" w:after="20" w:line="228" w:lineRule="auto"/>
            </w:pPr>
            <w:r w:rsidRPr="00FD16A0">
              <w:t>0</w:t>
            </w:r>
            <w:r>
              <w:t>.0</w:t>
            </w:r>
          </w:p>
        </w:tc>
      </w:tr>
      <w:tr w:rsidR="00A27969" w14:paraId="2E10564E" w14:textId="77777777" w:rsidTr="00A27969">
        <w:tc>
          <w:tcPr>
            <w:tcW w:w="280" w:type="dxa"/>
            <w:vMerge/>
          </w:tcPr>
          <w:p w14:paraId="7C7F8B1B" w14:textId="77777777" w:rsidR="0020047C" w:rsidRPr="00555299" w:rsidRDefault="0020047C" w:rsidP="0020047C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</w:tcPr>
          <w:p w14:paraId="4408846B" w14:textId="2A69D9C0" w:rsidR="0020047C" w:rsidRPr="00555299" w:rsidRDefault="0020047C" w:rsidP="0020047C">
            <w:pPr>
              <w:pStyle w:val="ARTableBody"/>
              <w:spacing w:before="24" w:after="20" w:line="228" w:lineRule="auto"/>
            </w:pPr>
            <w:r w:rsidRPr="00555299">
              <w:t>Executives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15CCCF38" w14:textId="682C75C4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D3662B8" w14:textId="0CAEDF5C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A7622B4" w14:textId="2BBB8944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11E48F5" w14:textId="548DBC0F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1E19242" w14:textId="5C747ACB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5B4AABF" w14:textId="7B97946F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F072C47" w14:textId="01266C9A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13A6495" w14:textId="4D8CC155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1D0174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83151DE" w14:textId="0CD80A19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1D0174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71E6BCA" w14:textId="6AECF06C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2C3F79">
              <w:t>0</w:t>
            </w:r>
          </w:p>
        </w:tc>
        <w:tc>
          <w:tcPr>
            <w:tcW w:w="950" w:type="dxa"/>
          </w:tcPr>
          <w:p w14:paraId="151A22CA" w14:textId="38BF5652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2C3F79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26B56345" w14:textId="279621A8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2C3F79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7AE1746" w14:textId="23621EC0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FD16A0">
              <w:t>0</w:t>
            </w:r>
          </w:p>
        </w:tc>
        <w:tc>
          <w:tcPr>
            <w:tcW w:w="690" w:type="dxa"/>
          </w:tcPr>
          <w:p w14:paraId="0CBF9DAB" w14:textId="3FAA336F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FD16A0">
              <w:t>0</w:t>
            </w:r>
            <w:r>
              <w:t>.0</w:t>
            </w:r>
          </w:p>
        </w:tc>
      </w:tr>
      <w:tr w:rsidR="00A27969" w14:paraId="253964F3" w14:textId="77777777" w:rsidTr="00A27969">
        <w:tc>
          <w:tcPr>
            <w:tcW w:w="280" w:type="dxa"/>
            <w:vMerge/>
          </w:tcPr>
          <w:p w14:paraId="43CBB61E" w14:textId="77777777" w:rsidR="0020047C" w:rsidRPr="00555299" w:rsidRDefault="0020047C" w:rsidP="0020047C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7916772F" w14:textId="77777777" w:rsidR="0020047C" w:rsidRPr="00555299" w:rsidRDefault="0020047C" w:rsidP="0020047C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STS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6DE7418E" w14:textId="3A20F03D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BCACB9C" w14:textId="1CAD3904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0.7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DF21696" w14:textId="3C712020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B593616" w14:textId="5AEA4503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87CA94E" w14:textId="686678AD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0.7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17801D4" w14:textId="3E3076F7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3EB22D2" w14:textId="6450ADB5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EA38F0F" w14:textId="07A2469D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1D0174"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3B3F1D7" w14:textId="5D8F402D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1D0174">
              <w:t>0.7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9519236" w14:textId="51E2F674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2C3F79">
              <w:t>0</w:t>
            </w:r>
          </w:p>
        </w:tc>
        <w:tc>
          <w:tcPr>
            <w:tcW w:w="950" w:type="dxa"/>
          </w:tcPr>
          <w:p w14:paraId="6962D192" w14:textId="57733BD6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2C3F79"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F0EB179" w14:textId="6841C212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2C3F79">
              <w:t>0.7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1BB23DB" w14:textId="69CE0A93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FD16A0">
              <w:t>0</w:t>
            </w:r>
          </w:p>
        </w:tc>
        <w:tc>
          <w:tcPr>
            <w:tcW w:w="690" w:type="dxa"/>
          </w:tcPr>
          <w:p w14:paraId="435B6B8A" w14:textId="4B86253A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FD16A0">
              <w:t>0</w:t>
            </w:r>
            <w:r>
              <w:t>.0</w:t>
            </w:r>
          </w:p>
        </w:tc>
      </w:tr>
      <w:tr w:rsidR="00A27969" w14:paraId="31A0FE93" w14:textId="77777777" w:rsidTr="00A27969">
        <w:tc>
          <w:tcPr>
            <w:tcW w:w="280" w:type="dxa"/>
            <w:vMerge/>
          </w:tcPr>
          <w:p w14:paraId="25E2939F" w14:textId="77777777" w:rsidR="0020047C" w:rsidRPr="00555299" w:rsidRDefault="0020047C" w:rsidP="0020047C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</w:tcPr>
          <w:p w14:paraId="00461056" w14:textId="29A5FB3A" w:rsidR="0020047C" w:rsidRPr="00555299" w:rsidRDefault="0020047C" w:rsidP="0020047C">
            <w:pPr>
              <w:pStyle w:val="ARTableBody"/>
              <w:spacing w:before="24" w:after="20" w:line="228" w:lineRule="auto"/>
            </w:pPr>
            <w:r w:rsidRPr="00555299">
              <w:t>Legal</w:t>
            </w:r>
            <w:r>
              <w:t xml:space="preserve"> o</w:t>
            </w:r>
            <w:r w:rsidRPr="00555299">
              <w:t>fficer</w:t>
            </w:r>
            <w:r>
              <w:t>s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1AED50FE" w14:textId="0624D9A4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D48D806" w14:textId="4EBE16BC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E942571" w14:textId="6D7AFFF0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646D098F" w14:textId="22B98BA2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614A4EA" w14:textId="432E79A1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107896A" w14:textId="68FCDCAB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92F6A45" w14:textId="47AA7B64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B0CACD5" w14:textId="175C11B6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1D0174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04F6A6D" w14:textId="6A97374C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1D0174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1B2CBF6" w14:textId="6BF0072F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2C3F79">
              <w:t>0</w:t>
            </w:r>
          </w:p>
        </w:tc>
        <w:tc>
          <w:tcPr>
            <w:tcW w:w="950" w:type="dxa"/>
          </w:tcPr>
          <w:p w14:paraId="23477994" w14:textId="17C77D5F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2C3F79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80FFB1C" w14:textId="2B4E1D57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2C3F79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8211A91" w14:textId="1726836C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FD16A0">
              <w:t>0</w:t>
            </w:r>
          </w:p>
        </w:tc>
        <w:tc>
          <w:tcPr>
            <w:tcW w:w="690" w:type="dxa"/>
          </w:tcPr>
          <w:p w14:paraId="59050BC2" w14:textId="16401723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FD16A0">
              <w:t>0</w:t>
            </w:r>
            <w:r>
              <w:t>.0</w:t>
            </w:r>
          </w:p>
        </w:tc>
      </w:tr>
      <w:tr w:rsidR="00A27969" w14:paraId="106CDA43" w14:textId="77777777" w:rsidTr="00A27969">
        <w:tc>
          <w:tcPr>
            <w:tcW w:w="280" w:type="dxa"/>
            <w:vMerge/>
          </w:tcPr>
          <w:p w14:paraId="085312DD" w14:textId="77777777" w:rsidR="0020047C" w:rsidRPr="00555299" w:rsidRDefault="0020047C" w:rsidP="0020047C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76076A5E" w14:textId="77777777" w:rsidR="0020047C" w:rsidRPr="00555299" w:rsidRDefault="0020047C" w:rsidP="0020047C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PS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1588A04C" w14:textId="724C7B0D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57A38BC" w14:textId="7B1985C0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CDF55D2" w14:textId="1D2D0379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EEC24BF" w14:textId="62EB0203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44A637E" w14:textId="6CB90ABF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4D7A3C8" w14:textId="11DE438A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FB2DC50" w14:textId="16D1CC3E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BBACCCA" w14:textId="102ABBF0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1D0174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84F5884" w14:textId="778961FA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1D0174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703B8F7" w14:textId="221F4990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2C3F79">
              <w:t>0</w:t>
            </w:r>
          </w:p>
        </w:tc>
        <w:tc>
          <w:tcPr>
            <w:tcW w:w="950" w:type="dxa"/>
          </w:tcPr>
          <w:p w14:paraId="04DB9CB2" w14:textId="6CE53645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2C3F79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8171EA5" w14:textId="69714AEB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2C3F79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9FF92CF" w14:textId="458023EE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FD16A0">
              <w:t>0</w:t>
            </w:r>
          </w:p>
        </w:tc>
        <w:tc>
          <w:tcPr>
            <w:tcW w:w="690" w:type="dxa"/>
          </w:tcPr>
          <w:p w14:paraId="4CAFD435" w14:textId="7894A133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FD16A0">
              <w:t>0</w:t>
            </w:r>
            <w:r>
              <w:t>.0</w:t>
            </w:r>
          </w:p>
        </w:tc>
      </w:tr>
      <w:tr w:rsidR="00A27969" w14:paraId="22C66AC7" w14:textId="77777777" w:rsidTr="00A27969">
        <w:trPr>
          <w:trHeight w:val="70"/>
        </w:trPr>
        <w:tc>
          <w:tcPr>
            <w:tcW w:w="280" w:type="dxa"/>
            <w:vMerge/>
          </w:tcPr>
          <w:p w14:paraId="3AFDEA1F" w14:textId="77777777" w:rsidR="0020047C" w:rsidRPr="00555299" w:rsidRDefault="0020047C" w:rsidP="0020047C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3A0B806D" w14:textId="77777777" w:rsidR="0020047C" w:rsidRPr="00555299" w:rsidRDefault="0020047C" w:rsidP="0020047C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SMA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664AB547" w14:textId="09952877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B196345" w14:textId="3A3E0AB6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8023F48" w14:textId="792DCBC5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942989B" w14:textId="6CEF34BB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AE53811" w14:textId="2FC6E6FD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6A4C223" w14:textId="7C9857E4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9B88A04" w14:textId="7B70B9D0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7937200" w14:textId="09676AE9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1D0174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E894CD4" w14:textId="5DE45B54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1D0174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4555143" w14:textId="72216D4F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2C3F79">
              <w:t>0</w:t>
            </w:r>
          </w:p>
        </w:tc>
        <w:tc>
          <w:tcPr>
            <w:tcW w:w="950" w:type="dxa"/>
          </w:tcPr>
          <w:p w14:paraId="581B2E90" w14:textId="3E4692F6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2C3F79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25D61F22" w14:textId="48CED374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2C3F79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2752682" w14:textId="3C4E1B05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FD16A0">
              <w:t>0</w:t>
            </w:r>
          </w:p>
        </w:tc>
        <w:tc>
          <w:tcPr>
            <w:tcW w:w="690" w:type="dxa"/>
          </w:tcPr>
          <w:p w14:paraId="035303D3" w14:textId="19264834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FD16A0">
              <w:t>0</w:t>
            </w:r>
            <w:r>
              <w:t>.0</w:t>
            </w:r>
          </w:p>
        </w:tc>
      </w:tr>
      <w:tr w:rsidR="00A27969" w14:paraId="573F7750" w14:textId="77777777" w:rsidTr="00A27969">
        <w:trPr>
          <w:trHeight w:val="70"/>
        </w:trPr>
        <w:tc>
          <w:tcPr>
            <w:tcW w:w="280" w:type="dxa"/>
            <w:vMerge/>
          </w:tcPr>
          <w:p w14:paraId="30FB25D2" w14:textId="77777777" w:rsidR="0020047C" w:rsidRPr="00555299" w:rsidRDefault="0020047C" w:rsidP="0020047C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2DE6A562" w14:textId="77777777" w:rsidR="0020047C" w:rsidRPr="00555299" w:rsidRDefault="0020047C" w:rsidP="0020047C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SRA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04636E02" w14:textId="2E9567A9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57FE830" w14:textId="34B6850E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6FB72BF" w14:textId="591B2893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376DE639" w14:textId="01F07BFA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E25F493" w14:textId="01D0E0DE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124530A" w14:textId="454F5D39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99283D8" w14:textId="10B82381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4D8CDD0" w14:textId="3560625E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1D0174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5C5C5DF5" w14:textId="1F1867A4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1D0174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E8D5F16" w14:textId="49CFF84E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2C3F79">
              <w:t>0</w:t>
            </w:r>
          </w:p>
        </w:tc>
        <w:tc>
          <w:tcPr>
            <w:tcW w:w="950" w:type="dxa"/>
          </w:tcPr>
          <w:p w14:paraId="7085BC16" w14:textId="1FE6927C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2C3F79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558D83D0" w14:textId="50849362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2C3F79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106AB17" w14:textId="4FA5B5A3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FD16A0">
              <w:t>0</w:t>
            </w:r>
          </w:p>
        </w:tc>
        <w:tc>
          <w:tcPr>
            <w:tcW w:w="690" w:type="dxa"/>
          </w:tcPr>
          <w:p w14:paraId="67DE53BD" w14:textId="6B474E1A" w:rsidR="0020047C" w:rsidRPr="00555299" w:rsidRDefault="0020047C" w:rsidP="0020047C">
            <w:pPr>
              <w:pStyle w:val="ARTableBodyRight"/>
              <w:spacing w:before="24" w:after="20" w:line="228" w:lineRule="auto"/>
            </w:pPr>
            <w:r w:rsidRPr="00FD16A0">
              <w:t>0</w:t>
            </w:r>
            <w:r>
              <w:t>.0</w:t>
            </w:r>
          </w:p>
        </w:tc>
      </w:tr>
      <w:tr w:rsidR="00EA3BDB" w14:paraId="56A92FB8" w14:textId="77777777" w:rsidTr="00A27969">
        <w:trPr>
          <w:trHeight w:val="70"/>
        </w:trPr>
        <w:tc>
          <w:tcPr>
            <w:tcW w:w="280" w:type="dxa"/>
            <w:vMerge/>
          </w:tcPr>
          <w:p w14:paraId="38D1295B" w14:textId="77777777" w:rsidR="0020047C" w:rsidRPr="00555299" w:rsidRDefault="0020047C" w:rsidP="0020047C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shd w:val="clear" w:color="auto" w:fill="FFFFFF" w:themeFill="background1"/>
          </w:tcPr>
          <w:p w14:paraId="4B2C541C" w14:textId="77777777" w:rsidR="0020047C" w:rsidRPr="00BA5245" w:rsidRDefault="0020047C" w:rsidP="0020047C">
            <w:pPr>
              <w:pStyle w:val="ARTableBody"/>
              <w:spacing w:before="24" w:after="20" w:line="216" w:lineRule="auto"/>
            </w:pPr>
            <w:r w:rsidRPr="00BA5245">
              <w:t>Casual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7EA39E05" w14:textId="0336C8DC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5F21C93" w14:textId="67C44DDA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43F2FDC" w14:textId="70EB8B4C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571BD972" w14:textId="174BD10E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271D20A" w14:textId="529FD609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393AB7D" w14:textId="58E2E9D7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326BCCB" w14:textId="1431BD64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50257E2E" w14:textId="7ECB9B3F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 w:rsidRPr="001D0174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49667AA9" w14:textId="4877847D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 w:rsidRPr="001D0174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7B7C77F6" w14:textId="43B05128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 w:rsidRPr="002C3F79">
              <w:t>0</w:t>
            </w:r>
          </w:p>
        </w:tc>
        <w:tc>
          <w:tcPr>
            <w:tcW w:w="950" w:type="dxa"/>
            <w:shd w:val="clear" w:color="auto" w:fill="FFFFFF" w:themeFill="background1"/>
          </w:tcPr>
          <w:p w14:paraId="71131F03" w14:textId="7B6014C7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 w:rsidRPr="002C3F79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05999FAB" w14:textId="0DA37C99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 w:rsidRPr="002C3F79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718F140C" w14:textId="2C984C94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 w:rsidRPr="00FD16A0">
              <w:t>0</w:t>
            </w:r>
          </w:p>
        </w:tc>
        <w:tc>
          <w:tcPr>
            <w:tcW w:w="690" w:type="dxa"/>
            <w:shd w:val="clear" w:color="auto" w:fill="FFFFFF" w:themeFill="background1"/>
          </w:tcPr>
          <w:p w14:paraId="190101A7" w14:textId="51C2610A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 w:rsidRPr="00FD16A0">
              <w:t>0</w:t>
            </w:r>
            <w:r>
              <w:t>.0</w:t>
            </w:r>
          </w:p>
        </w:tc>
      </w:tr>
      <w:tr w:rsidR="00EA3BDB" w14:paraId="720D7662" w14:textId="77777777" w:rsidTr="00A27969">
        <w:trPr>
          <w:trHeight w:val="70"/>
        </w:trPr>
        <w:tc>
          <w:tcPr>
            <w:tcW w:w="280" w:type="dxa"/>
            <w:vMerge/>
          </w:tcPr>
          <w:p w14:paraId="33988DB2" w14:textId="77777777" w:rsidR="0020047C" w:rsidRPr="00555299" w:rsidRDefault="0020047C" w:rsidP="0020047C">
            <w:pPr>
              <w:pStyle w:val="ARTableBody"/>
              <w:spacing w:before="24" w:after="20" w:line="228" w:lineRule="auto"/>
              <w:rPr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7E80B60F" w14:textId="77777777" w:rsidR="0020047C" w:rsidRPr="00BA5245" w:rsidRDefault="0020047C" w:rsidP="0020047C">
            <w:pPr>
              <w:pStyle w:val="ARTableBody"/>
              <w:spacing w:before="24" w:after="20" w:line="216" w:lineRule="auto"/>
            </w:pPr>
            <w:r w:rsidRPr="00BA5245">
              <w:t>Other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2AD559D5" w14:textId="533B6877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5E407EF" w14:textId="29236D7B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8114793" w14:textId="4F2BCFC4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39F38D85" w14:textId="5ECE6200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F890D38" w14:textId="2E928500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7CCF861" w14:textId="46051329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D6195AD" w14:textId="4BBCF4A5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53B7F207" w14:textId="24F138AC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 w:rsidRPr="001D0174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52CCCAD6" w14:textId="0F572B1A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 w:rsidRPr="001D0174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158E5AD9" w14:textId="617B8FF7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 w:rsidRPr="002C3F79">
              <w:t>0</w:t>
            </w:r>
          </w:p>
        </w:tc>
        <w:tc>
          <w:tcPr>
            <w:tcW w:w="950" w:type="dxa"/>
            <w:shd w:val="clear" w:color="auto" w:fill="FFFFFF" w:themeFill="background1"/>
          </w:tcPr>
          <w:p w14:paraId="113FE7EA" w14:textId="5A223A7D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 w:rsidRPr="002C3F79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5BB0AE82" w14:textId="78B4CD82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 w:rsidRPr="002C3F79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24239B67" w14:textId="7CF86C04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 w:rsidRPr="00FD16A0">
              <w:t>0</w:t>
            </w:r>
          </w:p>
        </w:tc>
        <w:tc>
          <w:tcPr>
            <w:tcW w:w="690" w:type="dxa"/>
            <w:shd w:val="clear" w:color="auto" w:fill="FFFFFF" w:themeFill="background1"/>
          </w:tcPr>
          <w:p w14:paraId="050D80A9" w14:textId="0B622491" w:rsidR="0020047C" w:rsidRPr="00555299" w:rsidRDefault="0020047C" w:rsidP="0020047C">
            <w:pPr>
              <w:pStyle w:val="ARTableBodyRight"/>
              <w:spacing w:before="24" w:after="20" w:line="216" w:lineRule="auto"/>
            </w:pPr>
            <w:r w:rsidRPr="00FD16A0">
              <w:t>0</w:t>
            </w:r>
            <w:r>
              <w:t>.0</w:t>
            </w:r>
          </w:p>
        </w:tc>
      </w:tr>
      <w:tr w:rsidR="00EA3BDB" w14:paraId="2CC63C01" w14:textId="77777777" w:rsidTr="00A279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" w:type="dxa"/>
            <w:vMerge/>
          </w:tcPr>
          <w:p w14:paraId="09838724" w14:textId="77777777" w:rsidR="0020047C" w:rsidRPr="00555299" w:rsidRDefault="0020047C" w:rsidP="0020047C">
            <w:pPr>
              <w:pStyle w:val="ARTableRowHeadColour"/>
              <w:spacing w:before="24" w:after="20" w:line="228" w:lineRule="auto"/>
            </w:pPr>
          </w:p>
        </w:tc>
        <w:tc>
          <w:tcPr>
            <w:tcW w:w="2250" w:type="dxa"/>
            <w:shd w:val="clear" w:color="auto" w:fill="D9D9D9" w:themeFill="background1" w:themeFillShade="D9"/>
            <w:hideMark/>
          </w:tcPr>
          <w:p w14:paraId="15E4152C" w14:textId="24B8CCFE" w:rsidR="0020047C" w:rsidRPr="00555299" w:rsidRDefault="0020047C" w:rsidP="0020047C">
            <w:pPr>
              <w:pStyle w:val="ARTableRowHead"/>
              <w:spacing w:before="24" w:after="20"/>
              <w:rPr>
                <w:rFonts w:asciiTheme="minorHAnsi" w:hAnsiTheme="minorHAnsi" w:cstheme="minorBidi"/>
              </w:rPr>
            </w:pPr>
            <w:r w:rsidRPr="00555299">
              <w:t>Total</w:t>
            </w:r>
            <w:r>
              <w:t xml:space="preserve"> </w:t>
            </w:r>
            <w:r w:rsidRPr="00555299">
              <w:t>employees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14:paraId="6A0CE916" w14:textId="2B02353C" w:rsidR="0020047C" w:rsidRPr="00623976" w:rsidRDefault="0020047C" w:rsidP="0020047C">
            <w:pPr>
              <w:pStyle w:val="ARTableBodyRight"/>
              <w:spacing w:before="24" w:after="20" w:line="228" w:lineRule="auto"/>
              <w:rPr>
                <w:b/>
              </w:rPr>
            </w:pPr>
            <w:r w:rsidRPr="6BC76885">
              <w:rPr>
                <w:b/>
                <w:bCs/>
              </w:rPr>
              <w:t>72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0C56E25D" w14:textId="0EC109BA" w:rsidR="0020047C" w:rsidRPr="00623976" w:rsidRDefault="0020047C" w:rsidP="0020047C">
            <w:pPr>
              <w:pStyle w:val="ARTableBodyRight"/>
              <w:spacing w:before="24" w:after="20" w:line="228" w:lineRule="auto"/>
              <w:rPr>
                <w:b/>
              </w:rPr>
            </w:pPr>
            <w:r w:rsidRPr="6BC76885">
              <w:rPr>
                <w:b/>
                <w:bCs/>
              </w:rPr>
              <w:t>64.8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D9D9D9" w:themeFill="background1" w:themeFillShade="D9"/>
          </w:tcPr>
          <w:p w14:paraId="7C36B670" w14:textId="1E9EF0A0" w:rsidR="0020047C" w:rsidRPr="00623976" w:rsidRDefault="0020047C" w:rsidP="0020047C">
            <w:pPr>
              <w:pStyle w:val="ARTableBodyRight"/>
              <w:spacing w:before="24" w:after="20" w:line="228" w:lineRule="auto"/>
              <w:rPr>
                <w:b/>
              </w:rPr>
            </w:pPr>
            <w:r w:rsidRPr="6BC76885">
              <w:rPr>
                <w:b/>
                <w:bCs/>
              </w:rPr>
              <w:t>36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5A01F0C7" w14:textId="5281EB9D" w:rsidR="0020047C" w:rsidRPr="00623976" w:rsidRDefault="0020047C" w:rsidP="0020047C">
            <w:pPr>
              <w:pStyle w:val="ARTableBodyRight"/>
              <w:spacing w:before="24" w:after="20" w:line="228" w:lineRule="auto"/>
              <w:rPr>
                <w:b/>
              </w:rPr>
            </w:pPr>
            <w:r w:rsidRPr="6BC76885">
              <w:rPr>
                <w:b/>
                <w:bCs/>
              </w:rPr>
              <w:t>20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177EF982" w14:textId="5D38B66F" w:rsidR="0020047C" w:rsidRPr="00623976" w:rsidRDefault="0020047C" w:rsidP="0020047C">
            <w:pPr>
              <w:pStyle w:val="ARTableBodyRight"/>
              <w:spacing w:before="24" w:after="20" w:line="228" w:lineRule="auto"/>
              <w:rPr>
                <w:b/>
              </w:rPr>
            </w:pPr>
            <w:r w:rsidRPr="6BC76885">
              <w:rPr>
                <w:b/>
                <w:bCs/>
              </w:rPr>
              <w:t>51.2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D9D9D9" w:themeFill="background1" w:themeFillShade="D9"/>
          </w:tcPr>
          <w:p w14:paraId="7D36A353" w14:textId="63BB9657" w:rsidR="0020047C" w:rsidRPr="00623976" w:rsidRDefault="0020047C" w:rsidP="0020047C">
            <w:pPr>
              <w:pStyle w:val="ARTableBodyRight"/>
              <w:spacing w:before="24" w:after="20" w:line="228" w:lineRule="auto"/>
              <w:rPr>
                <w:b/>
              </w:rPr>
            </w:pPr>
            <w:r w:rsidRPr="6BC76885">
              <w:rPr>
                <w:b/>
                <w:bCs/>
              </w:rPr>
              <w:t>16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3424A2B6" w14:textId="2E837587" w:rsidR="0020047C" w:rsidRPr="00623976" w:rsidRDefault="0020047C" w:rsidP="0020047C">
            <w:pPr>
              <w:pStyle w:val="ARTableBodyRight"/>
              <w:spacing w:before="24" w:after="20" w:line="228" w:lineRule="auto"/>
              <w:rPr>
                <w:b/>
              </w:rPr>
            </w:pPr>
            <w:r w:rsidRPr="6BC76885">
              <w:rPr>
                <w:b/>
                <w:bCs/>
              </w:rPr>
              <w:t>13.6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D9D9D9" w:themeFill="background1" w:themeFillShade="D9"/>
          </w:tcPr>
          <w:p w14:paraId="7C82E7D2" w14:textId="51435E18" w:rsidR="0020047C" w:rsidRPr="00555299" w:rsidRDefault="0020047C" w:rsidP="0020047C">
            <w:pPr>
              <w:pStyle w:val="ARTableBodyRight"/>
              <w:spacing w:before="24" w:after="20" w:line="228" w:lineRule="auto"/>
              <w:rPr>
                <w:b/>
              </w:rPr>
            </w:pPr>
            <w:r w:rsidRPr="00BE11B9">
              <w:rPr>
                <w:b/>
                <w:bCs/>
              </w:rPr>
              <w:t>68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45045CF9" w14:textId="0C24A534" w:rsidR="0020047C" w:rsidRPr="00555299" w:rsidRDefault="0020047C" w:rsidP="0020047C">
            <w:pPr>
              <w:pStyle w:val="ARTableBodyRight"/>
              <w:spacing w:before="24" w:after="20" w:line="228" w:lineRule="auto"/>
              <w:rPr>
                <w:b/>
              </w:rPr>
            </w:pPr>
            <w:r w:rsidRPr="00BE11B9">
              <w:rPr>
                <w:b/>
                <w:bCs/>
              </w:rPr>
              <w:t>61.1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D9D9D9" w:themeFill="background1" w:themeFillShade="D9"/>
          </w:tcPr>
          <w:p w14:paraId="536F95B2" w14:textId="2F61091B" w:rsidR="0020047C" w:rsidRPr="00555299" w:rsidRDefault="0020047C" w:rsidP="0020047C">
            <w:pPr>
              <w:pStyle w:val="ARTableBodyRight"/>
              <w:spacing w:before="24" w:after="20" w:line="228" w:lineRule="auto"/>
              <w:rPr>
                <w:b/>
              </w:rPr>
            </w:pPr>
            <w:r w:rsidRPr="00BE11B9">
              <w:rPr>
                <w:b/>
                <w:bCs/>
              </w:rPr>
              <w:t>34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7ACEB450" w14:textId="7BEEA415" w:rsidR="0020047C" w:rsidRPr="00555299" w:rsidRDefault="0020047C" w:rsidP="0020047C">
            <w:pPr>
              <w:pStyle w:val="ARTableBodyRight"/>
              <w:spacing w:before="24" w:after="20" w:line="228" w:lineRule="auto"/>
              <w:rPr>
                <w:b/>
              </w:rPr>
            </w:pPr>
            <w:r w:rsidRPr="00BE11B9">
              <w:rPr>
                <w:b/>
                <w:bCs/>
              </w:rPr>
              <w:t>23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66E85B6B" w14:textId="2EB0357D" w:rsidR="0020047C" w:rsidRPr="00555299" w:rsidRDefault="0020047C" w:rsidP="0020047C">
            <w:pPr>
              <w:pStyle w:val="ARTableBodyRight"/>
              <w:spacing w:before="24" w:after="20" w:line="228" w:lineRule="auto"/>
              <w:rPr>
                <w:b/>
              </w:rPr>
            </w:pPr>
            <w:r w:rsidRPr="00BE11B9">
              <w:rPr>
                <w:b/>
                <w:bCs/>
              </w:rPr>
              <w:t>50.9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D9D9D9" w:themeFill="background1" w:themeFillShade="D9"/>
          </w:tcPr>
          <w:p w14:paraId="7B080989" w14:textId="6FF18960" w:rsidR="0020047C" w:rsidRPr="00555299" w:rsidRDefault="0020047C" w:rsidP="0020047C">
            <w:pPr>
              <w:pStyle w:val="ARTableBodyRight"/>
              <w:spacing w:before="24" w:after="20" w:line="228" w:lineRule="auto"/>
              <w:rPr>
                <w:b/>
              </w:rPr>
            </w:pPr>
            <w:r w:rsidRPr="00BE11B9">
              <w:rPr>
                <w:b/>
                <w:bCs/>
              </w:rPr>
              <w:t>11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7E62BBA9" w14:textId="72A976FF" w:rsidR="0020047C" w:rsidRPr="00555299" w:rsidRDefault="0020047C" w:rsidP="0020047C">
            <w:pPr>
              <w:pStyle w:val="ARTableBodyRight"/>
              <w:spacing w:before="24" w:after="20" w:line="228" w:lineRule="auto"/>
              <w:rPr>
                <w:b/>
              </w:rPr>
            </w:pPr>
            <w:r w:rsidRPr="00BE11B9">
              <w:rPr>
                <w:b/>
                <w:bCs/>
              </w:rPr>
              <w:t>10.2</w:t>
            </w:r>
          </w:p>
        </w:tc>
      </w:tr>
    </w:tbl>
    <w:p w14:paraId="176E398D" w14:textId="2070B180" w:rsidR="007B624B" w:rsidRDefault="007B624B" w:rsidP="00AA2AF1">
      <w:pPr>
        <w:pStyle w:val="ARTableFootnote"/>
        <w:spacing w:before="20" w:after="20"/>
      </w:pPr>
      <w:r>
        <w:t>Legend: FTE: full-time equivalent; STS: senior technical specialists; PS: principal scientists; SMA: senior medical advisers; SRA: senior regulatory analysts.</w:t>
      </w:r>
    </w:p>
    <w:p w14:paraId="7F4BA5C3" w14:textId="1D96814F" w:rsidR="00422827" w:rsidRDefault="00422827" w:rsidP="008B3C9F">
      <w:pPr>
        <w:pStyle w:val="Heading4"/>
        <w:pageBreakBefore/>
        <w:spacing w:before="0"/>
      </w:pPr>
      <w:r w:rsidRPr="00EE2743">
        <w:lastRenderedPageBreak/>
        <w:t>Table</w:t>
      </w:r>
      <w:r w:rsidR="00482902">
        <w:t xml:space="preserve"> </w:t>
      </w:r>
      <w:r w:rsidR="008849B9">
        <w:t>6</w:t>
      </w:r>
      <w:r w:rsidRPr="00EE2743">
        <w:t>:</w:t>
      </w:r>
      <w:r w:rsidR="00482902">
        <w:t xml:space="preserve"> </w:t>
      </w:r>
      <w:r w:rsidR="005D434B">
        <w:t>Details</w:t>
      </w:r>
      <w:r w:rsidR="00482902">
        <w:t xml:space="preserve"> </w:t>
      </w:r>
      <w:r w:rsidRPr="00EE2743">
        <w:t>of</w:t>
      </w:r>
      <w:r w:rsidR="00482902">
        <w:t xml:space="preserve"> </w:t>
      </w:r>
      <w:r w:rsidR="006A5AB8">
        <w:t>Service</w:t>
      </w:r>
      <w:r w:rsidR="00482902">
        <w:t xml:space="preserve"> </w:t>
      </w:r>
      <w:r w:rsidR="006A5AB8">
        <w:t>Victoria</w:t>
      </w:r>
      <w:r w:rsidR="00482902">
        <w:t xml:space="preserve"> </w:t>
      </w:r>
      <w:r w:rsidR="005D434B">
        <w:t>employment</w:t>
      </w:r>
      <w:r w:rsidR="00482902">
        <w:t xml:space="preserve"> </w:t>
      </w:r>
      <w:r w:rsidR="005D434B">
        <w:t>levels</w:t>
      </w:r>
      <w:r w:rsidR="00482902">
        <w:t xml:space="preserve"> </w:t>
      </w:r>
      <w:r w:rsidR="008849B9">
        <w:t>in</w:t>
      </w:r>
      <w:r w:rsidR="00F22257">
        <w:t xml:space="preserve"> 2022 and 2021</w:t>
      </w:r>
    </w:p>
    <w:tbl>
      <w:tblPr>
        <w:tblStyle w:val="ARTable"/>
        <w:tblW w:w="13892" w:type="dxa"/>
        <w:tblLayout w:type="fixed"/>
        <w:tblCellMar>
          <w:left w:w="28" w:type="dxa"/>
          <w:right w:w="28" w:type="dxa"/>
        </w:tblCellMar>
        <w:tblLook w:val="06E0" w:firstRow="1" w:lastRow="1" w:firstColumn="1" w:lastColumn="0" w:noHBand="1" w:noVBand="1"/>
      </w:tblPr>
      <w:tblGrid>
        <w:gridCol w:w="280"/>
        <w:gridCol w:w="2250"/>
        <w:gridCol w:w="948"/>
        <w:gridCol w:w="614"/>
        <w:gridCol w:w="950"/>
        <w:gridCol w:w="950"/>
        <w:gridCol w:w="615"/>
        <w:gridCol w:w="950"/>
        <w:gridCol w:w="615"/>
        <w:gridCol w:w="950"/>
        <w:gridCol w:w="615"/>
        <w:gridCol w:w="950"/>
        <w:gridCol w:w="950"/>
        <w:gridCol w:w="615"/>
        <w:gridCol w:w="950"/>
        <w:gridCol w:w="690"/>
      </w:tblGrid>
      <w:tr w:rsidR="00B235B9" w14:paraId="0467D936" w14:textId="77777777" w:rsidTr="00FB13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0" w:type="dxa"/>
            <w:vMerge w:val="restart"/>
          </w:tcPr>
          <w:p w14:paraId="2D20E9AD" w14:textId="77777777" w:rsidR="00B235B9" w:rsidRPr="00555299" w:rsidRDefault="00B235B9" w:rsidP="00F45036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vMerge w:val="restart"/>
          </w:tcPr>
          <w:p w14:paraId="62B15535" w14:textId="77777777" w:rsidR="00B235B9" w:rsidRPr="00555299" w:rsidRDefault="00B235B9" w:rsidP="00F45036">
            <w:pPr>
              <w:pStyle w:val="ARTableBody"/>
              <w:spacing w:before="24" w:after="20" w:line="228" w:lineRule="auto"/>
            </w:pPr>
          </w:p>
        </w:tc>
        <w:tc>
          <w:tcPr>
            <w:tcW w:w="5642" w:type="dxa"/>
            <w:gridSpan w:val="7"/>
            <w:tcBorders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81EB768" w14:textId="0055EE6B" w:rsidR="00B235B9" w:rsidRPr="00555299" w:rsidRDefault="00B235B9" w:rsidP="00F45036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555299">
              <w:rPr>
                <w:szCs w:val="16"/>
              </w:rPr>
              <w:t>June</w:t>
            </w:r>
            <w:r w:rsidR="00482902">
              <w:rPr>
                <w:szCs w:val="16"/>
              </w:rPr>
              <w:t xml:space="preserve"> </w:t>
            </w:r>
            <w:r w:rsidR="004C1703">
              <w:rPr>
                <w:szCs w:val="16"/>
              </w:rPr>
              <w:t>202</w:t>
            </w:r>
            <w:r w:rsidR="00F22257">
              <w:rPr>
                <w:szCs w:val="16"/>
              </w:rPr>
              <w:t>2</w:t>
            </w:r>
          </w:p>
        </w:tc>
        <w:tc>
          <w:tcPr>
            <w:tcW w:w="5720" w:type="dxa"/>
            <w:gridSpan w:val="7"/>
            <w:tcBorders>
              <w:left w:val="single" w:sz="4" w:space="0" w:color="53565A"/>
              <w:bottom w:val="single" w:sz="4" w:space="0" w:color="53565A"/>
            </w:tcBorders>
          </w:tcPr>
          <w:p w14:paraId="5D6EF2DC" w14:textId="7D4481A6" w:rsidR="00B235B9" w:rsidRPr="00555299" w:rsidRDefault="00B235B9" w:rsidP="00F45036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555299">
              <w:rPr>
                <w:szCs w:val="16"/>
              </w:rPr>
              <w:t>June</w:t>
            </w:r>
            <w:r w:rsidR="00482902">
              <w:rPr>
                <w:szCs w:val="16"/>
              </w:rPr>
              <w:t xml:space="preserve"> </w:t>
            </w:r>
            <w:r w:rsidR="004C1703">
              <w:rPr>
                <w:szCs w:val="16"/>
              </w:rPr>
              <w:t>202</w:t>
            </w:r>
            <w:r w:rsidR="00F22257">
              <w:rPr>
                <w:szCs w:val="16"/>
              </w:rPr>
              <w:t>1</w:t>
            </w:r>
          </w:p>
        </w:tc>
      </w:tr>
      <w:tr w:rsidR="003262A9" w14:paraId="474EB1BA" w14:textId="77777777" w:rsidTr="00FB13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0" w:type="dxa"/>
            <w:vMerge/>
          </w:tcPr>
          <w:p w14:paraId="1F04A6B0" w14:textId="77777777" w:rsidR="003262A9" w:rsidRPr="00555299" w:rsidRDefault="003262A9" w:rsidP="00F45036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vMerge/>
          </w:tcPr>
          <w:p w14:paraId="107B7F03" w14:textId="77777777" w:rsidR="003262A9" w:rsidRPr="00555299" w:rsidRDefault="003262A9" w:rsidP="00F45036">
            <w:pPr>
              <w:pStyle w:val="ARTableBody"/>
              <w:spacing w:before="24" w:after="20" w:line="228" w:lineRule="auto"/>
            </w:pPr>
          </w:p>
        </w:tc>
        <w:tc>
          <w:tcPr>
            <w:tcW w:w="1562" w:type="dxa"/>
            <w:gridSpan w:val="2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CC45E18" w14:textId="4392BBE4" w:rsidR="003262A9" w:rsidRPr="00555299" w:rsidRDefault="003262A9" w:rsidP="00F45036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555299">
              <w:rPr>
                <w:szCs w:val="16"/>
              </w:rPr>
              <w:t>All</w:t>
            </w:r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employees</w:t>
            </w:r>
          </w:p>
        </w:tc>
        <w:tc>
          <w:tcPr>
            <w:tcW w:w="2515" w:type="dxa"/>
            <w:gridSpan w:val="3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45AADEA" w14:textId="77777777" w:rsidR="003262A9" w:rsidRPr="00555299" w:rsidRDefault="003262A9" w:rsidP="00F45036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555299">
              <w:rPr>
                <w:szCs w:val="16"/>
              </w:rPr>
              <w:t>Ongoing</w:t>
            </w:r>
          </w:p>
        </w:tc>
        <w:tc>
          <w:tcPr>
            <w:tcW w:w="1565" w:type="dxa"/>
            <w:gridSpan w:val="2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5CEB2C3" w14:textId="2DEBB0E4" w:rsidR="003262A9" w:rsidRPr="00555299" w:rsidRDefault="003262A9" w:rsidP="00F45036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proofErr w:type="gramStart"/>
            <w:r w:rsidRPr="00555299">
              <w:rPr>
                <w:szCs w:val="16"/>
              </w:rPr>
              <w:t>Fixed-term</w:t>
            </w:r>
            <w:proofErr w:type="gramEnd"/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and</w:t>
            </w:r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casual</w:t>
            </w:r>
          </w:p>
        </w:tc>
        <w:tc>
          <w:tcPr>
            <w:tcW w:w="1565" w:type="dxa"/>
            <w:gridSpan w:val="2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</w:tcPr>
          <w:p w14:paraId="45ACCAFD" w14:textId="51D937EF" w:rsidR="003262A9" w:rsidRPr="00555299" w:rsidRDefault="003262A9" w:rsidP="00F45036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555299">
              <w:rPr>
                <w:szCs w:val="16"/>
              </w:rPr>
              <w:t>All</w:t>
            </w:r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employees</w:t>
            </w:r>
          </w:p>
        </w:tc>
        <w:tc>
          <w:tcPr>
            <w:tcW w:w="2515" w:type="dxa"/>
            <w:gridSpan w:val="3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</w:tcPr>
          <w:p w14:paraId="10F4382F" w14:textId="77777777" w:rsidR="003262A9" w:rsidRPr="00555299" w:rsidRDefault="003262A9" w:rsidP="00F45036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555299">
              <w:rPr>
                <w:szCs w:val="16"/>
              </w:rPr>
              <w:t>Ongoing</w:t>
            </w:r>
          </w:p>
        </w:tc>
        <w:tc>
          <w:tcPr>
            <w:tcW w:w="1640" w:type="dxa"/>
            <w:gridSpan w:val="2"/>
            <w:tcBorders>
              <w:top w:val="single" w:sz="4" w:space="0" w:color="53565A"/>
              <w:left w:val="single" w:sz="4" w:space="0" w:color="53565A"/>
              <w:bottom w:val="single" w:sz="4" w:space="0" w:color="53565A"/>
            </w:tcBorders>
          </w:tcPr>
          <w:p w14:paraId="041C289D" w14:textId="681A0C03" w:rsidR="003262A9" w:rsidRPr="00555299" w:rsidRDefault="003262A9" w:rsidP="00F45036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proofErr w:type="gramStart"/>
            <w:r w:rsidRPr="00555299">
              <w:rPr>
                <w:szCs w:val="16"/>
              </w:rPr>
              <w:t>Fixed-term</w:t>
            </w:r>
            <w:proofErr w:type="gramEnd"/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and</w:t>
            </w:r>
            <w:r w:rsidR="00482902"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casual</w:t>
            </w:r>
          </w:p>
        </w:tc>
      </w:tr>
      <w:tr w:rsidR="00EA3BDB" w14:paraId="31F5D0BC" w14:textId="77777777" w:rsidTr="00FB13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0" w:type="dxa"/>
            <w:vMerge/>
          </w:tcPr>
          <w:p w14:paraId="31050A3B" w14:textId="77777777" w:rsidR="003262A9" w:rsidRPr="00555299" w:rsidRDefault="003262A9" w:rsidP="00F45036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vMerge/>
          </w:tcPr>
          <w:p w14:paraId="29665539" w14:textId="77777777" w:rsidR="003262A9" w:rsidRPr="00555299" w:rsidRDefault="003262A9" w:rsidP="00F45036">
            <w:pPr>
              <w:pStyle w:val="ARTableBody"/>
              <w:spacing w:before="24" w:after="20" w:line="228" w:lineRule="auto"/>
            </w:pPr>
          </w:p>
        </w:tc>
        <w:tc>
          <w:tcPr>
            <w:tcW w:w="948" w:type="dxa"/>
            <w:tcBorders>
              <w:top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55E032BD" w14:textId="554BB0BC" w:rsidR="003262A9" w:rsidRPr="000C1213" w:rsidRDefault="003262A9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AE6366">
              <w:rPr>
                <w:sz w:val="14"/>
                <w:szCs w:val="14"/>
              </w:rPr>
              <w:t>Number</w:t>
            </w:r>
            <w:r w:rsidR="00482902" w:rsidRPr="00AE6366">
              <w:rPr>
                <w:sz w:val="14"/>
                <w:szCs w:val="14"/>
              </w:rPr>
              <w:t xml:space="preserve"> </w:t>
            </w:r>
            <w:r w:rsidRPr="00AE6366">
              <w:rPr>
                <w:sz w:val="14"/>
                <w:szCs w:val="14"/>
              </w:rPr>
              <w:t>(headcount)</w:t>
            </w:r>
          </w:p>
        </w:tc>
        <w:tc>
          <w:tcPr>
            <w:tcW w:w="614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15075DFF" w14:textId="77777777" w:rsidR="003262A9" w:rsidRPr="000C1213" w:rsidRDefault="003262A9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AE6366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56ADB13D" w14:textId="388276AA" w:rsidR="003262A9" w:rsidRPr="000C1213" w:rsidRDefault="003262A9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Full-time</w:t>
            </w:r>
            <w:r w:rsidR="00482902" w:rsidRPr="00220E07">
              <w:rPr>
                <w:sz w:val="14"/>
                <w:szCs w:val="14"/>
              </w:rPr>
              <w:t xml:space="preserve"> </w:t>
            </w:r>
            <w:r w:rsidRPr="00220E07">
              <w:rPr>
                <w:sz w:val="14"/>
                <w:szCs w:val="14"/>
              </w:rPr>
              <w:t>(headcount)</w:t>
            </w:r>
          </w:p>
        </w:tc>
        <w:tc>
          <w:tcPr>
            <w:tcW w:w="950" w:type="dxa"/>
            <w:tcBorders>
              <w:top w:val="single" w:sz="4" w:space="0" w:color="53565A"/>
              <w:left w:val="nil"/>
              <w:right w:val="nil"/>
            </w:tcBorders>
            <w:shd w:val="clear" w:color="auto" w:fill="F2F2F2" w:themeFill="background1" w:themeFillShade="F2"/>
          </w:tcPr>
          <w:p w14:paraId="60755470" w14:textId="6125554E" w:rsidR="003262A9" w:rsidRPr="000C1213" w:rsidRDefault="003262A9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Part-time</w:t>
            </w:r>
            <w:r w:rsidR="00482902" w:rsidRPr="00220E07">
              <w:rPr>
                <w:sz w:val="14"/>
                <w:szCs w:val="14"/>
              </w:rPr>
              <w:t xml:space="preserve"> </w:t>
            </w:r>
            <w:r w:rsidRPr="00220E07">
              <w:rPr>
                <w:sz w:val="14"/>
                <w:szCs w:val="14"/>
              </w:rPr>
              <w:t>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10354061" w14:textId="77777777" w:rsidR="003262A9" w:rsidRPr="000C1213" w:rsidRDefault="003262A9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65F38E18" w14:textId="5B75DB08" w:rsidR="003262A9" w:rsidRPr="000C1213" w:rsidRDefault="003262A9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Number</w:t>
            </w:r>
            <w:r w:rsidR="00482902" w:rsidRPr="00220E07">
              <w:rPr>
                <w:sz w:val="14"/>
                <w:szCs w:val="14"/>
              </w:rPr>
              <w:t xml:space="preserve"> </w:t>
            </w:r>
            <w:r w:rsidRPr="00220E07">
              <w:rPr>
                <w:sz w:val="14"/>
                <w:szCs w:val="14"/>
              </w:rPr>
              <w:t>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4B9F2C26" w14:textId="77777777" w:rsidR="003262A9" w:rsidRPr="000C1213" w:rsidRDefault="003262A9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346D8A31" w14:textId="3CF0384D" w:rsidR="003262A9" w:rsidRPr="000C1213" w:rsidRDefault="003262A9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Number</w:t>
            </w:r>
            <w:r w:rsidR="00482902" w:rsidRPr="00220E07">
              <w:rPr>
                <w:sz w:val="14"/>
                <w:szCs w:val="14"/>
              </w:rPr>
              <w:t xml:space="preserve"> </w:t>
            </w:r>
            <w:r w:rsidRPr="00220E07">
              <w:rPr>
                <w:sz w:val="14"/>
                <w:szCs w:val="14"/>
              </w:rPr>
              <w:t>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</w:tcPr>
          <w:p w14:paraId="695B5237" w14:textId="77777777" w:rsidR="003262A9" w:rsidRPr="000C1213" w:rsidRDefault="003262A9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6F6DEEB4" w14:textId="090D4A80" w:rsidR="003262A9" w:rsidRPr="000C1213" w:rsidRDefault="003262A9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Full-time</w:t>
            </w:r>
            <w:r w:rsidR="00482902" w:rsidRPr="00220E07">
              <w:rPr>
                <w:sz w:val="14"/>
                <w:szCs w:val="14"/>
              </w:rPr>
              <w:t xml:space="preserve"> </w:t>
            </w:r>
            <w:r w:rsidRPr="00220E07">
              <w:rPr>
                <w:sz w:val="14"/>
                <w:szCs w:val="14"/>
              </w:rPr>
              <w:t>(headcount)</w:t>
            </w:r>
          </w:p>
        </w:tc>
        <w:tc>
          <w:tcPr>
            <w:tcW w:w="950" w:type="dxa"/>
            <w:tcBorders>
              <w:top w:val="single" w:sz="4" w:space="0" w:color="53565A"/>
              <w:left w:val="nil"/>
              <w:right w:val="nil"/>
            </w:tcBorders>
          </w:tcPr>
          <w:p w14:paraId="676B70B7" w14:textId="52F61737" w:rsidR="003262A9" w:rsidRPr="000C1213" w:rsidRDefault="003262A9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Part-time</w:t>
            </w:r>
            <w:r w:rsidR="00482902" w:rsidRPr="00220E07">
              <w:rPr>
                <w:sz w:val="14"/>
                <w:szCs w:val="14"/>
              </w:rPr>
              <w:t xml:space="preserve"> </w:t>
            </w:r>
            <w:r w:rsidRPr="00220E07">
              <w:rPr>
                <w:sz w:val="14"/>
                <w:szCs w:val="14"/>
              </w:rPr>
              <w:t>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</w:tcPr>
          <w:p w14:paraId="1FD00A1A" w14:textId="77777777" w:rsidR="003262A9" w:rsidRPr="000C1213" w:rsidRDefault="003262A9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0B205753" w14:textId="0F196C77" w:rsidR="003262A9" w:rsidRPr="000C1213" w:rsidRDefault="003262A9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Number</w:t>
            </w:r>
            <w:r w:rsidR="00482902" w:rsidRPr="00220E07">
              <w:rPr>
                <w:sz w:val="14"/>
                <w:szCs w:val="14"/>
              </w:rPr>
              <w:t xml:space="preserve"> </w:t>
            </w:r>
            <w:r w:rsidRPr="00220E07">
              <w:rPr>
                <w:sz w:val="14"/>
                <w:szCs w:val="14"/>
              </w:rPr>
              <w:t>(headcount)</w:t>
            </w:r>
          </w:p>
        </w:tc>
        <w:tc>
          <w:tcPr>
            <w:tcW w:w="690" w:type="dxa"/>
            <w:tcBorders>
              <w:top w:val="single" w:sz="4" w:space="0" w:color="53565A"/>
              <w:left w:val="nil"/>
            </w:tcBorders>
          </w:tcPr>
          <w:p w14:paraId="72C2B064" w14:textId="77777777" w:rsidR="003262A9" w:rsidRPr="000C1213" w:rsidRDefault="003262A9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FTE</w:t>
            </w:r>
          </w:p>
        </w:tc>
      </w:tr>
      <w:tr w:rsidR="003262A9" w14:paraId="34B393A7" w14:textId="77777777" w:rsidTr="009931C1">
        <w:trPr>
          <w:trHeight w:val="77"/>
        </w:trPr>
        <w:tc>
          <w:tcPr>
            <w:tcW w:w="280" w:type="dxa"/>
            <w:vMerge w:val="restart"/>
            <w:textDirection w:val="btLr"/>
            <w:vAlign w:val="center"/>
          </w:tcPr>
          <w:p w14:paraId="3E557F0F" w14:textId="2FBCB577" w:rsidR="003262A9" w:rsidRPr="00555299" w:rsidRDefault="003262A9" w:rsidP="00F45036">
            <w:pPr>
              <w:pStyle w:val="ARTableRowHeadColour"/>
              <w:spacing w:before="24" w:after="20" w:line="228" w:lineRule="auto"/>
              <w:jc w:val="center"/>
            </w:pPr>
            <w:r w:rsidRPr="00555299">
              <w:t>Demographic</w:t>
            </w:r>
            <w:r w:rsidR="00482902">
              <w:t xml:space="preserve"> </w:t>
            </w:r>
            <w:r w:rsidRPr="00555299">
              <w:t>data</w:t>
            </w:r>
          </w:p>
        </w:tc>
        <w:tc>
          <w:tcPr>
            <w:tcW w:w="13612" w:type="dxa"/>
            <w:gridSpan w:val="15"/>
            <w:shd w:val="clear" w:color="auto" w:fill="E6E6E6"/>
            <w:hideMark/>
          </w:tcPr>
          <w:p w14:paraId="6D6772FF" w14:textId="3D8781A4" w:rsidR="003262A9" w:rsidRPr="00555299" w:rsidRDefault="003262A9" w:rsidP="00F45036">
            <w:pPr>
              <w:pStyle w:val="ARTableRowHead"/>
              <w:spacing w:before="24" w:after="20" w:line="228" w:lineRule="auto"/>
            </w:pPr>
            <w:r w:rsidRPr="00555299">
              <w:t>Gender</w:t>
            </w:r>
          </w:p>
        </w:tc>
      </w:tr>
      <w:tr w:rsidR="00FB1357" w14:paraId="54737B26" w14:textId="77777777" w:rsidTr="00FB1357">
        <w:tc>
          <w:tcPr>
            <w:tcW w:w="280" w:type="dxa"/>
            <w:vMerge/>
            <w:vAlign w:val="center"/>
          </w:tcPr>
          <w:p w14:paraId="6834409D" w14:textId="77777777" w:rsidR="00436250" w:rsidRPr="00555299" w:rsidRDefault="00436250" w:rsidP="00436250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379FA3CC" w14:textId="77777777" w:rsidR="00436250" w:rsidRPr="00555299" w:rsidRDefault="00436250" w:rsidP="00436250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Men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025B9E02" w14:textId="2C689B74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>
              <w:t>92</w:t>
            </w:r>
          </w:p>
        </w:tc>
        <w:tc>
          <w:tcPr>
            <w:tcW w:w="614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FC95E7D" w14:textId="44206BBC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>
              <w:t>91.8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B3A97E3" w14:textId="2AD1E6C9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>
              <w:t>25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51E1ABF7" w14:textId="518F7E8A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98F0E07" w14:textId="08F665F4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>
              <w:t>25.0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01A0094" w14:textId="6FB1F1BE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>
              <w:t>67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0950608" w14:textId="1893F765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>
              <w:t>66.8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01539B2" w14:textId="7772B273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 w:rsidRPr="0099748B">
              <w:t>73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595344DE" w14:textId="37AC713E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 w:rsidRPr="0099748B">
              <w:t>73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A85E55E" w14:textId="0F72386B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 w:rsidRPr="00343F16">
              <w:t>10</w:t>
            </w:r>
          </w:p>
        </w:tc>
        <w:tc>
          <w:tcPr>
            <w:tcW w:w="950" w:type="dxa"/>
          </w:tcPr>
          <w:p w14:paraId="2DBD367E" w14:textId="75F99AAC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 w:rsidRPr="00343F16"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4EE05677" w14:textId="04F72497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 w:rsidRPr="00343F16">
              <w:t>10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F61F324" w14:textId="6A3A96C0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 w:rsidRPr="00BF1CBE">
              <w:t>63</w:t>
            </w:r>
          </w:p>
        </w:tc>
        <w:tc>
          <w:tcPr>
            <w:tcW w:w="690" w:type="dxa"/>
          </w:tcPr>
          <w:p w14:paraId="3BB972BC" w14:textId="3DD5AAC6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 w:rsidRPr="00BF1CBE">
              <w:t>63</w:t>
            </w:r>
            <w:r>
              <w:t>.0</w:t>
            </w:r>
          </w:p>
        </w:tc>
      </w:tr>
      <w:tr w:rsidR="00FB1357" w14:paraId="4F9D8C07" w14:textId="77777777" w:rsidTr="00FB1357">
        <w:tc>
          <w:tcPr>
            <w:tcW w:w="280" w:type="dxa"/>
            <w:vMerge/>
            <w:vAlign w:val="center"/>
          </w:tcPr>
          <w:p w14:paraId="6D484D60" w14:textId="77777777" w:rsidR="00436250" w:rsidRPr="00555299" w:rsidRDefault="00436250" w:rsidP="00436250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09CD3D49" w14:textId="77777777" w:rsidR="00436250" w:rsidRPr="00555299" w:rsidRDefault="00436250" w:rsidP="00436250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Women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21B4D218" w14:textId="7F868A6C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>
              <w:t>52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0EC9B84" w14:textId="67793BEE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>
              <w:t>50.8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016E4A8" w14:textId="30FD0C7A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>
              <w:t>13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94EC25F" w14:textId="76D47730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D8378FA" w14:textId="4FED6898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>
              <w:t>14.8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7C4D460" w14:textId="61D2684F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>
              <w:t>36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5142810" w14:textId="5FF8776A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>
              <w:t>36.0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151C8B4" w14:textId="67B0E3FD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 w:rsidRPr="0099748B">
              <w:t>40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298D6188" w14:textId="69EAC586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 w:rsidRPr="0099748B">
              <w:t>38.8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FE36477" w14:textId="5497DBCD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 w:rsidRPr="00343F16">
              <w:t>7</w:t>
            </w:r>
          </w:p>
        </w:tc>
        <w:tc>
          <w:tcPr>
            <w:tcW w:w="950" w:type="dxa"/>
          </w:tcPr>
          <w:p w14:paraId="4191FCB3" w14:textId="610C6E81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 w:rsidRPr="00343F16"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8984635" w14:textId="32BB2FFD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 w:rsidRPr="00343F16">
              <w:t>7.8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4CA174D" w14:textId="1C909CED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 w:rsidRPr="00BF1CBE">
              <w:t>32</w:t>
            </w:r>
          </w:p>
        </w:tc>
        <w:tc>
          <w:tcPr>
            <w:tcW w:w="690" w:type="dxa"/>
          </w:tcPr>
          <w:p w14:paraId="77ECB9B7" w14:textId="39C94197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 w:rsidRPr="00BF1CBE">
              <w:t>31</w:t>
            </w:r>
            <w:r>
              <w:t>.0</w:t>
            </w:r>
          </w:p>
        </w:tc>
      </w:tr>
      <w:tr w:rsidR="00FB1357" w14:paraId="43A8DFA6" w14:textId="77777777" w:rsidTr="00FB1357">
        <w:tc>
          <w:tcPr>
            <w:tcW w:w="280" w:type="dxa"/>
            <w:vMerge/>
            <w:vAlign w:val="center"/>
          </w:tcPr>
          <w:p w14:paraId="6A11CDC5" w14:textId="77777777" w:rsidR="00436250" w:rsidRPr="00555299" w:rsidRDefault="00436250" w:rsidP="00436250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</w:tcPr>
          <w:p w14:paraId="480FE79E" w14:textId="77777777" w:rsidR="00436250" w:rsidRPr="00555299" w:rsidRDefault="00436250" w:rsidP="00436250">
            <w:pPr>
              <w:pStyle w:val="ARTableBody"/>
              <w:spacing w:before="24" w:after="20" w:line="228" w:lineRule="auto"/>
            </w:pPr>
            <w:r w:rsidRPr="00555299">
              <w:t>Self-described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25356534" w14:textId="5A09F9BE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C783657" w14:textId="4BBEDEDD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AC94ECA" w14:textId="7478B340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7E09B83" w14:textId="55819ED3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EBABB72" w14:textId="68B6F92A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CB5C97F" w14:textId="4E81AB68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4FFF91B" w14:textId="5F9984E1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B047745" w14:textId="2DE89C2F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 w:rsidRPr="0099748B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5607294" w14:textId="0C55DD9F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 w:rsidRPr="0099748B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0184971" w14:textId="57F8DCDA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 w:rsidRPr="00343F16">
              <w:t>0</w:t>
            </w:r>
          </w:p>
        </w:tc>
        <w:tc>
          <w:tcPr>
            <w:tcW w:w="950" w:type="dxa"/>
          </w:tcPr>
          <w:p w14:paraId="1EC65E4D" w14:textId="2DC730B3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 w:rsidRPr="00343F16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B1C792E" w14:textId="2BCC0FA2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 w:rsidRPr="00343F16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E619EF2" w14:textId="34F6C740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 w:rsidRPr="00BF1CBE">
              <w:t>0</w:t>
            </w:r>
          </w:p>
        </w:tc>
        <w:tc>
          <w:tcPr>
            <w:tcW w:w="690" w:type="dxa"/>
          </w:tcPr>
          <w:p w14:paraId="121B7D76" w14:textId="05E15916" w:rsidR="00436250" w:rsidRPr="00555299" w:rsidRDefault="00436250" w:rsidP="00436250">
            <w:pPr>
              <w:pStyle w:val="ARTableBodyRight"/>
              <w:spacing w:before="24" w:after="20" w:line="228" w:lineRule="auto"/>
            </w:pPr>
            <w:r w:rsidRPr="00BF1CBE">
              <w:t>0</w:t>
            </w:r>
            <w:r>
              <w:t>.0</w:t>
            </w:r>
          </w:p>
        </w:tc>
      </w:tr>
      <w:tr w:rsidR="004C1703" w14:paraId="2661757C" w14:textId="77777777" w:rsidTr="009931C1">
        <w:tc>
          <w:tcPr>
            <w:tcW w:w="280" w:type="dxa"/>
            <w:vMerge/>
            <w:vAlign w:val="center"/>
          </w:tcPr>
          <w:p w14:paraId="4098BD98" w14:textId="77777777" w:rsidR="004C1703" w:rsidRPr="00555299" w:rsidRDefault="004C1703" w:rsidP="00F45036">
            <w:pPr>
              <w:pStyle w:val="ARTableRowHead"/>
              <w:spacing w:before="24" w:after="20" w:line="228" w:lineRule="auto"/>
            </w:pPr>
          </w:p>
        </w:tc>
        <w:tc>
          <w:tcPr>
            <w:tcW w:w="13612" w:type="dxa"/>
            <w:gridSpan w:val="15"/>
            <w:shd w:val="clear" w:color="auto" w:fill="E6E6E6"/>
            <w:hideMark/>
          </w:tcPr>
          <w:p w14:paraId="4B195868" w14:textId="37537953" w:rsidR="004C1703" w:rsidRPr="00555299" w:rsidRDefault="004C1703" w:rsidP="00F45036">
            <w:pPr>
              <w:pStyle w:val="ARTableRowHead"/>
              <w:spacing w:before="24" w:after="20" w:line="228" w:lineRule="auto"/>
            </w:pPr>
            <w:r w:rsidRPr="00555299">
              <w:t>Age</w:t>
            </w:r>
          </w:p>
        </w:tc>
      </w:tr>
      <w:tr w:rsidR="00FB1357" w14:paraId="28E95972" w14:textId="77777777" w:rsidTr="00FB1357">
        <w:tc>
          <w:tcPr>
            <w:tcW w:w="280" w:type="dxa"/>
            <w:vMerge/>
            <w:vAlign w:val="center"/>
          </w:tcPr>
          <w:p w14:paraId="03E4D883" w14:textId="77777777" w:rsidR="00A40390" w:rsidRPr="00555299" w:rsidRDefault="00A40390" w:rsidP="00A40390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7D52D17C" w14:textId="77777777" w:rsidR="00A40390" w:rsidRPr="00555299" w:rsidRDefault="00A40390" w:rsidP="00A40390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15–24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6D3B6F37" w14:textId="68916538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6</w:t>
            </w:r>
          </w:p>
        </w:tc>
        <w:tc>
          <w:tcPr>
            <w:tcW w:w="614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C2683D9" w14:textId="2CE4FD1F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6.0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C9CE0D8" w14:textId="67CF57B0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796A7D1B" w14:textId="1863FB71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54E6F52" w14:textId="4EB1E53B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D114FAB" w14:textId="19B3F7B4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6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C2A136A" w14:textId="2832841E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6.0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5377724" w14:textId="01392FBA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6920E4">
              <w:t>5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7BE26B4E" w14:textId="3F5BF355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6920E4">
              <w:t>5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83B7743" w14:textId="2CFEECC0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D55">
              <w:t>0</w:t>
            </w:r>
          </w:p>
        </w:tc>
        <w:tc>
          <w:tcPr>
            <w:tcW w:w="950" w:type="dxa"/>
          </w:tcPr>
          <w:p w14:paraId="5C5B1CC8" w14:textId="4187B550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D55"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2E6BFD86" w14:textId="54970E86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D55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FE9C17C" w14:textId="3F40A71D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5D0">
              <w:t>5</w:t>
            </w:r>
          </w:p>
        </w:tc>
        <w:tc>
          <w:tcPr>
            <w:tcW w:w="690" w:type="dxa"/>
          </w:tcPr>
          <w:p w14:paraId="45B0C103" w14:textId="7A2DF08E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5D0">
              <w:t>5</w:t>
            </w:r>
            <w:r>
              <w:t>.0</w:t>
            </w:r>
          </w:p>
        </w:tc>
      </w:tr>
      <w:tr w:rsidR="00FB1357" w14:paraId="7029E03C" w14:textId="77777777" w:rsidTr="00FB1357">
        <w:tc>
          <w:tcPr>
            <w:tcW w:w="280" w:type="dxa"/>
            <w:vMerge/>
            <w:vAlign w:val="center"/>
          </w:tcPr>
          <w:p w14:paraId="1B193D96" w14:textId="77777777" w:rsidR="00A40390" w:rsidRPr="00555299" w:rsidRDefault="00A40390" w:rsidP="00A40390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325C6ECC" w14:textId="77777777" w:rsidR="00A40390" w:rsidRPr="00555299" w:rsidRDefault="00A40390" w:rsidP="00A40390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25–34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1F1350A4" w14:textId="35033091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41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30976D3" w14:textId="566AF0F5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40.0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D204EEC" w14:textId="5FAACF61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9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3B809E82" w14:textId="36E2970D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04DB4D9" w14:textId="2DC9AD42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9.2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01FB795" w14:textId="2D088728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31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BD2A54B" w14:textId="3B35DCA1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30.8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B1C2A1B" w14:textId="742580AA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6920E4">
              <w:t>32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52880B06" w14:textId="0FCDFBA3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6920E4">
              <w:t>31.2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81BCE61" w14:textId="3A75AA96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D55">
              <w:t>2</w:t>
            </w:r>
          </w:p>
        </w:tc>
        <w:tc>
          <w:tcPr>
            <w:tcW w:w="950" w:type="dxa"/>
          </w:tcPr>
          <w:p w14:paraId="6DC939F9" w14:textId="4E62E289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D55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5BC20462" w14:textId="1697D0CB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D55">
              <w:t>2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D2F186A" w14:textId="637A9F99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5D0">
              <w:t>30</w:t>
            </w:r>
          </w:p>
        </w:tc>
        <w:tc>
          <w:tcPr>
            <w:tcW w:w="690" w:type="dxa"/>
          </w:tcPr>
          <w:p w14:paraId="52C87B2A" w14:textId="0F636874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5D0">
              <w:t>29.2</w:t>
            </w:r>
          </w:p>
        </w:tc>
      </w:tr>
      <w:tr w:rsidR="00FB1357" w14:paraId="0E372E17" w14:textId="77777777" w:rsidTr="00FB1357">
        <w:tc>
          <w:tcPr>
            <w:tcW w:w="280" w:type="dxa"/>
            <w:vMerge/>
            <w:vAlign w:val="center"/>
          </w:tcPr>
          <w:p w14:paraId="118C3FCE" w14:textId="77777777" w:rsidR="00A40390" w:rsidRPr="00555299" w:rsidRDefault="00A40390" w:rsidP="00A40390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4C788BCA" w14:textId="77777777" w:rsidR="00A40390" w:rsidRPr="00555299" w:rsidRDefault="00A40390" w:rsidP="00A40390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35–44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4797A8F0" w14:textId="1C5DD0D3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60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038CFE3" w14:textId="5620FB4E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59.6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E8C02FE" w14:textId="4A55B235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16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C5BA7B6" w14:textId="54A2710C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33DB801" w14:textId="76D7B25F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17.6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1C8AB64" w14:textId="4BE2DE9F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42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A6421E7" w14:textId="59835A31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42.0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E756E2A" w14:textId="7F82EB5B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6920E4">
              <w:t>49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A101387" w14:textId="030E8CC7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6920E4">
              <w:t>48.8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5CA0CD2" w14:textId="63A39766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D55">
              <w:t>7</w:t>
            </w:r>
          </w:p>
        </w:tc>
        <w:tc>
          <w:tcPr>
            <w:tcW w:w="950" w:type="dxa"/>
          </w:tcPr>
          <w:p w14:paraId="335A818C" w14:textId="500361F6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D55"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228A69C" w14:textId="0EA09AC6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D55">
              <w:t>7.8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C8C84D7" w14:textId="36C4DBB2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5D0">
              <w:t>41</w:t>
            </w:r>
          </w:p>
        </w:tc>
        <w:tc>
          <w:tcPr>
            <w:tcW w:w="690" w:type="dxa"/>
          </w:tcPr>
          <w:p w14:paraId="15D1019A" w14:textId="11A48748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5D0">
              <w:t>41</w:t>
            </w:r>
            <w:r>
              <w:t>.0</w:t>
            </w:r>
          </w:p>
        </w:tc>
      </w:tr>
      <w:tr w:rsidR="00FB1357" w14:paraId="4301B889" w14:textId="77777777" w:rsidTr="00FB1357">
        <w:tc>
          <w:tcPr>
            <w:tcW w:w="280" w:type="dxa"/>
            <w:vMerge/>
            <w:vAlign w:val="center"/>
          </w:tcPr>
          <w:p w14:paraId="75EFE438" w14:textId="77777777" w:rsidR="00A40390" w:rsidRPr="00555299" w:rsidRDefault="00A40390" w:rsidP="00A40390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0F133D92" w14:textId="77777777" w:rsidR="00A40390" w:rsidRPr="00555299" w:rsidRDefault="00A40390" w:rsidP="00A40390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45–54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702DBC03" w14:textId="1F28013D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30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592C537" w14:textId="5CC4492A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30.0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AA487DB" w14:textId="7137BF73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11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64FC8ADD" w14:textId="02B88DE6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76823DD" w14:textId="7D28726A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11.0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134BE7D" w14:textId="13BA3FC1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19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F7C75C9" w14:textId="6B2C813D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19.0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4BF7896" w14:textId="78C70F86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6920E4">
              <w:t>22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081EC43" w14:textId="575E1F51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6920E4">
              <w:t>21.8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3516AAF" w14:textId="622B83B9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D55">
              <w:t>5</w:t>
            </w:r>
          </w:p>
        </w:tc>
        <w:tc>
          <w:tcPr>
            <w:tcW w:w="950" w:type="dxa"/>
          </w:tcPr>
          <w:p w14:paraId="357672B9" w14:textId="7289DCFB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D55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C1BFC90" w14:textId="58C154C8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D55">
              <w:t>5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8B4D7E8" w14:textId="700185C2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5D0">
              <w:t>17</w:t>
            </w:r>
          </w:p>
        </w:tc>
        <w:tc>
          <w:tcPr>
            <w:tcW w:w="690" w:type="dxa"/>
          </w:tcPr>
          <w:p w14:paraId="4CCBD6F1" w14:textId="0022628E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5D0">
              <w:t>16.8</w:t>
            </w:r>
          </w:p>
        </w:tc>
      </w:tr>
      <w:tr w:rsidR="00FB1357" w14:paraId="48247636" w14:textId="77777777" w:rsidTr="00FB1357">
        <w:tc>
          <w:tcPr>
            <w:tcW w:w="280" w:type="dxa"/>
            <w:vMerge/>
            <w:vAlign w:val="center"/>
          </w:tcPr>
          <w:p w14:paraId="34114992" w14:textId="77777777" w:rsidR="00A40390" w:rsidRPr="00555299" w:rsidRDefault="00A40390" w:rsidP="00A40390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16402BCD" w14:textId="77777777" w:rsidR="00A40390" w:rsidRPr="00555299" w:rsidRDefault="00A40390" w:rsidP="00A40390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55–64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36DD0F12" w14:textId="2566EEDB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8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997F6D6" w14:textId="78E61E66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8.0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5E54CA7" w14:textId="2F291CE7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2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38BA8580" w14:textId="5746887B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6A04961" w14:textId="47EECA39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2.0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E2BEBD3" w14:textId="2ED0C9FE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6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602D278" w14:textId="1AE1F496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6.0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551371D" w14:textId="1DA07160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6920E4">
              <w:t>5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7BC0E21" w14:textId="0138C73D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6920E4">
              <w:t>5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476E37A" w14:textId="09413B9B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D55">
              <w:t>3</w:t>
            </w:r>
          </w:p>
        </w:tc>
        <w:tc>
          <w:tcPr>
            <w:tcW w:w="950" w:type="dxa"/>
          </w:tcPr>
          <w:p w14:paraId="500190D7" w14:textId="414B78BD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D55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71E79EB" w14:textId="1A2E2BE6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D55">
              <w:t>3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7382934" w14:textId="35381F14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5D0">
              <w:t>2</w:t>
            </w:r>
          </w:p>
        </w:tc>
        <w:tc>
          <w:tcPr>
            <w:tcW w:w="690" w:type="dxa"/>
          </w:tcPr>
          <w:p w14:paraId="60917AE4" w14:textId="21979985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5D0">
              <w:t>2</w:t>
            </w:r>
            <w:r>
              <w:t>.0</w:t>
            </w:r>
          </w:p>
        </w:tc>
      </w:tr>
      <w:tr w:rsidR="00FB1357" w14:paraId="3C58083E" w14:textId="77777777" w:rsidTr="00FB1357">
        <w:tc>
          <w:tcPr>
            <w:tcW w:w="280" w:type="dxa"/>
            <w:vMerge/>
            <w:tcBorders>
              <w:bottom w:val="single" w:sz="4" w:space="0" w:color="53565A"/>
            </w:tcBorders>
            <w:vAlign w:val="center"/>
          </w:tcPr>
          <w:p w14:paraId="39D7D959" w14:textId="77777777" w:rsidR="00A40390" w:rsidRPr="00555299" w:rsidRDefault="00A40390" w:rsidP="00A40390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28B9FC1B" w14:textId="77777777" w:rsidR="00A40390" w:rsidRPr="00555299" w:rsidRDefault="00A40390" w:rsidP="00A40390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65+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02096A4F" w14:textId="6970D3C4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E400BA7" w14:textId="2878E5AA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A0BCCEE" w14:textId="410F6DF8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71C186F9" w14:textId="07FA9A50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863E75C" w14:textId="33FEB306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BAF734A" w14:textId="4D26BD5A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4E6A092" w14:textId="623B0D2B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EAACDD8" w14:textId="42AE06FC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6920E4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9A791EA" w14:textId="4EF4659A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6920E4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C958B8F" w14:textId="14980E29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D55">
              <w:t>0</w:t>
            </w:r>
          </w:p>
        </w:tc>
        <w:tc>
          <w:tcPr>
            <w:tcW w:w="950" w:type="dxa"/>
          </w:tcPr>
          <w:p w14:paraId="5017C6B6" w14:textId="1C270AE9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D55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B2F252F" w14:textId="7327D0E9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D55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AB25996" w14:textId="13B9CFE6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5D0">
              <w:t>0</w:t>
            </w:r>
          </w:p>
        </w:tc>
        <w:tc>
          <w:tcPr>
            <w:tcW w:w="690" w:type="dxa"/>
          </w:tcPr>
          <w:p w14:paraId="47239D58" w14:textId="16495617" w:rsidR="00A40390" w:rsidRPr="00555299" w:rsidRDefault="00A40390" w:rsidP="00A40390">
            <w:pPr>
              <w:pStyle w:val="ARTableBodyRight"/>
              <w:spacing w:before="24" w:after="20" w:line="228" w:lineRule="auto"/>
            </w:pPr>
            <w:r w:rsidRPr="007225D0">
              <w:t>0</w:t>
            </w:r>
            <w:r>
              <w:t>.0</w:t>
            </w:r>
          </w:p>
        </w:tc>
      </w:tr>
      <w:tr w:rsidR="008849B9" w:rsidRPr="00B07790" w14:paraId="5BBEDE23" w14:textId="77777777" w:rsidTr="009931C1">
        <w:tc>
          <w:tcPr>
            <w:tcW w:w="280" w:type="dxa"/>
            <w:vMerge w:val="restart"/>
            <w:tcBorders>
              <w:top w:val="single" w:sz="4" w:space="0" w:color="53565A"/>
              <w:bottom w:val="single" w:sz="12" w:space="0" w:color="53565A"/>
            </w:tcBorders>
            <w:textDirection w:val="btLr"/>
            <w:vAlign w:val="center"/>
          </w:tcPr>
          <w:p w14:paraId="1841131C" w14:textId="5700A1FE" w:rsidR="008849B9" w:rsidRPr="00555299" w:rsidRDefault="008849B9" w:rsidP="00F45036">
            <w:pPr>
              <w:pStyle w:val="ARTableRowHeadColour"/>
              <w:spacing w:before="24" w:after="20" w:line="228" w:lineRule="auto"/>
              <w:jc w:val="center"/>
            </w:pPr>
            <w:r w:rsidRPr="00555299">
              <w:t>Classification</w:t>
            </w:r>
            <w:r w:rsidR="00482902">
              <w:t xml:space="preserve"> </w:t>
            </w:r>
            <w:r w:rsidRPr="00555299">
              <w:t>data</w:t>
            </w:r>
          </w:p>
        </w:tc>
        <w:tc>
          <w:tcPr>
            <w:tcW w:w="13612" w:type="dxa"/>
            <w:gridSpan w:val="15"/>
            <w:shd w:val="clear" w:color="auto" w:fill="E6E6E6"/>
            <w:hideMark/>
          </w:tcPr>
          <w:p w14:paraId="40B430BF" w14:textId="447A37FF" w:rsidR="008849B9" w:rsidRPr="00555299" w:rsidRDefault="008849B9" w:rsidP="00F45036">
            <w:pPr>
              <w:pStyle w:val="ARTableRowHead"/>
              <w:spacing w:before="24" w:after="20" w:line="228" w:lineRule="auto"/>
              <w:rPr>
                <w:bCs/>
              </w:rPr>
            </w:pPr>
            <w:r w:rsidRPr="00555299">
              <w:t>VPS</w:t>
            </w:r>
            <w:r w:rsidR="00482902">
              <w:t xml:space="preserve"> </w:t>
            </w:r>
            <w:r w:rsidRPr="00555299">
              <w:t>grades</w:t>
            </w:r>
            <w:r w:rsidR="00482902">
              <w:t xml:space="preserve"> </w:t>
            </w:r>
            <w:r w:rsidRPr="00555299">
              <w:t>1–6</w:t>
            </w:r>
            <w:r w:rsidR="00482902">
              <w:t xml:space="preserve"> </w:t>
            </w:r>
          </w:p>
        </w:tc>
      </w:tr>
      <w:tr w:rsidR="00EA3BDB" w14:paraId="6BAAE94D" w14:textId="77777777" w:rsidTr="00FB1357"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445CBAE2" w14:textId="77777777" w:rsidR="009B2376" w:rsidRPr="00555299" w:rsidRDefault="009B2376" w:rsidP="009B2376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347A4599" w14:textId="1637E22E" w:rsidR="009B2376" w:rsidRPr="00555299" w:rsidRDefault="009B2376" w:rsidP="009B2376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1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51CCBBB9" w14:textId="1B91F103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64A8A70" w14:textId="48D7CF37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4ADC98B" w14:textId="1A3543A1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7A19D80C" w14:textId="08703861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C823C8B" w14:textId="542FA041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B5987D3" w14:textId="4223AE3C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4BC6FA2" w14:textId="6DE01EB8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C138CB7" w14:textId="68FB5A5D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4E7E61">
              <w:t>3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150A33DB" w14:textId="156CD92D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4E7E61">
              <w:t>3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3741746" w14:textId="6A041A71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692901">
              <w:t>0</w:t>
            </w:r>
          </w:p>
        </w:tc>
        <w:tc>
          <w:tcPr>
            <w:tcW w:w="950" w:type="dxa"/>
          </w:tcPr>
          <w:p w14:paraId="57ADB38B" w14:textId="0F81DBCF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692901"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3DCDB08A" w14:textId="674A5189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692901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6FA7E32" w14:textId="548B5D68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F75206">
              <w:t>3</w:t>
            </w:r>
          </w:p>
        </w:tc>
        <w:tc>
          <w:tcPr>
            <w:tcW w:w="690" w:type="dxa"/>
          </w:tcPr>
          <w:p w14:paraId="22C7F266" w14:textId="56E527F7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F75206">
              <w:t>3</w:t>
            </w:r>
            <w:r>
              <w:t>.0</w:t>
            </w:r>
          </w:p>
        </w:tc>
      </w:tr>
      <w:tr w:rsidR="00EA3BDB" w14:paraId="29AA8B7E" w14:textId="77777777" w:rsidTr="00FB1357"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16C51C4C" w14:textId="77777777" w:rsidR="009B2376" w:rsidRPr="00555299" w:rsidRDefault="009B2376" w:rsidP="009B2376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22DB43B0" w14:textId="2B1251E5" w:rsidR="009B2376" w:rsidRPr="00555299" w:rsidRDefault="009B2376" w:rsidP="009B2376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2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50C073A1" w14:textId="4A075A66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16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220C647" w14:textId="1723E814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16.0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E633CA7" w14:textId="578B05C1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01AA89E" w14:textId="0B68A9B0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9C366A1" w14:textId="49427FFB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844EEED" w14:textId="17349F1F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15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78EEA66" w14:textId="58C9210E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15.0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0C3111E" w14:textId="64AA9BD4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4E7E61">
              <w:t>11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26745902" w14:textId="3E4ACFF2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4E7E61">
              <w:t>11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887628A" w14:textId="599FCA86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692901">
              <w:t>0</w:t>
            </w:r>
          </w:p>
        </w:tc>
        <w:tc>
          <w:tcPr>
            <w:tcW w:w="950" w:type="dxa"/>
          </w:tcPr>
          <w:p w14:paraId="5CDC268B" w14:textId="6A893BDE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692901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4BF773E" w14:textId="52A4F7E9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692901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04E49B5" w14:textId="0D1E7F6F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F75206">
              <w:t>11</w:t>
            </w:r>
          </w:p>
        </w:tc>
        <w:tc>
          <w:tcPr>
            <w:tcW w:w="690" w:type="dxa"/>
          </w:tcPr>
          <w:p w14:paraId="166E89D6" w14:textId="605A0B53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F75206">
              <w:t>11</w:t>
            </w:r>
            <w:r>
              <w:t>.0</w:t>
            </w:r>
          </w:p>
        </w:tc>
      </w:tr>
      <w:tr w:rsidR="00EA3BDB" w14:paraId="1029A121" w14:textId="77777777" w:rsidTr="00FB1357"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0EB635D2" w14:textId="77777777" w:rsidR="009B2376" w:rsidRPr="00555299" w:rsidRDefault="009B2376" w:rsidP="009B2376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7F3B72FB" w14:textId="418D7EE8" w:rsidR="009B2376" w:rsidRPr="00555299" w:rsidRDefault="009B2376" w:rsidP="009B2376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3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26B70225" w14:textId="37060A27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4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5D9FBC3" w14:textId="7DC03B81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4.0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69C5C21" w14:textId="52B7ACB0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2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5787343B" w14:textId="6B68BA45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8EB97E4" w14:textId="2BBEDD35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2.0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12F0B94" w14:textId="543902B5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4DBE916" w14:textId="2A29CC65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2.0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389ACF1" w14:textId="0D938136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4E7E61">
              <w:t>4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53BC3E26" w14:textId="56ADA84D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4E7E61">
              <w:t>4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7A912E4" w14:textId="309BB3E3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692901">
              <w:t>1</w:t>
            </w:r>
          </w:p>
        </w:tc>
        <w:tc>
          <w:tcPr>
            <w:tcW w:w="950" w:type="dxa"/>
          </w:tcPr>
          <w:p w14:paraId="2C46B076" w14:textId="177195EE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692901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2EEC6D9E" w14:textId="17B40F61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692901">
              <w:t>1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F361C91" w14:textId="3DCEF57A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F75206">
              <w:t>3</w:t>
            </w:r>
          </w:p>
        </w:tc>
        <w:tc>
          <w:tcPr>
            <w:tcW w:w="690" w:type="dxa"/>
          </w:tcPr>
          <w:p w14:paraId="19F2BC2C" w14:textId="31CDAD91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F75206">
              <w:t>3</w:t>
            </w:r>
            <w:r>
              <w:t>.0</w:t>
            </w:r>
          </w:p>
        </w:tc>
      </w:tr>
      <w:tr w:rsidR="00EA3BDB" w14:paraId="21FCD25A" w14:textId="77777777" w:rsidTr="00FB1357"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28172ADC" w14:textId="77777777" w:rsidR="009B2376" w:rsidRPr="00555299" w:rsidRDefault="009B2376" w:rsidP="009B2376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1BD3F26C" w14:textId="7C7CD01A" w:rsidR="009B2376" w:rsidRPr="00555299" w:rsidRDefault="009B2376" w:rsidP="009B2376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2D07CB10" w14:textId="20931516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11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F05F6A3" w14:textId="459CB107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10.8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2D38C2E" w14:textId="274030B0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48B586B2" w14:textId="64988CED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6FD272A" w14:textId="4B635AC1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8D4618E" w14:textId="3D9D8537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10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6AF629F" w14:textId="5F0C666C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9.8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1674608" w14:textId="1ECCF367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4E7E61"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1F65355" w14:textId="70689DF6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4E7E61">
              <w:t>3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1E7C717" w14:textId="7F68B6D7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692901">
              <w:t>1</w:t>
            </w:r>
          </w:p>
        </w:tc>
        <w:tc>
          <w:tcPr>
            <w:tcW w:w="950" w:type="dxa"/>
          </w:tcPr>
          <w:p w14:paraId="03CD68E5" w14:textId="52D82188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692901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A3DBAC2" w14:textId="207DD49D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692901">
              <w:t>1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D328CB4" w14:textId="6C79F628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F75206">
              <w:t>2</w:t>
            </w:r>
          </w:p>
        </w:tc>
        <w:tc>
          <w:tcPr>
            <w:tcW w:w="690" w:type="dxa"/>
          </w:tcPr>
          <w:p w14:paraId="074CA259" w14:textId="7FBF5119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F75206">
              <w:t>2</w:t>
            </w:r>
            <w:r>
              <w:t>.0</w:t>
            </w:r>
          </w:p>
        </w:tc>
      </w:tr>
      <w:tr w:rsidR="00EA3BDB" w14:paraId="4BF307D7" w14:textId="77777777" w:rsidTr="00FB1357"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7B1E8C00" w14:textId="77777777" w:rsidR="009B2376" w:rsidRPr="00555299" w:rsidRDefault="009B2376" w:rsidP="009B2376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5DEDDCE0" w14:textId="077F9FEA" w:rsidR="009B2376" w:rsidRPr="00555299" w:rsidRDefault="009B2376" w:rsidP="009B2376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5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093F6767" w14:textId="79C21619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29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06E8EB7" w14:textId="25D6A742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28.2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C65FA72" w14:textId="36DB514A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4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3F459379" w14:textId="16CA5435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B375B4D" w14:textId="6B0D444D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4.2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5B68AB7" w14:textId="77023003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24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6F45E22" w14:textId="29F8CE9D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24.0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7CBF50C" w14:textId="654EB7ED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4E7E61">
              <w:t>21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684BE21" w14:textId="5C92C8AD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4E7E61">
              <w:t>20.2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D7EB99F" w14:textId="7DF58E34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692901">
              <w:t>1</w:t>
            </w:r>
          </w:p>
        </w:tc>
        <w:tc>
          <w:tcPr>
            <w:tcW w:w="950" w:type="dxa"/>
          </w:tcPr>
          <w:p w14:paraId="01A40D77" w14:textId="2651EAB3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692901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DA535B9" w14:textId="7E4159B6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692901">
              <w:t>1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60AA31F" w14:textId="385F1EC4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F75206">
              <w:t>20</w:t>
            </w:r>
          </w:p>
        </w:tc>
        <w:tc>
          <w:tcPr>
            <w:tcW w:w="690" w:type="dxa"/>
          </w:tcPr>
          <w:p w14:paraId="3120A1FC" w14:textId="1AD8245F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F75206">
              <w:t>19.2</w:t>
            </w:r>
          </w:p>
        </w:tc>
      </w:tr>
      <w:tr w:rsidR="00EA3BDB" w14:paraId="402326B6" w14:textId="77777777" w:rsidTr="00FB1357"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4580A9A5" w14:textId="77777777" w:rsidR="009B2376" w:rsidRPr="00555299" w:rsidRDefault="009B2376" w:rsidP="009B2376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73F8FBB3" w14:textId="50B7FFBE" w:rsidR="009B2376" w:rsidRPr="00555299" w:rsidRDefault="009B2376" w:rsidP="009B2376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6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31DCFD49" w14:textId="491B29B0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57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5EDABB8" w14:textId="321B17CF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56.8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9E16F4A" w14:textId="546D35FE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16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8771B43" w14:textId="7CBD2A49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C5DA7B6" w14:textId="000C2AA2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16.8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FF7F12C" w14:textId="6DCC42EB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40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5EBE8CB" w14:textId="503028CF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>
              <w:t>40.0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64E9C58" w14:textId="75FFEF9B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4E7E61">
              <w:t>49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20D0CBB0" w14:textId="3F880C27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4E7E61">
              <w:t>48.8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522F21D" w14:textId="7BA10F09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692901">
              <w:t>4</w:t>
            </w:r>
          </w:p>
        </w:tc>
        <w:tc>
          <w:tcPr>
            <w:tcW w:w="950" w:type="dxa"/>
          </w:tcPr>
          <w:p w14:paraId="28AEE77A" w14:textId="3BBF87F2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692901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58F2FBDA" w14:textId="4DC8D7E4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692901">
              <w:t>4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CB4AD70" w14:textId="3866F2FC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F75206">
              <w:t>45</w:t>
            </w:r>
          </w:p>
        </w:tc>
        <w:tc>
          <w:tcPr>
            <w:tcW w:w="690" w:type="dxa"/>
          </w:tcPr>
          <w:p w14:paraId="3A6E9A53" w14:textId="5453D4C7" w:rsidR="009B2376" w:rsidRPr="00555299" w:rsidRDefault="009B2376" w:rsidP="009B2376">
            <w:pPr>
              <w:pStyle w:val="ARTableBodyRight"/>
              <w:spacing w:before="24" w:after="20" w:line="228" w:lineRule="auto"/>
            </w:pPr>
            <w:r w:rsidRPr="00F75206">
              <w:t>44.8</w:t>
            </w:r>
          </w:p>
        </w:tc>
      </w:tr>
      <w:tr w:rsidR="008849B9" w:rsidRPr="00B07790" w14:paraId="3B4DAA7C" w14:textId="77777777" w:rsidTr="009931C1"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1F90F5AD" w14:textId="77777777" w:rsidR="008849B9" w:rsidRPr="00555299" w:rsidRDefault="008849B9" w:rsidP="00F45036">
            <w:pPr>
              <w:pStyle w:val="ARTableRowHead"/>
              <w:keepNext/>
              <w:spacing w:before="24" w:after="20" w:line="228" w:lineRule="auto"/>
            </w:pPr>
          </w:p>
        </w:tc>
        <w:tc>
          <w:tcPr>
            <w:tcW w:w="13612" w:type="dxa"/>
            <w:gridSpan w:val="15"/>
            <w:shd w:val="clear" w:color="auto" w:fill="E6E6E6"/>
            <w:hideMark/>
          </w:tcPr>
          <w:p w14:paraId="6D60F2C0" w14:textId="146A4D36" w:rsidR="008849B9" w:rsidRPr="00555299" w:rsidRDefault="008849B9" w:rsidP="00F45036">
            <w:pPr>
              <w:pStyle w:val="ARTableRowHead"/>
              <w:spacing w:before="24" w:after="20" w:line="228" w:lineRule="auto"/>
              <w:rPr>
                <w:bCs/>
              </w:rPr>
            </w:pPr>
            <w:r w:rsidRPr="00555299">
              <w:t>Senior</w:t>
            </w:r>
            <w:r w:rsidR="00482902">
              <w:t xml:space="preserve"> </w:t>
            </w:r>
            <w:r w:rsidRPr="00555299">
              <w:t>employees</w:t>
            </w:r>
          </w:p>
        </w:tc>
      </w:tr>
      <w:tr w:rsidR="00EA3BDB" w14:paraId="63110794" w14:textId="77777777" w:rsidTr="00FB1357"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58024A34" w14:textId="77777777" w:rsidR="00A05FDD" w:rsidRPr="00555299" w:rsidRDefault="00A05FDD" w:rsidP="00A05FDD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</w:tcPr>
          <w:p w14:paraId="6AE59E41" w14:textId="25F19951" w:rsidR="00A05FDD" w:rsidRPr="00FE28C9" w:rsidRDefault="00A05FDD" w:rsidP="00A05FDD">
            <w:pPr>
              <w:pStyle w:val="ARTableBody"/>
              <w:spacing w:before="24" w:after="20" w:line="228" w:lineRule="auto"/>
              <w:rPr>
                <w:w w:val="97"/>
              </w:rPr>
            </w:pPr>
            <w:r w:rsidRPr="005F7FCD">
              <w:t>Administrative Office Head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05F51D00" w14:textId="71AA452E" w:rsidR="00A05FDD" w:rsidRPr="00F74762" w:rsidRDefault="00A05FDD" w:rsidP="00A05FDD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4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766465E" w14:textId="2C2CECB3" w:rsidR="00A05FDD" w:rsidRPr="00F74762" w:rsidRDefault="00A05FDD" w:rsidP="00A05FDD">
            <w:pPr>
              <w:pStyle w:val="ARTableBodyRight"/>
              <w:spacing w:before="24" w:after="20" w:line="228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9A654EC" w14:textId="52815396" w:rsidR="00A05FDD" w:rsidRPr="00802FBB" w:rsidRDefault="00A05FDD" w:rsidP="00A05FDD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D14B43C" w14:textId="4670830C" w:rsidR="00A05FDD" w:rsidRPr="00802FBB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E5314C0" w14:textId="6560503A" w:rsidR="00A05FDD" w:rsidRPr="00802FBB" w:rsidRDefault="00A05FDD" w:rsidP="00A05FDD">
            <w:pPr>
              <w:pStyle w:val="ARTableBodyRight"/>
              <w:spacing w:before="24" w:after="20" w:line="228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44FD103" w14:textId="3AF2BE5A" w:rsidR="00A05FDD" w:rsidRPr="001A4833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5120999" w14:textId="0D7D5126" w:rsidR="00A05FDD" w:rsidRPr="001A4833" w:rsidRDefault="00A05FDD" w:rsidP="00A05FDD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007248D" w14:textId="6CB4CF30" w:rsidR="00A05FDD" w:rsidRDefault="00A05FDD" w:rsidP="00A05FDD">
            <w:pPr>
              <w:pStyle w:val="ARTableBodyRight"/>
              <w:spacing w:before="24" w:after="20" w:line="228" w:lineRule="auto"/>
              <w:rPr>
                <w:color w:val="000000"/>
              </w:rPr>
            </w:pPr>
            <w:r w:rsidRPr="00F74762">
              <w:t>1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1D11F344" w14:textId="34158C98" w:rsidR="00A05FDD" w:rsidRDefault="00A05FDD" w:rsidP="00A05FDD">
            <w:pPr>
              <w:pStyle w:val="ARTableBodyRight"/>
              <w:spacing w:before="24" w:after="20" w:line="228" w:lineRule="auto"/>
              <w:rPr>
                <w:color w:val="000000"/>
              </w:rPr>
            </w:pPr>
            <w:r w:rsidRPr="00F74762">
              <w:t>1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4AE3A77" w14:textId="0016D22E" w:rsidR="00A05FDD" w:rsidRDefault="00A05FDD" w:rsidP="00A05FDD">
            <w:pPr>
              <w:pStyle w:val="ARTableBodyRight"/>
              <w:spacing w:before="24" w:after="20" w:line="228" w:lineRule="auto"/>
              <w:rPr>
                <w:color w:val="000000"/>
              </w:rPr>
            </w:pPr>
            <w:r w:rsidRPr="00802FBB">
              <w:t>1</w:t>
            </w:r>
          </w:p>
        </w:tc>
        <w:tc>
          <w:tcPr>
            <w:tcW w:w="950" w:type="dxa"/>
          </w:tcPr>
          <w:p w14:paraId="3B05BB00" w14:textId="72891F2D" w:rsidR="00A05FDD" w:rsidRDefault="00A05FDD" w:rsidP="00A05FDD">
            <w:pPr>
              <w:pStyle w:val="ARTableBodyRight"/>
              <w:spacing w:before="24" w:after="20" w:line="228" w:lineRule="auto"/>
              <w:rPr>
                <w:color w:val="000000"/>
              </w:rPr>
            </w:pPr>
            <w:r w:rsidRPr="00802FBB"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65E3CBAF" w14:textId="2A6B03B5" w:rsidR="00A05FDD" w:rsidRDefault="00A05FDD" w:rsidP="00A05FDD">
            <w:pPr>
              <w:pStyle w:val="ARTableBodyRight"/>
              <w:spacing w:before="24" w:after="20" w:line="228" w:lineRule="auto"/>
              <w:rPr>
                <w:color w:val="000000"/>
              </w:rPr>
            </w:pPr>
            <w:r w:rsidRPr="00802FBB">
              <w:t>1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F09ECDC" w14:textId="70DBEB6B" w:rsidR="00A05FDD" w:rsidRDefault="00A05FDD" w:rsidP="00A05FDD">
            <w:pPr>
              <w:pStyle w:val="ARTableBodyRight"/>
              <w:spacing w:before="24" w:after="20" w:line="228" w:lineRule="auto"/>
              <w:rPr>
                <w:color w:val="000000"/>
              </w:rPr>
            </w:pPr>
            <w:r w:rsidRPr="001A4833">
              <w:t>0</w:t>
            </w:r>
          </w:p>
        </w:tc>
        <w:tc>
          <w:tcPr>
            <w:tcW w:w="690" w:type="dxa"/>
          </w:tcPr>
          <w:p w14:paraId="6AD0B086" w14:textId="1036A86F" w:rsidR="00A05FDD" w:rsidRDefault="00A05FDD" w:rsidP="00A05FDD">
            <w:pPr>
              <w:pStyle w:val="ARTableBodyRight"/>
              <w:spacing w:before="24" w:after="20" w:line="228" w:lineRule="auto"/>
              <w:rPr>
                <w:color w:val="000000"/>
              </w:rPr>
            </w:pPr>
            <w:r w:rsidRPr="001A4833">
              <w:t>0</w:t>
            </w:r>
            <w:r>
              <w:t>.0</w:t>
            </w:r>
          </w:p>
        </w:tc>
      </w:tr>
      <w:tr w:rsidR="00EA3BDB" w14:paraId="31227515" w14:textId="77777777" w:rsidTr="00FB1357"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4EDB4BF3" w14:textId="77777777" w:rsidR="00A05FDD" w:rsidRPr="00555299" w:rsidRDefault="00A05FDD" w:rsidP="00A05FDD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</w:tcPr>
          <w:p w14:paraId="4DFD7D0C" w14:textId="7B782CB6" w:rsidR="00A05FDD" w:rsidRPr="00555299" w:rsidRDefault="00A05FDD" w:rsidP="00A05FDD">
            <w:pPr>
              <w:pStyle w:val="ARTableBody"/>
              <w:spacing w:before="24" w:after="20" w:line="228" w:lineRule="auto"/>
            </w:pPr>
            <w:r w:rsidRPr="00555299">
              <w:t>Executives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10B3120D" w14:textId="1B9ED91A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0C82449" w14:textId="37FB7A0F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5.0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924DAC3" w14:textId="45867375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5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75E9474C" w14:textId="52081975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161345C" w14:textId="1BC5820F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5.0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92269BD" w14:textId="031B4A27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83F59F8" w14:textId="48F85F55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16B3E8F" w14:textId="3D3529B4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F74762">
              <w:t>9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A4BC805" w14:textId="47B91768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F74762">
              <w:t>8.8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8453A03" w14:textId="4BDC6BF6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802FBB">
              <w:t>8</w:t>
            </w:r>
          </w:p>
        </w:tc>
        <w:tc>
          <w:tcPr>
            <w:tcW w:w="950" w:type="dxa"/>
          </w:tcPr>
          <w:p w14:paraId="42CF68E5" w14:textId="7BEA719B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802FBB"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29F7F0EF" w14:textId="0682287B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802FBB">
              <w:t>8.8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7E2CF33" w14:textId="22E51903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1A4833">
              <w:t>0</w:t>
            </w:r>
          </w:p>
        </w:tc>
        <w:tc>
          <w:tcPr>
            <w:tcW w:w="690" w:type="dxa"/>
          </w:tcPr>
          <w:p w14:paraId="4333B137" w14:textId="175B07E1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1A4833">
              <w:t>0</w:t>
            </w:r>
            <w:r>
              <w:t>.0</w:t>
            </w:r>
          </w:p>
        </w:tc>
      </w:tr>
      <w:tr w:rsidR="00EA3BDB" w14:paraId="2B862153" w14:textId="77777777" w:rsidTr="00FB1357"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11F261E6" w14:textId="77777777" w:rsidR="00A05FDD" w:rsidRPr="00555299" w:rsidRDefault="00A05FDD" w:rsidP="00A05FDD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1AA28208" w14:textId="77777777" w:rsidR="00A05FDD" w:rsidRPr="00555299" w:rsidRDefault="00A05FDD" w:rsidP="00A05FDD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STS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67633FB3" w14:textId="7B6E1D50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58FAB37" w14:textId="4A678A50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21.8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3A83A1E" w14:textId="0131E978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8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77CA6244" w14:textId="72D6623A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A28D4F3" w14:textId="25834FC5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8.8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B7E26B2" w14:textId="399811F5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19F7240" w14:textId="19F5B23B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13.0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CEED731" w14:textId="23D05E23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F74762">
              <w:t>12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1C259C2" w14:textId="31149B02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F74762">
              <w:t>12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7FA0A9F" w14:textId="44F6A6B2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802FBB">
              <w:t>1</w:t>
            </w:r>
          </w:p>
        </w:tc>
        <w:tc>
          <w:tcPr>
            <w:tcW w:w="950" w:type="dxa"/>
          </w:tcPr>
          <w:p w14:paraId="6E763081" w14:textId="6ED567B0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802FBB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72FC54A" w14:textId="3A110EA8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802FBB">
              <w:t>1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EB08E9D" w14:textId="3C6E9643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1A4833">
              <w:t>11</w:t>
            </w:r>
          </w:p>
        </w:tc>
        <w:tc>
          <w:tcPr>
            <w:tcW w:w="690" w:type="dxa"/>
          </w:tcPr>
          <w:p w14:paraId="265BD1A3" w14:textId="5B581EAA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1A4833">
              <w:t>11</w:t>
            </w:r>
            <w:r>
              <w:t>.0</w:t>
            </w:r>
          </w:p>
        </w:tc>
      </w:tr>
      <w:tr w:rsidR="00EA3BDB" w14:paraId="5194DC2C" w14:textId="77777777" w:rsidTr="00FB1357"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53B92F17" w14:textId="77777777" w:rsidR="00A05FDD" w:rsidRPr="00555299" w:rsidRDefault="00A05FDD" w:rsidP="00A05FDD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</w:tcPr>
          <w:p w14:paraId="02505934" w14:textId="7C54C6CB" w:rsidR="00A05FDD" w:rsidRPr="00555299" w:rsidRDefault="00A05FDD" w:rsidP="00A05FDD">
            <w:pPr>
              <w:pStyle w:val="ARTableBody"/>
              <w:spacing w:before="24" w:after="20" w:line="228" w:lineRule="auto"/>
            </w:pPr>
            <w:r w:rsidRPr="00555299">
              <w:t>Legal</w:t>
            </w:r>
            <w:r>
              <w:t xml:space="preserve"> o</w:t>
            </w:r>
            <w:r w:rsidRPr="00555299">
              <w:t>fficer</w:t>
            </w:r>
            <w:r>
              <w:t>s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5F7ADD2E" w14:textId="01C34D31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7841DE2" w14:textId="3C74F66A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27B2E5B" w14:textId="6E1E2164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7AAE4F4B" w14:textId="14F3E4DA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C24E25E" w14:textId="6B9F4BD8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E0CD5D5" w14:textId="592D96B4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D745A98" w14:textId="44FB4D55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3C449C5" w14:textId="5249E226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F74762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C4EC829" w14:textId="7715BFF9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F74762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5618C36" w14:textId="02213AA1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802FBB">
              <w:t>0</w:t>
            </w:r>
          </w:p>
        </w:tc>
        <w:tc>
          <w:tcPr>
            <w:tcW w:w="950" w:type="dxa"/>
          </w:tcPr>
          <w:p w14:paraId="5A4CB9C0" w14:textId="69F51915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802FBB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C7ED530" w14:textId="1EB06E9C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802FBB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8C5757E" w14:textId="3F075849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1A4833">
              <w:t>0</w:t>
            </w:r>
          </w:p>
        </w:tc>
        <w:tc>
          <w:tcPr>
            <w:tcW w:w="690" w:type="dxa"/>
          </w:tcPr>
          <w:p w14:paraId="0A394190" w14:textId="0BA51307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1A4833">
              <w:t>0</w:t>
            </w:r>
            <w:r>
              <w:t>.0</w:t>
            </w:r>
          </w:p>
        </w:tc>
      </w:tr>
      <w:tr w:rsidR="00EA3BDB" w14:paraId="50F1982A" w14:textId="77777777" w:rsidTr="00FB1357"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56CF59ED" w14:textId="77777777" w:rsidR="00A05FDD" w:rsidRPr="00555299" w:rsidRDefault="00A05FDD" w:rsidP="00A05FDD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6BB9C00C" w14:textId="77777777" w:rsidR="00A05FDD" w:rsidRPr="00555299" w:rsidRDefault="00A05FDD" w:rsidP="00A05FDD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PS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50097C3A" w14:textId="77D29CD4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6EF9E41" w14:textId="65D760E2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196EDA6" w14:textId="12AC9F49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627981A" w14:textId="03677D8D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802EA07" w14:textId="34484F62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2D8BF95" w14:textId="551A2F2D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03A9FB2" w14:textId="6890C39C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40D2263" w14:textId="2BBBEAA5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F74762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6ED2F0B" w14:textId="2F21A2AE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F74762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432A39F" w14:textId="732F51B8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802FBB">
              <w:t>0</w:t>
            </w:r>
          </w:p>
        </w:tc>
        <w:tc>
          <w:tcPr>
            <w:tcW w:w="950" w:type="dxa"/>
          </w:tcPr>
          <w:p w14:paraId="15BBD073" w14:textId="4C1EA347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802FBB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1387C67" w14:textId="71525D7C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802FBB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F097733" w14:textId="4C728381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1A4833">
              <w:t>0</w:t>
            </w:r>
          </w:p>
        </w:tc>
        <w:tc>
          <w:tcPr>
            <w:tcW w:w="690" w:type="dxa"/>
          </w:tcPr>
          <w:p w14:paraId="392EBC11" w14:textId="09102A4B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1A4833">
              <w:t>0</w:t>
            </w:r>
            <w:r>
              <w:t>.0</w:t>
            </w:r>
          </w:p>
        </w:tc>
      </w:tr>
      <w:tr w:rsidR="00EA3BDB" w14:paraId="3CA1666B" w14:textId="77777777" w:rsidTr="00FB1357">
        <w:trPr>
          <w:trHeight w:val="70"/>
        </w:trPr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5F6761BE" w14:textId="77777777" w:rsidR="00A05FDD" w:rsidRPr="00555299" w:rsidRDefault="00A05FDD" w:rsidP="00A05FDD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1C1D91BD" w14:textId="77777777" w:rsidR="00A05FDD" w:rsidRPr="00555299" w:rsidRDefault="00A05FDD" w:rsidP="00A05FDD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SMA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356CBFBA" w14:textId="14AD37F4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80401A9" w14:textId="54483DEB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CC087FC" w14:textId="727C35A3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412DB559" w14:textId="2222A32E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192F944" w14:textId="25DAE405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E7168B0" w14:textId="596A5228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FCA109C" w14:textId="5EDEA72A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5EC275C" w14:textId="620E41CF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F74762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FAEC379" w14:textId="03796CF1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F74762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E8DC4A3" w14:textId="2CCDA3A2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802FBB">
              <w:t>0</w:t>
            </w:r>
          </w:p>
        </w:tc>
        <w:tc>
          <w:tcPr>
            <w:tcW w:w="950" w:type="dxa"/>
          </w:tcPr>
          <w:p w14:paraId="0FBD663A" w14:textId="122AE146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802FBB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0077DB5" w14:textId="31131178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802FBB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A6E8342" w14:textId="508E8F5D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1A4833">
              <w:t>0</w:t>
            </w:r>
          </w:p>
        </w:tc>
        <w:tc>
          <w:tcPr>
            <w:tcW w:w="690" w:type="dxa"/>
          </w:tcPr>
          <w:p w14:paraId="2CAE7A95" w14:textId="1C822B75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1A4833">
              <w:t>0</w:t>
            </w:r>
            <w:r>
              <w:t>.0</w:t>
            </w:r>
          </w:p>
        </w:tc>
      </w:tr>
      <w:tr w:rsidR="00EA3BDB" w14:paraId="36A34456" w14:textId="77777777" w:rsidTr="00FB1357">
        <w:trPr>
          <w:trHeight w:val="70"/>
        </w:trPr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16E2EADE" w14:textId="77777777" w:rsidR="00A05FDD" w:rsidRPr="00555299" w:rsidRDefault="00A05FDD" w:rsidP="00A05FDD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1A5911E1" w14:textId="77777777" w:rsidR="00A05FDD" w:rsidRPr="00555299" w:rsidRDefault="00A05FDD" w:rsidP="00A05FDD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SRA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660FA64C" w14:textId="1EBFDFE9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16BAF58" w14:textId="41FDA577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B326E81" w14:textId="3AC1AC6F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78C612CB" w14:textId="3300EEE0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1CBE979" w14:textId="45D8C4F7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6C8A298" w14:textId="28091D69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A1280AE" w14:textId="00BA0B48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2DF566B" w14:textId="04B44BE9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F74762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D034473" w14:textId="4C5E5B5A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F74762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165DA1B" w14:textId="5F5C5A38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802FBB">
              <w:t>0</w:t>
            </w:r>
          </w:p>
        </w:tc>
        <w:tc>
          <w:tcPr>
            <w:tcW w:w="950" w:type="dxa"/>
          </w:tcPr>
          <w:p w14:paraId="3B6CE7B2" w14:textId="4D7E068A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802FBB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5C015FBF" w14:textId="4BD3AE40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802FBB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BC2FDA6" w14:textId="6AF46006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1A4833">
              <w:t>0</w:t>
            </w:r>
          </w:p>
        </w:tc>
        <w:tc>
          <w:tcPr>
            <w:tcW w:w="690" w:type="dxa"/>
          </w:tcPr>
          <w:p w14:paraId="4289AC49" w14:textId="0153CEA6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1A4833">
              <w:t>0</w:t>
            </w:r>
            <w:r>
              <w:t>.0</w:t>
            </w:r>
          </w:p>
        </w:tc>
      </w:tr>
      <w:tr w:rsidR="00EA3BDB" w14:paraId="4E06C66A" w14:textId="77777777" w:rsidTr="00FB1357">
        <w:trPr>
          <w:trHeight w:val="70"/>
        </w:trPr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30816C96" w14:textId="77777777" w:rsidR="00A05FDD" w:rsidRPr="00555299" w:rsidRDefault="00A05FDD" w:rsidP="00A05FDD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shd w:val="clear" w:color="auto" w:fill="auto"/>
          </w:tcPr>
          <w:p w14:paraId="702F8C0F" w14:textId="77777777" w:rsidR="00A05FDD" w:rsidRPr="00BA5245" w:rsidRDefault="00A05FDD" w:rsidP="00A05FDD">
            <w:pPr>
              <w:pStyle w:val="ARTableBody"/>
              <w:spacing w:before="24" w:after="20" w:line="228" w:lineRule="auto"/>
            </w:pPr>
            <w:r w:rsidRPr="00BA5245">
              <w:t>Casual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6B1D05EC" w14:textId="7C4F7D3A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3790CEB" w14:textId="1084237E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5F179A5" w14:textId="38525CBC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7BD4ACD1" w14:textId="4ABC6878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8F6D420" w14:textId="3900AB12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0348F64" w14:textId="69AFA575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B6DB8E9" w14:textId="126B6421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auto"/>
          </w:tcPr>
          <w:p w14:paraId="5B5B845B" w14:textId="287A4457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F74762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60F17C5C" w14:textId="0E9269E5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F74762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auto"/>
          </w:tcPr>
          <w:p w14:paraId="2B3CC571" w14:textId="5460A166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802FBB">
              <w:t>0</w:t>
            </w:r>
          </w:p>
        </w:tc>
        <w:tc>
          <w:tcPr>
            <w:tcW w:w="950" w:type="dxa"/>
            <w:shd w:val="clear" w:color="auto" w:fill="auto"/>
          </w:tcPr>
          <w:p w14:paraId="556F48BB" w14:textId="5603F350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802FBB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29460F1E" w14:textId="6465ADFC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802FBB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auto"/>
          </w:tcPr>
          <w:p w14:paraId="7FBEBBED" w14:textId="7862F9BC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1A4833">
              <w:t>0</w:t>
            </w:r>
          </w:p>
        </w:tc>
        <w:tc>
          <w:tcPr>
            <w:tcW w:w="690" w:type="dxa"/>
            <w:shd w:val="clear" w:color="auto" w:fill="auto"/>
          </w:tcPr>
          <w:p w14:paraId="533C5E9E" w14:textId="74C2B643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1A4833">
              <w:t>0</w:t>
            </w:r>
            <w:r>
              <w:t>.0</w:t>
            </w:r>
          </w:p>
        </w:tc>
      </w:tr>
      <w:tr w:rsidR="00EA3BDB" w14:paraId="5454294C" w14:textId="77777777" w:rsidTr="00FB1357">
        <w:trPr>
          <w:trHeight w:val="70"/>
        </w:trPr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74F6A360" w14:textId="77777777" w:rsidR="00A05FDD" w:rsidRPr="00555299" w:rsidRDefault="00A05FDD" w:rsidP="00A05FDD">
            <w:pPr>
              <w:pStyle w:val="ARTableBody"/>
              <w:spacing w:before="24" w:after="20" w:line="228" w:lineRule="auto"/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53565A"/>
            </w:tcBorders>
            <w:shd w:val="clear" w:color="auto" w:fill="auto"/>
            <w:hideMark/>
          </w:tcPr>
          <w:p w14:paraId="34E69608" w14:textId="77777777" w:rsidR="00A05FDD" w:rsidRPr="00BA5245" w:rsidRDefault="00A05FDD" w:rsidP="00A05FDD">
            <w:pPr>
              <w:pStyle w:val="ARTableBody"/>
              <w:spacing w:before="24" w:after="20" w:line="228" w:lineRule="auto"/>
            </w:pPr>
            <w:r w:rsidRPr="00BA5245">
              <w:t>Other</w:t>
            </w:r>
          </w:p>
        </w:tc>
        <w:tc>
          <w:tcPr>
            <w:tcW w:w="948" w:type="dxa"/>
            <w:tcBorders>
              <w:bottom w:val="single" w:sz="4" w:space="0" w:color="53565A"/>
            </w:tcBorders>
            <w:shd w:val="clear" w:color="auto" w:fill="F2F2F2" w:themeFill="background1" w:themeFillShade="F2"/>
          </w:tcPr>
          <w:p w14:paraId="0D168A00" w14:textId="3CED0BAC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4B8D45A" w14:textId="6CE59C79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  <w:bottom w:val="single" w:sz="4" w:space="0" w:color="53565A"/>
            </w:tcBorders>
            <w:shd w:val="clear" w:color="auto" w:fill="F2F2F2" w:themeFill="background1" w:themeFillShade="F2"/>
          </w:tcPr>
          <w:p w14:paraId="31B75CEF" w14:textId="3FB0C9BD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tcBorders>
              <w:bottom w:val="single" w:sz="4" w:space="0" w:color="53565A"/>
            </w:tcBorders>
            <w:shd w:val="clear" w:color="auto" w:fill="F2F2F2" w:themeFill="background1" w:themeFillShade="F2"/>
          </w:tcPr>
          <w:p w14:paraId="6275074D" w14:textId="7C383431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EA603F1" w14:textId="13374885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  <w:bottom w:val="single" w:sz="4" w:space="0" w:color="53565A"/>
            </w:tcBorders>
            <w:shd w:val="clear" w:color="auto" w:fill="F2F2F2" w:themeFill="background1" w:themeFillShade="F2"/>
          </w:tcPr>
          <w:p w14:paraId="01F20EC5" w14:textId="4AE5CE96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E2D435B" w14:textId="6D333A23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  <w:bottom w:val="single" w:sz="4" w:space="0" w:color="53565A"/>
            </w:tcBorders>
            <w:shd w:val="clear" w:color="auto" w:fill="auto"/>
          </w:tcPr>
          <w:p w14:paraId="697DBED8" w14:textId="119AB7F1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F74762">
              <w:t>0</w:t>
            </w:r>
          </w:p>
        </w:tc>
        <w:tc>
          <w:tcPr>
            <w:tcW w:w="615" w:type="dxa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auto"/>
          </w:tcPr>
          <w:p w14:paraId="180F4B93" w14:textId="53584CB1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F74762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  <w:bottom w:val="single" w:sz="4" w:space="0" w:color="53565A"/>
            </w:tcBorders>
            <w:shd w:val="clear" w:color="auto" w:fill="auto"/>
          </w:tcPr>
          <w:p w14:paraId="1DD2F77C" w14:textId="2612771D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802FBB">
              <w:t>0</w:t>
            </w:r>
          </w:p>
        </w:tc>
        <w:tc>
          <w:tcPr>
            <w:tcW w:w="950" w:type="dxa"/>
            <w:tcBorders>
              <w:bottom w:val="single" w:sz="4" w:space="0" w:color="53565A"/>
            </w:tcBorders>
            <w:shd w:val="clear" w:color="auto" w:fill="auto"/>
          </w:tcPr>
          <w:p w14:paraId="416D028C" w14:textId="49387A8D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802FBB">
              <w:t>0</w:t>
            </w:r>
          </w:p>
        </w:tc>
        <w:tc>
          <w:tcPr>
            <w:tcW w:w="615" w:type="dxa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auto"/>
          </w:tcPr>
          <w:p w14:paraId="0E079F09" w14:textId="393557EA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802FBB">
              <w:t>0</w:t>
            </w:r>
            <w:r>
              <w:t>.0</w:t>
            </w:r>
          </w:p>
        </w:tc>
        <w:tc>
          <w:tcPr>
            <w:tcW w:w="950" w:type="dxa"/>
            <w:tcBorders>
              <w:left w:val="single" w:sz="4" w:space="0" w:color="53565A"/>
              <w:bottom w:val="single" w:sz="4" w:space="0" w:color="53565A"/>
            </w:tcBorders>
            <w:shd w:val="clear" w:color="auto" w:fill="auto"/>
          </w:tcPr>
          <w:p w14:paraId="556CDE81" w14:textId="4B00C370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1A4833">
              <w:t>0</w:t>
            </w:r>
          </w:p>
        </w:tc>
        <w:tc>
          <w:tcPr>
            <w:tcW w:w="690" w:type="dxa"/>
            <w:tcBorders>
              <w:bottom w:val="single" w:sz="4" w:space="0" w:color="53565A"/>
            </w:tcBorders>
            <w:shd w:val="clear" w:color="auto" w:fill="auto"/>
          </w:tcPr>
          <w:p w14:paraId="4CA0EA95" w14:textId="4C9AB50A" w:rsidR="00A05FDD" w:rsidRPr="00555299" w:rsidRDefault="00A05FDD" w:rsidP="00A05FDD">
            <w:pPr>
              <w:pStyle w:val="ARTableBodyRight"/>
              <w:spacing w:before="24" w:after="20" w:line="228" w:lineRule="auto"/>
            </w:pPr>
            <w:r w:rsidRPr="001A4833">
              <w:t>0</w:t>
            </w:r>
            <w:r>
              <w:t>.0</w:t>
            </w:r>
          </w:p>
        </w:tc>
      </w:tr>
      <w:tr w:rsidR="00EA3BDB" w14:paraId="33D66AB1" w14:textId="77777777" w:rsidTr="00FB13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" w:type="dxa"/>
            <w:vMerge/>
            <w:tcBorders>
              <w:top w:val="single" w:sz="4" w:space="0" w:color="53565A"/>
            </w:tcBorders>
          </w:tcPr>
          <w:p w14:paraId="3BC13A47" w14:textId="77777777" w:rsidR="00A05FDD" w:rsidRPr="00555299" w:rsidRDefault="00A05FDD" w:rsidP="00A05FDD">
            <w:pPr>
              <w:pStyle w:val="ARTableRowHeadColour"/>
              <w:spacing w:before="24" w:after="20" w:line="228" w:lineRule="auto"/>
            </w:pPr>
          </w:p>
        </w:tc>
        <w:tc>
          <w:tcPr>
            <w:tcW w:w="2250" w:type="dxa"/>
            <w:tcBorders>
              <w:top w:val="single" w:sz="4" w:space="0" w:color="53565A"/>
            </w:tcBorders>
            <w:shd w:val="clear" w:color="auto" w:fill="D9D9D9" w:themeFill="background1" w:themeFillShade="D9"/>
            <w:hideMark/>
          </w:tcPr>
          <w:p w14:paraId="7EE57E52" w14:textId="5A6B72E3" w:rsidR="00A05FDD" w:rsidRPr="00555299" w:rsidRDefault="00A05FDD" w:rsidP="00A05FDD">
            <w:pPr>
              <w:pStyle w:val="ARTableRowHead"/>
              <w:spacing w:before="24" w:after="20" w:line="228" w:lineRule="auto"/>
              <w:rPr>
                <w:rFonts w:asciiTheme="minorHAnsi" w:hAnsiTheme="minorHAnsi" w:cstheme="minorBidi"/>
              </w:rPr>
            </w:pPr>
            <w:r w:rsidRPr="00555299">
              <w:t>Total</w:t>
            </w:r>
            <w:r>
              <w:t xml:space="preserve"> </w:t>
            </w:r>
            <w:r w:rsidRPr="00555299">
              <w:t>employees</w:t>
            </w:r>
          </w:p>
        </w:tc>
        <w:tc>
          <w:tcPr>
            <w:tcW w:w="948" w:type="dxa"/>
            <w:tcBorders>
              <w:top w:val="single" w:sz="4" w:space="0" w:color="53565A"/>
            </w:tcBorders>
            <w:shd w:val="clear" w:color="auto" w:fill="D9D9D9" w:themeFill="background1" w:themeFillShade="D9"/>
          </w:tcPr>
          <w:p w14:paraId="452C0966" w14:textId="614A5543" w:rsidR="00A05FDD" w:rsidRPr="003C63ED" w:rsidRDefault="00A05FDD" w:rsidP="00A05FDD">
            <w:pPr>
              <w:pStyle w:val="ARTableBodyRight"/>
              <w:spacing w:before="24" w:after="20" w:line="228" w:lineRule="auto"/>
              <w:rPr>
                <w:b/>
              </w:rPr>
            </w:pPr>
            <w:r w:rsidRPr="6BC76885">
              <w:rPr>
                <w:b/>
                <w:bCs/>
              </w:rPr>
              <w:t>145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45716067" w14:textId="7BB5D19D" w:rsidR="00A05FDD" w:rsidRPr="003C63ED" w:rsidRDefault="00A05FDD" w:rsidP="00A05FDD">
            <w:pPr>
              <w:pStyle w:val="ARTableBodyRight"/>
              <w:spacing w:before="24" w:after="20" w:line="228" w:lineRule="auto"/>
              <w:rPr>
                <w:b/>
              </w:rPr>
            </w:pPr>
            <w:r w:rsidRPr="6BC76885">
              <w:rPr>
                <w:b/>
                <w:bCs/>
              </w:rPr>
              <w:t>143.6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</w:tcBorders>
            <w:shd w:val="clear" w:color="auto" w:fill="D9D9D9" w:themeFill="background1" w:themeFillShade="D9"/>
          </w:tcPr>
          <w:p w14:paraId="298C1ACC" w14:textId="093771EB" w:rsidR="00A05FDD" w:rsidRPr="003C63ED" w:rsidRDefault="00A05FDD" w:rsidP="00A05FDD">
            <w:pPr>
              <w:pStyle w:val="ARTableBodyRight"/>
              <w:spacing w:before="24" w:after="20" w:line="228" w:lineRule="auto"/>
              <w:rPr>
                <w:b/>
              </w:rPr>
            </w:pPr>
            <w:r w:rsidRPr="6BC76885">
              <w:rPr>
                <w:b/>
                <w:bCs/>
              </w:rPr>
              <w:t>38</w:t>
            </w:r>
          </w:p>
        </w:tc>
        <w:tc>
          <w:tcPr>
            <w:tcW w:w="950" w:type="dxa"/>
            <w:tcBorders>
              <w:top w:val="single" w:sz="4" w:space="0" w:color="53565A"/>
            </w:tcBorders>
            <w:shd w:val="clear" w:color="auto" w:fill="D9D9D9" w:themeFill="background1" w:themeFillShade="D9"/>
          </w:tcPr>
          <w:p w14:paraId="7EECD39B" w14:textId="2F19FDD8" w:rsidR="00A05FDD" w:rsidRPr="003C63ED" w:rsidRDefault="00A05FDD" w:rsidP="00A05FDD">
            <w:pPr>
              <w:pStyle w:val="ARTableBodyRight"/>
              <w:spacing w:before="24" w:after="20" w:line="228" w:lineRule="auto"/>
              <w:rPr>
                <w:b/>
              </w:rPr>
            </w:pPr>
            <w:r w:rsidRPr="6BC76885">
              <w:rPr>
                <w:b/>
                <w:bCs/>
              </w:rPr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5E7ED6CB" w14:textId="132C0729" w:rsidR="00A05FDD" w:rsidRPr="003C63ED" w:rsidRDefault="00A05FDD" w:rsidP="00A05FDD">
            <w:pPr>
              <w:pStyle w:val="ARTableBodyRight"/>
              <w:spacing w:before="24" w:after="20" w:line="228" w:lineRule="auto"/>
              <w:rPr>
                <w:b/>
              </w:rPr>
            </w:pPr>
            <w:r w:rsidRPr="6BC76885">
              <w:rPr>
                <w:b/>
                <w:bCs/>
              </w:rPr>
              <w:t>39.8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</w:tcBorders>
            <w:shd w:val="clear" w:color="auto" w:fill="D9D9D9" w:themeFill="background1" w:themeFillShade="D9"/>
          </w:tcPr>
          <w:p w14:paraId="430322C1" w14:textId="1B1B7282" w:rsidR="00A05FDD" w:rsidRPr="003C63ED" w:rsidRDefault="00A05FDD" w:rsidP="00A05FDD">
            <w:pPr>
              <w:pStyle w:val="ARTableBodyRight"/>
              <w:spacing w:before="24" w:after="20" w:line="228" w:lineRule="auto"/>
              <w:rPr>
                <w:b/>
              </w:rPr>
            </w:pPr>
            <w:r w:rsidRPr="6BC76885">
              <w:rPr>
                <w:b/>
                <w:bCs/>
              </w:rPr>
              <w:t>104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6A592D5D" w14:textId="0704AB10" w:rsidR="00A05FDD" w:rsidRPr="003C63ED" w:rsidRDefault="00A05FDD" w:rsidP="00A05FDD">
            <w:pPr>
              <w:pStyle w:val="ARTableBodyRight"/>
              <w:spacing w:before="24" w:after="20" w:line="228" w:lineRule="auto"/>
              <w:rPr>
                <w:b/>
              </w:rPr>
            </w:pPr>
            <w:r w:rsidRPr="6BC76885">
              <w:rPr>
                <w:b/>
                <w:bCs/>
              </w:rPr>
              <w:t>103.8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</w:tcBorders>
            <w:shd w:val="clear" w:color="auto" w:fill="D9D9D9" w:themeFill="background1" w:themeFillShade="D9"/>
          </w:tcPr>
          <w:p w14:paraId="7A2E2E29" w14:textId="7B4AC71B" w:rsidR="00A05FDD" w:rsidRPr="00555299" w:rsidRDefault="00A05FDD" w:rsidP="00A05FDD">
            <w:pPr>
              <w:pStyle w:val="ARTableBodyRight"/>
              <w:spacing w:before="24" w:after="20" w:line="228" w:lineRule="auto"/>
              <w:rPr>
                <w:b/>
              </w:rPr>
            </w:pPr>
            <w:r w:rsidRPr="00BE11B9">
              <w:rPr>
                <w:b/>
                <w:bCs/>
              </w:rPr>
              <w:t>113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58ADD1E1" w14:textId="719137E3" w:rsidR="00A05FDD" w:rsidRPr="00555299" w:rsidRDefault="00A05FDD" w:rsidP="00A05FDD">
            <w:pPr>
              <w:pStyle w:val="ARTableBodyRight"/>
              <w:spacing w:before="24" w:after="20" w:line="228" w:lineRule="auto"/>
              <w:rPr>
                <w:b/>
              </w:rPr>
            </w:pPr>
            <w:r w:rsidRPr="00BE11B9">
              <w:rPr>
                <w:b/>
                <w:bCs/>
              </w:rPr>
              <w:t>111.8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</w:tcBorders>
            <w:shd w:val="clear" w:color="auto" w:fill="D9D9D9" w:themeFill="background1" w:themeFillShade="D9"/>
          </w:tcPr>
          <w:p w14:paraId="1F598FAA" w14:textId="60524AC7" w:rsidR="00A05FDD" w:rsidRPr="00555299" w:rsidRDefault="00A05FDD" w:rsidP="00A05FDD">
            <w:pPr>
              <w:pStyle w:val="ARTableBodyRight"/>
              <w:spacing w:before="24" w:after="20" w:line="228" w:lineRule="auto"/>
              <w:rPr>
                <w:b/>
              </w:rPr>
            </w:pPr>
            <w:r w:rsidRPr="00BE11B9">
              <w:rPr>
                <w:b/>
                <w:bCs/>
              </w:rPr>
              <w:t>17</w:t>
            </w:r>
          </w:p>
        </w:tc>
        <w:tc>
          <w:tcPr>
            <w:tcW w:w="950" w:type="dxa"/>
            <w:tcBorders>
              <w:top w:val="single" w:sz="4" w:space="0" w:color="53565A"/>
            </w:tcBorders>
            <w:shd w:val="clear" w:color="auto" w:fill="D9D9D9" w:themeFill="background1" w:themeFillShade="D9"/>
          </w:tcPr>
          <w:p w14:paraId="49E927F3" w14:textId="6AE78B84" w:rsidR="00A05FDD" w:rsidRPr="00555299" w:rsidRDefault="00A05FDD" w:rsidP="00A05FDD">
            <w:pPr>
              <w:pStyle w:val="ARTableBodyRight"/>
              <w:spacing w:before="24" w:after="20" w:line="228" w:lineRule="auto"/>
              <w:rPr>
                <w:b/>
              </w:rPr>
            </w:pPr>
            <w:r w:rsidRPr="00BE11B9">
              <w:rPr>
                <w:b/>
                <w:bCs/>
              </w:rP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10AE8227" w14:textId="667EC4A9" w:rsidR="00A05FDD" w:rsidRPr="00555299" w:rsidRDefault="00A05FDD" w:rsidP="00A05FDD">
            <w:pPr>
              <w:pStyle w:val="ARTableBodyRight"/>
              <w:spacing w:before="24" w:after="20" w:line="228" w:lineRule="auto"/>
              <w:rPr>
                <w:b/>
              </w:rPr>
            </w:pPr>
            <w:r w:rsidRPr="00BE11B9">
              <w:rPr>
                <w:b/>
                <w:bCs/>
              </w:rPr>
              <w:t>17.8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</w:tcBorders>
            <w:shd w:val="clear" w:color="auto" w:fill="D9D9D9" w:themeFill="background1" w:themeFillShade="D9"/>
          </w:tcPr>
          <w:p w14:paraId="11C3C2BA" w14:textId="72000862" w:rsidR="00A05FDD" w:rsidRPr="00555299" w:rsidRDefault="00A05FDD" w:rsidP="00A05FDD">
            <w:pPr>
              <w:pStyle w:val="ARTableBodyRight"/>
              <w:spacing w:before="24" w:after="20" w:line="228" w:lineRule="auto"/>
              <w:rPr>
                <w:b/>
              </w:rPr>
            </w:pPr>
            <w:r w:rsidRPr="00BE11B9">
              <w:rPr>
                <w:b/>
                <w:bCs/>
              </w:rPr>
              <w:t>95</w:t>
            </w:r>
          </w:p>
        </w:tc>
        <w:tc>
          <w:tcPr>
            <w:tcW w:w="690" w:type="dxa"/>
            <w:tcBorders>
              <w:top w:val="single" w:sz="4" w:space="0" w:color="53565A"/>
            </w:tcBorders>
            <w:shd w:val="clear" w:color="auto" w:fill="D9D9D9" w:themeFill="background1" w:themeFillShade="D9"/>
          </w:tcPr>
          <w:p w14:paraId="1E1201A9" w14:textId="103C6A59" w:rsidR="00A05FDD" w:rsidRPr="00555299" w:rsidRDefault="00A05FDD" w:rsidP="00A05FDD">
            <w:pPr>
              <w:pStyle w:val="ARTableBodyRight"/>
              <w:spacing w:before="24" w:after="20" w:line="228" w:lineRule="auto"/>
              <w:rPr>
                <w:b/>
              </w:rPr>
            </w:pPr>
            <w:r w:rsidRPr="00BE11B9">
              <w:rPr>
                <w:b/>
                <w:bCs/>
              </w:rPr>
              <w:t>94.0</w:t>
            </w:r>
          </w:p>
        </w:tc>
      </w:tr>
    </w:tbl>
    <w:p w14:paraId="00DB5C32" w14:textId="656F31A2" w:rsidR="00E54814" w:rsidRDefault="00F3664B" w:rsidP="00E54814">
      <w:pPr>
        <w:pStyle w:val="ARTableFootnote"/>
        <w:spacing w:before="20" w:after="20"/>
      </w:pPr>
      <w:r>
        <w:t>Legend: FTE: full-time equivalent; STS: senior technical specialists; PS: principal scientists; SMA: senior medical advisers; SRA: senior regulatory analysts</w:t>
      </w:r>
      <w:r w:rsidR="00E54814">
        <w:t>.</w:t>
      </w:r>
    </w:p>
    <w:p w14:paraId="75D00943" w14:textId="77777777" w:rsidR="00E54814" w:rsidRDefault="00E54814" w:rsidP="00F67629">
      <w:pPr>
        <w:pStyle w:val="ARBody"/>
      </w:pPr>
      <w:r>
        <w:br w:type="page"/>
      </w:r>
    </w:p>
    <w:p w14:paraId="6A9A7929" w14:textId="59BDAB13" w:rsidR="00E54814" w:rsidRDefault="00E54814" w:rsidP="00E54814">
      <w:pPr>
        <w:pStyle w:val="Heading4"/>
        <w:pageBreakBefore/>
        <w:spacing w:before="0"/>
      </w:pPr>
      <w:r w:rsidRPr="00EE2743">
        <w:lastRenderedPageBreak/>
        <w:t>Table</w:t>
      </w:r>
      <w:r>
        <w:t xml:space="preserve"> </w:t>
      </w:r>
      <w:r w:rsidR="00B142B2">
        <w:t>7</w:t>
      </w:r>
      <w:r w:rsidRPr="00EE2743">
        <w:t>:</w:t>
      </w:r>
      <w:r>
        <w:t xml:space="preserve"> Details </w:t>
      </w:r>
      <w:r w:rsidRPr="00EE2743">
        <w:t>of</w:t>
      </w:r>
      <w:r>
        <w:t xml:space="preserve"> Wage Inspectorate Victoria employment levels in 2022 and 2021</w:t>
      </w:r>
    </w:p>
    <w:tbl>
      <w:tblPr>
        <w:tblStyle w:val="ARTable"/>
        <w:tblW w:w="13892" w:type="dxa"/>
        <w:tblLayout w:type="fixed"/>
        <w:tblCellMar>
          <w:left w:w="28" w:type="dxa"/>
          <w:right w:w="28" w:type="dxa"/>
        </w:tblCellMar>
        <w:tblLook w:val="06E0" w:firstRow="1" w:lastRow="1" w:firstColumn="1" w:lastColumn="0" w:noHBand="1" w:noVBand="1"/>
      </w:tblPr>
      <w:tblGrid>
        <w:gridCol w:w="280"/>
        <w:gridCol w:w="2250"/>
        <w:gridCol w:w="948"/>
        <w:gridCol w:w="614"/>
        <w:gridCol w:w="950"/>
        <w:gridCol w:w="950"/>
        <w:gridCol w:w="615"/>
        <w:gridCol w:w="950"/>
        <w:gridCol w:w="615"/>
        <w:gridCol w:w="950"/>
        <w:gridCol w:w="615"/>
        <w:gridCol w:w="950"/>
        <w:gridCol w:w="950"/>
        <w:gridCol w:w="615"/>
        <w:gridCol w:w="950"/>
        <w:gridCol w:w="690"/>
      </w:tblGrid>
      <w:tr w:rsidR="00E54814" w14:paraId="7871C2E8" w14:textId="77777777" w:rsidTr="00FB13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0" w:type="dxa"/>
            <w:vMerge w:val="restart"/>
          </w:tcPr>
          <w:p w14:paraId="462ECBC1" w14:textId="77777777" w:rsidR="00E54814" w:rsidRPr="00555299" w:rsidRDefault="00E54814" w:rsidP="00AA5619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vMerge w:val="restart"/>
          </w:tcPr>
          <w:p w14:paraId="0C4B7898" w14:textId="77777777" w:rsidR="00E54814" w:rsidRPr="00555299" w:rsidRDefault="00E54814" w:rsidP="00AA5619">
            <w:pPr>
              <w:pStyle w:val="ARTableBody"/>
              <w:spacing w:before="24" w:after="20" w:line="228" w:lineRule="auto"/>
            </w:pPr>
          </w:p>
        </w:tc>
        <w:tc>
          <w:tcPr>
            <w:tcW w:w="5642" w:type="dxa"/>
            <w:gridSpan w:val="7"/>
            <w:tcBorders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65E0BA7" w14:textId="77777777" w:rsidR="00E54814" w:rsidRPr="00555299" w:rsidRDefault="00E54814" w:rsidP="00AA5619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555299">
              <w:rPr>
                <w:szCs w:val="16"/>
              </w:rPr>
              <w:t>June</w:t>
            </w:r>
            <w:r>
              <w:rPr>
                <w:szCs w:val="16"/>
              </w:rPr>
              <w:t xml:space="preserve"> 2022</w:t>
            </w:r>
          </w:p>
        </w:tc>
        <w:tc>
          <w:tcPr>
            <w:tcW w:w="5720" w:type="dxa"/>
            <w:gridSpan w:val="7"/>
            <w:tcBorders>
              <w:left w:val="single" w:sz="4" w:space="0" w:color="53565A"/>
              <w:bottom w:val="single" w:sz="4" w:space="0" w:color="53565A"/>
            </w:tcBorders>
          </w:tcPr>
          <w:p w14:paraId="20F1D47F" w14:textId="77777777" w:rsidR="00E54814" w:rsidRPr="00555299" w:rsidRDefault="00E54814" w:rsidP="00AA5619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555299">
              <w:rPr>
                <w:szCs w:val="16"/>
              </w:rPr>
              <w:t>June</w:t>
            </w:r>
            <w:r>
              <w:rPr>
                <w:szCs w:val="16"/>
              </w:rPr>
              <w:t xml:space="preserve"> 2021</w:t>
            </w:r>
          </w:p>
        </w:tc>
      </w:tr>
      <w:tr w:rsidR="00E54814" w14:paraId="1C1A04FE" w14:textId="77777777" w:rsidTr="00FB13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0" w:type="dxa"/>
            <w:vMerge/>
          </w:tcPr>
          <w:p w14:paraId="3F4F3604" w14:textId="77777777" w:rsidR="00E54814" w:rsidRPr="00555299" w:rsidRDefault="00E54814" w:rsidP="00AA5619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vMerge/>
          </w:tcPr>
          <w:p w14:paraId="5CD81B7B" w14:textId="77777777" w:rsidR="00E54814" w:rsidRPr="00555299" w:rsidRDefault="00E54814" w:rsidP="00AA5619">
            <w:pPr>
              <w:pStyle w:val="ARTableBody"/>
              <w:spacing w:before="24" w:after="20" w:line="228" w:lineRule="auto"/>
            </w:pPr>
          </w:p>
        </w:tc>
        <w:tc>
          <w:tcPr>
            <w:tcW w:w="1562" w:type="dxa"/>
            <w:gridSpan w:val="2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9A32A54" w14:textId="77777777" w:rsidR="00E54814" w:rsidRPr="00555299" w:rsidRDefault="00E54814" w:rsidP="00AA5619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555299">
              <w:rPr>
                <w:szCs w:val="16"/>
              </w:rPr>
              <w:t>All</w:t>
            </w:r>
            <w:r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employees</w:t>
            </w:r>
          </w:p>
        </w:tc>
        <w:tc>
          <w:tcPr>
            <w:tcW w:w="2515" w:type="dxa"/>
            <w:gridSpan w:val="3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39BC0E4" w14:textId="77777777" w:rsidR="00E54814" w:rsidRPr="00555299" w:rsidRDefault="00E54814" w:rsidP="00AA5619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555299">
              <w:rPr>
                <w:szCs w:val="16"/>
              </w:rPr>
              <w:t>Ongoing</w:t>
            </w:r>
          </w:p>
        </w:tc>
        <w:tc>
          <w:tcPr>
            <w:tcW w:w="1565" w:type="dxa"/>
            <w:gridSpan w:val="2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943C5A3" w14:textId="77777777" w:rsidR="00E54814" w:rsidRPr="00555299" w:rsidRDefault="00E54814" w:rsidP="00AA5619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proofErr w:type="gramStart"/>
            <w:r w:rsidRPr="00555299">
              <w:rPr>
                <w:szCs w:val="16"/>
              </w:rPr>
              <w:t>Fixed-term</w:t>
            </w:r>
            <w:proofErr w:type="gramEnd"/>
            <w:r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and</w:t>
            </w:r>
            <w:r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casual</w:t>
            </w:r>
          </w:p>
        </w:tc>
        <w:tc>
          <w:tcPr>
            <w:tcW w:w="1565" w:type="dxa"/>
            <w:gridSpan w:val="2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</w:tcPr>
          <w:p w14:paraId="3802041D" w14:textId="77777777" w:rsidR="00E54814" w:rsidRPr="00555299" w:rsidRDefault="00E54814" w:rsidP="00AA5619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555299">
              <w:rPr>
                <w:szCs w:val="16"/>
              </w:rPr>
              <w:t>All</w:t>
            </w:r>
            <w:r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employees</w:t>
            </w:r>
          </w:p>
        </w:tc>
        <w:tc>
          <w:tcPr>
            <w:tcW w:w="2515" w:type="dxa"/>
            <w:gridSpan w:val="3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</w:tcPr>
          <w:p w14:paraId="406496CA" w14:textId="77777777" w:rsidR="00E54814" w:rsidRPr="00555299" w:rsidRDefault="00E54814" w:rsidP="00AA5619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555299">
              <w:rPr>
                <w:szCs w:val="16"/>
              </w:rPr>
              <w:t>Ongoing</w:t>
            </w:r>
          </w:p>
        </w:tc>
        <w:tc>
          <w:tcPr>
            <w:tcW w:w="1640" w:type="dxa"/>
            <w:gridSpan w:val="2"/>
            <w:tcBorders>
              <w:top w:val="single" w:sz="4" w:space="0" w:color="53565A"/>
              <w:left w:val="single" w:sz="4" w:space="0" w:color="53565A"/>
              <w:bottom w:val="single" w:sz="4" w:space="0" w:color="53565A"/>
            </w:tcBorders>
          </w:tcPr>
          <w:p w14:paraId="6DF99D72" w14:textId="77777777" w:rsidR="00E54814" w:rsidRPr="00555299" w:rsidRDefault="00E54814" w:rsidP="00AA5619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proofErr w:type="gramStart"/>
            <w:r w:rsidRPr="00555299">
              <w:rPr>
                <w:szCs w:val="16"/>
              </w:rPr>
              <w:t>Fixed-term</w:t>
            </w:r>
            <w:proofErr w:type="gramEnd"/>
            <w:r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and</w:t>
            </w:r>
            <w:r>
              <w:rPr>
                <w:szCs w:val="16"/>
              </w:rPr>
              <w:t xml:space="preserve"> </w:t>
            </w:r>
            <w:r w:rsidRPr="00555299">
              <w:rPr>
                <w:szCs w:val="16"/>
              </w:rPr>
              <w:t>casual</w:t>
            </w:r>
          </w:p>
        </w:tc>
      </w:tr>
      <w:tr w:rsidR="00EA3BDB" w14:paraId="5BC00F7A" w14:textId="77777777" w:rsidTr="00FB13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0" w:type="dxa"/>
            <w:vMerge/>
          </w:tcPr>
          <w:p w14:paraId="2D3E5160" w14:textId="77777777" w:rsidR="00E54814" w:rsidRPr="00555299" w:rsidRDefault="00E54814" w:rsidP="00AA5619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vMerge/>
          </w:tcPr>
          <w:p w14:paraId="4AC4A631" w14:textId="77777777" w:rsidR="00E54814" w:rsidRPr="00555299" w:rsidRDefault="00E54814" w:rsidP="00AA5619">
            <w:pPr>
              <w:pStyle w:val="ARTableBody"/>
              <w:spacing w:before="24" w:after="20" w:line="228" w:lineRule="auto"/>
            </w:pPr>
          </w:p>
        </w:tc>
        <w:tc>
          <w:tcPr>
            <w:tcW w:w="948" w:type="dxa"/>
            <w:tcBorders>
              <w:top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7528893A" w14:textId="77777777" w:rsidR="00E54814" w:rsidRPr="000C1213" w:rsidRDefault="00E54814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AE6366">
              <w:rPr>
                <w:sz w:val="14"/>
                <w:szCs w:val="14"/>
              </w:rPr>
              <w:t>Number (headcount)</w:t>
            </w:r>
          </w:p>
        </w:tc>
        <w:tc>
          <w:tcPr>
            <w:tcW w:w="614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2F2577B3" w14:textId="77777777" w:rsidR="00E54814" w:rsidRPr="000C1213" w:rsidRDefault="00E54814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AE6366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4B6DCACB" w14:textId="77777777" w:rsidR="00E54814" w:rsidRPr="000C1213" w:rsidRDefault="00E54814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Full-time (headcount)</w:t>
            </w:r>
          </w:p>
        </w:tc>
        <w:tc>
          <w:tcPr>
            <w:tcW w:w="950" w:type="dxa"/>
            <w:tcBorders>
              <w:top w:val="single" w:sz="4" w:space="0" w:color="53565A"/>
              <w:left w:val="nil"/>
              <w:right w:val="nil"/>
            </w:tcBorders>
            <w:shd w:val="clear" w:color="auto" w:fill="F2F2F2" w:themeFill="background1" w:themeFillShade="F2"/>
          </w:tcPr>
          <w:p w14:paraId="4E09B380" w14:textId="77777777" w:rsidR="00E54814" w:rsidRPr="000C1213" w:rsidRDefault="00E54814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Part-time 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65380299" w14:textId="77777777" w:rsidR="00E54814" w:rsidRPr="000C1213" w:rsidRDefault="00E54814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30C8A444" w14:textId="77777777" w:rsidR="00E54814" w:rsidRPr="000C1213" w:rsidRDefault="00E54814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Number 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1C5281C6" w14:textId="77777777" w:rsidR="00E54814" w:rsidRPr="000C1213" w:rsidRDefault="00E54814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24493DD5" w14:textId="77777777" w:rsidR="00E54814" w:rsidRPr="000C1213" w:rsidRDefault="00E54814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Number 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</w:tcPr>
          <w:p w14:paraId="28D5D0FF" w14:textId="77777777" w:rsidR="00E54814" w:rsidRPr="000C1213" w:rsidRDefault="00E54814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2DBF9E74" w14:textId="77777777" w:rsidR="00E54814" w:rsidRPr="000C1213" w:rsidRDefault="00E54814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Full-time (headcount)</w:t>
            </w:r>
          </w:p>
        </w:tc>
        <w:tc>
          <w:tcPr>
            <w:tcW w:w="950" w:type="dxa"/>
            <w:tcBorders>
              <w:top w:val="single" w:sz="4" w:space="0" w:color="53565A"/>
              <w:left w:val="nil"/>
              <w:right w:val="nil"/>
            </w:tcBorders>
          </w:tcPr>
          <w:p w14:paraId="2B2E9D7C" w14:textId="77777777" w:rsidR="00E54814" w:rsidRPr="000C1213" w:rsidRDefault="00E54814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Part-time 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</w:tcPr>
          <w:p w14:paraId="365C739E" w14:textId="77777777" w:rsidR="00E54814" w:rsidRPr="000C1213" w:rsidRDefault="00E54814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13CC3883" w14:textId="77777777" w:rsidR="00E54814" w:rsidRPr="000C1213" w:rsidRDefault="00E54814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Number (headcount)</w:t>
            </w:r>
          </w:p>
        </w:tc>
        <w:tc>
          <w:tcPr>
            <w:tcW w:w="690" w:type="dxa"/>
            <w:tcBorders>
              <w:top w:val="single" w:sz="4" w:space="0" w:color="53565A"/>
              <w:left w:val="nil"/>
            </w:tcBorders>
          </w:tcPr>
          <w:p w14:paraId="1CA0B157" w14:textId="77777777" w:rsidR="00E54814" w:rsidRPr="000C1213" w:rsidRDefault="00E54814" w:rsidP="000C1213">
            <w:pPr>
              <w:pStyle w:val="ARTableColSubheadRight"/>
              <w:spacing w:before="24" w:after="20" w:line="204" w:lineRule="auto"/>
              <w:rPr>
                <w:sz w:val="14"/>
                <w:szCs w:val="14"/>
              </w:rPr>
            </w:pPr>
            <w:r w:rsidRPr="00220E07">
              <w:rPr>
                <w:sz w:val="14"/>
                <w:szCs w:val="14"/>
              </w:rPr>
              <w:t>FTE</w:t>
            </w:r>
          </w:p>
        </w:tc>
      </w:tr>
      <w:tr w:rsidR="00E54814" w14:paraId="619364AF" w14:textId="77777777" w:rsidTr="00AA5619">
        <w:trPr>
          <w:trHeight w:val="77"/>
        </w:trPr>
        <w:tc>
          <w:tcPr>
            <w:tcW w:w="280" w:type="dxa"/>
            <w:vMerge w:val="restart"/>
            <w:textDirection w:val="btLr"/>
            <w:vAlign w:val="center"/>
          </w:tcPr>
          <w:p w14:paraId="721E8FFD" w14:textId="77777777" w:rsidR="00E54814" w:rsidRPr="00555299" w:rsidRDefault="00E54814" w:rsidP="00AA5619">
            <w:pPr>
              <w:pStyle w:val="ARTableRowHeadColour"/>
              <w:spacing w:before="24" w:after="20" w:line="228" w:lineRule="auto"/>
              <w:jc w:val="center"/>
            </w:pPr>
            <w:r w:rsidRPr="00555299">
              <w:t>Demographic</w:t>
            </w:r>
            <w:r>
              <w:t xml:space="preserve"> </w:t>
            </w:r>
            <w:r w:rsidRPr="00555299">
              <w:t>data</w:t>
            </w:r>
          </w:p>
        </w:tc>
        <w:tc>
          <w:tcPr>
            <w:tcW w:w="13612" w:type="dxa"/>
            <w:gridSpan w:val="15"/>
            <w:shd w:val="clear" w:color="auto" w:fill="E6E6E6"/>
            <w:hideMark/>
          </w:tcPr>
          <w:p w14:paraId="1986C07E" w14:textId="77777777" w:rsidR="00E54814" w:rsidRPr="00555299" w:rsidRDefault="00E54814" w:rsidP="00AA5619">
            <w:pPr>
              <w:pStyle w:val="ARTableRowHead"/>
              <w:spacing w:before="24" w:after="20" w:line="228" w:lineRule="auto"/>
            </w:pPr>
            <w:r w:rsidRPr="00555299">
              <w:t>Gender</w:t>
            </w:r>
          </w:p>
        </w:tc>
      </w:tr>
      <w:tr w:rsidR="00427242" w14:paraId="37DDD407" w14:textId="77777777" w:rsidTr="00FB1357">
        <w:tc>
          <w:tcPr>
            <w:tcW w:w="280" w:type="dxa"/>
            <w:vMerge/>
            <w:vAlign w:val="center"/>
          </w:tcPr>
          <w:p w14:paraId="6E8A6F47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4FDBF19A" w14:textId="77777777" w:rsidR="00427242" w:rsidRPr="00555299" w:rsidRDefault="00427242" w:rsidP="00427242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Men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43D06FB2" w14:textId="07EF76C0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28</w:t>
            </w:r>
          </w:p>
        </w:tc>
        <w:tc>
          <w:tcPr>
            <w:tcW w:w="614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E59D5D5" w14:textId="08AB58CE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27.6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76D21DF" w14:textId="307A7B07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23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40B94B84" w14:textId="65CE8B1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F92E930" w14:textId="3FBBD3FE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23.0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2088EEF" w14:textId="23C085C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5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D603F03" w14:textId="2BD9CAB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4.6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05E4E46" w14:textId="30531AC7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6CEDBAC1" w14:textId="2A32944A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7226A88" w14:textId="716F9C1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</w:tcPr>
          <w:p w14:paraId="7E5DDD50" w14:textId="61C344E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72003447" w14:textId="66C0A6CA" w:rsidR="00427242" w:rsidRPr="00FB1357" w:rsidRDefault="00427242" w:rsidP="00427242">
            <w:pPr>
              <w:pStyle w:val="ARTableBodyRight"/>
              <w:spacing w:before="24" w:after="20" w:line="228" w:lineRule="auto"/>
              <w:rPr>
                <w:highlight w:val="yellow"/>
              </w:rPr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CE28F7E" w14:textId="72B61D4F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90" w:type="dxa"/>
          </w:tcPr>
          <w:p w14:paraId="6AA78673" w14:textId="2DCF9595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</w:tr>
      <w:tr w:rsidR="00427242" w14:paraId="6624C0CD" w14:textId="77777777" w:rsidTr="00FB1357">
        <w:tc>
          <w:tcPr>
            <w:tcW w:w="280" w:type="dxa"/>
            <w:vMerge/>
            <w:vAlign w:val="center"/>
          </w:tcPr>
          <w:p w14:paraId="541BD9BF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4B7D5FFC" w14:textId="77777777" w:rsidR="00427242" w:rsidRPr="00555299" w:rsidRDefault="00427242" w:rsidP="00427242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Women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23D81A18" w14:textId="5D437027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31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46DD280" w14:textId="7F326A8C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30.6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43152C9" w14:textId="4C2E69A8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26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341E481" w14:textId="2B9821FB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1E7E987" w14:textId="065C6CC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27.6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8F6B085" w14:textId="22C50866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ADE94F1" w14:textId="7BDFF430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3.0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804A4FC" w14:textId="3E6D5916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53A43AC" w14:textId="7B4EB80E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742D514" w14:textId="626F46F5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</w:tcPr>
          <w:p w14:paraId="59F557ED" w14:textId="04D930C5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43AFC16" w14:textId="26294757" w:rsidR="00427242" w:rsidRPr="00FB1357" w:rsidRDefault="00427242" w:rsidP="00427242">
            <w:pPr>
              <w:pStyle w:val="ARTableBodyRight"/>
              <w:spacing w:before="24" w:after="20" w:line="228" w:lineRule="auto"/>
              <w:rPr>
                <w:highlight w:val="yellow"/>
              </w:rPr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5E59B6D" w14:textId="5A9D0AEF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90" w:type="dxa"/>
          </w:tcPr>
          <w:p w14:paraId="648890B8" w14:textId="55B9580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</w:tr>
      <w:tr w:rsidR="00427242" w14:paraId="34FD6545" w14:textId="77777777" w:rsidTr="00FB1357">
        <w:tc>
          <w:tcPr>
            <w:tcW w:w="280" w:type="dxa"/>
            <w:vMerge/>
            <w:vAlign w:val="center"/>
          </w:tcPr>
          <w:p w14:paraId="2B057022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</w:tcPr>
          <w:p w14:paraId="0AABA544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  <w:r w:rsidRPr="00555299">
              <w:t>Self-described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75EFDE2B" w14:textId="59A7CC0C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E2B07DE" w14:textId="154BD6E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3D98706" w14:textId="197F4C8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6B1DAD92" w14:textId="43A6D7B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C98A350" w14:textId="72AF568F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6BE15D8" w14:textId="4B98912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558DAF5" w14:textId="37065479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CD4BA87" w14:textId="4273D3C6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804987E" w14:textId="641E29B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35B169A" w14:textId="1078802B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</w:tcPr>
          <w:p w14:paraId="387F0376" w14:textId="31205968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BB4A6D2" w14:textId="32956DE6" w:rsidR="00427242" w:rsidRPr="00FB1357" w:rsidRDefault="00427242" w:rsidP="00427242">
            <w:pPr>
              <w:pStyle w:val="ARTableBodyRight"/>
              <w:spacing w:before="24" w:after="20" w:line="228" w:lineRule="auto"/>
              <w:rPr>
                <w:highlight w:val="yellow"/>
              </w:rPr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C70C823" w14:textId="5450545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90" w:type="dxa"/>
          </w:tcPr>
          <w:p w14:paraId="6DBADEAC" w14:textId="28C1569E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</w:tr>
      <w:tr w:rsidR="00E54814" w14:paraId="6A96D71D" w14:textId="77777777" w:rsidTr="00AA5619">
        <w:tc>
          <w:tcPr>
            <w:tcW w:w="280" w:type="dxa"/>
            <w:vMerge/>
            <w:vAlign w:val="center"/>
          </w:tcPr>
          <w:p w14:paraId="7822DA69" w14:textId="77777777" w:rsidR="00E54814" w:rsidRPr="00555299" w:rsidRDefault="00E54814" w:rsidP="00AA5619">
            <w:pPr>
              <w:pStyle w:val="ARTableRowHead"/>
              <w:spacing w:before="24" w:after="20" w:line="228" w:lineRule="auto"/>
            </w:pPr>
          </w:p>
        </w:tc>
        <w:tc>
          <w:tcPr>
            <w:tcW w:w="13612" w:type="dxa"/>
            <w:gridSpan w:val="15"/>
            <w:shd w:val="clear" w:color="auto" w:fill="E6E6E6"/>
            <w:hideMark/>
          </w:tcPr>
          <w:p w14:paraId="6C21DFE2" w14:textId="77777777" w:rsidR="00E54814" w:rsidRPr="00555299" w:rsidRDefault="00E54814" w:rsidP="00AA5619">
            <w:pPr>
              <w:pStyle w:val="ARTableRowHead"/>
              <w:spacing w:before="24" w:after="20" w:line="228" w:lineRule="auto"/>
            </w:pPr>
            <w:r w:rsidRPr="00555299">
              <w:t>Age</w:t>
            </w:r>
          </w:p>
        </w:tc>
      </w:tr>
      <w:tr w:rsidR="00427242" w14:paraId="588BA249" w14:textId="77777777" w:rsidTr="00FB1357">
        <w:tc>
          <w:tcPr>
            <w:tcW w:w="280" w:type="dxa"/>
            <w:vMerge/>
            <w:vAlign w:val="center"/>
          </w:tcPr>
          <w:p w14:paraId="37C750AC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746EA7DB" w14:textId="77777777" w:rsidR="00427242" w:rsidRPr="00555299" w:rsidRDefault="00427242" w:rsidP="00427242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15–24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542A6070" w14:textId="4E8CFD4A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8C28778" w14:textId="11DDE7B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9D3FE2E" w14:textId="090FFEB4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34CB00A8" w14:textId="45AAE5FB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AE4ED9E" w14:textId="48459690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B7CB644" w14:textId="30ADFDFC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A692FE3" w14:textId="1DF58710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05EE192" w14:textId="557B3C3C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73006A2A" w14:textId="0C09C188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1F5BC13" w14:textId="0356938A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</w:tcPr>
          <w:p w14:paraId="7B3D179D" w14:textId="2095611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71BFE5D5" w14:textId="7027DAC0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9E109B2" w14:textId="4818A65E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90" w:type="dxa"/>
          </w:tcPr>
          <w:p w14:paraId="793DF276" w14:textId="1A5E1018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</w:tr>
      <w:tr w:rsidR="00427242" w14:paraId="5617E079" w14:textId="77777777" w:rsidTr="00FB1357">
        <w:tc>
          <w:tcPr>
            <w:tcW w:w="280" w:type="dxa"/>
            <w:vMerge/>
            <w:vAlign w:val="center"/>
          </w:tcPr>
          <w:p w14:paraId="7FDDA973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75BAA64C" w14:textId="77777777" w:rsidR="00427242" w:rsidRPr="00555299" w:rsidRDefault="00427242" w:rsidP="00427242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25–34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148AA5D3" w14:textId="6F4B3478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24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6085F01" w14:textId="3328E09F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23.6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A316A8D" w14:textId="423E058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18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44D17E1C" w14:textId="60662C95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3DFDEAD" w14:textId="4AC94099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18.8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E6E58E8" w14:textId="25BFF9B6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5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A558FC0" w14:textId="50DB839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4.8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F789FEE" w14:textId="259C3154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19C2581" w14:textId="1B163F4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E57C0F9" w14:textId="408F8F7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</w:tcPr>
          <w:p w14:paraId="5792D4B7" w14:textId="451C64E3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6F75C87" w14:textId="4DE95C9C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AA57E09" w14:textId="6DC3C9B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90" w:type="dxa"/>
          </w:tcPr>
          <w:p w14:paraId="49E0F4B0" w14:textId="4A58639B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</w:tr>
      <w:tr w:rsidR="00427242" w14:paraId="643499E0" w14:textId="77777777" w:rsidTr="00FB1357">
        <w:tc>
          <w:tcPr>
            <w:tcW w:w="280" w:type="dxa"/>
            <w:vMerge/>
            <w:vAlign w:val="center"/>
          </w:tcPr>
          <w:p w14:paraId="6D0B684F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69AD7D2E" w14:textId="77777777" w:rsidR="00427242" w:rsidRPr="00555299" w:rsidRDefault="00427242" w:rsidP="00427242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35–44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3FA84FDD" w14:textId="10536AAF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70C9851" w14:textId="6B306B9A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19.8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93C3CC1" w14:textId="3B9CDD58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18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6F3B672" w14:textId="0BE4501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EAAF07C" w14:textId="50E22587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18.8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ED879F3" w14:textId="0EC68057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1CB1BE4" w14:textId="70364A57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7F9F803" w14:textId="3BF1FB0A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BAC3A11" w14:textId="0B516D39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93C9A1B" w14:textId="6A16D263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</w:tcPr>
          <w:p w14:paraId="34F0E86F" w14:textId="63D59DBF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911B003" w14:textId="740FFE78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69A13B8" w14:textId="0FEF2F1B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90" w:type="dxa"/>
          </w:tcPr>
          <w:p w14:paraId="6FF34F42" w14:textId="16ACC4B1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</w:tr>
      <w:tr w:rsidR="00427242" w14:paraId="42130E10" w14:textId="77777777" w:rsidTr="00FB1357">
        <w:tc>
          <w:tcPr>
            <w:tcW w:w="280" w:type="dxa"/>
            <w:vMerge/>
            <w:vAlign w:val="center"/>
          </w:tcPr>
          <w:p w14:paraId="51000CCD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09F7F9EE" w14:textId="77777777" w:rsidR="00427242" w:rsidRPr="00555299" w:rsidRDefault="00427242" w:rsidP="00427242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45–54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093BD0B1" w14:textId="6DCEE968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8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6C1D6BD" w14:textId="35DD3A16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8.0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557F297" w14:textId="030A28D9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8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7A027434" w14:textId="37CDD1EB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B30D791" w14:textId="6DFAE9FB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8.0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BCAA613" w14:textId="4DEF2936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851FCEC" w14:textId="6B0CCD2A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C60B14B" w14:textId="7D028AD8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47E4FA1" w14:textId="34FA26D9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CC1B4F8" w14:textId="562E3E1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</w:tcPr>
          <w:p w14:paraId="6E4873FE" w14:textId="0F5C3B38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C96D8AC" w14:textId="004A1AB5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20332FF" w14:textId="42F12B58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90" w:type="dxa"/>
          </w:tcPr>
          <w:p w14:paraId="7FC84BDB" w14:textId="007E70FB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</w:tr>
      <w:tr w:rsidR="00427242" w14:paraId="74A6B4F5" w14:textId="77777777" w:rsidTr="00FB1357">
        <w:tc>
          <w:tcPr>
            <w:tcW w:w="280" w:type="dxa"/>
            <w:vMerge/>
            <w:vAlign w:val="center"/>
          </w:tcPr>
          <w:p w14:paraId="700F5F3D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18C5A8CA" w14:textId="77777777" w:rsidR="00427242" w:rsidRPr="00555299" w:rsidRDefault="00427242" w:rsidP="00427242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55–64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71E90A26" w14:textId="6527A836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4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437398F" w14:textId="3D6D057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3.8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5A7F034" w14:textId="1A76BA7C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3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36B6B8C8" w14:textId="57DCF93E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ADBABD9" w14:textId="5352A354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3.0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85C597A" w14:textId="2450A54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9E19FA0" w14:textId="44E0A35A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FB56BCF" w14:textId="0DC101B6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5DF59DE4" w14:textId="72CBAC89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2B72EC9" w14:textId="3FCF8D24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</w:tcPr>
          <w:p w14:paraId="388AB1A2" w14:textId="2AC909F0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BCD5ACF" w14:textId="36E69E1E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0219190" w14:textId="03FBD9E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90" w:type="dxa"/>
          </w:tcPr>
          <w:p w14:paraId="32DA1D67" w14:textId="1A7B584F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</w:tr>
      <w:tr w:rsidR="00427242" w14:paraId="1283298D" w14:textId="77777777" w:rsidTr="00FB1357">
        <w:tc>
          <w:tcPr>
            <w:tcW w:w="280" w:type="dxa"/>
            <w:vMerge/>
            <w:tcBorders>
              <w:bottom w:val="single" w:sz="4" w:space="0" w:color="53565A"/>
            </w:tcBorders>
            <w:vAlign w:val="center"/>
          </w:tcPr>
          <w:p w14:paraId="3A791237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51BCA185" w14:textId="77777777" w:rsidR="00427242" w:rsidRPr="00555299" w:rsidRDefault="00427242" w:rsidP="00427242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65+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4C8D477A" w14:textId="78E78D6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2FBFD31" w14:textId="6627D2B3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3.0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82D33E3" w14:textId="20CAFEA9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2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792C8BAA" w14:textId="269866DF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CF6F0DE" w14:textId="3FAF4BCF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2.0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8835514" w14:textId="42FC1306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163D7B4" w14:textId="5B72AA50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E56DC66" w14:textId="08F79C1B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2551FDE3" w14:textId="27031961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585B638" w14:textId="1148C61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</w:tcPr>
          <w:p w14:paraId="05AC6A7F" w14:textId="7D300414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27E500C" w14:textId="417ADEA3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2D1A1E6" w14:textId="48638633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90" w:type="dxa"/>
          </w:tcPr>
          <w:p w14:paraId="3F3C973F" w14:textId="4752B84F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</w:tr>
      <w:tr w:rsidR="00E54814" w:rsidRPr="00B07790" w14:paraId="5F293F02" w14:textId="77777777" w:rsidTr="009931C1">
        <w:tc>
          <w:tcPr>
            <w:tcW w:w="280" w:type="dxa"/>
            <w:vMerge w:val="restart"/>
            <w:tcBorders>
              <w:top w:val="single" w:sz="4" w:space="0" w:color="53565A"/>
              <w:bottom w:val="single" w:sz="12" w:space="0" w:color="53565A"/>
            </w:tcBorders>
            <w:textDirection w:val="btLr"/>
            <w:vAlign w:val="center"/>
          </w:tcPr>
          <w:p w14:paraId="4CDDD2A6" w14:textId="77777777" w:rsidR="00E54814" w:rsidRPr="00555299" w:rsidRDefault="00E54814" w:rsidP="00AA5619">
            <w:pPr>
              <w:pStyle w:val="ARTableRowHeadColour"/>
              <w:spacing w:before="24" w:after="20" w:line="228" w:lineRule="auto"/>
              <w:jc w:val="center"/>
            </w:pPr>
            <w:r w:rsidRPr="00555299">
              <w:t>Classification</w:t>
            </w:r>
            <w:r>
              <w:t xml:space="preserve"> </w:t>
            </w:r>
            <w:r w:rsidRPr="00555299">
              <w:t>data</w:t>
            </w:r>
          </w:p>
        </w:tc>
        <w:tc>
          <w:tcPr>
            <w:tcW w:w="13612" w:type="dxa"/>
            <w:gridSpan w:val="15"/>
            <w:shd w:val="clear" w:color="auto" w:fill="E6E6E6"/>
            <w:hideMark/>
          </w:tcPr>
          <w:p w14:paraId="74E70EA1" w14:textId="77777777" w:rsidR="00E54814" w:rsidRPr="00555299" w:rsidRDefault="00E54814" w:rsidP="00AA5619">
            <w:pPr>
              <w:pStyle w:val="ARTableRowHead"/>
              <w:spacing w:before="24" w:after="20" w:line="228" w:lineRule="auto"/>
              <w:rPr>
                <w:bCs/>
              </w:rPr>
            </w:pPr>
            <w:r w:rsidRPr="00555299">
              <w:t>VPS</w:t>
            </w:r>
            <w:r>
              <w:t xml:space="preserve"> </w:t>
            </w:r>
            <w:r w:rsidRPr="00555299">
              <w:t>grades</w:t>
            </w:r>
            <w:r>
              <w:t xml:space="preserve"> </w:t>
            </w:r>
            <w:r w:rsidRPr="00555299">
              <w:t>1–6</w:t>
            </w:r>
            <w:r>
              <w:t xml:space="preserve"> </w:t>
            </w:r>
          </w:p>
        </w:tc>
      </w:tr>
      <w:tr w:rsidR="00EA3BDB" w14:paraId="47488653" w14:textId="77777777" w:rsidTr="00FB1357"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4C6307C4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0E2DD474" w14:textId="77777777" w:rsidR="00427242" w:rsidRPr="00555299" w:rsidRDefault="00427242" w:rsidP="00427242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1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0F3C2F59" w14:textId="03346838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2F12E92" w14:textId="0C8EDAA7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9944438" w14:textId="5F66F5E3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580A067D" w14:textId="0BF3DF4C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3A7C3B4" w14:textId="25CA28FF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60B7F26" w14:textId="579395E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2199578" w14:textId="53EB9663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A87ED11" w14:textId="3BD9FC98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5B9E8229" w14:textId="3189B097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AF448B1" w14:textId="13832AC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</w:tcPr>
          <w:p w14:paraId="38959A6C" w14:textId="2BE19E9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5E51FF45" w14:textId="11FB18FC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ABAD256" w14:textId="39B84D3B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90" w:type="dxa"/>
          </w:tcPr>
          <w:p w14:paraId="3C23DFAB" w14:textId="7E5C21A7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</w:tr>
      <w:tr w:rsidR="00EA3BDB" w14:paraId="30864E01" w14:textId="77777777" w:rsidTr="00FB1357"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44560AE0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33EBFC5B" w14:textId="77777777" w:rsidR="00427242" w:rsidRPr="00555299" w:rsidRDefault="00427242" w:rsidP="00427242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2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7F3D05BF" w14:textId="0FF5466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31276A8" w14:textId="4F99DF17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65EF80D" w14:textId="5D1045C1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45EEF94" w14:textId="5450D321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919C6FA" w14:textId="3BC086E9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CF31FDE" w14:textId="64045E07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61A4038" w14:textId="16981407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81E8381" w14:textId="2F83F9FB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5A7B990" w14:textId="7D6C8043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E86B103" w14:textId="746D3411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</w:tcPr>
          <w:p w14:paraId="4041A8EA" w14:textId="1049D1FE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1F9F758" w14:textId="63EA485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D92B8BE" w14:textId="6AB81E93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90" w:type="dxa"/>
          </w:tcPr>
          <w:p w14:paraId="60C63FB1" w14:textId="409DD305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</w:tr>
      <w:tr w:rsidR="00EA3BDB" w14:paraId="65B06D0D" w14:textId="77777777" w:rsidTr="00FB1357"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2B6B5B00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508ED249" w14:textId="77777777" w:rsidR="00427242" w:rsidRPr="00555299" w:rsidRDefault="00427242" w:rsidP="00427242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3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122618B5" w14:textId="63451015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11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A8E9797" w14:textId="6B86D0AA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B5A72C5" w14:textId="2DFFFE33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9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47F1AD28" w14:textId="50C7A87E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D8CBD36" w14:textId="1697CBEF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9.0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B4386C0" w14:textId="5877415A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8954E31" w14:textId="7212F601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2.0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2E56A7F" w14:textId="01B54980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633428F" w14:textId="57AD27E1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78D392C" w14:textId="2CE76DB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</w:tcPr>
          <w:p w14:paraId="2FD739EE" w14:textId="426B9921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ED63D58" w14:textId="04C83BBB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BFC49AA" w14:textId="2D91ADD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90" w:type="dxa"/>
          </w:tcPr>
          <w:p w14:paraId="08A2B96E" w14:textId="3030BE07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</w:tr>
      <w:tr w:rsidR="00EA3BDB" w14:paraId="7831093A" w14:textId="77777777" w:rsidTr="00FB1357"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3C547F7D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10ABAA3E" w14:textId="77777777" w:rsidR="00427242" w:rsidRPr="00555299" w:rsidRDefault="00427242" w:rsidP="00427242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4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24AEB91C" w14:textId="5C747C2C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25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E001D91" w14:textId="7BCC8EE7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24.4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57B3EEF" w14:textId="71933BD6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21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42A28F3" w14:textId="386B6DC3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071A8C1" w14:textId="0C5EB6C6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22.6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363A99D" w14:textId="289670BF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16EBA09" w14:textId="2E700650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FE3D3FB" w14:textId="58F6EABB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2482B22" w14:textId="49496639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5ABA738" w14:textId="76743696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</w:tcPr>
          <w:p w14:paraId="353AF087" w14:textId="4F213A6B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12A3513" w14:textId="20B27855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B42DF10" w14:textId="46119EE6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90" w:type="dxa"/>
          </w:tcPr>
          <w:p w14:paraId="0F743564" w14:textId="2D09A689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</w:tr>
      <w:tr w:rsidR="00EA3BDB" w14:paraId="18675C53" w14:textId="77777777" w:rsidTr="00FB1357"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0C3BF65A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73668CF8" w14:textId="77777777" w:rsidR="00427242" w:rsidRPr="00555299" w:rsidRDefault="00427242" w:rsidP="00427242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5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403B01BA" w14:textId="1AAEE403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13</w:t>
            </w:r>
          </w:p>
        </w:tc>
        <w:tc>
          <w:tcPr>
            <w:tcW w:w="614" w:type="dxa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2BE0B52" w14:textId="426DFC5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12.8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FC51EF5" w14:textId="10775B3F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11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8417280" w14:textId="4DF44319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1D255A4" w14:textId="2EBEED4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D2C56D0" w14:textId="6DA266EE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90B220E" w14:textId="0A53AF00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B2671A4" w14:textId="6646AC76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CE27279" w14:textId="4CD13AF3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64E7A41" w14:textId="5BCE1B8F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</w:tcPr>
          <w:p w14:paraId="2BB4D17A" w14:textId="720D67F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52D50232" w14:textId="338A7BE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0C21FF0" w14:textId="1F129F59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90" w:type="dxa"/>
          </w:tcPr>
          <w:p w14:paraId="425029FB" w14:textId="2877D1FB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</w:tr>
      <w:tr w:rsidR="00EA3BDB" w14:paraId="33F36121" w14:textId="77777777" w:rsidTr="00FB1357"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504DA355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4D7FE326" w14:textId="77777777" w:rsidR="00427242" w:rsidRPr="00555299" w:rsidRDefault="00427242" w:rsidP="00427242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6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3E39F887" w14:textId="476D5443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1003712" w14:textId="4846703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7.0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04D9A30" w14:textId="514B108B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C20E574" w14:textId="47C6914B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50F4797" w14:textId="27C0BA3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6.0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63A4B64" w14:textId="27B3E2B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56B0582" w14:textId="3B0E2695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5BF1F53" w14:textId="17BF49F3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021777D" w14:textId="1EB491A3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EF1C30F" w14:textId="15EE9D30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</w:tcPr>
          <w:p w14:paraId="4BD50FAF" w14:textId="6DB17714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7C78284" w14:textId="622810E1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BE6E8E7" w14:textId="1B6ABF4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90" w:type="dxa"/>
          </w:tcPr>
          <w:p w14:paraId="7481D5C8" w14:textId="6937F761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</w:tr>
      <w:tr w:rsidR="00E54814" w:rsidRPr="00B07790" w14:paraId="18604091" w14:textId="77777777" w:rsidTr="009931C1"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1AE1F20D" w14:textId="77777777" w:rsidR="00E54814" w:rsidRPr="00555299" w:rsidRDefault="00E54814" w:rsidP="00AA5619">
            <w:pPr>
              <w:pStyle w:val="ARTableRowHead"/>
              <w:keepNext/>
              <w:spacing w:before="24" w:after="20" w:line="228" w:lineRule="auto"/>
            </w:pPr>
          </w:p>
        </w:tc>
        <w:tc>
          <w:tcPr>
            <w:tcW w:w="13612" w:type="dxa"/>
            <w:gridSpan w:val="15"/>
            <w:shd w:val="clear" w:color="auto" w:fill="E6E6E6"/>
            <w:hideMark/>
          </w:tcPr>
          <w:p w14:paraId="690FA600" w14:textId="77777777" w:rsidR="00E54814" w:rsidRPr="00555299" w:rsidRDefault="00E54814" w:rsidP="00AA5619">
            <w:pPr>
              <w:pStyle w:val="ARTableRowHead"/>
              <w:spacing w:before="24" w:after="20" w:line="228" w:lineRule="auto"/>
              <w:rPr>
                <w:bCs/>
              </w:rPr>
            </w:pPr>
            <w:r w:rsidRPr="00555299">
              <w:t>Senior</w:t>
            </w:r>
            <w:r>
              <w:t xml:space="preserve"> </w:t>
            </w:r>
            <w:r w:rsidRPr="00555299">
              <w:t>employees</w:t>
            </w:r>
          </w:p>
        </w:tc>
      </w:tr>
      <w:tr w:rsidR="00EA3BDB" w14:paraId="5EEAF88E" w14:textId="77777777" w:rsidTr="00FB1357"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3F99CA1A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</w:tcPr>
          <w:p w14:paraId="09EB0F9B" w14:textId="77777777" w:rsidR="00427242" w:rsidRPr="00FE28C9" w:rsidRDefault="00427242" w:rsidP="00427242">
            <w:pPr>
              <w:pStyle w:val="ARTableBody"/>
              <w:spacing w:before="24" w:after="20" w:line="228" w:lineRule="auto"/>
              <w:rPr>
                <w:w w:val="97"/>
              </w:rPr>
            </w:pPr>
            <w:r w:rsidRPr="005F7FCD">
              <w:rPr>
                <w:rFonts w:cstheme="minorBidi"/>
              </w:rPr>
              <w:t>Administrative Office Head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19C25DB7" w14:textId="3978E510" w:rsidR="00427242" w:rsidRPr="00F74762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091F5FE" w14:textId="6DF86F13" w:rsidR="00427242" w:rsidRPr="00F74762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A96FA2D" w14:textId="6ECA2B0E" w:rsidR="00427242" w:rsidRPr="00802FBB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5D084F36" w14:textId="5CE29B5D" w:rsidR="00427242" w:rsidRPr="00802FBB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2D3B3AB" w14:textId="7C6F328C" w:rsidR="00427242" w:rsidRPr="00802FBB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EA073ED" w14:textId="50F3170D" w:rsidR="00427242" w:rsidRPr="001A4833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C8C058A" w14:textId="18C820AC" w:rsidR="00427242" w:rsidRPr="001A4833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2BD730D" w14:textId="3D996F7D" w:rsidR="00427242" w:rsidRDefault="00427242" w:rsidP="00427242">
            <w:pPr>
              <w:pStyle w:val="ARTableBodyRight"/>
              <w:spacing w:before="24" w:after="20" w:line="228" w:lineRule="auto"/>
              <w:rPr>
                <w:color w:val="000000"/>
              </w:rPr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38F36D20" w14:textId="1C326440" w:rsidR="00427242" w:rsidRDefault="00427242" w:rsidP="00427242">
            <w:pPr>
              <w:pStyle w:val="ARTableBodyRight"/>
              <w:spacing w:before="24" w:after="20" w:line="228" w:lineRule="auto"/>
              <w:rPr>
                <w:color w:val="000000"/>
              </w:rPr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DAE2F54" w14:textId="374878B9" w:rsidR="00427242" w:rsidRDefault="00427242" w:rsidP="00427242">
            <w:pPr>
              <w:pStyle w:val="ARTableBodyRight"/>
              <w:spacing w:before="24" w:after="20" w:line="228" w:lineRule="auto"/>
              <w:rPr>
                <w:color w:val="000000"/>
              </w:rPr>
            </w:pPr>
            <w:r>
              <w:t>0</w:t>
            </w:r>
          </w:p>
        </w:tc>
        <w:tc>
          <w:tcPr>
            <w:tcW w:w="950" w:type="dxa"/>
          </w:tcPr>
          <w:p w14:paraId="4E5A9E07" w14:textId="6D059515" w:rsidR="00427242" w:rsidRDefault="00427242" w:rsidP="00427242">
            <w:pPr>
              <w:pStyle w:val="ARTableBodyRight"/>
              <w:spacing w:before="24" w:after="20" w:line="228" w:lineRule="auto"/>
              <w:rPr>
                <w:color w:val="000000"/>
              </w:rPr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056D5DC5" w14:textId="72DFBBC0" w:rsidR="00427242" w:rsidRDefault="00427242" w:rsidP="00427242">
            <w:pPr>
              <w:pStyle w:val="ARTableBodyRight"/>
              <w:spacing w:before="24" w:after="20" w:line="228" w:lineRule="auto"/>
              <w:rPr>
                <w:color w:val="000000"/>
              </w:rPr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FB2FF45" w14:textId="3F9E6C68" w:rsidR="00427242" w:rsidRDefault="00427242" w:rsidP="00427242">
            <w:pPr>
              <w:pStyle w:val="ARTableBodyRight"/>
              <w:spacing w:before="24" w:after="20" w:line="228" w:lineRule="auto"/>
              <w:rPr>
                <w:color w:val="000000"/>
              </w:rPr>
            </w:pPr>
            <w:r>
              <w:t>0</w:t>
            </w:r>
          </w:p>
        </w:tc>
        <w:tc>
          <w:tcPr>
            <w:tcW w:w="690" w:type="dxa"/>
          </w:tcPr>
          <w:p w14:paraId="20F7D675" w14:textId="2AB59D10" w:rsidR="00427242" w:rsidRDefault="00427242" w:rsidP="00427242">
            <w:pPr>
              <w:pStyle w:val="ARTableBodyRight"/>
              <w:spacing w:before="24" w:after="20" w:line="228" w:lineRule="auto"/>
              <w:rPr>
                <w:color w:val="000000"/>
              </w:rPr>
            </w:pPr>
            <w:r>
              <w:t>0.0</w:t>
            </w:r>
          </w:p>
        </w:tc>
      </w:tr>
      <w:tr w:rsidR="00EA3BDB" w14:paraId="26BB322F" w14:textId="77777777" w:rsidTr="00FB1357"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774E464F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</w:tcPr>
          <w:p w14:paraId="10EC4607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  <w:r w:rsidRPr="00555299">
              <w:t>Executives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534741CD" w14:textId="509A1CE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FB42558" w14:textId="4352DEFF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D0992EF" w14:textId="5D41AEC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356BF4E" w14:textId="3BDA2550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1F5DD24" w14:textId="3AD649E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03184B2" w14:textId="49DED719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6BC799A" w14:textId="04EEB74C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791FA16" w14:textId="1457437C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6340278" w14:textId="7D9E5889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44FA5AF" w14:textId="20D7C3A7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</w:tcPr>
          <w:p w14:paraId="2E942096" w14:textId="27D26FCA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3B2F7A2" w14:textId="10ED1F76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3D2ACDD" w14:textId="7CCC5F0F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90" w:type="dxa"/>
          </w:tcPr>
          <w:p w14:paraId="443E57CD" w14:textId="73D124C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</w:tr>
      <w:tr w:rsidR="00EA3BDB" w14:paraId="24B667EA" w14:textId="77777777" w:rsidTr="00FB1357"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7680FF53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4DD01394" w14:textId="77777777" w:rsidR="00427242" w:rsidRPr="00555299" w:rsidRDefault="00427242" w:rsidP="00427242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STS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428BFB7E" w14:textId="54FA9096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F3BEBBD" w14:textId="2B89AA41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2.0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8CF78C5" w14:textId="5B553855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A58DF82" w14:textId="6F5F01F9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E832BB5" w14:textId="2ADB9948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930A268" w14:textId="45942151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9D35FF4" w14:textId="5ECF092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D14C3E6" w14:textId="397C1B84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0AC0121" w14:textId="33B97F86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1B44022" w14:textId="29FB2B2E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</w:tcPr>
          <w:p w14:paraId="4B0D169E" w14:textId="567EDE09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50298310" w14:textId="7471FF1C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395EA95" w14:textId="196B1D3E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90" w:type="dxa"/>
          </w:tcPr>
          <w:p w14:paraId="095533F1" w14:textId="63F00945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</w:tr>
      <w:tr w:rsidR="00EA3BDB" w14:paraId="2E007461" w14:textId="77777777" w:rsidTr="00FB1357"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04BD3ACD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</w:tcPr>
          <w:p w14:paraId="6A858630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  <w:r w:rsidRPr="00555299">
              <w:t>Legal</w:t>
            </w:r>
            <w:r>
              <w:t xml:space="preserve"> o</w:t>
            </w:r>
            <w:r w:rsidRPr="00555299">
              <w:t>fficer</w:t>
            </w:r>
            <w:r>
              <w:t>s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1F79D6BA" w14:textId="479FDAA4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02F57A4" w14:textId="5A939081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341FFA6" w14:textId="6A1B9747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5F971AD" w14:textId="3F8766A5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D8AC2AD" w14:textId="48799857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F5B55F6" w14:textId="7BD6179F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DFDCCF4" w14:textId="5F551CAE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CAC9FF5" w14:textId="0AA0977A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5814276" w14:textId="202EB70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ADF7526" w14:textId="673DCE69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</w:tcPr>
          <w:p w14:paraId="399DE2D6" w14:textId="1B23511A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913EFC6" w14:textId="543764E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CE27C70" w14:textId="7BFAA1BE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90" w:type="dxa"/>
          </w:tcPr>
          <w:p w14:paraId="67CC91C1" w14:textId="1E07602C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</w:tr>
      <w:tr w:rsidR="00EA3BDB" w14:paraId="015DC6E7" w14:textId="77777777" w:rsidTr="00FB1357"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627D69DA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0052CE61" w14:textId="77777777" w:rsidR="00427242" w:rsidRPr="00555299" w:rsidRDefault="00427242" w:rsidP="00427242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PS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03C40E39" w14:textId="5F3A2B08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3624FEB" w14:textId="5591BA5B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DA0967E" w14:textId="52A716D7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54BA2232" w14:textId="6F241184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3BEC62A" w14:textId="55C0E5DE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8C4DF3F" w14:textId="643F6BA9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3B5513F" w14:textId="70120F74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DFAC42B" w14:textId="1C012EFC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84456C6" w14:textId="29CD3B63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0C1C9C4" w14:textId="670CCE60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</w:tcPr>
          <w:p w14:paraId="156623E5" w14:textId="105D6E08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A7BCACE" w14:textId="09C1D871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A2006AB" w14:textId="4FE23744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90" w:type="dxa"/>
          </w:tcPr>
          <w:p w14:paraId="49ACB30D" w14:textId="213D424B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</w:tr>
      <w:tr w:rsidR="00EA3BDB" w14:paraId="5CAABD31" w14:textId="77777777" w:rsidTr="00FB1357">
        <w:trPr>
          <w:trHeight w:val="70"/>
        </w:trPr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05A442D8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09A5116B" w14:textId="77777777" w:rsidR="00427242" w:rsidRPr="00555299" w:rsidRDefault="00427242" w:rsidP="00427242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SMA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1C99F6A5" w14:textId="7FE7C5E7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997D80F" w14:textId="79A03D5A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148ABBD" w14:textId="135EB171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4BF147E7" w14:textId="32C9E663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2604562" w14:textId="06982F7F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252799F" w14:textId="1762D236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110AB5E" w14:textId="45272880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78B277E" w14:textId="4624F36A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2076C772" w14:textId="5F0A6871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7CE1C83" w14:textId="4B69F589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</w:tcPr>
          <w:p w14:paraId="092874A2" w14:textId="27A8563B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00F1050" w14:textId="4B58DF29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CF1C660" w14:textId="0CB18E38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90" w:type="dxa"/>
          </w:tcPr>
          <w:p w14:paraId="32540759" w14:textId="123EE5CF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</w:tr>
      <w:tr w:rsidR="00EA3BDB" w14:paraId="5E55B600" w14:textId="77777777" w:rsidTr="00FB1357">
        <w:trPr>
          <w:trHeight w:val="70"/>
        </w:trPr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1D28F52B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47522978" w14:textId="77777777" w:rsidR="00427242" w:rsidRPr="00555299" w:rsidRDefault="00427242" w:rsidP="00427242">
            <w:pPr>
              <w:pStyle w:val="ARTableBody"/>
              <w:spacing w:before="24" w:after="20" w:line="228" w:lineRule="auto"/>
              <w:rPr>
                <w:rFonts w:cstheme="minorBidi"/>
              </w:rPr>
            </w:pPr>
            <w:r w:rsidRPr="00555299">
              <w:t>SRA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360DB8EF" w14:textId="0A4989E6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77C8895" w14:textId="423BF666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F909B37" w14:textId="11688997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399F53B7" w14:textId="727313DC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05B58F1" w14:textId="43CDCCFE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B6FD7A3" w14:textId="493DFFAB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CB069FF" w14:textId="6A862354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6DF370D" w14:textId="1202F72A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5C4FB846" w14:textId="63383306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95D4B5D" w14:textId="6DF11E5A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</w:tcPr>
          <w:p w14:paraId="0B212B3F" w14:textId="197365E4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284B820" w14:textId="67E5A9B6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8986BDC" w14:textId="4C80E91F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90" w:type="dxa"/>
          </w:tcPr>
          <w:p w14:paraId="5A6E8E4B" w14:textId="1C093C10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</w:tr>
      <w:tr w:rsidR="00EA3BDB" w14:paraId="493384C7" w14:textId="77777777" w:rsidTr="00FB1357">
        <w:trPr>
          <w:trHeight w:val="70"/>
        </w:trPr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19340747" w14:textId="77777777" w:rsidR="00427242" w:rsidRPr="00555299" w:rsidRDefault="00427242" w:rsidP="00427242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shd w:val="clear" w:color="auto" w:fill="auto"/>
          </w:tcPr>
          <w:p w14:paraId="7C07EA22" w14:textId="77777777" w:rsidR="00427242" w:rsidRPr="00BA5245" w:rsidRDefault="00427242" w:rsidP="00427242">
            <w:pPr>
              <w:pStyle w:val="ARTableBody"/>
              <w:spacing w:before="24" w:after="20" w:line="228" w:lineRule="auto"/>
            </w:pPr>
            <w:r w:rsidRPr="00BA5245">
              <w:t>Casual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56AE1528" w14:textId="3706300C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F6E94A4" w14:textId="036E10BC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049541D" w14:textId="30849DA4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82C8BD1" w14:textId="6AA06FE5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FFC9C00" w14:textId="27F1A3CC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8F9BAB9" w14:textId="7C258965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F7D0786" w14:textId="4714E20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auto"/>
          </w:tcPr>
          <w:p w14:paraId="3A9681FC" w14:textId="2951E79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3B058660" w14:textId="1C260897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auto"/>
          </w:tcPr>
          <w:p w14:paraId="5E00E4F1" w14:textId="5B2B5A8D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shd w:val="clear" w:color="auto" w:fill="auto"/>
          </w:tcPr>
          <w:p w14:paraId="635BEA1C" w14:textId="3E199101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583117FA" w14:textId="26CE6D29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auto"/>
          </w:tcPr>
          <w:p w14:paraId="6E71A98F" w14:textId="65D3E130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90" w:type="dxa"/>
            <w:shd w:val="clear" w:color="auto" w:fill="auto"/>
          </w:tcPr>
          <w:p w14:paraId="1982C7B1" w14:textId="30289C07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</w:tr>
      <w:tr w:rsidR="00EA3BDB" w14:paraId="00B977BD" w14:textId="77777777" w:rsidTr="00FB1357">
        <w:trPr>
          <w:trHeight w:val="70"/>
        </w:trPr>
        <w:tc>
          <w:tcPr>
            <w:tcW w:w="280" w:type="dxa"/>
            <w:vMerge/>
            <w:tcBorders>
              <w:top w:val="single" w:sz="4" w:space="0" w:color="53565A"/>
              <w:bottom w:val="single" w:sz="12" w:space="0" w:color="53565A"/>
            </w:tcBorders>
          </w:tcPr>
          <w:p w14:paraId="587997F7" w14:textId="77777777" w:rsidR="00427242" w:rsidRPr="00555299" w:rsidRDefault="00427242" w:rsidP="00427242">
            <w:pPr>
              <w:pStyle w:val="ARTableBody"/>
              <w:spacing w:before="24" w:after="20" w:line="228" w:lineRule="auto"/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53565A"/>
            </w:tcBorders>
            <w:shd w:val="clear" w:color="auto" w:fill="auto"/>
            <w:hideMark/>
          </w:tcPr>
          <w:p w14:paraId="4BC7B81F" w14:textId="77777777" w:rsidR="00427242" w:rsidRPr="00BA5245" w:rsidRDefault="00427242" w:rsidP="00427242">
            <w:pPr>
              <w:pStyle w:val="ARTableBody"/>
              <w:spacing w:before="24" w:after="20" w:line="228" w:lineRule="auto"/>
            </w:pPr>
            <w:r w:rsidRPr="00BA5245">
              <w:t>Other</w:t>
            </w:r>
          </w:p>
        </w:tc>
        <w:tc>
          <w:tcPr>
            <w:tcW w:w="948" w:type="dxa"/>
            <w:tcBorders>
              <w:bottom w:val="single" w:sz="4" w:space="0" w:color="53565A"/>
            </w:tcBorders>
            <w:shd w:val="clear" w:color="auto" w:fill="F2F2F2" w:themeFill="background1" w:themeFillShade="F2"/>
          </w:tcPr>
          <w:p w14:paraId="47EF4B7D" w14:textId="0730D808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22FC62A" w14:textId="77DC4D1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  <w:bottom w:val="single" w:sz="4" w:space="0" w:color="53565A"/>
            </w:tcBorders>
            <w:shd w:val="clear" w:color="auto" w:fill="F2F2F2" w:themeFill="background1" w:themeFillShade="F2"/>
          </w:tcPr>
          <w:p w14:paraId="3DD2053C" w14:textId="5985A525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tcBorders>
              <w:bottom w:val="single" w:sz="4" w:space="0" w:color="53565A"/>
            </w:tcBorders>
            <w:shd w:val="clear" w:color="auto" w:fill="F2F2F2" w:themeFill="background1" w:themeFillShade="F2"/>
          </w:tcPr>
          <w:p w14:paraId="3D1FAFAE" w14:textId="771D7526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3A37ABC" w14:textId="4024248C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  <w:bottom w:val="single" w:sz="4" w:space="0" w:color="53565A"/>
            </w:tcBorders>
            <w:shd w:val="clear" w:color="auto" w:fill="F2F2F2" w:themeFill="background1" w:themeFillShade="F2"/>
          </w:tcPr>
          <w:p w14:paraId="31A82D94" w14:textId="459ADE82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BE951D9" w14:textId="6156FE49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  <w:bottom w:val="single" w:sz="4" w:space="0" w:color="53565A"/>
            </w:tcBorders>
            <w:shd w:val="clear" w:color="auto" w:fill="auto"/>
          </w:tcPr>
          <w:p w14:paraId="60F5A575" w14:textId="20F6844C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auto"/>
          </w:tcPr>
          <w:p w14:paraId="4AD9591D" w14:textId="66E8125F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  <w:bottom w:val="single" w:sz="4" w:space="0" w:color="53565A"/>
            </w:tcBorders>
            <w:shd w:val="clear" w:color="auto" w:fill="auto"/>
          </w:tcPr>
          <w:p w14:paraId="0F3C7EB0" w14:textId="0DA91556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950" w:type="dxa"/>
            <w:tcBorders>
              <w:bottom w:val="single" w:sz="4" w:space="0" w:color="53565A"/>
            </w:tcBorders>
            <w:shd w:val="clear" w:color="auto" w:fill="auto"/>
          </w:tcPr>
          <w:p w14:paraId="1ED4CE8D" w14:textId="7C86B6A5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auto"/>
          </w:tcPr>
          <w:p w14:paraId="6504BBEE" w14:textId="6F1FD4B7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  <w:bottom w:val="single" w:sz="4" w:space="0" w:color="53565A"/>
            </w:tcBorders>
            <w:shd w:val="clear" w:color="auto" w:fill="auto"/>
          </w:tcPr>
          <w:p w14:paraId="01AA88F5" w14:textId="53DFAAAC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</w:t>
            </w:r>
          </w:p>
        </w:tc>
        <w:tc>
          <w:tcPr>
            <w:tcW w:w="690" w:type="dxa"/>
            <w:tcBorders>
              <w:bottom w:val="single" w:sz="4" w:space="0" w:color="53565A"/>
            </w:tcBorders>
            <w:shd w:val="clear" w:color="auto" w:fill="auto"/>
          </w:tcPr>
          <w:p w14:paraId="0654DD46" w14:textId="0894D293" w:rsidR="00427242" w:rsidRPr="00555299" w:rsidRDefault="00427242" w:rsidP="00427242">
            <w:pPr>
              <w:pStyle w:val="ARTableBodyRight"/>
              <w:spacing w:before="24" w:after="20" w:line="228" w:lineRule="auto"/>
            </w:pPr>
            <w:r>
              <w:t>0.0</w:t>
            </w:r>
          </w:p>
        </w:tc>
      </w:tr>
      <w:tr w:rsidR="00EA3BDB" w14:paraId="5CB3A1E4" w14:textId="77777777" w:rsidTr="00FB13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" w:type="dxa"/>
            <w:vMerge/>
            <w:tcBorders>
              <w:top w:val="single" w:sz="4" w:space="0" w:color="53565A"/>
            </w:tcBorders>
          </w:tcPr>
          <w:p w14:paraId="663345B2" w14:textId="77777777" w:rsidR="003D544B" w:rsidRPr="00555299" w:rsidRDefault="003D544B" w:rsidP="003D544B">
            <w:pPr>
              <w:pStyle w:val="ARTableRowHeadColour"/>
              <w:spacing w:before="24" w:after="20" w:line="228" w:lineRule="auto"/>
            </w:pPr>
          </w:p>
        </w:tc>
        <w:tc>
          <w:tcPr>
            <w:tcW w:w="2250" w:type="dxa"/>
            <w:tcBorders>
              <w:top w:val="single" w:sz="4" w:space="0" w:color="53565A"/>
            </w:tcBorders>
            <w:shd w:val="clear" w:color="auto" w:fill="D9D9D9" w:themeFill="background1" w:themeFillShade="D9"/>
            <w:hideMark/>
          </w:tcPr>
          <w:p w14:paraId="5805A984" w14:textId="77777777" w:rsidR="003D544B" w:rsidRPr="00555299" w:rsidRDefault="003D544B" w:rsidP="003D544B">
            <w:pPr>
              <w:pStyle w:val="ARTableRowHead"/>
              <w:spacing w:before="24" w:after="20" w:line="228" w:lineRule="auto"/>
              <w:rPr>
                <w:rFonts w:asciiTheme="minorHAnsi" w:hAnsiTheme="minorHAnsi" w:cstheme="minorBidi"/>
              </w:rPr>
            </w:pPr>
            <w:r w:rsidRPr="00555299">
              <w:t>Total</w:t>
            </w:r>
            <w:r>
              <w:t xml:space="preserve"> </w:t>
            </w:r>
            <w:r w:rsidRPr="00555299">
              <w:t>employees</w:t>
            </w:r>
          </w:p>
        </w:tc>
        <w:tc>
          <w:tcPr>
            <w:tcW w:w="948" w:type="dxa"/>
            <w:tcBorders>
              <w:top w:val="single" w:sz="4" w:space="0" w:color="53565A"/>
            </w:tcBorders>
            <w:shd w:val="clear" w:color="auto" w:fill="D9D9D9" w:themeFill="background1" w:themeFillShade="D9"/>
          </w:tcPr>
          <w:p w14:paraId="6C4501EB" w14:textId="61662749" w:rsidR="003D544B" w:rsidRPr="003C63ED" w:rsidRDefault="003D544B" w:rsidP="003D544B">
            <w:pPr>
              <w:pStyle w:val="ARTableBodyRight"/>
              <w:spacing w:before="24" w:after="20" w:line="228" w:lineRule="auto"/>
              <w:rPr>
                <w:b/>
              </w:rPr>
            </w:pPr>
            <w:r w:rsidRPr="3C3C592E">
              <w:rPr>
                <w:b/>
                <w:bCs/>
              </w:rPr>
              <w:t>59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2E6793D3" w14:textId="26FE0386" w:rsidR="003D544B" w:rsidRPr="003C63ED" w:rsidRDefault="003D544B" w:rsidP="003D544B">
            <w:pPr>
              <w:pStyle w:val="ARTableBodyRight"/>
              <w:spacing w:before="24" w:after="20" w:line="228" w:lineRule="auto"/>
              <w:rPr>
                <w:b/>
              </w:rPr>
            </w:pPr>
            <w:r w:rsidRPr="3C3C592E">
              <w:rPr>
                <w:b/>
                <w:bCs/>
              </w:rPr>
              <w:t>58.2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</w:tcBorders>
            <w:shd w:val="clear" w:color="auto" w:fill="D9D9D9" w:themeFill="background1" w:themeFillShade="D9"/>
          </w:tcPr>
          <w:p w14:paraId="569EDE71" w14:textId="79D9E3A6" w:rsidR="003D544B" w:rsidRPr="003C63ED" w:rsidRDefault="003D544B" w:rsidP="003D544B">
            <w:pPr>
              <w:pStyle w:val="ARTableBodyRight"/>
              <w:spacing w:before="24" w:after="20" w:line="228" w:lineRule="auto"/>
              <w:rPr>
                <w:b/>
              </w:rPr>
            </w:pPr>
            <w:r w:rsidRPr="3C3C592E">
              <w:rPr>
                <w:b/>
                <w:bCs/>
              </w:rPr>
              <w:t>49</w:t>
            </w:r>
          </w:p>
        </w:tc>
        <w:tc>
          <w:tcPr>
            <w:tcW w:w="950" w:type="dxa"/>
            <w:tcBorders>
              <w:top w:val="single" w:sz="4" w:space="0" w:color="53565A"/>
            </w:tcBorders>
            <w:shd w:val="clear" w:color="auto" w:fill="D9D9D9" w:themeFill="background1" w:themeFillShade="D9"/>
          </w:tcPr>
          <w:p w14:paraId="27C87842" w14:textId="36FF4B72" w:rsidR="003D544B" w:rsidRPr="003C63ED" w:rsidRDefault="003D544B" w:rsidP="003D544B">
            <w:pPr>
              <w:pStyle w:val="ARTableBodyRight"/>
              <w:spacing w:before="24" w:after="20" w:line="228" w:lineRule="auto"/>
              <w:rPr>
                <w:b/>
              </w:rPr>
            </w:pPr>
            <w:r w:rsidRPr="3C3C592E">
              <w:rPr>
                <w:b/>
                <w:bCs/>
              </w:rPr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50BA4255" w14:textId="7AFE1CDE" w:rsidR="003D544B" w:rsidRPr="003C63ED" w:rsidRDefault="003D544B" w:rsidP="003D544B">
            <w:pPr>
              <w:pStyle w:val="ARTableBodyRight"/>
              <w:spacing w:before="24" w:after="20" w:line="228" w:lineRule="auto"/>
              <w:rPr>
                <w:b/>
              </w:rPr>
            </w:pPr>
            <w:r w:rsidRPr="3C3C592E">
              <w:rPr>
                <w:b/>
                <w:bCs/>
              </w:rPr>
              <w:t>50.6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</w:tcBorders>
            <w:shd w:val="clear" w:color="auto" w:fill="D9D9D9" w:themeFill="background1" w:themeFillShade="D9"/>
          </w:tcPr>
          <w:p w14:paraId="148FA63A" w14:textId="01A6634B" w:rsidR="003D544B" w:rsidRPr="003C63ED" w:rsidRDefault="003D544B" w:rsidP="003D544B">
            <w:pPr>
              <w:pStyle w:val="ARTableBodyRight"/>
              <w:spacing w:before="24" w:after="20" w:line="228" w:lineRule="auto"/>
              <w:rPr>
                <w:b/>
              </w:rPr>
            </w:pPr>
            <w:r w:rsidRPr="3C3C592E">
              <w:rPr>
                <w:b/>
                <w:bCs/>
              </w:rPr>
              <w:t>8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65E8AF66" w14:textId="673BE46C" w:rsidR="003D544B" w:rsidRPr="003C63ED" w:rsidRDefault="003D544B" w:rsidP="003D544B">
            <w:pPr>
              <w:pStyle w:val="ARTableBodyRight"/>
              <w:spacing w:before="24" w:after="20" w:line="228" w:lineRule="auto"/>
              <w:rPr>
                <w:b/>
              </w:rPr>
            </w:pPr>
            <w:r w:rsidRPr="3C3C592E">
              <w:rPr>
                <w:b/>
                <w:bCs/>
              </w:rPr>
              <w:t>7.6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</w:tcBorders>
            <w:shd w:val="clear" w:color="auto" w:fill="D9D9D9" w:themeFill="background1" w:themeFillShade="D9"/>
          </w:tcPr>
          <w:p w14:paraId="2A9DBBF7" w14:textId="04D624A9" w:rsidR="003D544B" w:rsidRPr="0096241E" w:rsidRDefault="003D544B" w:rsidP="003D544B">
            <w:pPr>
              <w:pStyle w:val="ARTableBodyRight"/>
              <w:spacing w:before="24" w:after="20" w:line="228" w:lineRule="auto"/>
              <w:rPr>
                <w:b/>
                <w:bCs/>
              </w:rPr>
            </w:pPr>
            <w:r w:rsidRPr="0096241E">
              <w:rPr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0040B964" w14:textId="264917CD" w:rsidR="003D544B" w:rsidRPr="0096241E" w:rsidRDefault="003D544B" w:rsidP="003D544B">
            <w:pPr>
              <w:pStyle w:val="ARTableBodyRight"/>
              <w:spacing w:before="24" w:after="20" w:line="228" w:lineRule="auto"/>
              <w:rPr>
                <w:b/>
                <w:bCs/>
              </w:rPr>
            </w:pPr>
            <w:r w:rsidRPr="0096241E">
              <w:rPr>
                <w:b/>
                <w:bCs/>
              </w:rPr>
              <w:t>0.0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</w:tcBorders>
            <w:shd w:val="clear" w:color="auto" w:fill="D9D9D9" w:themeFill="background1" w:themeFillShade="D9"/>
          </w:tcPr>
          <w:p w14:paraId="4E14EFD1" w14:textId="5D22D3FC" w:rsidR="003D544B" w:rsidRPr="0096241E" w:rsidRDefault="003D544B" w:rsidP="003D544B">
            <w:pPr>
              <w:pStyle w:val="ARTableBodyRight"/>
              <w:spacing w:before="24" w:after="20" w:line="228" w:lineRule="auto"/>
              <w:rPr>
                <w:b/>
                <w:bCs/>
              </w:rPr>
            </w:pPr>
            <w:r w:rsidRPr="0096241E">
              <w:rPr>
                <w:b/>
                <w:bCs/>
              </w:rPr>
              <w:t>0</w:t>
            </w:r>
          </w:p>
        </w:tc>
        <w:tc>
          <w:tcPr>
            <w:tcW w:w="950" w:type="dxa"/>
            <w:tcBorders>
              <w:top w:val="single" w:sz="4" w:space="0" w:color="53565A"/>
            </w:tcBorders>
            <w:shd w:val="clear" w:color="auto" w:fill="D9D9D9" w:themeFill="background1" w:themeFillShade="D9"/>
          </w:tcPr>
          <w:p w14:paraId="14411180" w14:textId="1C2B5373" w:rsidR="003D544B" w:rsidRPr="0096241E" w:rsidRDefault="003D544B" w:rsidP="003D544B">
            <w:pPr>
              <w:pStyle w:val="ARTableBodyRight"/>
              <w:spacing w:before="24" w:after="20" w:line="228" w:lineRule="auto"/>
              <w:rPr>
                <w:b/>
                <w:bCs/>
              </w:rPr>
            </w:pPr>
            <w:r w:rsidRPr="0096241E">
              <w:rPr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D9D9D9" w:themeFill="background1" w:themeFillShade="D9"/>
          </w:tcPr>
          <w:p w14:paraId="1F4924EF" w14:textId="333061FF" w:rsidR="003D544B" w:rsidRPr="0096241E" w:rsidRDefault="003D544B" w:rsidP="003D544B">
            <w:pPr>
              <w:pStyle w:val="ARTableBodyRight"/>
              <w:spacing w:before="24" w:after="20" w:line="228" w:lineRule="auto"/>
              <w:rPr>
                <w:b/>
                <w:bCs/>
              </w:rPr>
            </w:pPr>
            <w:r w:rsidRPr="0096241E">
              <w:rPr>
                <w:b/>
                <w:bCs/>
              </w:rPr>
              <w:t>0</w:t>
            </w:r>
            <w:r w:rsidR="00427242">
              <w:rPr>
                <w:b/>
                <w:bCs/>
              </w:rPr>
              <w:t>.</w:t>
            </w:r>
            <w:r w:rsidRPr="0096241E">
              <w:rPr>
                <w:b/>
                <w:bCs/>
              </w:rPr>
              <w:t>0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</w:tcBorders>
            <w:shd w:val="clear" w:color="auto" w:fill="D9D9D9" w:themeFill="background1" w:themeFillShade="D9"/>
          </w:tcPr>
          <w:p w14:paraId="541A9899" w14:textId="6F7079A0" w:rsidR="003D544B" w:rsidRPr="0096241E" w:rsidRDefault="003D544B" w:rsidP="003D544B">
            <w:pPr>
              <w:pStyle w:val="ARTableBodyRight"/>
              <w:spacing w:before="24" w:after="20" w:line="228" w:lineRule="auto"/>
              <w:rPr>
                <w:b/>
                <w:bCs/>
              </w:rPr>
            </w:pPr>
            <w:r w:rsidRPr="0096241E">
              <w:rPr>
                <w:b/>
                <w:bCs/>
              </w:rPr>
              <w:t>0</w:t>
            </w:r>
          </w:p>
        </w:tc>
        <w:tc>
          <w:tcPr>
            <w:tcW w:w="690" w:type="dxa"/>
            <w:tcBorders>
              <w:top w:val="single" w:sz="4" w:space="0" w:color="53565A"/>
            </w:tcBorders>
            <w:shd w:val="clear" w:color="auto" w:fill="D9D9D9" w:themeFill="background1" w:themeFillShade="D9"/>
          </w:tcPr>
          <w:p w14:paraId="1B5D1321" w14:textId="48F6E24A" w:rsidR="003D544B" w:rsidRPr="0096241E" w:rsidRDefault="003D544B" w:rsidP="003D544B">
            <w:pPr>
              <w:pStyle w:val="ARTableBodyRight"/>
              <w:spacing w:before="24" w:after="20" w:line="228" w:lineRule="auto"/>
              <w:rPr>
                <w:b/>
                <w:bCs/>
              </w:rPr>
            </w:pPr>
            <w:r w:rsidRPr="0096241E">
              <w:rPr>
                <w:b/>
                <w:bCs/>
              </w:rPr>
              <w:t>0.0</w:t>
            </w:r>
          </w:p>
        </w:tc>
      </w:tr>
    </w:tbl>
    <w:p w14:paraId="55D7E6D8" w14:textId="77777777" w:rsidR="00E54814" w:rsidRDefault="00E54814" w:rsidP="00594F2D">
      <w:pPr>
        <w:pStyle w:val="ARTableFootnote"/>
        <w:spacing w:before="20" w:after="20"/>
      </w:pPr>
      <w:r>
        <w:t>Legend: FTE: full-time equivalent; STS: senior technical specialists; PS: principal scientists; SMA: senior medical advisers; SRA: senior regulatory analysts.</w:t>
      </w:r>
    </w:p>
    <w:p w14:paraId="29D911C3" w14:textId="403BAEE0" w:rsidR="00F3664B" w:rsidRDefault="00C24656" w:rsidP="00EA3BDB">
      <w:pPr>
        <w:pStyle w:val="ARTableFootnote"/>
        <w:spacing w:before="20" w:after="20"/>
        <w:sectPr w:rsidR="00F3664B" w:rsidSect="004637FD">
          <w:footerReference w:type="even" r:id="rId12"/>
          <w:footerReference w:type="default" r:id="rId13"/>
          <w:pgSz w:w="16840" w:h="11901" w:orient="landscape" w:code="9"/>
          <w:pgMar w:top="851" w:right="1701" w:bottom="851" w:left="1247" w:header="454" w:footer="454" w:gutter="0"/>
          <w:pgNumType w:start="131"/>
          <w:cols w:space="709"/>
          <w:docGrid w:linePitch="360"/>
        </w:sectPr>
      </w:pPr>
      <w:r w:rsidRPr="00C24656">
        <w:t xml:space="preserve">Note: </w:t>
      </w:r>
      <w:proofErr w:type="gramStart"/>
      <w:r w:rsidRPr="00C24656">
        <w:t>At</w:t>
      </w:r>
      <w:proofErr w:type="gramEnd"/>
      <w:r w:rsidRPr="00C24656">
        <w:t xml:space="preserve"> 30 June 2022, </w:t>
      </w:r>
      <w:r w:rsidR="006D7076">
        <w:t xml:space="preserve">one </w:t>
      </w:r>
      <w:r w:rsidRPr="00C24656">
        <w:t>employee has been acting as a senior employee (</w:t>
      </w:r>
      <w:r w:rsidR="006D7076">
        <w:t>E</w:t>
      </w:r>
      <w:r w:rsidRPr="00C24656">
        <w:t>xecutive) f</w:t>
      </w:r>
      <w:r w:rsidR="00B23999">
        <w:t>or</w:t>
      </w:r>
      <w:r w:rsidRPr="00C24656">
        <w:t xml:space="preserve"> more than </w:t>
      </w:r>
      <w:r w:rsidR="00A278FD">
        <w:t>three</w:t>
      </w:r>
      <w:r w:rsidRPr="00C24656">
        <w:t xml:space="preserve"> months (</w:t>
      </w:r>
      <w:r w:rsidR="006D7076">
        <w:t xml:space="preserve">one </w:t>
      </w:r>
      <w:r w:rsidRPr="00C24656">
        <w:t>VPS</w:t>
      </w:r>
      <w:r w:rsidR="00A278FD">
        <w:t xml:space="preserve"> </w:t>
      </w:r>
      <w:r w:rsidRPr="00C24656">
        <w:t>6)</w:t>
      </w:r>
      <w:r w:rsidR="00A278FD">
        <w:t>.</w:t>
      </w:r>
    </w:p>
    <w:p w14:paraId="34EC9EA2" w14:textId="31133117" w:rsidR="00D006DB" w:rsidRPr="00D006DB" w:rsidRDefault="00D006DB" w:rsidP="00EA3BDB">
      <w:pPr>
        <w:pStyle w:val="ARTableFootnote"/>
        <w:rPr>
          <w:rFonts w:cstheme="minorHAnsi"/>
        </w:rPr>
      </w:pPr>
    </w:p>
    <w:sectPr w:rsidR="00D006DB" w:rsidRPr="00D006DB" w:rsidSect="004637FD">
      <w:footerReference w:type="even" r:id="rId14"/>
      <w:footerReference w:type="default" r:id="rId15"/>
      <w:pgSz w:w="11901" w:h="16840" w:code="9"/>
      <w:pgMar w:top="1701" w:right="1701" w:bottom="1247" w:left="1701" w:header="454" w:footer="45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9B737" w14:textId="77777777" w:rsidR="008A1173" w:rsidRDefault="008A1173" w:rsidP="00D8094D">
      <w:pPr>
        <w:spacing w:after="0" w:line="240" w:lineRule="auto"/>
      </w:pPr>
      <w:r>
        <w:separator/>
      </w:r>
    </w:p>
  </w:endnote>
  <w:endnote w:type="continuationSeparator" w:id="0">
    <w:p w14:paraId="2FCAA7D2" w14:textId="77777777" w:rsidR="008A1173" w:rsidRDefault="008A1173" w:rsidP="00D8094D">
      <w:pPr>
        <w:spacing w:after="0" w:line="240" w:lineRule="auto"/>
      </w:pPr>
      <w:r>
        <w:continuationSeparator/>
      </w:r>
    </w:p>
  </w:endnote>
  <w:endnote w:type="continuationNotice" w:id="1">
    <w:p w14:paraId="4B1E8864" w14:textId="77777777" w:rsidR="008A1173" w:rsidRDefault="008A117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C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VIC SemiBold">
    <w:panose1 w:val="00000700000000000000"/>
    <w:charset w:val="4D"/>
    <w:family w:val="auto"/>
    <w:notTrueType/>
    <w:pitch w:val="variable"/>
    <w:sig w:usb0="00000007" w:usb1="00000000" w:usb2="00000000" w:usb3="00000000" w:csb0="00000093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IC SemiBold Italic">
    <w:panose1 w:val="000007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898B" w14:textId="3758D6C0" w:rsidR="004D7890" w:rsidRPr="00EA4437" w:rsidRDefault="004D7890" w:rsidP="004D789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9536" behindDoc="0" locked="1" layoutInCell="1" allowOverlap="1" wp14:anchorId="03E0487F" wp14:editId="663357F8">
              <wp:simplePos x="0" y="0"/>
              <wp:positionH relativeFrom="page">
                <wp:posOffset>0</wp:posOffset>
              </wp:positionH>
              <wp:positionV relativeFrom="page">
                <wp:posOffset>1080135</wp:posOffset>
              </wp:positionV>
              <wp:extent cx="474480" cy="5398920"/>
              <wp:effectExtent l="0" t="0" r="1905" b="1143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480" cy="539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1B886" w14:textId="6EF4C7F7" w:rsidR="004D7890" w:rsidRDefault="004D7890" w:rsidP="004D7890">
                          <w:pPr>
                            <w:pStyle w:val="ARFooter"/>
                          </w:pPr>
                          <w:r w:rsidRPr="00627659">
                            <w:rPr>
                              <w:rStyle w:val="PageNumber"/>
                            </w:rPr>
                            <w:fldChar w:fldCharType="begin"/>
                          </w:r>
                          <w:r w:rsidRPr="00627659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627659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124</w:t>
                          </w:r>
                          <w:r w:rsidRPr="00627659">
                            <w:rPr>
                              <w:rStyle w:val="PageNumber"/>
                            </w:rPr>
                            <w:fldChar w:fldCharType="end"/>
                          </w:r>
                          <w:r w:rsidRPr="00471042">
                            <w:tab/>
                            <w:t>D</w:t>
                          </w:r>
                          <w:r>
                            <w:t>epartment of Premier and C</w:t>
                          </w:r>
                          <w:r w:rsidRPr="00471042">
                            <w:t>abinet</w:t>
                          </w:r>
                          <w:r>
                            <w:t xml:space="preserve"> </w:t>
                          </w:r>
                          <w:r w:rsidRPr="00471042">
                            <w:t>Annual</w:t>
                          </w:r>
                          <w:r>
                            <w:t xml:space="preserve"> </w:t>
                          </w:r>
                          <w:r w:rsidRPr="00471042">
                            <w:t>Report</w:t>
                          </w:r>
                          <w:r>
                            <w:t xml:space="preserve"> 20</w:t>
                          </w:r>
                          <w:r w:rsidR="00523AF4">
                            <w:t>21–22</w:t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0487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85.05pt;width:37.35pt;height:425.1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" filled="f" stroked="f">
              <v:textbox style="layout-flow:vertical" inset="0,0,0,0">
                <w:txbxContent>
                  <w:p w14:paraId="65E1B886" w14:textId="6EF4C7F7" w:rsidR="004D7890" w:rsidRDefault="004D7890" w:rsidP="004D7890">
                    <w:pPr>
                      <w:pStyle w:val="ARFooter"/>
                    </w:pPr>
                    <w:r w:rsidRPr="00627659">
                      <w:rPr>
                        <w:rStyle w:val="PageNumber"/>
                      </w:rPr>
                      <w:fldChar w:fldCharType="begin"/>
                    </w:r>
                    <w:r w:rsidRPr="00627659">
                      <w:rPr>
                        <w:rStyle w:val="PageNumber"/>
                      </w:rPr>
                      <w:instrText xml:space="preserve"> PAGE </w:instrText>
                    </w:r>
                    <w:r w:rsidRPr="00627659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124</w:t>
                    </w:r>
                    <w:r w:rsidRPr="00627659">
                      <w:rPr>
                        <w:rStyle w:val="PageNumber"/>
                      </w:rPr>
                      <w:fldChar w:fldCharType="end"/>
                    </w:r>
                    <w:r w:rsidRPr="00471042">
                      <w:tab/>
                      <w:t>D</w:t>
                    </w:r>
                    <w:r>
                      <w:t>epartment of Premier and C</w:t>
                    </w:r>
                    <w:r w:rsidRPr="00471042">
                      <w:t>abinet</w:t>
                    </w:r>
                    <w:r>
                      <w:t xml:space="preserve"> </w:t>
                    </w:r>
                    <w:r w:rsidRPr="00471042">
                      <w:t>Annual</w:t>
                    </w:r>
                    <w:r>
                      <w:t xml:space="preserve"> </w:t>
                    </w:r>
                    <w:r w:rsidRPr="00471042">
                      <w:t>Report</w:t>
                    </w:r>
                    <w:r>
                      <w:t xml:space="preserve"> 20</w:t>
                    </w:r>
                    <w:r w:rsidR="00523AF4">
                      <w:t>21–22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BE29" w14:textId="4B7D9FD3" w:rsidR="004D7890" w:rsidRDefault="004D7890" w:rsidP="004D789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0560" behindDoc="0" locked="1" layoutInCell="1" allowOverlap="1" wp14:anchorId="06CA4DBE" wp14:editId="2D692FBB">
              <wp:simplePos x="0" y="0"/>
              <wp:positionH relativeFrom="page">
                <wp:posOffset>0</wp:posOffset>
              </wp:positionH>
              <wp:positionV relativeFrom="page">
                <wp:posOffset>1080135</wp:posOffset>
              </wp:positionV>
              <wp:extent cx="509400" cy="5398920"/>
              <wp:effectExtent l="0" t="0" r="5080" b="1143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400" cy="539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57916" w14:textId="77777777" w:rsidR="004D7890" w:rsidRDefault="004D7890" w:rsidP="004D7890">
                          <w:pPr>
                            <w:pStyle w:val="ARFooter"/>
                          </w:pPr>
                          <w:r w:rsidRPr="007554CB">
                            <w:t>Section</w:t>
                          </w:r>
                          <w:r>
                            <w:t xml:space="preserve"> 4</w:t>
                          </w:r>
                          <w:r w:rsidRPr="007554CB">
                            <w:t>:</w:t>
                          </w:r>
                          <w:r>
                            <w:t xml:space="preserve"> Appendices</w:t>
                          </w:r>
                          <w:r>
                            <w:tab/>
                          </w:r>
                          <w:r w:rsidRPr="00DF7D98">
                            <w:rPr>
                              <w:rStyle w:val="PageNumber"/>
                            </w:rPr>
                            <w:fldChar w:fldCharType="begin"/>
                          </w:r>
                          <w:r w:rsidRPr="00DF7D98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DF7D98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135</w:t>
                          </w:r>
                          <w:r w:rsidRPr="00DF7D98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A4DB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85.05pt;width:40.1pt;height:425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" filled="f" stroked="f">
              <v:textbox style="layout-flow:vertical" inset="0,0,0,0">
                <w:txbxContent>
                  <w:p w14:paraId="16357916" w14:textId="77777777" w:rsidR="004D7890" w:rsidRDefault="004D7890" w:rsidP="004D7890">
                    <w:pPr>
                      <w:pStyle w:val="ARFooter"/>
                    </w:pPr>
                    <w:r w:rsidRPr="007554CB">
                      <w:t>Section</w:t>
                    </w:r>
                    <w:r>
                      <w:t xml:space="preserve"> 4</w:t>
                    </w:r>
                    <w:r w:rsidRPr="007554CB">
                      <w:t>:</w:t>
                    </w:r>
                    <w:r>
                      <w:t xml:space="preserve"> Appendices</w:t>
                    </w:r>
                    <w:r>
                      <w:tab/>
                    </w:r>
                    <w:r w:rsidRPr="00DF7D98">
                      <w:rPr>
                        <w:rStyle w:val="PageNumber"/>
                      </w:rPr>
                      <w:fldChar w:fldCharType="begin"/>
                    </w:r>
                    <w:r w:rsidRPr="00DF7D98">
                      <w:rPr>
                        <w:rStyle w:val="PageNumber"/>
                      </w:rPr>
                      <w:instrText xml:space="preserve"> PAGE </w:instrText>
                    </w:r>
                    <w:r w:rsidRPr="00DF7D98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135</w:t>
                    </w:r>
                    <w:r w:rsidRPr="00DF7D98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E5AF" w14:textId="085DD277" w:rsidR="004D7890" w:rsidRPr="00EA4437" w:rsidRDefault="004A0A7C" w:rsidP="006958A5">
    <w:pPr>
      <w:pStyle w:val="ARFooter"/>
    </w:pPr>
    <w:r>
      <w:rPr>
        <w:noProof/>
        <w:color w:val="auto"/>
        <w:szCs w:val="26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3B8F3CF3" wp14:editId="125FC14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2" name="MSIPCM72c742c790810db0d9f2da25" descr="{&quot;HashCode&quot;:-1267603503,&quot;Height&quot;:9999999.0,&quot;Width&quot;:9999999.0,&quot;Placement&quot;:&quot;Footer&quot;,&quot;Index&quot;:&quot;OddAndEven&quot;,&quot;Section&quot;:13,&quot;Top&quot;:0.0,&quot;Left&quot;:0.0}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6716F5" w14:textId="26E1CC80" w:rsidR="004A0A7C" w:rsidRPr="004A0A7C" w:rsidRDefault="004A0A7C" w:rsidP="004A0A7C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</w:rPr>
                          </w:pPr>
                          <w:r w:rsidRPr="004A0A7C">
                            <w:rPr>
                              <w:rFonts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F3CF3" id="_x0000_t202" coordsize="21600,21600" o:spt="202" path="m,l,21600r21600,l21600,xe">
              <v:stroke joinstyle="miter"/>
              <v:path gradientshapeok="t" o:connecttype="rect"/>
            </v:shapetype>
            <v:shape id="MSIPCM72c742c790810db0d9f2da25" o:spid="_x0000_s1028" type="#_x0000_t202" alt="{&quot;HashCode&quot;:-1267603503,&quot;Height&quot;:9999999.0,&quot;Width&quot;:9999999.0,&quot;Placement&quot;:&quot;Footer&quot;,&quot;Index&quot;:&quot;OddAndEven&quot;,&quot;Section&quot;:13,&quot;Top&quot;:0.0,&quot;Left&quot;:0.0}" style="position:absolute;margin-left:0;margin-top:0;width:612pt;height:36.5pt;z-index:251652608;visibility:hidden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" o:allowincell="f" filled="f" stroked="f" strokeweight=".5pt">
              <v:textbox inset="20pt,0,,0">
                <w:txbxContent>
                  <w:p w14:paraId="626716F5" w14:textId="26E1CC80" w:rsidR="004A0A7C" w:rsidRPr="004A0A7C" w:rsidRDefault="004A0A7C" w:rsidP="004A0A7C">
                    <w:pPr>
                      <w:spacing w:before="0" w:after="0"/>
                      <w:rPr>
                        <w:rFonts w:cs="Calibri"/>
                        <w:color w:val="000000"/>
                      </w:rPr>
                    </w:pPr>
                    <w:r w:rsidRPr="004A0A7C">
                      <w:rPr>
                        <w:rFonts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7890" w:rsidRPr="00627659">
      <w:rPr>
        <w:rStyle w:val="PageNumber"/>
      </w:rPr>
      <w:fldChar w:fldCharType="begin"/>
    </w:r>
    <w:r w:rsidR="004D7890" w:rsidRPr="00627659">
      <w:rPr>
        <w:rStyle w:val="PageNumber"/>
      </w:rPr>
      <w:instrText xml:space="preserve"> PAGE </w:instrText>
    </w:r>
    <w:r w:rsidR="004D7890" w:rsidRPr="00627659">
      <w:rPr>
        <w:rStyle w:val="PageNumber"/>
      </w:rPr>
      <w:fldChar w:fldCharType="separate"/>
    </w:r>
    <w:r w:rsidR="004D7890">
      <w:rPr>
        <w:rStyle w:val="PageNumber"/>
      </w:rPr>
      <w:t>124</w:t>
    </w:r>
    <w:r w:rsidR="004D7890" w:rsidRPr="00627659">
      <w:rPr>
        <w:rStyle w:val="PageNumber"/>
      </w:rPr>
      <w:fldChar w:fldCharType="end"/>
    </w:r>
    <w:r w:rsidR="004D7890" w:rsidRPr="00471042">
      <w:tab/>
      <w:t>D</w:t>
    </w:r>
    <w:r w:rsidR="004D7890">
      <w:t>epartment of Premier and C</w:t>
    </w:r>
    <w:r w:rsidR="004D7890" w:rsidRPr="00471042">
      <w:t>abinet</w:t>
    </w:r>
    <w:r w:rsidR="004D7890">
      <w:t xml:space="preserve"> </w:t>
    </w:r>
    <w:r w:rsidR="004D7890" w:rsidRPr="00471042">
      <w:t>Annual</w:t>
    </w:r>
    <w:r w:rsidR="004D7890">
      <w:t xml:space="preserve"> </w:t>
    </w:r>
    <w:r w:rsidR="004D7890" w:rsidRPr="00471042">
      <w:t>Report</w:t>
    </w:r>
    <w:r w:rsidR="004D7890">
      <w:t xml:space="preserve"> 202</w:t>
    </w:r>
    <w:r w:rsidR="00523AF4">
      <w:t>1–22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F3E4" w14:textId="0D8D7F6B" w:rsidR="004D7890" w:rsidRDefault="004D7890" w:rsidP="006958A5">
    <w:pPr>
      <w:pStyle w:val="ARFooter"/>
    </w:pPr>
    <w:r w:rsidRPr="001F5DFC">
      <w:t>Section</w:t>
    </w:r>
    <w:r>
      <w:t xml:space="preserve"> 4</w:t>
    </w:r>
    <w:r w:rsidRPr="001F5DFC">
      <w:t>:</w:t>
    </w:r>
    <w:r>
      <w:t xml:space="preserve"> </w:t>
    </w:r>
    <w:r w:rsidRPr="00872D53">
      <w:t>Appendices</w:t>
    </w:r>
    <w:r>
      <w:tab/>
    </w:r>
    <w:r w:rsidRPr="00DF7D98">
      <w:rPr>
        <w:rStyle w:val="PageNumber"/>
      </w:rPr>
      <w:fldChar w:fldCharType="begin"/>
    </w:r>
    <w:r w:rsidRPr="00DF7D98">
      <w:rPr>
        <w:rStyle w:val="PageNumber"/>
      </w:rPr>
      <w:instrText xml:space="preserve"> PAGE </w:instrText>
    </w:r>
    <w:r w:rsidRPr="00DF7D98">
      <w:rPr>
        <w:rStyle w:val="PageNumber"/>
      </w:rPr>
      <w:fldChar w:fldCharType="separate"/>
    </w:r>
    <w:r>
      <w:rPr>
        <w:rStyle w:val="PageNumber"/>
        <w:noProof/>
      </w:rPr>
      <w:t>127</w:t>
    </w:r>
    <w:r w:rsidRPr="00DF7D9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5D762" w14:textId="77777777" w:rsidR="008A1173" w:rsidRPr="006E5B48" w:rsidRDefault="008A1173" w:rsidP="00D8094D">
      <w:pPr>
        <w:spacing w:after="0" w:line="240" w:lineRule="auto"/>
        <w:rPr>
          <w:color w:val="FFFFFF" w:themeColor="background1"/>
        </w:rPr>
      </w:pPr>
      <w:r w:rsidRPr="006E5B48">
        <w:rPr>
          <w:color w:val="FFFFFF" w:themeColor="background1"/>
        </w:rPr>
        <w:separator/>
      </w:r>
    </w:p>
  </w:footnote>
  <w:footnote w:type="continuationSeparator" w:id="0">
    <w:p w14:paraId="39B95F03" w14:textId="77777777" w:rsidR="008A1173" w:rsidRDefault="008A1173" w:rsidP="00D8094D">
      <w:pPr>
        <w:spacing w:after="0" w:line="240" w:lineRule="auto"/>
      </w:pPr>
      <w:r>
        <w:continuationSeparator/>
      </w:r>
    </w:p>
  </w:footnote>
  <w:footnote w:type="continuationNotice" w:id="1">
    <w:p w14:paraId="77A54780" w14:textId="77777777" w:rsidR="008A1173" w:rsidRDefault="008A117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hybridMultilevel"/>
    <w:tmpl w:val="FEAA5E64"/>
    <w:lvl w:ilvl="0" w:tplc="ABC4F2E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1AE0E2">
      <w:numFmt w:val="decimal"/>
      <w:lvlText w:val=""/>
      <w:lvlJc w:val="left"/>
    </w:lvl>
    <w:lvl w:ilvl="2" w:tplc="E548A7C8">
      <w:numFmt w:val="decimal"/>
      <w:lvlText w:val=""/>
      <w:lvlJc w:val="left"/>
    </w:lvl>
    <w:lvl w:ilvl="3" w:tplc="3AD44EAC">
      <w:numFmt w:val="decimal"/>
      <w:lvlText w:val=""/>
      <w:lvlJc w:val="left"/>
    </w:lvl>
    <w:lvl w:ilvl="4" w:tplc="842AD8C4">
      <w:numFmt w:val="decimal"/>
      <w:lvlText w:val=""/>
      <w:lvlJc w:val="left"/>
    </w:lvl>
    <w:lvl w:ilvl="5" w:tplc="56FA25B2">
      <w:numFmt w:val="decimal"/>
      <w:lvlText w:val=""/>
      <w:lvlJc w:val="left"/>
    </w:lvl>
    <w:lvl w:ilvl="6" w:tplc="86060926">
      <w:numFmt w:val="decimal"/>
      <w:lvlText w:val=""/>
      <w:lvlJc w:val="left"/>
    </w:lvl>
    <w:lvl w:ilvl="7" w:tplc="52F017BE">
      <w:numFmt w:val="decimal"/>
      <w:lvlText w:val=""/>
      <w:lvlJc w:val="left"/>
    </w:lvl>
    <w:lvl w:ilvl="8" w:tplc="12C42994">
      <w:numFmt w:val="decimal"/>
      <w:lvlText w:val=""/>
      <w:lvlJc w:val="left"/>
    </w:lvl>
  </w:abstractNum>
  <w:abstractNum w:abstractNumId="1" w15:restartNumberingAfterBreak="0">
    <w:nsid w:val="02A4AD99"/>
    <w:multiLevelType w:val="hybridMultilevel"/>
    <w:tmpl w:val="7A14CE64"/>
    <w:lvl w:ilvl="0" w:tplc="90EADBB2">
      <w:start w:val="1"/>
      <w:numFmt w:val="decimal"/>
      <w:lvlText w:val="%1."/>
      <w:lvlJc w:val="left"/>
      <w:pPr>
        <w:ind w:left="720" w:hanging="360"/>
      </w:pPr>
    </w:lvl>
    <w:lvl w:ilvl="1" w:tplc="DF9886E6">
      <w:start w:val="1"/>
      <w:numFmt w:val="lowerLetter"/>
      <w:lvlText w:val="%2."/>
      <w:lvlJc w:val="left"/>
      <w:pPr>
        <w:ind w:left="1440" w:hanging="360"/>
      </w:pPr>
    </w:lvl>
    <w:lvl w:ilvl="2" w:tplc="98881C1A">
      <w:start w:val="1"/>
      <w:numFmt w:val="lowerRoman"/>
      <w:lvlText w:val="%3."/>
      <w:lvlJc w:val="right"/>
      <w:pPr>
        <w:ind w:left="2160" w:hanging="180"/>
      </w:pPr>
    </w:lvl>
    <w:lvl w:ilvl="3" w:tplc="55B09E4A">
      <w:start w:val="1"/>
      <w:numFmt w:val="decimal"/>
      <w:lvlText w:val="%4."/>
      <w:lvlJc w:val="left"/>
      <w:pPr>
        <w:ind w:left="2880" w:hanging="360"/>
      </w:pPr>
    </w:lvl>
    <w:lvl w:ilvl="4" w:tplc="E7043A6E">
      <w:start w:val="1"/>
      <w:numFmt w:val="lowerLetter"/>
      <w:lvlText w:val="%5."/>
      <w:lvlJc w:val="left"/>
      <w:pPr>
        <w:ind w:left="3600" w:hanging="360"/>
      </w:pPr>
    </w:lvl>
    <w:lvl w:ilvl="5" w:tplc="DF7AE398">
      <w:start w:val="1"/>
      <w:numFmt w:val="lowerRoman"/>
      <w:lvlText w:val="%6."/>
      <w:lvlJc w:val="right"/>
      <w:pPr>
        <w:ind w:left="4320" w:hanging="180"/>
      </w:pPr>
    </w:lvl>
    <w:lvl w:ilvl="6" w:tplc="DEB447A6">
      <w:start w:val="1"/>
      <w:numFmt w:val="decimal"/>
      <w:lvlText w:val="%7."/>
      <w:lvlJc w:val="left"/>
      <w:pPr>
        <w:ind w:left="5040" w:hanging="360"/>
      </w:pPr>
    </w:lvl>
    <w:lvl w:ilvl="7" w:tplc="3AECE77C">
      <w:start w:val="1"/>
      <w:numFmt w:val="lowerLetter"/>
      <w:lvlText w:val="%8."/>
      <w:lvlJc w:val="left"/>
      <w:pPr>
        <w:ind w:left="5760" w:hanging="360"/>
      </w:pPr>
    </w:lvl>
    <w:lvl w:ilvl="8" w:tplc="37286C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F5033"/>
    <w:multiLevelType w:val="multilevel"/>
    <w:tmpl w:val="970653B8"/>
    <w:numStyleLink w:val="ZZNumbersloweralpha"/>
  </w:abstractNum>
  <w:abstractNum w:abstractNumId="3" w15:restartNumberingAfterBreak="0">
    <w:nsid w:val="079C1CBC"/>
    <w:multiLevelType w:val="hybridMultilevel"/>
    <w:tmpl w:val="38441880"/>
    <w:lvl w:ilvl="0" w:tplc="123626FC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F776E18"/>
    <w:multiLevelType w:val="multilevel"/>
    <w:tmpl w:val="0EA88B0C"/>
    <w:styleLink w:val="ZZQuotebullets"/>
    <w:lvl w:ilvl="0">
      <w:start w:val="1"/>
      <w:numFmt w:val="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1BE6661"/>
    <w:multiLevelType w:val="hybridMultilevel"/>
    <w:tmpl w:val="EC5AC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B1454"/>
    <w:multiLevelType w:val="multilevel"/>
    <w:tmpl w:val="44AE17F2"/>
    <w:styleLink w:val="ZZTablebullets"/>
    <w:lvl w:ilvl="0">
      <w:start w:val="1"/>
      <w:numFmt w:val="bullet"/>
      <w:pStyle w:val="ARTableBullet"/>
      <w:lvlText w:val="–"/>
      <w:lvlJc w:val="left"/>
      <w:pPr>
        <w:ind w:left="170" w:hanging="170"/>
      </w:pPr>
      <w:rPr>
        <w:rFonts w:ascii="Arial" w:hAnsi="Arial" w:hint="default"/>
        <w:b w:val="0"/>
        <w:bCs w:val="0"/>
        <w:color w:val="auto"/>
        <w:position w:val="2"/>
        <w:sz w:val="14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color w:val="333333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  <w:color w:val="AF272F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8065A1D"/>
    <w:multiLevelType w:val="hybridMultilevel"/>
    <w:tmpl w:val="55CE461A"/>
    <w:lvl w:ilvl="0" w:tplc="37CC0E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0D5789"/>
    <w:multiLevelType w:val="multilevel"/>
    <w:tmpl w:val="B1F4638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8D71E8F"/>
    <w:multiLevelType w:val="hybridMultilevel"/>
    <w:tmpl w:val="3912F76C"/>
    <w:lvl w:ilvl="0" w:tplc="37CC0E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FB54CD"/>
    <w:multiLevelType w:val="hybridMultilevel"/>
    <w:tmpl w:val="F74EF4CA"/>
    <w:lvl w:ilvl="0" w:tplc="37CC0E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940CD5"/>
    <w:multiLevelType w:val="hybridMultilevel"/>
    <w:tmpl w:val="F4E2282C"/>
    <w:styleLink w:val="Bullet"/>
    <w:lvl w:ilvl="0" w:tplc="AEA47F98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</w:rPr>
    </w:lvl>
    <w:lvl w:ilvl="1" w:tplc="74D23190">
      <w:numFmt w:val="decimal"/>
      <w:lvlText w:val=""/>
      <w:lvlJc w:val="left"/>
    </w:lvl>
    <w:lvl w:ilvl="2" w:tplc="E2B4D6F6">
      <w:numFmt w:val="decimal"/>
      <w:lvlText w:val=""/>
      <w:lvlJc w:val="left"/>
    </w:lvl>
    <w:lvl w:ilvl="3" w:tplc="4F2A915C">
      <w:numFmt w:val="decimal"/>
      <w:lvlText w:val=""/>
      <w:lvlJc w:val="left"/>
    </w:lvl>
    <w:lvl w:ilvl="4" w:tplc="0B10E6B2">
      <w:numFmt w:val="decimal"/>
      <w:lvlText w:val=""/>
      <w:lvlJc w:val="left"/>
    </w:lvl>
    <w:lvl w:ilvl="5" w:tplc="BE88FA3E">
      <w:numFmt w:val="decimal"/>
      <w:lvlText w:val=""/>
      <w:lvlJc w:val="left"/>
    </w:lvl>
    <w:lvl w:ilvl="6" w:tplc="A69E8A68">
      <w:numFmt w:val="decimal"/>
      <w:lvlText w:val=""/>
      <w:lvlJc w:val="left"/>
    </w:lvl>
    <w:lvl w:ilvl="7" w:tplc="3F6A1E4A">
      <w:numFmt w:val="decimal"/>
      <w:lvlText w:val=""/>
      <w:lvlJc w:val="left"/>
    </w:lvl>
    <w:lvl w:ilvl="8" w:tplc="57163884">
      <w:numFmt w:val="decimal"/>
      <w:lvlText w:val=""/>
      <w:lvlJc w:val="left"/>
    </w:lvl>
  </w:abstractNum>
  <w:abstractNum w:abstractNumId="13" w15:restartNumberingAfterBreak="0">
    <w:nsid w:val="33625B91"/>
    <w:multiLevelType w:val="hybridMultilevel"/>
    <w:tmpl w:val="9AD8F32C"/>
    <w:lvl w:ilvl="0" w:tplc="8B8027BC">
      <w:start w:val="1"/>
      <w:numFmt w:val="decimal"/>
      <w:lvlText w:val="%1."/>
      <w:lvlJc w:val="left"/>
      <w:pPr>
        <w:ind w:left="720" w:hanging="360"/>
      </w:pPr>
    </w:lvl>
    <w:lvl w:ilvl="1" w:tplc="CA5CC808">
      <w:start w:val="1"/>
      <w:numFmt w:val="lowerLetter"/>
      <w:lvlText w:val="%2."/>
      <w:lvlJc w:val="left"/>
      <w:pPr>
        <w:ind w:left="1440" w:hanging="360"/>
      </w:pPr>
    </w:lvl>
    <w:lvl w:ilvl="2" w:tplc="835623E8">
      <w:start w:val="1"/>
      <w:numFmt w:val="lowerRoman"/>
      <w:lvlText w:val="%3."/>
      <w:lvlJc w:val="right"/>
      <w:pPr>
        <w:ind w:left="2160" w:hanging="180"/>
      </w:pPr>
    </w:lvl>
    <w:lvl w:ilvl="3" w:tplc="E4FC42F8">
      <w:start w:val="1"/>
      <w:numFmt w:val="decimal"/>
      <w:lvlText w:val="%4."/>
      <w:lvlJc w:val="left"/>
      <w:pPr>
        <w:ind w:left="2880" w:hanging="360"/>
      </w:pPr>
    </w:lvl>
    <w:lvl w:ilvl="4" w:tplc="78D8981E">
      <w:start w:val="1"/>
      <w:numFmt w:val="lowerLetter"/>
      <w:lvlText w:val="%5."/>
      <w:lvlJc w:val="left"/>
      <w:pPr>
        <w:ind w:left="3600" w:hanging="360"/>
      </w:pPr>
    </w:lvl>
    <w:lvl w:ilvl="5" w:tplc="55A06448">
      <w:start w:val="1"/>
      <w:numFmt w:val="lowerRoman"/>
      <w:lvlText w:val="%6."/>
      <w:lvlJc w:val="right"/>
      <w:pPr>
        <w:ind w:left="4320" w:hanging="180"/>
      </w:pPr>
    </w:lvl>
    <w:lvl w:ilvl="6" w:tplc="B17A1EA0">
      <w:start w:val="1"/>
      <w:numFmt w:val="decimal"/>
      <w:lvlText w:val="%7."/>
      <w:lvlJc w:val="left"/>
      <w:pPr>
        <w:ind w:left="5040" w:hanging="360"/>
      </w:pPr>
    </w:lvl>
    <w:lvl w:ilvl="7" w:tplc="5C6CFC30">
      <w:start w:val="1"/>
      <w:numFmt w:val="lowerLetter"/>
      <w:lvlText w:val="%8."/>
      <w:lvlJc w:val="left"/>
      <w:pPr>
        <w:ind w:left="5760" w:hanging="360"/>
      </w:pPr>
    </w:lvl>
    <w:lvl w:ilvl="8" w:tplc="46768F6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C6CCC"/>
    <w:multiLevelType w:val="multilevel"/>
    <w:tmpl w:val="FB30FB8C"/>
    <w:styleLink w:val="1ai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C2478D2"/>
    <w:multiLevelType w:val="multilevel"/>
    <w:tmpl w:val="6B4EFD40"/>
    <w:styleLink w:val="1ai1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DBF0D8C"/>
    <w:multiLevelType w:val="hybridMultilevel"/>
    <w:tmpl w:val="FE3E34CE"/>
    <w:lvl w:ilvl="0" w:tplc="123626FC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CC301E"/>
    <w:multiLevelType w:val="hybridMultilevel"/>
    <w:tmpl w:val="5010C9F6"/>
    <w:lvl w:ilvl="0" w:tplc="3BBE7B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F464D5"/>
    <w:multiLevelType w:val="hybridMultilevel"/>
    <w:tmpl w:val="FCB2C7DA"/>
    <w:lvl w:ilvl="0" w:tplc="02EC6B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9245A5"/>
    <w:multiLevelType w:val="hybridMultilevel"/>
    <w:tmpl w:val="A4642980"/>
    <w:lvl w:ilvl="0" w:tplc="48FA14EA">
      <w:numFmt w:val="bullet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53DD8"/>
    <w:multiLevelType w:val="multilevel"/>
    <w:tmpl w:val="2264BC1A"/>
    <w:styleLink w:val="Numbers"/>
    <w:lvl w:ilvl="0">
      <w:start w:val="1"/>
      <w:numFmt w:val="lowerLetter"/>
      <w:pStyle w:val="ARNumberLowerAlpha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EC91766"/>
    <w:multiLevelType w:val="hybridMultilevel"/>
    <w:tmpl w:val="E190FC54"/>
    <w:lvl w:ilvl="0" w:tplc="B882F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E3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61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CB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A8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A6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AF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47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68F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A7DB9"/>
    <w:multiLevelType w:val="hybridMultilevel"/>
    <w:tmpl w:val="38BE63AA"/>
    <w:lvl w:ilvl="0" w:tplc="37CC0E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5CBC26"/>
    <w:multiLevelType w:val="hybridMultilevel"/>
    <w:tmpl w:val="0AA843FA"/>
    <w:lvl w:ilvl="0" w:tplc="55F63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AA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04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EE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CB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EB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8A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0D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63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F1C24"/>
    <w:multiLevelType w:val="multilevel"/>
    <w:tmpl w:val="65862D22"/>
    <w:styleLink w:val="ZZBullets"/>
    <w:lvl w:ilvl="0">
      <w:start w:val="1"/>
      <w:numFmt w:val="bullet"/>
      <w:pStyle w:val="ARBullet1"/>
      <w:lvlText w:val=""/>
      <w:lvlJc w:val="left"/>
      <w:pPr>
        <w:ind w:left="284" w:hanging="284"/>
      </w:pPr>
      <w:rPr>
        <w:rFonts w:ascii="Wingdings" w:hAnsi="Wingdings" w:hint="default"/>
        <w:b w:val="0"/>
        <w:bCs w:val="0"/>
        <w:color w:val="D50032"/>
        <w:position w:val="2"/>
        <w:sz w:val="10"/>
      </w:rPr>
    </w:lvl>
    <w:lvl w:ilvl="1">
      <w:start w:val="1"/>
      <w:numFmt w:val="bullet"/>
      <w:lvlRestart w:val="0"/>
      <w:pStyle w:val="ARBullet2"/>
      <w:lvlText w:val="–"/>
      <w:lvlJc w:val="left"/>
      <w:pPr>
        <w:ind w:left="567" w:hanging="283"/>
      </w:pPr>
      <w:rPr>
        <w:rFonts w:ascii="Calibri" w:hAnsi="Calibri" w:hint="default"/>
        <w:b w:val="0"/>
        <w:bCs w:val="0"/>
        <w:i w:val="0"/>
        <w:iCs w:val="0"/>
        <w:color w:val="333333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  <w:color w:val="AF272F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1156AA"/>
    <w:multiLevelType w:val="hybridMultilevel"/>
    <w:tmpl w:val="DE4E0B94"/>
    <w:lvl w:ilvl="0" w:tplc="3BBE7B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3D67BE"/>
    <w:multiLevelType w:val="hybridMultilevel"/>
    <w:tmpl w:val="460E004A"/>
    <w:lvl w:ilvl="0" w:tplc="02EC6B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DA3A55"/>
    <w:multiLevelType w:val="hybridMultilevel"/>
    <w:tmpl w:val="009EF86C"/>
    <w:lvl w:ilvl="0" w:tplc="02EC6B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97400C"/>
    <w:multiLevelType w:val="hybridMultilevel"/>
    <w:tmpl w:val="ACDAB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167583">
    <w:abstractNumId w:val="19"/>
  </w:num>
  <w:num w:numId="2" w16cid:durableId="668872103">
    <w:abstractNumId w:val="24"/>
  </w:num>
  <w:num w:numId="3" w16cid:durableId="815608565">
    <w:abstractNumId w:val="7"/>
  </w:num>
  <w:num w:numId="4" w16cid:durableId="1664698212">
    <w:abstractNumId w:val="17"/>
  </w:num>
  <w:num w:numId="5" w16cid:durableId="1634871519">
    <w:abstractNumId w:val="5"/>
  </w:num>
  <w:num w:numId="6" w16cid:durableId="1878423303">
    <w:abstractNumId w:val="25"/>
  </w:num>
  <w:num w:numId="7" w16cid:durableId="565341766">
    <w:abstractNumId w:val="5"/>
  </w:num>
  <w:num w:numId="8" w16cid:durableId="1827747182">
    <w:abstractNumId w:val="27"/>
  </w:num>
  <w:num w:numId="9" w16cid:durableId="1430198732">
    <w:abstractNumId w:val="18"/>
  </w:num>
  <w:num w:numId="10" w16cid:durableId="1889757048">
    <w:abstractNumId w:val="26"/>
  </w:num>
  <w:num w:numId="11" w16cid:durableId="2050956906">
    <w:abstractNumId w:val="14"/>
  </w:num>
  <w:num w:numId="12" w16cid:durableId="1273855812">
    <w:abstractNumId w:val="15"/>
  </w:num>
  <w:num w:numId="13" w16cid:durableId="753742134">
    <w:abstractNumId w:val="12"/>
  </w:num>
  <w:num w:numId="14" w16cid:durableId="1462962146">
    <w:abstractNumId w:val="0"/>
  </w:num>
  <w:num w:numId="15" w16cid:durableId="1084690398">
    <w:abstractNumId w:val="20"/>
  </w:num>
  <w:num w:numId="16" w16cid:durableId="1112632746">
    <w:abstractNumId w:val="24"/>
  </w:num>
  <w:num w:numId="17" w16cid:durableId="73170754">
    <w:abstractNumId w:val="7"/>
  </w:num>
  <w:num w:numId="18" w16cid:durableId="837695585">
    <w:abstractNumId w:val="9"/>
  </w:num>
  <w:num w:numId="19" w16cid:durableId="727798895">
    <w:abstractNumId w:val="16"/>
  </w:num>
  <w:num w:numId="20" w16cid:durableId="1698968026">
    <w:abstractNumId w:val="6"/>
  </w:num>
  <w:num w:numId="21" w16cid:durableId="418526138">
    <w:abstractNumId w:val="28"/>
  </w:num>
  <w:num w:numId="22" w16cid:durableId="1275870650">
    <w:abstractNumId w:val="7"/>
  </w:num>
  <w:num w:numId="23" w16cid:durableId="178130276">
    <w:abstractNumId w:val="23"/>
  </w:num>
  <w:num w:numId="24" w16cid:durableId="1256864498">
    <w:abstractNumId w:val="21"/>
  </w:num>
  <w:num w:numId="25" w16cid:durableId="1890452683">
    <w:abstractNumId w:val="3"/>
  </w:num>
  <w:num w:numId="26" w16cid:durableId="746926926">
    <w:abstractNumId w:val="13"/>
  </w:num>
  <w:num w:numId="27" w16cid:durableId="15889111">
    <w:abstractNumId w:val="10"/>
  </w:num>
  <w:num w:numId="28" w16cid:durableId="705720416">
    <w:abstractNumId w:val="4"/>
  </w:num>
  <w:num w:numId="29" w16cid:durableId="1442456271">
    <w:abstractNumId w:val="2"/>
  </w:num>
  <w:num w:numId="30" w16cid:durableId="310444467">
    <w:abstractNumId w:val="1"/>
  </w:num>
  <w:num w:numId="31" w16cid:durableId="2058311058">
    <w:abstractNumId w:val="11"/>
  </w:num>
  <w:num w:numId="32" w16cid:durableId="724329658">
    <w:abstractNumId w:val="22"/>
  </w:num>
  <w:num w:numId="33" w16cid:durableId="676346064">
    <w:abstractNumId w:val="8"/>
  </w:num>
  <w:num w:numId="34" w16cid:durableId="1146779319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1MDczN7AwMTe3NDZQ0lEKTi0uzszPAykwqgUARgSAUCwAAAA="/>
  </w:docVars>
  <w:rsids>
    <w:rsidRoot w:val="00DD1B77"/>
    <w:rsid w:val="00000374"/>
    <w:rsid w:val="000007EE"/>
    <w:rsid w:val="00000E7B"/>
    <w:rsid w:val="000012C0"/>
    <w:rsid w:val="00001393"/>
    <w:rsid w:val="00001465"/>
    <w:rsid w:val="00001467"/>
    <w:rsid w:val="0000151E"/>
    <w:rsid w:val="000015D1"/>
    <w:rsid w:val="00001835"/>
    <w:rsid w:val="000019C6"/>
    <w:rsid w:val="00001BF7"/>
    <w:rsid w:val="00001E3A"/>
    <w:rsid w:val="00001F10"/>
    <w:rsid w:val="000027AD"/>
    <w:rsid w:val="00002C15"/>
    <w:rsid w:val="00002E1E"/>
    <w:rsid w:val="00003333"/>
    <w:rsid w:val="0000378B"/>
    <w:rsid w:val="00003CF5"/>
    <w:rsid w:val="000048FB"/>
    <w:rsid w:val="0000514A"/>
    <w:rsid w:val="0000551E"/>
    <w:rsid w:val="00005627"/>
    <w:rsid w:val="00005D2B"/>
    <w:rsid w:val="00006510"/>
    <w:rsid w:val="00006516"/>
    <w:rsid w:val="000065DB"/>
    <w:rsid w:val="000066E7"/>
    <w:rsid w:val="00006843"/>
    <w:rsid w:val="00006D55"/>
    <w:rsid w:val="00006F2A"/>
    <w:rsid w:val="0000716C"/>
    <w:rsid w:val="000071AE"/>
    <w:rsid w:val="000075B3"/>
    <w:rsid w:val="0000786F"/>
    <w:rsid w:val="00007BDF"/>
    <w:rsid w:val="00007EA0"/>
    <w:rsid w:val="00010196"/>
    <w:rsid w:val="00010206"/>
    <w:rsid w:val="00010857"/>
    <w:rsid w:val="00010864"/>
    <w:rsid w:val="0001121C"/>
    <w:rsid w:val="000116BD"/>
    <w:rsid w:val="0001188E"/>
    <w:rsid w:val="00011AF9"/>
    <w:rsid w:val="000123C7"/>
    <w:rsid w:val="000126EE"/>
    <w:rsid w:val="000128AE"/>
    <w:rsid w:val="00012FF3"/>
    <w:rsid w:val="000131D9"/>
    <w:rsid w:val="000133C8"/>
    <w:rsid w:val="00013415"/>
    <w:rsid w:val="00013798"/>
    <w:rsid w:val="00013A75"/>
    <w:rsid w:val="00014331"/>
    <w:rsid w:val="00014B49"/>
    <w:rsid w:val="00014BB6"/>
    <w:rsid w:val="00014F1D"/>
    <w:rsid w:val="00015050"/>
    <w:rsid w:val="00015302"/>
    <w:rsid w:val="00015473"/>
    <w:rsid w:val="0001554D"/>
    <w:rsid w:val="0001580B"/>
    <w:rsid w:val="000158F0"/>
    <w:rsid w:val="0001638B"/>
    <w:rsid w:val="00016E97"/>
    <w:rsid w:val="0001749D"/>
    <w:rsid w:val="000175D4"/>
    <w:rsid w:val="00017951"/>
    <w:rsid w:val="000179E2"/>
    <w:rsid w:val="00020571"/>
    <w:rsid w:val="0002083C"/>
    <w:rsid w:val="00020B59"/>
    <w:rsid w:val="0002118F"/>
    <w:rsid w:val="000217DD"/>
    <w:rsid w:val="000219E5"/>
    <w:rsid w:val="00021B07"/>
    <w:rsid w:val="00021DA8"/>
    <w:rsid w:val="00022006"/>
    <w:rsid w:val="00022140"/>
    <w:rsid w:val="00022204"/>
    <w:rsid w:val="000222B5"/>
    <w:rsid w:val="000222CE"/>
    <w:rsid w:val="000222EB"/>
    <w:rsid w:val="00022634"/>
    <w:rsid w:val="00022F30"/>
    <w:rsid w:val="00022FDF"/>
    <w:rsid w:val="00023137"/>
    <w:rsid w:val="00023652"/>
    <w:rsid w:val="00023BF4"/>
    <w:rsid w:val="00023CEE"/>
    <w:rsid w:val="00023F01"/>
    <w:rsid w:val="000240A4"/>
    <w:rsid w:val="00024348"/>
    <w:rsid w:val="000243E5"/>
    <w:rsid w:val="00024762"/>
    <w:rsid w:val="00024A13"/>
    <w:rsid w:val="00024DE4"/>
    <w:rsid w:val="0002526E"/>
    <w:rsid w:val="0002549C"/>
    <w:rsid w:val="000255B1"/>
    <w:rsid w:val="00025A41"/>
    <w:rsid w:val="00025B1E"/>
    <w:rsid w:val="00026029"/>
    <w:rsid w:val="0002608B"/>
    <w:rsid w:val="00026149"/>
    <w:rsid w:val="000268B5"/>
    <w:rsid w:val="000269AB"/>
    <w:rsid w:val="00026C35"/>
    <w:rsid w:val="00026E47"/>
    <w:rsid w:val="00027013"/>
    <w:rsid w:val="00027368"/>
    <w:rsid w:val="0002790E"/>
    <w:rsid w:val="0003058D"/>
    <w:rsid w:val="00030980"/>
    <w:rsid w:val="00030DE4"/>
    <w:rsid w:val="00030DE5"/>
    <w:rsid w:val="00031358"/>
    <w:rsid w:val="000315F7"/>
    <w:rsid w:val="00031819"/>
    <w:rsid w:val="0003192B"/>
    <w:rsid w:val="000319FD"/>
    <w:rsid w:val="00031A66"/>
    <w:rsid w:val="00031B19"/>
    <w:rsid w:val="00031BF8"/>
    <w:rsid w:val="00032189"/>
    <w:rsid w:val="000321D5"/>
    <w:rsid w:val="00032890"/>
    <w:rsid w:val="00032F24"/>
    <w:rsid w:val="00033225"/>
    <w:rsid w:val="00033D10"/>
    <w:rsid w:val="000340AD"/>
    <w:rsid w:val="0003415B"/>
    <w:rsid w:val="00034386"/>
    <w:rsid w:val="000345FD"/>
    <w:rsid w:val="00034677"/>
    <w:rsid w:val="00034694"/>
    <w:rsid w:val="000346F9"/>
    <w:rsid w:val="0003472C"/>
    <w:rsid w:val="000350B4"/>
    <w:rsid w:val="00035326"/>
    <w:rsid w:val="000356CB"/>
    <w:rsid w:val="000363AF"/>
    <w:rsid w:val="000364C2"/>
    <w:rsid w:val="000365DD"/>
    <w:rsid w:val="000366EF"/>
    <w:rsid w:val="00037605"/>
    <w:rsid w:val="000378EF"/>
    <w:rsid w:val="00037954"/>
    <w:rsid w:val="000379F3"/>
    <w:rsid w:val="00037E02"/>
    <w:rsid w:val="00037F5E"/>
    <w:rsid w:val="00040163"/>
    <w:rsid w:val="00040400"/>
    <w:rsid w:val="00040501"/>
    <w:rsid w:val="000405C4"/>
    <w:rsid w:val="00040692"/>
    <w:rsid w:val="000407A8"/>
    <w:rsid w:val="000407B1"/>
    <w:rsid w:val="000407D2"/>
    <w:rsid w:val="00040A34"/>
    <w:rsid w:val="00040C51"/>
    <w:rsid w:val="000411E8"/>
    <w:rsid w:val="0004128A"/>
    <w:rsid w:val="000412F8"/>
    <w:rsid w:val="00041616"/>
    <w:rsid w:val="00041E91"/>
    <w:rsid w:val="000420B2"/>
    <w:rsid w:val="00042738"/>
    <w:rsid w:val="00042744"/>
    <w:rsid w:val="00043012"/>
    <w:rsid w:val="000430CF"/>
    <w:rsid w:val="0004337C"/>
    <w:rsid w:val="000438D4"/>
    <w:rsid w:val="00043C4D"/>
    <w:rsid w:val="00044421"/>
    <w:rsid w:val="00044504"/>
    <w:rsid w:val="00045106"/>
    <w:rsid w:val="000456AE"/>
    <w:rsid w:val="00045991"/>
    <w:rsid w:val="0004602E"/>
    <w:rsid w:val="000463F5"/>
    <w:rsid w:val="0004645F"/>
    <w:rsid w:val="000465F4"/>
    <w:rsid w:val="000467E3"/>
    <w:rsid w:val="000477B0"/>
    <w:rsid w:val="00047914"/>
    <w:rsid w:val="00047F0E"/>
    <w:rsid w:val="00050848"/>
    <w:rsid w:val="00050F71"/>
    <w:rsid w:val="0005171B"/>
    <w:rsid w:val="000519F9"/>
    <w:rsid w:val="000520C8"/>
    <w:rsid w:val="000525B1"/>
    <w:rsid w:val="00052785"/>
    <w:rsid w:val="00052B3F"/>
    <w:rsid w:val="00052C66"/>
    <w:rsid w:val="00052CB4"/>
    <w:rsid w:val="00052CDE"/>
    <w:rsid w:val="00052FFA"/>
    <w:rsid w:val="00053307"/>
    <w:rsid w:val="000536C4"/>
    <w:rsid w:val="00053D33"/>
    <w:rsid w:val="00053D7E"/>
    <w:rsid w:val="00053FAA"/>
    <w:rsid w:val="00054117"/>
    <w:rsid w:val="000542F3"/>
    <w:rsid w:val="000543BD"/>
    <w:rsid w:val="000544F6"/>
    <w:rsid w:val="00054C56"/>
    <w:rsid w:val="0005513C"/>
    <w:rsid w:val="000554E4"/>
    <w:rsid w:val="0005563E"/>
    <w:rsid w:val="0005566E"/>
    <w:rsid w:val="00055740"/>
    <w:rsid w:val="000558AF"/>
    <w:rsid w:val="00056391"/>
    <w:rsid w:val="00056C5E"/>
    <w:rsid w:val="00056EFB"/>
    <w:rsid w:val="00056F42"/>
    <w:rsid w:val="0005754C"/>
    <w:rsid w:val="00057A09"/>
    <w:rsid w:val="00057CE5"/>
    <w:rsid w:val="00057D61"/>
    <w:rsid w:val="00057DE0"/>
    <w:rsid w:val="000604E7"/>
    <w:rsid w:val="00060AA7"/>
    <w:rsid w:val="00061361"/>
    <w:rsid w:val="000617E4"/>
    <w:rsid w:val="0006262A"/>
    <w:rsid w:val="00062B98"/>
    <w:rsid w:val="00062C09"/>
    <w:rsid w:val="0006319A"/>
    <w:rsid w:val="0006379F"/>
    <w:rsid w:val="000638D7"/>
    <w:rsid w:val="00063992"/>
    <w:rsid w:val="00063BD8"/>
    <w:rsid w:val="0006424D"/>
    <w:rsid w:val="0006426D"/>
    <w:rsid w:val="00064A62"/>
    <w:rsid w:val="00064B3B"/>
    <w:rsid w:val="00064C2D"/>
    <w:rsid w:val="00064D07"/>
    <w:rsid w:val="00064F5A"/>
    <w:rsid w:val="00064FD7"/>
    <w:rsid w:val="0006519C"/>
    <w:rsid w:val="000651A1"/>
    <w:rsid w:val="000657ED"/>
    <w:rsid w:val="00065A15"/>
    <w:rsid w:val="00065ADD"/>
    <w:rsid w:val="00066004"/>
    <w:rsid w:val="0006666B"/>
    <w:rsid w:val="00066DED"/>
    <w:rsid w:val="00066E6F"/>
    <w:rsid w:val="00066EF6"/>
    <w:rsid w:val="00066F52"/>
    <w:rsid w:val="0006727F"/>
    <w:rsid w:val="000672B8"/>
    <w:rsid w:val="00067812"/>
    <w:rsid w:val="00067889"/>
    <w:rsid w:val="00067D1A"/>
    <w:rsid w:val="00067ECC"/>
    <w:rsid w:val="00070201"/>
    <w:rsid w:val="0007058C"/>
    <w:rsid w:val="00070639"/>
    <w:rsid w:val="0007065E"/>
    <w:rsid w:val="000715DA"/>
    <w:rsid w:val="00071861"/>
    <w:rsid w:val="0007212F"/>
    <w:rsid w:val="0007246B"/>
    <w:rsid w:val="00072635"/>
    <w:rsid w:val="00072644"/>
    <w:rsid w:val="0007285C"/>
    <w:rsid w:val="0007294F"/>
    <w:rsid w:val="00072F86"/>
    <w:rsid w:val="0007319B"/>
    <w:rsid w:val="00073450"/>
    <w:rsid w:val="00073730"/>
    <w:rsid w:val="00073975"/>
    <w:rsid w:val="00074331"/>
    <w:rsid w:val="000746C3"/>
    <w:rsid w:val="00074E1C"/>
    <w:rsid w:val="00075545"/>
    <w:rsid w:val="000758D6"/>
    <w:rsid w:val="0007595D"/>
    <w:rsid w:val="00075C2C"/>
    <w:rsid w:val="00075EBA"/>
    <w:rsid w:val="00076098"/>
    <w:rsid w:val="00076E07"/>
    <w:rsid w:val="00077D35"/>
    <w:rsid w:val="00077D80"/>
    <w:rsid w:val="00077F0B"/>
    <w:rsid w:val="000803B5"/>
    <w:rsid w:val="000809D6"/>
    <w:rsid w:val="00080D84"/>
    <w:rsid w:val="000810BA"/>
    <w:rsid w:val="000812B9"/>
    <w:rsid w:val="000817DE"/>
    <w:rsid w:val="00081999"/>
    <w:rsid w:val="00081D34"/>
    <w:rsid w:val="00082013"/>
    <w:rsid w:val="00082392"/>
    <w:rsid w:val="0008247A"/>
    <w:rsid w:val="00082480"/>
    <w:rsid w:val="00082941"/>
    <w:rsid w:val="00083469"/>
    <w:rsid w:val="00083780"/>
    <w:rsid w:val="00083FAA"/>
    <w:rsid w:val="000844C9"/>
    <w:rsid w:val="00084505"/>
    <w:rsid w:val="000845B7"/>
    <w:rsid w:val="0008482B"/>
    <w:rsid w:val="00084AA0"/>
    <w:rsid w:val="00084AB3"/>
    <w:rsid w:val="00084CAB"/>
    <w:rsid w:val="000851A5"/>
    <w:rsid w:val="0008556E"/>
    <w:rsid w:val="00085636"/>
    <w:rsid w:val="00085652"/>
    <w:rsid w:val="00085697"/>
    <w:rsid w:val="00085887"/>
    <w:rsid w:val="0008632B"/>
    <w:rsid w:val="0008635C"/>
    <w:rsid w:val="000868AF"/>
    <w:rsid w:val="00086BBE"/>
    <w:rsid w:val="00086F31"/>
    <w:rsid w:val="00086FF8"/>
    <w:rsid w:val="000870CF"/>
    <w:rsid w:val="000875C5"/>
    <w:rsid w:val="000878E2"/>
    <w:rsid w:val="00087C9E"/>
    <w:rsid w:val="00087D64"/>
    <w:rsid w:val="000902FF"/>
    <w:rsid w:val="000908A3"/>
    <w:rsid w:val="000909EE"/>
    <w:rsid w:val="00090A57"/>
    <w:rsid w:val="00090A96"/>
    <w:rsid w:val="00090C6B"/>
    <w:rsid w:val="00090DE7"/>
    <w:rsid w:val="00090E5C"/>
    <w:rsid w:val="00091134"/>
    <w:rsid w:val="000912EE"/>
    <w:rsid w:val="000917F1"/>
    <w:rsid w:val="000918CD"/>
    <w:rsid w:val="00091FB3"/>
    <w:rsid w:val="000921A4"/>
    <w:rsid w:val="000923E8"/>
    <w:rsid w:val="000927E6"/>
    <w:rsid w:val="000929FA"/>
    <w:rsid w:val="00092DB2"/>
    <w:rsid w:val="00092EC2"/>
    <w:rsid w:val="000938B6"/>
    <w:rsid w:val="00093A75"/>
    <w:rsid w:val="00093C1B"/>
    <w:rsid w:val="00094586"/>
    <w:rsid w:val="00094DCD"/>
    <w:rsid w:val="00095222"/>
    <w:rsid w:val="00095CC0"/>
    <w:rsid w:val="00095E87"/>
    <w:rsid w:val="00095F87"/>
    <w:rsid w:val="000961F6"/>
    <w:rsid w:val="00096B28"/>
    <w:rsid w:val="00096B9E"/>
    <w:rsid w:val="00096F31"/>
    <w:rsid w:val="00097427"/>
    <w:rsid w:val="0009788D"/>
    <w:rsid w:val="00097B99"/>
    <w:rsid w:val="000A03DA"/>
    <w:rsid w:val="000A03DE"/>
    <w:rsid w:val="000A0624"/>
    <w:rsid w:val="000A071A"/>
    <w:rsid w:val="000A08CE"/>
    <w:rsid w:val="000A098D"/>
    <w:rsid w:val="000A0999"/>
    <w:rsid w:val="000A0E6F"/>
    <w:rsid w:val="000A182A"/>
    <w:rsid w:val="000A1B37"/>
    <w:rsid w:val="000A1BB2"/>
    <w:rsid w:val="000A218A"/>
    <w:rsid w:val="000A2221"/>
    <w:rsid w:val="000A27F7"/>
    <w:rsid w:val="000A28D1"/>
    <w:rsid w:val="000A298A"/>
    <w:rsid w:val="000A2A6D"/>
    <w:rsid w:val="000A3216"/>
    <w:rsid w:val="000A327B"/>
    <w:rsid w:val="000A3374"/>
    <w:rsid w:val="000A35D4"/>
    <w:rsid w:val="000A37E4"/>
    <w:rsid w:val="000A381D"/>
    <w:rsid w:val="000A388D"/>
    <w:rsid w:val="000A3C22"/>
    <w:rsid w:val="000A4250"/>
    <w:rsid w:val="000A4659"/>
    <w:rsid w:val="000A5142"/>
    <w:rsid w:val="000A56AF"/>
    <w:rsid w:val="000A5A74"/>
    <w:rsid w:val="000A5A7F"/>
    <w:rsid w:val="000A5C1A"/>
    <w:rsid w:val="000A5D42"/>
    <w:rsid w:val="000A621B"/>
    <w:rsid w:val="000A6D45"/>
    <w:rsid w:val="000A7228"/>
    <w:rsid w:val="000A72CF"/>
    <w:rsid w:val="000A73CC"/>
    <w:rsid w:val="000A79A0"/>
    <w:rsid w:val="000A7CD0"/>
    <w:rsid w:val="000B01D2"/>
    <w:rsid w:val="000B055B"/>
    <w:rsid w:val="000B09EF"/>
    <w:rsid w:val="000B0C95"/>
    <w:rsid w:val="000B1E13"/>
    <w:rsid w:val="000B2049"/>
    <w:rsid w:val="000B2116"/>
    <w:rsid w:val="000B214D"/>
    <w:rsid w:val="000B22E0"/>
    <w:rsid w:val="000B23C1"/>
    <w:rsid w:val="000B2564"/>
    <w:rsid w:val="000B3D38"/>
    <w:rsid w:val="000B3D56"/>
    <w:rsid w:val="000B4641"/>
    <w:rsid w:val="000B472B"/>
    <w:rsid w:val="000B5FBC"/>
    <w:rsid w:val="000B632E"/>
    <w:rsid w:val="000B63BD"/>
    <w:rsid w:val="000B65E9"/>
    <w:rsid w:val="000B67AA"/>
    <w:rsid w:val="000B6859"/>
    <w:rsid w:val="000B6894"/>
    <w:rsid w:val="000B6AD2"/>
    <w:rsid w:val="000C02C9"/>
    <w:rsid w:val="000C0411"/>
    <w:rsid w:val="000C04D2"/>
    <w:rsid w:val="000C099B"/>
    <w:rsid w:val="000C09EA"/>
    <w:rsid w:val="000C0C6C"/>
    <w:rsid w:val="000C0FB4"/>
    <w:rsid w:val="000C0FC5"/>
    <w:rsid w:val="000C1213"/>
    <w:rsid w:val="000C163E"/>
    <w:rsid w:val="000C176E"/>
    <w:rsid w:val="000C1D7D"/>
    <w:rsid w:val="000C1DD4"/>
    <w:rsid w:val="000C1F19"/>
    <w:rsid w:val="000C2365"/>
    <w:rsid w:val="000C2523"/>
    <w:rsid w:val="000C2581"/>
    <w:rsid w:val="000C293C"/>
    <w:rsid w:val="000C2DDF"/>
    <w:rsid w:val="000C3309"/>
    <w:rsid w:val="000C3340"/>
    <w:rsid w:val="000C36C8"/>
    <w:rsid w:val="000C3C82"/>
    <w:rsid w:val="000C4312"/>
    <w:rsid w:val="000C459B"/>
    <w:rsid w:val="000C474E"/>
    <w:rsid w:val="000C476C"/>
    <w:rsid w:val="000C4826"/>
    <w:rsid w:val="000C4E78"/>
    <w:rsid w:val="000C567F"/>
    <w:rsid w:val="000C5F43"/>
    <w:rsid w:val="000C5FE8"/>
    <w:rsid w:val="000C6EC2"/>
    <w:rsid w:val="000C6F81"/>
    <w:rsid w:val="000C7593"/>
    <w:rsid w:val="000C7A26"/>
    <w:rsid w:val="000D0165"/>
    <w:rsid w:val="000D0535"/>
    <w:rsid w:val="000D1AB2"/>
    <w:rsid w:val="000D1C3D"/>
    <w:rsid w:val="000D1D5F"/>
    <w:rsid w:val="000D1E55"/>
    <w:rsid w:val="000D1F35"/>
    <w:rsid w:val="000D2094"/>
    <w:rsid w:val="000D227F"/>
    <w:rsid w:val="000D2D5F"/>
    <w:rsid w:val="000D348F"/>
    <w:rsid w:val="000D37E3"/>
    <w:rsid w:val="000D3978"/>
    <w:rsid w:val="000D3B03"/>
    <w:rsid w:val="000D41B8"/>
    <w:rsid w:val="000D41D9"/>
    <w:rsid w:val="000D461E"/>
    <w:rsid w:val="000D471B"/>
    <w:rsid w:val="000D4979"/>
    <w:rsid w:val="000D49D6"/>
    <w:rsid w:val="000D4BED"/>
    <w:rsid w:val="000D5372"/>
    <w:rsid w:val="000D540F"/>
    <w:rsid w:val="000D5AA0"/>
    <w:rsid w:val="000D6074"/>
    <w:rsid w:val="000D707C"/>
    <w:rsid w:val="000D7129"/>
    <w:rsid w:val="000D76D7"/>
    <w:rsid w:val="000E00A0"/>
    <w:rsid w:val="000E0E9A"/>
    <w:rsid w:val="000E0F28"/>
    <w:rsid w:val="000E140E"/>
    <w:rsid w:val="000E14D2"/>
    <w:rsid w:val="000E16D7"/>
    <w:rsid w:val="000E189D"/>
    <w:rsid w:val="000E18EF"/>
    <w:rsid w:val="000E1A19"/>
    <w:rsid w:val="000E1B63"/>
    <w:rsid w:val="000E1F71"/>
    <w:rsid w:val="000E20FF"/>
    <w:rsid w:val="000E22DF"/>
    <w:rsid w:val="000E2313"/>
    <w:rsid w:val="000E2696"/>
    <w:rsid w:val="000E2A52"/>
    <w:rsid w:val="000E308A"/>
    <w:rsid w:val="000E308F"/>
    <w:rsid w:val="000E3511"/>
    <w:rsid w:val="000E3D41"/>
    <w:rsid w:val="000E4388"/>
    <w:rsid w:val="000E4718"/>
    <w:rsid w:val="000E476A"/>
    <w:rsid w:val="000E4843"/>
    <w:rsid w:val="000E4D23"/>
    <w:rsid w:val="000E4D95"/>
    <w:rsid w:val="000E4DE9"/>
    <w:rsid w:val="000E5452"/>
    <w:rsid w:val="000E597F"/>
    <w:rsid w:val="000E5A3C"/>
    <w:rsid w:val="000E5AED"/>
    <w:rsid w:val="000E61AA"/>
    <w:rsid w:val="000E61C2"/>
    <w:rsid w:val="000E62CD"/>
    <w:rsid w:val="000E6C61"/>
    <w:rsid w:val="000E74BC"/>
    <w:rsid w:val="000E77D3"/>
    <w:rsid w:val="000E7AC1"/>
    <w:rsid w:val="000E7B04"/>
    <w:rsid w:val="000E7DC3"/>
    <w:rsid w:val="000F015B"/>
    <w:rsid w:val="000F02F5"/>
    <w:rsid w:val="000F074A"/>
    <w:rsid w:val="000F082C"/>
    <w:rsid w:val="000F0C93"/>
    <w:rsid w:val="000F1450"/>
    <w:rsid w:val="000F249B"/>
    <w:rsid w:val="000F2947"/>
    <w:rsid w:val="000F2FCA"/>
    <w:rsid w:val="000F31DC"/>
    <w:rsid w:val="000F33AA"/>
    <w:rsid w:val="000F36EF"/>
    <w:rsid w:val="000F386E"/>
    <w:rsid w:val="000F38F5"/>
    <w:rsid w:val="000F3D27"/>
    <w:rsid w:val="000F3FD8"/>
    <w:rsid w:val="000F40BC"/>
    <w:rsid w:val="000F44FC"/>
    <w:rsid w:val="000F4701"/>
    <w:rsid w:val="000F4733"/>
    <w:rsid w:val="000F558F"/>
    <w:rsid w:val="000F574F"/>
    <w:rsid w:val="000F5959"/>
    <w:rsid w:val="000F5AA0"/>
    <w:rsid w:val="000F5C3E"/>
    <w:rsid w:val="000F5D19"/>
    <w:rsid w:val="000F6749"/>
    <w:rsid w:val="000F7947"/>
    <w:rsid w:val="000F7F2A"/>
    <w:rsid w:val="00100133"/>
    <w:rsid w:val="0010077E"/>
    <w:rsid w:val="001015F4"/>
    <w:rsid w:val="001017DF"/>
    <w:rsid w:val="00101913"/>
    <w:rsid w:val="00101B1C"/>
    <w:rsid w:val="0010246C"/>
    <w:rsid w:val="001027F1"/>
    <w:rsid w:val="00102C55"/>
    <w:rsid w:val="00102FCE"/>
    <w:rsid w:val="001039C1"/>
    <w:rsid w:val="00103A17"/>
    <w:rsid w:val="00103C9B"/>
    <w:rsid w:val="00103E7B"/>
    <w:rsid w:val="001048CA"/>
    <w:rsid w:val="001049C1"/>
    <w:rsid w:val="00104CB5"/>
    <w:rsid w:val="00104D8C"/>
    <w:rsid w:val="00105EA6"/>
    <w:rsid w:val="0010601D"/>
    <w:rsid w:val="001061B5"/>
    <w:rsid w:val="00106242"/>
    <w:rsid w:val="001067CC"/>
    <w:rsid w:val="00106AA3"/>
    <w:rsid w:val="00106C36"/>
    <w:rsid w:val="00106C3B"/>
    <w:rsid w:val="001070C1"/>
    <w:rsid w:val="001071A2"/>
    <w:rsid w:val="001072AB"/>
    <w:rsid w:val="0010761C"/>
    <w:rsid w:val="001076E4"/>
    <w:rsid w:val="001076FD"/>
    <w:rsid w:val="0010799E"/>
    <w:rsid w:val="00107CD5"/>
    <w:rsid w:val="00107D82"/>
    <w:rsid w:val="00107E4B"/>
    <w:rsid w:val="00111384"/>
    <w:rsid w:val="00111FB5"/>
    <w:rsid w:val="001125E0"/>
    <w:rsid w:val="001132B0"/>
    <w:rsid w:val="001132F4"/>
    <w:rsid w:val="00113820"/>
    <w:rsid w:val="001138FB"/>
    <w:rsid w:val="00113B40"/>
    <w:rsid w:val="00113C6B"/>
    <w:rsid w:val="00113FFD"/>
    <w:rsid w:val="0011442D"/>
    <w:rsid w:val="001146E6"/>
    <w:rsid w:val="00114781"/>
    <w:rsid w:val="001148DC"/>
    <w:rsid w:val="00114E37"/>
    <w:rsid w:val="001153C9"/>
    <w:rsid w:val="001156F7"/>
    <w:rsid w:val="0011586C"/>
    <w:rsid w:val="00115A75"/>
    <w:rsid w:val="00115B82"/>
    <w:rsid w:val="00115C63"/>
    <w:rsid w:val="001161AC"/>
    <w:rsid w:val="00116390"/>
    <w:rsid w:val="001164F0"/>
    <w:rsid w:val="001167C2"/>
    <w:rsid w:val="00116813"/>
    <w:rsid w:val="0011700C"/>
    <w:rsid w:val="001170B3"/>
    <w:rsid w:val="001172B2"/>
    <w:rsid w:val="0011752A"/>
    <w:rsid w:val="001179F7"/>
    <w:rsid w:val="00117D45"/>
    <w:rsid w:val="00117E9A"/>
    <w:rsid w:val="00120054"/>
    <w:rsid w:val="00120292"/>
    <w:rsid w:val="00120603"/>
    <w:rsid w:val="00120A15"/>
    <w:rsid w:val="00121209"/>
    <w:rsid w:val="001212A6"/>
    <w:rsid w:val="0012134B"/>
    <w:rsid w:val="0012162A"/>
    <w:rsid w:val="00121911"/>
    <w:rsid w:val="001219EF"/>
    <w:rsid w:val="00121ACC"/>
    <w:rsid w:val="00121BC5"/>
    <w:rsid w:val="00121BFF"/>
    <w:rsid w:val="0012270E"/>
    <w:rsid w:val="00122C50"/>
    <w:rsid w:val="00122CB3"/>
    <w:rsid w:val="00122F55"/>
    <w:rsid w:val="001231CF"/>
    <w:rsid w:val="001238DA"/>
    <w:rsid w:val="00123BF2"/>
    <w:rsid w:val="0012413D"/>
    <w:rsid w:val="0012442A"/>
    <w:rsid w:val="00124476"/>
    <w:rsid w:val="001249AF"/>
    <w:rsid w:val="00124BB3"/>
    <w:rsid w:val="00124D52"/>
    <w:rsid w:val="00125249"/>
    <w:rsid w:val="0012570B"/>
    <w:rsid w:val="00125765"/>
    <w:rsid w:val="00125901"/>
    <w:rsid w:val="001262FA"/>
    <w:rsid w:val="00126495"/>
    <w:rsid w:val="0012677A"/>
    <w:rsid w:val="00126A21"/>
    <w:rsid w:val="00126B7A"/>
    <w:rsid w:val="00126BA8"/>
    <w:rsid w:val="00126BE7"/>
    <w:rsid w:val="00126EE0"/>
    <w:rsid w:val="001279F9"/>
    <w:rsid w:val="00127D70"/>
    <w:rsid w:val="00130324"/>
    <w:rsid w:val="00130AE4"/>
    <w:rsid w:val="00130B13"/>
    <w:rsid w:val="00130C0F"/>
    <w:rsid w:val="00130C39"/>
    <w:rsid w:val="00130CFA"/>
    <w:rsid w:val="00131148"/>
    <w:rsid w:val="001311BA"/>
    <w:rsid w:val="00131718"/>
    <w:rsid w:val="0013179E"/>
    <w:rsid w:val="001318B4"/>
    <w:rsid w:val="001318F6"/>
    <w:rsid w:val="001319C6"/>
    <w:rsid w:val="0013246F"/>
    <w:rsid w:val="00132E64"/>
    <w:rsid w:val="00133363"/>
    <w:rsid w:val="00133F2E"/>
    <w:rsid w:val="001343D9"/>
    <w:rsid w:val="001348FE"/>
    <w:rsid w:val="00134B5A"/>
    <w:rsid w:val="00134D35"/>
    <w:rsid w:val="00134D86"/>
    <w:rsid w:val="001351C0"/>
    <w:rsid w:val="00135873"/>
    <w:rsid w:val="00135B1A"/>
    <w:rsid w:val="00135BE3"/>
    <w:rsid w:val="0013614C"/>
    <w:rsid w:val="001364C1"/>
    <w:rsid w:val="001364E8"/>
    <w:rsid w:val="001365B9"/>
    <w:rsid w:val="00136DA6"/>
    <w:rsid w:val="00136E37"/>
    <w:rsid w:val="00136F15"/>
    <w:rsid w:val="001377E3"/>
    <w:rsid w:val="00137D21"/>
    <w:rsid w:val="00137DBE"/>
    <w:rsid w:val="00140CEB"/>
    <w:rsid w:val="00140D97"/>
    <w:rsid w:val="001411AD"/>
    <w:rsid w:val="00141B32"/>
    <w:rsid w:val="00141C54"/>
    <w:rsid w:val="00141CF2"/>
    <w:rsid w:val="00141DFE"/>
    <w:rsid w:val="00142160"/>
    <w:rsid w:val="00142246"/>
    <w:rsid w:val="00142ABB"/>
    <w:rsid w:val="00142D29"/>
    <w:rsid w:val="00142EC5"/>
    <w:rsid w:val="001430EB"/>
    <w:rsid w:val="0014315B"/>
    <w:rsid w:val="00143A30"/>
    <w:rsid w:val="00143D86"/>
    <w:rsid w:val="00143E7C"/>
    <w:rsid w:val="001448D8"/>
    <w:rsid w:val="00144940"/>
    <w:rsid w:val="001449BE"/>
    <w:rsid w:val="0014521A"/>
    <w:rsid w:val="001452FF"/>
    <w:rsid w:val="001456DC"/>
    <w:rsid w:val="0014574D"/>
    <w:rsid w:val="00145B53"/>
    <w:rsid w:val="00145BEB"/>
    <w:rsid w:val="0014612D"/>
    <w:rsid w:val="00146841"/>
    <w:rsid w:val="0014730F"/>
    <w:rsid w:val="00147346"/>
    <w:rsid w:val="0014734B"/>
    <w:rsid w:val="00147828"/>
    <w:rsid w:val="001479A5"/>
    <w:rsid w:val="00147A99"/>
    <w:rsid w:val="00147B91"/>
    <w:rsid w:val="00147BF7"/>
    <w:rsid w:val="00150058"/>
    <w:rsid w:val="0015014C"/>
    <w:rsid w:val="0015050B"/>
    <w:rsid w:val="00150D70"/>
    <w:rsid w:val="00150DD4"/>
    <w:rsid w:val="00150E01"/>
    <w:rsid w:val="00150FFC"/>
    <w:rsid w:val="0015114D"/>
    <w:rsid w:val="001511F7"/>
    <w:rsid w:val="00151888"/>
    <w:rsid w:val="00151C2B"/>
    <w:rsid w:val="001523D4"/>
    <w:rsid w:val="00152A05"/>
    <w:rsid w:val="00152F8F"/>
    <w:rsid w:val="0015337B"/>
    <w:rsid w:val="00153583"/>
    <w:rsid w:val="00153A6D"/>
    <w:rsid w:val="0015468E"/>
    <w:rsid w:val="001548AF"/>
    <w:rsid w:val="001549D6"/>
    <w:rsid w:val="00154E49"/>
    <w:rsid w:val="00155012"/>
    <w:rsid w:val="00155670"/>
    <w:rsid w:val="00155758"/>
    <w:rsid w:val="00155A53"/>
    <w:rsid w:val="00156444"/>
    <w:rsid w:val="001568B4"/>
    <w:rsid w:val="001568DE"/>
    <w:rsid w:val="00156D09"/>
    <w:rsid w:val="00156FA7"/>
    <w:rsid w:val="001570A8"/>
    <w:rsid w:val="001570DE"/>
    <w:rsid w:val="00157236"/>
    <w:rsid w:val="001572B7"/>
    <w:rsid w:val="00157CC8"/>
    <w:rsid w:val="001600E5"/>
    <w:rsid w:val="001602CC"/>
    <w:rsid w:val="0016102F"/>
    <w:rsid w:val="0016164A"/>
    <w:rsid w:val="00161C75"/>
    <w:rsid w:val="00161CAD"/>
    <w:rsid w:val="00161F03"/>
    <w:rsid w:val="001620D5"/>
    <w:rsid w:val="001621D8"/>
    <w:rsid w:val="00162292"/>
    <w:rsid w:val="001625FA"/>
    <w:rsid w:val="0016275F"/>
    <w:rsid w:val="00162B7E"/>
    <w:rsid w:val="00162BA4"/>
    <w:rsid w:val="00163040"/>
    <w:rsid w:val="00163159"/>
    <w:rsid w:val="001643C2"/>
    <w:rsid w:val="00164529"/>
    <w:rsid w:val="0016486A"/>
    <w:rsid w:val="00164A59"/>
    <w:rsid w:val="00164B16"/>
    <w:rsid w:val="00164C72"/>
    <w:rsid w:val="00164EA6"/>
    <w:rsid w:val="00164F0A"/>
    <w:rsid w:val="00164FC7"/>
    <w:rsid w:val="001652A1"/>
    <w:rsid w:val="00166234"/>
    <w:rsid w:val="001666D9"/>
    <w:rsid w:val="00166850"/>
    <w:rsid w:val="00166880"/>
    <w:rsid w:val="001669FE"/>
    <w:rsid w:val="00166A47"/>
    <w:rsid w:val="00166DA7"/>
    <w:rsid w:val="00167041"/>
    <w:rsid w:val="0016725E"/>
    <w:rsid w:val="00167629"/>
    <w:rsid w:val="00167758"/>
    <w:rsid w:val="001677F0"/>
    <w:rsid w:val="00167A64"/>
    <w:rsid w:val="00170290"/>
    <w:rsid w:val="001702C6"/>
    <w:rsid w:val="00170346"/>
    <w:rsid w:val="00170903"/>
    <w:rsid w:val="00170E40"/>
    <w:rsid w:val="00171607"/>
    <w:rsid w:val="00171D0C"/>
    <w:rsid w:val="00171E30"/>
    <w:rsid w:val="00171F08"/>
    <w:rsid w:val="001722EF"/>
    <w:rsid w:val="001723E8"/>
    <w:rsid w:val="001724F2"/>
    <w:rsid w:val="00172688"/>
    <w:rsid w:val="00172969"/>
    <w:rsid w:val="00172A04"/>
    <w:rsid w:val="00172BA1"/>
    <w:rsid w:val="00172C94"/>
    <w:rsid w:val="00172CBC"/>
    <w:rsid w:val="00173290"/>
    <w:rsid w:val="001733EF"/>
    <w:rsid w:val="001734DB"/>
    <w:rsid w:val="0017350B"/>
    <w:rsid w:val="00173749"/>
    <w:rsid w:val="001737AE"/>
    <w:rsid w:val="00173B84"/>
    <w:rsid w:val="00173CBA"/>
    <w:rsid w:val="001740A6"/>
    <w:rsid w:val="00174181"/>
    <w:rsid w:val="00174492"/>
    <w:rsid w:val="0017463D"/>
    <w:rsid w:val="0017492C"/>
    <w:rsid w:val="00174A25"/>
    <w:rsid w:val="00174C7E"/>
    <w:rsid w:val="001752C5"/>
    <w:rsid w:val="001758C6"/>
    <w:rsid w:val="00176415"/>
    <w:rsid w:val="00176F57"/>
    <w:rsid w:val="00177102"/>
    <w:rsid w:val="0017753D"/>
    <w:rsid w:val="001775C6"/>
    <w:rsid w:val="001775E7"/>
    <w:rsid w:val="0017795E"/>
    <w:rsid w:val="00177D99"/>
    <w:rsid w:val="00177EAF"/>
    <w:rsid w:val="00180383"/>
    <w:rsid w:val="00180560"/>
    <w:rsid w:val="00180702"/>
    <w:rsid w:val="00180900"/>
    <w:rsid w:val="00180923"/>
    <w:rsid w:val="00180EED"/>
    <w:rsid w:val="00181837"/>
    <w:rsid w:val="00181B10"/>
    <w:rsid w:val="001824F4"/>
    <w:rsid w:val="001827BF"/>
    <w:rsid w:val="00182F80"/>
    <w:rsid w:val="001831E4"/>
    <w:rsid w:val="0018386A"/>
    <w:rsid w:val="00183B85"/>
    <w:rsid w:val="00184399"/>
    <w:rsid w:val="00184911"/>
    <w:rsid w:val="00184CEB"/>
    <w:rsid w:val="00184DE2"/>
    <w:rsid w:val="00185056"/>
    <w:rsid w:val="001850BF"/>
    <w:rsid w:val="00185EEF"/>
    <w:rsid w:val="0018639E"/>
    <w:rsid w:val="0018672D"/>
    <w:rsid w:val="00186DE5"/>
    <w:rsid w:val="0018746B"/>
    <w:rsid w:val="0018749B"/>
    <w:rsid w:val="00187A35"/>
    <w:rsid w:val="00187E53"/>
    <w:rsid w:val="001902DB"/>
    <w:rsid w:val="0019032E"/>
    <w:rsid w:val="00190602"/>
    <w:rsid w:val="00190A11"/>
    <w:rsid w:val="00190B05"/>
    <w:rsid w:val="00190EDB"/>
    <w:rsid w:val="00190EF3"/>
    <w:rsid w:val="001912A7"/>
    <w:rsid w:val="00191372"/>
    <w:rsid w:val="001917A5"/>
    <w:rsid w:val="00191CF1"/>
    <w:rsid w:val="001921E2"/>
    <w:rsid w:val="001923B7"/>
    <w:rsid w:val="00192883"/>
    <w:rsid w:val="00192894"/>
    <w:rsid w:val="00193A30"/>
    <w:rsid w:val="001943E2"/>
    <w:rsid w:val="00194DB1"/>
    <w:rsid w:val="001955C3"/>
    <w:rsid w:val="0019570C"/>
    <w:rsid w:val="0019589E"/>
    <w:rsid w:val="00195AFC"/>
    <w:rsid w:val="00195C0A"/>
    <w:rsid w:val="00195C73"/>
    <w:rsid w:val="001968BC"/>
    <w:rsid w:val="001968FD"/>
    <w:rsid w:val="00196A6F"/>
    <w:rsid w:val="00196AA7"/>
    <w:rsid w:val="00196B20"/>
    <w:rsid w:val="00196D10"/>
    <w:rsid w:val="00196D8D"/>
    <w:rsid w:val="001974D4"/>
    <w:rsid w:val="00197728"/>
    <w:rsid w:val="00197826"/>
    <w:rsid w:val="00197ADF"/>
    <w:rsid w:val="00197BBC"/>
    <w:rsid w:val="00197F30"/>
    <w:rsid w:val="001A00C2"/>
    <w:rsid w:val="001A00CB"/>
    <w:rsid w:val="001A0163"/>
    <w:rsid w:val="001A096A"/>
    <w:rsid w:val="001A1186"/>
    <w:rsid w:val="001A1231"/>
    <w:rsid w:val="001A1712"/>
    <w:rsid w:val="001A244B"/>
    <w:rsid w:val="001A293B"/>
    <w:rsid w:val="001A2AD5"/>
    <w:rsid w:val="001A2BB7"/>
    <w:rsid w:val="001A2C3D"/>
    <w:rsid w:val="001A3030"/>
    <w:rsid w:val="001A32DE"/>
    <w:rsid w:val="001A3433"/>
    <w:rsid w:val="001A37CF"/>
    <w:rsid w:val="001A3C70"/>
    <w:rsid w:val="001A3D4A"/>
    <w:rsid w:val="001A3FD6"/>
    <w:rsid w:val="001A3FF4"/>
    <w:rsid w:val="001A4A7B"/>
    <w:rsid w:val="001A4B10"/>
    <w:rsid w:val="001A5106"/>
    <w:rsid w:val="001A5BBC"/>
    <w:rsid w:val="001A625B"/>
    <w:rsid w:val="001A632D"/>
    <w:rsid w:val="001A6623"/>
    <w:rsid w:val="001A68BE"/>
    <w:rsid w:val="001A6ACC"/>
    <w:rsid w:val="001A6AD3"/>
    <w:rsid w:val="001A6BD7"/>
    <w:rsid w:val="001A6E6A"/>
    <w:rsid w:val="001A703E"/>
    <w:rsid w:val="001A7243"/>
    <w:rsid w:val="001A75D5"/>
    <w:rsid w:val="001A7B2C"/>
    <w:rsid w:val="001B02DD"/>
    <w:rsid w:val="001B0315"/>
    <w:rsid w:val="001B072B"/>
    <w:rsid w:val="001B0834"/>
    <w:rsid w:val="001B1587"/>
    <w:rsid w:val="001B1857"/>
    <w:rsid w:val="001B1C05"/>
    <w:rsid w:val="001B29DB"/>
    <w:rsid w:val="001B2C2E"/>
    <w:rsid w:val="001B2DE3"/>
    <w:rsid w:val="001B30A4"/>
    <w:rsid w:val="001B3109"/>
    <w:rsid w:val="001B3186"/>
    <w:rsid w:val="001B3209"/>
    <w:rsid w:val="001B3338"/>
    <w:rsid w:val="001B3535"/>
    <w:rsid w:val="001B3939"/>
    <w:rsid w:val="001B3CB1"/>
    <w:rsid w:val="001B3F7E"/>
    <w:rsid w:val="001B4147"/>
    <w:rsid w:val="001B4179"/>
    <w:rsid w:val="001B4210"/>
    <w:rsid w:val="001B4445"/>
    <w:rsid w:val="001B4453"/>
    <w:rsid w:val="001B4536"/>
    <w:rsid w:val="001B49B9"/>
    <w:rsid w:val="001B4AD7"/>
    <w:rsid w:val="001B4CCA"/>
    <w:rsid w:val="001B4E80"/>
    <w:rsid w:val="001B551B"/>
    <w:rsid w:val="001B556C"/>
    <w:rsid w:val="001B59DF"/>
    <w:rsid w:val="001B5EDA"/>
    <w:rsid w:val="001B5F17"/>
    <w:rsid w:val="001B5F54"/>
    <w:rsid w:val="001B63B5"/>
    <w:rsid w:val="001B63E4"/>
    <w:rsid w:val="001B6846"/>
    <w:rsid w:val="001B6C6C"/>
    <w:rsid w:val="001B7086"/>
    <w:rsid w:val="001B77A6"/>
    <w:rsid w:val="001C0433"/>
    <w:rsid w:val="001C058F"/>
    <w:rsid w:val="001C0678"/>
    <w:rsid w:val="001C0A73"/>
    <w:rsid w:val="001C0C56"/>
    <w:rsid w:val="001C10DA"/>
    <w:rsid w:val="001C13D5"/>
    <w:rsid w:val="001C15FB"/>
    <w:rsid w:val="001C16DB"/>
    <w:rsid w:val="001C18CE"/>
    <w:rsid w:val="001C1EF4"/>
    <w:rsid w:val="001C28FA"/>
    <w:rsid w:val="001C2AC9"/>
    <w:rsid w:val="001C2B53"/>
    <w:rsid w:val="001C2B5F"/>
    <w:rsid w:val="001C2F82"/>
    <w:rsid w:val="001C3632"/>
    <w:rsid w:val="001C3CEF"/>
    <w:rsid w:val="001C3E1B"/>
    <w:rsid w:val="001C3FAE"/>
    <w:rsid w:val="001C430D"/>
    <w:rsid w:val="001C47C5"/>
    <w:rsid w:val="001C4A73"/>
    <w:rsid w:val="001C4CB7"/>
    <w:rsid w:val="001C4CED"/>
    <w:rsid w:val="001C50A2"/>
    <w:rsid w:val="001C5175"/>
    <w:rsid w:val="001C54EA"/>
    <w:rsid w:val="001C55C4"/>
    <w:rsid w:val="001C571C"/>
    <w:rsid w:val="001C58FD"/>
    <w:rsid w:val="001C5BD2"/>
    <w:rsid w:val="001C5C2D"/>
    <w:rsid w:val="001C5FA4"/>
    <w:rsid w:val="001C6532"/>
    <w:rsid w:val="001C68C3"/>
    <w:rsid w:val="001C68FA"/>
    <w:rsid w:val="001C6B34"/>
    <w:rsid w:val="001C6F41"/>
    <w:rsid w:val="001C71A2"/>
    <w:rsid w:val="001C72CE"/>
    <w:rsid w:val="001C78C7"/>
    <w:rsid w:val="001C7F49"/>
    <w:rsid w:val="001D01E9"/>
    <w:rsid w:val="001D0C59"/>
    <w:rsid w:val="001D115B"/>
    <w:rsid w:val="001D127E"/>
    <w:rsid w:val="001D21F2"/>
    <w:rsid w:val="001D29A5"/>
    <w:rsid w:val="001D29C7"/>
    <w:rsid w:val="001D317D"/>
    <w:rsid w:val="001D3571"/>
    <w:rsid w:val="001D35BA"/>
    <w:rsid w:val="001D3658"/>
    <w:rsid w:val="001D3C3C"/>
    <w:rsid w:val="001D3D13"/>
    <w:rsid w:val="001D41D2"/>
    <w:rsid w:val="001D42FE"/>
    <w:rsid w:val="001D485A"/>
    <w:rsid w:val="001D4EF1"/>
    <w:rsid w:val="001D592B"/>
    <w:rsid w:val="001D5CB4"/>
    <w:rsid w:val="001D6346"/>
    <w:rsid w:val="001D67A4"/>
    <w:rsid w:val="001D6C71"/>
    <w:rsid w:val="001D6F66"/>
    <w:rsid w:val="001D7840"/>
    <w:rsid w:val="001D79E2"/>
    <w:rsid w:val="001D7FAC"/>
    <w:rsid w:val="001E0202"/>
    <w:rsid w:val="001E0917"/>
    <w:rsid w:val="001E0CE0"/>
    <w:rsid w:val="001E0E89"/>
    <w:rsid w:val="001E0EF2"/>
    <w:rsid w:val="001E130C"/>
    <w:rsid w:val="001E1478"/>
    <w:rsid w:val="001E16CC"/>
    <w:rsid w:val="001E1926"/>
    <w:rsid w:val="001E1C12"/>
    <w:rsid w:val="001E23FF"/>
    <w:rsid w:val="001E2EC2"/>
    <w:rsid w:val="001E391C"/>
    <w:rsid w:val="001E392B"/>
    <w:rsid w:val="001E3C94"/>
    <w:rsid w:val="001E3D6B"/>
    <w:rsid w:val="001E41D3"/>
    <w:rsid w:val="001E4393"/>
    <w:rsid w:val="001E4455"/>
    <w:rsid w:val="001E4704"/>
    <w:rsid w:val="001E4A76"/>
    <w:rsid w:val="001E4DC2"/>
    <w:rsid w:val="001E4DFD"/>
    <w:rsid w:val="001E5225"/>
    <w:rsid w:val="001E529F"/>
    <w:rsid w:val="001E5795"/>
    <w:rsid w:val="001E5815"/>
    <w:rsid w:val="001E58A2"/>
    <w:rsid w:val="001E59B1"/>
    <w:rsid w:val="001E59E9"/>
    <w:rsid w:val="001E59FA"/>
    <w:rsid w:val="001E5FA1"/>
    <w:rsid w:val="001E62F9"/>
    <w:rsid w:val="001E6A9E"/>
    <w:rsid w:val="001E6C69"/>
    <w:rsid w:val="001E6CA6"/>
    <w:rsid w:val="001E6E3E"/>
    <w:rsid w:val="001E7354"/>
    <w:rsid w:val="001E7383"/>
    <w:rsid w:val="001E7437"/>
    <w:rsid w:val="001F01D3"/>
    <w:rsid w:val="001F07EB"/>
    <w:rsid w:val="001F11D4"/>
    <w:rsid w:val="001F1227"/>
    <w:rsid w:val="001F17F8"/>
    <w:rsid w:val="001F2023"/>
    <w:rsid w:val="001F2029"/>
    <w:rsid w:val="001F2092"/>
    <w:rsid w:val="001F22B0"/>
    <w:rsid w:val="001F2484"/>
    <w:rsid w:val="001F2557"/>
    <w:rsid w:val="001F255F"/>
    <w:rsid w:val="001F2692"/>
    <w:rsid w:val="001F282C"/>
    <w:rsid w:val="001F305F"/>
    <w:rsid w:val="001F3238"/>
    <w:rsid w:val="001F349C"/>
    <w:rsid w:val="001F369B"/>
    <w:rsid w:val="001F3BAB"/>
    <w:rsid w:val="001F41B2"/>
    <w:rsid w:val="001F42D8"/>
    <w:rsid w:val="001F4412"/>
    <w:rsid w:val="001F47E1"/>
    <w:rsid w:val="001F4C59"/>
    <w:rsid w:val="001F4CC2"/>
    <w:rsid w:val="001F4D78"/>
    <w:rsid w:val="001F4EC2"/>
    <w:rsid w:val="001F5217"/>
    <w:rsid w:val="001F5222"/>
    <w:rsid w:val="001F544E"/>
    <w:rsid w:val="001F5588"/>
    <w:rsid w:val="001F5790"/>
    <w:rsid w:val="001F58A4"/>
    <w:rsid w:val="001F58F2"/>
    <w:rsid w:val="001F58F7"/>
    <w:rsid w:val="001F5B51"/>
    <w:rsid w:val="001F5DFC"/>
    <w:rsid w:val="001F66C9"/>
    <w:rsid w:val="001F67BE"/>
    <w:rsid w:val="001F6C23"/>
    <w:rsid w:val="001F6FAE"/>
    <w:rsid w:val="001F7B93"/>
    <w:rsid w:val="001F7CA9"/>
    <w:rsid w:val="00200070"/>
    <w:rsid w:val="00200073"/>
    <w:rsid w:val="0020047C"/>
    <w:rsid w:val="002007CB"/>
    <w:rsid w:val="00200BCE"/>
    <w:rsid w:val="00200E31"/>
    <w:rsid w:val="002013C4"/>
    <w:rsid w:val="00201406"/>
    <w:rsid w:val="0020153E"/>
    <w:rsid w:val="00201D67"/>
    <w:rsid w:val="0020248E"/>
    <w:rsid w:val="00202C61"/>
    <w:rsid w:val="00202FCE"/>
    <w:rsid w:val="002030B6"/>
    <w:rsid w:val="0020310C"/>
    <w:rsid w:val="00203175"/>
    <w:rsid w:val="00203480"/>
    <w:rsid w:val="0020378B"/>
    <w:rsid w:val="00203C3A"/>
    <w:rsid w:val="00203E17"/>
    <w:rsid w:val="00204559"/>
    <w:rsid w:val="0020460E"/>
    <w:rsid w:val="002048D6"/>
    <w:rsid w:val="00204C7C"/>
    <w:rsid w:val="00205661"/>
    <w:rsid w:val="002056DF"/>
    <w:rsid w:val="00205B3A"/>
    <w:rsid w:val="00205B98"/>
    <w:rsid w:val="00205BE9"/>
    <w:rsid w:val="00205E42"/>
    <w:rsid w:val="00206085"/>
    <w:rsid w:val="0020634F"/>
    <w:rsid w:val="00206470"/>
    <w:rsid w:val="002066E5"/>
    <w:rsid w:val="002068C3"/>
    <w:rsid w:val="00206E02"/>
    <w:rsid w:val="00206FB7"/>
    <w:rsid w:val="002070EE"/>
    <w:rsid w:val="002072A2"/>
    <w:rsid w:val="00207652"/>
    <w:rsid w:val="002078F1"/>
    <w:rsid w:val="00207C88"/>
    <w:rsid w:val="00210021"/>
    <w:rsid w:val="0021020E"/>
    <w:rsid w:val="00210237"/>
    <w:rsid w:val="00210295"/>
    <w:rsid w:val="002104F6"/>
    <w:rsid w:val="00210C84"/>
    <w:rsid w:val="00210D0A"/>
    <w:rsid w:val="002110DB"/>
    <w:rsid w:val="00211100"/>
    <w:rsid w:val="002113F8"/>
    <w:rsid w:val="002115AC"/>
    <w:rsid w:val="002115CB"/>
    <w:rsid w:val="002117D6"/>
    <w:rsid w:val="00211940"/>
    <w:rsid w:val="00211B57"/>
    <w:rsid w:val="002122F1"/>
    <w:rsid w:val="002123A3"/>
    <w:rsid w:val="00212682"/>
    <w:rsid w:val="002126B8"/>
    <w:rsid w:val="002127F9"/>
    <w:rsid w:val="002129B2"/>
    <w:rsid w:val="00212DF5"/>
    <w:rsid w:val="00213390"/>
    <w:rsid w:val="0021354C"/>
    <w:rsid w:val="00213583"/>
    <w:rsid w:val="002137E9"/>
    <w:rsid w:val="0021390A"/>
    <w:rsid w:val="00213A8E"/>
    <w:rsid w:val="002147B9"/>
    <w:rsid w:val="00214BF2"/>
    <w:rsid w:val="00214C7B"/>
    <w:rsid w:val="0021543D"/>
    <w:rsid w:val="00215521"/>
    <w:rsid w:val="002159E6"/>
    <w:rsid w:val="00215B43"/>
    <w:rsid w:val="0021623F"/>
    <w:rsid w:val="002169F1"/>
    <w:rsid w:val="00216FC4"/>
    <w:rsid w:val="002174AE"/>
    <w:rsid w:val="00217541"/>
    <w:rsid w:val="0021776D"/>
    <w:rsid w:val="0021783E"/>
    <w:rsid w:val="00217D48"/>
    <w:rsid w:val="00217F77"/>
    <w:rsid w:val="002207A0"/>
    <w:rsid w:val="002208A9"/>
    <w:rsid w:val="00220B61"/>
    <w:rsid w:val="00220C83"/>
    <w:rsid w:val="00220E07"/>
    <w:rsid w:val="0022100A"/>
    <w:rsid w:val="00221028"/>
    <w:rsid w:val="00221535"/>
    <w:rsid w:val="002218A4"/>
    <w:rsid w:val="00221E64"/>
    <w:rsid w:val="00221FAD"/>
    <w:rsid w:val="00222047"/>
    <w:rsid w:val="00222367"/>
    <w:rsid w:val="0022242D"/>
    <w:rsid w:val="002226B1"/>
    <w:rsid w:val="00222C0B"/>
    <w:rsid w:val="00223354"/>
    <w:rsid w:val="00223B2A"/>
    <w:rsid w:val="00223B65"/>
    <w:rsid w:val="00223C3B"/>
    <w:rsid w:val="00223C4E"/>
    <w:rsid w:val="00223C76"/>
    <w:rsid w:val="00223F41"/>
    <w:rsid w:val="0022412D"/>
    <w:rsid w:val="0022426D"/>
    <w:rsid w:val="00224509"/>
    <w:rsid w:val="00224BD5"/>
    <w:rsid w:val="00225005"/>
    <w:rsid w:val="0022506E"/>
    <w:rsid w:val="002252A9"/>
    <w:rsid w:val="00225321"/>
    <w:rsid w:val="00225C6C"/>
    <w:rsid w:val="00225DE3"/>
    <w:rsid w:val="00225E9D"/>
    <w:rsid w:val="002261F0"/>
    <w:rsid w:val="0022642C"/>
    <w:rsid w:val="0022670B"/>
    <w:rsid w:val="0022694D"/>
    <w:rsid w:val="00226C0B"/>
    <w:rsid w:val="00226DDA"/>
    <w:rsid w:val="00226FCB"/>
    <w:rsid w:val="00226FF4"/>
    <w:rsid w:val="0022724E"/>
    <w:rsid w:val="00227359"/>
    <w:rsid w:val="0022742D"/>
    <w:rsid w:val="002276B2"/>
    <w:rsid w:val="00227CF9"/>
    <w:rsid w:val="002300F5"/>
    <w:rsid w:val="00230662"/>
    <w:rsid w:val="002306E4"/>
    <w:rsid w:val="00230F9B"/>
    <w:rsid w:val="0023125A"/>
    <w:rsid w:val="00231F56"/>
    <w:rsid w:val="00232332"/>
    <w:rsid w:val="00232B94"/>
    <w:rsid w:val="00233409"/>
    <w:rsid w:val="0023378F"/>
    <w:rsid w:val="0023384B"/>
    <w:rsid w:val="00233DA0"/>
    <w:rsid w:val="0023484B"/>
    <w:rsid w:val="00234CA8"/>
    <w:rsid w:val="00234F27"/>
    <w:rsid w:val="002357EA"/>
    <w:rsid w:val="00235BCD"/>
    <w:rsid w:val="00235BF3"/>
    <w:rsid w:val="00235C14"/>
    <w:rsid w:val="00237150"/>
    <w:rsid w:val="00237184"/>
    <w:rsid w:val="00237227"/>
    <w:rsid w:val="0023724E"/>
    <w:rsid w:val="0023725A"/>
    <w:rsid w:val="00237263"/>
    <w:rsid w:val="002373E2"/>
    <w:rsid w:val="00237730"/>
    <w:rsid w:val="00237D9F"/>
    <w:rsid w:val="00237E36"/>
    <w:rsid w:val="00240198"/>
    <w:rsid w:val="002404C5"/>
    <w:rsid w:val="00240A42"/>
    <w:rsid w:val="002417F4"/>
    <w:rsid w:val="00241AC6"/>
    <w:rsid w:val="00241B5E"/>
    <w:rsid w:val="00241C82"/>
    <w:rsid w:val="00241D0E"/>
    <w:rsid w:val="00241E64"/>
    <w:rsid w:val="00242596"/>
    <w:rsid w:val="002428F9"/>
    <w:rsid w:val="00242C16"/>
    <w:rsid w:val="00242E20"/>
    <w:rsid w:val="00242EA5"/>
    <w:rsid w:val="00243132"/>
    <w:rsid w:val="00243214"/>
    <w:rsid w:val="0024329D"/>
    <w:rsid w:val="002434C7"/>
    <w:rsid w:val="00243707"/>
    <w:rsid w:val="002439BD"/>
    <w:rsid w:val="00243A36"/>
    <w:rsid w:val="00244153"/>
    <w:rsid w:val="00244246"/>
    <w:rsid w:val="0024439E"/>
    <w:rsid w:val="002449AC"/>
    <w:rsid w:val="00244D5A"/>
    <w:rsid w:val="00244EF3"/>
    <w:rsid w:val="00245736"/>
    <w:rsid w:val="0024585E"/>
    <w:rsid w:val="00245BD8"/>
    <w:rsid w:val="00245D19"/>
    <w:rsid w:val="00245E50"/>
    <w:rsid w:val="00246015"/>
    <w:rsid w:val="00246492"/>
    <w:rsid w:val="0024655B"/>
    <w:rsid w:val="002468A7"/>
    <w:rsid w:val="00246B54"/>
    <w:rsid w:val="00246F83"/>
    <w:rsid w:val="00247001"/>
    <w:rsid w:val="002470FB"/>
    <w:rsid w:val="002472F9"/>
    <w:rsid w:val="00247675"/>
    <w:rsid w:val="002477B4"/>
    <w:rsid w:val="00247982"/>
    <w:rsid w:val="00247FFE"/>
    <w:rsid w:val="002500C7"/>
    <w:rsid w:val="002500ED"/>
    <w:rsid w:val="00250149"/>
    <w:rsid w:val="00250693"/>
    <w:rsid w:val="002506F4"/>
    <w:rsid w:val="00250BF3"/>
    <w:rsid w:val="00251021"/>
    <w:rsid w:val="00251537"/>
    <w:rsid w:val="00251829"/>
    <w:rsid w:val="002520F2"/>
    <w:rsid w:val="00252226"/>
    <w:rsid w:val="002522CA"/>
    <w:rsid w:val="0025249B"/>
    <w:rsid w:val="00252697"/>
    <w:rsid w:val="00252A61"/>
    <w:rsid w:val="00252C14"/>
    <w:rsid w:val="00252CDA"/>
    <w:rsid w:val="00252E3F"/>
    <w:rsid w:val="0025325A"/>
    <w:rsid w:val="00253863"/>
    <w:rsid w:val="00253A4A"/>
    <w:rsid w:val="002540E6"/>
    <w:rsid w:val="002547A9"/>
    <w:rsid w:val="00254D02"/>
    <w:rsid w:val="0025522E"/>
    <w:rsid w:val="00256E84"/>
    <w:rsid w:val="0025757F"/>
    <w:rsid w:val="00257605"/>
    <w:rsid w:val="00257A84"/>
    <w:rsid w:val="002606AF"/>
    <w:rsid w:val="002607A7"/>
    <w:rsid w:val="0026096D"/>
    <w:rsid w:val="00260CD3"/>
    <w:rsid w:val="00262174"/>
    <w:rsid w:val="00262612"/>
    <w:rsid w:val="002626BE"/>
    <w:rsid w:val="002627C1"/>
    <w:rsid w:val="0026282C"/>
    <w:rsid w:val="00262A99"/>
    <w:rsid w:val="00262AB1"/>
    <w:rsid w:val="00262F9A"/>
    <w:rsid w:val="002634FB"/>
    <w:rsid w:val="002639BB"/>
    <w:rsid w:val="00263BB9"/>
    <w:rsid w:val="00263CAD"/>
    <w:rsid w:val="00263F04"/>
    <w:rsid w:val="00263F5A"/>
    <w:rsid w:val="002646E0"/>
    <w:rsid w:val="00264B13"/>
    <w:rsid w:val="0026542D"/>
    <w:rsid w:val="002654CE"/>
    <w:rsid w:val="00265A13"/>
    <w:rsid w:val="00266086"/>
    <w:rsid w:val="002660FF"/>
    <w:rsid w:val="0026652D"/>
    <w:rsid w:val="002665DC"/>
    <w:rsid w:val="0026664F"/>
    <w:rsid w:val="00266CA3"/>
    <w:rsid w:val="00266DB1"/>
    <w:rsid w:val="00267273"/>
    <w:rsid w:val="00267668"/>
    <w:rsid w:val="00267E6F"/>
    <w:rsid w:val="00270B37"/>
    <w:rsid w:val="0027105E"/>
    <w:rsid w:val="00271246"/>
    <w:rsid w:val="00271306"/>
    <w:rsid w:val="0027133B"/>
    <w:rsid w:val="0027147D"/>
    <w:rsid w:val="00271480"/>
    <w:rsid w:val="00271579"/>
    <w:rsid w:val="002715D4"/>
    <w:rsid w:val="00271692"/>
    <w:rsid w:val="00271B9A"/>
    <w:rsid w:val="00271C6B"/>
    <w:rsid w:val="00272027"/>
    <w:rsid w:val="00272104"/>
    <w:rsid w:val="00272281"/>
    <w:rsid w:val="0027276F"/>
    <w:rsid w:val="00272C62"/>
    <w:rsid w:val="00272CC9"/>
    <w:rsid w:val="00272DEE"/>
    <w:rsid w:val="0027300B"/>
    <w:rsid w:val="0027307B"/>
    <w:rsid w:val="002733E6"/>
    <w:rsid w:val="0027346A"/>
    <w:rsid w:val="00273586"/>
    <w:rsid w:val="00273B67"/>
    <w:rsid w:val="00273DB8"/>
    <w:rsid w:val="00273E51"/>
    <w:rsid w:val="002744E0"/>
    <w:rsid w:val="00274567"/>
    <w:rsid w:val="00274575"/>
    <w:rsid w:val="00274B1E"/>
    <w:rsid w:val="00275706"/>
    <w:rsid w:val="00275773"/>
    <w:rsid w:val="002759C7"/>
    <w:rsid w:val="00275C5B"/>
    <w:rsid w:val="00275C94"/>
    <w:rsid w:val="00275D89"/>
    <w:rsid w:val="00276241"/>
    <w:rsid w:val="00276941"/>
    <w:rsid w:val="00276E01"/>
    <w:rsid w:val="00276E26"/>
    <w:rsid w:val="00276EE2"/>
    <w:rsid w:val="00276F17"/>
    <w:rsid w:val="002770D1"/>
    <w:rsid w:val="00277E73"/>
    <w:rsid w:val="0028030B"/>
    <w:rsid w:val="00280899"/>
    <w:rsid w:val="00280B6B"/>
    <w:rsid w:val="00281419"/>
    <w:rsid w:val="002814F0"/>
    <w:rsid w:val="00281865"/>
    <w:rsid w:val="002818BB"/>
    <w:rsid w:val="002818DE"/>
    <w:rsid w:val="00281B7A"/>
    <w:rsid w:val="00281DD5"/>
    <w:rsid w:val="00282476"/>
    <w:rsid w:val="00282A04"/>
    <w:rsid w:val="00282E04"/>
    <w:rsid w:val="00282E47"/>
    <w:rsid w:val="00282F6C"/>
    <w:rsid w:val="0028344B"/>
    <w:rsid w:val="00283D31"/>
    <w:rsid w:val="00284140"/>
    <w:rsid w:val="002842D2"/>
    <w:rsid w:val="0028533B"/>
    <w:rsid w:val="002854A3"/>
    <w:rsid w:val="00285986"/>
    <w:rsid w:val="00285AF1"/>
    <w:rsid w:val="00285EE8"/>
    <w:rsid w:val="00286531"/>
    <w:rsid w:val="00287038"/>
    <w:rsid w:val="002877F0"/>
    <w:rsid w:val="00287877"/>
    <w:rsid w:val="002902B2"/>
    <w:rsid w:val="002903EA"/>
    <w:rsid w:val="0029083B"/>
    <w:rsid w:val="00290926"/>
    <w:rsid w:val="00291136"/>
    <w:rsid w:val="0029131B"/>
    <w:rsid w:val="0029149B"/>
    <w:rsid w:val="00291820"/>
    <w:rsid w:val="00291999"/>
    <w:rsid w:val="00291A38"/>
    <w:rsid w:val="00292342"/>
    <w:rsid w:val="00292A2B"/>
    <w:rsid w:val="0029331B"/>
    <w:rsid w:val="0029354A"/>
    <w:rsid w:val="00293A66"/>
    <w:rsid w:val="00293BE3"/>
    <w:rsid w:val="002943DC"/>
    <w:rsid w:val="002947BB"/>
    <w:rsid w:val="00295470"/>
    <w:rsid w:val="00295F25"/>
    <w:rsid w:val="00296009"/>
    <w:rsid w:val="00296450"/>
    <w:rsid w:val="002966B5"/>
    <w:rsid w:val="00296D3A"/>
    <w:rsid w:val="00296FFE"/>
    <w:rsid w:val="00297538"/>
    <w:rsid w:val="00297550"/>
    <w:rsid w:val="00297A68"/>
    <w:rsid w:val="00297AAE"/>
    <w:rsid w:val="002A003B"/>
    <w:rsid w:val="002A005D"/>
    <w:rsid w:val="002A02AE"/>
    <w:rsid w:val="002A0621"/>
    <w:rsid w:val="002A06EE"/>
    <w:rsid w:val="002A075F"/>
    <w:rsid w:val="002A0CAB"/>
    <w:rsid w:val="002A0F5D"/>
    <w:rsid w:val="002A1030"/>
    <w:rsid w:val="002A1625"/>
    <w:rsid w:val="002A1766"/>
    <w:rsid w:val="002A1799"/>
    <w:rsid w:val="002A1EC8"/>
    <w:rsid w:val="002A20AE"/>
    <w:rsid w:val="002A21AF"/>
    <w:rsid w:val="002A22C9"/>
    <w:rsid w:val="002A25E5"/>
    <w:rsid w:val="002A2DC2"/>
    <w:rsid w:val="002A2F84"/>
    <w:rsid w:val="002A36EC"/>
    <w:rsid w:val="002A3A1C"/>
    <w:rsid w:val="002A3A5E"/>
    <w:rsid w:val="002A3A9F"/>
    <w:rsid w:val="002A40D1"/>
    <w:rsid w:val="002A476F"/>
    <w:rsid w:val="002A4910"/>
    <w:rsid w:val="002A4B69"/>
    <w:rsid w:val="002A4BCC"/>
    <w:rsid w:val="002A4BFE"/>
    <w:rsid w:val="002A4C0A"/>
    <w:rsid w:val="002A4E61"/>
    <w:rsid w:val="002A4F01"/>
    <w:rsid w:val="002A5068"/>
    <w:rsid w:val="002A5525"/>
    <w:rsid w:val="002A58A9"/>
    <w:rsid w:val="002A5937"/>
    <w:rsid w:val="002A5F57"/>
    <w:rsid w:val="002A62B3"/>
    <w:rsid w:val="002A637C"/>
    <w:rsid w:val="002A6627"/>
    <w:rsid w:val="002A6BFE"/>
    <w:rsid w:val="002A6E71"/>
    <w:rsid w:val="002A7315"/>
    <w:rsid w:val="002A731A"/>
    <w:rsid w:val="002A74AD"/>
    <w:rsid w:val="002A765A"/>
    <w:rsid w:val="002A76CE"/>
    <w:rsid w:val="002A798C"/>
    <w:rsid w:val="002A7BC9"/>
    <w:rsid w:val="002B0462"/>
    <w:rsid w:val="002B06CF"/>
    <w:rsid w:val="002B08C7"/>
    <w:rsid w:val="002B1236"/>
    <w:rsid w:val="002B14A8"/>
    <w:rsid w:val="002B16A9"/>
    <w:rsid w:val="002B18C5"/>
    <w:rsid w:val="002B196B"/>
    <w:rsid w:val="002B1A52"/>
    <w:rsid w:val="002B1C39"/>
    <w:rsid w:val="002B205C"/>
    <w:rsid w:val="002B293D"/>
    <w:rsid w:val="002B2A4E"/>
    <w:rsid w:val="002B2B04"/>
    <w:rsid w:val="002B2FAA"/>
    <w:rsid w:val="002B341C"/>
    <w:rsid w:val="002B35A1"/>
    <w:rsid w:val="002B3A15"/>
    <w:rsid w:val="002B3F91"/>
    <w:rsid w:val="002B4165"/>
    <w:rsid w:val="002B420B"/>
    <w:rsid w:val="002B479D"/>
    <w:rsid w:val="002B4DA4"/>
    <w:rsid w:val="002B4DE7"/>
    <w:rsid w:val="002B4ED4"/>
    <w:rsid w:val="002B53CD"/>
    <w:rsid w:val="002B709A"/>
    <w:rsid w:val="002B728E"/>
    <w:rsid w:val="002B7A0D"/>
    <w:rsid w:val="002B7AA8"/>
    <w:rsid w:val="002B7C1C"/>
    <w:rsid w:val="002C045B"/>
    <w:rsid w:val="002C04CC"/>
    <w:rsid w:val="002C05A8"/>
    <w:rsid w:val="002C11FF"/>
    <w:rsid w:val="002C189C"/>
    <w:rsid w:val="002C20F5"/>
    <w:rsid w:val="002C21E1"/>
    <w:rsid w:val="002C22DA"/>
    <w:rsid w:val="002C23E0"/>
    <w:rsid w:val="002C2531"/>
    <w:rsid w:val="002C2799"/>
    <w:rsid w:val="002C2A6D"/>
    <w:rsid w:val="002C2BCE"/>
    <w:rsid w:val="002C2ECC"/>
    <w:rsid w:val="002C2EDF"/>
    <w:rsid w:val="002C300E"/>
    <w:rsid w:val="002C358F"/>
    <w:rsid w:val="002C3ACC"/>
    <w:rsid w:val="002C3ACF"/>
    <w:rsid w:val="002C4051"/>
    <w:rsid w:val="002C4168"/>
    <w:rsid w:val="002C4590"/>
    <w:rsid w:val="002C45BB"/>
    <w:rsid w:val="002C4E49"/>
    <w:rsid w:val="002C5107"/>
    <w:rsid w:val="002C5B0C"/>
    <w:rsid w:val="002C5B24"/>
    <w:rsid w:val="002C5B6D"/>
    <w:rsid w:val="002C5DFB"/>
    <w:rsid w:val="002C621A"/>
    <w:rsid w:val="002C6D99"/>
    <w:rsid w:val="002C7397"/>
    <w:rsid w:val="002C7ADB"/>
    <w:rsid w:val="002D000C"/>
    <w:rsid w:val="002D0028"/>
    <w:rsid w:val="002D0389"/>
    <w:rsid w:val="002D094C"/>
    <w:rsid w:val="002D0CC8"/>
    <w:rsid w:val="002D1958"/>
    <w:rsid w:val="002D1D8C"/>
    <w:rsid w:val="002D1E9B"/>
    <w:rsid w:val="002D222D"/>
    <w:rsid w:val="002D25F1"/>
    <w:rsid w:val="002D277A"/>
    <w:rsid w:val="002D281D"/>
    <w:rsid w:val="002D327B"/>
    <w:rsid w:val="002D334E"/>
    <w:rsid w:val="002D3383"/>
    <w:rsid w:val="002D338D"/>
    <w:rsid w:val="002D3A8A"/>
    <w:rsid w:val="002D3D86"/>
    <w:rsid w:val="002D3F42"/>
    <w:rsid w:val="002D423B"/>
    <w:rsid w:val="002D463C"/>
    <w:rsid w:val="002D4A2A"/>
    <w:rsid w:val="002D4B1D"/>
    <w:rsid w:val="002D4D94"/>
    <w:rsid w:val="002D4EC4"/>
    <w:rsid w:val="002D536B"/>
    <w:rsid w:val="002D5C23"/>
    <w:rsid w:val="002D632C"/>
    <w:rsid w:val="002D6444"/>
    <w:rsid w:val="002D64F1"/>
    <w:rsid w:val="002D69A0"/>
    <w:rsid w:val="002D69C4"/>
    <w:rsid w:val="002D6E5A"/>
    <w:rsid w:val="002D6EB9"/>
    <w:rsid w:val="002D7491"/>
    <w:rsid w:val="002D763A"/>
    <w:rsid w:val="002D7ADD"/>
    <w:rsid w:val="002D7BB2"/>
    <w:rsid w:val="002E01A8"/>
    <w:rsid w:val="002E0232"/>
    <w:rsid w:val="002E065F"/>
    <w:rsid w:val="002E13DF"/>
    <w:rsid w:val="002E1714"/>
    <w:rsid w:val="002E1E26"/>
    <w:rsid w:val="002E2139"/>
    <w:rsid w:val="002E22BF"/>
    <w:rsid w:val="002E244F"/>
    <w:rsid w:val="002E24A7"/>
    <w:rsid w:val="002E2763"/>
    <w:rsid w:val="002E2E14"/>
    <w:rsid w:val="002E2F5C"/>
    <w:rsid w:val="002E2FF2"/>
    <w:rsid w:val="002E3677"/>
    <w:rsid w:val="002E36C5"/>
    <w:rsid w:val="002E3D27"/>
    <w:rsid w:val="002E404A"/>
    <w:rsid w:val="002E4301"/>
    <w:rsid w:val="002E4554"/>
    <w:rsid w:val="002E4E3D"/>
    <w:rsid w:val="002E50F7"/>
    <w:rsid w:val="002E5267"/>
    <w:rsid w:val="002E56D5"/>
    <w:rsid w:val="002E5805"/>
    <w:rsid w:val="002E5C32"/>
    <w:rsid w:val="002E5F05"/>
    <w:rsid w:val="002E600A"/>
    <w:rsid w:val="002E6268"/>
    <w:rsid w:val="002E650E"/>
    <w:rsid w:val="002E6589"/>
    <w:rsid w:val="002E6CDC"/>
    <w:rsid w:val="002E75F4"/>
    <w:rsid w:val="002E7704"/>
    <w:rsid w:val="002E7B7A"/>
    <w:rsid w:val="002E7D10"/>
    <w:rsid w:val="002E7EFC"/>
    <w:rsid w:val="002F01FF"/>
    <w:rsid w:val="002F097A"/>
    <w:rsid w:val="002F0C78"/>
    <w:rsid w:val="002F127D"/>
    <w:rsid w:val="002F15EF"/>
    <w:rsid w:val="002F1772"/>
    <w:rsid w:val="002F179E"/>
    <w:rsid w:val="002F1F39"/>
    <w:rsid w:val="002F221C"/>
    <w:rsid w:val="002F2310"/>
    <w:rsid w:val="002F23EE"/>
    <w:rsid w:val="002F2874"/>
    <w:rsid w:val="002F2C82"/>
    <w:rsid w:val="002F3651"/>
    <w:rsid w:val="002F37F7"/>
    <w:rsid w:val="002F38C1"/>
    <w:rsid w:val="002F39FB"/>
    <w:rsid w:val="002F3D99"/>
    <w:rsid w:val="002F3FF1"/>
    <w:rsid w:val="002F4332"/>
    <w:rsid w:val="002F4398"/>
    <w:rsid w:val="002F4632"/>
    <w:rsid w:val="002F471F"/>
    <w:rsid w:val="002F48C3"/>
    <w:rsid w:val="002F49C3"/>
    <w:rsid w:val="002F4A51"/>
    <w:rsid w:val="002F51C6"/>
    <w:rsid w:val="002F54C5"/>
    <w:rsid w:val="002F59A1"/>
    <w:rsid w:val="002F5B15"/>
    <w:rsid w:val="002F5B3C"/>
    <w:rsid w:val="002F5C0E"/>
    <w:rsid w:val="002F5C8A"/>
    <w:rsid w:val="002F5EE2"/>
    <w:rsid w:val="002F6354"/>
    <w:rsid w:val="002F66E2"/>
    <w:rsid w:val="002F6952"/>
    <w:rsid w:val="002F726D"/>
    <w:rsid w:val="002F7275"/>
    <w:rsid w:val="00300320"/>
    <w:rsid w:val="00300686"/>
    <w:rsid w:val="003006D6"/>
    <w:rsid w:val="00300966"/>
    <w:rsid w:val="00300F9C"/>
    <w:rsid w:val="00301119"/>
    <w:rsid w:val="00301158"/>
    <w:rsid w:val="003013F7"/>
    <w:rsid w:val="0030180D"/>
    <w:rsid w:val="00301EAB"/>
    <w:rsid w:val="00302220"/>
    <w:rsid w:val="003024F4"/>
    <w:rsid w:val="00302B31"/>
    <w:rsid w:val="00302F8C"/>
    <w:rsid w:val="0030300E"/>
    <w:rsid w:val="0030310F"/>
    <w:rsid w:val="00303621"/>
    <w:rsid w:val="00303A6B"/>
    <w:rsid w:val="00303BCB"/>
    <w:rsid w:val="00303FB0"/>
    <w:rsid w:val="003043E7"/>
    <w:rsid w:val="00304A0F"/>
    <w:rsid w:val="00304B3D"/>
    <w:rsid w:val="00304D8E"/>
    <w:rsid w:val="00304EF6"/>
    <w:rsid w:val="00305B45"/>
    <w:rsid w:val="00305F78"/>
    <w:rsid w:val="0030655F"/>
    <w:rsid w:val="00306710"/>
    <w:rsid w:val="00306761"/>
    <w:rsid w:val="00306A2C"/>
    <w:rsid w:val="003072C0"/>
    <w:rsid w:val="003072DD"/>
    <w:rsid w:val="00307BC4"/>
    <w:rsid w:val="00307D38"/>
    <w:rsid w:val="00307D9D"/>
    <w:rsid w:val="00310310"/>
    <w:rsid w:val="003107C9"/>
    <w:rsid w:val="0031087B"/>
    <w:rsid w:val="0031119F"/>
    <w:rsid w:val="0031173D"/>
    <w:rsid w:val="00311A9C"/>
    <w:rsid w:val="00311ADE"/>
    <w:rsid w:val="00311F53"/>
    <w:rsid w:val="00312144"/>
    <w:rsid w:val="003130F3"/>
    <w:rsid w:val="0031346D"/>
    <w:rsid w:val="00313482"/>
    <w:rsid w:val="00313613"/>
    <w:rsid w:val="003142EB"/>
    <w:rsid w:val="0031440A"/>
    <w:rsid w:val="00314700"/>
    <w:rsid w:val="00314792"/>
    <w:rsid w:val="00314991"/>
    <w:rsid w:val="00314999"/>
    <w:rsid w:val="00314DE7"/>
    <w:rsid w:val="00315FCA"/>
    <w:rsid w:val="00317387"/>
    <w:rsid w:val="0031746D"/>
    <w:rsid w:val="00317A39"/>
    <w:rsid w:val="00317D81"/>
    <w:rsid w:val="00317E3F"/>
    <w:rsid w:val="00320B9A"/>
    <w:rsid w:val="00320BF2"/>
    <w:rsid w:val="00320C3B"/>
    <w:rsid w:val="0032141D"/>
    <w:rsid w:val="00321774"/>
    <w:rsid w:val="0032181B"/>
    <w:rsid w:val="00321904"/>
    <w:rsid w:val="00321B19"/>
    <w:rsid w:val="00321CFC"/>
    <w:rsid w:val="00321D08"/>
    <w:rsid w:val="00321E36"/>
    <w:rsid w:val="0032211A"/>
    <w:rsid w:val="0032263A"/>
    <w:rsid w:val="00322829"/>
    <w:rsid w:val="00322AB7"/>
    <w:rsid w:val="00322B4A"/>
    <w:rsid w:val="00322FC9"/>
    <w:rsid w:val="00323398"/>
    <w:rsid w:val="003235DB"/>
    <w:rsid w:val="00323799"/>
    <w:rsid w:val="00323A7D"/>
    <w:rsid w:val="00323B32"/>
    <w:rsid w:val="00324532"/>
    <w:rsid w:val="003246DE"/>
    <w:rsid w:val="00324C19"/>
    <w:rsid w:val="00324C5E"/>
    <w:rsid w:val="00324D16"/>
    <w:rsid w:val="00324D34"/>
    <w:rsid w:val="00324E2F"/>
    <w:rsid w:val="00324EDB"/>
    <w:rsid w:val="00324F67"/>
    <w:rsid w:val="00325608"/>
    <w:rsid w:val="0032579A"/>
    <w:rsid w:val="00325D3A"/>
    <w:rsid w:val="00325D65"/>
    <w:rsid w:val="00325EBF"/>
    <w:rsid w:val="00326205"/>
    <w:rsid w:val="003262A9"/>
    <w:rsid w:val="00326461"/>
    <w:rsid w:val="003266CD"/>
    <w:rsid w:val="00326987"/>
    <w:rsid w:val="003275CE"/>
    <w:rsid w:val="00327A29"/>
    <w:rsid w:val="00327AAA"/>
    <w:rsid w:val="003300EE"/>
    <w:rsid w:val="0033061C"/>
    <w:rsid w:val="003306D2"/>
    <w:rsid w:val="003306E5"/>
    <w:rsid w:val="0033087B"/>
    <w:rsid w:val="00330A32"/>
    <w:rsid w:val="00330A9E"/>
    <w:rsid w:val="003314EA"/>
    <w:rsid w:val="003320D0"/>
    <w:rsid w:val="0033245D"/>
    <w:rsid w:val="003328C3"/>
    <w:rsid w:val="00332901"/>
    <w:rsid w:val="00332C29"/>
    <w:rsid w:val="00332CD9"/>
    <w:rsid w:val="003331F4"/>
    <w:rsid w:val="0033320D"/>
    <w:rsid w:val="003334FD"/>
    <w:rsid w:val="00333B27"/>
    <w:rsid w:val="00334BAB"/>
    <w:rsid w:val="0033516F"/>
    <w:rsid w:val="0033536A"/>
    <w:rsid w:val="0033548D"/>
    <w:rsid w:val="003359E9"/>
    <w:rsid w:val="00335E86"/>
    <w:rsid w:val="003361A7"/>
    <w:rsid w:val="00336261"/>
    <w:rsid w:val="003362A2"/>
    <w:rsid w:val="0033689B"/>
    <w:rsid w:val="00336C17"/>
    <w:rsid w:val="00336CAB"/>
    <w:rsid w:val="003370B9"/>
    <w:rsid w:val="00337153"/>
    <w:rsid w:val="0033723A"/>
    <w:rsid w:val="0033741C"/>
    <w:rsid w:val="00337449"/>
    <w:rsid w:val="003375B8"/>
    <w:rsid w:val="00337776"/>
    <w:rsid w:val="003404ED"/>
    <w:rsid w:val="003407D5"/>
    <w:rsid w:val="0034087A"/>
    <w:rsid w:val="003409D2"/>
    <w:rsid w:val="00340FB6"/>
    <w:rsid w:val="0034108C"/>
    <w:rsid w:val="00341340"/>
    <w:rsid w:val="0034155C"/>
    <w:rsid w:val="003415B7"/>
    <w:rsid w:val="00341A1A"/>
    <w:rsid w:val="00341CF6"/>
    <w:rsid w:val="003424CA"/>
    <w:rsid w:val="00342877"/>
    <w:rsid w:val="00342B7C"/>
    <w:rsid w:val="00342BB1"/>
    <w:rsid w:val="00342CCE"/>
    <w:rsid w:val="00342FA5"/>
    <w:rsid w:val="003430E2"/>
    <w:rsid w:val="0034358A"/>
    <w:rsid w:val="00343958"/>
    <w:rsid w:val="00343C7B"/>
    <w:rsid w:val="00343C94"/>
    <w:rsid w:val="00343D1C"/>
    <w:rsid w:val="00343D92"/>
    <w:rsid w:val="00343F3C"/>
    <w:rsid w:val="00343F49"/>
    <w:rsid w:val="00344295"/>
    <w:rsid w:val="0034429E"/>
    <w:rsid w:val="003442B3"/>
    <w:rsid w:val="003443C1"/>
    <w:rsid w:val="00344533"/>
    <w:rsid w:val="00344908"/>
    <w:rsid w:val="0034518F"/>
    <w:rsid w:val="0034564E"/>
    <w:rsid w:val="0034576A"/>
    <w:rsid w:val="00345E62"/>
    <w:rsid w:val="003460C7"/>
    <w:rsid w:val="00346327"/>
    <w:rsid w:val="00346CB8"/>
    <w:rsid w:val="00346E60"/>
    <w:rsid w:val="003470F3"/>
    <w:rsid w:val="00347333"/>
    <w:rsid w:val="00347562"/>
    <w:rsid w:val="003475CE"/>
    <w:rsid w:val="003502F3"/>
    <w:rsid w:val="003503AD"/>
    <w:rsid w:val="00350444"/>
    <w:rsid w:val="00350680"/>
    <w:rsid w:val="00350A59"/>
    <w:rsid w:val="00350B70"/>
    <w:rsid w:val="00350ED5"/>
    <w:rsid w:val="003510B8"/>
    <w:rsid w:val="00351335"/>
    <w:rsid w:val="003513FD"/>
    <w:rsid w:val="003514B4"/>
    <w:rsid w:val="00351579"/>
    <w:rsid w:val="003515A8"/>
    <w:rsid w:val="00351686"/>
    <w:rsid w:val="00351873"/>
    <w:rsid w:val="00351ABC"/>
    <w:rsid w:val="00351F9D"/>
    <w:rsid w:val="00351FE3"/>
    <w:rsid w:val="00352552"/>
    <w:rsid w:val="0035381D"/>
    <w:rsid w:val="003538AA"/>
    <w:rsid w:val="00353D4D"/>
    <w:rsid w:val="00353F7F"/>
    <w:rsid w:val="00353F9E"/>
    <w:rsid w:val="00354322"/>
    <w:rsid w:val="00354650"/>
    <w:rsid w:val="00354A88"/>
    <w:rsid w:val="0035579B"/>
    <w:rsid w:val="00356423"/>
    <w:rsid w:val="0035661B"/>
    <w:rsid w:val="00356872"/>
    <w:rsid w:val="003569A2"/>
    <w:rsid w:val="00356A59"/>
    <w:rsid w:val="0035719F"/>
    <w:rsid w:val="00357674"/>
    <w:rsid w:val="003576CD"/>
    <w:rsid w:val="003578DE"/>
    <w:rsid w:val="00357AA8"/>
    <w:rsid w:val="00357B8F"/>
    <w:rsid w:val="003609FE"/>
    <w:rsid w:val="00360D5F"/>
    <w:rsid w:val="0036172D"/>
    <w:rsid w:val="00361796"/>
    <w:rsid w:val="00361875"/>
    <w:rsid w:val="00361E2C"/>
    <w:rsid w:val="00361F01"/>
    <w:rsid w:val="00362212"/>
    <w:rsid w:val="003629FE"/>
    <w:rsid w:val="00362F92"/>
    <w:rsid w:val="00363022"/>
    <w:rsid w:val="00363696"/>
    <w:rsid w:val="003637F3"/>
    <w:rsid w:val="00363BEC"/>
    <w:rsid w:val="00363E93"/>
    <w:rsid w:val="003644C2"/>
    <w:rsid w:val="0036475D"/>
    <w:rsid w:val="00364819"/>
    <w:rsid w:val="00364892"/>
    <w:rsid w:val="00364C37"/>
    <w:rsid w:val="00364C3B"/>
    <w:rsid w:val="00364DA1"/>
    <w:rsid w:val="00364E30"/>
    <w:rsid w:val="00365095"/>
    <w:rsid w:val="003650B0"/>
    <w:rsid w:val="00365269"/>
    <w:rsid w:val="003657EE"/>
    <w:rsid w:val="00365ACD"/>
    <w:rsid w:val="00367290"/>
    <w:rsid w:val="00367676"/>
    <w:rsid w:val="00367833"/>
    <w:rsid w:val="00367D46"/>
    <w:rsid w:val="003700EB"/>
    <w:rsid w:val="00370110"/>
    <w:rsid w:val="003701C3"/>
    <w:rsid w:val="00370B67"/>
    <w:rsid w:val="00370C49"/>
    <w:rsid w:val="003713F5"/>
    <w:rsid w:val="00371460"/>
    <w:rsid w:val="00371501"/>
    <w:rsid w:val="0037158A"/>
    <w:rsid w:val="00371913"/>
    <w:rsid w:val="00371D92"/>
    <w:rsid w:val="00372178"/>
    <w:rsid w:val="003733DC"/>
    <w:rsid w:val="00373678"/>
    <w:rsid w:val="003737D3"/>
    <w:rsid w:val="00373839"/>
    <w:rsid w:val="00373862"/>
    <w:rsid w:val="00373908"/>
    <w:rsid w:val="00373AF3"/>
    <w:rsid w:val="00373DDB"/>
    <w:rsid w:val="003740B0"/>
    <w:rsid w:val="0037485C"/>
    <w:rsid w:val="00374CEA"/>
    <w:rsid w:val="00374F3F"/>
    <w:rsid w:val="00375A42"/>
    <w:rsid w:val="00375C13"/>
    <w:rsid w:val="003765AD"/>
    <w:rsid w:val="0037671E"/>
    <w:rsid w:val="00376B89"/>
    <w:rsid w:val="003770E1"/>
    <w:rsid w:val="00377215"/>
    <w:rsid w:val="00377222"/>
    <w:rsid w:val="00377D3A"/>
    <w:rsid w:val="00377F80"/>
    <w:rsid w:val="003802BA"/>
    <w:rsid w:val="00380421"/>
    <w:rsid w:val="00380B38"/>
    <w:rsid w:val="00380B43"/>
    <w:rsid w:val="00380F07"/>
    <w:rsid w:val="00381277"/>
    <w:rsid w:val="00381464"/>
    <w:rsid w:val="003816C3"/>
    <w:rsid w:val="003816DD"/>
    <w:rsid w:val="003819DC"/>
    <w:rsid w:val="0038210A"/>
    <w:rsid w:val="003827D3"/>
    <w:rsid w:val="00382FA8"/>
    <w:rsid w:val="00383446"/>
    <w:rsid w:val="00383882"/>
    <w:rsid w:val="00383FBA"/>
    <w:rsid w:val="00384115"/>
    <w:rsid w:val="00384C31"/>
    <w:rsid w:val="00384F8C"/>
    <w:rsid w:val="00385051"/>
    <w:rsid w:val="00385509"/>
    <w:rsid w:val="0038563B"/>
    <w:rsid w:val="00385893"/>
    <w:rsid w:val="00385915"/>
    <w:rsid w:val="00385D39"/>
    <w:rsid w:val="003861B0"/>
    <w:rsid w:val="003864A3"/>
    <w:rsid w:val="0038661E"/>
    <w:rsid w:val="00387729"/>
    <w:rsid w:val="0038794C"/>
    <w:rsid w:val="00390344"/>
    <w:rsid w:val="003903AA"/>
    <w:rsid w:val="00390B90"/>
    <w:rsid w:val="00391008"/>
    <w:rsid w:val="00391385"/>
    <w:rsid w:val="0039150F"/>
    <w:rsid w:val="00391665"/>
    <w:rsid w:val="003919C7"/>
    <w:rsid w:val="00391F72"/>
    <w:rsid w:val="003925CA"/>
    <w:rsid w:val="003925DB"/>
    <w:rsid w:val="00392B71"/>
    <w:rsid w:val="00392ED7"/>
    <w:rsid w:val="00393372"/>
    <w:rsid w:val="00393819"/>
    <w:rsid w:val="00393E2E"/>
    <w:rsid w:val="00393E6C"/>
    <w:rsid w:val="00394264"/>
    <w:rsid w:val="0039435E"/>
    <w:rsid w:val="0039456B"/>
    <w:rsid w:val="003947C3"/>
    <w:rsid w:val="003949FB"/>
    <w:rsid w:val="0039514B"/>
    <w:rsid w:val="003957FF"/>
    <w:rsid w:val="003959EF"/>
    <w:rsid w:val="00395A7D"/>
    <w:rsid w:val="0039695A"/>
    <w:rsid w:val="00397081"/>
    <w:rsid w:val="0039708B"/>
    <w:rsid w:val="00397254"/>
    <w:rsid w:val="0039725E"/>
    <w:rsid w:val="00397EF6"/>
    <w:rsid w:val="003A059F"/>
    <w:rsid w:val="003A060F"/>
    <w:rsid w:val="003A085C"/>
    <w:rsid w:val="003A154A"/>
    <w:rsid w:val="003A16B3"/>
    <w:rsid w:val="003A1EFC"/>
    <w:rsid w:val="003A28C7"/>
    <w:rsid w:val="003A29B3"/>
    <w:rsid w:val="003A3515"/>
    <w:rsid w:val="003A3BB6"/>
    <w:rsid w:val="003A3E00"/>
    <w:rsid w:val="003A3F1B"/>
    <w:rsid w:val="003A45AF"/>
    <w:rsid w:val="003A479B"/>
    <w:rsid w:val="003A490D"/>
    <w:rsid w:val="003A497B"/>
    <w:rsid w:val="003A499D"/>
    <w:rsid w:val="003A4BC8"/>
    <w:rsid w:val="003A4D98"/>
    <w:rsid w:val="003A4F81"/>
    <w:rsid w:val="003A5388"/>
    <w:rsid w:val="003A5568"/>
    <w:rsid w:val="003A5643"/>
    <w:rsid w:val="003A56CD"/>
    <w:rsid w:val="003A5BDF"/>
    <w:rsid w:val="003A6434"/>
    <w:rsid w:val="003A66A9"/>
    <w:rsid w:val="003A69D1"/>
    <w:rsid w:val="003A6BC2"/>
    <w:rsid w:val="003A6D11"/>
    <w:rsid w:val="003A6D15"/>
    <w:rsid w:val="003A6F43"/>
    <w:rsid w:val="003A70F1"/>
    <w:rsid w:val="003A720C"/>
    <w:rsid w:val="003A7680"/>
    <w:rsid w:val="003B098D"/>
    <w:rsid w:val="003B0EAE"/>
    <w:rsid w:val="003B11FC"/>
    <w:rsid w:val="003B137C"/>
    <w:rsid w:val="003B17DD"/>
    <w:rsid w:val="003B1970"/>
    <w:rsid w:val="003B2363"/>
    <w:rsid w:val="003B2407"/>
    <w:rsid w:val="003B28DB"/>
    <w:rsid w:val="003B2BF6"/>
    <w:rsid w:val="003B314F"/>
    <w:rsid w:val="003B33D1"/>
    <w:rsid w:val="003B34C5"/>
    <w:rsid w:val="003B35DB"/>
    <w:rsid w:val="003B3F64"/>
    <w:rsid w:val="003B409B"/>
    <w:rsid w:val="003B42CA"/>
    <w:rsid w:val="003B4D63"/>
    <w:rsid w:val="003B5002"/>
    <w:rsid w:val="003B507C"/>
    <w:rsid w:val="003B59E5"/>
    <w:rsid w:val="003B5C87"/>
    <w:rsid w:val="003B5EF6"/>
    <w:rsid w:val="003B5FE3"/>
    <w:rsid w:val="003B6572"/>
    <w:rsid w:val="003B6826"/>
    <w:rsid w:val="003B694B"/>
    <w:rsid w:val="003B6D8D"/>
    <w:rsid w:val="003B7271"/>
    <w:rsid w:val="003B75B5"/>
    <w:rsid w:val="003B7A17"/>
    <w:rsid w:val="003B7ACF"/>
    <w:rsid w:val="003C0078"/>
    <w:rsid w:val="003C00E4"/>
    <w:rsid w:val="003C02FA"/>
    <w:rsid w:val="003C0429"/>
    <w:rsid w:val="003C0E5C"/>
    <w:rsid w:val="003C0F08"/>
    <w:rsid w:val="003C141C"/>
    <w:rsid w:val="003C1512"/>
    <w:rsid w:val="003C170D"/>
    <w:rsid w:val="003C17E2"/>
    <w:rsid w:val="003C18E7"/>
    <w:rsid w:val="003C1CFC"/>
    <w:rsid w:val="003C25CA"/>
    <w:rsid w:val="003C2749"/>
    <w:rsid w:val="003C2CA5"/>
    <w:rsid w:val="003C2CE8"/>
    <w:rsid w:val="003C2DF0"/>
    <w:rsid w:val="003C2E5A"/>
    <w:rsid w:val="003C323D"/>
    <w:rsid w:val="003C366C"/>
    <w:rsid w:val="003C399F"/>
    <w:rsid w:val="003C3B67"/>
    <w:rsid w:val="003C4486"/>
    <w:rsid w:val="003C4565"/>
    <w:rsid w:val="003C4942"/>
    <w:rsid w:val="003C52F5"/>
    <w:rsid w:val="003C54A3"/>
    <w:rsid w:val="003C5DB6"/>
    <w:rsid w:val="003C62EE"/>
    <w:rsid w:val="003C63ED"/>
    <w:rsid w:val="003C6A97"/>
    <w:rsid w:val="003C72A7"/>
    <w:rsid w:val="003C7C81"/>
    <w:rsid w:val="003D02CA"/>
    <w:rsid w:val="003D03E7"/>
    <w:rsid w:val="003D0548"/>
    <w:rsid w:val="003D0EF9"/>
    <w:rsid w:val="003D1D27"/>
    <w:rsid w:val="003D1E7D"/>
    <w:rsid w:val="003D2446"/>
    <w:rsid w:val="003D3187"/>
    <w:rsid w:val="003D3C47"/>
    <w:rsid w:val="003D3EB2"/>
    <w:rsid w:val="003D4141"/>
    <w:rsid w:val="003D4403"/>
    <w:rsid w:val="003D4474"/>
    <w:rsid w:val="003D45BB"/>
    <w:rsid w:val="003D4B75"/>
    <w:rsid w:val="003D5397"/>
    <w:rsid w:val="003D544B"/>
    <w:rsid w:val="003D5520"/>
    <w:rsid w:val="003D5677"/>
    <w:rsid w:val="003D63D8"/>
    <w:rsid w:val="003D656E"/>
    <w:rsid w:val="003D68A8"/>
    <w:rsid w:val="003D68BC"/>
    <w:rsid w:val="003D6A19"/>
    <w:rsid w:val="003D76A2"/>
    <w:rsid w:val="003D7942"/>
    <w:rsid w:val="003E00D6"/>
    <w:rsid w:val="003E03B7"/>
    <w:rsid w:val="003E03E8"/>
    <w:rsid w:val="003E10C0"/>
    <w:rsid w:val="003E1328"/>
    <w:rsid w:val="003E1655"/>
    <w:rsid w:val="003E1689"/>
    <w:rsid w:val="003E17A9"/>
    <w:rsid w:val="003E17EF"/>
    <w:rsid w:val="003E1BA4"/>
    <w:rsid w:val="003E1EBE"/>
    <w:rsid w:val="003E2128"/>
    <w:rsid w:val="003E25D2"/>
    <w:rsid w:val="003E2600"/>
    <w:rsid w:val="003E28B0"/>
    <w:rsid w:val="003E2C6E"/>
    <w:rsid w:val="003E3146"/>
    <w:rsid w:val="003E3939"/>
    <w:rsid w:val="003E40B7"/>
    <w:rsid w:val="003E41C8"/>
    <w:rsid w:val="003E456E"/>
    <w:rsid w:val="003E484F"/>
    <w:rsid w:val="003E4CE3"/>
    <w:rsid w:val="003E4D69"/>
    <w:rsid w:val="003E51E5"/>
    <w:rsid w:val="003E5373"/>
    <w:rsid w:val="003E5881"/>
    <w:rsid w:val="003E5A9E"/>
    <w:rsid w:val="003E5BF6"/>
    <w:rsid w:val="003E5EB9"/>
    <w:rsid w:val="003E5F91"/>
    <w:rsid w:val="003E62FD"/>
    <w:rsid w:val="003E686E"/>
    <w:rsid w:val="003E6DB6"/>
    <w:rsid w:val="003E6DF4"/>
    <w:rsid w:val="003E6E08"/>
    <w:rsid w:val="003E6FF9"/>
    <w:rsid w:val="003E7155"/>
    <w:rsid w:val="003E74E8"/>
    <w:rsid w:val="003E77BB"/>
    <w:rsid w:val="003E7A85"/>
    <w:rsid w:val="003E7C67"/>
    <w:rsid w:val="003E7E12"/>
    <w:rsid w:val="003F015E"/>
    <w:rsid w:val="003F0378"/>
    <w:rsid w:val="003F05A8"/>
    <w:rsid w:val="003F0848"/>
    <w:rsid w:val="003F0971"/>
    <w:rsid w:val="003F0E78"/>
    <w:rsid w:val="003F12A2"/>
    <w:rsid w:val="003F1CC6"/>
    <w:rsid w:val="003F1E02"/>
    <w:rsid w:val="003F1EB4"/>
    <w:rsid w:val="003F1EE6"/>
    <w:rsid w:val="003F2400"/>
    <w:rsid w:val="003F26D2"/>
    <w:rsid w:val="003F3569"/>
    <w:rsid w:val="003F3E57"/>
    <w:rsid w:val="003F3F07"/>
    <w:rsid w:val="003F4094"/>
    <w:rsid w:val="003F4694"/>
    <w:rsid w:val="003F49E9"/>
    <w:rsid w:val="003F4EC2"/>
    <w:rsid w:val="003F5062"/>
    <w:rsid w:val="003F574A"/>
    <w:rsid w:val="003F575E"/>
    <w:rsid w:val="003F5896"/>
    <w:rsid w:val="003F5950"/>
    <w:rsid w:val="003F5FD8"/>
    <w:rsid w:val="003F6BB3"/>
    <w:rsid w:val="003F6E20"/>
    <w:rsid w:val="003F7123"/>
    <w:rsid w:val="003F7484"/>
    <w:rsid w:val="003F76E5"/>
    <w:rsid w:val="003F792D"/>
    <w:rsid w:val="003F79E9"/>
    <w:rsid w:val="003F7A11"/>
    <w:rsid w:val="003F7D55"/>
    <w:rsid w:val="003F7D60"/>
    <w:rsid w:val="00401003"/>
    <w:rsid w:val="00401294"/>
    <w:rsid w:val="00402595"/>
    <w:rsid w:val="00402760"/>
    <w:rsid w:val="004034A5"/>
    <w:rsid w:val="004034E4"/>
    <w:rsid w:val="0040352F"/>
    <w:rsid w:val="0040366C"/>
    <w:rsid w:val="0040395B"/>
    <w:rsid w:val="00403ACD"/>
    <w:rsid w:val="00404DBE"/>
    <w:rsid w:val="00405933"/>
    <w:rsid w:val="00405DEC"/>
    <w:rsid w:val="00405FD6"/>
    <w:rsid w:val="0040603B"/>
    <w:rsid w:val="004060DE"/>
    <w:rsid w:val="00406132"/>
    <w:rsid w:val="00406421"/>
    <w:rsid w:val="00406514"/>
    <w:rsid w:val="00406981"/>
    <w:rsid w:val="0040736B"/>
    <w:rsid w:val="00407420"/>
    <w:rsid w:val="00407554"/>
    <w:rsid w:val="00407909"/>
    <w:rsid w:val="004079DC"/>
    <w:rsid w:val="00407BD2"/>
    <w:rsid w:val="00410A25"/>
    <w:rsid w:val="0041127B"/>
    <w:rsid w:val="0041145B"/>
    <w:rsid w:val="004118B8"/>
    <w:rsid w:val="00411BD4"/>
    <w:rsid w:val="00411C1A"/>
    <w:rsid w:val="00411E21"/>
    <w:rsid w:val="00412023"/>
    <w:rsid w:val="0041248B"/>
    <w:rsid w:val="00412A29"/>
    <w:rsid w:val="00412BB2"/>
    <w:rsid w:val="00412BBB"/>
    <w:rsid w:val="00412F48"/>
    <w:rsid w:val="004134A1"/>
    <w:rsid w:val="00413DAA"/>
    <w:rsid w:val="00413E58"/>
    <w:rsid w:val="00413EE9"/>
    <w:rsid w:val="0041401D"/>
    <w:rsid w:val="004141CC"/>
    <w:rsid w:val="00414424"/>
    <w:rsid w:val="004144DA"/>
    <w:rsid w:val="004145FC"/>
    <w:rsid w:val="00414978"/>
    <w:rsid w:val="00414B55"/>
    <w:rsid w:val="004150FD"/>
    <w:rsid w:val="0041538E"/>
    <w:rsid w:val="00415962"/>
    <w:rsid w:val="00415A4B"/>
    <w:rsid w:val="00415C9A"/>
    <w:rsid w:val="004160C8"/>
    <w:rsid w:val="004162B1"/>
    <w:rsid w:val="00416E48"/>
    <w:rsid w:val="0041738F"/>
    <w:rsid w:val="00417539"/>
    <w:rsid w:val="00417BAA"/>
    <w:rsid w:val="00417BB9"/>
    <w:rsid w:val="00420044"/>
    <w:rsid w:val="00420367"/>
    <w:rsid w:val="0042088C"/>
    <w:rsid w:val="00420D41"/>
    <w:rsid w:val="00420E10"/>
    <w:rsid w:val="00420F14"/>
    <w:rsid w:val="004210BF"/>
    <w:rsid w:val="00421538"/>
    <w:rsid w:val="004215E8"/>
    <w:rsid w:val="00421973"/>
    <w:rsid w:val="00421EF8"/>
    <w:rsid w:val="00422827"/>
    <w:rsid w:val="00423258"/>
    <w:rsid w:val="00423874"/>
    <w:rsid w:val="0042432A"/>
    <w:rsid w:val="00424413"/>
    <w:rsid w:val="004245DF"/>
    <w:rsid w:val="00424814"/>
    <w:rsid w:val="00424D70"/>
    <w:rsid w:val="00424E9D"/>
    <w:rsid w:val="00424F3B"/>
    <w:rsid w:val="00424F5E"/>
    <w:rsid w:val="004251DB"/>
    <w:rsid w:val="00425A9E"/>
    <w:rsid w:val="00425FCE"/>
    <w:rsid w:val="0042650D"/>
    <w:rsid w:val="00426716"/>
    <w:rsid w:val="00426D98"/>
    <w:rsid w:val="00427242"/>
    <w:rsid w:val="00427D2D"/>
    <w:rsid w:val="00427E0B"/>
    <w:rsid w:val="0043014F"/>
    <w:rsid w:val="004302F8"/>
    <w:rsid w:val="00430301"/>
    <w:rsid w:val="004308F9"/>
    <w:rsid w:val="00430A8D"/>
    <w:rsid w:val="00430B39"/>
    <w:rsid w:val="00430F02"/>
    <w:rsid w:val="00431677"/>
    <w:rsid w:val="0043182A"/>
    <w:rsid w:val="00431CA3"/>
    <w:rsid w:val="0043203F"/>
    <w:rsid w:val="004320D2"/>
    <w:rsid w:val="004320EB"/>
    <w:rsid w:val="0043232C"/>
    <w:rsid w:val="0043281C"/>
    <w:rsid w:val="00432D53"/>
    <w:rsid w:val="00432FF3"/>
    <w:rsid w:val="004330E8"/>
    <w:rsid w:val="00433B6A"/>
    <w:rsid w:val="00433CE8"/>
    <w:rsid w:val="00434490"/>
    <w:rsid w:val="00434543"/>
    <w:rsid w:val="00434D96"/>
    <w:rsid w:val="00434DC5"/>
    <w:rsid w:val="00434E75"/>
    <w:rsid w:val="00434FEE"/>
    <w:rsid w:val="00435264"/>
    <w:rsid w:val="004357F2"/>
    <w:rsid w:val="00436003"/>
    <w:rsid w:val="00436250"/>
    <w:rsid w:val="004363B0"/>
    <w:rsid w:val="00436E74"/>
    <w:rsid w:val="00436F9E"/>
    <w:rsid w:val="004372E0"/>
    <w:rsid w:val="0043751A"/>
    <w:rsid w:val="00437570"/>
    <w:rsid w:val="00437653"/>
    <w:rsid w:val="00437894"/>
    <w:rsid w:val="004400E3"/>
    <w:rsid w:val="00440368"/>
    <w:rsid w:val="004403BF"/>
    <w:rsid w:val="004403FC"/>
    <w:rsid w:val="00440411"/>
    <w:rsid w:val="00440B23"/>
    <w:rsid w:val="00440D53"/>
    <w:rsid w:val="0044105A"/>
    <w:rsid w:val="00441297"/>
    <w:rsid w:val="0044157F"/>
    <w:rsid w:val="00441803"/>
    <w:rsid w:val="00441D7E"/>
    <w:rsid w:val="00441DA3"/>
    <w:rsid w:val="00441EB6"/>
    <w:rsid w:val="004422EC"/>
    <w:rsid w:val="00442663"/>
    <w:rsid w:val="0044276D"/>
    <w:rsid w:val="00442972"/>
    <w:rsid w:val="00442B14"/>
    <w:rsid w:val="00442DCC"/>
    <w:rsid w:val="00442E8D"/>
    <w:rsid w:val="00443331"/>
    <w:rsid w:val="0044353B"/>
    <w:rsid w:val="004438D8"/>
    <w:rsid w:val="00443CEE"/>
    <w:rsid w:val="00443EEE"/>
    <w:rsid w:val="00444833"/>
    <w:rsid w:val="004448FD"/>
    <w:rsid w:val="004449F7"/>
    <w:rsid w:val="00444EC5"/>
    <w:rsid w:val="004450D2"/>
    <w:rsid w:val="00445225"/>
    <w:rsid w:val="004452DD"/>
    <w:rsid w:val="00445355"/>
    <w:rsid w:val="004453E6"/>
    <w:rsid w:val="00445E65"/>
    <w:rsid w:val="00445F38"/>
    <w:rsid w:val="004462CF"/>
    <w:rsid w:val="004464E5"/>
    <w:rsid w:val="00447349"/>
    <w:rsid w:val="00447B8F"/>
    <w:rsid w:val="00450029"/>
    <w:rsid w:val="0045048F"/>
    <w:rsid w:val="00450731"/>
    <w:rsid w:val="00450969"/>
    <w:rsid w:val="004509CC"/>
    <w:rsid w:val="00452261"/>
    <w:rsid w:val="004524CB"/>
    <w:rsid w:val="004528F9"/>
    <w:rsid w:val="00452FAA"/>
    <w:rsid w:val="0045308F"/>
    <w:rsid w:val="00453488"/>
    <w:rsid w:val="00453959"/>
    <w:rsid w:val="00453D81"/>
    <w:rsid w:val="00453EEA"/>
    <w:rsid w:val="00454263"/>
    <w:rsid w:val="00454346"/>
    <w:rsid w:val="004543FB"/>
    <w:rsid w:val="004549EE"/>
    <w:rsid w:val="00454A89"/>
    <w:rsid w:val="00454CFD"/>
    <w:rsid w:val="00454EBF"/>
    <w:rsid w:val="004550AD"/>
    <w:rsid w:val="0045558F"/>
    <w:rsid w:val="004559E0"/>
    <w:rsid w:val="00455AB6"/>
    <w:rsid w:val="004560AC"/>
    <w:rsid w:val="004565BE"/>
    <w:rsid w:val="004566D7"/>
    <w:rsid w:val="00456864"/>
    <w:rsid w:val="004569A5"/>
    <w:rsid w:val="00456F76"/>
    <w:rsid w:val="00456FB1"/>
    <w:rsid w:val="004574FE"/>
    <w:rsid w:val="004600AF"/>
    <w:rsid w:val="00460109"/>
    <w:rsid w:val="0046012B"/>
    <w:rsid w:val="00460DD8"/>
    <w:rsid w:val="00461679"/>
    <w:rsid w:val="004618A5"/>
    <w:rsid w:val="00461A59"/>
    <w:rsid w:val="00461B2E"/>
    <w:rsid w:val="00462179"/>
    <w:rsid w:val="00462434"/>
    <w:rsid w:val="0046261B"/>
    <w:rsid w:val="00462BF0"/>
    <w:rsid w:val="004637FD"/>
    <w:rsid w:val="00463939"/>
    <w:rsid w:val="00463AF9"/>
    <w:rsid w:val="00465564"/>
    <w:rsid w:val="00465779"/>
    <w:rsid w:val="004657D2"/>
    <w:rsid w:val="0046581D"/>
    <w:rsid w:val="0046690D"/>
    <w:rsid w:val="00466A32"/>
    <w:rsid w:val="00466E3D"/>
    <w:rsid w:val="004673AC"/>
    <w:rsid w:val="004674E2"/>
    <w:rsid w:val="00467A5C"/>
    <w:rsid w:val="00467D71"/>
    <w:rsid w:val="00467E01"/>
    <w:rsid w:val="004702AD"/>
    <w:rsid w:val="004705EC"/>
    <w:rsid w:val="00470726"/>
    <w:rsid w:val="0047093A"/>
    <w:rsid w:val="00470ADC"/>
    <w:rsid w:val="00471042"/>
    <w:rsid w:val="004713C2"/>
    <w:rsid w:val="004717D2"/>
    <w:rsid w:val="00471CD0"/>
    <w:rsid w:val="00471F34"/>
    <w:rsid w:val="00471F72"/>
    <w:rsid w:val="00471F92"/>
    <w:rsid w:val="00471FF9"/>
    <w:rsid w:val="004723EF"/>
    <w:rsid w:val="004724DD"/>
    <w:rsid w:val="00472AA3"/>
    <w:rsid w:val="00472D77"/>
    <w:rsid w:val="00472E87"/>
    <w:rsid w:val="00472F19"/>
    <w:rsid w:val="00473A49"/>
    <w:rsid w:val="00473CE4"/>
    <w:rsid w:val="0047420A"/>
    <w:rsid w:val="004744A0"/>
    <w:rsid w:val="004744C2"/>
    <w:rsid w:val="00474583"/>
    <w:rsid w:val="004746E0"/>
    <w:rsid w:val="00474D46"/>
    <w:rsid w:val="00474E3E"/>
    <w:rsid w:val="0047546F"/>
    <w:rsid w:val="00475840"/>
    <w:rsid w:val="00475996"/>
    <w:rsid w:val="00475C56"/>
    <w:rsid w:val="00476266"/>
    <w:rsid w:val="004762CB"/>
    <w:rsid w:val="00476330"/>
    <w:rsid w:val="004763D8"/>
    <w:rsid w:val="00476637"/>
    <w:rsid w:val="00476934"/>
    <w:rsid w:val="00476AD6"/>
    <w:rsid w:val="00476CED"/>
    <w:rsid w:val="004773B9"/>
    <w:rsid w:val="00477836"/>
    <w:rsid w:val="004779B6"/>
    <w:rsid w:val="00477CDE"/>
    <w:rsid w:val="00480712"/>
    <w:rsid w:val="00480A5F"/>
    <w:rsid w:val="00480ADB"/>
    <w:rsid w:val="00480BC2"/>
    <w:rsid w:val="00481459"/>
    <w:rsid w:val="0048173C"/>
    <w:rsid w:val="00481753"/>
    <w:rsid w:val="00481775"/>
    <w:rsid w:val="004821E8"/>
    <w:rsid w:val="00482345"/>
    <w:rsid w:val="00482866"/>
    <w:rsid w:val="00482902"/>
    <w:rsid w:val="00482D5E"/>
    <w:rsid w:val="00482E3F"/>
    <w:rsid w:val="00483924"/>
    <w:rsid w:val="004842C0"/>
    <w:rsid w:val="004842EA"/>
    <w:rsid w:val="00484609"/>
    <w:rsid w:val="0048473A"/>
    <w:rsid w:val="00484DC9"/>
    <w:rsid w:val="00485353"/>
    <w:rsid w:val="004859C0"/>
    <w:rsid w:val="00485B98"/>
    <w:rsid w:val="00485C9A"/>
    <w:rsid w:val="00485F64"/>
    <w:rsid w:val="00485F9D"/>
    <w:rsid w:val="00486986"/>
    <w:rsid w:val="00486A44"/>
    <w:rsid w:val="00486B58"/>
    <w:rsid w:val="00486ECE"/>
    <w:rsid w:val="004871DA"/>
    <w:rsid w:val="0048730B"/>
    <w:rsid w:val="004873AB"/>
    <w:rsid w:val="00487958"/>
    <w:rsid w:val="00487C81"/>
    <w:rsid w:val="0049049C"/>
    <w:rsid w:val="0049056F"/>
    <w:rsid w:val="00490585"/>
    <w:rsid w:val="00490AFD"/>
    <w:rsid w:val="00490B56"/>
    <w:rsid w:val="00490C85"/>
    <w:rsid w:val="004910A9"/>
    <w:rsid w:val="0049140E"/>
    <w:rsid w:val="0049149F"/>
    <w:rsid w:val="004918AC"/>
    <w:rsid w:val="00491BB4"/>
    <w:rsid w:val="00491E6C"/>
    <w:rsid w:val="00491F09"/>
    <w:rsid w:val="00492432"/>
    <w:rsid w:val="0049277D"/>
    <w:rsid w:val="00492C85"/>
    <w:rsid w:val="0049348F"/>
    <w:rsid w:val="004938B9"/>
    <w:rsid w:val="00493906"/>
    <w:rsid w:val="00493E2B"/>
    <w:rsid w:val="00494A2E"/>
    <w:rsid w:val="00495161"/>
    <w:rsid w:val="004951CF"/>
    <w:rsid w:val="004953D8"/>
    <w:rsid w:val="004962AD"/>
    <w:rsid w:val="0049682C"/>
    <w:rsid w:val="00496AB0"/>
    <w:rsid w:val="00496B6D"/>
    <w:rsid w:val="00496E0B"/>
    <w:rsid w:val="00496EAC"/>
    <w:rsid w:val="004971E4"/>
    <w:rsid w:val="004972FC"/>
    <w:rsid w:val="00497502"/>
    <w:rsid w:val="00497F48"/>
    <w:rsid w:val="004A0398"/>
    <w:rsid w:val="004A04F4"/>
    <w:rsid w:val="004A0554"/>
    <w:rsid w:val="004A067D"/>
    <w:rsid w:val="004A0891"/>
    <w:rsid w:val="004A0A7C"/>
    <w:rsid w:val="004A0A83"/>
    <w:rsid w:val="004A0B55"/>
    <w:rsid w:val="004A105E"/>
    <w:rsid w:val="004A12AB"/>
    <w:rsid w:val="004A14FA"/>
    <w:rsid w:val="004A195C"/>
    <w:rsid w:val="004A28F4"/>
    <w:rsid w:val="004A2D76"/>
    <w:rsid w:val="004A3310"/>
    <w:rsid w:val="004A3947"/>
    <w:rsid w:val="004A3A22"/>
    <w:rsid w:val="004A3E13"/>
    <w:rsid w:val="004A3F6C"/>
    <w:rsid w:val="004A42F2"/>
    <w:rsid w:val="004A440C"/>
    <w:rsid w:val="004A45F3"/>
    <w:rsid w:val="004A46E0"/>
    <w:rsid w:val="004A4737"/>
    <w:rsid w:val="004A4A68"/>
    <w:rsid w:val="004A4AFA"/>
    <w:rsid w:val="004A5412"/>
    <w:rsid w:val="004A59C5"/>
    <w:rsid w:val="004A5A26"/>
    <w:rsid w:val="004A5CB8"/>
    <w:rsid w:val="004A60DB"/>
    <w:rsid w:val="004A627A"/>
    <w:rsid w:val="004A6362"/>
    <w:rsid w:val="004A64F2"/>
    <w:rsid w:val="004A66A8"/>
    <w:rsid w:val="004A6A0C"/>
    <w:rsid w:val="004A6EE0"/>
    <w:rsid w:val="004A6F93"/>
    <w:rsid w:val="004A769D"/>
    <w:rsid w:val="004A7BE4"/>
    <w:rsid w:val="004A7C7E"/>
    <w:rsid w:val="004A7D59"/>
    <w:rsid w:val="004B04D2"/>
    <w:rsid w:val="004B04EB"/>
    <w:rsid w:val="004B062C"/>
    <w:rsid w:val="004B091B"/>
    <w:rsid w:val="004B0962"/>
    <w:rsid w:val="004B180B"/>
    <w:rsid w:val="004B1814"/>
    <w:rsid w:val="004B1C49"/>
    <w:rsid w:val="004B1ECB"/>
    <w:rsid w:val="004B1F27"/>
    <w:rsid w:val="004B24B6"/>
    <w:rsid w:val="004B251F"/>
    <w:rsid w:val="004B2950"/>
    <w:rsid w:val="004B3348"/>
    <w:rsid w:val="004B33E8"/>
    <w:rsid w:val="004B42B3"/>
    <w:rsid w:val="004B48D6"/>
    <w:rsid w:val="004B50A2"/>
    <w:rsid w:val="004B531E"/>
    <w:rsid w:val="004B5385"/>
    <w:rsid w:val="004B582D"/>
    <w:rsid w:val="004B5894"/>
    <w:rsid w:val="004B5914"/>
    <w:rsid w:val="004B5C66"/>
    <w:rsid w:val="004B5E85"/>
    <w:rsid w:val="004B6195"/>
    <w:rsid w:val="004B63FF"/>
    <w:rsid w:val="004B67FD"/>
    <w:rsid w:val="004B6A6B"/>
    <w:rsid w:val="004B7020"/>
    <w:rsid w:val="004B7511"/>
    <w:rsid w:val="004B7916"/>
    <w:rsid w:val="004B7953"/>
    <w:rsid w:val="004B7A2E"/>
    <w:rsid w:val="004B7A86"/>
    <w:rsid w:val="004B7D78"/>
    <w:rsid w:val="004B7E3E"/>
    <w:rsid w:val="004B7E3F"/>
    <w:rsid w:val="004B7F71"/>
    <w:rsid w:val="004C035F"/>
    <w:rsid w:val="004C0795"/>
    <w:rsid w:val="004C09A1"/>
    <w:rsid w:val="004C0DC6"/>
    <w:rsid w:val="004C0FFB"/>
    <w:rsid w:val="004C1661"/>
    <w:rsid w:val="004C16CB"/>
    <w:rsid w:val="004C1703"/>
    <w:rsid w:val="004C173E"/>
    <w:rsid w:val="004C1772"/>
    <w:rsid w:val="004C2142"/>
    <w:rsid w:val="004C2298"/>
    <w:rsid w:val="004C254C"/>
    <w:rsid w:val="004C272C"/>
    <w:rsid w:val="004C3203"/>
    <w:rsid w:val="004C3285"/>
    <w:rsid w:val="004C3401"/>
    <w:rsid w:val="004C39F5"/>
    <w:rsid w:val="004C3F52"/>
    <w:rsid w:val="004C419E"/>
    <w:rsid w:val="004C4A10"/>
    <w:rsid w:val="004C4B6E"/>
    <w:rsid w:val="004C5236"/>
    <w:rsid w:val="004C57A1"/>
    <w:rsid w:val="004C58E6"/>
    <w:rsid w:val="004C635F"/>
    <w:rsid w:val="004C6D20"/>
    <w:rsid w:val="004C6E16"/>
    <w:rsid w:val="004C6F78"/>
    <w:rsid w:val="004C7039"/>
    <w:rsid w:val="004C7169"/>
    <w:rsid w:val="004C71CF"/>
    <w:rsid w:val="004C746B"/>
    <w:rsid w:val="004C7B3E"/>
    <w:rsid w:val="004C7CFC"/>
    <w:rsid w:val="004C7D27"/>
    <w:rsid w:val="004C7EB2"/>
    <w:rsid w:val="004C7F64"/>
    <w:rsid w:val="004D02FF"/>
    <w:rsid w:val="004D05B8"/>
    <w:rsid w:val="004D06F4"/>
    <w:rsid w:val="004D0F88"/>
    <w:rsid w:val="004D15F8"/>
    <w:rsid w:val="004D194C"/>
    <w:rsid w:val="004D28C0"/>
    <w:rsid w:val="004D2A83"/>
    <w:rsid w:val="004D30B7"/>
    <w:rsid w:val="004D30C5"/>
    <w:rsid w:val="004D327C"/>
    <w:rsid w:val="004D3919"/>
    <w:rsid w:val="004D3D17"/>
    <w:rsid w:val="004D3DCF"/>
    <w:rsid w:val="004D3F99"/>
    <w:rsid w:val="004D3FB7"/>
    <w:rsid w:val="004D42B5"/>
    <w:rsid w:val="004D42E6"/>
    <w:rsid w:val="004D4340"/>
    <w:rsid w:val="004D45DE"/>
    <w:rsid w:val="004D46B2"/>
    <w:rsid w:val="004D47BF"/>
    <w:rsid w:val="004D47C6"/>
    <w:rsid w:val="004D487A"/>
    <w:rsid w:val="004D4CB5"/>
    <w:rsid w:val="004D5465"/>
    <w:rsid w:val="004D547E"/>
    <w:rsid w:val="004D5A91"/>
    <w:rsid w:val="004D5B2A"/>
    <w:rsid w:val="004D5BAE"/>
    <w:rsid w:val="004D6693"/>
    <w:rsid w:val="004D6858"/>
    <w:rsid w:val="004D6D04"/>
    <w:rsid w:val="004D6E42"/>
    <w:rsid w:val="004D6E6F"/>
    <w:rsid w:val="004D75F8"/>
    <w:rsid w:val="004D7890"/>
    <w:rsid w:val="004D7DAC"/>
    <w:rsid w:val="004D7FE0"/>
    <w:rsid w:val="004E0569"/>
    <w:rsid w:val="004E05D8"/>
    <w:rsid w:val="004E0638"/>
    <w:rsid w:val="004E064A"/>
    <w:rsid w:val="004E0800"/>
    <w:rsid w:val="004E0923"/>
    <w:rsid w:val="004E1287"/>
    <w:rsid w:val="004E1292"/>
    <w:rsid w:val="004E17DE"/>
    <w:rsid w:val="004E1982"/>
    <w:rsid w:val="004E19FD"/>
    <w:rsid w:val="004E1C35"/>
    <w:rsid w:val="004E24C1"/>
    <w:rsid w:val="004E2938"/>
    <w:rsid w:val="004E2B4D"/>
    <w:rsid w:val="004E2C3A"/>
    <w:rsid w:val="004E32EF"/>
    <w:rsid w:val="004E34A5"/>
    <w:rsid w:val="004E352C"/>
    <w:rsid w:val="004E36EA"/>
    <w:rsid w:val="004E378E"/>
    <w:rsid w:val="004E3C47"/>
    <w:rsid w:val="004E3DE7"/>
    <w:rsid w:val="004E3E22"/>
    <w:rsid w:val="004E3E33"/>
    <w:rsid w:val="004E44D5"/>
    <w:rsid w:val="004E4820"/>
    <w:rsid w:val="004E4E32"/>
    <w:rsid w:val="004E4E8A"/>
    <w:rsid w:val="004E510B"/>
    <w:rsid w:val="004E52D7"/>
    <w:rsid w:val="004E549B"/>
    <w:rsid w:val="004E586F"/>
    <w:rsid w:val="004E59AA"/>
    <w:rsid w:val="004E5A49"/>
    <w:rsid w:val="004E5A91"/>
    <w:rsid w:val="004E5FFE"/>
    <w:rsid w:val="004E6234"/>
    <w:rsid w:val="004E643B"/>
    <w:rsid w:val="004E6548"/>
    <w:rsid w:val="004E6E17"/>
    <w:rsid w:val="004E73D6"/>
    <w:rsid w:val="004E74FF"/>
    <w:rsid w:val="004E77BA"/>
    <w:rsid w:val="004E7BC4"/>
    <w:rsid w:val="004E7C5E"/>
    <w:rsid w:val="004F0050"/>
    <w:rsid w:val="004F02A3"/>
    <w:rsid w:val="004F037D"/>
    <w:rsid w:val="004F046B"/>
    <w:rsid w:val="004F0C2B"/>
    <w:rsid w:val="004F0C7F"/>
    <w:rsid w:val="004F0D3B"/>
    <w:rsid w:val="004F0DD5"/>
    <w:rsid w:val="004F107D"/>
    <w:rsid w:val="004F1085"/>
    <w:rsid w:val="004F119D"/>
    <w:rsid w:val="004F1653"/>
    <w:rsid w:val="004F181E"/>
    <w:rsid w:val="004F1F81"/>
    <w:rsid w:val="004F2470"/>
    <w:rsid w:val="004F2500"/>
    <w:rsid w:val="004F2A73"/>
    <w:rsid w:val="004F2A87"/>
    <w:rsid w:val="004F3049"/>
    <w:rsid w:val="004F31A1"/>
    <w:rsid w:val="004F3C48"/>
    <w:rsid w:val="004F4C18"/>
    <w:rsid w:val="004F4E55"/>
    <w:rsid w:val="004F51A3"/>
    <w:rsid w:val="004F575A"/>
    <w:rsid w:val="004F5B21"/>
    <w:rsid w:val="004F673C"/>
    <w:rsid w:val="004F6763"/>
    <w:rsid w:val="004F67E8"/>
    <w:rsid w:val="004F6876"/>
    <w:rsid w:val="004F68BB"/>
    <w:rsid w:val="005006C3"/>
    <w:rsid w:val="005007E3"/>
    <w:rsid w:val="00500AA3"/>
    <w:rsid w:val="00500B5B"/>
    <w:rsid w:val="00501239"/>
    <w:rsid w:val="005014E3"/>
    <w:rsid w:val="00501686"/>
    <w:rsid w:val="00501E0B"/>
    <w:rsid w:val="00501E79"/>
    <w:rsid w:val="00502010"/>
    <w:rsid w:val="0050219B"/>
    <w:rsid w:val="005021C6"/>
    <w:rsid w:val="00502286"/>
    <w:rsid w:val="0050233C"/>
    <w:rsid w:val="00502368"/>
    <w:rsid w:val="0050255F"/>
    <w:rsid w:val="005027CD"/>
    <w:rsid w:val="005028AE"/>
    <w:rsid w:val="005029AC"/>
    <w:rsid w:val="00502C6E"/>
    <w:rsid w:val="005030E7"/>
    <w:rsid w:val="005035A5"/>
    <w:rsid w:val="00503A47"/>
    <w:rsid w:val="00503DAB"/>
    <w:rsid w:val="00504455"/>
    <w:rsid w:val="00504668"/>
    <w:rsid w:val="0050474E"/>
    <w:rsid w:val="00504908"/>
    <w:rsid w:val="00504AAF"/>
    <w:rsid w:val="00504C65"/>
    <w:rsid w:val="00505159"/>
    <w:rsid w:val="00505D00"/>
    <w:rsid w:val="00505F1D"/>
    <w:rsid w:val="0050610C"/>
    <w:rsid w:val="00506188"/>
    <w:rsid w:val="005067CA"/>
    <w:rsid w:val="005068DE"/>
    <w:rsid w:val="00506E2F"/>
    <w:rsid w:val="00506EE3"/>
    <w:rsid w:val="00506F62"/>
    <w:rsid w:val="0050720C"/>
    <w:rsid w:val="00507489"/>
    <w:rsid w:val="005074C7"/>
    <w:rsid w:val="0050751E"/>
    <w:rsid w:val="005076A3"/>
    <w:rsid w:val="005077C2"/>
    <w:rsid w:val="00507B55"/>
    <w:rsid w:val="005100AE"/>
    <w:rsid w:val="00510523"/>
    <w:rsid w:val="00510668"/>
    <w:rsid w:val="00511012"/>
    <w:rsid w:val="0051152D"/>
    <w:rsid w:val="00511848"/>
    <w:rsid w:val="005118F3"/>
    <w:rsid w:val="00511EF7"/>
    <w:rsid w:val="00512183"/>
    <w:rsid w:val="00512667"/>
    <w:rsid w:val="0051289F"/>
    <w:rsid w:val="00512B36"/>
    <w:rsid w:val="00512F9A"/>
    <w:rsid w:val="00513A13"/>
    <w:rsid w:val="00514006"/>
    <w:rsid w:val="00514215"/>
    <w:rsid w:val="005143D4"/>
    <w:rsid w:val="005145BB"/>
    <w:rsid w:val="005148A9"/>
    <w:rsid w:val="00514FA7"/>
    <w:rsid w:val="005153B4"/>
    <w:rsid w:val="00515623"/>
    <w:rsid w:val="00515A58"/>
    <w:rsid w:val="00515E83"/>
    <w:rsid w:val="00516441"/>
    <w:rsid w:val="005165A9"/>
    <w:rsid w:val="00516762"/>
    <w:rsid w:val="005167C1"/>
    <w:rsid w:val="00516A40"/>
    <w:rsid w:val="0051725D"/>
    <w:rsid w:val="00517556"/>
    <w:rsid w:val="005175B4"/>
    <w:rsid w:val="00517A88"/>
    <w:rsid w:val="005203FF"/>
    <w:rsid w:val="00520483"/>
    <w:rsid w:val="00520E9F"/>
    <w:rsid w:val="005217E9"/>
    <w:rsid w:val="005218AC"/>
    <w:rsid w:val="00521B87"/>
    <w:rsid w:val="00521C7C"/>
    <w:rsid w:val="00521C7E"/>
    <w:rsid w:val="00521E22"/>
    <w:rsid w:val="00521EF5"/>
    <w:rsid w:val="00522002"/>
    <w:rsid w:val="0052214E"/>
    <w:rsid w:val="00522441"/>
    <w:rsid w:val="005226A1"/>
    <w:rsid w:val="0052291E"/>
    <w:rsid w:val="00522A95"/>
    <w:rsid w:val="00522ADA"/>
    <w:rsid w:val="00522CDF"/>
    <w:rsid w:val="00522D14"/>
    <w:rsid w:val="0052351C"/>
    <w:rsid w:val="00523A26"/>
    <w:rsid w:val="00523AF4"/>
    <w:rsid w:val="005247F5"/>
    <w:rsid w:val="00524983"/>
    <w:rsid w:val="00524B2A"/>
    <w:rsid w:val="0052519D"/>
    <w:rsid w:val="005251B0"/>
    <w:rsid w:val="0052520F"/>
    <w:rsid w:val="00525971"/>
    <w:rsid w:val="00525B4F"/>
    <w:rsid w:val="00525FA4"/>
    <w:rsid w:val="005260E2"/>
    <w:rsid w:val="00526AEF"/>
    <w:rsid w:val="00526BD5"/>
    <w:rsid w:val="00526F2A"/>
    <w:rsid w:val="00526F96"/>
    <w:rsid w:val="0052760D"/>
    <w:rsid w:val="00527731"/>
    <w:rsid w:val="00527A60"/>
    <w:rsid w:val="0053035B"/>
    <w:rsid w:val="00530441"/>
    <w:rsid w:val="005305DB"/>
    <w:rsid w:val="005307CF"/>
    <w:rsid w:val="005308A2"/>
    <w:rsid w:val="00530A9F"/>
    <w:rsid w:val="00530ADB"/>
    <w:rsid w:val="00530C8C"/>
    <w:rsid w:val="00530CB3"/>
    <w:rsid w:val="00530DC8"/>
    <w:rsid w:val="00531041"/>
    <w:rsid w:val="00531506"/>
    <w:rsid w:val="0053159F"/>
    <w:rsid w:val="00531719"/>
    <w:rsid w:val="00531A4C"/>
    <w:rsid w:val="00531AD0"/>
    <w:rsid w:val="00531E37"/>
    <w:rsid w:val="00532772"/>
    <w:rsid w:val="00532841"/>
    <w:rsid w:val="00532B52"/>
    <w:rsid w:val="00533374"/>
    <w:rsid w:val="00533E7A"/>
    <w:rsid w:val="00533F62"/>
    <w:rsid w:val="005343DB"/>
    <w:rsid w:val="00534BFE"/>
    <w:rsid w:val="00534CFB"/>
    <w:rsid w:val="0053513D"/>
    <w:rsid w:val="005355E9"/>
    <w:rsid w:val="00535723"/>
    <w:rsid w:val="005359AE"/>
    <w:rsid w:val="005359C5"/>
    <w:rsid w:val="0053666A"/>
    <w:rsid w:val="0053678B"/>
    <w:rsid w:val="0053679D"/>
    <w:rsid w:val="00536853"/>
    <w:rsid w:val="0053685C"/>
    <w:rsid w:val="00536B5A"/>
    <w:rsid w:val="00536B98"/>
    <w:rsid w:val="00536FD9"/>
    <w:rsid w:val="005372C4"/>
    <w:rsid w:val="0053766C"/>
    <w:rsid w:val="0053772A"/>
    <w:rsid w:val="00537B5F"/>
    <w:rsid w:val="00537CA7"/>
    <w:rsid w:val="00537E85"/>
    <w:rsid w:val="00540CAD"/>
    <w:rsid w:val="00541475"/>
    <w:rsid w:val="0054183C"/>
    <w:rsid w:val="005419D8"/>
    <w:rsid w:val="00541AAC"/>
    <w:rsid w:val="00541C09"/>
    <w:rsid w:val="00541E90"/>
    <w:rsid w:val="005425F3"/>
    <w:rsid w:val="0054267D"/>
    <w:rsid w:val="00543309"/>
    <w:rsid w:val="005438F0"/>
    <w:rsid w:val="005439C4"/>
    <w:rsid w:val="00543A08"/>
    <w:rsid w:val="00543C20"/>
    <w:rsid w:val="00543CB8"/>
    <w:rsid w:val="00544924"/>
    <w:rsid w:val="00544A90"/>
    <w:rsid w:val="00544E70"/>
    <w:rsid w:val="005453BA"/>
    <w:rsid w:val="00545B19"/>
    <w:rsid w:val="00545D73"/>
    <w:rsid w:val="0054640C"/>
    <w:rsid w:val="00546761"/>
    <w:rsid w:val="005472D1"/>
    <w:rsid w:val="005472F0"/>
    <w:rsid w:val="0054736F"/>
    <w:rsid w:val="005500B4"/>
    <w:rsid w:val="00550789"/>
    <w:rsid w:val="00550848"/>
    <w:rsid w:val="005508FF"/>
    <w:rsid w:val="00550998"/>
    <w:rsid w:val="005512D9"/>
    <w:rsid w:val="00551336"/>
    <w:rsid w:val="005514C6"/>
    <w:rsid w:val="00551A79"/>
    <w:rsid w:val="00551B81"/>
    <w:rsid w:val="00551B95"/>
    <w:rsid w:val="00551C1D"/>
    <w:rsid w:val="00551DD0"/>
    <w:rsid w:val="00552024"/>
    <w:rsid w:val="00552042"/>
    <w:rsid w:val="0055222C"/>
    <w:rsid w:val="0055283A"/>
    <w:rsid w:val="00552DA0"/>
    <w:rsid w:val="00552DB4"/>
    <w:rsid w:val="00553214"/>
    <w:rsid w:val="00553260"/>
    <w:rsid w:val="005534DA"/>
    <w:rsid w:val="00553A2C"/>
    <w:rsid w:val="00554287"/>
    <w:rsid w:val="0055489A"/>
    <w:rsid w:val="00554E05"/>
    <w:rsid w:val="00555218"/>
    <w:rsid w:val="00555299"/>
    <w:rsid w:val="0055534D"/>
    <w:rsid w:val="00555663"/>
    <w:rsid w:val="005556F4"/>
    <w:rsid w:val="00555FE5"/>
    <w:rsid w:val="00556185"/>
    <w:rsid w:val="005565E7"/>
    <w:rsid w:val="00556F2C"/>
    <w:rsid w:val="005572F2"/>
    <w:rsid w:val="005574C7"/>
    <w:rsid w:val="005575CF"/>
    <w:rsid w:val="005577A9"/>
    <w:rsid w:val="00557853"/>
    <w:rsid w:val="00557B6C"/>
    <w:rsid w:val="00557C35"/>
    <w:rsid w:val="00557FD2"/>
    <w:rsid w:val="005604BB"/>
    <w:rsid w:val="0056063D"/>
    <w:rsid w:val="00560AA7"/>
    <w:rsid w:val="00561021"/>
    <w:rsid w:val="0056139C"/>
    <w:rsid w:val="00561496"/>
    <w:rsid w:val="00561515"/>
    <w:rsid w:val="00561863"/>
    <w:rsid w:val="00561925"/>
    <w:rsid w:val="00562591"/>
    <w:rsid w:val="00562C04"/>
    <w:rsid w:val="005632F2"/>
    <w:rsid w:val="00563D98"/>
    <w:rsid w:val="00563E1C"/>
    <w:rsid w:val="00563EE3"/>
    <w:rsid w:val="00563F53"/>
    <w:rsid w:val="00564470"/>
    <w:rsid w:val="00564689"/>
    <w:rsid w:val="00564AF0"/>
    <w:rsid w:val="00564DD2"/>
    <w:rsid w:val="00564EF4"/>
    <w:rsid w:val="0056506F"/>
    <w:rsid w:val="0056524B"/>
    <w:rsid w:val="00565386"/>
    <w:rsid w:val="00565990"/>
    <w:rsid w:val="00565E40"/>
    <w:rsid w:val="00565FEA"/>
    <w:rsid w:val="00566326"/>
    <w:rsid w:val="0056653E"/>
    <w:rsid w:val="00566B17"/>
    <w:rsid w:val="00566CD5"/>
    <w:rsid w:val="00566E04"/>
    <w:rsid w:val="00567113"/>
    <w:rsid w:val="00567361"/>
    <w:rsid w:val="00567740"/>
    <w:rsid w:val="00567A3C"/>
    <w:rsid w:val="00567CE1"/>
    <w:rsid w:val="00570066"/>
    <w:rsid w:val="0057053A"/>
    <w:rsid w:val="005705C0"/>
    <w:rsid w:val="005710BB"/>
    <w:rsid w:val="00571546"/>
    <w:rsid w:val="00571738"/>
    <w:rsid w:val="00571F38"/>
    <w:rsid w:val="00572285"/>
    <w:rsid w:val="00572A8B"/>
    <w:rsid w:val="00573357"/>
    <w:rsid w:val="005737A2"/>
    <w:rsid w:val="0057389B"/>
    <w:rsid w:val="00573CFC"/>
    <w:rsid w:val="00574053"/>
    <w:rsid w:val="00574129"/>
    <w:rsid w:val="0057437C"/>
    <w:rsid w:val="00574823"/>
    <w:rsid w:val="00574B33"/>
    <w:rsid w:val="005750AE"/>
    <w:rsid w:val="00575491"/>
    <w:rsid w:val="00575A2A"/>
    <w:rsid w:val="00575A89"/>
    <w:rsid w:val="00575B6D"/>
    <w:rsid w:val="00576361"/>
    <w:rsid w:val="00576A36"/>
    <w:rsid w:val="00576CDE"/>
    <w:rsid w:val="00576D13"/>
    <w:rsid w:val="00577269"/>
    <w:rsid w:val="005772F1"/>
    <w:rsid w:val="0057767E"/>
    <w:rsid w:val="00577813"/>
    <w:rsid w:val="005778F6"/>
    <w:rsid w:val="00577FAF"/>
    <w:rsid w:val="00580400"/>
    <w:rsid w:val="00580B72"/>
    <w:rsid w:val="00581235"/>
    <w:rsid w:val="005812A3"/>
    <w:rsid w:val="00581481"/>
    <w:rsid w:val="0058203A"/>
    <w:rsid w:val="005821C7"/>
    <w:rsid w:val="00582320"/>
    <w:rsid w:val="00582A3C"/>
    <w:rsid w:val="00582E00"/>
    <w:rsid w:val="00583002"/>
    <w:rsid w:val="00583268"/>
    <w:rsid w:val="00583C46"/>
    <w:rsid w:val="0058451E"/>
    <w:rsid w:val="00584C7D"/>
    <w:rsid w:val="00584D31"/>
    <w:rsid w:val="0058506C"/>
    <w:rsid w:val="00585E3A"/>
    <w:rsid w:val="0058630F"/>
    <w:rsid w:val="0058667F"/>
    <w:rsid w:val="0058692A"/>
    <w:rsid w:val="00586AD5"/>
    <w:rsid w:val="00586C15"/>
    <w:rsid w:val="00586D34"/>
    <w:rsid w:val="005872C3"/>
    <w:rsid w:val="00587419"/>
    <w:rsid w:val="005874AD"/>
    <w:rsid w:val="005876D4"/>
    <w:rsid w:val="005878E1"/>
    <w:rsid w:val="00587D54"/>
    <w:rsid w:val="0059013A"/>
    <w:rsid w:val="0059091B"/>
    <w:rsid w:val="00590C51"/>
    <w:rsid w:val="00590E64"/>
    <w:rsid w:val="00590F57"/>
    <w:rsid w:val="005910A7"/>
    <w:rsid w:val="0059152E"/>
    <w:rsid w:val="00591A18"/>
    <w:rsid w:val="00591DEE"/>
    <w:rsid w:val="00592A88"/>
    <w:rsid w:val="00592F8A"/>
    <w:rsid w:val="00593E43"/>
    <w:rsid w:val="00594B92"/>
    <w:rsid w:val="00594F2D"/>
    <w:rsid w:val="00595CC8"/>
    <w:rsid w:val="00595FEB"/>
    <w:rsid w:val="005963F2"/>
    <w:rsid w:val="005966D2"/>
    <w:rsid w:val="00596713"/>
    <w:rsid w:val="00596D43"/>
    <w:rsid w:val="00596EAD"/>
    <w:rsid w:val="00597657"/>
    <w:rsid w:val="0059767A"/>
    <w:rsid w:val="005A040E"/>
    <w:rsid w:val="005A0796"/>
    <w:rsid w:val="005A07E6"/>
    <w:rsid w:val="005A1C08"/>
    <w:rsid w:val="005A25E9"/>
    <w:rsid w:val="005A2946"/>
    <w:rsid w:val="005A298D"/>
    <w:rsid w:val="005A2EAE"/>
    <w:rsid w:val="005A2F59"/>
    <w:rsid w:val="005A40D5"/>
    <w:rsid w:val="005A4C1B"/>
    <w:rsid w:val="005A500C"/>
    <w:rsid w:val="005A5604"/>
    <w:rsid w:val="005A5B39"/>
    <w:rsid w:val="005A5DD6"/>
    <w:rsid w:val="005A6021"/>
    <w:rsid w:val="005A6166"/>
    <w:rsid w:val="005A6202"/>
    <w:rsid w:val="005A6344"/>
    <w:rsid w:val="005A6F25"/>
    <w:rsid w:val="005A7517"/>
    <w:rsid w:val="005A7571"/>
    <w:rsid w:val="005A7F9B"/>
    <w:rsid w:val="005A7FC4"/>
    <w:rsid w:val="005B01CA"/>
    <w:rsid w:val="005B0228"/>
    <w:rsid w:val="005B028B"/>
    <w:rsid w:val="005B02D1"/>
    <w:rsid w:val="005B03B8"/>
    <w:rsid w:val="005B05D6"/>
    <w:rsid w:val="005B05EA"/>
    <w:rsid w:val="005B05FE"/>
    <w:rsid w:val="005B07AC"/>
    <w:rsid w:val="005B07C2"/>
    <w:rsid w:val="005B09DB"/>
    <w:rsid w:val="005B0C64"/>
    <w:rsid w:val="005B0D5A"/>
    <w:rsid w:val="005B1466"/>
    <w:rsid w:val="005B153C"/>
    <w:rsid w:val="005B1812"/>
    <w:rsid w:val="005B190E"/>
    <w:rsid w:val="005B1A7A"/>
    <w:rsid w:val="005B1DDE"/>
    <w:rsid w:val="005B259B"/>
    <w:rsid w:val="005B270D"/>
    <w:rsid w:val="005B2E4C"/>
    <w:rsid w:val="005B2F0D"/>
    <w:rsid w:val="005B301E"/>
    <w:rsid w:val="005B349A"/>
    <w:rsid w:val="005B3B13"/>
    <w:rsid w:val="005B3D98"/>
    <w:rsid w:val="005B42FB"/>
    <w:rsid w:val="005B47CA"/>
    <w:rsid w:val="005B47EF"/>
    <w:rsid w:val="005B48F9"/>
    <w:rsid w:val="005B4947"/>
    <w:rsid w:val="005B4972"/>
    <w:rsid w:val="005B4A7E"/>
    <w:rsid w:val="005B4AFA"/>
    <w:rsid w:val="005B4BF6"/>
    <w:rsid w:val="005B4E8F"/>
    <w:rsid w:val="005B53A7"/>
    <w:rsid w:val="005B553E"/>
    <w:rsid w:val="005B5A61"/>
    <w:rsid w:val="005B5A94"/>
    <w:rsid w:val="005B5C64"/>
    <w:rsid w:val="005B5E3E"/>
    <w:rsid w:val="005B5E46"/>
    <w:rsid w:val="005B5F62"/>
    <w:rsid w:val="005B61D2"/>
    <w:rsid w:val="005B6650"/>
    <w:rsid w:val="005B6C10"/>
    <w:rsid w:val="005B7074"/>
    <w:rsid w:val="005B70DF"/>
    <w:rsid w:val="005B7355"/>
    <w:rsid w:val="005B7383"/>
    <w:rsid w:val="005B7EC3"/>
    <w:rsid w:val="005C009A"/>
    <w:rsid w:val="005C02D0"/>
    <w:rsid w:val="005C0F0D"/>
    <w:rsid w:val="005C1465"/>
    <w:rsid w:val="005C14DA"/>
    <w:rsid w:val="005C2353"/>
    <w:rsid w:val="005C27FB"/>
    <w:rsid w:val="005C2F2F"/>
    <w:rsid w:val="005C2F8C"/>
    <w:rsid w:val="005C32F6"/>
    <w:rsid w:val="005C33AD"/>
    <w:rsid w:val="005C3484"/>
    <w:rsid w:val="005C36C7"/>
    <w:rsid w:val="005C37C6"/>
    <w:rsid w:val="005C388C"/>
    <w:rsid w:val="005C38AB"/>
    <w:rsid w:val="005C3AE8"/>
    <w:rsid w:val="005C40FB"/>
    <w:rsid w:val="005C4136"/>
    <w:rsid w:val="005C435B"/>
    <w:rsid w:val="005C450D"/>
    <w:rsid w:val="005C4EFF"/>
    <w:rsid w:val="005C4F2D"/>
    <w:rsid w:val="005C500A"/>
    <w:rsid w:val="005C50FD"/>
    <w:rsid w:val="005C548A"/>
    <w:rsid w:val="005C5511"/>
    <w:rsid w:val="005C60AE"/>
    <w:rsid w:val="005C61CD"/>
    <w:rsid w:val="005C6736"/>
    <w:rsid w:val="005C685A"/>
    <w:rsid w:val="005C6CED"/>
    <w:rsid w:val="005C6EDF"/>
    <w:rsid w:val="005C70D6"/>
    <w:rsid w:val="005C7683"/>
    <w:rsid w:val="005C7B78"/>
    <w:rsid w:val="005C7C23"/>
    <w:rsid w:val="005C7C96"/>
    <w:rsid w:val="005C7D6E"/>
    <w:rsid w:val="005C7F00"/>
    <w:rsid w:val="005D039C"/>
    <w:rsid w:val="005D055F"/>
    <w:rsid w:val="005D06B3"/>
    <w:rsid w:val="005D0770"/>
    <w:rsid w:val="005D0D22"/>
    <w:rsid w:val="005D1808"/>
    <w:rsid w:val="005D1AAA"/>
    <w:rsid w:val="005D23B9"/>
    <w:rsid w:val="005D290A"/>
    <w:rsid w:val="005D319B"/>
    <w:rsid w:val="005D34F4"/>
    <w:rsid w:val="005D3D5B"/>
    <w:rsid w:val="005D4314"/>
    <w:rsid w:val="005D434B"/>
    <w:rsid w:val="005D45CF"/>
    <w:rsid w:val="005D46FF"/>
    <w:rsid w:val="005D4871"/>
    <w:rsid w:val="005D4A63"/>
    <w:rsid w:val="005D4B43"/>
    <w:rsid w:val="005D4EC2"/>
    <w:rsid w:val="005D5098"/>
    <w:rsid w:val="005D51E5"/>
    <w:rsid w:val="005D5230"/>
    <w:rsid w:val="005D53A7"/>
    <w:rsid w:val="005D5426"/>
    <w:rsid w:val="005D54EF"/>
    <w:rsid w:val="005D5967"/>
    <w:rsid w:val="005D61B0"/>
    <w:rsid w:val="005D62F8"/>
    <w:rsid w:val="005D63AB"/>
    <w:rsid w:val="005D69D8"/>
    <w:rsid w:val="005D7058"/>
    <w:rsid w:val="005D708A"/>
    <w:rsid w:val="005D7482"/>
    <w:rsid w:val="005D75CD"/>
    <w:rsid w:val="005D7EC2"/>
    <w:rsid w:val="005E02E3"/>
    <w:rsid w:val="005E0971"/>
    <w:rsid w:val="005E09E3"/>
    <w:rsid w:val="005E0B2C"/>
    <w:rsid w:val="005E0E77"/>
    <w:rsid w:val="005E1234"/>
    <w:rsid w:val="005E1D75"/>
    <w:rsid w:val="005E2069"/>
    <w:rsid w:val="005E2E2E"/>
    <w:rsid w:val="005E2F37"/>
    <w:rsid w:val="005E2FE4"/>
    <w:rsid w:val="005E367A"/>
    <w:rsid w:val="005E36C1"/>
    <w:rsid w:val="005E3977"/>
    <w:rsid w:val="005E41FB"/>
    <w:rsid w:val="005E4B8F"/>
    <w:rsid w:val="005E4FC4"/>
    <w:rsid w:val="005E5354"/>
    <w:rsid w:val="005E57B8"/>
    <w:rsid w:val="005E5B93"/>
    <w:rsid w:val="005E5B9E"/>
    <w:rsid w:val="005E5F87"/>
    <w:rsid w:val="005E628F"/>
    <w:rsid w:val="005E637F"/>
    <w:rsid w:val="005E67C2"/>
    <w:rsid w:val="005E6BB4"/>
    <w:rsid w:val="005E6CC6"/>
    <w:rsid w:val="005E6DE2"/>
    <w:rsid w:val="005E7105"/>
    <w:rsid w:val="005E7F95"/>
    <w:rsid w:val="005F026A"/>
    <w:rsid w:val="005F030D"/>
    <w:rsid w:val="005F0311"/>
    <w:rsid w:val="005F0615"/>
    <w:rsid w:val="005F076D"/>
    <w:rsid w:val="005F0C7C"/>
    <w:rsid w:val="005F0FFF"/>
    <w:rsid w:val="005F1029"/>
    <w:rsid w:val="005F12A9"/>
    <w:rsid w:val="005F1A39"/>
    <w:rsid w:val="005F1BF8"/>
    <w:rsid w:val="005F213C"/>
    <w:rsid w:val="005F2722"/>
    <w:rsid w:val="005F28DF"/>
    <w:rsid w:val="005F28FE"/>
    <w:rsid w:val="005F2923"/>
    <w:rsid w:val="005F2AF2"/>
    <w:rsid w:val="005F2B05"/>
    <w:rsid w:val="005F3104"/>
    <w:rsid w:val="005F3265"/>
    <w:rsid w:val="005F32F1"/>
    <w:rsid w:val="005F32FD"/>
    <w:rsid w:val="005F400E"/>
    <w:rsid w:val="005F41C0"/>
    <w:rsid w:val="005F41EB"/>
    <w:rsid w:val="005F44C6"/>
    <w:rsid w:val="005F471B"/>
    <w:rsid w:val="005F47DA"/>
    <w:rsid w:val="005F4A80"/>
    <w:rsid w:val="005F4D06"/>
    <w:rsid w:val="005F5285"/>
    <w:rsid w:val="005F528E"/>
    <w:rsid w:val="005F5540"/>
    <w:rsid w:val="005F604E"/>
    <w:rsid w:val="005F63A3"/>
    <w:rsid w:val="005F63CA"/>
    <w:rsid w:val="005F69F5"/>
    <w:rsid w:val="005F6EB8"/>
    <w:rsid w:val="005F6F12"/>
    <w:rsid w:val="005F6FDC"/>
    <w:rsid w:val="005F71F4"/>
    <w:rsid w:val="005F72D6"/>
    <w:rsid w:val="005F732E"/>
    <w:rsid w:val="005F7877"/>
    <w:rsid w:val="005F7FCD"/>
    <w:rsid w:val="00600037"/>
    <w:rsid w:val="006001D2"/>
    <w:rsid w:val="00600603"/>
    <w:rsid w:val="00600B67"/>
    <w:rsid w:val="00601309"/>
    <w:rsid w:val="006015D8"/>
    <w:rsid w:val="006016B2"/>
    <w:rsid w:val="00601766"/>
    <w:rsid w:val="0060177C"/>
    <w:rsid w:val="006017DA"/>
    <w:rsid w:val="00601C34"/>
    <w:rsid w:val="00601C3A"/>
    <w:rsid w:val="00601C66"/>
    <w:rsid w:val="00601EFE"/>
    <w:rsid w:val="00601FD0"/>
    <w:rsid w:val="006023CE"/>
    <w:rsid w:val="0060243C"/>
    <w:rsid w:val="00602DF3"/>
    <w:rsid w:val="0060365A"/>
    <w:rsid w:val="006039A5"/>
    <w:rsid w:val="00603D69"/>
    <w:rsid w:val="00603DC4"/>
    <w:rsid w:val="00603EC7"/>
    <w:rsid w:val="00603EEF"/>
    <w:rsid w:val="006040C2"/>
    <w:rsid w:val="00604A66"/>
    <w:rsid w:val="00604D6B"/>
    <w:rsid w:val="006051C6"/>
    <w:rsid w:val="006054B1"/>
    <w:rsid w:val="00605B99"/>
    <w:rsid w:val="00605BD2"/>
    <w:rsid w:val="00605DCB"/>
    <w:rsid w:val="00605E17"/>
    <w:rsid w:val="00605F00"/>
    <w:rsid w:val="006063FC"/>
    <w:rsid w:val="00606A3D"/>
    <w:rsid w:val="00606DFD"/>
    <w:rsid w:val="00606EDB"/>
    <w:rsid w:val="00607319"/>
    <w:rsid w:val="006073A8"/>
    <w:rsid w:val="0060793A"/>
    <w:rsid w:val="00607AEB"/>
    <w:rsid w:val="00607B3B"/>
    <w:rsid w:val="00607C19"/>
    <w:rsid w:val="00607D15"/>
    <w:rsid w:val="00607FF4"/>
    <w:rsid w:val="006100B7"/>
    <w:rsid w:val="0061032D"/>
    <w:rsid w:val="0061079C"/>
    <w:rsid w:val="00611817"/>
    <w:rsid w:val="00611AC3"/>
    <w:rsid w:val="00612317"/>
    <w:rsid w:val="006123C4"/>
    <w:rsid w:val="006125E2"/>
    <w:rsid w:val="00612722"/>
    <w:rsid w:val="00612F21"/>
    <w:rsid w:val="00613E74"/>
    <w:rsid w:val="00613F31"/>
    <w:rsid w:val="00613F88"/>
    <w:rsid w:val="006142B5"/>
    <w:rsid w:val="0061442F"/>
    <w:rsid w:val="006148EF"/>
    <w:rsid w:val="00614AA8"/>
    <w:rsid w:val="00614B87"/>
    <w:rsid w:val="00614DEB"/>
    <w:rsid w:val="00615236"/>
    <w:rsid w:val="00615AC0"/>
    <w:rsid w:val="006162F4"/>
    <w:rsid w:val="00616B0D"/>
    <w:rsid w:val="00616BD8"/>
    <w:rsid w:val="00616D1E"/>
    <w:rsid w:val="00616D62"/>
    <w:rsid w:val="00616E62"/>
    <w:rsid w:val="006172FB"/>
    <w:rsid w:val="00617660"/>
    <w:rsid w:val="00617999"/>
    <w:rsid w:val="00617A47"/>
    <w:rsid w:val="00617DE8"/>
    <w:rsid w:val="00617F81"/>
    <w:rsid w:val="00621269"/>
    <w:rsid w:val="006218E3"/>
    <w:rsid w:val="00621C7C"/>
    <w:rsid w:val="00621D7E"/>
    <w:rsid w:val="00622003"/>
    <w:rsid w:val="00622ED6"/>
    <w:rsid w:val="00622F8E"/>
    <w:rsid w:val="006232C4"/>
    <w:rsid w:val="00623976"/>
    <w:rsid w:val="00623BE9"/>
    <w:rsid w:val="00623C6B"/>
    <w:rsid w:val="0062404D"/>
    <w:rsid w:val="00624A55"/>
    <w:rsid w:val="00624BFC"/>
    <w:rsid w:val="006250DC"/>
    <w:rsid w:val="00625778"/>
    <w:rsid w:val="006261E6"/>
    <w:rsid w:val="006263F2"/>
    <w:rsid w:val="006267EC"/>
    <w:rsid w:val="00626AA6"/>
    <w:rsid w:val="00626F03"/>
    <w:rsid w:val="00626F72"/>
    <w:rsid w:val="006273AF"/>
    <w:rsid w:val="00627659"/>
    <w:rsid w:val="0062771B"/>
    <w:rsid w:val="00627BA9"/>
    <w:rsid w:val="00630EC4"/>
    <w:rsid w:val="006310A7"/>
    <w:rsid w:val="00631126"/>
    <w:rsid w:val="00631683"/>
    <w:rsid w:val="0063168C"/>
    <w:rsid w:val="00631761"/>
    <w:rsid w:val="006317F9"/>
    <w:rsid w:val="00631A82"/>
    <w:rsid w:val="00631E11"/>
    <w:rsid w:val="00631FE2"/>
    <w:rsid w:val="00631FE3"/>
    <w:rsid w:val="006326C1"/>
    <w:rsid w:val="00632833"/>
    <w:rsid w:val="00632E79"/>
    <w:rsid w:val="00632FFD"/>
    <w:rsid w:val="0063324D"/>
    <w:rsid w:val="006334DE"/>
    <w:rsid w:val="006336E7"/>
    <w:rsid w:val="0063375D"/>
    <w:rsid w:val="00633DAF"/>
    <w:rsid w:val="00633F4B"/>
    <w:rsid w:val="00634427"/>
    <w:rsid w:val="0063479F"/>
    <w:rsid w:val="00634ABC"/>
    <w:rsid w:val="00634EBC"/>
    <w:rsid w:val="00635178"/>
    <w:rsid w:val="006352DB"/>
    <w:rsid w:val="006362FE"/>
    <w:rsid w:val="00636679"/>
    <w:rsid w:val="006369DA"/>
    <w:rsid w:val="00636CD5"/>
    <w:rsid w:val="00636FFB"/>
    <w:rsid w:val="00637004"/>
    <w:rsid w:val="006374A0"/>
    <w:rsid w:val="0063760A"/>
    <w:rsid w:val="006400A1"/>
    <w:rsid w:val="00640645"/>
    <w:rsid w:val="00641512"/>
    <w:rsid w:val="00641669"/>
    <w:rsid w:val="00642193"/>
    <w:rsid w:val="00642ACF"/>
    <w:rsid w:val="00642FF2"/>
    <w:rsid w:val="00643709"/>
    <w:rsid w:val="00643B22"/>
    <w:rsid w:val="006441AE"/>
    <w:rsid w:val="0064427E"/>
    <w:rsid w:val="00644957"/>
    <w:rsid w:val="006451B9"/>
    <w:rsid w:val="006452AB"/>
    <w:rsid w:val="0064570F"/>
    <w:rsid w:val="00645805"/>
    <w:rsid w:val="00645999"/>
    <w:rsid w:val="0064616E"/>
    <w:rsid w:val="0064637E"/>
    <w:rsid w:val="006467A5"/>
    <w:rsid w:val="0064692B"/>
    <w:rsid w:val="00646A03"/>
    <w:rsid w:val="00647588"/>
    <w:rsid w:val="006475C2"/>
    <w:rsid w:val="00647E71"/>
    <w:rsid w:val="00647F3E"/>
    <w:rsid w:val="0065009A"/>
    <w:rsid w:val="0065009E"/>
    <w:rsid w:val="00650144"/>
    <w:rsid w:val="006502E0"/>
    <w:rsid w:val="0065054E"/>
    <w:rsid w:val="0065065E"/>
    <w:rsid w:val="006506C5"/>
    <w:rsid w:val="006507BC"/>
    <w:rsid w:val="0065086C"/>
    <w:rsid w:val="00650BD3"/>
    <w:rsid w:val="00650C31"/>
    <w:rsid w:val="00650E5C"/>
    <w:rsid w:val="00651611"/>
    <w:rsid w:val="0065219D"/>
    <w:rsid w:val="006522C1"/>
    <w:rsid w:val="00652887"/>
    <w:rsid w:val="0065296E"/>
    <w:rsid w:val="00652D78"/>
    <w:rsid w:val="00652DC9"/>
    <w:rsid w:val="00653380"/>
    <w:rsid w:val="006533EC"/>
    <w:rsid w:val="006534A8"/>
    <w:rsid w:val="00653585"/>
    <w:rsid w:val="006536E2"/>
    <w:rsid w:val="00653A93"/>
    <w:rsid w:val="00653B6A"/>
    <w:rsid w:val="00653FCF"/>
    <w:rsid w:val="00654434"/>
    <w:rsid w:val="00654DEC"/>
    <w:rsid w:val="0065554D"/>
    <w:rsid w:val="00655634"/>
    <w:rsid w:val="00655664"/>
    <w:rsid w:val="0065583E"/>
    <w:rsid w:val="00655B5D"/>
    <w:rsid w:val="0065617E"/>
    <w:rsid w:val="0065634F"/>
    <w:rsid w:val="00656C8F"/>
    <w:rsid w:val="00657058"/>
    <w:rsid w:val="00657CEA"/>
    <w:rsid w:val="00657ED8"/>
    <w:rsid w:val="00660016"/>
    <w:rsid w:val="006600CE"/>
    <w:rsid w:val="006601F5"/>
    <w:rsid w:val="006605FD"/>
    <w:rsid w:val="006606C9"/>
    <w:rsid w:val="00660708"/>
    <w:rsid w:val="0066098F"/>
    <w:rsid w:val="00660C5E"/>
    <w:rsid w:val="00660DB9"/>
    <w:rsid w:val="006615AD"/>
    <w:rsid w:val="0066189A"/>
    <w:rsid w:val="00661FF1"/>
    <w:rsid w:val="0066259B"/>
    <w:rsid w:val="00662729"/>
    <w:rsid w:val="00662805"/>
    <w:rsid w:val="0066293E"/>
    <w:rsid w:val="00662B24"/>
    <w:rsid w:val="00662DBE"/>
    <w:rsid w:val="00662F03"/>
    <w:rsid w:val="0066344F"/>
    <w:rsid w:val="0066363C"/>
    <w:rsid w:val="006637F6"/>
    <w:rsid w:val="00664365"/>
    <w:rsid w:val="00664437"/>
    <w:rsid w:val="0066450F"/>
    <w:rsid w:val="006646C8"/>
    <w:rsid w:val="0066485A"/>
    <w:rsid w:val="006648C7"/>
    <w:rsid w:val="00664B0C"/>
    <w:rsid w:val="00664D62"/>
    <w:rsid w:val="00665144"/>
    <w:rsid w:val="00665257"/>
    <w:rsid w:val="00665599"/>
    <w:rsid w:val="0066582A"/>
    <w:rsid w:val="006658A9"/>
    <w:rsid w:val="006659D7"/>
    <w:rsid w:val="00665B87"/>
    <w:rsid w:val="00665CB0"/>
    <w:rsid w:val="00665EFE"/>
    <w:rsid w:val="00665F2E"/>
    <w:rsid w:val="0066636F"/>
    <w:rsid w:val="006667E6"/>
    <w:rsid w:val="00666DA1"/>
    <w:rsid w:val="00666E3D"/>
    <w:rsid w:val="0066739D"/>
    <w:rsid w:val="006700E8"/>
    <w:rsid w:val="00670F8E"/>
    <w:rsid w:val="006710BA"/>
    <w:rsid w:val="00671186"/>
    <w:rsid w:val="00671273"/>
    <w:rsid w:val="00671501"/>
    <w:rsid w:val="0067157C"/>
    <w:rsid w:val="00671789"/>
    <w:rsid w:val="00671909"/>
    <w:rsid w:val="00671B69"/>
    <w:rsid w:val="00671C86"/>
    <w:rsid w:val="00671D83"/>
    <w:rsid w:val="00672362"/>
    <w:rsid w:val="0067258A"/>
    <w:rsid w:val="00672927"/>
    <w:rsid w:val="00672AEF"/>
    <w:rsid w:val="00672CEA"/>
    <w:rsid w:val="00673905"/>
    <w:rsid w:val="006741D2"/>
    <w:rsid w:val="006741FE"/>
    <w:rsid w:val="0067441B"/>
    <w:rsid w:val="00674D31"/>
    <w:rsid w:val="006757C4"/>
    <w:rsid w:val="0067584F"/>
    <w:rsid w:val="00675A85"/>
    <w:rsid w:val="00675F37"/>
    <w:rsid w:val="00676173"/>
    <w:rsid w:val="00676E74"/>
    <w:rsid w:val="00676ED6"/>
    <w:rsid w:val="00676F4D"/>
    <w:rsid w:val="00676F89"/>
    <w:rsid w:val="00677062"/>
    <w:rsid w:val="0067715D"/>
    <w:rsid w:val="006774CE"/>
    <w:rsid w:val="006776E4"/>
    <w:rsid w:val="00677924"/>
    <w:rsid w:val="006779CD"/>
    <w:rsid w:val="00677BC1"/>
    <w:rsid w:val="00680339"/>
    <w:rsid w:val="00680C6A"/>
    <w:rsid w:val="00680D2E"/>
    <w:rsid w:val="00681305"/>
    <w:rsid w:val="0068144A"/>
    <w:rsid w:val="006814EC"/>
    <w:rsid w:val="00681562"/>
    <w:rsid w:val="00681849"/>
    <w:rsid w:val="00681D20"/>
    <w:rsid w:val="00681EA8"/>
    <w:rsid w:val="00681F1E"/>
    <w:rsid w:val="0068204C"/>
    <w:rsid w:val="006827DF"/>
    <w:rsid w:val="00682902"/>
    <w:rsid w:val="0068292B"/>
    <w:rsid w:val="00682A7A"/>
    <w:rsid w:val="00682C8A"/>
    <w:rsid w:val="006834E5"/>
    <w:rsid w:val="0068378A"/>
    <w:rsid w:val="006837BE"/>
    <w:rsid w:val="0068394E"/>
    <w:rsid w:val="00683960"/>
    <w:rsid w:val="00683CD6"/>
    <w:rsid w:val="006841FE"/>
    <w:rsid w:val="00684355"/>
    <w:rsid w:val="006845CE"/>
    <w:rsid w:val="00684862"/>
    <w:rsid w:val="00684D0B"/>
    <w:rsid w:val="006850A0"/>
    <w:rsid w:val="006851E9"/>
    <w:rsid w:val="0068530F"/>
    <w:rsid w:val="00685B50"/>
    <w:rsid w:val="00685BD6"/>
    <w:rsid w:val="00686037"/>
    <w:rsid w:val="006867FE"/>
    <w:rsid w:val="00686BA6"/>
    <w:rsid w:val="00687201"/>
    <w:rsid w:val="006907A6"/>
    <w:rsid w:val="00690851"/>
    <w:rsid w:val="00690937"/>
    <w:rsid w:val="006909CE"/>
    <w:rsid w:val="0069140A"/>
    <w:rsid w:val="00692479"/>
    <w:rsid w:val="00692552"/>
    <w:rsid w:val="00692656"/>
    <w:rsid w:val="006927F2"/>
    <w:rsid w:val="00692AF8"/>
    <w:rsid w:val="00692B3C"/>
    <w:rsid w:val="00693304"/>
    <w:rsid w:val="0069334E"/>
    <w:rsid w:val="00693E9F"/>
    <w:rsid w:val="00694A34"/>
    <w:rsid w:val="00694C86"/>
    <w:rsid w:val="006956A6"/>
    <w:rsid w:val="006958A5"/>
    <w:rsid w:val="00695AC9"/>
    <w:rsid w:val="00695E0B"/>
    <w:rsid w:val="00695F1C"/>
    <w:rsid w:val="006962DF"/>
    <w:rsid w:val="0069651D"/>
    <w:rsid w:val="00696B93"/>
    <w:rsid w:val="00696D91"/>
    <w:rsid w:val="00697339"/>
    <w:rsid w:val="006974ED"/>
    <w:rsid w:val="00697F4C"/>
    <w:rsid w:val="006A0141"/>
    <w:rsid w:val="006A05FD"/>
    <w:rsid w:val="006A09A8"/>
    <w:rsid w:val="006A10A9"/>
    <w:rsid w:val="006A192A"/>
    <w:rsid w:val="006A2067"/>
    <w:rsid w:val="006A20E4"/>
    <w:rsid w:val="006A2AC2"/>
    <w:rsid w:val="006A2BAC"/>
    <w:rsid w:val="006A3267"/>
    <w:rsid w:val="006A3710"/>
    <w:rsid w:val="006A3E5E"/>
    <w:rsid w:val="006A48AB"/>
    <w:rsid w:val="006A494E"/>
    <w:rsid w:val="006A4A0E"/>
    <w:rsid w:val="006A4B60"/>
    <w:rsid w:val="006A4BC1"/>
    <w:rsid w:val="006A5893"/>
    <w:rsid w:val="006A592F"/>
    <w:rsid w:val="006A5A22"/>
    <w:rsid w:val="006A5AB8"/>
    <w:rsid w:val="006A5CDE"/>
    <w:rsid w:val="006A5D8C"/>
    <w:rsid w:val="006A60D1"/>
    <w:rsid w:val="006A62E7"/>
    <w:rsid w:val="006A64FA"/>
    <w:rsid w:val="006A6C67"/>
    <w:rsid w:val="006A7123"/>
    <w:rsid w:val="006A721C"/>
    <w:rsid w:val="006A7FFE"/>
    <w:rsid w:val="006B0740"/>
    <w:rsid w:val="006B0868"/>
    <w:rsid w:val="006B0CD3"/>
    <w:rsid w:val="006B0F46"/>
    <w:rsid w:val="006B1233"/>
    <w:rsid w:val="006B17C4"/>
    <w:rsid w:val="006B17DB"/>
    <w:rsid w:val="006B1C11"/>
    <w:rsid w:val="006B23D7"/>
    <w:rsid w:val="006B242B"/>
    <w:rsid w:val="006B2569"/>
    <w:rsid w:val="006B2A26"/>
    <w:rsid w:val="006B2AA3"/>
    <w:rsid w:val="006B2EF8"/>
    <w:rsid w:val="006B32A3"/>
    <w:rsid w:val="006B35CF"/>
    <w:rsid w:val="006B3695"/>
    <w:rsid w:val="006B38F3"/>
    <w:rsid w:val="006B3E63"/>
    <w:rsid w:val="006B4392"/>
    <w:rsid w:val="006B48DE"/>
    <w:rsid w:val="006B5E4A"/>
    <w:rsid w:val="006B60E5"/>
    <w:rsid w:val="006B61BF"/>
    <w:rsid w:val="006B67EE"/>
    <w:rsid w:val="006B698A"/>
    <w:rsid w:val="006B69B2"/>
    <w:rsid w:val="006B6F75"/>
    <w:rsid w:val="006B6FE2"/>
    <w:rsid w:val="006B7767"/>
    <w:rsid w:val="006B78D1"/>
    <w:rsid w:val="006B793E"/>
    <w:rsid w:val="006B7EA5"/>
    <w:rsid w:val="006C078F"/>
    <w:rsid w:val="006C0D62"/>
    <w:rsid w:val="006C12D5"/>
    <w:rsid w:val="006C15F6"/>
    <w:rsid w:val="006C19FA"/>
    <w:rsid w:val="006C1BE5"/>
    <w:rsid w:val="006C1E06"/>
    <w:rsid w:val="006C1FE9"/>
    <w:rsid w:val="006C272D"/>
    <w:rsid w:val="006C2955"/>
    <w:rsid w:val="006C2CDE"/>
    <w:rsid w:val="006C3370"/>
    <w:rsid w:val="006C3A27"/>
    <w:rsid w:val="006C3F4E"/>
    <w:rsid w:val="006C4999"/>
    <w:rsid w:val="006C4C6B"/>
    <w:rsid w:val="006C52FA"/>
    <w:rsid w:val="006C62F6"/>
    <w:rsid w:val="006C6517"/>
    <w:rsid w:val="006C680C"/>
    <w:rsid w:val="006C68D1"/>
    <w:rsid w:val="006C692C"/>
    <w:rsid w:val="006C6D58"/>
    <w:rsid w:val="006C6EE8"/>
    <w:rsid w:val="006C721B"/>
    <w:rsid w:val="006C7516"/>
    <w:rsid w:val="006C757E"/>
    <w:rsid w:val="006D01F5"/>
    <w:rsid w:val="006D061B"/>
    <w:rsid w:val="006D08CC"/>
    <w:rsid w:val="006D0B40"/>
    <w:rsid w:val="006D0EE6"/>
    <w:rsid w:val="006D1DE9"/>
    <w:rsid w:val="006D1E4F"/>
    <w:rsid w:val="006D238F"/>
    <w:rsid w:val="006D253F"/>
    <w:rsid w:val="006D26A0"/>
    <w:rsid w:val="006D2B45"/>
    <w:rsid w:val="006D2ECC"/>
    <w:rsid w:val="006D2FF9"/>
    <w:rsid w:val="006D3088"/>
    <w:rsid w:val="006D34C3"/>
    <w:rsid w:val="006D3AF9"/>
    <w:rsid w:val="006D3B19"/>
    <w:rsid w:val="006D4355"/>
    <w:rsid w:val="006D437E"/>
    <w:rsid w:val="006D447C"/>
    <w:rsid w:val="006D45A4"/>
    <w:rsid w:val="006D462D"/>
    <w:rsid w:val="006D46C3"/>
    <w:rsid w:val="006D4BF8"/>
    <w:rsid w:val="006D5021"/>
    <w:rsid w:val="006D504C"/>
    <w:rsid w:val="006D540A"/>
    <w:rsid w:val="006D5490"/>
    <w:rsid w:val="006D54C5"/>
    <w:rsid w:val="006D5977"/>
    <w:rsid w:val="006D5A04"/>
    <w:rsid w:val="006D62D4"/>
    <w:rsid w:val="006D6358"/>
    <w:rsid w:val="006D63F1"/>
    <w:rsid w:val="006D6584"/>
    <w:rsid w:val="006D6E6A"/>
    <w:rsid w:val="006D7076"/>
    <w:rsid w:val="006D71C7"/>
    <w:rsid w:val="006E09CD"/>
    <w:rsid w:val="006E0BB0"/>
    <w:rsid w:val="006E1BB0"/>
    <w:rsid w:val="006E1D5F"/>
    <w:rsid w:val="006E2029"/>
    <w:rsid w:val="006E2160"/>
    <w:rsid w:val="006E2293"/>
    <w:rsid w:val="006E2320"/>
    <w:rsid w:val="006E29B3"/>
    <w:rsid w:val="006E29C0"/>
    <w:rsid w:val="006E2DD9"/>
    <w:rsid w:val="006E4A0E"/>
    <w:rsid w:val="006E5061"/>
    <w:rsid w:val="006E55CE"/>
    <w:rsid w:val="006E5790"/>
    <w:rsid w:val="006E5899"/>
    <w:rsid w:val="006E5A70"/>
    <w:rsid w:val="006E5AA8"/>
    <w:rsid w:val="006E5B48"/>
    <w:rsid w:val="006E5C72"/>
    <w:rsid w:val="006E5E87"/>
    <w:rsid w:val="006E5E8A"/>
    <w:rsid w:val="006E5ECC"/>
    <w:rsid w:val="006E5F89"/>
    <w:rsid w:val="006E5FC4"/>
    <w:rsid w:val="006E61D6"/>
    <w:rsid w:val="006E62B1"/>
    <w:rsid w:val="006E690B"/>
    <w:rsid w:val="006E75B0"/>
    <w:rsid w:val="006E7957"/>
    <w:rsid w:val="006E7978"/>
    <w:rsid w:val="006E7E52"/>
    <w:rsid w:val="006F05D9"/>
    <w:rsid w:val="006F05FC"/>
    <w:rsid w:val="006F067C"/>
    <w:rsid w:val="006F0F59"/>
    <w:rsid w:val="006F0FB6"/>
    <w:rsid w:val="006F165E"/>
    <w:rsid w:val="006F193C"/>
    <w:rsid w:val="006F1A6D"/>
    <w:rsid w:val="006F2791"/>
    <w:rsid w:val="006F30B8"/>
    <w:rsid w:val="006F346A"/>
    <w:rsid w:val="006F3921"/>
    <w:rsid w:val="006F3B2A"/>
    <w:rsid w:val="006F3FA9"/>
    <w:rsid w:val="006F4371"/>
    <w:rsid w:val="006F443C"/>
    <w:rsid w:val="006F4661"/>
    <w:rsid w:val="006F4C8F"/>
    <w:rsid w:val="006F500B"/>
    <w:rsid w:val="006F55B6"/>
    <w:rsid w:val="006F5684"/>
    <w:rsid w:val="006F5FDC"/>
    <w:rsid w:val="006F6398"/>
    <w:rsid w:val="006F639E"/>
    <w:rsid w:val="006F666B"/>
    <w:rsid w:val="006F66E2"/>
    <w:rsid w:val="006F6D3E"/>
    <w:rsid w:val="006F76E5"/>
    <w:rsid w:val="006F774E"/>
    <w:rsid w:val="006F79EA"/>
    <w:rsid w:val="006F7B47"/>
    <w:rsid w:val="006F7FAE"/>
    <w:rsid w:val="00700266"/>
    <w:rsid w:val="0070074E"/>
    <w:rsid w:val="007010A5"/>
    <w:rsid w:val="007014C2"/>
    <w:rsid w:val="007014EF"/>
    <w:rsid w:val="00701FA4"/>
    <w:rsid w:val="00702354"/>
    <w:rsid w:val="00702566"/>
    <w:rsid w:val="00702731"/>
    <w:rsid w:val="0070282B"/>
    <w:rsid w:val="00702B57"/>
    <w:rsid w:val="00702CDC"/>
    <w:rsid w:val="00702D33"/>
    <w:rsid w:val="0070307D"/>
    <w:rsid w:val="007030DE"/>
    <w:rsid w:val="00703E51"/>
    <w:rsid w:val="007046E5"/>
    <w:rsid w:val="00704E52"/>
    <w:rsid w:val="007056CC"/>
    <w:rsid w:val="00705845"/>
    <w:rsid w:val="00705A91"/>
    <w:rsid w:val="00705FC1"/>
    <w:rsid w:val="00706023"/>
    <w:rsid w:val="0070629D"/>
    <w:rsid w:val="007065DB"/>
    <w:rsid w:val="007067B1"/>
    <w:rsid w:val="00706991"/>
    <w:rsid w:val="00706A63"/>
    <w:rsid w:val="007075BF"/>
    <w:rsid w:val="00707CDC"/>
    <w:rsid w:val="00707E63"/>
    <w:rsid w:val="007101D0"/>
    <w:rsid w:val="00710467"/>
    <w:rsid w:val="00710E8A"/>
    <w:rsid w:val="007111F0"/>
    <w:rsid w:val="007115A1"/>
    <w:rsid w:val="00711A03"/>
    <w:rsid w:val="00711DCC"/>
    <w:rsid w:val="00711FC6"/>
    <w:rsid w:val="007122DB"/>
    <w:rsid w:val="007125B8"/>
    <w:rsid w:val="007126A0"/>
    <w:rsid w:val="00712C78"/>
    <w:rsid w:val="00712E9C"/>
    <w:rsid w:val="00712FC1"/>
    <w:rsid w:val="00713338"/>
    <w:rsid w:val="00713697"/>
    <w:rsid w:val="00713BD4"/>
    <w:rsid w:val="00713CCC"/>
    <w:rsid w:val="00713D3E"/>
    <w:rsid w:val="00713D65"/>
    <w:rsid w:val="00713E55"/>
    <w:rsid w:val="00714FD8"/>
    <w:rsid w:val="007150EE"/>
    <w:rsid w:val="00715BD4"/>
    <w:rsid w:val="007166EE"/>
    <w:rsid w:val="007168AF"/>
    <w:rsid w:val="00716A94"/>
    <w:rsid w:val="007170D0"/>
    <w:rsid w:val="00717293"/>
    <w:rsid w:val="00717601"/>
    <w:rsid w:val="00717DBD"/>
    <w:rsid w:val="00720012"/>
    <w:rsid w:val="007201CE"/>
    <w:rsid w:val="007203DE"/>
    <w:rsid w:val="00720BB8"/>
    <w:rsid w:val="00720CAC"/>
    <w:rsid w:val="00720E53"/>
    <w:rsid w:val="00720EDC"/>
    <w:rsid w:val="007215C8"/>
    <w:rsid w:val="007215F6"/>
    <w:rsid w:val="007216BE"/>
    <w:rsid w:val="007216CE"/>
    <w:rsid w:val="0072184E"/>
    <w:rsid w:val="00721A44"/>
    <w:rsid w:val="00721AA0"/>
    <w:rsid w:val="00723075"/>
    <w:rsid w:val="0072358A"/>
    <w:rsid w:val="0072397A"/>
    <w:rsid w:val="00723A12"/>
    <w:rsid w:val="00723BD3"/>
    <w:rsid w:val="0072435B"/>
    <w:rsid w:val="007248C3"/>
    <w:rsid w:val="00724B74"/>
    <w:rsid w:val="00724E5B"/>
    <w:rsid w:val="0072518B"/>
    <w:rsid w:val="00725D8F"/>
    <w:rsid w:val="00725F17"/>
    <w:rsid w:val="00725F85"/>
    <w:rsid w:val="007261C5"/>
    <w:rsid w:val="00726424"/>
    <w:rsid w:val="0072686E"/>
    <w:rsid w:val="00726DEF"/>
    <w:rsid w:val="007277A4"/>
    <w:rsid w:val="00727DB7"/>
    <w:rsid w:val="00727FEC"/>
    <w:rsid w:val="007304A7"/>
    <w:rsid w:val="00730529"/>
    <w:rsid w:val="0073082C"/>
    <w:rsid w:val="00730BFC"/>
    <w:rsid w:val="00731512"/>
    <w:rsid w:val="007317E3"/>
    <w:rsid w:val="00731B60"/>
    <w:rsid w:val="00731C4C"/>
    <w:rsid w:val="00732163"/>
    <w:rsid w:val="0073219A"/>
    <w:rsid w:val="00732EF9"/>
    <w:rsid w:val="007331E2"/>
    <w:rsid w:val="00733580"/>
    <w:rsid w:val="0073365E"/>
    <w:rsid w:val="00733E03"/>
    <w:rsid w:val="00733EB1"/>
    <w:rsid w:val="00734674"/>
    <w:rsid w:val="007347E6"/>
    <w:rsid w:val="00734A0A"/>
    <w:rsid w:val="00734B11"/>
    <w:rsid w:val="00734E70"/>
    <w:rsid w:val="007359C5"/>
    <w:rsid w:val="00735CD0"/>
    <w:rsid w:val="0073610E"/>
    <w:rsid w:val="00736340"/>
    <w:rsid w:val="00736699"/>
    <w:rsid w:val="00736847"/>
    <w:rsid w:val="007368F7"/>
    <w:rsid w:val="0073699F"/>
    <w:rsid w:val="00736F73"/>
    <w:rsid w:val="007376C2"/>
    <w:rsid w:val="007378DB"/>
    <w:rsid w:val="00737AE2"/>
    <w:rsid w:val="00737B0D"/>
    <w:rsid w:val="00737E66"/>
    <w:rsid w:val="007409CD"/>
    <w:rsid w:val="00741223"/>
    <w:rsid w:val="00741437"/>
    <w:rsid w:val="007415BA"/>
    <w:rsid w:val="00741A50"/>
    <w:rsid w:val="00741CAB"/>
    <w:rsid w:val="00742062"/>
    <w:rsid w:val="007426D1"/>
    <w:rsid w:val="0074290B"/>
    <w:rsid w:val="007431C3"/>
    <w:rsid w:val="007437FA"/>
    <w:rsid w:val="00743A00"/>
    <w:rsid w:val="00743A75"/>
    <w:rsid w:val="00743C88"/>
    <w:rsid w:val="00743DA3"/>
    <w:rsid w:val="0074450C"/>
    <w:rsid w:val="00744819"/>
    <w:rsid w:val="007448D2"/>
    <w:rsid w:val="007449A1"/>
    <w:rsid w:val="00744A93"/>
    <w:rsid w:val="00744C55"/>
    <w:rsid w:val="00744CCE"/>
    <w:rsid w:val="00744FDA"/>
    <w:rsid w:val="007450C0"/>
    <w:rsid w:val="00745170"/>
    <w:rsid w:val="0074526A"/>
    <w:rsid w:val="007452B4"/>
    <w:rsid w:val="007456C8"/>
    <w:rsid w:val="00745900"/>
    <w:rsid w:val="00745A15"/>
    <w:rsid w:val="00745B1C"/>
    <w:rsid w:val="0074605F"/>
    <w:rsid w:val="00746289"/>
    <w:rsid w:val="0074646F"/>
    <w:rsid w:val="00746513"/>
    <w:rsid w:val="007465C0"/>
    <w:rsid w:val="00746771"/>
    <w:rsid w:val="0074686A"/>
    <w:rsid w:val="0074690E"/>
    <w:rsid w:val="0074730E"/>
    <w:rsid w:val="007473BF"/>
    <w:rsid w:val="007477BB"/>
    <w:rsid w:val="00747EE2"/>
    <w:rsid w:val="007507DF"/>
    <w:rsid w:val="007508D2"/>
    <w:rsid w:val="007509EC"/>
    <w:rsid w:val="00750FCB"/>
    <w:rsid w:val="007512A7"/>
    <w:rsid w:val="00751437"/>
    <w:rsid w:val="0075147B"/>
    <w:rsid w:val="007514B5"/>
    <w:rsid w:val="007516EC"/>
    <w:rsid w:val="0075170A"/>
    <w:rsid w:val="00751E80"/>
    <w:rsid w:val="00751EA1"/>
    <w:rsid w:val="00752B55"/>
    <w:rsid w:val="00752BD1"/>
    <w:rsid w:val="00752E6F"/>
    <w:rsid w:val="00752E81"/>
    <w:rsid w:val="007530AD"/>
    <w:rsid w:val="007531A1"/>
    <w:rsid w:val="007531B2"/>
    <w:rsid w:val="0075362B"/>
    <w:rsid w:val="00753717"/>
    <w:rsid w:val="0075399A"/>
    <w:rsid w:val="00753A42"/>
    <w:rsid w:val="0075463C"/>
    <w:rsid w:val="00754AA3"/>
    <w:rsid w:val="00754B15"/>
    <w:rsid w:val="00754B1C"/>
    <w:rsid w:val="00754B38"/>
    <w:rsid w:val="007559FE"/>
    <w:rsid w:val="00755F41"/>
    <w:rsid w:val="00756099"/>
    <w:rsid w:val="0075613C"/>
    <w:rsid w:val="00756A5B"/>
    <w:rsid w:val="00756A7C"/>
    <w:rsid w:val="0075702B"/>
    <w:rsid w:val="00757567"/>
    <w:rsid w:val="00757635"/>
    <w:rsid w:val="00757A73"/>
    <w:rsid w:val="007600D9"/>
    <w:rsid w:val="007605B8"/>
    <w:rsid w:val="00760722"/>
    <w:rsid w:val="0076098E"/>
    <w:rsid w:val="00760E81"/>
    <w:rsid w:val="00761417"/>
    <w:rsid w:val="00761E31"/>
    <w:rsid w:val="00762590"/>
    <w:rsid w:val="00762608"/>
    <w:rsid w:val="007627E0"/>
    <w:rsid w:val="0076281B"/>
    <w:rsid w:val="00762938"/>
    <w:rsid w:val="00762ABA"/>
    <w:rsid w:val="00762CA8"/>
    <w:rsid w:val="0076341C"/>
    <w:rsid w:val="00764644"/>
    <w:rsid w:val="00764847"/>
    <w:rsid w:val="007649AD"/>
    <w:rsid w:val="00764DF3"/>
    <w:rsid w:val="0076517C"/>
    <w:rsid w:val="007658BF"/>
    <w:rsid w:val="00765A32"/>
    <w:rsid w:val="00765BD2"/>
    <w:rsid w:val="00765C4D"/>
    <w:rsid w:val="00766316"/>
    <w:rsid w:val="0076658C"/>
    <w:rsid w:val="0076675B"/>
    <w:rsid w:val="0076710C"/>
    <w:rsid w:val="00767339"/>
    <w:rsid w:val="00767352"/>
    <w:rsid w:val="00767353"/>
    <w:rsid w:val="0076751A"/>
    <w:rsid w:val="0077047C"/>
    <w:rsid w:val="00770486"/>
    <w:rsid w:val="00770565"/>
    <w:rsid w:val="007706CC"/>
    <w:rsid w:val="007709CF"/>
    <w:rsid w:val="00770E92"/>
    <w:rsid w:val="0077129C"/>
    <w:rsid w:val="007712A1"/>
    <w:rsid w:val="00771550"/>
    <w:rsid w:val="00771590"/>
    <w:rsid w:val="00771AA2"/>
    <w:rsid w:val="00771B82"/>
    <w:rsid w:val="00771BD8"/>
    <w:rsid w:val="00771E32"/>
    <w:rsid w:val="00771EC3"/>
    <w:rsid w:val="00772152"/>
    <w:rsid w:val="007730E7"/>
    <w:rsid w:val="00773653"/>
    <w:rsid w:val="00773B1B"/>
    <w:rsid w:val="00773B6F"/>
    <w:rsid w:val="007744DB"/>
    <w:rsid w:val="007746EF"/>
    <w:rsid w:val="00774FC5"/>
    <w:rsid w:val="007750A4"/>
    <w:rsid w:val="00775A8D"/>
    <w:rsid w:val="00775FE7"/>
    <w:rsid w:val="00776C9D"/>
    <w:rsid w:val="00776E0D"/>
    <w:rsid w:val="00777395"/>
    <w:rsid w:val="007776DE"/>
    <w:rsid w:val="00777808"/>
    <w:rsid w:val="007778A2"/>
    <w:rsid w:val="00777AD3"/>
    <w:rsid w:val="00780C69"/>
    <w:rsid w:val="007818A3"/>
    <w:rsid w:val="00781EF7"/>
    <w:rsid w:val="00781F58"/>
    <w:rsid w:val="00781FE1"/>
    <w:rsid w:val="00782433"/>
    <w:rsid w:val="00782725"/>
    <w:rsid w:val="00782E7E"/>
    <w:rsid w:val="007833A7"/>
    <w:rsid w:val="00783693"/>
    <w:rsid w:val="007839CF"/>
    <w:rsid w:val="00783DE3"/>
    <w:rsid w:val="00784139"/>
    <w:rsid w:val="00784258"/>
    <w:rsid w:val="0078427B"/>
    <w:rsid w:val="007845F5"/>
    <w:rsid w:val="007846DE"/>
    <w:rsid w:val="00784EC3"/>
    <w:rsid w:val="007856BA"/>
    <w:rsid w:val="00785BFA"/>
    <w:rsid w:val="00785C35"/>
    <w:rsid w:val="00785D12"/>
    <w:rsid w:val="007864B4"/>
    <w:rsid w:val="007867B2"/>
    <w:rsid w:val="00786A69"/>
    <w:rsid w:val="00787626"/>
    <w:rsid w:val="00787751"/>
    <w:rsid w:val="00787865"/>
    <w:rsid w:val="00787B9E"/>
    <w:rsid w:val="00787C64"/>
    <w:rsid w:val="007903EA"/>
    <w:rsid w:val="007904E6"/>
    <w:rsid w:val="007907D4"/>
    <w:rsid w:val="00790997"/>
    <w:rsid w:val="007911A0"/>
    <w:rsid w:val="00791470"/>
    <w:rsid w:val="00791D84"/>
    <w:rsid w:val="00792357"/>
    <w:rsid w:val="007926CA"/>
    <w:rsid w:val="00792AF5"/>
    <w:rsid w:val="00792B3E"/>
    <w:rsid w:val="00792C50"/>
    <w:rsid w:val="00793459"/>
    <w:rsid w:val="00793800"/>
    <w:rsid w:val="00793C58"/>
    <w:rsid w:val="00793F8A"/>
    <w:rsid w:val="007941BE"/>
    <w:rsid w:val="00794854"/>
    <w:rsid w:val="00794909"/>
    <w:rsid w:val="00794BF1"/>
    <w:rsid w:val="00795505"/>
    <w:rsid w:val="00795A71"/>
    <w:rsid w:val="00795BDB"/>
    <w:rsid w:val="00795D07"/>
    <w:rsid w:val="00795FC6"/>
    <w:rsid w:val="0079627C"/>
    <w:rsid w:val="0079668E"/>
    <w:rsid w:val="00796853"/>
    <w:rsid w:val="007968D1"/>
    <w:rsid w:val="00796FBF"/>
    <w:rsid w:val="007972D7"/>
    <w:rsid w:val="007974FF"/>
    <w:rsid w:val="00797A36"/>
    <w:rsid w:val="00797D37"/>
    <w:rsid w:val="007A02FB"/>
    <w:rsid w:val="007A1203"/>
    <w:rsid w:val="007A1CE8"/>
    <w:rsid w:val="007A1FB6"/>
    <w:rsid w:val="007A2285"/>
    <w:rsid w:val="007A235D"/>
    <w:rsid w:val="007A236B"/>
    <w:rsid w:val="007A2CF8"/>
    <w:rsid w:val="007A2E57"/>
    <w:rsid w:val="007A3ADE"/>
    <w:rsid w:val="007A3D71"/>
    <w:rsid w:val="007A4174"/>
    <w:rsid w:val="007A4401"/>
    <w:rsid w:val="007A4730"/>
    <w:rsid w:val="007A4884"/>
    <w:rsid w:val="007A4913"/>
    <w:rsid w:val="007A4A7B"/>
    <w:rsid w:val="007A4DA5"/>
    <w:rsid w:val="007A54BD"/>
    <w:rsid w:val="007A593D"/>
    <w:rsid w:val="007A5D65"/>
    <w:rsid w:val="007A5E20"/>
    <w:rsid w:val="007A6467"/>
    <w:rsid w:val="007A654B"/>
    <w:rsid w:val="007A6720"/>
    <w:rsid w:val="007A6809"/>
    <w:rsid w:val="007A683D"/>
    <w:rsid w:val="007A685E"/>
    <w:rsid w:val="007A70B2"/>
    <w:rsid w:val="007A717F"/>
    <w:rsid w:val="007A7A96"/>
    <w:rsid w:val="007A7AF8"/>
    <w:rsid w:val="007A7B5B"/>
    <w:rsid w:val="007A7C73"/>
    <w:rsid w:val="007B004D"/>
    <w:rsid w:val="007B012A"/>
    <w:rsid w:val="007B0135"/>
    <w:rsid w:val="007B01B4"/>
    <w:rsid w:val="007B0352"/>
    <w:rsid w:val="007B0434"/>
    <w:rsid w:val="007B050E"/>
    <w:rsid w:val="007B089C"/>
    <w:rsid w:val="007B0D0B"/>
    <w:rsid w:val="007B0D41"/>
    <w:rsid w:val="007B11BA"/>
    <w:rsid w:val="007B12CE"/>
    <w:rsid w:val="007B1DDE"/>
    <w:rsid w:val="007B2023"/>
    <w:rsid w:val="007B2E35"/>
    <w:rsid w:val="007B30F1"/>
    <w:rsid w:val="007B3379"/>
    <w:rsid w:val="007B3657"/>
    <w:rsid w:val="007B3B69"/>
    <w:rsid w:val="007B3BE1"/>
    <w:rsid w:val="007B3C71"/>
    <w:rsid w:val="007B47B4"/>
    <w:rsid w:val="007B48B6"/>
    <w:rsid w:val="007B49B0"/>
    <w:rsid w:val="007B4B09"/>
    <w:rsid w:val="007B4DA5"/>
    <w:rsid w:val="007B537E"/>
    <w:rsid w:val="007B5B81"/>
    <w:rsid w:val="007B5DB3"/>
    <w:rsid w:val="007B6233"/>
    <w:rsid w:val="007B624B"/>
    <w:rsid w:val="007B64A4"/>
    <w:rsid w:val="007B6545"/>
    <w:rsid w:val="007B6985"/>
    <w:rsid w:val="007B6C00"/>
    <w:rsid w:val="007B6D14"/>
    <w:rsid w:val="007B7120"/>
    <w:rsid w:val="007B714C"/>
    <w:rsid w:val="007B78C1"/>
    <w:rsid w:val="007B7916"/>
    <w:rsid w:val="007C0038"/>
    <w:rsid w:val="007C0044"/>
    <w:rsid w:val="007C00B3"/>
    <w:rsid w:val="007C01EC"/>
    <w:rsid w:val="007C043B"/>
    <w:rsid w:val="007C0507"/>
    <w:rsid w:val="007C0AC0"/>
    <w:rsid w:val="007C1050"/>
    <w:rsid w:val="007C1179"/>
    <w:rsid w:val="007C11C1"/>
    <w:rsid w:val="007C12E6"/>
    <w:rsid w:val="007C1AF1"/>
    <w:rsid w:val="007C1B3B"/>
    <w:rsid w:val="007C20B8"/>
    <w:rsid w:val="007C21BA"/>
    <w:rsid w:val="007C2485"/>
    <w:rsid w:val="007C26E4"/>
    <w:rsid w:val="007C2726"/>
    <w:rsid w:val="007C3422"/>
    <w:rsid w:val="007C37AC"/>
    <w:rsid w:val="007C383A"/>
    <w:rsid w:val="007C3FA2"/>
    <w:rsid w:val="007C4033"/>
    <w:rsid w:val="007C4097"/>
    <w:rsid w:val="007C4144"/>
    <w:rsid w:val="007C43D9"/>
    <w:rsid w:val="007C541C"/>
    <w:rsid w:val="007C567A"/>
    <w:rsid w:val="007C5799"/>
    <w:rsid w:val="007C5EBE"/>
    <w:rsid w:val="007C66AC"/>
    <w:rsid w:val="007C68FA"/>
    <w:rsid w:val="007C6D47"/>
    <w:rsid w:val="007C74B7"/>
    <w:rsid w:val="007C76B7"/>
    <w:rsid w:val="007D010E"/>
    <w:rsid w:val="007D0773"/>
    <w:rsid w:val="007D0787"/>
    <w:rsid w:val="007D095D"/>
    <w:rsid w:val="007D0A94"/>
    <w:rsid w:val="007D0EF0"/>
    <w:rsid w:val="007D2091"/>
    <w:rsid w:val="007D2137"/>
    <w:rsid w:val="007D2301"/>
    <w:rsid w:val="007D2332"/>
    <w:rsid w:val="007D271D"/>
    <w:rsid w:val="007D2772"/>
    <w:rsid w:val="007D28D1"/>
    <w:rsid w:val="007D29AD"/>
    <w:rsid w:val="007D3C79"/>
    <w:rsid w:val="007D3ED4"/>
    <w:rsid w:val="007D3F95"/>
    <w:rsid w:val="007D4F27"/>
    <w:rsid w:val="007D5420"/>
    <w:rsid w:val="007D57ED"/>
    <w:rsid w:val="007D6204"/>
    <w:rsid w:val="007D63E7"/>
    <w:rsid w:val="007D67F5"/>
    <w:rsid w:val="007D6B6D"/>
    <w:rsid w:val="007D73BF"/>
    <w:rsid w:val="007E0034"/>
    <w:rsid w:val="007E0230"/>
    <w:rsid w:val="007E0A22"/>
    <w:rsid w:val="007E0D9C"/>
    <w:rsid w:val="007E14DA"/>
    <w:rsid w:val="007E1688"/>
    <w:rsid w:val="007E1B22"/>
    <w:rsid w:val="007E1F5C"/>
    <w:rsid w:val="007E21FF"/>
    <w:rsid w:val="007E2569"/>
    <w:rsid w:val="007E280E"/>
    <w:rsid w:val="007E2823"/>
    <w:rsid w:val="007E298B"/>
    <w:rsid w:val="007E3259"/>
    <w:rsid w:val="007E334E"/>
    <w:rsid w:val="007E37F2"/>
    <w:rsid w:val="007E3863"/>
    <w:rsid w:val="007E3B91"/>
    <w:rsid w:val="007E3C6F"/>
    <w:rsid w:val="007E3D56"/>
    <w:rsid w:val="007E49C3"/>
    <w:rsid w:val="007E4A5E"/>
    <w:rsid w:val="007E50C4"/>
    <w:rsid w:val="007E5163"/>
    <w:rsid w:val="007E5326"/>
    <w:rsid w:val="007E5583"/>
    <w:rsid w:val="007E5B07"/>
    <w:rsid w:val="007E6366"/>
    <w:rsid w:val="007E6D09"/>
    <w:rsid w:val="007E6D71"/>
    <w:rsid w:val="007E6D7B"/>
    <w:rsid w:val="007E7046"/>
    <w:rsid w:val="007E719E"/>
    <w:rsid w:val="007E71E9"/>
    <w:rsid w:val="007E7749"/>
    <w:rsid w:val="007E7DE6"/>
    <w:rsid w:val="007E7E74"/>
    <w:rsid w:val="007E7F18"/>
    <w:rsid w:val="007E7FC2"/>
    <w:rsid w:val="007F0226"/>
    <w:rsid w:val="007F05B8"/>
    <w:rsid w:val="007F0AD2"/>
    <w:rsid w:val="007F1500"/>
    <w:rsid w:val="007F18AE"/>
    <w:rsid w:val="007F1C2D"/>
    <w:rsid w:val="007F1C4E"/>
    <w:rsid w:val="007F1CCC"/>
    <w:rsid w:val="007F2035"/>
    <w:rsid w:val="007F209C"/>
    <w:rsid w:val="007F23F6"/>
    <w:rsid w:val="007F271E"/>
    <w:rsid w:val="007F2B53"/>
    <w:rsid w:val="007F3086"/>
    <w:rsid w:val="007F31DD"/>
    <w:rsid w:val="007F32E0"/>
    <w:rsid w:val="007F3A41"/>
    <w:rsid w:val="007F3B68"/>
    <w:rsid w:val="007F3E02"/>
    <w:rsid w:val="007F4404"/>
    <w:rsid w:val="007F4BD8"/>
    <w:rsid w:val="007F4C84"/>
    <w:rsid w:val="007F4FE7"/>
    <w:rsid w:val="007F54CB"/>
    <w:rsid w:val="007F56D1"/>
    <w:rsid w:val="007F5A9A"/>
    <w:rsid w:val="007F5F71"/>
    <w:rsid w:val="007F602F"/>
    <w:rsid w:val="007F6099"/>
    <w:rsid w:val="007F6473"/>
    <w:rsid w:val="007F6907"/>
    <w:rsid w:val="007F6E9E"/>
    <w:rsid w:val="007F74C5"/>
    <w:rsid w:val="007F7D81"/>
    <w:rsid w:val="007F7ECD"/>
    <w:rsid w:val="00800941"/>
    <w:rsid w:val="00800D3C"/>
    <w:rsid w:val="00800F7C"/>
    <w:rsid w:val="00801166"/>
    <w:rsid w:val="008017B6"/>
    <w:rsid w:val="00801AC0"/>
    <w:rsid w:val="008024A7"/>
    <w:rsid w:val="00802612"/>
    <w:rsid w:val="00802780"/>
    <w:rsid w:val="008035BE"/>
    <w:rsid w:val="0080368D"/>
    <w:rsid w:val="008036EB"/>
    <w:rsid w:val="00803E20"/>
    <w:rsid w:val="008041BC"/>
    <w:rsid w:val="00804493"/>
    <w:rsid w:val="00804E08"/>
    <w:rsid w:val="00804F71"/>
    <w:rsid w:val="00805193"/>
    <w:rsid w:val="008053C2"/>
    <w:rsid w:val="008055D3"/>
    <w:rsid w:val="008056B0"/>
    <w:rsid w:val="008060E5"/>
    <w:rsid w:val="008068FD"/>
    <w:rsid w:val="00806F44"/>
    <w:rsid w:val="0080710E"/>
    <w:rsid w:val="00807226"/>
    <w:rsid w:val="008076AE"/>
    <w:rsid w:val="0080789F"/>
    <w:rsid w:val="00807B4F"/>
    <w:rsid w:val="00807B7A"/>
    <w:rsid w:val="00807FD1"/>
    <w:rsid w:val="008101F5"/>
    <w:rsid w:val="008102AD"/>
    <w:rsid w:val="008103C2"/>
    <w:rsid w:val="008106A8"/>
    <w:rsid w:val="00810B1A"/>
    <w:rsid w:val="008113A1"/>
    <w:rsid w:val="0081149E"/>
    <w:rsid w:val="00811576"/>
    <w:rsid w:val="00811589"/>
    <w:rsid w:val="0081191E"/>
    <w:rsid w:val="00811A20"/>
    <w:rsid w:val="00811ABF"/>
    <w:rsid w:val="00811CEF"/>
    <w:rsid w:val="00811F7A"/>
    <w:rsid w:val="008127BA"/>
    <w:rsid w:val="00812831"/>
    <w:rsid w:val="0081289A"/>
    <w:rsid w:val="00812969"/>
    <w:rsid w:val="00812E62"/>
    <w:rsid w:val="00813875"/>
    <w:rsid w:val="008144AD"/>
    <w:rsid w:val="0081465A"/>
    <w:rsid w:val="008146A3"/>
    <w:rsid w:val="00814FA5"/>
    <w:rsid w:val="00814FF3"/>
    <w:rsid w:val="008154BB"/>
    <w:rsid w:val="00815958"/>
    <w:rsid w:val="00815C13"/>
    <w:rsid w:val="00815C3A"/>
    <w:rsid w:val="008164FB"/>
    <w:rsid w:val="008165CB"/>
    <w:rsid w:val="00816863"/>
    <w:rsid w:val="00816881"/>
    <w:rsid w:val="00816920"/>
    <w:rsid w:val="00816E14"/>
    <w:rsid w:val="00817537"/>
    <w:rsid w:val="00817624"/>
    <w:rsid w:val="008176F0"/>
    <w:rsid w:val="00820150"/>
    <w:rsid w:val="008202AE"/>
    <w:rsid w:val="00820476"/>
    <w:rsid w:val="0082047D"/>
    <w:rsid w:val="00820706"/>
    <w:rsid w:val="00820A8B"/>
    <w:rsid w:val="00820BC7"/>
    <w:rsid w:val="00820C56"/>
    <w:rsid w:val="008214A5"/>
    <w:rsid w:val="0082207F"/>
    <w:rsid w:val="0082224D"/>
    <w:rsid w:val="00822295"/>
    <w:rsid w:val="00822A42"/>
    <w:rsid w:val="00822D77"/>
    <w:rsid w:val="00824088"/>
    <w:rsid w:val="008241A5"/>
    <w:rsid w:val="0082437D"/>
    <w:rsid w:val="0082476E"/>
    <w:rsid w:val="008248AA"/>
    <w:rsid w:val="00824AE6"/>
    <w:rsid w:val="00825180"/>
    <w:rsid w:val="0082547B"/>
    <w:rsid w:val="008254AD"/>
    <w:rsid w:val="0082582B"/>
    <w:rsid w:val="0082590C"/>
    <w:rsid w:val="00825AEE"/>
    <w:rsid w:val="00825EB6"/>
    <w:rsid w:val="008263E4"/>
    <w:rsid w:val="008263FE"/>
    <w:rsid w:val="008268F2"/>
    <w:rsid w:val="00826C07"/>
    <w:rsid w:val="00827111"/>
    <w:rsid w:val="00827271"/>
    <w:rsid w:val="00827EC5"/>
    <w:rsid w:val="008302E7"/>
    <w:rsid w:val="00830518"/>
    <w:rsid w:val="00830722"/>
    <w:rsid w:val="00830960"/>
    <w:rsid w:val="00830CB5"/>
    <w:rsid w:val="00830D3F"/>
    <w:rsid w:val="00830F94"/>
    <w:rsid w:val="0083112A"/>
    <w:rsid w:val="008312E6"/>
    <w:rsid w:val="0083158C"/>
    <w:rsid w:val="00831AB6"/>
    <w:rsid w:val="00831D5A"/>
    <w:rsid w:val="008320D7"/>
    <w:rsid w:val="00832213"/>
    <w:rsid w:val="008325C4"/>
    <w:rsid w:val="00832915"/>
    <w:rsid w:val="00832A6D"/>
    <w:rsid w:val="00832B2C"/>
    <w:rsid w:val="00832CE8"/>
    <w:rsid w:val="00832F1B"/>
    <w:rsid w:val="008334BE"/>
    <w:rsid w:val="00833567"/>
    <w:rsid w:val="00833912"/>
    <w:rsid w:val="00834C1A"/>
    <w:rsid w:val="00834E79"/>
    <w:rsid w:val="00834F52"/>
    <w:rsid w:val="008353C5"/>
    <w:rsid w:val="0083543C"/>
    <w:rsid w:val="0083545B"/>
    <w:rsid w:val="008354C3"/>
    <w:rsid w:val="008356AB"/>
    <w:rsid w:val="00835740"/>
    <w:rsid w:val="00835765"/>
    <w:rsid w:val="00835A26"/>
    <w:rsid w:val="00835B27"/>
    <w:rsid w:val="00835D88"/>
    <w:rsid w:val="00835DE2"/>
    <w:rsid w:val="00835EFE"/>
    <w:rsid w:val="00835F26"/>
    <w:rsid w:val="0083630F"/>
    <w:rsid w:val="00836467"/>
    <w:rsid w:val="00836875"/>
    <w:rsid w:val="00836C5E"/>
    <w:rsid w:val="00837341"/>
    <w:rsid w:val="0083757E"/>
    <w:rsid w:val="00837599"/>
    <w:rsid w:val="00837C80"/>
    <w:rsid w:val="00837D7E"/>
    <w:rsid w:val="00840596"/>
    <w:rsid w:val="00841002"/>
    <w:rsid w:val="0084109C"/>
    <w:rsid w:val="0084133E"/>
    <w:rsid w:val="00841551"/>
    <w:rsid w:val="008415EF"/>
    <w:rsid w:val="00841F77"/>
    <w:rsid w:val="008421BD"/>
    <w:rsid w:val="008424E0"/>
    <w:rsid w:val="008426CF"/>
    <w:rsid w:val="00843137"/>
    <w:rsid w:val="00843E97"/>
    <w:rsid w:val="0084408D"/>
    <w:rsid w:val="008441A3"/>
    <w:rsid w:val="00844215"/>
    <w:rsid w:val="00844352"/>
    <w:rsid w:val="0084440E"/>
    <w:rsid w:val="00846641"/>
    <w:rsid w:val="00846671"/>
    <w:rsid w:val="00846869"/>
    <w:rsid w:val="00846981"/>
    <w:rsid w:val="00847183"/>
    <w:rsid w:val="008473E9"/>
    <w:rsid w:val="008474A5"/>
    <w:rsid w:val="00847737"/>
    <w:rsid w:val="0084788C"/>
    <w:rsid w:val="008478A2"/>
    <w:rsid w:val="00847D02"/>
    <w:rsid w:val="008507E7"/>
    <w:rsid w:val="00850E46"/>
    <w:rsid w:val="00850F8F"/>
    <w:rsid w:val="00851484"/>
    <w:rsid w:val="0085174A"/>
    <w:rsid w:val="00851ECD"/>
    <w:rsid w:val="0085218E"/>
    <w:rsid w:val="00852252"/>
    <w:rsid w:val="0085241E"/>
    <w:rsid w:val="00852701"/>
    <w:rsid w:val="00852A56"/>
    <w:rsid w:val="00852F26"/>
    <w:rsid w:val="00853239"/>
    <w:rsid w:val="00853567"/>
    <w:rsid w:val="008539AE"/>
    <w:rsid w:val="008540EC"/>
    <w:rsid w:val="00854264"/>
    <w:rsid w:val="008545D7"/>
    <w:rsid w:val="00854E23"/>
    <w:rsid w:val="00854EB9"/>
    <w:rsid w:val="0085530E"/>
    <w:rsid w:val="00855978"/>
    <w:rsid w:val="00856387"/>
    <w:rsid w:val="0085652E"/>
    <w:rsid w:val="00856A0C"/>
    <w:rsid w:val="00856C2E"/>
    <w:rsid w:val="00856C5A"/>
    <w:rsid w:val="00856CAC"/>
    <w:rsid w:val="008606E8"/>
    <w:rsid w:val="0086075B"/>
    <w:rsid w:val="00860A1F"/>
    <w:rsid w:val="00860FAB"/>
    <w:rsid w:val="00861098"/>
    <w:rsid w:val="008610E8"/>
    <w:rsid w:val="0086115B"/>
    <w:rsid w:val="008628AD"/>
    <w:rsid w:val="00862AA3"/>
    <w:rsid w:val="00863393"/>
    <w:rsid w:val="00863424"/>
    <w:rsid w:val="008634FC"/>
    <w:rsid w:val="00863B05"/>
    <w:rsid w:val="00863CA8"/>
    <w:rsid w:val="008642EE"/>
    <w:rsid w:val="008647D1"/>
    <w:rsid w:val="00864D1A"/>
    <w:rsid w:val="00865219"/>
    <w:rsid w:val="00865425"/>
    <w:rsid w:val="0086582A"/>
    <w:rsid w:val="00865AD8"/>
    <w:rsid w:val="008665D3"/>
    <w:rsid w:val="0086666F"/>
    <w:rsid w:val="00866C43"/>
    <w:rsid w:val="008672A2"/>
    <w:rsid w:val="00870C1F"/>
    <w:rsid w:val="00870D79"/>
    <w:rsid w:val="00870EA4"/>
    <w:rsid w:val="00871300"/>
    <w:rsid w:val="008716A0"/>
    <w:rsid w:val="0087227D"/>
    <w:rsid w:val="00872329"/>
    <w:rsid w:val="008729B4"/>
    <w:rsid w:val="00872CDF"/>
    <w:rsid w:val="00872D53"/>
    <w:rsid w:val="00872E60"/>
    <w:rsid w:val="00872F36"/>
    <w:rsid w:val="00872F73"/>
    <w:rsid w:val="008733C5"/>
    <w:rsid w:val="00873B97"/>
    <w:rsid w:val="00873D51"/>
    <w:rsid w:val="00874156"/>
    <w:rsid w:val="00874646"/>
    <w:rsid w:val="00874658"/>
    <w:rsid w:val="00874B04"/>
    <w:rsid w:val="00874E1D"/>
    <w:rsid w:val="00875156"/>
    <w:rsid w:val="008751F1"/>
    <w:rsid w:val="0087524A"/>
    <w:rsid w:val="008754D6"/>
    <w:rsid w:val="00875689"/>
    <w:rsid w:val="00875A01"/>
    <w:rsid w:val="00875C07"/>
    <w:rsid w:val="00875CE6"/>
    <w:rsid w:val="00876683"/>
    <w:rsid w:val="00876A0E"/>
    <w:rsid w:val="00876BBD"/>
    <w:rsid w:val="00876CB8"/>
    <w:rsid w:val="00877351"/>
    <w:rsid w:val="00877C74"/>
    <w:rsid w:val="0088065C"/>
    <w:rsid w:val="00880915"/>
    <w:rsid w:val="00880CA1"/>
    <w:rsid w:val="00880E20"/>
    <w:rsid w:val="00880EF5"/>
    <w:rsid w:val="00881097"/>
    <w:rsid w:val="008812C8"/>
    <w:rsid w:val="00881580"/>
    <w:rsid w:val="00881BE1"/>
    <w:rsid w:val="00881D82"/>
    <w:rsid w:val="0088329C"/>
    <w:rsid w:val="00883D38"/>
    <w:rsid w:val="0088478B"/>
    <w:rsid w:val="008849B9"/>
    <w:rsid w:val="00884C99"/>
    <w:rsid w:val="00884F3D"/>
    <w:rsid w:val="00885075"/>
    <w:rsid w:val="008852A3"/>
    <w:rsid w:val="008855CA"/>
    <w:rsid w:val="008857BA"/>
    <w:rsid w:val="008860B7"/>
    <w:rsid w:val="008861AD"/>
    <w:rsid w:val="00886C52"/>
    <w:rsid w:val="00886E56"/>
    <w:rsid w:val="008871C8"/>
    <w:rsid w:val="00887225"/>
    <w:rsid w:val="0088723E"/>
    <w:rsid w:val="008872EF"/>
    <w:rsid w:val="00887AE1"/>
    <w:rsid w:val="00890D70"/>
    <w:rsid w:val="00890FFA"/>
    <w:rsid w:val="008913D2"/>
    <w:rsid w:val="0089142E"/>
    <w:rsid w:val="0089182E"/>
    <w:rsid w:val="00891C1F"/>
    <w:rsid w:val="00892302"/>
    <w:rsid w:val="0089230E"/>
    <w:rsid w:val="00892311"/>
    <w:rsid w:val="00892861"/>
    <w:rsid w:val="008928AE"/>
    <w:rsid w:val="008930C2"/>
    <w:rsid w:val="00893369"/>
    <w:rsid w:val="00893606"/>
    <w:rsid w:val="008936D8"/>
    <w:rsid w:val="0089389C"/>
    <w:rsid w:val="00893900"/>
    <w:rsid w:val="00893BD3"/>
    <w:rsid w:val="00893DA2"/>
    <w:rsid w:val="008943AE"/>
    <w:rsid w:val="008945F5"/>
    <w:rsid w:val="00894711"/>
    <w:rsid w:val="00894DE0"/>
    <w:rsid w:val="0089552D"/>
    <w:rsid w:val="008955AF"/>
    <w:rsid w:val="00895873"/>
    <w:rsid w:val="00896625"/>
    <w:rsid w:val="008969B6"/>
    <w:rsid w:val="00896CAE"/>
    <w:rsid w:val="008970E6"/>
    <w:rsid w:val="00897833"/>
    <w:rsid w:val="00897C26"/>
    <w:rsid w:val="008A004A"/>
    <w:rsid w:val="008A067D"/>
    <w:rsid w:val="008A08A0"/>
    <w:rsid w:val="008A0911"/>
    <w:rsid w:val="008A0CBA"/>
    <w:rsid w:val="008A0DC0"/>
    <w:rsid w:val="008A1173"/>
    <w:rsid w:val="008A14A0"/>
    <w:rsid w:val="008A1AE9"/>
    <w:rsid w:val="008A3078"/>
    <w:rsid w:val="008A3631"/>
    <w:rsid w:val="008A3640"/>
    <w:rsid w:val="008A3766"/>
    <w:rsid w:val="008A3C0C"/>
    <w:rsid w:val="008A3F5D"/>
    <w:rsid w:val="008A4104"/>
    <w:rsid w:val="008A4340"/>
    <w:rsid w:val="008A4346"/>
    <w:rsid w:val="008A48BE"/>
    <w:rsid w:val="008A4A42"/>
    <w:rsid w:val="008A4CEA"/>
    <w:rsid w:val="008A4DF2"/>
    <w:rsid w:val="008A4FD5"/>
    <w:rsid w:val="008A5049"/>
    <w:rsid w:val="008A56EE"/>
    <w:rsid w:val="008A5C70"/>
    <w:rsid w:val="008A61B4"/>
    <w:rsid w:val="008A61C3"/>
    <w:rsid w:val="008A6CFA"/>
    <w:rsid w:val="008A7168"/>
    <w:rsid w:val="008B00B5"/>
    <w:rsid w:val="008B00FD"/>
    <w:rsid w:val="008B09DF"/>
    <w:rsid w:val="008B0D69"/>
    <w:rsid w:val="008B0EE9"/>
    <w:rsid w:val="008B1278"/>
    <w:rsid w:val="008B18C6"/>
    <w:rsid w:val="008B1AE2"/>
    <w:rsid w:val="008B1DBE"/>
    <w:rsid w:val="008B2150"/>
    <w:rsid w:val="008B2289"/>
    <w:rsid w:val="008B3736"/>
    <w:rsid w:val="008B3C9F"/>
    <w:rsid w:val="008B407B"/>
    <w:rsid w:val="008B45EA"/>
    <w:rsid w:val="008B4727"/>
    <w:rsid w:val="008B4BB1"/>
    <w:rsid w:val="008B4D05"/>
    <w:rsid w:val="008B4E18"/>
    <w:rsid w:val="008B4F73"/>
    <w:rsid w:val="008B5072"/>
    <w:rsid w:val="008B50F6"/>
    <w:rsid w:val="008B5241"/>
    <w:rsid w:val="008B5541"/>
    <w:rsid w:val="008B5932"/>
    <w:rsid w:val="008B5985"/>
    <w:rsid w:val="008B5BB6"/>
    <w:rsid w:val="008B5E1C"/>
    <w:rsid w:val="008B5F2A"/>
    <w:rsid w:val="008B6023"/>
    <w:rsid w:val="008B6048"/>
    <w:rsid w:val="008B61D7"/>
    <w:rsid w:val="008B6359"/>
    <w:rsid w:val="008B6D6C"/>
    <w:rsid w:val="008B74FA"/>
    <w:rsid w:val="008B7EEE"/>
    <w:rsid w:val="008B7F92"/>
    <w:rsid w:val="008C0032"/>
    <w:rsid w:val="008C0133"/>
    <w:rsid w:val="008C06E6"/>
    <w:rsid w:val="008C0851"/>
    <w:rsid w:val="008C0DBE"/>
    <w:rsid w:val="008C1452"/>
    <w:rsid w:val="008C14A8"/>
    <w:rsid w:val="008C1D9F"/>
    <w:rsid w:val="008C1E41"/>
    <w:rsid w:val="008C24C7"/>
    <w:rsid w:val="008C3209"/>
    <w:rsid w:val="008C3501"/>
    <w:rsid w:val="008C3B99"/>
    <w:rsid w:val="008C3C48"/>
    <w:rsid w:val="008C3E1B"/>
    <w:rsid w:val="008C4793"/>
    <w:rsid w:val="008C4BEB"/>
    <w:rsid w:val="008C561F"/>
    <w:rsid w:val="008C5770"/>
    <w:rsid w:val="008C58E3"/>
    <w:rsid w:val="008C5D88"/>
    <w:rsid w:val="008C6597"/>
    <w:rsid w:val="008C6756"/>
    <w:rsid w:val="008C6772"/>
    <w:rsid w:val="008C729E"/>
    <w:rsid w:val="008C72BA"/>
    <w:rsid w:val="008C74F7"/>
    <w:rsid w:val="008C764B"/>
    <w:rsid w:val="008C77E5"/>
    <w:rsid w:val="008C79BD"/>
    <w:rsid w:val="008C7F25"/>
    <w:rsid w:val="008D01DA"/>
    <w:rsid w:val="008D0622"/>
    <w:rsid w:val="008D092D"/>
    <w:rsid w:val="008D0A7A"/>
    <w:rsid w:val="008D0C05"/>
    <w:rsid w:val="008D0D4C"/>
    <w:rsid w:val="008D122F"/>
    <w:rsid w:val="008D1514"/>
    <w:rsid w:val="008D153E"/>
    <w:rsid w:val="008D16A3"/>
    <w:rsid w:val="008D1701"/>
    <w:rsid w:val="008D174C"/>
    <w:rsid w:val="008D1B6F"/>
    <w:rsid w:val="008D1BD3"/>
    <w:rsid w:val="008D225F"/>
    <w:rsid w:val="008D22CC"/>
    <w:rsid w:val="008D2625"/>
    <w:rsid w:val="008D2A0A"/>
    <w:rsid w:val="008D2B25"/>
    <w:rsid w:val="008D3414"/>
    <w:rsid w:val="008D361E"/>
    <w:rsid w:val="008D38AC"/>
    <w:rsid w:val="008D432B"/>
    <w:rsid w:val="008D47C9"/>
    <w:rsid w:val="008D487E"/>
    <w:rsid w:val="008D4EBE"/>
    <w:rsid w:val="008D53AA"/>
    <w:rsid w:val="008D544C"/>
    <w:rsid w:val="008D5AC0"/>
    <w:rsid w:val="008D6274"/>
    <w:rsid w:val="008D7118"/>
    <w:rsid w:val="008D7611"/>
    <w:rsid w:val="008D76D9"/>
    <w:rsid w:val="008D7AD4"/>
    <w:rsid w:val="008D7BDA"/>
    <w:rsid w:val="008D7DFB"/>
    <w:rsid w:val="008D7E88"/>
    <w:rsid w:val="008E0AD7"/>
    <w:rsid w:val="008E0D78"/>
    <w:rsid w:val="008E13B4"/>
    <w:rsid w:val="008E1D73"/>
    <w:rsid w:val="008E208C"/>
    <w:rsid w:val="008E2156"/>
    <w:rsid w:val="008E22B3"/>
    <w:rsid w:val="008E2304"/>
    <w:rsid w:val="008E2358"/>
    <w:rsid w:val="008E2661"/>
    <w:rsid w:val="008E3021"/>
    <w:rsid w:val="008E302C"/>
    <w:rsid w:val="008E370F"/>
    <w:rsid w:val="008E3DDA"/>
    <w:rsid w:val="008E3EDF"/>
    <w:rsid w:val="008E4285"/>
    <w:rsid w:val="008E43F5"/>
    <w:rsid w:val="008E46B9"/>
    <w:rsid w:val="008E4B5F"/>
    <w:rsid w:val="008E4B7E"/>
    <w:rsid w:val="008E4FC6"/>
    <w:rsid w:val="008E50BF"/>
    <w:rsid w:val="008E5659"/>
    <w:rsid w:val="008E5DCD"/>
    <w:rsid w:val="008E6062"/>
    <w:rsid w:val="008E6428"/>
    <w:rsid w:val="008E66DF"/>
    <w:rsid w:val="008E697A"/>
    <w:rsid w:val="008E6F84"/>
    <w:rsid w:val="008E7675"/>
    <w:rsid w:val="008E76CA"/>
    <w:rsid w:val="008E7AA0"/>
    <w:rsid w:val="008E7D4B"/>
    <w:rsid w:val="008E7DC8"/>
    <w:rsid w:val="008E7F6D"/>
    <w:rsid w:val="008F0186"/>
    <w:rsid w:val="008F0366"/>
    <w:rsid w:val="008F0DC2"/>
    <w:rsid w:val="008F18BC"/>
    <w:rsid w:val="008F1E97"/>
    <w:rsid w:val="008F1FA6"/>
    <w:rsid w:val="008F2227"/>
    <w:rsid w:val="008F2267"/>
    <w:rsid w:val="008F2683"/>
    <w:rsid w:val="008F26D8"/>
    <w:rsid w:val="008F2847"/>
    <w:rsid w:val="008F2872"/>
    <w:rsid w:val="008F28A5"/>
    <w:rsid w:val="008F3320"/>
    <w:rsid w:val="008F390A"/>
    <w:rsid w:val="008F4640"/>
    <w:rsid w:val="008F4C4D"/>
    <w:rsid w:val="008F4D9C"/>
    <w:rsid w:val="008F5340"/>
    <w:rsid w:val="008F577B"/>
    <w:rsid w:val="008F59F2"/>
    <w:rsid w:val="008F5BD4"/>
    <w:rsid w:val="008F5E22"/>
    <w:rsid w:val="008F628F"/>
    <w:rsid w:val="008F62BF"/>
    <w:rsid w:val="008F7005"/>
    <w:rsid w:val="008F747D"/>
    <w:rsid w:val="008F7725"/>
    <w:rsid w:val="008F7997"/>
    <w:rsid w:val="008F7C31"/>
    <w:rsid w:val="008F7CBD"/>
    <w:rsid w:val="008F7FFB"/>
    <w:rsid w:val="00900088"/>
    <w:rsid w:val="0090044D"/>
    <w:rsid w:val="0090066C"/>
    <w:rsid w:val="00900A59"/>
    <w:rsid w:val="00900CE1"/>
    <w:rsid w:val="009016A8"/>
    <w:rsid w:val="00901710"/>
    <w:rsid w:val="00902F61"/>
    <w:rsid w:val="0090301B"/>
    <w:rsid w:val="00903710"/>
    <w:rsid w:val="00903878"/>
    <w:rsid w:val="00903B5C"/>
    <w:rsid w:val="0090411D"/>
    <w:rsid w:val="0090423C"/>
    <w:rsid w:val="00904387"/>
    <w:rsid w:val="00904F32"/>
    <w:rsid w:val="00904F7B"/>
    <w:rsid w:val="00905409"/>
    <w:rsid w:val="00905B49"/>
    <w:rsid w:val="00905D76"/>
    <w:rsid w:val="00906083"/>
    <w:rsid w:val="009060CB"/>
    <w:rsid w:val="00906768"/>
    <w:rsid w:val="009068BB"/>
    <w:rsid w:val="00906AFD"/>
    <w:rsid w:val="00906DA0"/>
    <w:rsid w:val="0090739F"/>
    <w:rsid w:val="00907795"/>
    <w:rsid w:val="0091054E"/>
    <w:rsid w:val="00910A2E"/>
    <w:rsid w:val="00910D8D"/>
    <w:rsid w:val="00910E49"/>
    <w:rsid w:val="00911004"/>
    <w:rsid w:val="00911411"/>
    <w:rsid w:val="00911419"/>
    <w:rsid w:val="00911741"/>
    <w:rsid w:val="00911C04"/>
    <w:rsid w:val="00911F82"/>
    <w:rsid w:val="00912290"/>
    <w:rsid w:val="00912299"/>
    <w:rsid w:val="00912342"/>
    <w:rsid w:val="009126B9"/>
    <w:rsid w:val="009129B8"/>
    <w:rsid w:val="00912DF6"/>
    <w:rsid w:val="00912E78"/>
    <w:rsid w:val="00912F6C"/>
    <w:rsid w:val="00913385"/>
    <w:rsid w:val="009139CA"/>
    <w:rsid w:val="00913D68"/>
    <w:rsid w:val="00914465"/>
    <w:rsid w:val="009146BF"/>
    <w:rsid w:val="009146D1"/>
    <w:rsid w:val="009147C6"/>
    <w:rsid w:val="00914CAE"/>
    <w:rsid w:val="00914E97"/>
    <w:rsid w:val="00915505"/>
    <w:rsid w:val="00915E93"/>
    <w:rsid w:val="0091687C"/>
    <w:rsid w:val="00916C62"/>
    <w:rsid w:val="00916CF5"/>
    <w:rsid w:val="00916E02"/>
    <w:rsid w:val="009176AC"/>
    <w:rsid w:val="009179F5"/>
    <w:rsid w:val="00917AFA"/>
    <w:rsid w:val="00917D3C"/>
    <w:rsid w:val="00917EC7"/>
    <w:rsid w:val="0092017C"/>
    <w:rsid w:val="0092024E"/>
    <w:rsid w:val="00920346"/>
    <w:rsid w:val="00920485"/>
    <w:rsid w:val="009207A6"/>
    <w:rsid w:val="00920DEE"/>
    <w:rsid w:val="009210B1"/>
    <w:rsid w:val="0092118C"/>
    <w:rsid w:val="009218BB"/>
    <w:rsid w:val="00921DDA"/>
    <w:rsid w:val="00921F64"/>
    <w:rsid w:val="0092222D"/>
    <w:rsid w:val="0092289F"/>
    <w:rsid w:val="009228E3"/>
    <w:rsid w:val="009229A9"/>
    <w:rsid w:val="0092324B"/>
    <w:rsid w:val="00923632"/>
    <w:rsid w:val="00923841"/>
    <w:rsid w:val="009238F1"/>
    <w:rsid w:val="009239D3"/>
    <w:rsid w:val="00924820"/>
    <w:rsid w:val="00924C64"/>
    <w:rsid w:val="0092511E"/>
    <w:rsid w:val="0092531B"/>
    <w:rsid w:val="009253C8"/>
    <w:rsid w:val="0092541E"/>
    <w:rsid w:val="0092574E"/>
    <w:rsid w:val="00926274"/>
    <w:rsid w:val="009263AF"/>
    <w:rsid w:val="00926525"/>
    <w:rsid w:val="0092699C"/>
    <w:rsid w:val="009270BA"/>
    <w:rsid w:val="00927175"/>
    <w:rsid w:val="009278EE"/>
    <w:rsid w:val="00927D9D"/>
    <w:rsid w:val="00930176"/>
    <w:rsid w:val="009302C4"/>
    <w:rsid w:val="00930E5F"/>
    <w:rsid w:val="009311AE"/>
    <w:rsid w:val="0093128A"/>
    <w:rsid w:val="0093181B"/>
    <w:rsid w:val="00931956"/>
    <w:rsid w:val="009319EC"/>
    <w:rsid w:val="00931AF1"/>
    <w:rsid w:val="00931D5D"/>
    <w:rsid w:val="009324A6"/>
    <w:rsid w:val="00932564"/>
    <w:rsid w:val="009328CB"/>
    <w:rsid w:val="00932B75"/>
    <w:rsid w:val="00932FC6"/>
    <w:rsid w:val="00933145"/>
    <w:rsid w:val="009331A5"/>
    <w:rsid w:val="00933E26"/>
    <w:rsid w:val="00933ED8"/>
    <w:rsid w:val="00934068"/>
    <w:rsid w:val="009342D8"/>
    <w:rsid w:val="009345E6"/>
    <w:rsid w:val="00934AFC"/>
    <w:rsid w:val="00934BEC"/>
    <w:rsid w:val="00934EAD"/>
    <w:rsid w:val="00935747"/>
    <w:rsid w:val="00935ED0"/>
    <w:rsid w:val="009362E1"/>
    <w:rsid w:val="00936927"/>
    <w:rsid w:val="00936C48"/>
    <w:rsid w:val="009371EF"/>
    <w:rsid w:val="0093761F"/>
    <w:rsid w:val="009377F9"/>
    <w:rsid w:val="009400FF"/>
    <w:rsid w:val="00940671"/>
    <w:rsid w:val="0094142A"/>
    <w:rsid w:val="00941526"/>
    <w:rsid w:val="00941687"/>
    <w:rsid w:val="00941B18"/>
    <w:rsid w:val="00941B3A"/>
    <w:rsid w:val="00942865"/>
    <w:rsid w:val="00943336"/>
    <w:rsid w:val="009433BD"/>
    <w:rsid w:val="009434DD"/>
    <w:rsid w:val="0094396F"/>
    <w:rsid w:val="00943C17"/>
    <w:rsid w:val="00943F64"/>
    <w:rsid w:val="00943FB4"/>
    <w:rsid w:val="009446E7"/>
    <w:rsid w:val="009447DB"/>
    <w:rsid w:val="00944A4D"/>
    <w:rsid w:val="00944F0C"/>
    <w:rsid w:val="009453D1"/>
    <w:rsid w:val="0094560C"/>
    <w:rsid w:val="00945B0F"/>
    <w:rsid w:val="00945F97"/>
    <w:rsid w:val="00946016"/>
    <w:rsid w:val="00946331"/>
    <w:rsid w:val="0094634A"/>
    <w:rsid w:val="00946ADB"/>
    <w:rsid w:val="00946BE1"/>
    <w:rsid w:val="00947327"/>
    <w:rsid w:val="009475DE"/>
    <w:rsid w:val="009479C7"/>
    <w:rsid w:val="00950088"/>
    <w:rsid w:val="00950512"/>
    <w:rsid w:val="009507BE"/>
    <w:rsid w:val="009507EE"/>
    <w:rsid w:val="00950D6B"/>
    <w:rsid w:val="00951218"/>
    <w:rsid w:val="0095152E"/>
    <w:rsid w:val="00951F97"/>
    <w:rsid w:val="00951FFB"/>
    <w:rsid w:val="00952642"/>
    <w:rsid w:val="00952AB0"/>
    <w:rsid w:val="00952CDC"/>
    <w:rsid w:val="0095303C"/>
    <w:rsid w:val="00953151"/>
    <w:rsid w:val="009531A8"/>
    <w:rsid w:val="00953AD7"/>
    <w:rsid w:val="0095411A"/>
    <w:rsid w:val="009544E6"/>
    <w:rsid w:val="00954941"/>
    <w:rsid w:val="009549E6"/>
    <w:rsid w:val="00955144"/>
    <w:rsid w:val="00955592"/>
    <w:rsid w:val="00955A5A"/>
    <w:rsid w:val="00955DAA"/>
    <w:rsid w:val="009564D0"/>
    <w:rsid w:val="009564E4"/>
    <w:rsid w:val="00956EBD"/>
    <w:rsid w:val="00956EDD"/>
    <w:rsid w:val="0095713A"/>
    <w:rsid w:val="009576F9"/>
    <w:rsid w:val="00957E2B"/>
    <w:rsid w:val="00960AB9"/>
    <w:rsid w:val="00960C3F"/>
    <w:rsid w:val="009613D0"/>
    <w:rsid w:val="0096153B"/>
    <w:rsid w:val="0096174E"/>
    <w:rsid w:val="009617AA"/>
    <w:rsid w:val="00961A30"/>
    <w:rsid w:val="0096241E"/>
    <w:rsid w:val="00962635"/>
    <w:rsid w:val="0096284F"/>
    <w:rsid w:val="00962995"/>
    <w:rsid w:val="00962F9E"/>
    <w:rsid w:val="009630D8"/>
    <w:rsid w:val="00963234"/>
    <w:rsid w:val="00963A93"/>
    <w:rsid w:val="00963F2F"/>
    <w:rsid w:val="00963F57"/>
    <w:rsid w:val="009640A3"/>
    <w:rsid w:val="00964534"/>
    <w:rsid w:val="00964CA7"/>
    <w:rsid w:val="00964E29"/>
    <w:rsid w:val="00965116"/>
    <w:rsid w:val="00965167"/>
    <w:rsid w:val="00965273"/>
    <w:rsid w:val="009658B3"/>
    <w:rsid w:val="00965EB0"/>
    <w:rsid w:val="00966094"/>
    <w:rsid w:val="009660F0"/>
    <w:rsid w:val="00966140"/>
    <w:rsid w:val="0096625B"/>
    <w:rsid w:val="009662CE"/>
    <w:rsid w:val="00966850"/>
    <w:rsid w:val="00966AB2"/>
    <w:rsid w:val="00966B2D"/>
    <w:rsid w:val="009670F5"/>
    <w:rsid w:val="00967270"/>
    <w:rsid w:val="00967397"/>
    <w:rsid w:val="009675F8"/>
    <w:rsid w:val="00967BE2"/>
    <w:rsid w:val="00967EAE"/>
    <w:rsid w:val="00967EDA"/>
    <w:rsid w:val="009702D4"/>
    <w:rsid w:val="00970362"/>
    <w:rsid w:val="00970555"/>
    <w:rsid w:val="00970982"/>
    <w:rsid w:val="00970EB0"/>
    <w:rsid w:val="00971217"/>
    <w:rsid w:val="00971686"/>
    <w:rsid w:val="00971B04"/>
    <w:rsid w:val="00971FA0"/>
    <w:rsid w:val="00972A4E"/>
    <w:rsid w:val="00972E39"/>
    <w:rsid w:val="009731E0"/>
    <w:rsid w:val="009733A9"/>
    <w:rsid w:val="00973441"/>
    <w:rsid w:val="0097376E"/>
    <w:rsid w:val="009739E6"/>
    <w:rsid w:val="00973E13"/>
    <w:rsid w:val="00973E58"/>
    <w:rsid w:val="00973E86"/>
    <w:rsid w:val="00974129"/>
    <w:rsid w:val="009741F5"/>
    <w:rsid w:val="009745EA"/>
    <w:rsid w:val="009745F1"/>
    <w:rsid w:val="00974907"/>
    <w:rsid w:val="00974E06"/>
    <w:rsid w:val="00974F39"/>
    <w:rsid w:val="009751A3"/>
    <w:rsid w:val="00975369"/>
    <w:rsid w:val="00975430"/>
    <w:rsid w:val="00975724"/>
    <w:rsid w:val="00975AD0"/>
    <w:rsid w:val="0097626D"/>
    <w:rsid w:val="00976299"/>
    <w:rsid w:val="009762CE"/>
    <w:rsid w:val="00976A94"/>
    <w:rsid w:val="00976B38"/>
    <w:rsid w:val="00976D5D"/>
    <w:rsid w:val="00976D6A"/>
    <w:rsid w:val="00976E27"/>
    <w:rsid w:val="00976FDB"/>
    <w:rsid w:val="009771C7"/>
    <w:rsid w:val="0097729D"/>
    <w:rsid w:val="0097794F"/>
    <w:rsid w:val="00977C55"/>
    <w:rsid w:val="00977D59"/>
    <w:rsid w:val="00977E02"/>
    <w:rsid w:val="00977F28"/>
    <w:rsid w:val="0098008D"/>
    <w:rsid w:val="009808B2"/>
    <w:rsid w:val="00980B3B"/>
    <w:rsid w:val="00980EF4"/>
    <w:rsid w:val="00980F5B"/>
    <w:rsid w:val="00980F9C"/>
    <w:rsid w:val="00981423"/>
    <w:rsid w:val="00981679"/>
    <w:rsid w:val="009817EB"/>
    <w:rsid w:val="00981A02"/>
    <w:rsid w:val="009821D2"/>
    <w:rsid w:val="00982263"/>
    <w:rsid w:val="0098266E"/>
    <w:rsid w:val="00982919"/>
    <w:rsid w:val="00982F79"/>
    <w:rsid w:val="0098322A"/>
    <w:rsid w:val="009833AC"/>
    <w:rsid w:val="00983473"/>
    <w:rsid w:val="009835D8"/>
    <w:rsid w:val="00983C0F"/>
    <w:rsid w:val="00983F06"/>
    <w:rsid w:val="009840DE"/>
    <w:rsid w:val="009844B9"/>
    <w:rsid w:val="00984ABC"/>
    <w:rsid w:val="00984BC4"/>
    <w:rsid w:val="00984C69"/>
    <w:rsid w:val="00984F08"/>
    <w:rsid w:val="00985097"/>
    <w:rsid w:val="009855B4"/>
    <w:rsid w:val="009855D3"/>
    <w:rsid w:val="00985629"/>
    <w:rsid w:val="009859F4"/>
    <w:rsid w:val="00985F15"/>
    <w:rsid w:val="0098652D"/>
    <w:rsid w:val="00986581"/>
    <w:rsid w:val="009868D0"/>
    <w:rsid w:val="00986C56"/>
    <w:rsid w:val="00986D74"/>
    <w:rsid w:val="0098744F"/>
    <w:rsid w:val="00987610"/>
    <w:rsid w:val="009879E9"/>
    <w:rsid w:val="00987BD9"/>
    <w:rsid w:val="00990206"/>
    <w:rsid w:val="009907F2"/>
    <w:rsid w:val="00990B60"/>
    <w:rsid w:val="00990BED"/>
    <w:rsid w:val="00990C16"/>
    <w:rsid w:val="00990DFD"/>
    <w:rsid w:val="00991078"/>
    <w:rsid w:val="00991207"/>
    <w:rsid w:val="0099143E"/>
    <w:rsid w:val="00991458"/>
    <w:rsid w:val="00991BD8"/>
    <w:rsid w:val="009928BB"/>
    <w:rsid w:val="00992F6A"/>
    <w:rsid w:val="00993151"/>
    <w:rsid w:val="009931C1"/>
    <w:rsid w:val="009931FA"/>
    <w:rsid w:val="00993B69"/>
    <w:rsid w:val="00994216"/>
    <w:rsid w:val="0099448F"/>
    <w:rsid w:val="009944AE"/>
    <w:rsid w:val="009946C5"/>
    <w:rsid w:val="009948C8"/>
    <w:rsid w:val="009949C0"/>
    <w:rsid w:val="00995440"/>
    <w:rsid w:val="009955D6"/>
    <w:rsid w:val="0099596E"/>
    <w:rsid w:val="009959EB"/>
    <w:rsid w:val="00995B83"/>
    <w:rsid w:val="00995BC6"/>
    <w:rsid w:val="00995EA3"/>
    <w:rsid w:val="00995F1B"/>
    <w:rsid w:val="00996463"/>
    <w:rsid w:val="00996545"/>
    <w:rsid w:val="009966C9"/>
    <w:rsid w:val="00996C5E"/>
    <w:rsid w:val="00996DD0"/>
    <w:rsid w:val="00996F2C"/>
    <w:rsid w:val="009970F7"/>
    <w:rsid w:val="00997884"/>
    <w:rsid w:val="00997B66"/>
    <w:rsid w:val="00997FD6"/>
    <w:rsid w:val="009A0575"/>
    <w:rsid w:val="009A0EDF"/>
    <w:rsid w:val="009A103F"/>
    <w:rsid w:val="009A17DD"/>
    <w:rsid w:val="009A1988"/>
    <w:rsid w:val="009A1ACB"/>
    <w:rsid w:val="009A1B8C"/>
    <w:rsid w:val="009A1B91"/>
    <w:rsid w:val="009A1E8F"/>
    <w:rsid w:val="009A1F7C"/>
    <w:rsid w:val="009A2034"/>
    <w:rsid w:val="009A275B"/>
    <w:rsid w:val="009A2D46"/>
    <w:rsid w:val="009A2E8A"/>
    <w:rsid w:val="009A3244"/>
    <w:rsid w:val="009A3513"/>
    <w:rsid w:val="009A3516"/>
    <w:rsid w:val="009A3737"/>
    <w:rsid w:val="009A39EE"/>
    <w:rsid w:val="009A3C98"/>
    <w:rsid w:val="009A3E61"/>
    <w:rsid w:val="009A3FEF"/>
    <w:rsid w:val="009A411E"/>
    <w:rsid w:val="009A41CF"/>
    <w:rsid w:val="009A4975"/>
    <w:rsid w:val="009A4CE6"/>
    <w:rsid w:val="009A5486"/>
    <w:rsid w:val="009A55C8"/>
    <w:rsid w:val="009A56ED"/>
    <w:rsid w:val="009A5C3D"/>
    <w:rsid w:val="009A65B5"/>
    <w:rsid w:val="009A6888"/>
    <w:rsid w:val="009A69AB"/>
    <w:rsid w:val="009A6C55"/>
    <w:rsid w:val="009A7229"/>
    <w:rsid w:val="009A77C6"/>
    <w:rsid w:val="009A7A6A"/>
    <w:rsid w:val="009A7D1D"/>
    <w:rsid w:val="009B0612"/>
    <w:rsid w:val="009B0F3D"/>
    <w:rsid w:val="009B1198"/>
    <w:rsid w:val="009B140C"/>
    <w:rsid w:val="009B1836"/>
    <w:rsid w:val="009B18E6"/>
    <w:rsid w:val="009B1CEB"/>
    <w:rsid w:val="009B21E8"/>
    <w:rsid w:val="009B2376"/>
    <w:rsid w:val="009B2ACE"/>
    <w:rsid w:val="009B3B05"/>
    <w:rsid w:val="009B3F22"/>
    <w:rsid w:val="009B5135"/>
    <w:rsid w:val="009B51E8"/>
    <w:rsid w:val="009B5574"/>
    <w:rsid w:val="009B5716"/>
    <w:rsid w:val="009B5818"/>
    <w:rsid w:val="009B59C7"/>
    <w:rsid w:val="009B5B28"/>
    <w:rsid w:val="009B5E18"/>
    <w:rsid w:val="009B5F73"/>
    <w:rsid w:val="009B61C8"/>
    <w:rsid w:val="009B6498"/>
    <w:rsid w:val="009B6621"/>
    <w:rsid w:val="009B6750"/>
    <w:rsid w:val="009B6C6B"/>
    <w:rsid w:val="009B6E83"/>
    <w:rsid w:val="009B765F"/>
    <w:rsid w:val="009B7E6D"/>
    <w:rsid w:val="009C0233"/>
    <w:rsid w:val="009C0EBB"/>
    <w:rsid w:val="009C0F28"/>
    <w:rsid w:val="009C142F"/>
    <w:rsid w:val="009C27A8"/>
    <w:rsid w:val="009C2C5C"/>
    <w:rsid w:val="009C2D9B"/>
    <w:rsid w:val="009C3119"/>
    <w:rsid w:val="009C31C1"/>
    <w:rsid w:val="009C3479"/>
    <w:rsid w:val="009C3A33"/>
    <w:rsid w:val="009C3B3E"/>
    <w:rsid w:val="009C3C0B"/>
    <w:rsid w:val="009C3C37"/>
    <w:rsid w:val="009C4049"/>
    <w:rsid w:val="009C4193"/>
    <w:rsid w:val="009C41F2"/>
    <w:rsid w:val="009C4C8A"/>
    <w:rsid w:val="009C4CEE"/>
    <w:rsid w:val="009C5F4C"/>
    <w:rsid w:val="009C6690"/>
    <w:rsid w:val="009C6CD4"/>
    <w:rsid w:val="009C6E44"/>
    <w:rsid w:val="009C6E83"/>
    <w:rsid w:val="009C7098"/>
    <w:rsid w:val="009C72B3"/>
    <w:rsid w:val="009C7404"/>
    <w:rsid w:val="009C74D4"/>
    <w:rsid w:val="009C7C3C"/>
    <w:rsid w:val="009D0004"/>
    <w:rsid w:val="009D00A1"/>
    <w:rsid w:val="009D0474"/>
    <w:rsid w:val="009D0B02"/>
    <w:rsid w:val="009D0E35"/>
    <w:rsid w:val="009D10DC"/>
    <w:rsid w:val="009D1292"/>
    <w:rsid w:val="009D184E"/>
    <w:rsid w:val="009D1A83"/>
    <w:rsid w:val="009D1AFF"/>
    <w:rsid w:val="009D234F"/>
    <w:rsid w:val="009D2A8C"/>
    <w:rsid w:val="009D2B16"/>
    <w:rsid w:val="009D2EF3"/>
    <w:rsid w:val="009D2F89"/>
    <w:rsid w:val="009D3044"/>
    <w:rsid w:val="009D3246"/>
    <w:rsid w:val="009D3283"/>
    <w:rsid w:val="009D4A0B"/>
    <w:rsid w:val="009D4A8F"/>
    <w:rsid w:val="009D4B55"/>
    <w:rsid w:val="009D4C66"/>
    <w:rsid w:val="009D528D"/>
    <w:rsid w:val="009D536B"/>
    <w:rsid w:val="009D5CCA"/>
    <w:rsid w:val="009D5D9A"/>
    <w:rsid w:val="009D6723"/>
    <w:rsid w:val="009D69B7"/>
    <w:rsid w:val="009D6D2D"/>
    <w:rsid w:val="009D71E3"/>
    <w:rsid w:val="009D7911"/>
    <w:rsid w:val="009D7E49"/>
    <w:rsid w:val="009E05CE"/>
    <w:rsid w:val="009E0607"/>
    <w:rsid w:val="009E0658"/>
    <w:rsid w:val="009E0C72"/>
    <w:rsid w:val="009E0E2F"/>
    <w:rsid w:val="009E0FFF"/>
    <w:rsid w:val="009E1247"/>
    <w:rsid w:val="009E18D2"/>
    <w:rsid w:val="009E1AD4"/>
    <w:rsid w:val="009E1BA5"/>
    <w:rsid w:val="009E1F4C"/>
    <w:rsid w:val="009E2028"/>
    <w:rsid w:val="009E2915"/>
    <w:rsid w:val="009E301E"/>
    <w:rsid w:val="009E343D"/>
    <w:rsid w:val="009E37BE"/>
    <w:rsid w:val="009E386B"/>
    <w:rsid w:val="009E3B28"/>
    <w:rsid w:val="009E3F4F"/>
    <w:rsid w:val="009E4B0C"/>
    <w:rsid w:val="009E4F8C"/>
    <w:rsid w:val="009E524B"/>
    <w:rsid w:val="009E546C"/>
    <w:rsid w:val="009E58BA"/>
    <w:rsid w:val="009E59AD"/>
    <w:rsid w:val="009E5A68"/>
    <w:rsid w:val="009E5A81"/>
    <w:rsid w:val="009E5B0B"/>
    <w:rsid w:val="009E5D6B"/>
    <w:rsid w:val="009E6027"/>
    <w:rsid w:val="009E65C8"/>
    <w:rsid w:val="009E67FD"/>
    <w:rsid w:val="009E7C15"/>
    <w:rsid w:val="009E7F33"/>
    <w:rsid w:val="009F0AB4"/>
    <w:rsid w:val="009F0AFA"/>
    <w:rsid w:val="009F106E"/>
    <w:rsid w:val="009F12D4"/>
    <w:rsid w:val="009F146D"/>
    <w:rsid w:val="009F1592"/>
    <w:rsid w:val="009F1836"/>
    <w:rsid w:val="009F1F2F"/>
    <w:rsid w:val="009F206B"/>
    <w:rsid w:val="009F21F6"/>
    <w:rsid w:val="009F3004"/>
    <w:rsid w:val="009F360C"/>
    <w:rsid w:val="009F3820"/>
    <w:rsid w:val="009F388F"/>
    <w:rsid w:val="009F3A15"/>
    <w:rsid w:val="009F3AF0"/>
    <w:rsid w:val="009F3D56"/>
    <w:rsid w:val="009F4044"/>
    <w:rsid w:val="009F429F"/>
    <w:rsid w:val="009F4414"/>
    <w:rsid w:val="009F44D8"/>
    <w:rsid w:val="009F4F94"/>
    <w:rsid w:val="009F55CF"/>
    <w:rsid w:val="009F5731"/>
    <w:rsid w:val="009F591A"/>
    <w:rsid w:val="009F5A75"/>
    <w:rsid w:val="009F5CE8"/>
    <w:rsid w:val="009F5D3B"/>
    <w:rsid w:val="009F5ECC"/>
    <w:rsid w:val="009F60F0"/>
    <w:rsid w:val="009F614A"/>
    <w:rsid w:val="009F63A1"/>
    <w:rsid w:val="009F64D8"/>
    <w:rsid w:val="009F6842"/>
    <w:rsid w:val="009F6998"/>
    <w:rsid w:val="009F70C4"/>
    <w:rsid w:val="009F70C6"/>
    <w:rsid w:val="009F7215"/>
    <w:rsid w:val="009F75D8"/>
    <w:rsid w:val="009F7C15"/>
    <w:rsid w:val="009F7C5B"/>
    <w:rsid w:val="009F7DA0"/>
    <w:rsid w:val="00A001D6"/>
    <w:rsid w:val="00A008E8"/>
    <w:rsid w:val="00A00AFE"/>
    <w:rsid w:val="00A00DC2"/>
    <w:rsid w:val="00A01016"/>
    <w:rsid w:val="00A01AF1"/>
    <w:rsid w:val="00A01DF4"/>
    <w:rsid w:val="00A01FDB"/>
    <w:rsid w:val="00A020A0"/>
    <w:rsid w:val="00A0238F"/>
    <w:rsid w:val="00A02749"/>
    <w:rsid w:val="00A02813"/>
    <w:rsid w:val="00A02E5A"/>
    <w:rsid w:val="00A02F37"/>
    <w:rsid w:val="00A0324F"/>
    <w:rsid w:val="00A035F1"/>
    <w:rsid w:val="00A03745"/>
    <w:rsid w:val="00A038F7"/>
    <w:rsid w:val="00A039F6"/>
    <w:rsid w:val="00A03F42"/>
    <w:rsid w:val="00A04091"/>
    <w:rsid w:val="00A049CB"/>
    <w:rsid w:val="00A04B51"/>
    <w:rsid w:val="00A04CFB"/>
    <w:rsid w:val="00A04E9B"/>
    <w:rsid w:val="00A051E9"/>
    <w:rsid w:val="00A055D2"/>
    <w:rsid w:val="00A05CFE"/>
    <w:rsid w:val="00A05EFF"/>
    <w:rsid w:val="00A05FCD"/>
    <w:rsid w:val="00A05FDD"/>
    <w:rsid w:val="00A061CB"/>
    <w:rsid w:val="00A064FF"/>
    <w:rsid w:val="00A069D3"/>
    <w:rsid w:val="00A06B28"/>
    <w:rsid w:val="00A06DAA"/>
    <w:rsid w:val="00A0731D"/>
    <w:rsid w:val="00A07A6B"/>
    <w:rsid w:val="00A10145"/>
    <w:rsid w:val="00A10703"/>
    <w:rsid w:val="00A108B7"/>
    <w:rsid w:val="00A110EB"/>
    <w:rsid w:val="00A11885"/>
    <w:rsid w:val="00A11AF4"/>
    <w:rsid w:val="00A11CFF"/>
    <w:rsid w:val="00A11F37"/>
    <w:rsid w:val="00A11F5E"/>
    <w:rsid w:val="00A11F6F"/>
    <w:rsid w:val="00A11F7E"/>
    <w:rsid w:val="00A124A0"/>
    <w:rsid w:val="00A12758"/>
    <w:rsid w:val="00A12A9F"/>
    <w:rsid w:val="00A12AB0"/>
    <w:rsid w:val="00A12B4E"/>
    <w:rsid w:val="00A12FF5"/>
    <w:rsid w:val="00A1306A"/>
    <w:rsid w:val="00A130E8"/>
    <w:rsid w:val="00A135B4"/>
    <w:rsid w:val="00A136D3"/>
    <w:rsid w:val="00A13B4B"/>
    <w:rsid w:val="00A14233"/>
    <w:rsid w:val="00A14A1E"/>
    <w:rsid w:val="00A151A6"/>
    <w:rsid w:val="00A151E1"/>
    <w:rsid w:val="00A15AE7"/>
    <w:rsid w:val="00A15BF9"/>
    <w:rsid w:val="00A15D06"/>
    <w:rsid w:val="00A15FBA"/>
    <w:rsid w:val="00A16091"/>
    <w:rsid w:val="00A169B6"/>
    <w:rsid w:val="00A16A70"/>
    <w:rsid w:val="00A16EE2"/>
    <w:rsid w:val="00A17649"/>
    <w:rsid w:val="00A1783C"/>
    <w:rsid w:val="00A17C07"/>
    <w:rsid w:val="00A2018C"/>
    <w:rsid w:val="00A205E3"/>
    <w:rsid w:val="00A20AA8"/>
    <w:rsid w:val="00A20EA6"/>
    <w:rsid w:val="00A21588"/>
    <w:rsid w:val="00A21589"/>
    <w:rsid w:val="00A2193F"/>
    <w:rsid w:val="00A21BC6"/>
    <w:rsid w:val="00A2200C"/>
    <w:rsid w:val="00A229AD"/>
    <w:rsid w:val="00A22BFD"/>
    <w:rsid w:val="00A22E34"/>
    <w:rsid w:val="00A2318D"/>
    <w:rsid w:val="00A23356"/>
    <w:rsid w:val="00A23E5A"/>
    <w:rsid w:val="00A246CA"/>
    <w:rsid w:val="00A248B8"/>
    <w:rsid w:val="00A24A80"/>
    <w:rsid w:val="00A24E03"/>
    <w:rsid w:val="00A24E28"/>
    <w:rsid w:val="00A24F08"/>
    <w:rsid w:val="00A2532D"/>
    <w:rsid w:val="00A2549D"/>
    <w:rsid w:val="00A25A64"/>
    <w:rsid w:val="00A25B6C"/>
    <w:rsid w:val="00A264F7"/>
    <w:rsid w:val="00A268AA"/>
    <w:rsid w:val="00A268BD"/>
    <w:rsid w:val="00A26F4D"/>
    <w:rsid w:val="00A274F9"/>
    <w:rsid w:val="00A278FD"/>
    <w:rsid w:val="00A27969"/>
    <w:rsid w:val="00A27C28"/>
    <w:rsid w:val="00A27C68"/>
    <w:rsid w:val="00A27C73"/>
    <w:rsid w:val="00A302AA"/>
    <w:rsid w:val="00A307A2"/>
    <w:rsid w:val="00A30938"/>
    <w:rsid w:val="00A30B23"/>
    <w:rsid w:val="00A30E0C"/>
    <w:rsid w:val="00A30FC1"/>
    <w:rsid w:val="00A3160A"/>
    <w:rsid w:val="00A31799"/>
    <w:rsid w:val="00A319EF"/>
    <w:rsid w:val="00A31CFC"/>
    <w:rsid w:val="00A32514"/>
    <w:rsid w:val="00A3292F"/>
    <w:rsid w:val="00A33174"/>
    <w:rsid w:val="00A33448"/>
    <w:rsid w:val="00A33AC6"/>
    <w:rsid w:val="00A33B47"/>
    <w:rsid w:val="00A33DBE"/>
    <w:rsid w:val="00A33FBA"/>
    <w:rsid w:val="00A34327"/>
    <w:rsid w:val="00A343C9"/>
    <w:rsid w:val="00A3446F"/>
    <w:rsid w:val="00A344A9"/>
    <w:rsid w:val="00A34528"/>
    <w:rsid w:val="00A34529"/>
    <w:rsid w:val="00A347B4"/>
    <w:rsid w:val="00A347BC"/>
    <w:rsid w:val="00A347D1"/>
    <w:rsid w:val="00A34BF8"/>
    <w:rsid w:val="00A34CB7"/>
    <w:rsid w:val="00A3533F"/>
    <w:rsid w:val="00A35370"/>
    <w:rsid w:val="00A35ED2"/>
    <w:rsid w:val="00A3638E"/>
    <w:rsid w:val="00A3671D"/>
    <w:rsid w:val="00A36CC6"/>
    <w:rsid w:val="00A36F0B"/>
    <w:rsid w:val="00A37809"/>
    <w:rsid w:val="00A402FC"/>
    <w:rsid w:val="00A40390"/>
    <w:rsid w:val="00A4041C"/>
    <w:rsid w:val="00A404F9"/>
    <w:rsid w:val="00A40528"/>
    <w:rsid w:val="00A40776"/>
    <w:rsid w:val="00A40BE4"/>
    <w:rsid w:val="00A40ECE"/>
    <w:rsid w:val="00A41658"/>
    <w:rsid w:val="00A4169A"/>
    <w:rsid w:val="00A41883"/>
    <w:rsid w:val="00A41F6E"/>
    <w:rsid w:val="00A42598"/>
    <w:rsid w:val="00A4259F"/>
    <w:rsid w:val="00A42684"/>
    <w:rsid w:val="00A42A47"/>
    <w:rsid w:val="00A42F0E"/>
    <w:rsid w:val="00A4348C"/>
    <w:rsid w:val="00A43630"/>
    <w:rsid w:val="00A438EA"/>
    <w:rsid w:val="00A43B07"/>
    <w:rsid w:val="00A447DB"/>
    <w:rsid w:val="00A4483D"/>
    <w:rsid w:val="00A44881"/>
    <w:rsid w:val="00A449B8"/>
    <w:rsid w:val="00A44F77"/>
    <w:rsid w:val="00A44FB6"/>
    <w:rsid w:val="00A45151"/>
    <w:rsid w:val="00A45313"/>
    <w:rsid w:val="00A4534A"/>
    <w:rsid w:val="00A45837"/>
    <w:rsid w:val="00A45C5F"/>
    <w:rsid w:val="00A46A50"/>
    <w:rsid w:val="00A46E20"/>
    <w:rsid w:val="00A46E75"/>
    <w:rsid w:val="00A47185"/>
    <w:rsid w:val="00A4719E"/>
    <w:rsid w:val="00A47439"/>
    <w:rsid w:val="00A475B0"/>
    <w:rsid w:val="00A47687"/>
    <w:rsid w:val="00A47730"/>
    <w:rsid w:val="00A47B9C"/>
    <w:rsid w:val="00A504F3"/>
    <w:rsid w:val="00A50564"/>
    <w:rsid w:val="00A509DC"/>
    <w:rsid w:val="00A50A6E"/>
    <w:rsid w:val="00A50B8E"/>
    <w:rsid w:val="00A50DA2"/>
    <w:rsid w:val="00A514F8"/>
    <w:rsid w:val="00A51852"/>
    <w:rsid w:val="00A51C42"/>
    <w:rsid w:val="00A51FD3"/>
    <w:rsid w:val="00A52503"/>
    <w:rsid w:val="00A52817"/>
    <w:rsid w:val="00A52988"/>
    <w:rsid w:val="00A52A84"/>
    <w:rsid w:val="00A535F1"/>
    <w:rsid w:val="00A53C51"/>
    <w:rsid w:val="00A53DCB"/>
    <w:rsid w:val="00A546FD"/>
    <w:rsid w:val="00A547C8"/>
    <w:rsid w:val="00A54DFC"/>
    <w:rsid w:val="00A54E45"/>
    <w:rsid w:val="00A54E8B"/>
    <w:rsid w:val="00A54FCA"/>
    <w:rsid w:val="00A55E7D"/>
    <w:rsid w:val="00A55F54"/>
    <w:rsid w:val="00A55FAB"/>
    <w:rsid w:val="00A5608E"/>
    <w:rsid w:val="00A5624D"/>
    <w:rsid w:val="00A56BA4"/>
    <w:rsid w:val="00A56BE9"/>
    <w:rsid w:val="00A5725E"/>
    <w:rsid w:val="00A574C5"/>
    <w:rsid w:val="00A57E7A"/>
    <w:rsid w:val="00A57FD6"/>
    <w:rsid w:val="00A60224"/>
    <w:rsid w:val="00A60523"/>
    <w:rsid w:val="00A60735"/>
    <w:rsid w:val="00A60E29"/>
    <w:rsid w:val="00A622AD"/>
    <w:rsid w:val="00A6235E"/>
    <w:rsid w:val="00A62776"/>
    <w:rsid w:val="00A627F1"/>
    <w:rsid w:val="00A62983"/>
    <w:rsid w:val="00A62AD2"/>
    <w:rsid w:val="00A63047"/>
    <w:rsid w:val="00A63204"/>
    <w:rsid w:val="00A63FD7"/>
    <w:rsid w:val="00A6429C"/>
    <w:rsid w:val="00A64620"/>
    <w:rsid w:val="00A648C2"/>
    <w:rsid w:val="00A64E27"/>
    <w:rsid w:val="00A64F5F"/>
    <w:rsid w:val="00A6541C"/>
    <w:rsid w:val="00A654E0"/>
    <w:rsid w:val="00A658C3"/>
    <w:rsid w:val="00A65E21"/>
    <w:rsid w:val="00A663CB"/>
    <w:rsid w:val="00A6656E"/>
    <w:rsid w:val="00A666EC"/>
    <w:rsid w:val="00A66742"/>
    <w:rsid w:val="00A667BA"/>
    <w:rsid w:val="00A66E4B"/>
    <w:rsid w:val="00A67343"/>
    <w:rsid w:val="00A675B6"/>
    <w:rsid w:val="00A675F3"/>
    <w:rsid w:val="00A67719"/>
    <w:rsid w:val="00A6779E"/>
    <w:rsid w:val="00A67910"/>
    <w:rsid w:val="00A67E0E"/>
    <w:rsid w:val="00A7074F"/>
    <w:rsid w:val="00A707CD"/>
    <w:rsid w:val="00A70DF5"/>
    <w:rsid w:val="00A70E63"/>
    <w:rsid w:val="00A70EF1"/>
    <w:rsid w:val="00A715B7"/>
    <w:rsid w:val="00A717B2"/>
    <w:rsid w:val="00A71EC5"/>
    <w:rsid w:val="00A71F4A"/>
    <w:rsid w:val="00A72281"/>
    <w:rsid w:val="00A726A6"/>
    <w:rsid w:val="00A72DD8"/>
    <w:rsid w:val="00A72E34"/>
    <w:rsid w:val="00A72E43"/>
    <w:rsid w:val="00A72F1B"/>
    <w:rsid w:val="00A72F71"/>
    <w:rsid w:val="00A73283"/>
    <w:rsid w:val="00A7353B"/>
    <w:rsid w:val="00A735DC"/>
    <w:rsid w:val="00A738CA"/>
    <w:rsid w:val="00A740AF"/>
    <w:rsid w:val="00A74AF3"/>
    <w:rsid w:val="00A75352"/>
    <w:rsid w:val="00A75841"/>
    <w:rsid w:val="00A758C1"/>
    <w:rsid w:val="00A75FB2"/>
    <w:rsid w:val="00A761CD"/>
    <w:rsid w:val="00A7672B"/>
    <w:rsid w:val="00A769E9"/>
    <w:rsid w:val="00A77E9E"/>
    <w:rsid w:val="00A803DF"/>
    <w:rsid w:val="00A80611"/>
    <w:rsid w:val="00A80643"/>
    <w:rsid w:val="00A80C59"/>
    <w:rsid w:val="00A80D54"/>
    <w:rsid w:val="00A80E62"/>
    <w:rsid w:val="00A81ADE"/>
    <w:rsid w:val="00A81CA0"/>
    <w:rsid w:val="00A81D99"/>
    <w:rsid w:val="00A81F3A"/>
    <w:rsid w:val="00A81FBC"/>
    <w:rsid w:val="00A82117"/>
    <w:rsid w:val="00A82302"/>
    <w:rsid w:val="00A828B0"/>
    <w:rsid w:val="00A82A88"/>
    <w:rsid w:val="00A83223"/>
    <w:rsid w:val="00A83B11"/>
    <w:rsid w:val="00A83B2F"/>
    <w:rsid w:val="00A83C8D"/>
    <w:rsid w:val="00A842C3"/>
    <w:rsid w:val="00A842DD"/>
    <w:rsid w:val="00A84492"/>
    <w:rsid w:val="00A84F3E"/>
    <w:rsid w:val="00A84F48"/>
    <w:rsid w:val="00A84F4F"/>
    <w:rsid w:val="00A85084"/>
    <w:rsid w:val="00A852C7"/>
    <w:rsid w:val="00A8543D"/>
    <w:rsid w:val="00A85806"/>
    <w:rsid w:val="00A85E42"/>
    <w:rsid w:val="00A85E6E"/>
    <w:rsid w:val="00A85EF6"/>
    <w:rsid w:val="00A8637B"/>
    <w:rsid w:val="00A86EF9"/>
    <w:rsid w:val="00A86F03"/>
    <w:rsid w:val="00A87566"/>
    <w:rsid w:val="00A875B4"/>
    <w:rsid w:val="00A87748"/>
    <w:rsid w:val="00A87E75"/>
    <w:rsid w:val="00A900F7"/>
    <w:rsid w:val="00A90E67"/>
    <w:rsid w:val="00A9131C"/>
    <w:rsid w:val="00A9153D"/>
    <w:rsid w:val="00A92536"/>
    <w:rsid w:val="00A9272D"/>
    <w:rsid w:val="00A92884"/>
    <w:rsid w:val="00A9295F"/>
    <w:rsid w:val="00A92E25"/>
    <w:rsid w:val="00A9346C"/>
    <w:rsid w:val="00A93574"/>
    <w:rsid w:val="00A9357F"/>
    <w:rsid w:val="00A93A8C"/>
    <w:rsid w:val="00A93AA4"/>
    <w:rsid w:val="00A93C8D"/>
    <w:rsid w:val="00A93CCA"/>
    <w:rsid w:val="00A9402D"/>
    <w:rsid w:val="00A943F2"/>
    <w:rsid w:val="00A9444E"/>
    <w:rsid w:val="00A94482"/>
    <w:rsid w:val="00A946CB"/>
    <w:rsid w:val="00A946CC"/>
    <w:rsid w:val="00A9494B"/>
    <w:rsid w:val="00A95098"/>
    <w:rsid w:val="00A95656"/>
    <w:rsid w:val="00A9570C"/>
    <w:rsid w:val="00A95B63"/>
    <w:rsid w:val="00A95BFD"/>
    <w:rsid w:val="00A95FC4"/>
    <w:rsid w:val="00A96029"/>
    <w:rsid w:val="00A963AB"/>
    <w:rsid w:val="00A96637"/>
    <w:rsid w:val="00A96C0F"/>
    <w:rsid w:val="00A96E23"/>
    <w:rsid w:val="00A96F50"/>
    <w:rsid w:val="00A97066"/>
    <w:rsid w:val="00A97155"/>
    <w:rsid w:val="00A97879"/>
    <w:rsid w:val="00A97A63"/>
    <w:rsid w:val="00A97E26"/>
    <w:rsid w:val="00AA02D2"/>
    <w:rsid w:val="00AA065C"/>
    <w:rsid w:val="00AA0AC5"/>
    <w:rsid w:val="00AA0EF7"/>
    <w:rsid w:val="00AA14C9"/>
    <w:rsid w:val="00AA18A8"/>
    <w:rsid w:val="00AA1DD4"/>
    <w:rsid w:val="00AA20EA"/>
    <w:rsid w:val="00AA20EB"/>
    <w:rsid w:val="00AA26F6"/>
    <w:rsid w:val="00AA286F"/>
    <w:rsid w:val="00AA2AF1"/>
    <w:rsid w:val="00AA2C85"/>
    <w:rsid w:val="00AA2FB0"/>
    <w:rsid w:val="00AA3407"/>
    <w:rsid w:val="00AA3439"/>
    <w:rsid w:val="00AA35EE"/>
    <w:rsid w:val="00AA3617"/>
    <w:rsid w:val="00AA3FD9"/>
    <w:rsid w:val="00AA4077"/>
    <w:rsid w:val="00AA4095"/>
    <w:rsid w:val="00AA4231"/>
    <w:rsid w:val="00AA4353"/>
    <w:rsid w:val="00AA43DF"/>
    <w:rsid w:val="00AA4980"/>
    <w:rsid w:val="00AA4F85"/>
    <w:rsid w:val="00AA5619"/>
    <w:rsid w:val="00AA5F75"/>
    <w:rsid w:val="00AA6389"/>
    <w:rsid w:val="00AA6403"/>
    <w:rsid w:val="00AA66E9"/>
    <w:rsid w:val="00AA6EB8"/>
    <w:rsid w:val="00AA6F6C"/>
    <w:rsid w:val="00AA73C8"/>
    <w:rsid w:val="00AA73C9"/>
    <w:rsid w:val="00AA77B1"/>
    <w:rsid w:val="00AA7925"/>
    <w:rsid w:val="00AA7C8D"/>
    <w:rsid w:val="00AA7CCE"/>
    <w:rsid w:val="00AB03F1"/>
    <w:rsid w:val="00AB0826"/>
    <w:rsid w:val="00AB08F4"/>
    <w:rsid w:val="00AB0EE6"/>
    <w:rsid w:val="00AB1489"/>
    <w:rsid w:val="00AB2932"/>
    <w:rsid w:val="00AB2C80"/>
    <w:rsid w:val="00AB3041"/>
    <w:rsid w:val="00AB3042"/>
    <w:rsid w:val="00AB36F4"/>
    <w:rsid w:val="00AB376C"/>
    <w:rsid w:val="00AB3810"/>
    <w:rsid w:val="00AB382A"/>
    <w:rsid w:val="00AB384F"/>
    <w:rsid w:val="00AB38E4"/>
    <w:rsid w:val="00AB3982"/>
    <w:rsid w:val="00AB3ABA"/>
    <w:rsid w:val="00AB3B66"/>
    <w:rsid w:val="00AB4192"/>
    <w:rsid w:val="00AB420C"/>
    <w:rsid w:val="00AB4212"/>
    <w:rsid w:val="00AB468D"/>
    <w:rsid w:val="00AB56E5"/>
    <w:rsid w:val="00AB57ED"/>
    <w:rsid w:val="00AB5F84"/>
    <w:rsid w:val="00AB627C"/>
    <w:rsid w:val="00AB6592"/>
    <w:rsid w:val="00AB69DC"/>
    <w:rsid w:val="00AB6EF8"/>
    <w:rsid w:val="00AB7062"/>
    <w:rsid w:val="00AB755E"/>
    <w:rsid w:val="00AB76CB"/>
    <w:rsid w:val="00AB7A79"/>
    <w:rsid w:val="00AC00DF"/>
    <w:rsid w:val="00AC046F"/>
    <w:rsid w:val="00AC0804"/>
    <w:rsid w:val="00AC0836"/>
    <w:rsid w:val="00AC08BC"/>
    <w:rsid w:val="00AC0BC4"/>
    <w:rsid w:val="00AC178D"/>
    <w:rsid w:val="00AC2140"/>
    <w:rsid w:val="00AC23F5"/>
    <w:rsid w:val="00AC2DD2"/>
    <w:rsid w:val="00AC2E06"/>
    <w:rsid w:val="00AC3021"/>
    <w:rsid w:val="00AC3295"/>
    <w:rsid w:val="00AC3325"/>
    <w:rsid w:val="00AC33A3"/>
    <w:rsid w:val="00AC346C"/>
    <w:rsid w:val="00AC35B1"/>
    <w:rsid w:val="00AC37C6"/>
    <w:rsid w:val="00AC3B7E"/>
    <w:rsid w:val="00AC43AC"/>
    <w:rsid w:val="00AC457A"/>
    <w:rsid w:val="00AC4889"/>
    <w:rsid w:val="00AC5A97"/>
    <w:rsid w:val="00AC618B"/>
    <w:rsid w:val="00AC6211"/>
    <w:rsid w:val="00AC639B"/>
    <w:rsid w:val="00AC6C02"/>
    <w:rsid w:val="00AC71EF"/>
    <w:rsid w:val="00AC7B15"/>
    <w:rsid w:val="00AD092D"/>
    <w:rsid w:val="00AD0CBD"/>
    <w:rsid w:val="00AD0D33"/>
    <w:rsid w:val="00AD0D66"/>
    <w:rsid w:val="00AD118B"/>
    <w:rsid w:val="00AD1782"/>
    <w:rsid w:val="00AD17D6"/>
    <w:rsid w:val="00AD1EBA"/>
    <w:rsid w:val="00AD20A5"/>
    <w:rsid w:val="00AD24F3"/>
    <w:rsid w:val="00AD2F9F"/>
    <w:rsid w:val="00AD31BC"/>
    <w:rsid w:val="00AD3A1E"/>
    <w:rsid w:val="00AD3A88"/>
    <w:rsid w:val="00AD3B2C"/>
    <w:rsid w:val="00AD3D8A"/>
    <w:rsid w:val="00AD40E0"/>
    <w:rsid w:val="00AD41C6"/>
    <w:rsid w:val="00AD42F1"/>
    <w:rsid w:val="00AD4423"/>
    <w:rsid w:val="00AD479C"/>
    <w:rsid w:val="00AD4982"/>
    <w:rsid w:val="00AD4F46"/>
    <w:rsid w:val="00AD4F63"/>
    <w:rsid w:val="00AD4F7E"/>
    <w:rsid w:val="00AD519C"/>
    <w:rsid w:val="00AD550D"/>
    <w:rsid w:val="00AD5D52"/>
    <w:rsid w:val="00AD5FA0"/>
    <w:rsid w:val="00AD610A"/>
    <w:rsid w:val="00AD68FD"/>
    <w:rsid w:val="00AD6DD5"/>
    <w:rsid w:val="00AD718E"/>
    <w:rsid w:val="00AD740B"/>
    <w:rsid w:val="00AD77C6"/>
    <w:rsid w:val="00AE0B72"/>
    <w:rsid w:val="00AE12C0"/>
    <w:rsid w:val="00AE1507"/>
    <w:rsid w:val="00AE17BB"/>
    <w:rsid w:val="00AE17F2"/>
    <w:rsid w:val="00AE1A19"/>
    <w:rsid w:val="00AE1EA9"/>
    <w:rsid w:val="00AE24F4"/>
    <w:rsid w:val="00AE24FA"/>
    <w:rsid w:val="00AE26A4"/>
    <w:rsid w:val="00AE2FA3"/>
    <w:rsid w:val="00AE30C7"/>
    <w:rsid w:val="00AE3211"/>
    <w:rsid w:val="00AE33B2"/>
    <w:rsid w:val="00AE3A43"/>
    <w:rsid w:val="00AE3B06"/>
    <w:rsid w:val="00AE3D26"/>
    <w:rsid w:val="00AE3EE5"/>
    <w:rsid w:val="00AE3FA5"/>
    <w:rsid w:val="00AE437E"/>
    <w:rsid w:val="00AE45D3"/>
    <w:rsid w:val="00AE45DD"/>
    <w:rsid w:val="00AE473C"/>
    <w:rsid w:val="00AE4829"/>
    <w:rsid w:val="00AE49DD"/>
    <w:rsid w:val="00AE4A7B"/>
    <w:rsid w:val="00AE4D7E"/>
    <w:rsid w:val="00AE506D"/>
    <w:rsid w:val="00AE5D92"/>
    <w:rsid w:val="00AE6366"/>
    <w:rsid w:val="00AE65FE"/>
    <w:rsid w:val="00AE6614"/>
    <w:rsid w:val="00AE66AE"/>
    <w:rsid w:val="00AE6EAD"/>
    <w:rsid w:val="00AE728A"/>
    <w:rsid w:val="00AE7568"/>
    <w:rsid w:val="00AE7791"/>
    <w:rsid w:val="00AE7989"/>
    <w:rsid w:val="00AE79B0"/>
    <w:rsid w:val="00AE7A2E"/>
    <w:rsid w:val="00AE7AA1"/>
    <w:rsid w:val="00AE7B35"/>
    <w:rsid w:val="00AE7BBC"/>
    <w:rsid w:val="00AE7C1C"/>
    <w:rsid w:val="00AF0178"/>
    <w:rsid w:val="00AF01F9"/>
    <w:rsid w:val="00AF02C3"/>
    <w:rsid w:val="00AF0BEE"/>
    <w:rsid w:val="00AF1040"/>
    <w:rsid w:val="00AF12AA"/>
    <w:rsid w:val="00AF1314"/>
    <w:rsid w:val="00AF133F"/>
    <w:rsid w:val="00AF13B0"/>
    <w:rsid w:val="00AF17C7"/>
    <w:rsid w:val="00AF1CB1"/>
    <w:rsid w:val="00AF224F"/>
    <w:rsid w:val="00AF2656"/>
    <w:rsid w:val="00AF2A9A"/>
    <w:rsid w:val="00AF2B60"/>
    <w:rsid w:val="00AF2B9D"/>
    <w:rsid w:val="00AF2DB5"/>
    <w:rsid w:val="00AF3158"/>
    <w:rsid w:val="00AF331C"/>
    <w:rsid w:val="00AF33BF"/>
    <w:rsid w:val="00AF346F"/>
    <w:rsid w:val="00AF368C"/>
    <w:rsid w:val="00AF36F8"/>
    <w:rsid w:val="00AF3774"/>
    <w:rsid w:val="00AF39AE"/>
    <w:rsid w:val="00AF3A84"/>
    <w:rsid w:val="00AF3CC0"/>
    <w:rsid w:val="00AF4375"/>
    <w:rsid w:val="00AF4535"/>
    <w:rsid w:val="00AF4948"/>
    <w:rsid w:val="00AF4D38"/>
    <w:rsid w:val="00AF4F2C"/>
    <w:rsid w:val="00AF57AC"/>
    <w:rsid w:val="00AF57F5"/>
    <w:rsid w:val="00AF5C2C"/>
    <w:rsid w:val="00AF62EA"/>
    <w:rsid w:val="00AF654F"/>
    <w:rsid w:val="00AF6FF2"/>
    <w:rsid w:val="00AF731B"/>
    <w:rsid w:val="00AF74DE"/>
    <w:rsid w:val="00AF76DF"/>
    <w:rsid w:val="00AF79B8"/>
    <w:rsid w:val="00AF7B5B"/>
    <w:rsid w:val="00AF7C9D"/>
    <w:rsid w:val="00B00D58"/>
    <w:rsid w:val="00B00E5F"/>
    <w:rsid w:val="00B01239"/>
    <w:rsid w:val="00B0197E"/>
    <w:rsid w:val="00B01F4B"/>
    <w:rsid w:val="00B01F8D"/>
    <w:rsid w:val="00B01FF2"/>
    <w:rsid w:val="00B0268B"/>
    <w:rsid w:val="00B02E81"/>
    <w:rsid w:val="00B032CA"/>
    <w:rsid w:val="00B035C5"/>
    <w:rsid w:val="00B036CC"/>
    <w:rsid w:val="00B03814"/>
    <w:rsid w:val="00B03F6B"/>
    <w:rsid w:val="00B0418B"/>
    <w:rsid w:val="00B04241"/>
    <w:rsid w:val="00B043B8"/>
    <w:rsid w:val="00B04E6E"/>
    <w:rsid w:val="00B053DC"/>
    <w:rsid w:val="00B05F6C"/>
    <w:rsid w:val="00B06180"/>
    <w:rsid w:val="00B06433"/>
    <w:rsid w:val="00B066D8"/>
    <w:rsid w:val="00B066E4"/>
    <w:rsid w:val="00B0676C"/>
    <w:rsid w:val="00B06CE4"/>
    <w:rsid w:val="00B06DC7"/>
    <w:rsid w:val="00B06DD4"/>
    <w:rsid w:val="00B07790"/>
    <w:rsid w:val="00B07EB1"/>
    <w:rsid w:val="00B07F29"/>
    <w:rsid w:val="00B102E9"/>
    <w:rsid w:val="00B1080A"/>
    <w:rsid w:val="00B10D78"/>
    <w:rsid w:val="00B10F44"/>
    <w:rsid w:val="00B11EED"/>
    <w:rsid w:val="00B1217A"/>
    <w:rsid w:val="00B12617"/>
    <w:rsid w:val="00B128C7"/>
    <w:rsid w:val="00B12DB0"/>
    <w:rsid w:val="00B1318B"/>
    <w:rsid w:val="00B13661"/>
    <w:rsid w:val="00B13813"/>
    <w:rsid w:val="00B13CE2"/>
    <w:rsid w:val="00B142B2"/>
    <w:rsid w:val="00B1450E"/>
    <w:rsid w:val="00B14730"/>
    <w:rsid w:val="00B150EF"/>
    <w:rsid w:val="00B15614"/>
    <w:rsid w:val="00B15994"/>
    <w:rsid w:val="00B15D3B"/>
    <w:rsid w:val="00B1638A"/>
    <w:rsid w:val="00B16535"/>
    <w:rsid w:val="00B167F0"/>
    <w:rsid w:val="00B16914"/>
    <w:rsid w:val="00B16A6E"/>
    <w:rsid w:val="00B16B38"/>
    <w:rsid w:val="00B16FE0"/>
    <w:rsid w:val="00B17409"/>
    <w:rsid w:val="00B17933"/>
    <w:rsid w:val="00B17A1C"/>
    <w:rsid w:val="00B17AEE"/>
    <w:rsid w:val="00B17D39"/>
    <w:rsid w:val="00B20654"/>
    <w:rsid w:val="00B20A49"/>
    <w:rsid w:val="00B20CEC"/>
    <w:rsid w:val="00B20D40"/>
    <w:rsid w:val="00B20DF2"/>
    <w:rsid w:val="00B21260"/>
    <w:rsid w:val="00B214AF"/>
    <w:rsid w:val="00B21781"/>
    <w:rsid w:val="00B21875"/>
    <w:rsid w:val="00B21B8B"/>
    <w:rsid w:val="00B21C27"/>
    <w:rsid w:val="00B21D26"/>
    <w:rsid w:val="00B21D62"/>
    <w:rsid w:val="00B222D0"/>
    <w:rsid w:val="00B232A8"/>
    <w:rsid w:val="00B233FC"/>
    <w:rsid w:val="00B235B9"/>
    <w:rsid w:val="00B23856"/>
    <w:rsid w:val="00B23999"/>
    <w:rsid w:val="00B23CE0"/>
    <w:rsid w:val="00B23DDC"/>
    <w:rsid w:val="00B24016"/>
    <w:rsid w:val="00B241A6"/>
    <w:rsid w:val="00B2426B"/>
    <w:rsid w:val="00B24979"/>
    <w:rsid w:val="00B24AA6"/>
    <w:rsid w:val="00B25352"/>
    <w:rsid w:val="00B258B0"/>
    <w:rsid w:val="00B258BC"/>
    <w:rsid w:val="00B25BB8"/>
    <w:rsid w:val="00B25E2E"/>
    <w:rsid w:val="00B26164"/>
    <w:rsid w:val="00B261A1"/>
    <w:rsid w:val="00B270BF"/>
    <w:rsid w:val="00B270D6"/>
    <w:rsid w:val="00B27141"/>
    <w:rsid w:val="00B271C4"/>
    <w:rsid w:val="00B27482"/>
    <w:rsid w:val="00B27770"/>
    <w:rsid w:val="00B27D04"/>
    <w:rsid w:val="00B27D69"/>
    <w:rsid w:val="00B30053"/>
    <w:rsid w:val="00B303CE"/>
    <w:rsid w:val="00B30BC0"/>
    <w:rsid w:val="00B30FC7"/>
    <w:rsid w:val="00B31166"/>
    <w:rsid w:val="00B3129D"/>
    <w:rsid w:val="00B31B40"/>
    <w:rsid w:val="00B32478"/>
    <w:rsid w:val="00B32708"/>
    <w:rsid w:val="00B329ED"/>
    <w:rsid w:val="00B32C0B"/>
    <w:rsid w:val="00B32E69"/>
    <w:rsid w:val="00B33110"/>
    <w:rsid w:val="00B335D4"/>
    <w:rsid w:val="00B33CA0"/>
    <w:rsid w:val="00B33D87"/>
    <w:rsid w:val="00B33EF0"/>
    <w:rsid w:val="00B3496D"/>
    <w:rsid w:val="00B35058"/>
    <w:rsid w:val="00B35072"/>
    <w:rsid w:val="00B3558B"/>
    <w:rsid w:val="00B357B1"/>
    <w:rsid w:val="00B358F4"/>
    <w:rsid w:val="00B35A13"/>
    <w:rsid w:val="00B35D32"/>
    <w:rsid w:val="00B3610A"/>
    <w:rsid w:val="00B3614C"/>
    <w:rsid w:val="00B36B72"/>
    <w:rsid w:val="00B36E0A"/>
    <w:rsid w:val="00B37004"/>
    <w:rsid w:val="00B37724"/>
    <w:rsid w:val="00B378B9"/>
    <w:rsid w:val="00B37928"/>
    <w:rsid w:val="00B4066C"/>
    <w:rsid w:val="00B408A7"/>
    <w:rsid w:val="00B4125A"/>
    <w:rsid w:val="00B413B2"/>
    <w:rsid w:val="00B414AD"/>
    <w:rsid w:val="00B417A3"/>
    <w:rsid w:val="00B418F6"/>
    <w:rsid w:val="00B41A34"/>
    <w:rsid w:val="00B42132"/>
    <w:rsid w:val="00B423E9"/>
    <w:rsid w:val="00B42AC9"/>
    <w:rsid w:val="00B42F3B"/>
    <w:rsid w:val="00B42F8C"/>
    <w:rsid w:val="00B43062"/>
    <w:rsid w:val="00B43099"/>
    <w:rsid w:val="00B438D8"/>
    <w:rsid w:val="00B43B7F"/>
    <w:rsid w:val="00B43E79"/>
    <w:rsid w:val="00B43FD8"/>
    <w:rsid w:val="00B443C9"/>
    <w:rsid w:val="00B447B1"/>
    <w:rsid w:val="00B44E78"/>
    <w:rsid w:val="00B4507F"/>
    <w:rsid w:val="00B45264"/>
    <w:rsid w:val="00B45566"/>
    <w:rsid w:val="00B4559E"/>
    <w:rsid w:val="00B46122"/>
    <w:rsid w:val="00B46D4D"/>
    <w:rsid w:val="00B46D5B"/>
    <w:rsid w:val="00B47038"/>
    <w:rsid w:val="00B470BF"/>
    <w:rsid w:val="00B473A0"/>
    <w:rsid w:val="00B47438"/>
    <w:rsid w:val="00B475CF"/>
    <w:rsid w:val="00B5033A"/>
    <w:rsid w:val="00B503CF"/>
    <w:rsid w:val="00B50426"/>
    <w:rsid w:val="00B50731"/>
    <w:rsid w:val="00B5076E"/>
    <w:rsid w:val="00B5115B"/>
    <w:rsid w:val="00B5144F"/>
    <w:rsid w:val="00B515B1"/>
    <w:rsid w:val="00B51623"/>
    <w:rsid w:val="00B51683"/>
    <w:rsid w:val="00B516A5"/>
    <w:rsid w:val="00B51B5B"/>
    <w:rsid w:val="00B51EB6"/>
    <w:rsid w:val="00B51ED7"/>
    <w:rsid w:val="00B52106"/>
    <w:rsid w:val="00B5217A"/>
    <w:rsid w:val="00B526D4"/>
    <w:rsid w:val="00B52923"/>
    <w:rsid w:val="00B53B33"/>
    <w:rsid w:val="00B5453A"/>
    <w:rsid w:val="00B54995"/>
    <w:rsid w:val="00B54B1A"/>
    <w:rsid w:val="00B54C9A"/>
    <w:rsid w:val="00B5540B"/>
    <w:rsid w:val="00B55BA3"/>
    <w:rsid w:val="00B55CB7"/>
    <w:rsid w:val="00B56395"/>
    <w:rsid w:val="00B563D6"/>
    <w:rsid w:val="00B565D6"/>
    <w:rsid w:val="00B567CF"/>
    <w:rsid w:val="00B56C17"/>
    <w:rsid w:val="00B56D16"/>
    <w:rsid w:val="00B57477"/>
    <w:rsid w:val="00B578CD"/>
    <w:rsid w:val="00B57967"/>
    <w:rsid w:val="00B60020"/>
    <w:rsid w:val="00B60664"/>
    <w:rsid w:val="00B6079F"/>
    <w:rsid w:val="00B609A4"/>
    <w:rsid w:val="00B60D78"/>
    <w:rsid w:val="00B60EAA"/>
    <w:rsid w:val="00B613CD"/>
    <w:rsid w:val="00B615BF"/>
    <w:rsid w:val="00B61A6D"/>
    <w:rsid w:val="00B61CD2"/>
    <w:rsid w:val="00B61CD9"/>
    <w:rsid w:val="00B62361"/>
    <w:rsid w:val="00B6285E"/>
    <w:rsid w:val="00B63006"/>
    <w:rsid w:val="00B63037"/>
    <w:rsid w:val="00B63066"/>
    <w:rsid w:val="00B63277"/>
    <w:rsid w:val="00B638F8"/>
    <w:rsid w:val="00B63EA6"/>
    <w:rsid w:val="00B64557"/>
    <w:rsid w:val="00B6467D"/>
    <w:rsid w:val="00B64CC2"/>
    <w:rsid w:val="00B65550"/>
    <w:rsid w:val="00B6587E"/>
    <w:rsid w:val="00B65BAD"/>
    <w:rsid w:val="00B66244"/>
    <w:rsid w:val="00B6628D"/>
    <w:rsid w:val="00B6648E"/>
    <w:rsid w:val="00B66597"/>
    <w:rsid w:val="00B66644"/>
    <w:rsid w:val="00B668CE"/>
    <w:rsid w:val="00B66D3A"/>
    <w:rsid w:val="00B66E74"/>
    <w:rsid w:val="00B67336"/>
    <w:rsid w:val="00B675A9"/>
    <w:rsid w:val="00B6780E"/>
    <w:rsid w:val="00B67B13"/>
    <w:rsid w:val="00B70132"/>
    <w:rsid w:val="00B7016D"/>
    <w:rsid w:val="00B702D5"/>
    <w:rsid w:val="00B70446"/>
    <w:rsid w:val="00B70491"/>
    <w:rsid w:val="00B706D3"/>
    <w:rsid w:val="00B70F0B"/>
    <w:rsid w:val="00B70FBF"/>
    <w:rsid w:val="00B71289"/>
    <w:rsid w:val="00B714AB"/>
    <w:rsid w:val="00B7191E"/>
    <w:rsid w:val="00B71D58"/>
    <w:rsid w:val="00B71E62"/>
    <w:rsid w:val="00B71F71"/>
    <w:rsid w:val="00B725DB"/>
    <w:rsid w:val="00B725EE"/>
    <w:rsid w:val="00B72B28"/>
    <w:rsid w:val="00B72EC3"/>
    <w:rsid w:val="00B7388A"/>
    <w:rsid w:val="00B73C19"/>
    <w:rsid w:val="00B73D6A"/>
    <w:rsid w:val="00B73DA9"/>
    <w:rsid w:val="00B73E09"/>
    <w:rsid w:val="00B7403A"/>
    <w:rsid w:val="00B742A6"/>
    <w:rsid w:val="00B74B49"/>
    <w:rsid w:val="00B74BDB"/>
    <w:rsid w:val="00B75067"/>
    <w:rsid w:val="00B75099"/>
    <w:rsid w:val="00B75814"/>
    <w:rsid w:val="00B75F88"/>
    <w:rsid w:val="00B7617B"/>
    <w:rsid w:val="00B762AA"/>
    <w:rsid w:val="00B76BE2"/>
    <w:rsid w:val="00B77201"/>
    <w:rsid w:val="00B774B0"/>
    <w:rsid w:val="00B77792"/>
    <w:rsid w:val="00B77B0E"/>
    <w:rsid w:val="00B77E19"/>
    <w:rsid w:val="00B77F51"/>
    <w:rsid w:val="00B801E4"/>
    <w:rsid w:val="00B806D3"/>
    <w:rsid w:val="00B80AA9"/>
    <w:rsid w:val="00B80D06"/>
    <w:rsid w:val="00B80E25"/>
    <w:rsid w:val="00B81182"/>
    <w:rsid w:val="00B81221"/>
    <w:rsid w:val="00B813B6"/>
    <w:rsid w:val="00B81438"/>
    <w:rsid w:val="00B81DE4"/>
    <w:rsid w:val="00B82286"/>
    <w:rsid w:val="00B83030"/>
    <w:rsid w:val="00B83054"/>
    <w:rsid w:val="00B83058"/>
    <w:rsid w:val="00B8343F"/>
    <w:rsid w:val="00B83651"/>
    <w:rsid w:val="00B836D2"/>
    <w:rsid w:val="00B83CAE"/>
    <w:rsid w:val="00B84304"/>
    <w:rsid w:val="00B84B98"/>
    <w:rsid w:val="00B84FC7"/>
    <w:rsid w:val="00B85388"/>
    <w:rsid w:val="00B85813"/>
    <w:rsid w:val="00B85D6F"/>
    <w:rsid w:val="00B85FB1"/>
    <w:rsid w:val="00B863FD"/>
    <w:rsid w:val="00B86557"/>
    <w:rsid w:val="00B877CD"/>
    <w:rsid w:val="00B87A24"/>
    <w:rsid w:val="00B901F4"/>
    <w:rsid w:val="00B902DC"/>
    <w:rsid w:val="00B90B4A"/>
    <w:rsid w:val="00B90D2D"/>
    <w:rsid w:val="00B91671"/>
    <w:rsid w:val="00B91B79"/>
    <w:rsid w:val="00B9240F"/>
    <w:rsid w:val="00B924B8"/>
    <w:rsid w:val="00B927B9"/>
    <w:rsid w:val="00B928ED"/>
    <w:rsid w:val="00B92946"/>
    <w:rsid w:val="00B92A8A"/>
    <w:rsid w:val="00B92CBA"/>
    <w:rsid w:val="00B9302E"/>
    <w:rsid w:val="00B932EE"/>
    <w:rsid w:val="00B93C8B"/>
    <w:rsid w:val="00B93CE5"/>
    <w:rsid w:val="00B93FDD"/>
    <w:rsid w:val="00B940BE"/>
    <w:rsid w:val="00B94288"/>
    <w:rsid w:val="00B95013"/>
    <w:rsid w:val="00B95265"/>
    <w:rsid w:val="00B95438"/>
    <w:rsid w:val="00B96227"/>
    <w:rsid w:val="00B964D4"/>
    <w:rsid w:val="00B967B7"/>
    <w:rsid w:val="00B96859"/>
    <w:rsid w:val="00B96A6A"/>
    <w:rsid w:val="00B96BF3"/>
    <w:rsid w:val="00B9707F"/>
    <w:rsid w:val="00B970D5"/>
    <w:rsid w:val="00B9724D"/>
    <w:rsid w:val="00B973EF"/>
    <w:rsid w:val="00B9744B"/>
    <w:rsid w:val="00B977AE"/>
    <w:rsid w:val="00B97B38"/>
    <w:rsid w:val="00B97B7B"/>
    <w:rsid w:val="00B97C98"/>
    <w:rsid w:val="00BA0074"/>
    <w:rsid w:val="00BA0565"/>
    <w:rsid w:val="00BA06E0"/>
    <w:rsid w:val="00BA0752"/>
    <w:rsid w:val="00BA0852"/>
    <w:rsid w:val="00BA0A71"/>
    <w:rsid w:val="00BA0BF0"/>
    <w:rsid w:val="00BA0C3F"/>
    <w:rsid w:val="00BA0F05"/>
    <w:rsid w:val="00BA132B"/>
    <w:rsid w:val="00BA1CF8"/>
    <w:rsid w:val="00BA1E9B"/>
    <w:rsid w:val="00BA1EC6"/>
    <w:rsid w:val="00BA2226"/>
    <w:rsid w:val="00BA22A9"/>
    <w:rsid w:val="00BA23D7"/>
    <w:rsid w:val="00BA2418"/>
    <w:rsid w:val="00BA2A8B"/>
    <w:rsid w:val="00BA2AB5"/>
    <w:rsid w:val="00BA2ADB"/>
    <w:rsid w:val="00BA2E79"/>
    <w:rsid w:val="00BA2EB1"/>
    <w:rsid w:val="00BA2F57"/>
    <w:rsid w:val="00BA2F9E"/>
    <w:rsid w:val="00BA2FBF"/>
    <w:rsid w:val="00BA3366"/>
    <w:rsid w:val="00BA34D5"/>
    <w:rsid w:val="00BA3AC2"/>
    <w:rsid w:val="00BA3B9C"/>
    <w:rsid w:val="00BA4110"/>
    <w:rsid w:val="00BA4248"/>
    <w:rsid w:val="00BA4463"/>
    <w:rsid w:val="00BA490A"/>
    <w:rsid w:val="00BA4979"/>
    <w:rsid w:val="00BA5245"/>
    <w:rsid w:val="00BA5547"/>
    <w:rsid w:val="00BA569A"/>
    <w:rsid w:val="00BA5C15"/>
    <w:rsid w:val="00BA634E"/>
    <w:rsid w:val="00BA63BB"/>
    <w:rsid w:val="00BA646B"/>
    <w:rsid w:val="00BA647E"/>
    <w:rsid w:val="00BA7724"/>
    <w:rsid w:val="00BA77CE"/>
    <w:rsid w:val="00BA7967"/>
    <w:rsid w:val="00BB00F4"/>
    <w:rsid w:val="00BB0180"/>
    <w:rsid w:val="00BB0287"/>
    <w:rsid w:val="00BB0560"/>
    <w:rsid w:val="00BB06C0"/>
    <w:rsid w:val="00BB077A"/>
    <w:rsid w:val="00BB09E5"/>
    <w:rsid w:val="00BB0D9C"/>
    <w:rsid w:val="00BB10DF"/>
    <w:rsid w:val="00BB19F3"/>
    <w:rsid w:val="00BB230C"/>
    <w:rsid w:val="00BB240F"/>
    <w:rsid w:val="00BB3037"/>
    <w:rsid w:val="00BB3137"/>
    <w:rsid w:val="00BB37A9"/>
    <w:rsid w:val="00BB39BF"/>
    <w:rsid w:val="00BB3F60"/>
    <w:rsid w:val="00BB4155"/>
    <w:rsid w:val="00BB42C8"/>
    <w:rsid w:val="00BB4440"/>
    <w:rsid w:val="00BB5600"/>
    <w:rsid w:val="00BB5A7D"/>
    <w:rsid w:val="00BB5B75"/>
    <w:rsid w:val="00BB5CE4"/>
    <w:rsid w:val="00BB5E8B"/>
    <w:rsid w:val="00BB5F78"/>
    <w:rsid w:val="00BB62E5"/>
    <w:rsid w:val="00BB65AA"/>
    <w:rsid w:val="00BB6768"/>
    <w:rsid w:val="00BB7002"/>
    <w:rsid w:val="00BB7720"/>
    <w:rsid w:val="00BB776E"/>
    <w:rsid w:val="00BB7800"/>
    <w:rsid w:val="00BB7B20"/>
    <w:rsid w:val="00BB7CDA"/>
    <w:rsid w:val="00BC03ED"/>
    <w:rsid w:val="00BC0582"/>
    <w:rsid w:val="00BC0EDC"/>
    <w:rsid w:val="00BC17C1"/>
    <w:rsid w:val="00BC1D2A"/>
    <w:rsid w:val="00BC24DC"/>
    <w:rsid w:val="00BC2559"/>
    <w:rsid w:val="00BC260C"/>
    <w:rsid w:val="00BC27B9"/>
    <w:rsid w:val="00BC281F"/>
    <w:rsid w:val="00BC28CE"/>
    <w:rsid w:val="00BC2A35"/>
    <w:rsid w:val="00BC2AF6"/>
    <w:rsid w:val="00BC2B25"/>
    <w:rsid w:val="00BC2B58"/>
    <w:rsid w:val="00BC2B5F"/>
    <w:rsid w:val="00BC3192"/>
    <w:rsid w:val="00BC37E8"/>
    <w:rsid w:val="00BC3B9D"/>
    <w:rsid w:val="00BC44BB"/>
    <w:rsid w:val="00BC4B9E"/>
    <w:rsid w:val="00BC4F01"/>
    <w:rsid w:val="00BC4F66"/>
    <w:rsid w:val="00BC4F95"/>
    <w:rsid w:val="00BC52EA"/>
    <w:rsid w:val="00BC56F4"/>
    <w:rsid w:val="00BC581F"/>
    <w:rsid w:val="00BC63D5"/>
    <w:rsid w:val="00BC6B80"/>
    <w:rsid w:val="00BC7119"/>
    <w:rsid w:val="00BC7802"/>
    <w:rsid w:val="00BC79DA"/>
    <w:rsid w:val="00BC7A43"/>
    <w:rsid w:val="00BC7C65"/>
    <w:rsid w:val="00BC7C7F"/>
    <w:rsid w:val="00BC7C82"/>
    <w:rsid w:val="00BD0468"/>
    <w:rsid w:val="00BD04BA"/>
    <w:rsid w:val="00BD06C3"/>
    <w:rsid w:val="00BD07DF"/>
    <w:rsid w:val="00BD096C"/>
    <w:rsid w:val="00BD0B4D"/>
    <w:rsid w:val="00BD0BED"/>
    <w:rsid w:val="00BD0CBB"/>
    <w:rsid w:val="00BD13E0"/>
    <w:rsid w:val="00BD148A"/>
    <w:rsid w:val="00BD14B2"/>
    <w:rsid w:val="00BD1710"/>
    <w:rsid w:val="00BD1B4F"/>
    <w:rsid w:val="00BD2097"/>
    <w:rsid w:val="00BD24B6"/>
    <w:rsid w:val="00BD2612"/>
    <w:rsid w:val="00BD2868"/>
    <w:rsid w:val="00BD2EC3"/>
    <w:rsid w:val="00BD33A5"/>
    <w:rsid w:val="00BD360E"/>
    <w:rsid w:val="00BD37DE"/>
    <w:rsid w:val="00BD3C16"/>
    <w:rsid w:val="00BD4111"/>
    <w:rsid w:val="00BD4147"/>
    <w:rsid w:val="00BD415D"/>
    <w:rsid w:val="00BD430A"/>
    <w:rsid w:val="00BD439A"/>
    <w:rsid w:val="00BD449C"/>
    <w:rsid w:val="00BD46EB"/>
    <w:rsid w:val="00BD4727"/>
    <w:rsid w:val="00BD48AD"/>
    <w:rsid w:val="00BD4F6E"/>
    <w:rsid w:val="00BD50E2"/>
    <w:rsid w:val="00BD5180"/>
    <w:rsid w:val="00BD53A3"/>
    <w:rsid w:val="00BD6319"/>
    <w:rsid w:val="00BD634A"/>
    <w:rsid w:val="00BD6971"/>
    <w:rsid w:val="00BD6B65"/>
    <w:rsid w:val="00BD720B"/>
    <w:rsid w:val="00BD73FA"/>
    <w:rsid w:val="00BD791D"/>
    <w:rsid w:val="00BD7E4E"/>
    <w:rsid w:val="00BE00ED"/>
    <w:rsid w:val="00BE0418"/>
    <w:rsid w:val="00BE0773"/>
    <w:rsid w:val="00BE08A2"/>
    <w:rsid w:val="00BE097C"/>
    <w:rsid w:val="00BE1183"/>
    <w:rsid w:val="00BE13B2"/>
    <w:rsid w:val="00BE157A"/>
    <w:rsid w:val="00BE1894"/>
    <w:rsid w:val="00BE18BC"/>
    <w:rsid w:val="00BE19BA"/>
    <w:rsid w:val="00BE1AFC"/>
    <w:rsid w:val="00BE1D40"/>
    <w:rsid w:val="00BE1F39"/>
    <w:rsid w:val="00BE2051"/>
    <w:rsid w:val="00BE25C6"/>
    <w:rsid w:val="00BE29E4"/>
    <w:rsid w:val="00BE2F37"/>
    <w:rsid w:val="00BE305A"/>
    <w:rsid w:val="00BE3118"/>
    <w:rsid w:val="00BE335E"/>
    <w:rsid w:val="00BE3406"/>
    <w:rsid w:val="00BE35F8"/>
    <w:rsid w:val="00BE3601"/>
    <w:rsid w:val="00BE366F"/>
    <w:rsid w:val="00BE3730"/>
    <w:rsid w:val="00BE376E"/>
    <w:rsid w:val="00BE3F85"/>
    <w:rsid w:val="00BE41D9"/>
    <w:rsid w:val="00BE45A3"/>
    <w:rsid w:val="00BE4827"/>
    <w:rsid w:val="00BE4829"/>
    <w:rsid w:val="00BE4A45"/>
    <w:rsid w:val="00BE4EA1"/>
    <w:rsid w:val="00BE50BA"/>
    <w:rsid w:val="00BE5520"/>
    <w:rsid w:val="00BE5AEA"/>
    <w:rsid w:val="00BE5BB2"/>
    <w:rsid w:val="00BE5F6F"/>
    <w:rsid w:val="00BE653D"/>
    <w:rsid w:val="00BE698B"/>
    <w:rsid w:val="00BE6D81"/>
    <w:rsid w:val="00BE7501"/>
    <w:rsid w:val="00BE7BB6"/>
    <w:rsid w:val="00BE7C82"/>
    <w:rsid w:val="00BF0705"/>
    <w:rsid w:val="00BF0987"/>
    <w:rsid w:val="00BF0D30"/>
    <w:rsid w:val="00BF0FB3"/>
    <w:rsid w:val="00BF117D"/>
    <w:rsid w:val="00BF18E9"/>
    <w:rsid w:val="00BF1979"/>
    <w:rsid w:val="00BF1D42"/>
    <w:rsid w:val="00BF1E92"/>
    <w:rsid w:val="00BF20A4"/>
    <w:rsid w:val="00BF2575"/>
    <w:rsid w:val="00BF2C3A"/>
    <w:rsid w:val="00BF2E98"/>
    <w:rsid w:val="00BF319C"/>
    <w:rsid w:val="00BF3217"/>
    <w:rsid w:val="00BF3573"/>
    <w:rsid w:val="00BF383A"/>
    <w:rsid w:val="00BF3971"/>
    <w:rsid w:val="00BF472E"/>
    <w:rsid w:val="00BF48A4"/>
    <w:rsid w:val="00BF48BA"/>
    <w:rsid w:val="00BF5244"/>
    <w:rsid w:val="00BF563D"/>
    <w:rsid w:val="00BF5970"/>
    <w:rsid w:val="00BF5BDA"/>
    <w:rsid w:val="00BF5EEF"/>
    <w:rsid w:val="00BF5F06"/>
    <w:rsid w:val="00BF615E"/>
    <w:rsid w:val="00BF66A5"/>
    <w:rsid w:val="00BF69A8"/>
    <w:rsid w:val="00BF6BA7"/>
    <w:rsid w:val="00BF6C2D"/>
    <w:rsid w:val="00BF6D67"/>
    <w:rsid w:val="00BF7562"/>
    <w:rsid w:val="00BF7AEA"/>
    <w:rsid w:val="00BF7EB4"/>
    <w:rsid w:val="00C00102"/>
    <w:rsid w:val="00C004F4"/>
    <w:rsid w:val="00C007DF"/>
    <w:rsid w:val="00C00A2D"/>
    <w:rsid w:val="00C01F45"/>
    <w:rsid w:val="00C021AE"/>
    <w:rsid w:val="00C023A5"/>
    <w:rsid w:val="00C02613"/>
    <w:rsid w:val="00C0282D"/>
    <w:rsid w:val="00C02B7A"/>
    <w:rsid w:val="00C02DE4"/>
    <w:rsid w:val="00C032D2"/>
    <w:rsid w:val="00C0332A"/>
    <w:rsid w:val="00C0401C"/>
    <w:rsid w:val="00C0418F"/>
    <w:rsid w:val="00C0436C"/>
    <w:rsid w:val="00C0444B"/>
    <w:rsid w:val="00C04CAA"/>
    <w:rsid w:val="00C05088"/>
    <w:rsid w:val="00C052AC"/>
    <w:rsid w:val="00C0551A"/>
    <w:rsid w:val="00C05613"/>
    <w:rsid w:val="00C05A16"/>
    <w:rsid w:val="00C05D82"/>
    <w:rsid w:val="00C05E03"/>
    <w:rsid w:val="00C061B9"/>
    <w:rsid w:val="00C065FA"/>
    <w:rsid w:val="00C067F1"/>
    <w:rsid w:val="00C06DB9"/>
    <w:rsid w:val="00C07370"/>
    <w:rsid w:val="00C076C0"/>
    <w:rsid w:val="00C1035B"/>
    <w:rsid w:val="00C10A6E"/>
    <w:rsid w:val="00C1115C"/>
    <w:rsid w:val="00C1141E"/>
    <w:rsid w:val="00C124FA"/>
    <w:rsid w:val="00C12673"/>
    <w:rsid w:val="00C126A7"/>
    <w:rsid w:val="00C13047"/>
    <w:rsid w:val="00C13E76"/>
    <w:rsid w:val="00C143EE"/>
    <w:rsid w:val="00C148AD"/>
    <w:rsid w:val="00C14FED"/>
    <w:rsid w:val="00C15149"/>
    <w:rsid w:val="00C152BD"/>
    <w:rsid w:val="00C15A0A"/>
    <w:rsid w:val="00C16330"/>
    <w:rsid w:val="00C165CE"/>
    <w:rsid w:val="00C16668"/>
    <w:rsid w:val="00C166CD"/>
    <w:rsid w:val="00C1676E"/>
    <w:rsid w:val="00C17111"/>
    <w:rsid w:val="00C175D9"/>
    <w:rsid w:val="00C17B97"/>
    <w:rsid w:val="00C17BAA"/>
    <w:rsid w:val="00C17C74"/>
    <w:rsid w:val="00C201DF"/>
    <w:rsid w:val="00C20357"/>
    <w:rsid w:val="00C20554"/>
    <w:rsid w:val="00C208F0"/>
    <w:rsid w:val="00C21296"/>
    <w:rsid w:val="00C21815"/>
    <w:rsid w:val="00C21876"/>
    <w:rsid w:val="00C21FFD"/>
    <w:rsid w:val="00C22030"/>
    <w:rsid w:val="00C220CF"/>
    <w:rsid w:val="00C2218B"/>
    <w:rsid w:val="00C222E9"/>
    <w:rsid w:val="00C2245D"/>
    <w:rsid w:val="00C22602"/>
    <w:rsid w:val="00C22E2B"/>
    <w:rsid w:val="00C22F3A"/>
    <w:rsid w:val="00C2360E"/>
    <w:rsid w:val="00C23D3E"/>
    <w:rsid w:val="00C24539"/>
    <w:rsid w:val="00C24656"/>
    <w:rsid w:val="00C246F8"/>
    <w:rsid w:val="00C249B0"/>
    <w:rsid w:val="00C24A71"/>
    <w:rsid w:val="00C24B82"/>
    <w:rsid w:val="00C24C4D"/>
    <w:rsid w:val="00C25883"/>
    <w:rsid w:val="00C25A65"/>
    <w:rsid w:val="00C25B50"/>
    <w:rsid w:val="00C25DBB"/>
    <w:rsid w:val="00C26726"/>
    <w:rsid w:val="00C26BA2"/>
    <w:rsid w:val="00C26FF6"/>
    <w:rsid w:val="00C2713C"/>
    <w:rsid w:val="00C277BA"/>
    <w:rsid w:val="00C27B3A"/>
    <w:rsid w:val="00C27BEC"/>
    <w:rsid w:val="00C27DDF"/>
    <w:rsid w:val="00C27FA4"/>
    <w:rsid w:val="00C30022"/>
    <w:rsid w:val="00C30292"/>
    <w:rsid w:val="00C302C8"/>
    <w:rsid w:val="00C307B9"/>
    <w:rsid w:val="00C308D0"/>
    <w:rsid w:val="00C3094F"/>
    <w:rsid w:val="00C30B8F"/>
    <w:rsid w:val="00C30B9B"/>
    <w:rsid w:val="00C3103E"/>
    <w:rsid w:val="00C317BD"/>
    <w:rsid w:val="00C319A3"/>
    <w:rsid w:val="00C31A73"/>
    <w:rsid w:val="00C31D25"/>
    <w:rsid w:val="00C32046"/>
    <w:rsid w:val="00C320C0"/>
    <w:rsid w:val="00C3223C"/>
    <w:rsid w:val="00C3228B"/>
    <w:rsid w:val="00C32477"/>
    <w:rsid w:val="00C327F7"/>
    <w:rsid w:val="00C32804"/>
    <w:rsid w:val="00C3286F"/>
    <w:rsid w:val="00C32DED"/>
    <w:rsid w:val="00C32FCD"/>
    <w:rsid w:val="00C335BA"/>
    <w:rsid w:val="00C3424E"/>
    <w:rsid w:val="00C34581"/>
    <w:rsid w:val="00C348DB"/>
    <w:rsid w:val="00C34EC2"/>
    <w:rsid w:val="00C3546E"/>
    <w:rsid w:val="00C358CC"/>
    <w:rsid w:val="00C35AF3"/>
    <w:rsid w:val="00C35CDD"/>
    <w:rsid w:val="00C35D68"/>
    <w:rsid w:val="00C35FB2"/>
    <w:rsid w:val="00C36325"/>
    <w:rsid w:val="00C36C28"/>
    <w:rsid w:val="00C37068"/>
    <w:rsid w:val="00C3764E"/>
    <w:rsid w:val="00C37B9B"/>
    <w:rsid w:val="00C37C30"/>
    <w:rsid w:val="00C37DC9"/>
    <w:rsid w:val="00C40491"/>
    <w:rsid w:val="00C40B3C"/>
    <w:rsid w:val="00C40D6C"/>
    <w:rsid w:val="00C40DC2"/>
    <w:rsid w:val="00C41138"/>
    <w:rsid w:val="00C41521"/>
    <w:rsid w:val="00C41861"/>
    <w:rsid w:val="00C41904"/>
    <w:rsid w:val="00C419BD"/>
    <w:rsid w:val="00C41C51"/>
    <w:rsid w:val="00C41D91"/>
    <w:rsid w:val="00C42117"/>
    <w:rsid w:val="00C42608"/>
    <w:rsid w:val="00C4297F"/>
    <w:rsid w:val="00C42A5C"/>
    <w:rsid w:val="00C42C9A"/>
    <w:rsid w:val="00C42F5A"/>
    <w:rsid w:val="00C436C2"/>
    <w:rsid w:val="00C4386D"/>
    <w:rsid w:val="00C43A9F"/>
    <w:rsid w:val="00C44045"/>
    <w:rsid w:val="00C440DD"/>
    <w:rsid w:val="00C4452E"/>
    <w:rsid w:val="00C445C8"/>
    <w:rsid w:val="00C446AC"/>
    <w:rsid w:val="00C44F96"/>
    <w:rsid w:val="00C450AF"/>
    <w:rsid w:val="00C4534C"/>
    <w:rsid w:val="00C45470"/>
    <w:rsid w:val="00C45722"/>
    <w:rsid w:val="00C45868"/>
    <w:rsid w:val="00C459AE"/>
    <w:rsid w:val="00C45DCA"/>
    <w:rsid w:val="00C46653"/>
    <w:rsid w:val="00C46A33"/>
    <w:rsid w:val="00C46CBC"/>
    <w:rsid w:val="00C46D51"/>
    <w:rsid w:val="00C472D6"/>
    <w:rsid w:val="00C47740"/>
    <w:rsid w:val="00C479A9"/>
    <w:rsid w:val="00C47D2A"/>
    <w:rsid w:val="00C51089"/>
    <w:rsid w:val="00C51409"/>
    <w:rsid w:val="00C51709"/>
    <w:rsid w:val="00C51968"/>
    <w:rsid w:val="00C51AD0"/>
    <w:rsid w:val="00C52718"/>
    <w:rsid w:val="00C527DC"/>
    <w:rsid w:val="00C529F1"/>
    <w:rsid w:val="00C52A47"/>
    <w:rsid w:val="00C52C6F"/>
    <w:rsid w:val="00C52D43"/>
    <w:rsid w:val="00C52E2C"/>
    <w:rsid w:val="00C5316B"/>
    <w:rsid w:val="00C539E8"/>
    <w:rsid w:val="00C53FF6"/>
    <w:rsid w:val="00C541A3"/>
    <w:rsid w:val="00C54854"/>
    <w:rsid w:val="00C55183"/>
    <w:rsid w:val="00C55547"/>
    <w:rsid w:val="00C55BBF"/>
    <w:rsid w:val="00C55D49"/>
    <w:rsid w:val="00C5606F"/>
    <w:rsid w:val="00C56A95"/>
    <w:rsid w:val="00C56E61"/>
    <w:rsid w:val="00C5786A"/>
    <w:rsid w:val="00C5794B"/>
    <w:rsid w:val="00C60036"/>
    <w:rsid w:val="00C604CB"/>
    <w:rsid w:val="00C60568"/>
    <w:rsid w:val="00C60E01"/>
    <w:rsid w:val="00C612AA"/>
    <w:rsid w:val="00C61477"/>
    <w:rsid w:val="00C61851"/>
    <w:rsid w:val="00C61896"/>
    <w:rsid w:val="00C61949"/>
    <w:rsid w:val="00C61E78"/>
    <w:rsid w:val="00C62072"/>
    <w:rsid w:val="00C6307C"/>
    <w:rsid w:val="00C63379"/>
    <w:rsid w:val="00C63525"/>
    <w:rsid w:val="00C635A0"/>
    <w:rsid w:val="00C6386A"/>
    <w:rsid w:val="00C63901"/>
    <w:rsid w:val="00C63D42"/>
    <w:rsid w:val="00C63E3A"/>
    <w:rsid w:val="00C645A4"/>
    <w:rsid w:val="00C648B0"/>
    <w:rsid w:val="00C648CA"/>
    <w:rsid w:val="00C648CC"/>
    <w:rsid w:val="00C64953"/>
    <w:rsid w:val="00C65867"/>
    <w:rsid w:val="00C66F2D"/>
    <w:rsid w:val="00C67227"/>
    <w:rsid w:val="00C67309"/>
    <w:rsid w:val="00C67377"/>
    <w:rsid w:val="00C676AF"/>
    <w:rsid w:val="00C67BB1"/>
    <w:rsid w:val="00C67F71"/>
    <w:rsid w:val="00C67FC9"/>
    <w:rsid w:val="00C67FDB"/>
    <w:rsid w:val="00C704C9"/>
    <w:rsid w:val="00C70C3D"/>
    <w:rsid w:val="00C70D54"/>
    <w:rsid w:val="00C70F2C"/>
    <w:rsid w:val="00C70FB5"/>
    <w:rsid w:val="00C7104E"/>
    <w:rsid w:val="00C7135F"/>
    <w:rsid w:val="00C71489"/>
    <w:rsid w:val="00C71628"/>
    <w:rsid w:val="00C71716"/>
    <w:rsid w:val="00C71AE7"/>
    <w:rsid w:val="00C71B1B"/>
    <w:rsid w:val="00C71BEC"/>
    <w:rsid w:val="00C72081"/>
    <w:rsid w:val="00C7280E"/>
    <w:rsid w:val="00C728F2"/>
    <w:rsid w:val="00C72BDF"/>
    <w:rsid w:val="00C72D78"/>
    <w:rsid w:val="00C72F11"/>
    <w:rsid w:val="00C73403"/>
    <w:rsid w:val="00C736A9"/>
    <w:rsid w:val="00C739AD"/>
    <w:rsid w:val="00C73A7D"/>
    <w:rsid w:val="00C7432F"/>
    <w:rsid w:val="00C74693"/>
    <w:rsid w:val="00C746C7"/>
    <w:rsid w:val="00C74A23"/>
    <w:rsid w:val="00C74A5F"/>
    <w:rsid w:val="00C74A72"/>
    <w:rsid w:val="00C74C7C"/>
    <w:rsid w:val="00C74F55"/>
    <w:rsid w:val="00C75281"/>
    <w:rsid w:val="00C75A6B"/>
    <w:rsid w:val="00C75B04"/>
    <w:rsid w:val="00C75CEC"/>
    <w:rsid w:val="00C7629B"/>
    <w:rsid w:val="00C766B8"/>
    <w:rsid w:val="00C7711F"/>
    <w:rsid w:val="00C771E2"/>
    <w:rsid w:val="00C773C2"/>
    <w:rsid w:val="00C773F0"/>
    <w:rsid w:val="00C77E97"/>
    <w:rsid w:val="00C8010E"/>
    <w:rsid w:val="00C80545"/>
    <w:rsid w:val="00C80A00"/>
    <w:rsid w:val="00C80DF8"/>
    <w:rsid w:val="00C80E11"/>
    <w:rsid w:val="00C81F50"/>
    <w:rsid w:val="00C82B1A"/>
    <w:rsid w:val="00C82DA4"/>
    <w:rsid w:val="00C834E6"/>
    <w:rsid w:val="00C8375D"/>
    <w:rsid w:val="00C83B41"/>
    <w:rsid w:val="00C83E04"/>
    <w:rsid w:val="00C83FD7"/>
    <w:rsid w:val="00C84179"/>
    <w:rsid w:val="00C841A9"/>
    <w:rsid w:val="00C843AF"/>
    <w:rsid w:val="00C84683"/>
    <w:rsid w:val="00C84D8B"/>
    <w:rsid w:val="00C85017"/>
    <w:rsid w:val="00C851CB"/>
    <w:rsid w:val="00C857E5"/>
    <w:rsid w:val="00C85B56"/>
    <w:rsid w:val="00C86324"/>
    <w:rsid w:val="00C865EE"/>
    <w:rsid w:val="00C86C2F"/>
    <w:rsid w:val="00C86DC1"/>
    <w:rsid w:val="00C8738C"/>
    <w:rsid w:val="00C87F06"/>
    <w:rsid w:val="00C90491"/>
    <w:rsid w:val="00C90CC9"/>
    <w:rsid w:val="00C91069"/>
    <w:rsid w:val="00C91706"/>
    <w:rsid w:val="00C91B8B"/>
    <w:rsid w:val="00C91E5E"/>
    <w:rsid w:val="00C92E7B"/>
    <w:rsid w:val="00C92FFC"/>
    <w:rsid w:val="00C9380B"/>
    <w:rsid w:val="00C938EF"/>
    <w:rsid w:val="00C93D69"/>
    <w:rsid w:val="00C93E01"/>
    <w:rsid w:val="00C93F84"/>
    <w:rsid w:val="00C93FCE"/>
    <w:rsid w:val="00C943AA"/>
    <w:rsid w:val="00C944D7"/>
    <w:rsid w:val="00C94655"/>
    <w:rsid w:val="00C9473C"/>
    <w:rsid w:val="00C9493F"/>
    <w:rsid w:val="00C94A80"/>
    <w:rsid w:val="00C952A3"/>
    <w:rsid w:val="00C953F9"/>
    <w:rsid w:val="00C9547B"/>
    <w:rsid w:val="00C95DE7"/>
    <w:rsid w:val="00C96084"/>
    <w:rsid w:val="00C9646E"/>
    <w:rsid w:val="00C9698D"/>
    <w:rsid w:val="00C969A4"/>
    <w:rsid w:val="00C96B37"/>
    <w:rsid w:val="00C96E6F"/>
    <w:rsid w:val="00C97505"/>
    <w:rsid w:val="00C978C7"/>
    <w:rsid w:val="00C97B03"/>
    <w:rsid w:val="00C97E03"/>
    <w:rsid w:val="00CA00CE"/>
    <w:rsid w:val="00CA01DD"/>
    <w:rsid w:val="00CA047D"/>
    <w:rsid w:val="00CA0B82"/>
    <w:rsid w:val="00CA0E26"/>
    <w:rsid w:val="00CA0FCC"/>
    <w:rsid w:val="00CA19FD"/>
    <w:rsid w:val="00CA1EED"/>
    <w:rsid w:val="00CA20BD"/>
    <w:rsid w:val="00CA21A3"/>
    <w:rsid w:val="00CA28EB"/>
    <w:rsid w:val="00CA2B7E"/>
    <w:rsid w:val="00CA2C77"/>
    <w:rsid w:val="00CA2ECA"/>
    <w:rsid w:val="00CA321A"/>
    <w:rsid w:val="00CA35D0"/>
    <w:rsid w:val="00CA36C6"/>
    <w:rsid w:val="00CA3B04"/>
    <w:rsid w:val="00CA4CA2"/>
    <w:rsid w:val="00CA4EE1"/>
    <w:rsid w:val="00CA50B7"/>
    <w:rsid w:val="00CA50FF"/>
    <w:rsid w:val="00CA5386"/>
    <w:rsid w:val="00CA5542"/>
    <w:rsid w:val="00CA5866"/>
    <w:rsid w:val="00CA6040"/>
    <w:rsid w:val="00CA60AA"/>
    <w:rsid w:val="00CA612F"/>
    <w:rsid w:val="00CA6165"/>
    <w:rsid w:val="00CA6A1F"/>
    <w:rsid w:val="00CA70C9"/>
    <w:rsid w:val="00CA738B"/>
    <w:rsid w:val="00CA74D4"/>
    <w:rsid w:val="00CA7704"/>
    <w:rsid w:val="00CA777C"/>
    <w:rsid w:val="00CA77FF"/>
    <w:rsid w:val="00CA7877"/>
    <w:rsid w:val="00CA792E"/>
    <w:rsid w:val="00CA79E9"/>
    <w:rsid w:val="00CA7B8B"/>
    <w:rsid w:val="00CA7BFB"/>
    <w:rsid w:val="00CA7DEE"/>
    <w:rsid w:val="00CA7EA9"/>
    <w:rsid w:val="00CA7FC1"/>
    <w:rsid w:val="00CB00E4"/>
    <w:rsid w:val="00CB05D3"/>
    <w:rsid w:val="00CB05E9"/>
    <w:rsid w:val="00CB06BC"/>
    <w:rsid w:val="00CB083D"/>
    <w:rsid w:val="00CB0931"/>
    <w:rsid w:val="00CB0974"/>
    <w:rsid w:val="00CB0DF3"/>
    <w:rsid w:val="00CB1164"/>
    <w:rsid w:val="00CB139C"/>
    <w:rsid w:val="00CB1A1E"/>
    <w:rsid w:val="00CB1DAD"/>
    <w:rsid w:val="00CB1DD2"/>
    <w:rsid w:val="00CB20BE"/>
    <w:rsid w:val="00CB217F"/>
    <w:rsid w:val="00CB27B0"/>
    <w:rsid w:val="00CB27BB"/>
    <w:rsid w:val="00CB3145"/>
    <w:rsid w:val="00CB3AA9"/>
    <w:rsid w:val="00CB4E44"/>
    <w:rsid w:val="00CB4E8C"/>
    <w:rsid w:val="00CB4F7A"/>
    <w:rsid w:val="00CB5008"/>
    <w:rsid w:val="00CB5B05"/>
    <w:rsid w:val="00CB5C34"/>
    <w:rsid w:val="00CB5ECC"/>
    <w:rsid w:val="00CB62DB"/>
    <w:rsid w:val="00CB6761"/>
    <w:rsid w:val="00CB7089"/>
    <w:rsid w:val="00CB74EF"/>
    <w:rsid w:val="00CB7567"/>
    <w:rsid w:val="00CB78C9"/>
    <w:rsid w:val="00CB7A51"/>
    <w:rsid w:val="00CC0A37"/>
    <w:rsid w:val="00CC0B98"/>
    <w:rsid w:val="00CC0C63"/>
    <w:rsid w:val="00CC0C71"/>
    <w:rsid w:val="00CC1550"/>
    <w:rsid w:val="00CC168E"/>
    <w:rsid w:val="00CC180E"/>
    <w:rsid w:val="00CC1911"/>
    <w:rsid w:val="00CC19D7"/>
    <w:rsid w:val="00CC1CB9"/>
    <w:rsid w:val="00CC1D27"/>
    <w:rsid w:val="00CC2251"/>
    <w:rsid w:val="00CC2796"/>
    <w:rsid w:val="00CC28D4"/>
    <w:rsid w:val="00CC2901"/>
    <w:rsid w:val="00CC29CF"/>
    <w:rsid w:val="00CC33CC"/>
    <w:rsid w:val="00CC358D"/>
    <w:rsid w:val="00CC3981"/>
    <w:rsid w:val="00CC3982"/>
    <w:rsid w:val="00CC4084"/>
    <w:rsid w:val="00CC4407"/>
    <w:rsid w:val="00CC47C1"/>
    <w:rsid w:val="00CC482D"/>
    <w:rsid w:val="00CC4AB7"/>
    <w:rsid w:val="00CC4CE4"/>
    <w:rsid w:val="00CC506E"/>
    <w:rsid w:val="00CC5280"/>
    <w:rsid w:val="00CC53D4"/>
    <w:rsid w:val="00CC54CE"/>
    <w:rsid w:val="00CC57F6"/>
    <w:rsid w:val="00CC5874"/>
    <w:rsid w:val="00CC587D"/>
    <w:rsid w:val="00CC59E4"/>
    <w:rsid w:val="00CC5B58"/>
    <w:rsid w:val="00CC62DE"/>
    <w:rsid w:val="00CC63B9"/>
    <w:rsid w:val="00CC67D9"/>
    <w:rsid w:val="00CC6807"/>
    <w:rsid w:val="00CC68F9"/>
    <w:rsid w:val="00CC69B3"/>
    <w:rsid w:val="00CC6FBF"/>
    <w:rsid w:val="00CC72EF"/>
    <w:rsid w:val="00CC77BE"/>
    <w:rsid w:val="00CC7ACD"/>
    <w:rsid w:val="00CC7F26"/>
    <w:rsid w:val="00CD0D67"/>
    <w:rsid w:val="00CD0E3C"/>
    <w:rsid w:val="00CD158D"/>
    <w:rsid w:val="00CD15B5"/>
    <w:rsid w:val="00CD1A7D"/>
    <w:rsid w:val="00CD1CB4"/>
    <w:rsid w:val="00CD1F3F"/>
    <w:rsid w:val="00CD2027"/>
    <w:rsid w:val="00CD2277"/>
    <w:rsid w:val="00CD27E6"/>
    <w:rsid w:val="00CD2987"/>
    <w:rsid w:val="00CD2FD1"/>
    <w:rsid w:val="00CD2FD6"/>
    <w:rsid w:val="00CD3402"/>
    <w:rsid w:val="00CD3A4F"/>
    <w:rsid w:val="00CD3C4F"/>
    <w:rsid w:val="00CD3E8D"/>
    <w:rsid w:val="00CD429E"/>
    <w:rsid w:val="00CD44E0"/>
    <w:rsid w:val="00CD47B4"/>
    <w:rsid w:val="00CD4893"/>
    <w:rsid w:val="00CD52E5"/>
    <w:rsid w:val="00CD54FD"/>
    <w:rsid w:val="00CD5500"/>
    <w:rsid w:val="00CD5815"/>
    <w:rsid w:val="00CD5914"/>
    <w:rsid w:val="00CD607A"/>
    <w:rsid w:val="00CD67AA"/>
    <w:rsid w:val="00CD6B21"/>
    <w:rsid w:val="00CD7401"/>
    <w:rsid w:val="00CD7900"/>
    <w:rsid w:val="00CD7B2E"/>
    <w:rsid w:val="00CD7EA0"/>
    <w:rsid w:val="00CD7F7B"/>
    <w:rsid w:val="00CE0054"/>
    <w:rsid w:val="00CE0F79"/>
    <w:rsid w:val="00CE0FCC"/>
    <w:rsid w:val="00CE10B6"/>
    <w:rsid w:val="00CE1168"/>
    <w:rsid w:val="00CE12F3"/>
    <w:rsid w:val="00CE1A44"/>
    <w:rsid w:val="00CE2114"/>
    <w:rsid w:val="00CE2117"/>
    <w:rsid w:val="00CE22C0"/>
    <w:rsid w:val="00CE2550"/>
    <w:rsid w:val="00CE29BA"/>
    <w:rsid w:val="00CE2C40"/>
    <w:rsid w:val="00CE2FE2"/>
    <w:rsid w:val="00CE31F7"/>
    <w:rsid w:val="00CE39BC"/>
    <w:rsid w:val="00CE4312"/>
    <w:rsid w:val="00CE479A"/>
    <w:rsid w:val="00CE4A9B"/>
    <w:rsid w:val="00CE4B97"/>
    <w:rsid w:val="00CE4C78"/>
    <w:rsid w:val="00CE4CE1"/>
    <w:rsid w:val="00CE4EE6"/>
    <w:rsid w:val="00CE5243"/>
    <w:rsid w:val="00CE5967"/>
    <w:rsid w:val="00CE59B7"/>
    <w:rsid w:val="00CE5C68"/>
    <w:rsid w:val="00CE6397"/>
    <w:rsid w:val="00CE64D0"/>
    <w:rsid w:val="00CE65C6"/>
    <w:rsid w:val="00CE7032"/>
    <w:rsid w:val="00CE7231"/>
    <w:rsid w:val="00CE7549"/>
    <w:rsid w:val="00CE7A9C"/>
    <w:rsid w:val="00CE7F2E"/>
    <w:rsid w:val="00CE7F73"/>
    <w:rsid w:val="00CF001B"/>
    <w:rsid w:val="00CF01B2"/>
    <w:rsid w:val="00CF050C"/>
    <w:rsid w:val="00CF0833"/>
    <w:rsid w:val="00CF100F"/>
    <w:rsid w:val="00CF1065"/>
    <w:rsid w:val="00CF133F"/>
    <w:rsid w:val="00CF175E"/>
    <w:rsid w:val="00CF1A2C"/>
    <w:rsid w:val="00CF1BC6"/>
    <w:rsid w:val="00CF1CA4"/>
    <w:rsid w:val="00CF1D95"/>
    <w:rsid w:val="00CF1E9B"/>
    <w:rsid w:val="00CF2B1D"/>
    <w:rsid w:val="00CF38A6"/>
    <w:rsid w:val="00CF38BF"/>
    <w:rsid w:val="00CF3A19"/>
    <w:rsid w:val="00CF3B64"/>
    <w:rsid w:val="00CF3FCA"/>
    <w:rsid w:val="00CF4117"/>
    <w:rsid w:val="00CF41C1"/>
    <w:rsid w:val="00CF4B9A"/>
    <w:rsid w:val="00CF5779"/>
    <w:rsid w:val="00CF607A"/>
    <w:rsid w:val="00CF6542"/>
    <w:rsid w:val="00CF6738"/>
    <w:rsid w:val="00CF6CFA"/>
    <w:rsid w:val="00CF6FC7"/>
    <w:rsid w:val="00CF728F"/>
    <w:rsid w:val="00CF783F"/>
    <w:rsid w:val="00CF7ACD"/>
    <w:rsid w:val="00CF7C25"/>
    <w:rsid w:val="00CF7C93"/>
    <w:rsid w:val="00CF7D53"/>
    <w:rsid w:val="00D003A1"/>
    <w:rsid w:val="00D0048B"/>
    <w:rsid w:val="00D006DB"/>
    <w:rsid w:val="00D0104D"/>
    <w:rsid w:val="00D01090"/>
    <w:rsid w:val="00D01C76"/>
    <w:rsid w:val="00D01D54"/>
    <w:rsid w:val="00D02070"/>
    <w:rsid w:val="00D02143"/>
    <w:rsid w:val="00D02688"/>
    <w:rsid w:val="00D026E5"/>
    <w:rsid w:val="00D02B67"/>
    <w:rsid w:val="00D03078"/>
    <w:rsid w:val="00D034F8"/>
    <w:rsid w:val="00D0360D"/>
    <w:rsid w:val="00D037C3"/>
    <w:rsid w:val="00D03919"/>
    <w:rsid w:val="00D03E70"/>
    <w:rsid w:val="00D03EB1"/>
    <w:rsid w:val="00D040BF"/>
    <w:rsid w:val="00D04278"/>
    <w:rsid w:val="00D042A0"/>
    <w:rsid w:val="00D04D0C"/>
    <w:rsid w:val="00D055FF"/>
    <w:rsid w:val="00D05664"/>
    <w:rsid w:val="00D05EF4"/>
    <w:rsid w:val="00D05FF9"/>
    <w:rsid w:val="00D065C2"/>
    <w:rsid w:val="00D06860"/>
    <w:rsid w:val="00D068DD"/>
    <w:rsid w:val="00D06A54"/>
    <w:rsid w:val="00D06CF7"/>
    <w:rsid w:val="00D06DD9"/>
    <w:rsid w:val="00D06E7A"/>
    <w:rsid w:val="00D06F82"/>
    <w:rsid w:val="00D07563"/>
    <w:rsid w:val="00D07B5E"/>
    <w:rsid w:val="00D100DE"/>
    <w:rsid w:val="00D10265"/>
    <w:rsid w:val="00D103DA"/>
    <w:rsid w:val="00D10C33"/>
    <w:rsid w:val="00D11463"/>
    <w:rsid w:val="00D11790"/>
    <w:rsid w:val="00D11CB0"/>
    <w:rsid w:val="00D123D8"/>
    <w:rsid w:val="00D127DB"/>
    <w:rsid w:val="00D12FF4"/>
    <w:rsid w:val="00D13A09"/>
    <w:rsid w:val="00D13DA0"/>
    <w:rsid w:val="00D14018"/>
    <w:rsid w:val="00D145A9"/>
    <w:rsid w:val="00D14F46"/>
    <w:rsid w:val="00D14FD9"/>
    <w:rsid w:val="00D154BC"/>
    <w:rsid w:val="00D156B7"/>
    <w:rsid w:val="00D15753"/>
    <w:rsid w:val="00D15865"/>
    <w:rsid w:val="00D159DE"/>
    <w:rsid w:val="00D15DBF"/>
    <w:rsid w:val="00D160A3"/>
    <w:rsid w:val="00D166B6"/>
    <w:rsid w:val="00D1684C"/>
    <w:rsid w:val="00D168DB"/>
    <w:rsid w:val="00D1696A"/>
    <w:rsid w:val="00D16A82"/>
    <w:rsid w:val="00D16B18"/>
    <w:rsid w:val="00D16BA0"/>
    <w:rsid w:val="00D16D55"/>
    <w:rsid w:val="00D16E94"/>
    <w:rsid w:val="00D16FF9"/>
    <w:rsid w:val="00D17268"/>
    <w:rsid w:val="00D172A1"/>
    <w:rsid w:val="00D1732F"/>
    <w:rsid w:val="00D1764E"/>
    <w:rsid w:val="00D17762"/>
    <w:rsid w:val="00D17ACE"/>
    <w:rsid w:val="00D17D65"/>
    <w:rsid w:val="00D17F9A"/>
    <w:rsid w:val="00D20205"/>
    <w:rsid w:val="00D20940"/>
    <w:rsid w:val="00D20980"/>
    <w:rsid w:val="00D20F36"/>
    <w:rsid w:val="00D21942"/>
    <w:rsid w:val="00D21BCC"/>
    <w:rsid w:val="00D21FF8"/>
    <w:rsid w:val="00D23121"/>
    <w:rsid w:val="00D2331F"/>
    <w:rsid w:val="00D2337B"/>
    <w:rsid w:val="00D235ED"/>
    <w:rsid w:val="00D23BAE"/>
    <w:rsid w:val="00D23CC6"/>
    <w:rsid w:val="00D23F4E"/>
    <w:rsid w:val="00D23F5E"/>
    <w:rsid w:val="00D244AA"/>
    <w:rsid w:val="00D2453C"/>
    <w:rsid w:val="00D24D54"/>
    <w:rsid w:val="00D252CD"/>
    <w:rsid w:val="00D256DF"/>
    <w:rsid w:val="00D257DD"/>
    <w:rsid w:val="00D25EA2"/>
    <w:rsid w:val="00D25EC1"/>
    <w:rsid w:val="00D263E1"/>
    <w:rsid w:val="00D26D53"/>
    <w:rsid w:val="00D27C34"/>
    <w:rsid w:val="00D300DD"/>
    <w:rsid w:val="00D301FD"/>
    <w:rsid w:val="00D3056A"/>
    <w:rsid w:val="00D3073A"/>
    <w:rsid w:val="00D30786"/>
    <w:rsid w:val="00D30B96"/>
    <w:rsid w:val="00D30D81"/>
    <w:rsid w:val="00D31566"/>
    <w:rsid w:val="00D3186D"/>
    <w:rsid w:val="00D31ADE"/>
    <w:rsid w:val="00D323F3"/>
    <w:rsid w:val="00D325E1"/>
    <w:rsid w:val="00D329B5"/>
    <w:rsid w:val="00D32AD8"/>
    <w:rsid w:val="00D32E44"/>
    <w:rsid w:val="00D32FC7"/>
    <w:rsid w:val="00D3300B"/>
    <w:rsid w:val="00D338F7"/>
    <w:rsid w:val="00D33980"/>
    <w:rsid w:val="00D342B9"/>
    <w:rsid w:val="00D3446B"/>
    <w:rsid w:val="00D345DD"/>
    <w:rsid w:val="00D3486F"/>
    <w:rsid w:val="00D34885"/>
    <w:rsid w:val="00D34D92"/>
    <w:rsid w:val="00D352D8"/>
    <w:rsid w:val="00D356C4"/>
    <w:rsid w:val="00D35786"/>
    <w:rsid w:val="00D35C69"/>
    <w:rsid w:val="00D364EC"/>
    <w:rsid w:val="00D36BF9"/>
    <w:rsid w:val="00D37094"/>
    <w:rsid w:val="00D37936"/>
    <w:rsid w:val="00D37FF7"/>
    <w:rsid w:val="00D40164"/>
    <w:rsid w:val="00D401F8"/>
    <w:rsid w:val="00D40342"/>
    <w:rsid w:val="00D40530"/>
    <w:rsid w:val="00D40723"/>
    <w:rsid w:val="00D40D70"/>
    <w:rsid w:val="00D4106B"/>
    <w:rsid w:val="00D41C99"/>
    <w:rsid w:val="00D41CD6"/>
    <w:rsid w:val="00D427CA"/>
    <w:rsid w:val="00D42B43"/>
    <w:rsid w:val="00D42BDB"/>
    <w:rsid w:val="00D42E94"/>
    <w:rsid w:val="00D431C8"/>
    <w:rsid w:val="00D433F5"/>
    <w:rsid w:val="00D439B7"/>
    <w:rsid w:val="00D44015"/>
    <w:rsid w:val="00D44197"/>
    <w:rsid w:val="00D4444B"/>
    <w:rsid w:val="00D444C7"/>
    <w:rsid w:val="00D448CB"/>
    <w:rsid w:val="00D44DBD"/>
    <w:rsid w:val="00D45097"/>
    <w:rsid w:val="00D457E1"/>
    <w:rsid w:val="00D45A8E"/>
    <w:rsid w:val="00D45DF0"/>
    <w:rsid w:val="00D45E88"/>
    <w:rsid w:val="00D463B0"/>
    <w:rsid w:val="00D4655F"/>
    <w:rsid w:val="00D46623"/>
    <w:rsid w:val="00D468F5"/>
    <w:rsid w:val="00D46A39"/>
    <w:rsid w:val="00D46A8A"/>
    <w:rsid w:val="00D46C3B"/>
    <w:rsid w:val="00D46D3F"/>
    <w:rsid w:val="00D46E8B"/>
    <w:rsid w:val="00D4703C"/>
    <w:rsid w:val="00D47370"/>
    <w:rsid w:val="00D4746A"/>
    <w:rsid w:val="00D47D41"/>
    <w:rsid w:val="00D50007"/>
    <w:rsid w:val="00D50824"/>
    <w:rsid w:val="00D50936"/>
    <w:rsid w:val="00D50AF3"/>
    <w:rsid w:val="00D50C44"/>
    <w:rsid w:val="00D50EFB"/>
    <w:rsid w:val="00D518C3"/>
    <w:rsid w:val="00D51A45"/>
    <w:rsid w:val="00D51D8D"/>
    <w:rsid w:val="00D525BE"/>
    <w:rsid w:val="00D52EA5"/>
    <w:rsid w:val="00D53457"/>
    <w:rsid w:val="00D5357F"/>
    <w:rsid w:val="00D535AE"/>
    <w:rsid w:val="00D5391D"/>
    <w:rsid w:val="00D53C11"/>
    <w:rsid w:val="00D54302"/>
    <w:rsid w:val="00D5455E"/>
    <w:rsid w:val="00D54601"/>
    <w:rsid w:val="00D54777"/>
    <w:rsid w:val="00D54CB0"/>
    <w:rsid w:val="00D54E1A"/>
    <w:rsid w:val="00D5541C"/>
    <w:rsid w:val="00D55A2F"/>
    <w:rsid w:val="00D55A99"/>
    <w:rsid w:val="00D566B5"/>
    <w:rsid w:val="00D5679C"/>
    <w:rsid w:val="00D573AC"/>
    <w:rsid w:val="00D57468"/>
    <w:rsid w:val="00D579C9"/>
    <w:rsid w:val="00D57BB5"/>
    <w:rsid w:val="00D57FF6"/>
    <w:rsid w:val="00D60B23"/>
    <w:rsid w:val="00D60BA7"/>
    <w:rsid w:val="00D60DA8"/>
    <w:rsid w:val="00D60EEF"/>
    <w:rsid w:val="00D6141C"/>
    <w:rsid w:val="00D61669"/>
    <w:rsid w:val="00D616ED"/>
    <w:rsid w:val="00D6204D"/>
    <w:rsid w:val="00D620AC"/>
    <w:rsid w:val="00D62794"/>
    <w:rsid w:val="00D629D7"/>
    <w:rsid w:val="00D62F99"/>
    <w:rsid w:val="00D62F9E"/>
    <w:rsid w:val="00D632B3"/>
    <w:rsid w:val="00D639B5"/>
    <w:rsid w:val="00D63AAD"/>
    <w:rsid w:val="00D63CC9"/>
    <w:rsid w:val="00D63EDD"/>
    <w:rsid w:val="00D63F76"/>
    <w:rsid w:val="00D64018"/>
    <w:rsid w:val="00D642A1"/>
    <w:rsid w:val="00D64448"/>
    <w:rsid w:val="00D64874"/>
    <w:rsid w:val="00D64C63"/>
    <w:rsid w:val="00D65913"/>
    <w:rsid w:val="00D65DE1"/>
    <w:rsid w:val="00D65ED0"/>
    <w:rsid w:val="00D66687"/>
    <w:rsid w:val="00D666A9"/>
    <w:rsid w:val="00D6690D"/>
    <w:rsid w:val="00D66A01"/>
    <w:rsid w:val="00D66D1F"/>
    <w:rsid w:val="00D66DBA"/>
    <w:rsid w:val="00D66DE3"/>
    <w:rsid w:val="00D66FB0"/>
    <w:rsid w:val="00D6723D"/>
    <w:rsid w:val="00D67391"/>
    <w:rsid w:val="00D67551"/>
    <w:rsid w:val="00D675CB"/>
    <w:rsid w:val="00D703BA"/>
    <w:rsid w:val="00D70757"/>
    <w:rsid w:val="00D70A0A"/>
    <w:rsid w:val="00D70AC2"/>
    <w:rsid w:val="00D7159C"/>
    <w:rsid w:val="00D7179F"/>
    <w:rsid w:val="00D71870"/>
    <w:rsid w:val="00D719D8"/>
    <w:rsid w:val="00D71D6E"/>
    <w:rsid w:val="00D71EA4"/>
    <w:rsid w:val="00D720AE"/>
    <w:rsid w:val="00D723DA"/>
    <w:rsid w:val="00D724D2"/>
    <w:rsid w:val="00D7299B"/>
    <w:rsid w:val="00D72AC2"/>
    <w:rsid w:val="00D72AC8"/>
    <w:rsid w:val="00D7303A"/>
    <w:rsid w:val="00D73113"/>
    <w:rsid w:val="00D73A06"/>
    <w:rsid w:val="00D73B26"/>
    <w:rsid w:val="00D73B2B"/>
    <w:rsid w:val="00D73D19"/>
    <w:rsid w:val="00D73EE1"/>
    <w:rsid w:val="00D74039"/>
    <w:rsid w:val="00D740E2"/>
    <w:rsid w:val="00D74229"/>
    <w:rsid w:val="00D74944"/>
    <w:rsid w:val="00D749A5"/>
    <w:rsid w:val="00D74EB5"/>
    <w:rsid w:val="00D74EFC"/>
    <w:rsid w:val="00D751E6"/>
    <w:rsid w:val="00D755D1"/>
    <w:rsid w:val="00D7564D"/>
    <w:rsid w:val="00D75B50"/>
    <w:rsid w:val="00D75FC1"/>
    <w:rsid w:val="00D7633D"/>
    <w:rsid w:val="00D764A2"/>
    <w:rsid w:val="00D76631"/>
    <w:rsid w:val="00D7672D"/>
    <w:rsid w:val="00D769AD"/>
    <w:rsid w:val="00D76C45"/>
    <w:rsid w:val="00D76D4C"/>
    <w:rsid w:val="00D76EF9"/>
    <w:rsid w:val="00D76EFB"/>
    <w:rsid w:val="00D77A85"/>
    <w:rsid w:val="00D77B24"/>
    <w:rsid w:val="00D77CE9"/>
    <w:rsid w:val="00D80620"/>
    <w:rsid w:val="00D8094D"/>
    <w:rsid w:val="00D80A01"/>
    <w:rsid w:val="00D80CF2"/>
    <w:rsid w:val="00D80DCD"/>
    <w:rsid w:val="00D81625"/>
    <w:rsid w:val="00D81CA6"/>
    <w:rsid w:val="00D81FF5"/>
    <w:rsid w:val="00D8213B"/>
    <w:rsid w:val="00D821E2"/>
    <w:rsid w:val="00D82628"/>
    <w:rsid w:val="00D82917"/>
    <w:rsid w:val="00D82EE1"/>
    <w:rsid w:val="00D8322A"/>
    <w:rsid w:val="00D832B0"/>
    <w:rsid w:val="00D8480D"/>
    <w:rsid w:val="00D848FB"/>
    <w:rsid w:val="00D84977"/>
    <w:rsid w:val="00D85FFC"/>
    <w:rsid w:val="00D86A03"/>
    <w:rsid w:val="00D8708D"/>
    <w:rsid w:val="00D874BA"/>
    <w:rsid w:val="00D877B8"/>
    <w:rsid w:val="00D87CE9"/>
    <w:rsid w:val="00D87E4E"/>
    <w:rsid w:val="00D87FA9"/>
    <w:rsid w:val="00D9072F"/>
    <w:rsid w:val="00D91216"/>
    <w:rsid w:val="00D913D3"/>
    <w:rsid w:val="00D91E55"/>
    <w:rsid w:val="00D920BE"/>
    <w:rsid w:val="00D9275D"/>
    <w:rsid w:val="00D9283D"/>
    <w:rsid w:val="00D92CB0"/>
    <w:rsid w:val="00D9336E"/>
    <w:rsid w:val="00D93EAA"/>
    <w:rsid w:val="00D9410B"/>
    <w:rsid w:val="00D941E2"/>
    <w:rsid w:val="00D94319"/>
    <w:rsid w:val="00D94329"/>
    <w:rsid w:val="00D95C8F"/>
    <w:rsid w:val="00D96175"/>
    <w:rsid w:val="00D96327"/>
    <w:rsid w:val="00D9677A"/>
    <w:rsid w:val="00D96E49"/>
    <w:rsid w:val="00D97097"/>
    <w:rsid w:val="00D97321"/>
    <w:rsid w:val="00D97734"/>
    <w:rsid w:val="00D97933"/>
    <w:rsid w:val="00D97D64"/>
    <w:rsid w:val="00DA01A1"/>
    <w:rsid w:val="00DA0AE7"/>
    <w:rsid w:val="00DA144B"/>
    <w:rsid w:val="00DA14F9"/>
    <w:rsid w:val="00DA17C8"/>
    <w:rsid w:val="00DA1E6D"/>
    <w:rsid w:val="00DA20EF"/>
    <w:rsid w:val="00DA21D3"/>
    <w:rsid w:val="00DA2369"/>
    <w:rsid w:val="00DA2BB1"/>
    <w:rsid w:val="00DA2C57"/>
    <w:rsid w:val="00DA2EE6"/>
    <w:rsid w:val="00DA346C"/>
    <w:rsid w:val="00DA357A"/>
    <w:rsid w:val="00DA3D59"/>
    <w:rsid w:val="00DA3D8A"/>
    <w:rsid w:val="00DA4339"/>
    <w:rsid w:val="00DA4719"/>
    <w:rsid w:val="00DA475A"/>
    <w:rsid w:val="00DA4E83"/>
    <w:rsid w:val="00DA4F1C"/>
    <w:rsid w:val="00DA503B"/>
    <w:rsid w:val="00DA5109"/>
    <w:rsid w:val="00DA51B6"/>
    <w:rsid w:val="00DA53D1"/>
    <w:rsid w:val="00DA61D0"/>
    <w:rsid w:val="00DA6252"/>
    <w:rsid w:val="00DA646E"/>
    <w:rsid w:val="00DA64CA"/>
    <w:rsid w:val="00DA694C"/>
    <w:rsid w:val="00DA6C1D"/>
    <w:rsid w:val="00DA6D6A"/>
    <w:rsid w:val="00DA71C8"/>
    <w:rsid w:val="00DA7593"/>
    <w:rsid w:val="00DA7A14"/>
    <w:rsid w:val="00DB01B6"/>
    <w:rsid w:val="00DB0402"/>
    <w:rsid w:val="00DB06DC"/>
    <w:rsid w:val="00DB076D"/>
    <w:rsid w:val="00DB0D2C"/>
    <w:rsid w:val="00DB0E4D"/>
    <w:rsid w:val="00DB1D62"/>
    <w:rsid w:val="00DB2EBB"/>
    <w:rsid w:val="00DB2F05"/>
    <w:rsid w:val="00DB2F7E"/>
    <w:rsid w:val="00DB33ED"/>
    <w:rsid w:val="00DB399A"/>
    <w:rsid w:val="00DB3B2D"/>
    <w:rsid w:val="00DB4153"/>
    <w:rsid w:val="00DB4603"/>
    <w:rsid w:val="00DB4832"/>
    <w:rsid w:val="00DB4E3F"/>
    <w:rsid w:val="00DB526B"/>
    <w:rsid w:val="00DB5597"/>
    <w:rsid w:val="00DB573A"/>
    <w:rsid w:val="00DB5B06"/>
    <w:rsid w:val="00DB5CBE"/>
    <w:rsid w:val="00DB6096"/>
    <w:rsid w:val="00DB6456"/>
    <w:rsid w:val="00DB674B"/>
    <w:rsid w:val="00DB67CC"/>
    <w:rsid w:val="00DB67DD"/>
    <w:rsid w:val="00DB7944"/>
    <w:rsid w:val="00DB7C76"/>
    <w:rsid w:val="00DB7E33"/>
    <w:rsid w:val="00DC031C"/>
    <w:rsid w:val="00DC088C"/>
    <w:rsid w:val="00DC09B2"/>
    <w:rsid w:val="00DC0B1F"/>
    <w:rsid w:val="00DC0CE6"/>
    <w:rsid w:val="00DC0D3E"/>
    <w:rsid w:val="00DC0D89"/>
    <w:rsid w:val="00DC11B4"/>
    <w:rsid w:val="00DC155B"/>
    <w:rsid w:val="00DC17E2"/>
    <w:rsid w:val="00DC1CE8"/>
    <w:rsid w:val="00DC1D10"/>
    <w:rsid w:val="00DC201A"/>
    <w:rsid w:val="00DC2AED"/>
    <w:rsid w:val="00DC2B23"/>
    <w:rsid w:val="00DC2DB4"/>
    <w:rsid w:val="00DC2E32"/>
    <w:rsid w:val="00DC2F08"/>
    <w:rsid w:val="00DC304D"/>
    <w:rsid w:val="00DC30DA"/>
    <w:rsid w:val="00DC3100"/>
    <w:rsid w:val="00DC3468"/>
    <w:rsid w:val="00DC3476"/>
    <w:rsid w:val="00DC3776"/>
    <w:rsid w:val="00DC37E0"/>
    <w:rsid w:val="00DC3E4F"/>
    <w:rsid w:val="00DC3E80"/>
    <w:rsid w:val="00DC3ECD"/>
    <w:rsid w:val="00DC401C"/>
    <w:rsid w:val="00DC4875"/>
    <w:rsid w:val="00DC4921"/>
    <w:rsid w:val="00DC49FB"/>
    <w:rsid w:val="00DC4E1E"/>
    <w:rsid w:val="00DC4E82"/>
    <w:rsid w:val="00DC5017"/>
    <w:rsid w:val="00DC5078"/>
    <w:rsid w:val="00DC5081"/>
    <w:rsid w:val="00DC547E"/>
    <w:rsid w:val="00DC54A7"/>
    <w:rsid w:val="00DC5858"/>
    <w:rsid w:val="00DC586F"/>
    <w:rsid w:val="00DC5AAE"/>
    <w:rsid w:val="00DC5BC2"/>
    <w:rsid w:val="00DC6042"/>
    <w:rsid w:val="00DC68E2"/>
    <w:rsid w:val="00DC6A1F"/>
    <w:rsid w:val="00DC6B30"/>
    <w:rsid w:val="00DC7244"/>
    <w:rsid w:val="00DC72C0"/>
    <w:rsid w:val="00DC751B"/>
    <w:rsid w:val="00DC75D8"/>
    <w:rsid w:val="00DC76EE"/>
    <w:rsid w:val="00DC7840"/>
    <w:rsid w:val="00DC7CC7"/>
    <w:rsid w:val="00DD01F3"/>
    <w:rsid w:val="00DD0415"/>
    <w:rsid w:val="00DD0482"/>
    <w:rsid w:val="00DD0595"/>
    <w:rsid w:val="00DD0710"/>
    <w:rsid w:val="00DD0E81"/>
    <w:rsid w:val="00DD10A4"/>
    <w:rsid w:val="00DD1AD4"/>
    <w:rsid w:val="00DD1B77"/>
    <w:rsid w:val="00DD2154"/>
    <w:rsid w:val="00DD22EE"/>
    <w:rsid w:val="00DD22F3"/>
    <w:rsid w:val="00DD257B"/>
    <w:rsid w:val="00DD3085"/>
    <w:rsid w:val="00DD3146"/>
    <w:rsid w:val="00DD38C1"/>
    <w:rsid w:val="00DD3921"/>
    <w:rsid w:val="00DD42A8"/>
    <w:rsid w:val="00DD4349"/>
    <w:rsid w:val="00DD4B4A"/>
    <w:rsid w:val="00DD4C66"/>
    <w:rsid w:val="00DD55B6"/>
    <w:rsid w:val="00DD597C"/>
    <w:rsid w:val="00DD5CD7"/>
    <w:rsid w:val="00DD5E29"/>
    <w:rsid w:val="00DD613D"/>
    <w:rsid w:val="00DD6A90"/>
    <w:rsid w:val="00DD6E4B"/>
    <w:rsid w:val="00DD74DA"/>
    <w:rsid w:val="00DD7A7B"/>
    <w:rsid w:val="00DD7A96"/>
    <w:rsid w:val="00DD7B07"/>
    <w:rsid w:val="00DE01B5"/>
    <w:rsid w:val="00DE0261"/>
    <w:rsid w:val="00DE0A9C"/>
    <w:rsid w:val="00DE0C63"/>
    <w:rsid w:val="00DE0CFC"/>
    <w:rsid w:val="00DE0F9D"/>
    <w:rsid w:val="00DE1094"/>
    <w:rsid w:val="00DE127B"/>
    <w:rsid w:val="00DE1296"/>
    <w:rsid w:val="00DE166A"/>
    <w:rsid w:val="00DE2481"/>
    <w:rsid w:val="00DE24AE"/>
    <w:rsid w:val="00DE2AF5"/>
    <w:rsid w:val="00DE2DEC"/>
    <w:rsid w:val="00DE3092"/>
    <w:rsid w:val="00DE3196"/>
    <w:rsid w:val="00DE3332"/>
    <w:rsid w:val="00DE346F"/>
    <w:rsid w:val="00DE3531"/>
    <w:rsid w:val="00DE36BF"/>
    <w:rsid w:val="00DE40D5"/>
    <w:rsid w:val="00DE40EE"/>
    <w:rsid w:val="00DE4879"/>
    <w:rsid w:val="00DE4891"/>
    <w:rsid w:val="00DE4977"/>
    <w:rsid w:val="00DE4C06"/>
    <w:rsid w:val="00DE4EF0"/>
    <w:rsid w:val="00DE51DF"/>
    <w:rsid w:val="00DE540B"/>
    <w:rsid w:val="00DE5886"/>
    <w:rsid w:val="00DE61DB"/>
    <w:rsid w:val="00DE6A3F"/>
    <w:rsid w:val="00DE6B73"/>
    <w:rsid w:val="00DE6D85"/>
    <w:rsid w:val="00DE7662"/>
    <w:rsid w:val="00DE7952"/>
    <w:rsid w:val="00DE7D7C"/>
    <w:rsid w:val="00DE7ED0"/>
    <w:rsid w:val="00DE7F5C"/>
    <w:rsid w:val="00DE7FF0"/>
    <w:rsid w:val="00DF034A"/>
    <w:rsid w:val="00DF043A"/>
    <w:rsid w:val="00DF0519"/>
    <w:rsid w:val="00DF0612"/>
    <w:rsid w:val="00DF0772"/>
    <w:rsid w:val="00DF0ECB"/>
    <w:rsid w:val="00DF0F91"/>
    <w:rsid w:val="00DF14DF"/>
    <w:rsid w:val="00DF186A"/>
    <w:rsid w:val="00DF1EDB"/>
    <w:rsid w:val="00DF2299"/>
    <w:rsid w:val="00DF2B40"/>
    <w:rsid w:val="00DF2E8D"/>
    <w:rsid w:val="00DF2EAE"/>
    <w:rsid w:val="00DF304E"/>
    <w:rsid w:val="00DF34BC"/>
    <w:rsid w:val="00DF3698"/>
    <w:rsid w:val="00DF3B38"/>
    <w:rsid w:val="00DF3B8F"/>
    <w:rsid w:val="00DF40CC"/>
    <w:rsid w:val="00DF447B"/>
    <w:rsid w:val="00DF488F"/>
    <w:rsid w:val="00DF4AA1"/>
    <w:rsid w:val="00DF4C53"/>
    <w:rsid w:val="00DF4D9A"/>
    <w:rsid w:val="00DF4E5E"/>
    <w:rsid w:val="00DF51BE"/>
    <w:rsid w:val="00DF5C27"/>
    <w:rsid w:val="00DF5D8C"/>
    <w:rsid w:val="00DF5F73"/>
    <w:rsid w:val="00DF677D"/>
    <w:rsid w:val="00DF6B19"/>
    <w:rsid w:val="00DF7105"/>
    <w:rsid w:val="00DF71F7"/>
    <w:rsid w:val="00DF77DC"/>
    <w:rsid w:val="00DF7D98"/>
    <w:rsid w:val="00DF7E60"/>
    <w:rsid w:val="00DF7FAE"/>
    <w:rsid w:val="00E00299"/>
    <w:rsid w:val="00E00798"/>
    <w:rsid w:val="00E00B12"/>
    <w:rsid w:val="00E00F70"/>
    <w:rsid w:val="00E0108B"/>
    <w:rsid w:val="00E01B4D"/>
    <w:rsid w:val="00E0259F"/>
    <w:rsid w:val="00E028A4"/>
    <w:rsid w:val="00E02A39"/>
    <w:rsid w:val="00E02BA5"/>
    <w:rsid w:val="00E02D02"/>
    <w:rsid w:val="00E03B36"/>
    <w:rsid w:val="00E0414B"/>
    <w:rsid w:val="00E0456A"/>
    <w:rsid w:val="00E04A9A"/>
    <w:rsid w:val="00E04AB6"/>
    <w:rsid w:val="00E04C1B"/>
    <w:rsid w:val="00E04FFC"/>
    <w:rsid w:val="00E050C3"/>
    <w:rsid w:val="00E0536F"/>
    <w:rsid w:val="00E054D3"/>
    <w:rsid w:val="00E05625"/>
    <w:rsid w:val="00E05751"/>
    <w:rsid w:val="00E05934"/>
    <w:rsid w:val="00E05B0F"/>
    <w:rsid w:val="00E05BF6"/>
    <w:rsid w:val="00E05D03"/>
    <w:rsid w:val="00E061DA"/>
    <w:rsid w:val="00E06D1F"/>
    <w:rsid w:val="00E06D38"/>
    <w:rsid w:val="00E06EC8"/>
    <w:rsid w:val="00E072FC"/>
    <w:rsid w:val="00E07630"/>
    <w:rsid w:val="00E079B7"/>
    <w:rsid w:val="00E07C31"/>
    <w:rsid w:val="00E07E7E"/>
    <w:rsid w:val="00E1006F"/>
    <w:rsid w:val="00E102E2"/>
    <w:rsid w:val="00E10473"/>
    <w:rsid w:val="00E1078D"/>
    <w:rsid w:val="00E107B3"/>
    <w:rsid w:val="00E109F8"/>
    <w:rsid w:val="00E1134F"/>
    <w:rsid w:val="00E113DF"/>
    <w:rsid w:val="00E11A27"/>
    <w:rsid w:val="00E11F72"/>
    <w:rsid w:val="00E12320"/>
    <w:rsid w:val="00E123F2"/>
    <w:rsid w:val="00E12486"/>
    <w:rsid w:val="00E124E4"/>
    <w:rsid w:val="00E12720"/>
    <w:rsid w:val="00E12FA5"/>
    <w:rsid w:val="00E131F5"/>
    <w:rsid w:val="00E133B8"/>
    <w:rsid w:val="00E13468"/>
    <w:rsid w:val="00E134C5"/>
    <w:rsid w:val="00E13561"/>
    <w:rsid w:val="00E13607"/>
    <w:rsid w:val="00E138C2"/>
    <w:rsid w:val="00E13AE2"/>
    <w:rsid w:val="00E13C29"/>
    <w:rsid w:val="00E14036"/>
    <w:rsid w:val="00E14038"/>
    <w:rsid w:val="00E140C0"/>
    <w:rsid w:val="00E14857"/>
    <w:rsid w:val="00E15491"/>
    <w:rsid w:val="00E15499"/>
    <w:rsid w:val="00E15B5A"/>
    <w:rsid w:val="00E15BFC"/>
    <w:rsid w:val="00E16143"/>
    <w:rsid w:val="00E1683E"/>
    <w:rsid w:val="00E16AF6"/>
    <w:rsid w:val="00E16DEF"/>
    <w:rsid w:val="00E171E1"/>
    <w:rsid w:val="00E17284"/>
    <w:rsid w:val="00E172BC"/>
    <w:rsid w:val="00E1796C"/>
    <w:rsid w:val="00E17AA0"/>
    <w:rsid w:val="00E17CCD"/>
    <w:rsid w:val="00E17DC3"/>
    <w:rsid w:val="00E205A2"/>
    <w:rsid w:val="00E20CC3"/>
    <w:rsid w:val="00E2103E"/>
    <w:rsid w:val="00E214B6"/>
    <w:rsid w:val="00E21708"/>
    <w:rsid w:val="00E218D5"/>
    <w:rsid w:val="00E21E14"/>
    <w:rsid w:val="00E22109"/>
    <w:rsid w:val="00E225A7"/>
    <w:rsid w:val="00E2260D"/>
    <w:rsid w:val="00E22673"/>
    <w:rsid w:val="00E2287C"/>
    <w:rsid w:val="00E22DE6"/>
    <w:rsid w:val="00E22FD3"/>
    <w:rsid w:val="00E233BF"/>
    <w:rsid w:val="00E23A0C"/>
    <w:rsid w:val="00E23BA6"/>
    <w:rsid w:val="00E242FE"/>
    <w:rsid w:val="00E246CD"/>
    <w:rsid w:val="00E24CB7"/>
    <w:rsid w:val="00E24E05"/>
    <w:rsid w:val="00E25267"/>
    <w:rsid w:val="00E252C4"/>
    <w:rsid w:val="00E25A25"/>
    <w:rsid w:val="00E25E0E"/>
    <w:rsid w:val="00E2642F"/>
    <w:rsid w:val="00E26F30"/>
    <w:rsid w:val="00E2731E"/>
    <w:rsid w:val="00E277EE"/>
    <w:rsid w:val="00E2794F"/>
    <w:rsid w:val="00E27C93"/>
    <w:rsid w:val="00E305F3"/>
    <w:rsid w:val="00E308AB"/>
    <w:rsid w:val="00E30DE1"/>
    <w:rsid w:val="00E32706"/>
    <w:rsid w:val="00E32A02"/>
    <w:rsid w:val="00E32B99"/>
    <w:rsid w:val="00E32BCC"/>
    <w:rsid w:val="00E32F50"/>
    <w:rsid w:val="00E33338"/>
    <w:rsid w:val="00E333DE"/>
    <w:rsid w:val="00E339F5"/>
    <w:rsid w:val="00E33DAB"/>
    <w:rsid w:val="00E34235"/>
    <w:rsid w:val="00E34527"/>
    <w:rsid w:val="00E345B1"/>
    <w:rsid w:val="00E34660"/>
    <w:rsid w:val="00E356FF"/>
    <w:rsid w:val="00E36277"/>
    <w:rsid w:val="00E36571"/>
    <w:rsid w:val="00E36668"/>
    <w:rsid w:val="00E36B4D"/>
    <w:rsid w:val="00E36F3F"/>
    <w:rsid w:val="00E37110"/>
    <w:rsid w:val="00E3727F"/>
    <w:rsid w:val="00E40A6B"/>
    <w:rsid w:val="00E41164"/>
    <w:rsid w:val="00E412E6"/>
    <w:rsid w:val="00E41A4E"/>
    <w:rsid w:val="00E41A58"/>
    <w:rsid w:val="00E41EE1"/>
    <w:rsid w:val="00E42007"/>
    <w:rsid w:val="00E42212"/>
    <w:rsid w:val="00E42E48"/>
    <w:rsid w:val="00E42FAC"/>
    <w:rsid w:val="00E430AF"/>
    <w:rsid w:val="00E43225"/>
    <w:rsid w:val="00E4393E"/>
    <w:rsid w:val="00E43B5B"/>
    <w:rsid w:val="00E43F76"/>
    <w:rsid w:val="00E4431E"/>
    <w:rsid w:val="00E44C29"/>
    <w:rsid w:val="00E44CF3"/>
    <w:rsid w:val="00E44E22"/>
    <w:rsid w:val="00E451FC"/>
    <w:rsid w:val="00E453CD"/>
    <w:rsid w:val="00E456E6"/>
    <w:rsid w:val="00E45AD8"/>
    <w:rsid w:val="00E466F7"/>
    <w:rsid w:val="00E47252"/>
    <w:rsid w:val="00E5002E"/>
    <w:rsid w:val="00E5028A"/>
    <w:rsid w:val="00E503C7"/>
    <w:rsid w:val="00E505B4"/>
    <w:rsid w:val="00E50BFA"/>
    <w:rsid w:val="00E517E1"/>
    <w:rsid w:val="00E519A6"/>
    <w:rsid w:val="00E51C0F"/>
    <w:rsid w:val="00E51C17"/>
    <w:rsid w:val="00E52530"/>
    <w:rsid w:val="00E52C3F"/>
    <w:rsid w:val="00E5395D"/>
    <w:rsid w:val="00E53AC4"/>
    <w:rsid w:val="00E54814"/>
    <w:rsid w:val="00E551CB"/>
    <w:rsid w:val="00E552BE"/>
    <w:rsid w:val="00E556F5"/>
    <w:rsid w:val="00E558C0"/>
    <w:rsid w:val="00E55B6E"/>
    <w:rsid w:val="00E5667E"/>
    <w:rsid w:val="00E567D6"/>
    <w:rsid w:val="00E5695A"/>
    <w:rsid w:val="00E56D0D"/>
    <w:rsid w:val="00E571E5"/>
    <w:rsid w:val="00E5747F"/>
    <w:rsid w:val="00E575D0"/>
    <w:rsid w:val="00E57799"/>
    <w:rsid w:val="00E57AEF"/>
    <w:rsid w:val="00E57FD1"/>
    <w:rsid w:val="00E605BC"/>
    <w:rsid w:val="00E60977"/>
    <w:rsid w:val="00E609A7"/>
    <w:rsid w:val="00E60E8D"/>
    <w:rsid w:val="00E61540"/>
    <w:rsid w:val="00E61541"/>
    <w:rsid w:val="00E62479"/>
    <w:rsid w:val="00E62859"/>
    <w:rsid w:val="00E634B6"/>
    <w:rsid w:val="00E63849"/>
    <w:rsid w:val="00E638C6"/>
    <w:rsid w:val="00E63AF4"/>
    <w:rsid w:val="00E63F35"/>
    <w:rsid w:val="00E64544"/>
    <w:rsid w:val="00E64613"/>
    <w:rsid w:val="00E647F4"/>
    <w:rsid w:val="00E649E5"/>
    <w:rsid w:val="00E64A48"/>
    <w:rsid w:val="00E64BDB"/>
    <w:rsid w:val="00E652A9"/>
    <w:rsid w:val="00E65404"/>
    <w:rsid w:val="00E6540A"/>
    <w:rsid w:val="00E6548D"/>
    <w:rsid w:val="00E672C3"/>
    <w:rsid w:val="00E673F7"/>
    <w:rsid w:val="00E677AE"/>
    <w:rsid w:val="00E67BE8"/>
    <w:rsid w:val="00E705AE"/>
    <w:rsid w:val="00E70A37"/>
    <w:rsid w:val="00E7106C"/>
    <w:rsid w:val="00E7124C"/>
    <w:rsid w:val="00E713B9"/>
    <w:rsid w:val="00E7188B"/>
    <w:rsid w:val="00E71920"/>
    <w:rsid w:val="00E7196E"/>
    <w:rsid w:val="00E72345"/>
    <w:rsid w:val="00E72536"/>
    <w:rsid w:val="00E72AB8"/>
    <w:rsid w:val="00E72B37"/>
    <w:rsid w:val="00E72CAB"/>
    <w:rsid w:val="00E73BA9"/>
    <w:rsid w:val="00E73F9E"/>
    <w:rsid w:val="00E740A4"/>
    <w:rsid w:val="00E741DE"/>
    <w:rsid w:val="00E74401"/>
    <w:rsid w:val="00E75329"/>
    <w:rsid w:val="00E75468"/>
    <w:rsid w:val="00E75842"/>
    <w:rsid w:val="00E75CE5"/>
    <w:rsid w:val="00E76872"/>
    <w:rsid w:val="00E768C7"/>
    <w:rsid w:val="00E76B9C"/>
    <w:rsid w:val="00E76EA3"/>
    <w:rsid w:val="00E7737A"/>
    <w:rsid w:val="00E77474"/>
    <w:rsid w:val="00E77849"/>
    <w:rsid w:val="00E77A93"/>
    <w:rsid w:val="00E77CDA"/>
    <w:rsid w:val="00E80E86"/>
    <w:rsid w:val="00E80F09"/>
    <w:rsid w:val="00E81039"/>
    <w:rsid w:val="00E81D89"/>
    <w:rsid w:val="00E81DD1"/>
    <w:rsid w:val="00E82011"/>
    <w:rsid w:val="00E82563"/>
    <w:rsid w:val="00E82AA1"/>
    <w:rsid w:val="00E82ACA"/>
    <w:rsid w:val="00E83104"/>
    <w:rsid w:val="00E83532"/>
    <w:rsid w:val="00E835E9"/>
    <w:rsid w:val="00E83957"/>
    <w:rsid w:val="00E83B63"/>
    <w:rsid w:val="00E84103"/>
    <w:rsid w:val="00E843D0"/>
    <w:rsid w:val="00E84485"/>
    <w:rsid w:val="00E84525"/>
    <w:rsid w:val="00E848E9"/>
    <w:rsid w:val="00E84B97"/>
    <w:rsid w:val="00E85187"/>
    <w:rsid w:val="00E853C6"/>
    <w:rsid w:val="00E8572B"/>
    <w:rsid w:val="00E85A4E"/>
    <w:rsid w:val="00E85D8F"/>
    <w:rsid w:val="00E86A65"/>
    <w:rsid w:val="00E86BDA"/>
    <w:rsid w:val="00E8725B"/>
    <w:rsid w:val="00E87A67"/>
    <w:rsid w:val="00E87BC1"/>
    <w:rsid w:val="00E87D6A"/>
    <w:rsid w:val="00E87E75"/>
    <w:rsid w:val="00E90001"/>
    <w:rsid w:val="00E90203"/>
    <w:rsid w:val="00E9064A"/>
    <w:rsid w:val="00E90CC8"/>
    <w:rsid w:val="00E90D48"/>
    <w:rsid w:val="00E90DDA"/>
    <w:rsid w:val="00E91117"/>
    <w:rsid w:val="00E91336"/>
    <w:rsid w:val="00E91A23"/>
    <w:rsid w:val="00E91AFE"/>
    <w:rsid w:val="00E91DAA"/>
    <w:rsid w:val="00E91EAD"/>
    <w:rsid w:val="00E92A6F"/>
    <w:rsid w:val="00E92DB5"/>
    <w:rsid w:val="00E93005"/>
    <w:rsid w:val="00E9323B"/>
    <w:rsid w:val="00E93CB1"/>
    <w:rsid w:val="00E9407C"/>
    <w:rsid w:val="00E945EA"/>
    <w:rsid w:val="00E94CA4"/>
    <w:rsid w:val="00E94CAC"/>
    <w:rsid w:val="00E95864"/>
    <w:rsid w:val="00E95BB2"/>
    <w:rsid w:val="00E95DD7"/>
    <w:rsid w:val="00E95E08"/>
    <w:rsid w:val="00E95E89"/>
    <w:rsid w:val="00E95F81"/>
    <w:rsid w:val="00E96636"/>
    <w:rsid w:val="00E96894"/>
    <w:rsid w:val="00E9692F"/>
    <w:rsid w:val="00E96DCF"/>
    <w:rsid w:val="00E97032"/>
    <w:rsid w:val="00E9733F"/>
    <w:rsid w:val="00E977C1"/>
    <w:rsid w:val="00E97833"/>
    <w:rsid w:val="00E97960"/>
    <w:rsid w:val="00E979FC"/>
    <w:rsid w:val="00E97A72"/>
    <w:rsid w:val="00EA0056"/>
    <w:rsid w:val="00EA0105"/>
    <w:rsid w:val="00EA016D"/>
    <w:rsid w:val="00EA0239"/>
    <w:rsid w:val="00EA0329"/>
    <w:rsid w:val="00EA0D8B"/>
    <w:rsid w:val="00EA1D41"/>
    <w:rsid w:val="00EA1F44"/>
    <w:rsid w:val="00EA2237"/>
    <w:rsid w:val="00EA28B0"/>
    <w:rsid w:val="00EA295E"/>
    <w:rsid w:val="00EA2C3B"/>
    <w:rsid w:val="00EA2F01"/>
    <w:rsid w:val="00EA3356"/>
    <w:rsid w:val="00EA337F"/>
    <w:rsid w:val="00EA3537"/>
    <w:rsid w:val="00EA3680"/>
    <w:rsid w:val="00EA36FA"/>
    <w:rsid w:val="00EA38DE"/>
    <w:rsid w:val="00EA3A17"/>
    <w:rsid w:val="00EA3BDB"/>
    <w:rsid w:val="00EA3E9E"/>
    <w:rsid w:val="00EA3EDC"/>
    <w:rsid w:val="00EA3FD1"/>
    <w:rsid w:val="00EA405A"/>
    <w:rsid w:val="00EA4306"/>
    <w:rsid w:val="00EA4437"/>
    <w:rsid w:val="00EA4974"/>
    <w:rsid w:val="00EA4C02"/>
    <w:rsid w:val="00EA5599"/>
    <w:rsid w:val="00EA5A86"/>
    <w:rsid w:val="00EA5D2F"/>
    <w:rsid w:val="00EA5DF0"/>
    <w:rsid w:val="00EA5F94"/>
    <w:rsid w:val="00EA64E3"/>
    <w:rsid w:val="00EA6581"/>
    <w:rsid w:val="00EA6664"/>
    <w:rsid w:val="00EA77B8"/>
    <w:rsid w:val="00EA7837"/>
    <w:rsid w:val="00EA7E09"/>
    <w:rsid w:val="00EB04D0"/>
    <w:rsid w:val="00EB09EC"/>
    <w:rsid w:val="00EB0E26"/>
    <w:rsid w:val="00EB111C"/>
    <w:rsid w:val="00EB1142"/>
    <w:rsid w:val="00EB1427"/>
    <w:rsid w:val="00EB14B5"/>
    <w:rsid w:val="00EB14C8"/>
    <w:rsid w:val="00EB1831"/>
    <w:rsid w:val="00EB1E5C"/>
    <w:rsid w:val="00EB2641"/>
    <w:rsid w:val="00EB3331"/>
    <w:rsid w:val="00EB3A85"/>
    <w:rsid w:val="00EB3F5C"/>
    <w:rsid w:val="00EB5679"/>
    <w:rsid w:val="00EB59EF"/>
    <w:rsid w:val="00EB5B53"/>
    <w:rsid w:val="00EB5BC3"/>
    <w:rsid w:val="00EB5D00"/>
    <w:rsid w:val="00EB6208"/>
    <w:rsid w:val="00EB6BB6"/>
    <w:rsid w:val="00EB6DF7"/>
    <w:rsid w:val="00EB73FA"/>
    <w:rsid w:val="00EB7912"/>
    <w:rsid w:val="00EB79AA"/>
    <w:rsid w:val="00EB7C6C"/>
    <w:rsid w:val="00EB7E56"/>
    <w:rsid w:val="00EC050B"/>
    <w:rsid w:val="00EC055E"/>
    <w:rsid w:val="00EC090C"/>
    <w:rsid w:val="00EC1421"/>
    <w:rsid w:val="00EC1B11"/>
    <w:rsid w:val="00EC3141"/>
    <w:rsid w:val="00EC36A0"/>
    <w:rsid w:val="00EC36C8"/>
    <w:rsid w:val="00EC3B11"/>
    <w:rsid w:val="00EC3CB4"/>
    <w:rsid w:val="00EC3E09"/>
    <w:rsid w:val="00EC3E9E"/>
    <w:rsid w:val="00EC4085"/>
    <w:rsid w:val="00EC40E2"/>
    <w:rsid w:val="00EC423D"/>
    <w:rsid w:val="00EC43F9"/>
    <w:rsid w:val="00EC45AB"/>
    <w:rsid w:val="00EC45CC"/>
    <w:rsid w:val="00EC4F36"/>
    <w:rsid w:val="00EC5480"/>
    <w:rsid w:val="00EC5625"/>
    <w:rsid w:val="00EC5B6F"/>
    <w:rsid w:val="00EC5C83"/>
    <w:rsid w:val="00EC5EAE"/>
    <w:rsid w:val="00EC5EDC"/>
    <w:rsid w:val="00EC6265"/>
    <w:rsid w:val="00EC6BDE"/>
    <w:rsid w:val="00EC6D82"/>
    <w:rsid w:val="00EC6E45"/>
    <w:rsid w:val="00EC718E"/>
    <w:rsid w:val="00EC75C4"/>
    <w:rsid w:val="00EC78E7"/>
    <w:rsid w:val="00EC7C40"/>
    <w:rsid w:val="00EC7F28"/>
    <w:rsid w:val="00EC7F5C"/>
    <w:rsid w:val="00EC7FFC"/>
    <w:rsid w:val="00ED0130"/>
    <w:rsid w:val="00ED0396"/>
    <w:rsid w:val="00ED0438"/>
    <w:rsid w:val="00ED04B4"/>
    <w:rsid w:val="00ED084C"/>
    <w:rsid w:val="00ED0F8F"/>
    <w:rsid w:val="00ED0F97"/>
    <w:rsid w:val="00ED100F"/>
    <w:rsid w:val="00ED132A"/>
    <w:rsid w:val="00ED140C"/>
    <w:rsid w:val="00ED1588"/>
    <w:rsid w:val="00ED1BC1"/>
    <w:rsid w:val="00ED1C6C"/>
    <w:rsid w:val="00ED2107"/>
    <w:rsid w:val="00ED23D9"/>
    <w:rsid w:val="00ED247D"/>
    <w:rsid w:val="00ED255B"/>
    <w:rsid w:val="00ED25EB"/>
    <w:rsid w:val="00ED2BB5"/>
    <w:rsid w:val="00ED2C95"/>
    <w:rsid w:val="00ED30C8"/>
    <w:rsid w:val="00ED3570"/>
    <w:rsid w:val="00ED36D1"/>
    <w:rsid w:val="00ED3883"/>
    <w:rsid w:val="00ED3A27"/>
    <w:rsid w:val="00ED3C89"/>
    <w:rsid w:val="00ED435F"/>
    <w:rsid w:val="00ED4828"/>
    <w:rsid w:val="00ED4E50"/>
    <w:rsid w:val="00ED522F"/>
    <w:rsid w:val="00ED57DA"/>
    <w:rsid w:val="00ED5FE3"/>
    <w:rsid w:val="00ED64BD"/>
    <w:rsid w:val="00ED6544"/>
    <w:rsid w:val="00ED6942"/>
    <w:rsid w:val="00ED6B1A"/>
    <w:rsid w:val="00ED6B82"/>
    <w:rsid w:val="00ED6D4C"/>
    <w:rsid w:val="00ED7307"/>
    <w:rsid w:val="00ED76C5"/>
    <w:rsid w:val="00EE04F0"/>
    <w:rsid w:val="00EE0DED"/>
    <w:rsid w:val="00EE126A"/>
    <w:rsid w:val="00EE1F53"/>
    <w:rsid w:val="00EE2184"/>
    <w:rsid w:val="00EE21F3"/>
    <w:rsid w:val="00EE2399"/>
    <w:rsid w:val="00EE24F5"/>
    <w:rsid w:val="00EE2740"/>
    <w:rsid w:val="00EE2743"/>
    <w:rsid w:val="00EE29A4"/>
    <w:rsid w:val="00EE2AAE"/>
    <w:rsid w:val="00EE3035"/>
    <w:rsid w:val="00EE34ED"/>
    <w:rsid w:val="00EE3611"/>
    <w:rsid w:val="00EE36B4"/>
    <w:rsid w:val="00EE3768"/>
    <w:rsid w:val="00EE37E6"/>
    <w:rsid w:val="00EE3873"/>
    <w:rsid w:val="00EE3912"/>
    <w:rsid w:val="00EE3A17"/>
    <w:rsid w:val="00EE3AB1"/>
    <w:rsid w:val="00EE3DE6"/>
    <w:rsid w:val="00EE48F2"/>
    <w:rsid w:val="00EE4F3C"/>
    <w:rsid w:val="00EE57E6"/>
    <w:rsid w:val="00EE5C91"/>
    <w:rsid w:val="00EE63B2"/>
    <w:rsid w:val="00EE63D8"/>
    <w:rsid w:val="00EE6988"/>
    <w:rsid w:val="00EE6DB4"/>
    <w:rsid w:val="00EE7535"/>
    <w:rsid w:val="00EE77A1"/>
    <w:rsid w:val="00EE7B3C"/>
    <w:rsid w:val="00EE7B64"/>
    <w:rsid w:val="00EF007D"/>
    <w:rsid w:val="00EF02C1"/>
    <w:rsid w:val="00EF02D4"/>
    <w:rsid w:val="00EF035E"/>
    <w:rsid w:val="00EF0519"/>
    <w:rsid w:val="00EF0913"/>
    <w:rsid w:val="00EF0D1E"/>
    <w:rsid w:val="00EF0FB6"/>
    <w:rsid w:val="00EF0FE2"/>
    <w:rsid w:val="00EF1388"/>
    <w:rsid w:val="00EF14F6"/>
    <w:rsid w:val="00EF1B66"/>
    <w:rsid w:val="00EF1BEC"/>
    <w:rsid w:val="00EF1DAE"/>
    <w:rsid w:val="00EF26B1"/>
    <w:rsid w:val="00EF2DEE"/>
    <w:rsid w:val="00EF32B6"/>
    <w:rsid w:val="00EF3385"/>
    <w:rsid w:val="00EF3578"/>
    <w:rsid w:val="00EF3932"/>
    <w:rsid w:val="00EF3CDC"/>
    <w:rsid w:val="00EF3E91"/>
    <w:rsid w:val="00EF3EE0"/>
    <w:rsid w:val="00EF482E"/>
    <w:rsid w:val="00EF4A11"/>
    <w:rsid w:val="00EF4E33"/>
    <w:rsid w:val="00EF4F19"/>
    <w:rsid w:val="00EF52E2"/>
    <w:rsid w:val="00EF5326"/>
    <w:rsid w:val="00EF5719"/>
    <w:rsid w:val="00EF579B"/>
    <w:rsid w:val="00EF5C08"/>
    <w:rsid w:val="00EF5F6B"/>
    <w:rsid w:val="00EF640F"/>
    <w:rsid w:val="00EF670D"/>
    <w:rsid w:val="00EF6B1C"/>
    <w:rsid w:val="00EF6DF0"/>
    <w:rsid w:val="00EF6F4B"/>
    <w:rsid w:val="00EF6FE6"/>
    <w:rsid w:val="00EF7A80"/>
    <w:rsid w:val="00EF7C1F"/>
    <w:rsid w:val="00F00335"/>
    <w:rsid w:val="00F0080B"/>
    <w:rsid w:val="00F008DC"/>
    <w:rsid w:val="00F008E7"/>
    <w:rsid w:val="00F00BA6"/>
    <w:rsid w:val="00F00F6E"/>
    <w:rsid w:val="00F0106E"/>
    <w:rsid w:val="00F0141E"/>
    <w:rsid w:val="00F015F1"/>
    <w:rsid w:val="00F019FD"/>
    <w:rsid w:val="00F01BCC"/>
    <w:rsid w:val="00F0358A"/>
    <w:rsid w:val="00F037AC"/>
    <w:rsid w:val="00F0383F"/>
    <w:rsid w:val="00F03CF8"/>
    <w:rsid w:val="00F04317"/>
    <w:rsid w:val="00F0433F"/>
    <w:rsid w:val="00F0437C"/>
    <w:rsid w:val="00F043D9"/>
    <w:rsid w:val="00F044D0"/>
    <w:rsid w:val="00F04559"/>
    <w:rsid w:val="00F047C9"/>
    <w:rsid w:val="00F047ED"/>
    <w:rsid w:val="00F047F0"/>
    <w:rsid w:val="00F04A0B"/>
    <w:rsid w:val="00F05117"/>
    <w:rsid w:val="00F051A9"/>
    <w:rsid w:val="00F05623"/>
    <w:rsid w:val="00F056D0"/>
    <w:rsid w:val="00F059F4"/>
    <w:rsid w:val="00F05E16"/>
    <w:rsid w:val="00F05FEC"/>
    <w:rsid w:val="00F065FB"/>
    <w:rsid w:val="00F0677E"/>
    <w:rsid w:val="00F06812"/>
    <w:rsid w:val="00F069DF"/>
    <w:rsid w:val="00F069F5"/>
    <w:rsid w:val="00F071B9"/>
    <w:rsid w:val="00F07245"/>
    <w:rsid w:val="00F07C9B"/>
    <w:rsid w:val="00F07F10"/>
    <w:rsid w:val="00F1073F"/>
    <w:rsid w:val="00F10D5C"/>
    <w:rsid w:val="00F111CF"/>
    <w:rsid w:val="00F1160E"/>
    <w:rsid w:val="00F11749"/>
    <w:rsid w:val="00F117AD"/>
    <w:rsid w:val="00F11B50"/>
    <w:rsid w:val="00F11D76"/>
    <w:rsid w:val="00F121A5"/>
    <w:rsid w:val="00F12D7E"/>
    <w:rsid w:val="00F12FCC"/>
    <w:rsid w:val="00F1302C"/>
    <w:rsid w:val="00F1306F"/>
    <w:rsid w:val="00F1352E"/>
    <w:rsid w:val="00F142A6"/>
    <w:rsid w:val="00F14A42"/>
    <w:rsid w:val="00F14AA5"/>
    <w:rsid w:val="00F14EE3"/>
    <w:rsid w:val="00F15E20"/>
    <w:rsid w:val="00F16038"/>
    <w:rsid w:val="00F16110"/>
    <w:rsid w:val="00F16331"/>
    <w:rsid w:val="00F16572"/>
    <w:rsid w:val="00F16803"/>
    <w:rsid w:val="00F16C5F"/>
    <w:rsid w:val="00F1704C"/>
    <w:rsid w:val="00F17602"/>
    <w:rsid w:val="00F20314"/>
    <w:rsid w:val="00F2049C"/>
    <w:rsid w:val="00F204E3"/>
    <w:rsid w:val="00F20F88"/>
    <w:rsid w:val="00F2153D"/>
    <w:rsid w:val="00F2170E"/>
    <w:rsid w:val="00F21D9B"/>
    <w:rsid w:val="00F22257"/>
    <w:rsid w:val="00F22294"/>
    <w:rsid w:val="00F22845"/>
    <w:rsid w:val="00F22993"/>
    <w:rsid w:val="00F22CC4"/>
    <w:rsid w:val="00F22E8A"/>
    <w:rsid w:val="00F23345"/>
    <w:rsid w:val="00F236E8"/>
    <w:rsid w:val="00F23E01"/>
    <w:rsid w:val="00F24179"/>
    <w:rsid w:val="00F244E8"/>
    <w:rsid w:val="00F247AD"/>
    <w:rsid w:val="00F24DB9"/>
    <w:rsid w:val="00F25773"/>
    <w:rsid w:val="00F264C2"/>
    <w:rsid w:val="00F2698C"/>
    <w:rsid w:val="00F26B48"/>
    <w:rsid w:val="00F26B78"/>
    <w:rsid w:val="00F26B95"/>
    <w:rsid w:val="00F27210"/>
    <w:rsid w:val="00F27451"/>
    <w:rsid w:val="00F27742"/>
    <w:rsid w:val="00F27791"/>
    <w:rsid w:val="00F30013"/>
    <w:rsid w:val="00F30422"/>
    <w:rsid w:val="00F30BDA"/>
    <w:rsid w:val="00F30DF4"/>
    <w:rsid w:val="00F311D5"/>
    <w:rsid w:val="00F31E63"/>
    <w:rsid w:val="00F3214A"/>
    <w:rsid w:val="00F32276"/>
    <w:rsid w:val="00F326E4"/>
    <w:rsid w:val="00F32ACC"/>
    <w:rsid w:val="00F32EB2"/>
    <w:rsid w:val="00F330C7"/>
    <w:rsid w:val="00F3330D"/>
    <w:rsid w:val="00F33518"/>
    <w:rsid w:val="00F3388F"/>
    <w:rsid w:val="00F33D35"/>
    <w:rsid w:val="00F33DD5"/>
    <w:rsid w:val="00F342ED"/>
    <w:rsid w:val="00F34688"/>
    <w:rsid w:val="00F347E8"/>
    <w:rsid w:val="00F34938"/>
    <w:rsid w:val="00F34D1C"/>
    <w:rsid w:val="00F352E5"/>
    <w:rsid w:val="00F35D16"/>
    <w:rsid w:val="00F35D84"/>
    <w:rsid w:val="00F361F0"/>
    <w:rsid w:val="00F3654B"/>
    <w:rsid w:val="00F3664B"/>
    <w:rsid w:val="00F3710C"/>
    <w:rsid w:val="00F37A14"/>
    <w:rsid w:val="00F37AD7"/>
    <w:rsid w:val="00F40351"/>
    <w:rsid w:val="00F404CF"/>
    <w:rsid w:val="00F41364"/>
    <w:rsid w:val="00F4191E"/>
    <w:rsid w:val="00F41D53"/>
    <w:rsid w:val="00F41D5A"/>
    <w:rsid w:val="00F422D7"/>
    <w:rsid w:val="00F4258B"/>
    <w:rsid w:val="00F428D1"/>
    <w:rsid w:val="00F42D13"/>
    <w:rsid w:val="00F42EE1"/>
    <w:rsid w:val="00F43432"/>
    <w:rsid w:val="00F43CBD"/>
    <w:rsid w:val="00F43D3A"/>
    <w:rsid w:val="00F440F1"/>
    <w:rsid w:val="00F44387"/>
    <w:rsid w:val="00F44736"/>
    <w:rsid w:val="00F44F92"/>
    <w:rsid w:val="00F45036"/>
    <w:rsid w:val="00F4546B"/>
    <w:rsid w:val="00F455BD"/>
    <w:rsid w:val="00F45793"/>
    <w:rsid w:val="00F459F5"/>
    <w:rsid w:val="00F45B81"/>
    <w:rsid w:val="00F46E57"/>
    <w:rsid w:val="00F474B3"/>
    <w:rsid w:val="00F4750A"/>
    <w:rsid w:val="00F47777"/>
    <w:rsid w:val="00F47E26"/>
    <w:rsid w:val="00F50442"/>
    <w:rsid w:val="00F506A3"/>
    <w:rsid w:val="00F50A4B"/>
    <w:rsid w:val="00F50E2D"/>
    <w:rsid w:val="00F50EE0"/>
    <w:rsid w:val="00F5112E"/>
    <w:rsid w:val="00F51898"/>
    <w:rsid w:val="00F51C63"/>
    <w:rsid w:val="00F51D1C"/>
    <w:rsid w:val="00F52586"/>
    <w:rsid w:val="00F525D6"/>
    <w:rsid w:val="00F528F8"/>
    <w:rsid w:val="00F52A99"/>
    <w:rsid w:val="00F52BC2"/>
    <w:rsid w:val="00F5324F"/>
    <w:rsid w:val="00F53284"/>
    <w:rsid w:val="00F53B08"/>
    <w:rsid w:val="00F5442E"/>
    <w:rsid w:val="00F547F3"/>
    <w:rsid w:val="00F54F7A"/>
    <w:rsid w:val="00F552AE"/>
    <w:rsid w:val="00F555CF"/>
    <w:rsid w:val="00F555F5"/>
    <w:rsid w:val="00F5578F"/>
    <w:rsid w:val="00F56113"/>
    <w:rsid w:val="00F561EC"/>
    <w:rsid w:val="00F5621D"/>
    <w:rsid w:val="00F56F65"/>
    <w:rsid w:val="00F576ED"/>
    <w:rsid w:val="00F600D7"/>
    <w:rsid w:val="00F601E8"/>
    <w:rsid w:val="00F606B6"/>
    <w:rsid w:val="00F60A5A"/>
    <w:rsid w:val="00F60D40"/>
    <w:rsid w:val="00F60EE6"/>
    <w:rsid w:val="00F6149D"/>
    <w:rsid w:val="00F6177B"/>
    <w:rsid w:val="00F618BE"/>
    <w:rsid w:val="00F618CA"/>
    <w:rsid w:val="00F619EF"/>
    <w:rsid w:val="00F619FE"/>
    <w:rsid w:val="00F61A7E"/>
    <w:rsid w:val="00F622C9"/>
    <w:rsid w:val="00F6261F"/>
    <w:rsid w:val="00F62A36"/>
    <w:rsid w:val="00F62E8C"/>
    <w:rsid w:val="00F63087"/>
    <w:rsid w:val="00F631DB"/>
    <w:rsid w:val="00F634AE"/>
    <w:rsid w:val="00F63536"/>
    <w:rsid w:val="00F63D4C"/>
    <w:rsid w:val="00F649DE"/>
    <w:rsid w:val="00F65026"/>
    <w:rsid w:val="00F654A1"/>
    <w:rsid w:val="00F655F4"/>
    <w:rsid w:val="00F65957"/>
    <w:rsid w:val="00F65A3B"/>
    <w:rsid w:val="00F65BD3"/>
    <w:rsid w:val="00F65E93"/>
    <w:rsid w:val="00F660E2"/>
    <w:rsid w:val="00F66393"/>
    <w:rsid w:val="00F66676"/>
    <w:rsid w:val="00F6676D"/>
    <w:rsid w:val="00F6690D"/>
    <w:rsid w:val="00F6695F"/>
    <w:rsid w:val="00F669E9"/>
    <w:rsid w:val="00F66B14"/>
    <w:rsid w:val="00F66EBF"/>
    <w:rsid w:val="00F673B1"/>
    <w:rsid w:val="00F67629"/>
    <w:rsid w:val="00F67837"/>
    <w:rsid w:val="00F678ED"/>
    <w:rsid w:val="00F67AF6"/>
    <w:rsid w:val="00F67B8D"/>
    <w:rsid w:val="00F67C99"/>
    <w:rsid w:val="00F7032F"/>
    <w:rsid w:val="00F705A2"/>
    <w:rsid w:val="00F7079E"/>
    <w:rsid w:val="00F70F15"/>
    <w:rsid w:val="00F71566"/>
    <w:rsid w:val="00F7162A"/>
    <w:rsid w:val="00F716F9"/>
    <w:rsid w:val="00F71D09"/>
    <w:rsid w:val="00F71D0B"/>
    <w:rsid w:val="00F722B2"/>
    <w:rsid w:val="00F727F0"/>
    <w:rsid w:val="00F729D6"/>
    <w:rsid w:val="00F72B47"/>
    <w:rsid w:val="00F7324D"/>
    <w:rsid w:val="00F7329C"/>
    <w:rsid w:val="00F7348F"/>
    <w:rsid w:val="00F736A5"/>
    <w:rsid w:val="00F73747"/>
    <w:rsid w:val="00F73858"/>
    <w:rsid w:val="00F73A78"/>
    <w:rsid w:val="00F73C16"/>
    <w:rsid w:val="00F73C9E"/>
    <w:rsid w:val="00F74077"/>
    <w:rsid w:val="00F74316"/>
    <w:rsid w:val="00F74436"/>
    <w:rsid w:val="00F74F7D"/>
    <w:rsid w:val="00F7512C"/>
    <w:rsid w:val="00F751B0"/>
    <w:rsid w:val="00F75541"/>
    <w:rsid w:val="00F75F89"/>
    <w:rsid w:val="00F76575"/>
    <w:rsid w:val="00F765C3"/>
    <w:rsid w:val="00F7698D"/>
    <w:rsid w:val="00F76A25"/>
    <w:rsid w:val="00F76BF5"/>
    <w:rsid w:val="00F77039"/>
    <w:rsid w:val="00F77119"/>
    <w:rsid w:val="00F7749B"/>
    <w:rsid w:val="00F776CE"/>
    <w:rsid w:val="00F8083D"/>
    <w:rsid w:val="00F80B44"/>
    <w:rsid w:val="00F80CC5"/>
    <w:rsid w:val="00F80CEA"/>
    <w:rsid w:val="00F8161F"/>
    <w:rsid w:val="00F81C66"/>
    <w:rsid w:val="00F81DBC"/>
    <w:rsid w:val="00F822A0"/>
    <w:rsid w:val="00F826FB"/>
    <w:rsid w:val="00F82790"/>
    <w:rsid w:val="00F829D6"/>
    <w:rsid w:val="00F8319D"/>
    <w:rsid w:val="00F838AD"/>
    <w:rsid w:val="00F83982"/>
    <w:rsid w:val="00F83F29"/>
    <w:rsid w:val="00F841B2"/>
    <w:rsid w:val="00F8459D"/>
    <w:rsid w:val="00F84F05"/>
    <w:rsid w:val="00F8515A"/>
    <w:rsid w:val="00F8515F"/>
    <w:rsid w:val="00F8531B"/>
    <w:rsid w:val="00F854F4"/>
    <w:rsid w:val="00F8623F"/>
    <w:rsid w:val="00F8678A"/>
    <w:rsid w:val="00F86FA9"/>
    <w:rsid w:val="00F876C1"/>
    <w:rsid w:val="00F87B30"/>
    <w:rsid w:val="00F87FF4"/>
    <w:rsid w:val="00F902F2"/>
    <w:rsid w:val="00F905F2"/>
    <w:rsid w:val="00F90757"/>
    <w:rsid w:val="00F91201"/>
    <w:rsid w:val="00F91B85"/>
    <w:rsid w:val="00F91FA3"/>
    <w:rsid w:val="00F9283F"/>
    <w:rsid w:val="00F92AE2"/>
    <w:rsid w:val="00F92B3F"/>
    <w:rsid w:val="00F92F1F"/>
    <w:rsid w:val="00F9397F"/>
    <w:rsid w:val="00F93AF6"/>
    <w:rsid w:val="00F94E49"/>
    <w:rsid w:val="00F94F89"/>
    <w:rsid w:val="00F94FD2"/>
    <w:rsid w:val="00F950C6"/>
    <w:rsid w:val="00F955AF"/>
    <w:rsid w:val="00F95716"/>
    <w:rsid w:val="00F95D0F"/>
    <w:rsid w:val="00F95DFF"/>
    <w:rsid w:val="00F95F4A"/>
    <w:rsid w:val="00F95FC4"/>
    <w:rsid w:val="00F96229"/>
    <w:rsid w:val="00F965DC"/>
    <w:rsid w:val="00F96783"/>
    <w:rsid w:val="00F9738E"/>
    <w:rsid w:val="00F97B6E"/>
    <w:rsid w:val="00F97CE1"/>
    <w:rsid w:val="00F97E76"/>
    <w:rsid w:val="00F97FED"/>
    <w:rsid w:val="00FA03A3"/>
    <w:rsid w:val="00FA0995"/>
    <w:rsid w:val="00FA11A5"/>
    <w:rsid w:val="00FA1625"/>
    <w:rsid w:val="00FA1B92"/>
    <w:rsid w:val="00FA1EF6"/>
    <w:rsid w:val="00FA2022"/>
    <w:rsid w:val="00FA2B35"/>
    <w:rsid w:val="00FA311B"/>
    <w:rsid w:val="00FA3272"/>
    <w:rsid w:val="00FA3789"/>
    <w:rsid w:val="00FA3976"/>
    <w:rsid w:val="00FA3A5C"/>
    <w:rsid w:val="00FA3AC9"/>
    <w:rsid w:val="00FA4279"/>
    <w:rsid w:val="00FA49D0"/>
    <w:rsid w:val="00FA4ABF"/>
    <w:rsid w:val="00FA4D44"/>
    <w:rsid w:val="00FA568D"/>
    <w:rsid w:val="00FA5987"/>
    <w:rsid w:val="00FA6282"/>
    <w:rsid w:val="00FA6286"/>
    <w:rsid w:val="00FA653D"/>
    <w:rsid w:val="00FA71B6"/>
    <w:rsid w:val="00FA71D7"/>
    <w:rsid w:val="00FA7504"/>
    <w:rsid w:val="00FA7896"/>
    <w:rsid w:val="00FB0072"/>
    <w:rsid w:val="00FB03CE"/>
    <w:rsid w:val="00FB0458"/>
    <w:rsid w:val="00FB0554"/>
    <w:rsid w:val="00FB069F"/>
    <w:rsid w:val="00FB0B37"/>
    <w:rsid w:val="00FB1104"/>
    <w:rsid w:val="00FB116E"/>
    <w:rsid w:val="00FB11A0"/>
    <w:rsid w:val="00FB120D"/>
    <w:rsid w:val="00FB1357"/>
    <w:rsid w:val="00FB136C"/>
    <w:rsid w:val="00FB1468"/>
    <w:rsid w:val="00FB1715"/>
    <w:rsid w:val="00FB218D"/>
    <w:rsid w:val="00FB23E2"/>
    <w:rsid w:val="00FB2426"/>
    <w:rsid w:val="00FB28D5"/>
    <w:rsid w:val="00FB330D"/>
    <w:rsid w:val="00FB393A"/>
    <w:rsid w:val="00FB3981"/>
    <w:rsid w:val="00FB3BFB"/>
    <w:rsid w:val="00FB3CCA"/>
    <w:rsid w:val="00FB3FE1"/>
    <w:rsid w:val="00FB5527"/>
    <w:rsid w:val="00FB57EA"/>
    <w:rsid w:val="00FB5DCD"/>
    <w:rsid w:val="00FB5E1A"/>
    <w:rsid w:val="00FB5E9F"/>
    <w:rsid w:val="00FB5EE9"/>
    <w:rsid w:val="00FB6046"/>
    <w:rsid w:val="00FB62EB"/>
    <w:rsid w:val="00FB65EE"/>
    <w:rsid w:val="00FB6602"/>
    <w:rsid w:val="00FB6829"/>
    <w:rsid w:val="00FB714A"/>
    <w:rsid w:val="00FB72A9"/>
    <w:rsid w:val="00FB72D1"/>
    <w:rsid w:val="00FB7BBB"/>
    <w:rsid w:val="00FC023B"/>
    <w:rsid w:val="00FC0273"/>
    <w:rsid w:val="00FC0ADC"/>
    <w:rsid w:val="00FC0E04"/>
    <w:rsid w:val="00FC14E8"/>
    <w:rsid w:val="00FC17E4"/>
    <w:rsid w:val="00FC1BF6"/>
    <w:rsid w:val="00FC1E68"/>
    <w:rsid w:val="00FC22B5"/>
    <w:rsid w:val="00FC22BD"/>
    <w:rsid w:val="00FC2C2C"/>
    <w:rsid w:val="00FC2C6B"/>
    <w:rsid w:val="00FC2D73"/>
    <w:rsid w:val="00FC320F"/>
    <w:rsid w:val="00FC324E"/>
    <w:rsid w:val="00FC33C1"/>
    <w:rsid w:val="00FC3842"/>
    <w:rsid w:val="00FC418F"/>
    <w:rsid w:val="00FC427F"/>
    <w:rsid w:val="00FC436B"/>
    <w:rsid w:val="00FC4895"/>
    <w:rsid w:val="00FC536D"/>
    <w:rsid w:val="00FC54A6"/>
    <w:rsid w:val="00FC55C4"/>
    <w:rsid w:val="00FC5AF5"/>
    <w:rsid w:val="00FC620B"/>
    <w:rsid w:val="00FC672F"/>
    <w:rsid w:val="00FC68DD"/>
    <w:rsid w:val="00FC6BEA"/>
    <w:rsid w:val="00FC6C2F"/>
    <w:rsid w:val="00FC73E3"/>
    <w:rsid w:val="00FC76E7"/>
    <w:rsid w:val="00FC7926"/>
    <w:rsid w:val="00FC7BDE"/>
    <w:rsid w:val="00FC7EB9"/>
    <w:rsid w:val="00FD03E8"/>
    <w:rsid w:val="00FD04FE"/>
    <w:rsid w:val="00FD05DC"/>
    <w:rsid w:val="00FD087D"/>
    <w:rsid w:val="00FD09EF"/>
    <w:rsid w:val="00FD0F29"/>
    <w:rsid w:val="00FD112D"/>
    <w:rsid w:val="00FD1352"/>
    <w:rsid w:val="00FD160B"/>
    <w:rsid w:val="00FD1A0B"/>
    <w:rsid w:val="00FD200E"/>
    <w:rsid w:val="00FD285E"/>
    <w:rsid w:val="00FD2AC6"/>
    <w:rsid w:val="00FD2B27"/>
    <w:rsid w:val="00FD31A3"/>
    <w:rsid w:val="00FD35E9"/>
    <w:rsid w:val="00FD3602"/>
    <w:rsid w:val="00FD3C7E"/>
    <w:rsid w:val="00FD3DDA"/>
    <w:rsid w:val="00FD3E53"/>
    <w:rsid w:val="00FD4055"/>
    <w:rsid w:val="00FD4566"/>
    <w:rsid w:val="00FD4602"/>
    <w:rsid w:val="00FD4706"/>
    <w:rsid w:val="00FD47E3"/>
    <w:rsid w:val="00FD4A6E"/>
    <w:rsid w:val="00FD544F"/>
    <w:rsid w:val="00FD554C"/>
    <w:rsid w:val="00FD5711"/>
    <w:rsid w:val="00FD57D6"/>
    <w:rsid w:val="00FD58E6"/>
    <w:rsid w:val="00FD61BA"/>
    <w:rsid w:val="00FD670F"/>
    <w:rsid w:val="00FD7282"/>
    <w:rsid w:val="00FD7787"/>
    <w:rsid w:val="00FD77E0"/>
    <w:rsid w:val="00FD78DD"/>
    <w:rsid w:val="00FD7F59"/>
    <w:rsid w:val="00FE026B"/>
    <w:rsid w:val="00FE0681"/>
    <w:rsid w:val="00FE0854"/>
    <w:rsid w:val="00FE0AF2"/>
    <w:rsid w:val="00FE0B64"/>
    <w:rsid w:val="00FE0BB5"/>
    <w:rsid w:val="00FE0D3A"/>
    <w:rsid w:val="00FE0EBE"/>
    <w:rsid w:val="00FE11E7"/>
    <w:rsid w:val="00FE1A7B"/>
    <w:rsid w:val="00FE22FB"/>
    <w:rsid w:val="00FE2360"/>
    <w:rsid w:val="00FE28C9"/>
    <w:rsid w:val="00FE28FC"/>
    <w:rsid w:val="00FE2B16"/>
    <w:rsid w:val="00FE35C4"/>
    <w:rsid w:val="00FE37E7"/>
    <w:rsid w:val="00FE39D3"/>
    <w:rsid w:val="00FE41FC"/>
    <w:rsid w:val="00FE4398"/>
    <w:rsid w:val="00FE4537"/>
    <w:rsid w:val="00FE4E73"/>
    <w:rsid w:val="00FE4FB2"/>
    <w:rsid w:val="00FE514E"/>
    <w:rsid w:val="00FE5E72"/>
    <w:rsid w:val="00FE5EAE"/>
    <w:rsid w:val="00FE5ECA"/>
    <w:rsid w:val="00FE6152"/>
    <w:rsid w:val="00FE644C"/>
    <w:rsid w:val="00FE66E0"/>
    <w:rsid w:val="00FE704D"/>
    <w:rsid w:val="00FE722E"/>
    <w:rsid w:val="00FE7F9B"/>
    <w:rsid w:val="00FF0595"/>
    <w:rsid w:val="00FF0B63"/>
    <w:rsid w:val="00FF0FCB"/>
    <w:rsid w:val="00FF161A"/>
    <w:rsid w:val="00FF1778"/>
    <w:rsid w:val="00FF180B"/>
    <w:rsid w:val="00FF1998"/>
    <w:rsid w:val="00FF1AFB"/>
    <w:rsid w:val="00FF1CDB"/>
    <w:rsid w:val="00FF1FC5"/>
    <w:rsid w:val="00FF1FDB"/>
    <w:rsid w:val="00FF224B"/>
    <w:rsid w:val="00FF269A"/>
    <w:rsid w:val="00FF2CB1"/>
    <w:rsid w:val="00FF3534"/>
    <w:rsid w:val="00FF37C0"/>
    <w:rsid w:val="00FF3A8A"/>
    <w:rsid w:val="00FF40D0"/>
    <w:rsid w:val="00FF4AB0"/>
    <w:rsid w:val="00FF5271"/>
    <w:rsid w:val="00FF5312"/>
    <w:rsid w:val="00FF5ABD"/>
    <w:rsid w:val="00FF5C29"/>
    <w:rsid w:val="00FF603C"/>
    <w:rsid w:val="00FF60FC"/>
    <w:rsid w:val="00FF6565"/>
    <w:rsid w:val="00FF6772"/>
    <w:rsid w:val="00FF6AFF"/>
    <w:rsid w:val="00FF6E31"/>
    <w:rsid w:val="00FF73D1"/>
    <w:rsid w:val="00FF7462"/>
    <w:rsid w:val="00FF74F6"/>
    <w:rsid w:val="00FF7635"/>
    <w:rsid w:val="00FF79A4"/>
    <w:rsid w:val="00FF7BB3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BD52B0"/>
  <w15:docId w15:val="{A8F1F84A-1FEF-4F6A-8F11-4B27307E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11" w:unhideWhenUsed="1"/>
    <w:lsdException w:name="Strong" w:uiPriority="6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98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98" w:qFormat="1"/>
    <w:lsdException w:name="Subtle Reference" w:uiPriority="67" w:qFormat="1"/>
    <w:lsdException w:name="Intense Reference" w:uiPriority="98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rsid w:val="00EF4F19"/>
    <w:pPr>
      <w:spacing w:before="160" w:after="160" w:line="280" w:lineRule="atLeast"/>
    </w:pPr>
    <w:rPr>
      <w:rFonts w:eastAsia="Cambria"/>
      <w:sz w:val="22"/>
      <w:szCs w:val="24"/>
      <w:lang w:eastAsia="ja-JP"/>
    </w:rPr>
  </w:style>
  <w:style w:type="paragraph" w:styleId="Heading1">
    <w:name w:val="heading 1"/>
    <w:next w:val="ARBody"/>
    <w:link w:val="Heading1Char"/>
    <w:uiPriority w:val="1"/>
    <w:qFormat/>
    <w:rsid w:val="00BF1E92"/>
    <w:pPr>
      <w:keepNext/>
      <w:keepLines/>
      <w:pBdr>
        <w:bottom w:val="single" w:sz="12" w:space="8" w:color="D50032"/>
      </w:pBdr>
      <w:tabs>
        <w:tab w:val="right" w:pos="8498"/>
      </w:tabs>
      <w:spacing w:after="1000" w:line="216" w:lineRule="auto"/>
      <w:outlineLvl w:val="0"/>
    </w:pPr>
    <w:rPr>
      <w:rFonts w:ascii="VIC" w:hAnsi="VIC" w:cs="Arial"/>
      <w:b/>
      <w:color w:val="D50032"/>
      <w:sz w:val="48"/>
      <w:szCs w:val="48"/>
      <w:lang w:eastAsia="ja-JP"/>
    </w:rPr>
  </w:style>
  <w:style w:type="paragraph" w:styleId="Heading2">
    <w:name w:val="heading 2"/>
    <w:next w:val="ARBody"/>
    <w:link w:val="Heading2Char"/>
    <w:uiPriority w:val="1"/>
    <w:unhideWhenUsed/>
    <w:qFormat/>
    <w:rsid w:val="00BF1E92"/>
    <w:pPr>
      <w:keepNext/>
      <w:keepLines/>
      <w:pageBreakBefore/>
      <w:spacing w:after="1000" w:line="400" w:lineRule="exact"/>
      <w:outlineLvl w:val="1"/>
    </w:pPr>
    <w:rPr>
      <w:rFonts w:ascii="VIC" w:hAnsi="VIC" w:cs="Arial"/>
      <w:b/>
      <w:color w:val="D50032"/>
      <w:sz w:val="40"/>
      <w:szCs w:val="40"/>
      <w:lang w:eastAsia="en-US"/>
    </w:rPr>
  </w:style>
  <w:style w:type="paragraph" w:styleId="Heading3">
    <w:name w:val="heading 3"/>
    <w:next w:val="ARBody"/>
    <w:link w:val="Heading3Char"/>
    <w:uiPriority w:val="1"/>
    <w:unhideWhenUsed/>
    <w:qFormat/>
    <w:rsid w:val="00BF1E92"/>
    <w:pPr>
      <w:keepNext/>
      <w:keepLines/>
      <w:spacing w:before="440" w:after="180" w:line="228" w:lineRule="auto"/>
      <w:outlineLvl w:val="2"/>
    </w:pPr>
    <w:rPr>
      <w:rFonts w:ascii="VIC" w:hAnsi="VIC" w:cs="Arial"/>
      <w:b/>
      <w:caps/>
      <w:color w:val="53565A"/>
      <w:sz w:val="30"/>
      <w:szCs w:val="30"/>
      <w:lang w:eastAsia="en-US"/>
    </w:rPr>
  </w:style>
  <w:style w:type="paragraph" w:styleId="Heading4">
    <w:name w:val="heading 4"/>
    <w:next w:val="ARBody"/>
    <w:link w:val="Heading4Char"/>
    <w:uiPriority w:val="1"/>
    <w:unhideWhenUsed/>
    <w:qFormat/>
    <w:rsid w:val="00BF1E92"/>
    <w:pPr>
      <w:keepNext/>
      <w:keepLines/>
      <w:spacing w:before="240" w:after="120"/>
      <w:outlineLvl w:val="3"/>
    </w:pPr>
    <w:rPr>
      <w:rFonts w:ascii="VIC SemiBold" w:hAnsi="VIC SemiBold" w:cs="Arial"/>
      <w:color w:val="D50032"/>
      <w:sz w:val="21"/>
      <w:szCs w:val="21"/>
      <w:lang w:eastAsia="en-US"/>
    </w:rPr>
  </w:style>
  <w:style w:type="paragraph" w:styleId="Heading5">
    <w:name w:val="heading 5"/>
    <w:next w:val="ARBody"/>
    <w:link w:val="Heading5Char"/>
    <w:uiPriority w:val="9"/>
    <w:unhideWhenUsed/>
    <w:qFormat/>
    <w:rsid w:val="00BF1E92"/>
    <w:pPr>
      <w:keepNext/>
      <w:keepLines/>
      <w:spacing w:before="200" w:after="80"/>
      <w:outlineLvl w:val="4"/>
    </w:pPr>
    <w:rPr>
      <w:rFonts w:ascii="VIC SemiBold" w:hAnsi="VIC SemiBold" w:cs="Arial"/>
      <w:color w:val="333333"/>
      <w:sz w:val="18"/>
      <w:szCs w:val="18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1E92"/>
    <w:pPr>
      <w:keepNext/>
      <w:keepLines/>
      <w:spacing w:before="200" w:after="80" w:line="240" w:lineRule="auto"/>
      <w:outlineLvl w:val="5"/>
    </w:pPr>
    <w:rPr>
      <w:rFonts w:ascii="VIC" w:eastAsiaTheme="majorEastAsia" w:hAnsi="VIC" w:cstheme="majorBidi"/>
      <w:i/>
      <w:iCs/>
      <w:sz w:val="1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F1E92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E92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aliases w:val="Legal Level 1.1.1.1."/>
    <w:basedOn w:val="Normal"/>
    <w:next w:val="Normal"/>
    <w:link w:val="Heading9Char"/>
    <w:uiPriority w:val="9"/>
    <w:semiHidden/>
    <w:unhideWhenUsed/>
    <w:qFormat/>
    <w:rsid w:val="00BF1E92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BF1E92"/>
  </w:style>
  <w:style w:type="character" w:customStyle="1" w:styleId="BodyTextChar">
    <w:name w:val="Body Text Char"/>
    <w:link w:val="BodyText"/>
    <w:uiPriority w:val="99"/>
    <w:semiHidden/>
    <w:rsid w:val="00BF1E92"/>
    <w:rPr>
      <w:rFonts w:eastAsia="Cambria"/>
      <w:sz w:val="22"/>
      <w:szCs w:val="24"/>
      <w:lang w:eastAsia="ja-JP"/>
    </w:rPr>
  </w:style>
  <w:style w:type="character" w:styleId="Emphasis">
    <w:name w:val="Emphasis"/>
    <w:uiPriority w:val="20"/>
    <w:qFormat/>
    <w:rsid w:val="00BF1E92"/>
    <w:rPr>
      <w:i/>
      <w:iCs/>
    </w:rPr>
  </w:style>
  <w:style w:type="paragraph" w:styleId="Footer">
    <w:name w:val="footer"/>
    <w:link w:val="FooterChar"/>
    <w:uiPriority w:val="99"/>
    <w:rsid w:val="00BF1E92"/>
    <w:pPr>
      <w:tabs>
        <w:tab w:val="right" w:pos="8505"/>
      </w:tabs>
    </w:pPr>
    <w:rPr>
      <w:rFonts w:ascii="Rockwell" w:hAnsi="Rockwell"/>
      <w:szCs w:val="22"/>
      <w:lang w:eastAsia="ja-JP"/>
    </w:rPr>
  </w:style>
  <w:style w:type="character" w:customStyle="1" w:styleId="FooterChar">
    <w:name w:val="Footer Char"/>
    <w:link w:val="Footer"/>
    <w:uiPriority w:val="99"/>
    <w:rsid w:val="00BF1E92"/>
    <w:rPr>
      <w:rFonts w:ascii="Rockwell" w:hAnsi="Rockwell"/>
      <w:szCs w:val="22"/>
      <w:lang w:eastAsia="ja-JP"/>
    </w:rPr>
  </w:style>
  <w:style w:type="paragraph" w:styleId="Header">
    <w:name w:val="header"/>
    <w:basedOn w:val="Normal"/>
    <w:link w:val="HeaderChar"/>
    <w:uiPriority w:val="99"/>
    <w:rsid w:val="00BF1E92"/>
    <w:pPr>
      <w:tabs>
        <w:tab w:val="center" w:pos="4320"/>
        <w:tab w:val="right" w:pos="8640"/>
      </w:tabs>
      <w:spacing w:before="0" w:after="0" w:line="240" w:lineRule="auto"/>
    </w:pPr>
    <w:rPr>
      <w:rFonts w:ascii="VIC" w:hAnsi="VIC"/>
      <w:bCs/>
      <w:color w:val="808080" w:themeColor="background1" w:themeShade="80"/>
      <w:sz w:val="18"/>
      <w:szCs w:val="40"/>
    </w:rPr>
  </w:style>
  <w:style w:type="character" w:customStyle="1" w:styleId="HeaderChar">
    <w:name w:val="Header Char"/>
    <w:link w:val="Header"/>
    <w:uiPriority w:val="99"/>
    <w:rsid w:val="00BF1E92"/>
    <w:rPr>
      <w:rFonts w:ascii="VIC" w:eastAsia="Cambria" w:hAnsi="VIC"/>
      <w:bCs/>
      <w:color w:val="808080" w:themeColor="background1" w:themeShade="80"/>
      <w:sz w:val="18"/>
      <w:szCs w:val="40"/>
      <w:lang w:eastAsia="ja-JP"/>
    </w:rPr>
  </w:style>
  <w:style w:type="character" w:customStyle="1" w:styleId="Heading1Char">
    <w:name w:val="Heading 1 Char"/>
    <w:link w:val="Heading1"/>
    <w:uiPriority w:val="1"/>
    <w:rsid w:val="00BF1E92"/>
    <w:rPr>
      <w:rFonts w:ascii="VIC" w:hAnsi="VIC" w:cs="Arial"/>
      <w:b/>
      <w:color w:val="D50032"/>
      <w:sz w:val="48"/>
      <w:szCs w:val="48"/>
      <w:lang w:eastAsia="ja-JP"/>
    </w:rPr>
  </w:style>
  <w:style w:type="character" w:customStyle="1" w:styleId="Heading2Char">
    <w:name w:val="Heading 2 Char"/>
    <w:link w:val="Heading2"/>
    <w:uiPriority w:val="1"/>
    <w:rsid w:val="00BF1E92"/>
    <w:rPr>
      <w:rFonts w:ascii="VIC" w:hAnsi="VIC" w:cs="Arial"/>
      <w:b/>
      <w:color w:val="D50032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1"/>
    <w:rsid w:val="00BF1E92"/>
    <w:rPr>
      <w:rFonts w:ascii="VIC" w:hAnsi="VIC" w:cs="Arial"/>
      <w:b/>
      <w:caps/>
      <w:color w:val="53565A"/>
      <w:sz w:val="30"/>
      <w:szCs w:val="30"/>
      <w:lang w:eastAsia="en-US"/>
    </w:rPr>
  </w:style>
  <w:style w:type="character" w:customStyle="1" w:styleId="Heading4Char">
    <w:name w:val="Heading 4 Char"/>
    <w:link w:val="Heading4"/>
    <w:uiPriority w:val="1"/>
    <w:rsid w:val="00BF1E92"/>
    <w:rPr>
      <w:rFonts w:ascii="VIC SemiBold" w:hAnsi="VIC SemiBold" w:cs="Arial"/>
      <w:color w:val="D50032"/>
      <w:sz w:val="21"/>
      <w:szCs w:val="21"/>
      <w:lang w:eastAsia="en-US"/>
    </w:rPr>
  </w:style>
  <w:style w:type="character" w:styleId="Hyperlink">
    <w:name w:val="Hyperlink"/>
    <w:uiPriority w:val="99"/>
    <w:unhideWhenUsed/>
    <w:rsid w:val="00BF1E92"/>
    <w:rPr>
      <w:color w:val="004C97"/>
      <w:u w:val="dotted"/>
    </w:rPr>
  </w:style>
  <w:style w:type="paragraph" w:styleId="ListBullet">
    <w:name w:val="List Bullet"/>
    <w:basedOn w:val="Normal"/>
    <w:uiPriority w:val="24"/>
    <w:semiHidden/>
    <w:qFormat/>
    <w:rsid w:val="00BF1E92"/>
    <w:pPr>
      <w:numPr>
        <w:numId w:val="14"/>
      </w:numPr>
      <w:spacing w:before="60" w:after="60"/>
    </w:pPr>
  </w:style>
  <w:style w:type="paragraph" w:styleId="ListBullet2">
    <w:name w:val="List Bullet 2"/>
    <w:basedOn w:val="Normal"/>
    <w:uiPriority w:val="19"/>
    <w:semiHidden/>
    <w:rsid w:val="00BF1E92"/>
    <w:pPr>
      <w:spacing w:before="60" w:after="60"/>
      <w:ind w:left="567" w:hanging="283"/>
    </w:pPr>
  </w:style>
  <w:style w:type="character" w:styleId="PageNumber">
    <w:name w:val="page number"/>
    <w:uiPriority w:val="99"/>
    <w:semiHidden/>
    <w:rsid w:val="00BF1E92"/>
    <w:rPr>
      <w:color w:val="auto"/>
      <w:sz w:val="16"/>
      <w:szCs w:val="26"/>
    </w:rPr>
  </w:style>
  <w:style w:type="character" w:styleId="Strong">
    <w:name w:val="Strong"/>
    <w:uiPriority w:val="6"/>
    <w:qFormat/>
    <w:rsid w:val="00BF1E92"/>
    <w:rPr>
      <w:b/>
      <w:bCs/>
    </w:rPr>
  </w:style>
  <w:style w:type="paragraph" w:styleId="TOC1">
    <w:name w:val="toc 1"/>
    <w:basedOn w:val="Normal"/>
    <w:uiPriority w:val="39"/>
    <w:rsid w:val="00BF1E92"/>
    <w:pPr>
      <w:keepNext/>
      <w:pBdr>
        <w:top w:val="single" w:sz="4" w:space="3" w:color="D50032"/>
        <w:bottom w:val="single" w:sz="4" w:space="3" w:color="D50032"/>
        <w:between w:val="single" w:sz="4" w:space="3" w:color="D50032"/>
      </w:pBdr>
      <w:tabs>
        <w:tab w:val="right" w:pos="8505"/>
      </w:tabs>
      <w:autoSpaceDE w:val="0"/>
      <w:autoSpaceDN w:val="0"/>
      <w:adjustRightInd w:val="0"/>
      <w:spacing w:before="0" w:after="0" w:line="228" w:lineRule="auto"/>
    </w:pPr>
    <w:rPr>
      <w:rFonts w:ascii="VIC" w:eastAsia="MS Mincho" w:hAnsi="VIC" w:cs="Arial"/>
      <w:b/>
      <w:noProof/>
      <w:sz w:val="18"/>
      <w:szCs w:val="18"/>
      <w:lang w:eastAsia="en-US"/>
    </w:rPr>
  </w:style>
  <w:style w:type="paragraph" w:styleId="TOC2">
    <w:name w:val="toc 2"/>
    <w:basedOn w:val="Normal"/>
    <w:uiPriority w:val="39"/>
    <w:rsid w:val="00BF1E92"/>
    <w:pPr>
      <w:pBdr>
        <w:top w:val="single" w:sz="4" w:space="3" w:color="D50032"/>
        <w:bottom w:val="single" w:sz="4" w:space="3" w:color="D50032"/>
        <w:between w:val="single" w:sz="4" w:space="3" w:color="D50032"/>
      </w:pBdr>
      <w:tabs>
        <w:tab w:val="right" w:pos="8505"/>
      </w:tabs>
      <w:autoSpaceDE w:val="0"/>
      <w:autoSpaceDN w:val="0"/>
      <w:adjustRightInd w:val="0"/>
      <w:spacing w:before="0" w:after="0" w:line="228" w:lineRule="auto"/>
    </w:pPr>
    <w:rPr>
      <w:rFonts w:ascii="VIC" w:eastAsia="MS Mincho" w:hAnsi="VIC" w:cs="Arial"/>
      <w:noProof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BF1E92"/>
    <w:rPr>
      <w:rFonts w:ascii="Cambria" w:hAnsi="Cambr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BodyIndent">
    <w:name w:val="AR Body Indent"/>
    <w:basedOn w:val="ARBody"/>
    <w:uiPriority w:val="19"/>
    <w:rsid w:val="00F67629"/>
    <w:pPr>
      <w:spacing w:after="40"/>
      <w:ind w:left="284"/>
    </w:pPr>
  </w:style>
  <w:style w:type="paragraph" w:customStyle="1" w:styleId="ARBody">
    <w:name w:val="AR Body"/>
    <w:qFormat/>
    <w:rsid w:val="00BF1E92"/>
    <w:pPr>
      <w:autoSpaceDE w:val="0"/>
      <w:autoSpaceDN w:val="0"/>
      <w:adjustRightInd w:val="0"/>
      <w:spacing w:after="120" w:line="288" w:lineRule="auto"/>
    </w:pPr>
    <w:rPr>
      <w:rFonts w:ascii="VIC" w:hAnsi="VIC" w:cs="Arial"/>
      <w:sz w:val="18"/>
      <w:szCs w:val="18"/>
      <w:lang w:eastAsia="en-US"/>
    </w:rPr>
  </w:style>
  <w:style w:type="paragraph" w:customStyle="1" w:styleId="ARTableBody">
    <w:name w:val="AR Table Body"/>
    <w:uiPriority w:val="3"/>
    <w:qFormat/>
    <w:rsid w:val="00BF1E92"/>
    <w:pPr>
      <w:spacing w:before="120" w:after="40"/>
    </w:pPr>
    <w:rPr>
      <w:rFonts w:ascii="VIC" w:hAnsi="VIC" w:cs="Arial"/>
      <w:sz w:val="16"/>
      <w:szCs w:val="16"/>
      <w:lang w:eastAsia="en-US"/>
    </w:rPr>
  </w:style>
  <w:style w:type="paragraph" w:customStyle="1" w:styleId="ARTableColHead">
    <w:name w:val="AR Table Col Head"/>
    <w:basedOn w:val="ARTableBody"/>
    <w:uiPriority w:val="3"/>
    <w:qFormat/>
    <w:rsid w:val="00BF1E92"/>
    <w:rPr>
      <w:b/>
      <w:bCs/>
      <w:color w:val="D50032"/>
      <w:szCs w:val="15"/>
    </w:rPr>
  </w:style>
  <w:style w:type="paragraph" w:customStyle="1" w:styleId="ARBodynospace">
    <w:name w:val="AR Body no space"/>
    <w:basedOn w:val="ARBody"/>
    <w:uiPriority w:val="5"/>
    <w:qFormat/>
    <w:rsid w:val="00BF1E92"/>
    <w:pPr>
      <w:spacing w:after="0"/>
    </w:pPr>
  </w:style>
  <w:style w:type="table" w:customStyle="1" w:styleId="Table">
    <w:name w:val="Table"/>
    <w:basedOn w:val="TableNormal"/>
    <w:uiPriority w:val="99"/>
    <w:rsid w:val="00BF1E92"/>
    <w:rPr>
      <w:rFonts w:ascii="Cambria" w:hAnsi="Cambria"/>
      <w:lang w:val="en-GB" w:eastAsia="en-GB"/>
    </w:rPr>
    <w:tblPr>
      <w:tblInd w:w="57" w:type="dxa"/>
      <w:tblBorders>
        <w:top w:val="single" w:sz="2" w:space="0" w:color="999999"/>
        <w:bottom w:val="single" w:sz="2" w:space="0" w:color="515151"/>
        <w:insideH w:val="single" w:sz="2" w:space="0" w:color="515151"/>
      </w:tblBorders>
      <w:tblCellMar>
        <w:left w:w="57" w:type="dxa"/>
        <w:right w:w="57" w:type="dxa"/>
      </w:tblCellMar>
    </w:tblPr>
    <w:tcPr>
      <w:vAlign w:val="bottom"/>
    </w:tcPr>
    <w:tblStylePr w:type="firstRow">
      <w:tblPr/>
      <w:tcPr>
        <w:vAlign w:val="bottom"/>
      </w:tcPr>
    </w:tblStylePr>
  </w:style>
  <w:style w:type="paragraph" w:customStyle="1" w:styleId="ARBullet1">
    <w:name w:val="AR Bullet 1"/>
    <w:basedOn w:val="ARBody"/>
    <w:uiPriority w:val="99"/>
    <w:qFormat/>
    <w:rsid w:val="00BF1E92"/>
    <w:pPr>
      <w:numPr>
        <w:numId w:val="16"/>
      </w:numPr>
      <w:spacing w:after="40"/>
    </w:pPr>
    <w:rPr>
      <w:szCs w:val="19"/>
    </w:rPr>
  </w:style>
  <w:style w:type="paragraph" w:customStyle="1" w:styleId="ARTableFootnote">
    <w:name w:val="AR Table Footnote"/>
    <w:basedOn w:val="ARTableBody"/>
    <w:uiPriority w:val="4"/>
    <w:qFormat/>
    <w:rsid w:val="00BF1E92"/>
    <w:pPr>
      <w:spacing w:before="60"/>
    </w:pPr>
    <w:rPr>
      <w:sz w:val="14"/>
      <w:szCs w:val="14"/>
    </w:rPr>
  </w:style>
  <w:style w:type="paragraph" w:styleId="TOCHeading">
    <w:name w:val="TOC Heading"/>
    <w:basedOn w:val="Heading1"/>
    <w:next w:val="Normal"/>
    <w:uiPriority w:val="39"/>
    <w:semiHidden/>
    <w:qFormat/>
    <w:rsid w:val="00BF1E92"/>
    <w:pPr>
      <w:spacing w:before="480" w:after="0" w:line="276" w:lineRule="auto"/>
      <w:outlineLvl w:val="9"/>
    </w:pPr>
    <w:rPr>
      <w:rFonts w:ascii="Cambria" w:hAnsi="Cambria" w:cs="Times New Roman"/>
      <w:b w:val="0"/>
      <w:color w:val="365F91"/>
      <w:sz w:val="28"/>
      <w:szCs w:val="28"/>
      <w:lang w:val="en-US"/>
    </w:rPr>
  </w:style>
  <w:style w:type="paragraph" w:styleId="TOC3">
    <w:name w:val="toc 3"/>
    <w:basedOn w:val="TOC2"/>
    <w:next w:val="Normal"/>
    <w:uiPriority w:val="39"/>
    <w:rsid w:val="00237263"/>
    <w:pPr>
      <w:pBdr>
        <w:top w:val="none" w:sz="0" w:space="0" w:color="auto"/>
        <w:bottom w:val="none" w:sz="0" w:space="0" w:color="auto"/>
        <w:between w:val="none" w:sz="0" w:space="0" w:color="auto"/>
      </w:pBdr>
      <w:spacing w:before="100" w:after="100"/>
      <w:ind w:left="284"/>
    </w:pPr>
  </w:style>
  <w:style w:type="paragraph" w:customStyle="1" w:styleId="ARFooter">
    <w:name w:val="AR Footer"/>
    <w:link w:val="ARFooterChar"/>
    <w:uiPriority w:val="8"/>
    <w:rsid w:val="00BF1E92"/>
    <w:pPr>
      <w:pBdr>
        <w:top w:val="single" w:sz="4" w:space="5" w:color="D50032"/>
      </w:pBdr>
      <w:tabs>
        <w:tab w:val="right" w:pos="8505"/>
      </w:tabs>
    </w:pPr>
    <w:rPr>
      <w:rFonts w:ascii="VIC" w:hAnsi="VIC" w:cs="Arial"/>
      <w:color w:val="53565A"/>
      <w:sz w:val="16"/>
      <w:szCs w:val="16"/>
      <w:lang w:eastAsia="ja-JP"/>
    </w:rPr>
  </w:style>
  <w:style w:type="character" w:customStyle="1" w:styleId="ARFooterChar">
    <w:name w:val="AR Footer Char"/>
    <w:link w:val="ARFooter"/>
    <w:uiPriority w:val="8"/>
    <w:rsid w:val="00BF1E92"/>
    <w:rPr>
      <w:rFonts w:ascii="VIC" w:hAnsi="VIC" w:cs="Arial"/>
      <w:color w:val="53565A"/>
      <w:sz w:val="16"/>
      <w:szCs w:val="1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E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1E92"/>
    <w:rPr>
      <w:rFonts w:ascii="Tahoma" w:eastAsia="Cambria" w:hAnsi="Tahoma" w:cs="Tahoma"/>
      <w:sz w:val="16"/>
      <w:szCs w:val="16"/>
      <w:lang w:eastAsia="ja-JP"/>
    </w:rPr>
  </w:style>
  <w:style w:type="paragraph" w:customStyle="1" w:styleId="ARTableFootnoteRight">
    <w:name w:val="AR Table Footnote Right"/>
    <w:basedOn w:val="ARTableFootnote"/>
    <w:uiPriority w:val="19"/>
    <w:rsid w:val="00BF1E92"/>
    <w:pPr>
      <w:spacing w:before="40" w:after="0"/>
      <w:jc w:val="right"/>
    </w:pPr>
    <w:rPr>
      <w:i/>
    </w:rPr>
  </w:style>
  <w:style w:type="paragraph" w:styleId="ListParagraph">
    <w:name w:val="List Paragraph"/>
    <w:basedOn w:val="Normal"/>
    <w:uiPriority w:val="34"/>
    <w:semiHidden/>
    <w:qFormat/>
    <w:rsid w:val="00BF1E92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GB" w:eastAsia="en-AU"/>
    </w:rPr>
  </w:style>
  <w:style w:type="character" w:styleId="SubtleEmphasis">
    <w:name w:val="Subtle Emphasis"/>
    <w:uiPriority w:val="65"/>
    <w:semiHidden/>
    <w:qFormat/>
    <w:rsid w:val="00BF1E92"/>
    <w:rPr>
      <w:i/>
      <w:iCs/>
      <w:color w:val="808080"/>
    </w:rPr>
  </w:style>
  <w:style w:type="paragraph" w:customStyle="1" w:styleId="Tabletextnoindent">
    <w:name w:val="Table text no indent"/>
    <w:basedOn w:val="Normal"/>
    <w:semiHidden/>
    <w:rsid w:val="00BF1E92"/>
    <w:pPr>
      <w:spacing w:after="80" w:line="240" w:lineRule="auto"/>
    </w:pPr>
    <w:rPr>
      <w:rFonts w:eastAsia="Times New Roman"/>
      <w:sz w:val="20"/>
      <w:szCs w:val="18"/>
      <w:lang w:eastAsia="en-US"/>
    </w:rPr>
  </w:style>
  <w:style w:type="character" w:customStyle="1" w:styleId="Heading5Char">
    <w:name w:val="Heading 5 Char"/>
    <w:link w:val="Heading5"/>
    <w:uiPriority w:val="9"/>
    <w:rsid w:val="00BF1E92"/>
    <w:rPr>
      <w:rFonts w:ascii="VIC SemiBold" w:hAnsi="VIC SemiBold" w:cs="Arial"/>
      <w:color w:val="333333"/>
      <w:sz w:val="18"/>
      <w:szCs w:val="18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BF1E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F4069"/>
    </w:rPr>
  </w:style>
  <w:style w:type="character" w:customStyle="1" w:styleId="IntenseQuoteChar">
    <w:name w:val="Intense Quote Char"/>
    <w:link w:val="IntenseQuote"/>
    <w:uiPriority w:val="98"/>
    <w:semiHidden/>
    <w:rsid w:val="00BF1E92"/>
    <w:rPr>
      <w:rFonts w:eastAsia="Cambria"/>
      <w:b/>
      <w:bCs/>
      <w:i/>
      <w:iCs/>
      <w:color w:val="0F4069"/>
      <w:sz w:val="22"/>
      <w:szCs w:val="24"/>
      <w:lang w:eastAsia="ja-JP"/>
    </w:rPr>
  </w:style>
  <w:style w:type="character" w:styleId="IntenseEmphasis">
    <w:name w:val="Intense Emphasis"/>
    <w:uiPriority w:val="98"/>
    <w:semiHidden/>
    <w:qFormat/>
    <w:rsid w:val="00BF1E92"/>
    <w:rPr>
      <w:b/>
      <w:bCs/>
      <w:i/>
      <w:iCs/>
      <w:color w:val="0F4069"/>
    </w:rPr>
  </w:style>
  <w:style w:type="character" w:styleId="SubtleReference">
    <w:name w:val="Subtle Reference"/>
    <w:uiPriority w:val="67"/>
    <w:semiHidden/>
    <w:qFormat/>
    <w:rsid w:val="00BF1E92"/>
    <w:rPr>
      <w:smallCaps/>
      <w:color w:val="0F4069"/>
      <w:u w:val="single"/>
    </w:rPr>
  </w:style>
  <w:style w:type="character" w:styleId="IntenseReference">
    <w:name w:val="Intense Reference"/>
    <w:uiPriority w:val="98"/>
    <w:semiHidden/>
    <w:qFormat/>
    <w:rsid w:val="00BF1E92"/>
    <w:rPr>
      <w:b/>
      <w:bCs/>
      <w:smallCaps/>
      <w:color w:val="0F4069"/>
      <w:spacing w:val="5"/>
      <w:u w:val="single"/>
    </w:rPr>
  </w:style>
  <w:style w:type="paragraph" w:customStyle="1" w:styleId="ARTableBodyRight">
    <w:name w:val="AR Table Body Right"/>
    <w:basedOn w:val="ARTableBody"/>
    <w:uiPriority w:val="3"/>
    <w:rsid w:val="00BF1E92"/>
    <w:pPr>
      <w:jc w:val="right"/>
    </w:pPr>
  </w:style>
  <w:style w:type="paragraph" w:styleId="CommentText">
    <w:name w:val="annotation text"/>
    <w:basedOn w:val="Normal"/>
    <w:link w:val="CommentTextChar"/>
    <w:uiPriority w:val="99"/>
    <w:semiHidden/>
    <w:rsid w:val="00BF1E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F19"/>
    <w:rPr>
      <w:rFonts w:eastAsia="Cambria"/>
      <w:lang w:eastAsia="ja-JP"/>
    </w:rPr>
  </w:style>
  <w:style w:type="paragraph" w:styleId="TableofFigures">
    <w:name w:val="table of figures"/>
    <w:basedOn w:val="Normal"/>
    <w:next w:val="Normal"/>
    <w:link w:val="TableofFiguresChar"/>
    <w:semiHidden/>
    <w:rsid w:val="00BF1E92"/>
  </w:style>
  <w:style w:type="character" w:customStyle="1" w:styleId="TableofFiguresChar">
    <w:name w:val="Table of Figures Char"/>
    <w:link w:val="TableofFigures"/>
    <w:semiHidden/>
    <w:locked/>
    <w:rsid w:val="00BF1E92"/>
    <w:rPr>
      <w:rFonts w:eastAsia="Cambria"/>
      <w:sz w:val="22"/>
      <w:szCs w:val="24"/>
      <w:lang w:eastAsia="ja-JP"/>
    </w:rPr>
  </w:style>
  <w:style w:type="paragraph" w:customStyle="1" w:styleId="Indent">
    <w:name w:val="Indent"/>
    <w:basedOn w:val="Normal"/>
    <w:semiHidden/>
    <w:rsid w:val="00BF1E92"/>
    <w:pPr>
      <w:spacing w:before="120" w:after="120" w:line="240" w:lineRule="auto"/>
      <w:ind w:left="360" w:hanging="360"/>
    </w:pPr>
    <w:rPr>
      <w:rFonts w:ascii="Garamond" w:eastAsia="Times New Roman" w:hAnsi="Garamond"/>
      <w:lang w:eastAsia="en-US"/>
    </w:rPr>
  </w:style>
  <w:style w:type="paragraph" w:customStyle="1" w:styleId="ARTableColHeadCentre">
    <w:name w:val="AR Table Col Head Centre"/>
    <w:basedOn w:val="ARTableColHead"/>
    <w:next w:val="ARTableColHead"/>
    <w:uiPriority w:val="19"/>
    <w:rsid w:val="00BF1E92"/>
    <w:pPr>
      <w:jc w:val="center"/>
    </w:pPr>
  </w:style>
  <w:style w:type="paragraph" w:customStyle="1" w:styleId="ARTableColHeadRight">
    <w:name w:val="AR Table Col Head Right"/>
    <w:basedOn w:val="ARTableColHead"/>
    <w:uiPriority w:val="3"/>
    <w:qFormat/>
    <w:rsid w:val="00BF1E92"/>
    <w:pPr>
      <w:jc w:val="right"/>
    </w:pPr>
  </w:style>
  <w:style w:type="character" w:styleId="FollowedHyperlink">
    <w:name w:val="FollowedHyperlink"/>
    <w:uiPriority w:val="11"/>
    <w:rsid w:val="00BF1E92"/>
    <w:rPr>
      <w:color w:val="53565A"/>
      <w:u w:val="dotted"/>
    </w:rPr>
  </w:style>
  <w:style w:type="numbering" w:styleId="1ai">
    <w:name w:val="Outline List 1"/>
    <w:basedOn w:val="NoList"/>
    <w:uiPriority w:val="99"/>
    <w:semiHidden/>
    <w:unhideWhenUsed/>
    <w:rsid w:val="00BF1E92"/>
    <w:pPr>
      <w:numPr>
        <w:numId w:val="11"/>
      </w:numPr>
    </w:pPr>
  </w:style>
  <w:style w:type="paragraph" w:customStyle="1" w:styleId="ARDisclosureIndex">
    <w:name w:val="AR Disclosure Index"/>
    <w:basedOn w:val="ARBody"/>
    <w:rsid w:val="008F2872"/>
    <w:pPr>
      <w:pBdr>
        <w:top w:val="single" w:sz="4" w:space="3" w:color="D50032"/>
        <w:bottom w:val="single" w:sz="4" w:space="3" w:color="D50032"/>
        <w:between w:val="single" w:sz="4" w:space="3" w:color="D50032"/>
      </w:pBdr>
      <w:tabs>
        <w:tab w:val="right" w:pos="8505"/>
      </w:tabs>
      <w:spacing w:after="0" w:line="216" w:lineRule="auto"/>
      <w:ind w:left="1701" w:hanging="1701"/>
    </w:pPr>
    <w:rPr>
      <w:rFonts w:cs="Calibri"/>
    </w:rPr>
  </w:style>
  <w:style w:type="paragraph" w:customStyle="1" w:styleId="ARTableFootnoteIndent">
    <w:name w:val="AR Table Footnote Indent"/>
    <w:basedOn w:val="ARTableFootnote"/>
    <w:uiPriority w:val="4"/>
    <w:qFormat/>
    <w:rsid w:val="00BF1E92"/>
    <w:pPr>
      <w:ind w:left="284" w:hanging="284"/>
    </w:pPr>
  </w:style>
  <w:style w:type="paragraph" w:customStyle="1" w:styleId="ARBodylargespace">
    <w:name w:val="AR Body large space"/>
    <w:basedOn w:val="ARBody"/>
    <w:rsid w:val="00BF1E92"/>
    <w:pPr>
      <w:spacing w:after="200"/>
    </w:pPr>
  </w:style>
  <w:style w:type="paragraph" w:customStyle="1" w:styleId="ARTableBullet">
    <w:name w:val="AR Table Bullet"/>
    <w:basedOn w:val="ARTableBody"/>
    <w:uiPriority w:val="3"/>
    <w:qFormat/>
    <w:rsid w:val="00C97E03"/>
    <w:pPr>
      <w:numPr>
        <w:numId w:val="3"/>
      </w:numPr>
      <w:spacing w:before="70"/>
    </w:pPr>
  </w:style>
  <w:style w:type="numbering" w:customStyle="1" w:styleId="Numbers">
    <w:name w:val="Numbers"/>
    <w:uiPriority w:val="99"/>
    <w:rsid w:val="00BF1E92"/>
    <w:pPr>
      <w:numPr>
        <w:numId w:val="15"/>
      </w:numPr>
    </w:pPr>
  </w:style>
  <w:style w:type="paragraph" w:customStyle="1" w:styleId="ARBullet2">
    <w:name w:val="AR Bullet 2"/>
    <w:basedOn w:val="ARBody"/>
    <w:uiPriority w:val="99"/>
    <w:qFormat/>
    <w:rsid w:val="00BF1E92"/>
    <w:pPr>
      <w:numPr>
        <w:ilvl w:val="1"/>
        <w:numId w:val="16"/>
      </w:numPr>
      <w:spacing w:after="40"/>
    </w:pPr>
    <w:rPr>
      <w:szCs w:val="19"/>
    </w:rPr>
  </w:style>
  <w:style w:type="numbering" w:customStyle="1" w:styleId="ZZBullets">
    <w:name w:val="ZZ Bullets"/>
    <w:uiPriority w:val="99"/>
    <w:rsid w:val="00BF1E92"/>
    <w:pPr>
      <w:numPr>
        <w:numId w:val="2"/>
      </w:numPr>
    </w:pPr>
  </w:style>
  <w:style w:type="paragraph" w:customStyle="1" w:styleId="ARNumberLowerAlpha">
    <w:name w:val="AR Number LowerAlpha"/>
    <w:basedOn w:val="ARBody"/>
    <w:rsid w:val="00BF1E92"/>
    <w:pPr>
      <w:numPr>
        <w:numId w:val="15"/>
      </w:numPr>
      <w:spacing w:after="40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F1E9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E92"/>
    <w:rPr>
      <w:rFonts w:eastAsia="Cambria"/>
      <w:b/>
      <w:bCs/>
      <w:lang w:eastAsia="ja-JP"/>
    </w:rPr>
  </w:style>
  <w:style w:type="paragraph" w:styleId="Revision">
    <w:name w:val="Revision"/>
    <w:hidden/>
    <w:uiPriority w:val="71"/>
    <w:rsid w:val="00B1318B"/>
    <w:pPr>
      <w:spacing w:after="200" w:line="276" w:lineRule="auto"/>
    </w:pPr>
    <w:rPr>
      <w:rFonts w:eastAsia="Cambria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BF1E92"/>
    <w:rPr>
      <w:rFonts w:ascii="VIC" w:eastAsiaTheme="majorEastAsia" w:hAnsi="VIC" w:cstheme="majorBidi"/>
      <w:i/>
      <w:iCs/>
      <w:sz w:val="18"/>
      <w:szCs w:val="24"/>
      <w:lang w:eastAsia="ja-JP"/>
    </w:rPr>
  </w:style>
  <w:style w:type="character" w:customStyle="1" w:styleId="Heading7Char">
    <w:name w:val="Heading 7 Char"/>
    <w:link w:val="Heading7"/>
    <w:uiPriority w:val="9"/>
    <w:rsid w:val="00BF1E92"/>
    <w:rPr>
      <w:rFonts w:ascii="Cambria" w:eastAsia="Times New Roman" w:hAnsi="Cambria"/>
      <w:i/>
      <w:iCs/>
      <w:sz w:val="22"/>
      <w:szCs w:val="24"/>
      <w:lang w:eastAsia="ja-JP"/>
    </w:rPr>
  </w:style>
  <w:style w:type="character" w:customStyle="1" w:styleId="Heading8Char">
    <w:name w:val="Heading 8 Char"/>
    <w:link w:val="Heading8"/>
    <w:uiPriority w:val="9"/>
    <w:semiHidden/>
    <w:rsid w:val="00BF1E92"/>
    <w:rPr>
      <w:rFonts w:ascii="Cambria" w:eastAsia="Times New Roman" w:hAnsi="Cambria"/>
      <w:lang w:eastAsia="ja-JP"/>
    </w:rPr>
  </w:style>
  <w:style w:type="character" w:customStyle="1" w:styleId="Heading9Char">
    <w:name w:val="Heading 9 Char"/>
    <w:aliases w:val="Legal Level 1.1.1.1. Char1"/>
    <w:link w:val="Heading9"/>
    <w:uiPriority w:val="9"/>
    <w:semiHidden/>
    <w:rsid w:val="00BF1E92"/>
    <w:rPr>
      <w:rFonts w:ascii="Cambria" w:eastAsia="Times New Roman" w:hAnsi="Cambria"/>
      <w:i/>
      <w:iCs/>
      <w:spacing w:val="5"/>
      <w:lang w:eastAsia="ja-JP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BF1E92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semiHidden/>
    <w:rsid w:val="00BF1E92"/>
    <w:rPr>
      <w:rFonts w:ascii="Cambria" w:eastAsia="Times New Roman" w:hAnsi="Cambria"/>
      <w:spacing w:val="5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F1E92"/>
    <w:pPr>
      <w:spacing w:after="600"/>
    </w:pPr>
    <w:rPr>
      <w:rFonts w:ascii="Cambria" w:eastAsia="Times New Roman" w:hAnsi="Cambria"/>
      <w:i/>
      <w:iCs/>
      <w:spacing w:val="13"/>
      <w:sz w:val="24"/>
    </w:rPr>
  </w:style>
  <w:style w:type="character" w:customStyle="1" w:styleId="SubtitleChar">
    <w:name w:val="Subtitle Char"/>
    <w:link w:val="Subtitle"/>
    <w:uiPriority w:val="11"/>
    <w:semiHidden/>
    <w:rsid w:val="00BF1E92"/>
    <w:rPr>
      <w:rFonts w:ascii="Cambria" w:eastAsia="Times New Roman" w:hAnsi="Cambria"/>
      <w:i/>
      <w:iCs/>
      <w:spacing w:val="13"/>
      <w:sz w:val="24"/>
      <w:szCs w:val="24"/>
      <w:lang w:eastAsia="ja-JP"/>
    </w:rPr>
  </w:style>
  <w:style w:type="paragraph" w:styleId="NoSpacing">
    <w:name w:val="No Spacing"/>
    <w:basedOn w:val="Normal"/>
    <w:uiPriority w:val="1"/>
    <w:semiHidden/>
    <w:qFormat/>
    <w:rsid w:val="00BF1E9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BF1E9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semiHidden/>
    <w:rsid w:val="00BF1E92"/>
    <w:rPr>
      <w:rFonts w:eastAsia="Cambria"/>
      <w:i/>
      <w:iCs/>
      <w:sz w:val="22"/>
      <w:szCs w:val="24"/>
      <w:lang w:eastAsia="ja-JP"/>
    </w:rPr>
  </w:style>
  <w:style w:type="character" w:styleId="BookTitle">
    <w:name w:val="Book Title"/>
    <w:uiPriority w:val="33"/>
    <w:semiHidden/>
    <w:qFormat/>
    <w:rsid w:val="00BF1E92"/>
    <w:rPr>
      <w:i/>
      <w:iCs/>
      <w:smallCaps/>
      <w:spacing w:val="5"/>
    </w:rPr>
  </w:style>
  <w:style w:type="paragraph" w:customStyle="1" w:styleId="Char">
    <w:name w:val="Char"/>
    <w:basedOn w:val="Normal"/>
    <w:semiHidden/>
    <w:rsid w:val="00BF1E92"/>
    <w:pPr>
      <w:spacing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ource">
    <w:name w:val="Source"/>
    <w:basedOn w:val="Normal"/>
    <w:next w:val="Normal"/>
    <w:link w:val="SourceChar"/>
    <w:semiHidden/>
    <w:qFormat/>
    <w:locked/>
    <w:rsid w:val="00BF1E92"/>
    <w:pPr>
      <w:spacing w:after="120" w:line="240" w:lineRule="auto"/>
    </w:pPr>
    <w:rPr>
      <w:rFonts w:eastAsia="Times New Roman"/>
      <w:i/>
      <w:sz w:val="15"/>
      <w:szCs w:val="20"/>
      <w:lang w:eastAsia="en-US"/>
    </w:rPr>
  </w:style>
  <w:style w:type="character" w:customStyle="1" w:styleId="SourceChar">
    <w:name w:val="Source Char"/>
    <w:link w:val="Source"/>
    <w:semiHidden/>
    <w:locked/>
    <w:rsid w:val="00BF1E92"/>
    <w:rPr>
      <w:rFonts w:eastAsia="Times New Roman"/>
      <w:i/>
      <w:sz w:val="15"/>
      <w:lang w:eastAsia="en-US"/>
    </w:rPr>
  </w:style>
  <w:style w:type="paragraph" w:customStyle="1" w:styleId="ARBodyAfterTable">
    <w:name w:val="AR Body After Table"/>
    <w:basedOn w:val="ARBody"/>
    <w:qFormat/>
    <w:rsid w:val="00BF1E92"/>
    <w:pPr>
      <w:spacing w:before="300"/>
    </w:pPr>
  </w:style>
  <w:style w:type="table" w:customStyle="1" w:styleId="TableGridLight1">
    <w:name w:val="Table Grid Light1"/>
    <w:basedOn w:val="TableNormal"/>
    <w:uiPriority w:val="40"/>
    <w:rsid w:val="00BF1E9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RBodyAboveTable">
    <w:name w:val="AR Body Above Table"/>
    <w:basedOn w:val="ARBody"/>
    <w:uiPriority w:val="5"/>
    <w:qFormat/>
    <w:rsid w:val="00BF1E92"/>
    <w:pPr>
      <w:spacing w:after="200"/>
    </w:pPr>
  </w:style>
  <w:style w:type="paragraph" w:customStyle="1" w:styleId="ARFigureCaption">
    <w:name w:val="AR Figure Caption"/>
    <w:uiPriority w:val="4"/>
    <w:qFormat/>
    <w:rsid w:val="00BF1E92"/>
    <w:pPr>
      <w:spacing w:before="300" w:after="120"/>
    </w:pPr>
    <w:rPr>
      <w:rFonts w:ascii="VIC SemiBold" w:hAnsi="VIC SemiBold" w:cs="Arial"/>
      <w:color w:val="4C4C4C"/>
      <w:sz w:val="19"/>
      <w:szCs w:val="19"/>
      <w:lang w:eastAsia="en-US"/>
    </w:rPr>
  </w:style>
  <w:style w:type="paragraph" w:customStyle="1" w:styleId="ARFootnote">
    <w:name w:val="AR Footnote"/>
    <w:basedOn w:val="ARBody"/>
    <w:uiPriority w:val="8"/>
    <w:rsid w:val="00BF1E92"/>
    <w:pPr>
      <w:spacing w:after="60" w:line="240" w:lineRule="auto"/>
      <w:ind w:left="284" w:hanging="284"/>
    </w:pPr>
    <w:rPr>
      <w:sz w:val="17"/>
      <w:szCs w:val="17"/>
    </w:rPr>
  </w:style>
  <w:style w:type="paragraph" w:customStyle="1" w:styleId="ARDisclosureIndexColour">
    <w:name w:val="AR Disclosure Index Colour"/>
    <w:basedOn w:val="ARDisclosureIndex"/>
    <w:uiPriority w:val="19"/>
    <w:rsid w:val="00BF1E92"/>
    <w:rPr>
      <w:b/>
      <w:color w:val="D50032"/>
    </w:rPr>
  </w:style>
  <w:style w:type="table" w:customStyle="1" w:styleId="ARTable">
    <w:name w:val="AR Table"/>
    <w:basedOn w:val="TableNormal"/>
    <w:uiPriority w:val="99"/>
    <w:rsid w:val="009931C1"/>
    <w:rPr>
      <w:rFonts w:ascii="Cambria" w:hAnsi="Cambria"/>
    </w:rPr>
    <w:tblPr>
      <w:tblBorders>
        <w:bottom w:val="single" w:sz="4" w:space="0" w:color="53565A"/>
        <w:insideH w:val="single" w:sz="4" w:space="0" w:color="53565A"/>
      </w:tblBorders>
      <w:tblCellMar>
        <w:left w:w="57" w:type="dxa"/>
        <w:right w:w="57" w:type="dxa"/>
      </w:tblCellMar>
    </w:tblPr>
    <w:trPr>
      <w:cantSplit/>
    </w:trPr>
    <w:tblStylePr w:type="firstRow">
      <w:tblPr/>
      <w:trPr>
        <w:cantSplit w:val="0"/>
      </w:trPr>
      <w:tcPr>
        <w:tcBorders>
          <w:top w:val="nil"/>
          <w:bottom w:val="single" w:sz="12" w:space="0" w:color="53565A"/>
        </w:tcBorders>
        <w:shd w:val="clear" w:color="auto" w:fill="FFFFFF"/>
        <w:vAlign w:val="bottom"/>
      </w:tcPr>
    </w:tblStylePr>
    <w:tblStylePr w:type="lastRow">
      <w:tblPr/>
      <w:trPr>
        <w:cantSplit w:val="0"/>
      </w:trPr>
      <w:tcPr>
        <w:tcBorders>
          <w:bottom w:val="single" w:sz="12" w:space="0" w:color="53565A"/>
        </w:tcBorders>
      </w:tcPr>
    </w:tblStylePr>
  </w:style>
  <w:style w:type="paragraph" w:customStyle="1" w:styleId="ARTableSymbol">
    <w:name w:val="AR Table Symbol"/>
    <w:basedOn w:val="ARTableColHeadRight"/>
    <w:uiPriority w:val="14"/>
    <w:qFormat/>
    <w:rsid w:val="00BF1E92"/>
    <w:rPr>
      <w:noProof/>
      <w:position w:val="4"/>
      <w:sz w:val="18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BF1E92"/>
    <w:pPr>
      <w:spacing w:before="0" w:after="200" w:line="240" w:lineRule="auto"/>
    </w:pPr>
    <w:rPr>
      <w:b/>
      <w:bCs/>
      <w:color w:val="00828C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rsid w:val="00BF1E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Superscript">
    <w:name w:val="Superscript"/>
    <w:basedOn w:val="DefaultParagraphFont"/>
    <w:uiPriority w:val="1"/>
    <w:rsid w:val="00BF1E92"/>
    <w:rPr>
      <w:vertAlign w:val="superscript"/>
    </w:rPr>
  </w:style>
  <w:style w:type="table" w:customStyle="1" w:styleId="DTFFinancialTable">
    <w:name w:val="DTF Financial Table"/>
    <w:basedOn w:val="TableNormal"/>
    <w:uiPriority w:val="99"/>
    <w:rsid w:val="00BF1E92"/>
    <w:pPr>
      <w:spacing w:before="20" w:after="20"/>
    </w:pPr>
    <w:rPr>
      <w:rFonts w:ascii="Arial" w:eastAsiaTheme="minorHAnsi" w:hAnsi="Arial" w:cstheme="minorBidi"/>
      <w:spacing w:val="2"/>
      <w:sz w:val="16"/>
      <w:lang w:eastAsia="en-US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 w:line="240" w:lineRule="auto"/>
      </w:pPr>
      <w:rPr>
        <w:b w:val="0"/>
        <w:i w:val="0"/>
        <w:color w:val="FFFFFF" w:themeColor="background1"/>
        <w:sz w:val="16"/>
      </w:rPr>
      <w:tblPr/>
      <w:trPr>
        <w:cantSplit w:val="0"/>
      </w:trPr>
      <w:tcPr>
        <w:shd w:val="clear" w:color="auto" w:fill="000000"/>
        <w:vAlign w:val="bottom"/>
      </w:tcPr>
    </w:tblStylePr>
    <w:tblStylePr w:type="lastRow">
      <w:rPr>
        <w:b w:val="0"/>
      </w:rPr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/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ARTableRowHead">
    <w:name w:val="AR Table Row Head"/>
    <w:basedOn w:val="ARTableBody"/>
    <w:uiPriority w:val="19"/>
    <w:rsid w:val="00BF1E92"/>
    <w:rPr>
      <w:b/>
    </w:rPr>
  </w:style>
  <w:style w:type="paragraph" w:customStyle="1" w:styleId="ARTableRowHeadColour">
    <w:name w:val="AR Table Row Head Colour"/>
    <w:basedOn w:val="ARTableRowHead"/>
    <w:uiPriority w:val="19"/>
    <w:rsid w:val="00BF1E92"/>
    <w:rPr>
      <w:color w:val="D50032"/>
    </w:rPr>
  </w:style>
  <w:style w:type="paragraph" w:customStyle="1" w:styleId="ARBodyAfterBullets">
    <w:name w:val="AR Body After Bullets"/>
    <w:basedOn w:val="ARBody"/>
    <w:uiPriority w:val="19"/>
    <w:rsid w:val="00BF1E92"/>
    <w:pPr>
      <w:spacing w:before="120"/>
    </w:pPr>
  </w:style>
  <w:style w:type="numbering" w:customStyle="1" w:styleId="ZZTablebullets">
    <w:name w:val="ZZ Table bullets"/>
    <w:basedOn w:val="NoList"/>
    <w:uiPriority w:val="99"/>
    <w:rsid w:val="00EB1142"/>
    <w:pPr>
      <w:numPr>
        <w:numId w:val="3"/>
      </w:numPr>
    </w:pPr>
  </w:style>
  <w:style w:type="paragraph" w:customStyle="1" w:styleId="Footnote">
    <w:name w:val="Footnote"/>
    <w:basedOn w:val="ARBody"/>
    <w:rsid w:val="00BF1E92"/>
    <w:pPr>
      <w:spacing w:after="60"/>
      <w:ind w:left="170" w:hanging="170"/>
    </w:pPr>
    <w:rPr>
      <w:sz w:val="14"/>
      <w:szCs w:val="1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E9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1E92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F1E92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BF1E92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1E92"/>
    <w:rPr>
      <w:rFonts w:eastAsia="Cambria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BF1E92"/>
    <w:rPr>
      <w:vertAlign w:val="superscript"/>
    </w:rPr>
  </w:style>
  <w:style w:type="paragraph" w:customStyle="1" w:styleId="ARTableColSubhead">
    <w:name w:val="AR Table Col Subhead"/>
    <w:uiPriority w:val="3"/>
    <w:qFormat/>
    <w:rsid w:val="00BE1183"/>
    <w:pPr>
      <w:spacing w:before="40" w:after="40"/>
    </w:pPr>
    <w:rPr>
      <w:rFonts w:ascii="VIC" w:hAnsi="VIC" w:cs="Arial"/>
      <w:b/>
      <w:bCs/>
      <w:color w:val="595959"/>
      <w:sz w:val="16"/>
      <w:szCs w:val="17"/>
      <w:lang w:eastAsia="en-US"/>
    </w:rPr>
  </w:style>
  <w:style w:type="paragraph" w:customStyle="1" w:styleId="ARTableColSubheadRight">
    <w:name w:val="AR Table Col Subhead Right"/>
    <w:basedOn w:val="ARTableColSubhead"/>
    <w:uiPriority w:val="3"/>
    <w:qFormat/>
    <w:rsid w:val="00696B93"/>
    <w:pPr>
      <w:jc w:val="right"/>
    </w:pPr>
  </w:style>
  <w:style w:type="character" w:customStyle="1" w:styleId="Heading2Char1">
    <w:name w:val="Heading 2 Char1"/>
    <w:aliases w:val="Reset numbering Char"/>
    <w:basedOn w:val="DefaultParagraphFont"/>
    <w:semiHidden/>
    <w:rsid w:val="00BF1E92"/>
    <w:rPr>
      <w:rFonts w:asciiTheme="majorHAnsi" w:eastAsiaTheme="majorEastAsia" w:hAnsiTheme="majorHAnsi" w:cstheme="majorBidi"/>
      <w:color w:val="006068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Level 1 - 1 Char"/>
    <w:basedOn w:val="DefaultParagraphFont"/>
    <w:semiHidden/>
    <w:rsid w:val="00BF1E92"/>
    <w:rPr>
      <w:rFonts w:asciiTheme="majorHAnsi" w:eastAsiaTheme="majorEastAsia" w:hAnsiTheme="majorHAnsi" w:cstheme="majorBidi"/>
      <w:color w:val="004045" w:themeColor="accent1" w:themeShade="7F"/>
      <w:sz w:val="24"/>
      <w:szCs w:val="24"/>
      <w:lang w:val="en-GB" w:eastAsia="en-US"/>
    </w:rPr>
  </w:style>
  <w:style w:type="character" w:customStyle="1" w:styleId="Heading4Char1">
    <w:name w:val="Heading 4 Char1"/>
    <w:aliases w:val="Level 2 - a Char"/>
    <w:basedOn w:val="DefaultParagraphFont"/>
    <w:semiHidden/>
    <w:rsid w:val="00BF1E92"/>
    <w:rPr>
      <w:rFonts w:asciiTheme="majorHAnsi" w:eastAsiaTheme="majorEastAsia" w:hAnsiTheme="majorHAnsi" w:cstheme="majorBidi"/>
      <w:i/>
      <w:iCs/>
      <w:color w:val="006068" w:themeColor="accent1" w:themeShade="BF"/>
      <w:sz w:val="24"/>
      <w:lang w:val="en-GB" w:eastAsia="en-US"/>
    </w:rPr>
  </w:style>
  <w:style w:type="character" w:customStyle="1" w:styleId="Heading5Char1">
    <w:name w:val="Heading 5 Char1"/>
    <w:aliases w:val="Level 3 - i Char"/>
    <w:basedOn w:val="DefaultParagraphFont"/>
    <w:semiHidden/>
    <w:rsid w:val="00BF1E92"/>
    <w:rPr>
      <w:rFonts w:asciiTheme="majorHAnsi" w:eastAsiaTheme="majorEastAsia" w:hAnsiTheme="majorHAnsi" w:cstheme="majorBidi"/>
      <w:color w:val="006068" w:themeColor="accent1" w:themeShade="BF"/>
      <w:sz w:val="24"/>
      <w:lang w:val="en-GB" w:eastAsia="en-US"/>
    </w:rPr>
  </w:style>
  <w:style w:type="character" w:customStyle="1" w:styleId="Heading6Char1">
    <w:name w:val="Heading 6 Char1"/>
    <w:aliases w:val="Legal Level 1. Char"/>
    <w:basedOn w:val="DefaultParagraphFont"/>
    <w:semiHidden/>
    <w:rsid w:val="00BF1E92"/>
    <w:rPr>
      <w:rFonts w:asciiTheme="majorHAnsi" w:eastAsiaTheme="majorEastAsia" w:hAnsiTheme="majorHAnsi" w:cstheme="majorBidi"/>
      <w:color w:val="004045" w:themeColor="accent1" w:themeShade="7F"/>
      <w:sz w:val="24"/>
      <w:lang w:val="en-GB" w:eastAsia="en-US"/>
    </w:rPr>
  </w:style>
  <w:style w:type="character" w:customStyle="1" w:styleId="Heading7Char1">
    <w:name w:val="Heading 7 Char1"/>
    <w:aliases w:val="Legal Level 1.1. Char"/>
    <w:basedOn w:val="DefaultParagraphFont"/>
    <w:semiHidden/>
    <w:rsid w:val="00BF1E92"/>
    <w:rPr>
      <w:rFonts w:asciiTheme="majorHAnsi" w:eastAsiaTheme="majorEastAsia" w:hAnsiTheme="majorHAnsi" w:cstheme="majorBidi"/>
      <w:i/>
      <w:iCs/>
      <w:color w:val="004045" w:themeColor="accent1" w:themeShade="7F"/>
      <w:sz w:val="24"/>
      <w:lang w:val="en-GB" w:eastAsia="en-US"/>
    </w:rPr>
  </w:style>
  <w:style w:type="character" w:customStyle="1" w:styleId="Heading8Char1">
    <w:name w:val="Heading 8 Char1"/>
    <w:aliases w:val="Legal Level 1.1.1. Char"/>
    <w:basedOn w:val="DefaultParagraphFont"/>
    <w:semiHidden/>
    <w:rsid w:val="00BF1E9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aliases w:val="Legal Level 1.1.1.1. Char"/>
    <w:basedOn w:val="DefaultParagraphFont"/>
    <w:semiHidden/>
    <w:rsid w:val="00BF1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TOC4">
    <w:name w:val="toc 4"/>
    <w:basedOn w:val="Normal"/>
    <w:next w:val="Normal"/>
    <w:autoRedefine/>
    <w:uiPriority w:val="39"/>
    <w:semiHidden/>
    <w:rsid w:val="00BF1E92"/>
    <w:pPr>
      <w:spacing w:before="0" w:after="0" w:line="240" w:lineRule="auto"/>
      <w:ind w:left="72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5">
    <w:name w:val="toc 5"/>
    <w:basedOn w:val="Normal"/>
    <w:next w:val="Normal"/>
    <w:autoRedefine/>
    <w:uiPriority w:val="39"/>
    <w:semiHidden/>
    <w:rsid w:val="00BF1E92"/>
    <w:pPr>
      <w:spacing w:before="0" w:after="0" w:line="240" w:lineRule="auto"/>
      <w:ind w:left="96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6">
    <w:name w:val="toc 6"/>
    <w:basedOn w:val="Normal"/>
    <w:next w:val="Normal"/>
    <w:autoRedefine/>
    <w:uiPriority w:val="39"/>
    <w:semiHidden/>
    <w:rsid w:val="00BF1E92"/>
    <w:pPr>
      <w:spacing w:before="0" w:after="0" w:line="240" w:lineRule="auto"/>
      <w:ind w:left="120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7">
    <w:name w:val="toc 7"/>
    <w:basedOn w:val="Normal"/>
    <w:next w:val="Normal"/>
    <w:autoRedefine/>
    <w:uiPriority w:val="39"/>
    <w:semiHidden/>
    <w:rsid w:val="00BF1E92"/>
    <w:pPr>
      <w:spacing w:before="0" w:after="0" w:line="240" w:lineRule="auto"/>
      <w:ind w:left="144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8">
    <w:name w:val="toc 8"/>
    <w:basedOn w:val="Normal"/>
    <w:next w:val="Normal"/>
    <w:autoRedefine/>
    <w:uiPriority w:val="39"/>
    <w:semiHidden/>
    <w:rsid w:val="00BF1E92"/>
    <w:pPr>
      <w:spacing w:before="0" w:after="0" w:line="240" w:lineRule="auto"/>
      <w:ind w:left="168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semiHidden/>
    <w:rsid w:val="00BF1E92"/>
    <w:pPr>
      <w:spacing w:before="0" w:after="0" w:line="240" w:lineRule="auto"/>
      <w:ind w:left="192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F1E92"/>
    <w:pPr>
      <w:spacing w:before="0" w:after="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BF1E92"/>
    <w:rPr>
      <w:rFonts w:ascii="Times New Roman" w:eastAsia="Times New Roman" w:hAnsi="Times New Roman"/>
      <w:lang w:val="en-GB" w:eastAsia="en-US"/>
    </w:rPr>
  </w:style>
  <w:style w:type="paragraph" w:styleId="List2">
    <w:name w:val="List 2"/>
    <w:basedOn w:val="Normal"/>
    <w:semiHidden/>
    <w:unhideWhenUsed/>
    <w:rsid w:val="00BF1E92"/>
    <w:pPr>
      <w:spacing w:before="0"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ListBullet3">
    <w:name w:val="List Bullet 3"/>
    <w:basedOn w:val="ListBullet2"/>
    <w:uiPriority w:val="19"/>
    <w:semiHidden/>
    <w:rsid w:val="00BF1E92"/>
    <w:pPr>
      <w:keepLines/>
      <w:spacing w:after="0" w:line="240" w:lineRule="auto"/>
      <w:ind w:left="852" w:hanging="284"/>
    </w:pPr>
    <w:rPr>
      <w:rFonts w:asciiTheme="minorHAnsi" w:eastAsiaTheme="minorHAnsi" w:hAnsiTheme="minorHAnsi" w:cstheme="minorBidi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F1E92"/>
    <w:pPr>
      <w:spacing w:before="0"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F1E92"/>
    <w:rPr>
      <w:rFonts w:ascii="Times New Roman" w:eastAsia="Times New Roman" w:hAnsi="Times New Roman"/>
      <w:lang w:eastAsia="en-US"/>
    </w:rPr>
  </w:style>
  <w:style w:type="paragraph" w:styleId="ListContinue2">
    <w:name w:val="List Continue 2"/>
    <w:basedOn w:val="Normal"/>
    <w:semiHidden/>
    <w:unhideWhenUsed/>
    <w:rsid w:val="00BF1E92"/>
    <w:pPr>
      <w:spacing w:before="0" w:after="120" w:line="240" w:lineRule="auto"/>
      <w:ind w:left="566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F1E92"/>
    <w:pPr>
      <w:spacing w:before="0" w:after="0" w:line="240" w:lineRule="auto"/>
      <w:ind w:right="5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BF1E92"/>
    <w:rPr>
      <w:rFonts w:ascii="Times New Roman" w:eastAsia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F1E92"/>
    <w:pPr>
      <w:spacing w:before="0" w:after="0" w:line="240" w:lineRule="auto"/>
      <w:jc w:val="center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BF1E92"/>
    <w:rPr>
      <w:rFonts w:ascii="Times New Roman" w:eastAsia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F1E92"/>
    <w:pPr>
      <w:spacing w:before="0" w:after="0" w:line="240" w:lineRule="auto"/>
      <w:ind w:left="720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F1E92"/>
    <w:rPr>
      <w:rFonts w:ascii="Times New Roman" w:eastAsia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F1E92"/>
    <w:pPr>
      <w:spacing w:before="0" w:after="0" w:line="240" w:lineRule="auto"/>
      <w:ind w:left="709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F1E92"/>
    <w:rPr>
      <w:rFonts w:ascii="Times New Roman" w:eastAsia="Times New Roman" w:hAnsi="Times New Roman"/>
      <w:lang w:val="en-GB" w:eastAsia="en-US"/>
    </w:rPr>
  </w:style>
  <w:style w:type="paragraph" w:styleId="BlockText">
    <w:name w:val="Block Text"/>
    <w:basedOn w:val="Normal"/>
    <w:semiHidden/>
    <w:unhideWhenUsed/>
    <w:rsid w:val="00BF1E92"/>
    <w:pPr>
      <w:spacing w:before="0" w:after="0" w:line="240" w:lineRule="auto"/>
      <w:ind w:left="142" w:right="402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semiHidden/>
    <w:unhideWhenUsed/>
    <w:rsid w:val="00BF1E92"/>
    <w:pPr>
      <w:spacing w:before="0" w:after="0" w:line="240" w:lineRule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BF1E92"/>
    <w:rPr>
      <w:rFonts w:ascii="Tahoma" w:eastAsia="Times New Roman" w:hAnsi="Tahoma" w:cs="Tahoma"/>
      <w:sz w:val="16"/>
      <w:szCs w:val="16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F1E92"/>
    <w:rPr>
      <w:vertAlign w:val="superscript"/>
    </w:rPr>
  </w:style>
  <w:style w:type="table" w:customStyle="1" w:styleId="TableGrid1">
    <w:name w:val="Table Grid1"/>
    <w:basedOn w:val="TableNormal"/>
    <w:next w:val="TableGrid"/>
    <w:rsid w:val="00BF1E9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semiHidden/>
    <w:unhideWhenUsed/>
    <w:rsid w:val="00BF1E92"/>
    <w:pPr>
      <w:spacing w:before="0" w:after="0" w:line="240" w:lineRule="auto"/>
      <w:ind w:left="283" w:hanging="283"/>
      <w:contextualSpacing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ARStructureList">
    <w:name w:val="AR Structure List"/>
    <w:basedOn w:val="ARBody"/>
    <w:uiPriority w:val="19"/>
    <w:rsid w:val="00237263"/>
    <w:pPr>
      <w:spacing w:after="40"/>
      <w:ind w:left="680" w:hanging="680"/>
    </w:pPr>
  </w:style>
  <w:style w:type="paragraph" w:customStyle="1" w:styleId="ARTableBodyRightBold">
    <w:name w:val="AR Table Body Right Bold"/>
    <w:basedOn w:val="ARTableBodyRight"/>
    <w:uiPriority w:val="19"/>
    <w:rsid w:val="00BF1E92"/>
    <w:rPr>
      <w:b/>
    </w:rPr>
  </w:style>
  <w:style w:type="paragraph" w:customStyle="1" w:styleId="ARTableBodyBold">
    <w:name w:val="AR Table Body Bold"/>
    <w:basedOn w:val="ARTableBody"/>
    <w:uiPriority w:val="19"/>
    <w:rsid w:val="00BF1E92"/>
    <w:rPr>
      <w:b/>
    </w:rPr>
  </w:style>
  <w:style w:type="paragraph" w:customStyle="1" w:styleId="Heading5alt">
    <w:name w:val="Heading 5 alt"/>
    <w:basedOn w:val="Heading5"/>
    <w:uiPriority w:val="19"/>
    <w:rsid w:val="00237263"/>
    <w:pPr>
      <w:spacing w:before="300" w:line="264" w:lineRule="auto"/>
    </w:pPr>
    <w:rPr>
      <w:iCs/>
      <w:color w:val="53565A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BF1E92"/>
    <w:rPr>
      <w:color w:val="605E5C"/>
      <w:shd w:val="clear" w:color="auto" w:fill="E1DFDD"/>
    </w:rPr>
  </w:style>
  <w:style w:type="character" w:customStyle="1" w:styleId="Subscript">
    <w:name w:val="Subscript"/>
    <w:uiPriority w:val="1"/>
    <w:rsid w:val="00BF1E92"/>
    <w:rPr>
      <w:vertAlign w:val="subscript"/>
    </w:rPr>
  </w:style>
  <w:style w:type="table" w:styleId="LightList-Accent2">
    <w:name w:val="Light List Accent 2"/>
    <w:basedOn w:val="TableNormal"/>
    <w:uiPriority w:val="66"/>
    <w:semiHidden/>
    <w:unhideWhenUsed/>
    <w:rsid w:val="00BF1E92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8" w:space="0" w:color="00828C" w:themeColor="accent2"/>
        <w:left w:val="single" w:sz="8" w:space="0" w:color="00828C" w:themeColor="accent2"/>
        <w:bottom w:val="single" w:sz="8" w:space="0" w:color="00828C" w:themeColor="accent2"/>
        <w:right w:val="single" w:sz="8" w:space="0" w:color="00828C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828C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  <w:tblStylePr w:type="band1Horz">
      <w:tblPr/>
      <w:tcPr>
        <w:tcBorders>
          <w:top w:val="single" w:sz="8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</w:style>
  <w:style w:type="numbering" w:customStyle="1" w:styleId="Bullet">
    <w:name w:val="Bullet"/>
    <w:uiPriority w:val="99"/>
    <w:rsid w:val="00BF1E92"/>
    <w:pPr>
      <w:numPr>
        <w:numId w:val="13"/>
      </w:numPr>
    </w:pPr>
  </w:style>
  <w:style w:type="numbering" w:customStyle="1" w:styleId="ZZQuotebullets">
    <w:name w:val="ZZ Quote bullets"/>
    <w:basedOn w:val="NoList"/>
    <w:uiPriority w:val="99"/>
    <w:rsid w:val="00FD160B"/>
    <w:pPr>
      <w:numPr>
        <w:numId w:val="5"/>
      </w:numPr>
    </w:pPr>
  </w:style>
  <w:style w:type="numbering" w:customStyle="1" w:styleId="1ai1">
    <w:name w:val="1 / a / i1"/>
    <w:basedOn w:val="NoList"/>
    <w:next w:val="1ai"/>
    <w:uiPriority w:val="99"/>
    <w:semiHidden/>
    <w:unhideWhenUsed/>
    <w:rsid w:val="00BF1E92"/>
    <w:pPr>
      <w:numPr>
        <w:numId w:val="12"/>
      </w:numPr>
    </w:pPr>
  </w:style>
  <w:style w:type="character" w:customStyle="1" w:styleId="ARSemiboldItalicCharacter">
    <w:name w:val="AR Semibold Italic Character"/>
    <w:basedOn w:val="DefaultParagraphFont"/>
    <w:uiPriority w:val="1"/>
    <w:rsid w:val="00BF1E92"/>
    <w:rPr>
      <w:rFonts w:ascii="VIC SemiBold Italic" w:hAnsi="VIC SemiBold Italic"/>
    </w:rPr>
  </w:style>
  <w:style w:type="paragraph" w:customStyle="1" w:styleId="Heading1declaration">
    <w:name w:val="Heading 1 declaration"/>
    <w:basedOn w:val="Heading2"/>
    <w:uiPriority w:val="19"/>
    <w:rsid w:val="00BF1E92"/>
    <w:pPr>
      <w:spacing w:after="200"/>
    </w:pPr>
    <w:rPr>
      <w:sz w:val="30"/>
      <w:szCs w:val="30"/>
    </w:rPr>
  </w:style>
  <w:style w:type="paragraph" w:customStyle="1" w:styleId="Heading2frontTOC">
    <w:name w:val="Heading 2 front TOC"/>
    <w:basedOn w:val="Heading3"/>
    <w:uiPriority w:val="19"/>
    <w:rsid w:val="00BF1E92"/>
    <w:pPr>
      <w:spacing w:before="320"/>
      <w:outlineLvl w:val="1"/>
    </w:pPr>
  </w:style>
  <w:style w:type="paragraph" w:customStyle="1" w:styleId="msonormal0">
    <w:name w:val="msonormal"/>
    <w:basedOn w:val="Normal"/>
    <w:uiPriority w:val="99"/>
    <w:semiHidden/>
    <w:rsid w:val="00BF1E9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lang w:val="en-GB" w:eastAsia="en-GB"/>
    </w:rPr>
  </w:style>
  <w:style w:type="numbering" w:customStyle="1" w:styleId="ZZNumbersloweralpha">
    <w:name w:val="ZZ Numbers lower alpha"/>
    <w:basedOn w:val="NoList"/>
    <w:rsid w:val="004D194C"/>
    <w:pPr>
      <w:numPr>
        <w:numId w:val="28"/>
      </w:numPr>
    </w:pPr>
  </w:style>
  <w:style w:type="paragraph" w:customStyle="1" w:styleId="Heading4alt">
    <w:name w:val="Heading 4 alt"/>
    <w:basedOn w:val="Heading5alt"/>
    <w:uiPriority w:val="19"/>
    <w:rsid w:val="00237263"/>
    <w:pPr>
      <w:outlineLvl w:val="3"/>
    </w:pPr>
  </w:style>
  <w:style w:type="paragraph" w:customStyle="1" w:styleId="ARDisclosureIndexBold">
    <w:name w:val="AR Disclosure Index Bold"/>
    <w:basedOn w:val="ARDisclosureIndexColour"/>
    <w:uiPriority w:val="19"/>
    <w:rsid w:val="00D34885"/>
    <w:rPr>
      <w:color w:val="auto"/>
    </w:rPr>
  </w:style>
  <w:style w:type="paragraph" w:customStyle="1" w:styleId="LetterText">
    <w:name w:val="Letter Text"/>
    <w:rsid w:val="002D632C"/>
    <w:rPr>
      <w:rFonts w:eastAsiaTheme="minorEastAsia" w:cstheme="minorBid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3072DD"/>
  </w:style>
  <w:style w:type="character" w:customStyle="1" w:styleId="eop">
    <w:name w:val="eop"/>
    <w:basedOn w:val="DefaultParagraphFont"/>
    <w:rsid w:val="003072DD"/>
  </w:style>
  <w:style w:type="paragraph" w:customStyle="1" w:styleId="ARBodyBorder">
    <w:name w:val="AR Body + Border"/>
    <w:basedOn w:val="ARBody"/>
    <w:uiPriority w:val="19"/>
    <w:rsid w:val="0060365A"/>
    <w:pPr>
      <w:pBdr>
        <w:bottom w:val="single" w:sz="4" w:space="30" w:color="D50032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6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7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0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21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2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8267">
              <w:marLeft w:val="0"/>
              <w:marRight w:val="0"/>
              <w:marTop w:val="180"/>
              <w:marBottom w:val="0"/>
              <w:divBdr>
                <w:top w:val="single" w:sz="6" w:space="9" w:color="ECECEC"/>
                <w:left w:val="single" w:sz="6" w:space="31" w:color="ECECEC"/>
                <w:bottom w:val="single" w:sz="6" w:space="9" w:color="ECECEC"/>
                <w:right w:val="single" w:sz="6" w:space="31" w:color="ECECEC"/>
              </w:divBdr>
              <w:divsChild>
                <w:div w:id="2885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7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26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6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54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DPC AR 2019-20 temp 2">
      <a:dk1>
        <a:sysClr val="windowText" lastClr="000000"/>
      </a:dk1>
      <a:lt1>
        <a:sysClr val="window" lastClr="FFFFFF"/>
      </a:lt1>
      <a:dk2>
        <a:srgbClr val="201547"/>
      </a:dk2>
      <a:lt2>
        <a:srgbClr val="EEECE1"/>
      </a:lt2>
      <a:accent1>
        <a:srgbClr val="00828C"/>
      </a:accent1>
      <a:accent2>
        <a:srgbClr val="00828C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0579e3d-f739-4170-8bd1-e5f256ede2aa">
      <UserInfo>
        <DisplayName>Kait McCann (DPC)</DisplayName>
        <AccountId>277</AccountId>
        <AccountType/>
      </UserInfo>
      <UserInfo>
        <DisplayName>Fiona Pitman (DPC)</DisplayName>
        <AccountId>18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62C58AD95C84294BFACDFC4CAE814" ma:contentTypeVersion="11" ma:contentTypeDescription="Create a new document." ma:contentTypeScope="" ma:versionID="cf32ee6b47e7e00d2a5c57feee72b33d">
  <xsd:schema xmlns:xsd="http://www.w3.org/2001/XMLSchema" xmlns:xs="http://www.w3.org/2001/XMLSchema" xmlns:p="http://schemas.microsoft.com/office/2006/metadata/properties" xmlns:ns2="e8f32681-f421-4e07-a733-d9338401bf0d" xmlns:ns3="c0579e3d-f739-4170-8bd1-e5f256ede2aa" targetNamespace="http://schemas.microsoft.com/office/2006/metadata/properties" ma:root="true" ma:fieldsID="ee77d9ffd28fbb0ab8b51be2e6026b20" ns2:_="" ns3:_="">
    <xsd:import namespace="e8f32681-f421-4e07-a733-d9338401bf0d"/>
    <xsd:import namespace="c0579e3d-f739-4170-8bd1-e5f256ede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32681-f421-4e07-a733-d9338401b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9e3d-f739-4170-8bd1-e5f256ede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EAF4C-B3E3-4FE7-882B-0A4E74D7D09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EF27FBA-BE2B-4EF1-BDCF-FCB119C5CE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4B2C78-0E17-42E3-B90F-6FAC3099583E}">
  <ds:schemaRefs>
    <ds:schemaRef ds:uri="http://schemas.microsoft.com/office/2006/metadata/properties"/>
    <ds:schemaRef ds:uri="http://schemas.microsoft.com/office/infopath/2007/PartnerControls"/>
    <ds:schemaRef ds:uri="c0579e3d-f739-4170-8bd1-e5f256ede2aa"/>
  </ds:schemaRefs>
</ds:datastoreItem>
</file>

<file path=customXml/itemProps4.xml><?xml version="1.0" encoding="utf-8"?>
<ds:datastoreItem xmlns:ds="http://schemas.openxmlformats.org/officeDocument/2006/customXml" ds:itemID="{89F44CCB-9D6A-456D-9077-38A0D971C3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4B6D4B-46C8-4631-9AEF-D35B5383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32681-f421-4e07-a733-d9338401bf0d"/>
    <ds:schemaRef ds:uri="c0579e3d-f739-4170-8bd1-e5f256ede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Premier and Cabinet Annual Report 2020-21, Section 4: Appendices</vt:lpstr>
    </vt:vector>
  </TitlesOfParts>
  <Company>Department of Premier and Cabinet</Company>
  <LinksUpToDate>false</LinksUpToDate>
  <CharactersWithSpaces>14172</CharactersWithSpaces>
  <SharedDoc>false</SharedDoc>
  <HyperlinkBase/>
  <HLinks>
    <vt:vector size="390" baseType="variant">
      <vt:variant>
        <vt:i4>6488166</vt:i4>
      </vt:variant>
      <vt:variant>
        <vt:i4>339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4718617</vt:i4>
      </vt:variant>
      <vt:variant>
        <vt:i4>336</vt:i4>
      </vt:variant>
      <vt:variant>
        <vt:i4>0</vt:i4>
      </vt:variant>
      <vt:variant>
        <vt:i4>5</vt:i4>
      </vt:variant>
      <vt:variant>
        <vt:lpwstr>http://www.vic.gov.au/dpc-annual-reports</vt:lpwstr>
      </vt:variant>
      <vt:variant>
        <vt:lpwstr/>
      </vt:variant>
      <vt:variant>
        <vt:i4>6619176</vt:i4>
      </vt:variant>
      <vt:variant>
        <vt:i4>333</vt:i4>
      </vt:variant>
      <vt:variant>
        <vt:i4>0</vt:i4>
      </vt:variant>
      <vt:variant>
        <vt:i4>5</vt:i4>
      </vt:variant>
      <vt:variant>
        <vt:lpwstr>https://www.service.vic.gov.au/</vt:lpwstr>
      </vt:variant>
      <vt:variant>
        <vt:lpwstr/>
      </vt:variant>
      <vt:variant>
        <vt:i4>6881329</vt:i4>
      </vt:variant>
      <vt:variant>
        <vt:i4>330</vt:i4>
      </vt:variant>
      <vt:variant>
        <vt:i4>0</vt:i4>
      </vt:variant>
      <vt:variant>
        <vt:i4>5</vt:i4>
      </vt:variant>
      <vt:variant>
        <vt:lpwstr>http://www.prov.vic.gov.au/</vt:lpwstr>
      </vt:variant>
      <vt:variant>
        <vt:lpwstr/>
      </vt:variant>
      <vt:variant>
        <vt:i4>8257570</vt:i4>
      </vt:variant>
      <vt:variant>
        <vt:i4>327</vt:i4>
      </vt:variant>
      <vt:variant>
        <vt:i4>0</vt:i4>
      </vt:variant>
      <vt:variant>
        <vt:i4>5</vt:i4>
      </vt:variant>
      <vt:variant>
        <vt:lpwstr>http://www.ovga.vic.gov.au/</vt:lpwstr>
      </vt:variant>
      <vt:variant>
        <vt:lpwstr/>
      </vt:variant>
      <vt:variant>
        <vt:i4>8323190</vt:i4>
      </vt:variant>
      <vt:variant>
        <vt:i4>324</vt:i4>
      </vt:variant>
      <vt:variant>
        <vt:i4>0</vt:i4>
      </vt:variant>
      <vt:variant>
        <vt:i4>5</vt:i4>
      </vt:variant>
      <vt:variant>
        <vt:lpwstr>http://www.legislation.vic.gov.au/</vt:lpwstr>
      </vt:variant>
      <vt:variant>
        <vt:lpwstr/>
      </vt:variant>
      <vt:variant>
        <vt:i4>1310737</vt:i4>
      </vt:variant>
      <vt:variant>
        <vt:i4>321</vt:i4>
      </vt:variant>
      <vt:variant>
        <vt:i4>0</vt:i4>
      </vt:variant>
      <vt:variant>
        <vt:i4>5</vt:i4>
      </vt:variant>
      <vt:variant>
        <vt:lpwstr>https://www.governor.vic.gov.au/</vt:lpwstr>
      </vt:variant>
      <vt:variant>
        <vt:lpwstr/>
      </vt:variant>
      <vt:variant>
        <vt:i4>6684797</vt:i4>
      </vt:variant>
      <vt:variant>
        <vt:i4>318</vt:i4>
      </vt:variant>
      <vt:variant>
        <vt:i4>0</vt:i4>
      </vt:variant>
      <vt:variant>
        <vt:i4>5</vt:i4>
      </vt:variant>
      <vt:variant>
        <vt:lpwstr>http://www.dpc.vic.gov.au/</vt:lpwstr>
      </vt:variant>
      <vt:variant>
        <vt:lpwstr/>
      </vt:variant>
      <vt:variant>
        <vt:i4>5046331</vt:i4>
      </vt:variant>
      <vt:variant>
        <vt:i4>315</vt:i4>
      </vt:variant>
      <vt:variant>
        <vt:i4>0</vt:i4>
      </vt:variant>
      <vt:variant>
        <vt:i4>5</vt:i4>
      </vt:variant>
      <vt:variant>
        <vt:lpwstr>mailto:dp&amp;c@dpc.vic.gov.au</vt:lpwstr>
      </vt:variant>
      <vt:variant>
        <vt:lpwstr/>
      </vt:variant>
      <vt:variant>
        <vt:i4>5046331</vt:i4>
      </vt:variant>
      <vt:variant>
        <vt:i4>312</vt:i4>
      </vt:variant>
      <vt:variant>
        <vt:i4>0</vt:i4>
      </vt:variant>
      <vt:variant>
        <vt:i4>5</vt:i4>
      </vt:variant>
      <vt:variant>
        <vt:lpwstr>mailto:dp&amp;c@dpc.vic.gov.au</vt:lpwstr>
      </vt:variant>
      <vt:variant>
        <vt:lpwstr/>
      </vt:variant>
      <vt:variant>
        <vt:i4>7929961</vt:i4>
      </vt:variant>
      <vt:variant>
        <vt:i4>309</vt:i4>
      </vt:variant>
      <vt:variant>
        <vt:i4>0</vt:i4>
      </vt:variant>
      <vt:variant>
        <vt:i4>5</vt:i4>
      </vt:variant>
      <vt:variant>
        <vt:lpwstr>https://www.vic.gov.au/dpc-public-interest-disclosures</vt:lpwstr>
      </vt:variant>
      <vt:variant>
        <vt:lpwstr/>
      </vt:variant>
      <vt:variant>
        <vt:i4>1310746</vt:i4>
      </vt:variant>
      <vt:variant>
        <vt:i4>306</vt:i4>
      </vt:variant>
      <vt:variant>
        <vt:i4>0</vt:i4>
      </vt:variant>
      <vt:variant>
        <vt:i4>5</vt:i4>
      </vt:variant>
      <vt:variant>
        <vt:lpwstr>https://www.vic.gov.au/foi-part-ii-statements</vt:lpwstr>
      </vt:variant>
      <vt:variant>
        <vt:lpwstr/>
      </vt:variant>
      <vt:variant>
        <vt:i4>3538993</vt:i4>
      </vt:variant>
      <vt:variant>
        <vt:i4>303</vt:i4>
      </vt:variant>
      <vt:variant>
        <vt:i4>0</vt:i4>
      </vt:variant>
      <vt:variant>
        <vt:i4>5</vt:i4>
      </vt:variant>
      <vt:variant>
        <vt:lpwstr>https://online.foi.vic.gov.au/</vt:lpwstr>
      </vt:variant>
      <vt:variant>
        <vt:lpwstr/>
      </vt:variant>
      <vt:variant>
        <vt:i4>4784174</vt:i4>
      </vt:variant>
      <vt:variant>
        <vt:i4>300</vt:i4>
      </vt:variant>
      <vt:variant>
        <vt:i4>0</vt:i4>
      </vt:variant>
      <vt:variant>
        <vt:i4>5</vt:i4>
      </vt:variant>
      <vt:variant>
        <vt:lpwstr>mailto:aboriginal.heritage@dpc.vic.gov.au</vt:lpwstr>
      </vt:variant>
      <vt:variant>
        <vt:lpwstr/>
      </vt:variant>
      <vt:variant>
        <vt:i4>65616</vt:i4>
      </vt:variant>
      <vt:variant>
        <vt:i4>297</vt:i4>
      </vt:variant>
      <vt:variant>
        <vt:i4>0</vt:i4>
      </vt:variant>
      <vt:variant>
        <vt:i4>5</vt:i4>
      </vt:variant>
      <vt:variant>
        <vt:lpwstr>https://www.vic.gov.au/dpc-annual-reports</vt:lpwstr>
      </vt:variant>
      <vt:variant>
        <vt:lpwstr/>
      </vt:variant>
      <vt:variant>
        <vt:i4>6684713</vt:i4>
      </vt:variant>
      <vt:variant>
        <vt:i4>294</vt:i4>
      </vt:variant>
      <vt:variant>
        <vt:i4>0</vt:i4>
      </vt:variant>
      <vt:variant>
        <vt:i4>5</vt:i4>
      </vt:variant>
      <vt:variant>
        <vt:lpwstr>https://www.tenders.vic.gov.au/</vt:lpwstr>
      </vt:variant>
      <vt:variant>
        <vt:lpwstr/>
      </vt:variant>
      <vt:variant>
        <vt:i4>65616</vt:i4>
      </vt:variant>
      <vt:variant>
        <vt:i4>291</vt:i4>
      </vt:variant>
      <vt:variant>
        <vt:i4>0</vt:i4>
      </vt:variant>
      <vt:variant>
        <vt:i4>5</vt:i4>
      </vt:variant>
      <vt:variant>
        <vt:lpwstr>https://www.vic.gov.au/dpc-annual-reports</vt:lpwstr>
      </vt:variant>
      <vt:variant>
        <vt:lpwstr/>
      </vt:variant>
      <vt:variant>
        <vt:i4>1376305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_Toc110421260</vt:lpwstr>
      </vt:variant>
      <vt:variant>
        <vt:i4>1441841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_Toc110421259</vt:lpwstr>
      </vt:variant>
      <vt:variant>
        <vt:i4>1441841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_Toc110421258</vt:lpwstr>
      </vt:variant>
      <vt:variant>
        <vt:i4>1441841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_Toc110421257</vt:lpwstr>
      </vt:variant>
      <vt:variant>
        <vt:i4>1441841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_Toc110421256</vt:lpwstr>
      </vt:variant>
      <vt:variant>
        <vt:i4>1441841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_Toc110421255</vt:lpwstr>
      </vt:variant>
      <vt:variant>
        <vt:i4>1441841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_Toc110421254</vt:lpwstr>
      </vt:variant>
      <vt:variant>
        <vt:i4>1441841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_Toc110421253</vt:lpwstr>
      </vt:variant>
      <vt:variant>
        <vt:i4>1441841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_Toc110421252</vt:lpwstr>
      </vt:variant>
      <vt:variant>
        <vt:i4>1441841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_Toc110421251</vt:lpwstr>
      </vt:variant>
      <vt:variant>
        <vt:i4>1441841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_Toc110421250</vt:lpwstr>
      </vt:variant>
      <vt:variant>
        <vt:i4>1507377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_Toc110421249</vt:lpwstr>
      </vt:variant>
      <vt:variant>
        <vt:i4>1507377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_Toc110421248</vt:lpwstr>
      </vt:variant>
      <vt:variant>
        <vt:i4>1507377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_Toc110421247</vt:lpwstr>
      </vt:variant>
      <vt:variant>
        <vt:i4>1507377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_Toc110421246</vt:lpwstr>
      </vt:variant>
      <vt:variant>
        <vt:i4>1507377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_Toc110421245</vt:lpwstr>
      </vt:variant>
      <vt:variant>
        <vt:i4>1507377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_Toc110421244</vt:lpwstr>
      </vt:variant>
      <vt:variant>
        <vt:i4>1507377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_Toc110421243</vt:lpwstr>
      </vt:variant>
      <vt:variant>
        <vt:i4>1507377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_Toc110421242</vt:lpwstr>
      </vt:variant>
      <vt:variant>
        <vt:i4>1507377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_Toc110421241</vt:lpwstr>
      </vt:variant>
      <vt:variant>
        <vt:i4>1507377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_Toc110421240</vt:lpwstr>
      </vt:variant>
      <vt:variant>
        <vt:i4>1048625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_Toc110421239</vt:lpwstr>
      </vt:variant>
      <vt:variant>
        <vt:i4>1048625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_Toc110421238</vt:lpwstr>
      </vt:variant>
      <vt:variant>
        <vt:i4>1048625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_Toc110421237</vt:lpwstr>
      </vt:variant>
      <vt:variant>
        <vt:i4>1048625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_Toc110421236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_Toc110421235</vt:lpwstr>
      </vt:variant>
      <vt:variant>
        <vt:i4>1048625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_Toc110421234</vt:lpwstr>
      </vt:variant>
      <vt:variant>
        <vt:i4>1048625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_Toc110421233</vt:lpwstr>
      </vt:variant>
      <vt:variant>
        <vt:i4>1048625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_Toc110421232</vt:lpwstr>
      </vt:variant>
      <vt:variant>
        <vt:i4>1048625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_Toc110421231</vt:lpwstr>
      </vt:variant>
      <vt:variant>
        <vt:i4>1048625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_Toc110421230</vt:lpwstr>
      </vt:variant>
      <vt:variant>
        <vt:i4>1114161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_Toc110421229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_Toc110421228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_Toc110421227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_Toc110421226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_Toc110421225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_Toc110421224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_Toc110421223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_Toc110421222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_Toc110421221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_Toc110421220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_Toc110421219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_Toc110421218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_Toc110421217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_Toc110421216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_Toc110421215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_Toc110421214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_Toc110421213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Premier and Cabinet Annual Report 2020-21, Section 4: Appendices</dc:title>
  <dc:subject/>
  <dc:creator>Department of Premier and Cabinet</dc:creator>
  <cp:keywords/>
  <cp:lastModifiedBy>Claire Ho</cp:lastModifiedBy>
  <cp:revision>2</cp:revision>
  <cp:lastPrinted>2022-09-09T09:52:00Z</cp:lastPrinted>
  <dcterms:created xsi:type="dcterms:W3CDTF">2022-09-16T02:09:00Z</dcterms:created>
  <dcterms:modified xsi:type="dcterms:W3CDTF">2022-09-16T02:09:00Z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0x01010003662C58AD95C84294BFACDFC4CAE814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2022-09-09T02:09:44Z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>070f6321-8d6e-413e-9b9e-818929937f74</vt:lpwstr>
  </property>
  <property fmtid="{D5CDD505-2E9C-101B-9397-08002B2CF9AE}" pid="10" name="MSIP_Label_7158ebbd-6c5e-441f-bfc9-4eb8c11e3978_ContentBits">
    <vt:lpwstr>2</vt:lpwstr>
  </property>
</Properties>
</file>