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6C9C" w14:textId="47397A32" w:rsidR="00741A50" w:rsidRPr="00D36BF9" w:rsidRDefault="00741A50" w:rsidP="00627659">
      <w:pPr>
        <w:pStyle w:val="Heading3"/>
        <w:spacing w:before="0"/>
      </w:pPr>
      <w:bookmarkStart w:id="0" w:name="_Toc113630078"/>
      <w:r w:rsidRPr="00D36BF9">
        <w:t>Government</w:t>
      </w:r>
      <w:r w:rsidR="00482902">
        <w:t xml:space="preserve"> </w:t>
      </w:r>
      <w:r w:rsidRPr="00D36BF9">
        <w:t>advertising</w:t>
      </w:r>
      <w:r w:rsidR="00482902">
        <w:t xml:space="preserve"> </w:t>
      </w:r>
      <w:r w:rsidRPr="00D36BF9">
        <w:t>expenditure</w:t>
      </w:r>
      <w:bookmarkEnd w:id="0"/>
    </w:p>
    <w:p w14:paraId="3C537370" w14:textId="3C570A30" w:rsidR="004B63FF" w:rsidRPr="008A5049" w:rsidRDefault="00741A50" w:rsidP="004B63FF">
      <w:pPr>
        <w:pStyle w:val="ARBody"/>
      </w:pPr>
      <w:r w:rsidRPr="00DC3468">
        <w:rPr>
          <w:rStyle w:val="Heading4Char"/>
        </w:rPr>
        <w:t>Details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of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government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advertising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expenditure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in</w:t>
      </w:r>
      <w:r w:rsidR="00482902">
        <w:rPr>
          <w:rStyle w:val="Heading4Char"/>
        </w:rPr>
        <w:t xml:space="preserve"> </w:t>
      </w:r>
      <w:r w:rsidRPr="00DC3468">
        <w:rPr>
          <w:rStyle w:val="Heading4Char"/>
        </w:rPr>
        <w:t>20</w:t>
      </w:r>
      <w:r w:rsidR="00CA5386">
        <w:rPr>
          <w:rStyle w:val="Heading4Char"/>
        </w:rPr>
        <w:t>2</w:t>
      </w:r>
      <w:r w:rsidR="007A2285">
        <w:rPr>
          <w:rStyle w:val="Heading4Char"/>
        </w:rPr>
        <w:t>1</w:t>
      </w:r>
      <w:r w:rsidRPr="00DC3468">
        <w:rPr>
          <w:rStyle w:val="Heading4Char"/>
        </w:rPr>
        <w:t>–</w:t>
      </w:r>
      <w:r w:rsidR="008D5AC0" w:rsidRPr="00DC3468">
        <w:rPr>
          <w:rStyle w:val="Heading4Char"/>
        </w:rPr>
        <w:t>2</w:t>
      </w:r>
      <w:r w:rsidR="007A2285">
        <w:rPr>
          <w:rStyle w:val="Heading4Char"/>
        </w:rPr>
        <w:t>2</w:t>
      </w:r>
    </w:p>
    <w:p w14:paraId="311B429C" w14:textId="7F9FDE4A" w:rsidR="00741A50" w:rsidRDefault="00741A50" w:rsidP="00741A50">
      <w:pPr>
        <w:pStyle w:val="ARBody"/>
      </w:pPr>
      <w:r w:rsidRPr="003A70F1">
        <w:t>(</w:t>
      </w:r>
      <w:r w:rsidR="00F20314">
        <w:rPr>
          <w:rStyle w:val="Heading5Char"/>
        </w:rPr>
        <w:t>C</w:t>
      </w:r>
      <w:r w:rsidRPr="00DC3468">
        <w:rPr>
          <w:rStyle w:val="Heading5Char"/>
        </w:rPr>
        <w:t>ampaigns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with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a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media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spend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of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$100,000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or</w:t>
      </w:r>
      <w:r w:rsidR="00482902">
        <w:rPr>
          <w:rStyle w:val="Heading5Char"/>
        </w:rPr>
        <w:t xml:space="preserve"> </w:t>
      </w:r>
      <w:r w:rsidRPr="00DC3468">
        <w:rPr>
          <w:rStyle w:val="Heading5Char"/>
        </w:rPr>
        <w:t>greater)</w:t>
      </w:r>
    </w:p>
    <w:tbl>
      <w:tblPr>
        <w:tblStyle w:val="ARTable"/>
        <w:tblW w:w="13892" w:type="dxa"/>
        <w:tblLayout w:type="fixed"/>
        <w:tblLook w:val="06E0" w:firstRow="1" w:lastRow="1" w:firstColumn="1" w:lastColumn="0" w:noHBand="1" w:noVBand="1"/>
      </w:tblPr>
      <w:tblGrid>
        <w:gridCol w:w="1641"/>
        <w:gridCol w:w="4068"/>
        <w:gridCol w:w="1688"/>
        <w:gridCol w:w="1115"/>
        <w:gridCol w:w="1115"/>
        <w:gridCol w:w="1115"/>
        <w:gridCol w:w="1115"/>
        <w:gridCol w:w="1115"/>
        <w:gridCol w:w="920"/>
      </w:tblGrid>
      <w:tr w:rsidR="00741A50" w:rsidRPr="00892DE3" w14:paraId="3E027DC3" w14:textId="77777777" w:rsidTr="003713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1" w:type="dxa"/>
            <w:hideMark/>
          </w:tcPr>
          <w:p w14:paraId="7DD72380" w14:textId="332722A4" w:rsidR="00741A50" w:rsidRPr="00491E6C" w:rsidRDefault="00741A50" w:rsidP="00602DF3">
            <w:pPr>
              <w:pStyle w:val="ARTableColHead"/>
            </w:pPr>
            <w:r w:rsidRPr="00491E6C">
              <w:t>Name</w:t>
            </w:r>
            <w:r w:rsidR="00482902">
              <w:t xml:space="preserve"> </w:t>
            </w:r>
            <w:r w:rsidRPr="00491E6C">
              <w:t>of</w:t>
            </w:r>
            <w:r w:rsidR="00482902">
              <w:t xml:space="preserve"> </w:t>
            </w:r>
            <w:r w:rsidRPr="00491E6C">
              <w:t>campaign</w:t>
            </w:r>
          </w:p>
        </w:tc>
        <w:tc>
          <w:tcPr>
            <w:tcW w:w="4068" w:type="dxa"/>
            <w:hideMark/>
          </w:tcPr>
          <w:p w14:paraId="4179D49E" w14:textId="6DEB9141" w:rsidR="00741A50" w:rsidRPr="00491E6C" w:rsidRDefault="00741A50" w:rsidP="00602DF3">
            <w:pPr>
              <w:pStyle w:val="ARTableColHead"/>
            </w:pPr>
            <w:r w:rsidRPr="00491E6C">
              <w:t>Campaign</w:t>
            </w:r>
            <w:r w:rsidR="00482902">
              <w:t xml:space="preserve"> </w:t>
            </w:r>
            <w:r w:rsidRPr="00491E6C">
              <w:t>summary</w:t>
            </w:r>
          </w:p>
        </w:tc>
        <w:tc>
          <w:tcPr>
            <w:tcW w:w="1688" w:type="dxa"/>
            <w:hideMark/>
          </w:tcPr>
          <w:p w14:paraId="79DE999F" w14:textId="3573D43B" w:rsidR="00741A50" w:rsidRPr="00491E6C" w:rsidRDefault="00741A50" w:rsidP="00602DF3">
            <w:pPr>
              <w:pStyle w:val="ARTableColHead"/>
            </w:pPr>
            <w:r w:rsidRPr="00491E6C">
              <w:t>Start/end</w:t>
            </w:r>
            <w:r w:rsidR="00482902">
              <w:t xml:space="preserve"> </w:t>
            </w:r>
            <w:r w:rsidRPr="00491E6C">
              <w:t>date</w:t>
            </w:r>
          </w:p>
        </w:tc>
        <w:tc>
          <w:tcPr>
            <w:tcW w:w="1115" w:type="dxa"/>
            <w:hideMark/>
          </w:tcPr>
          <w:p w14:paraId="6BB85C00" w14:textId="2889BAD9" w:rsidR="00741A50" w:rsidRDefault="00741A50" w:rsidP="00602DF3">
            <w:pPr>
              <w:pStyle w:val="ARTableColHeadRight"/>
            </w:pPr>
            <w:r w:rsidRPr="00491E6C">
              <w:t>Advertising</w:t>
            </w:r>
            <w:r w:rsidR="00482902">
              <w:t xml:space="preserve"> </w:t>
            </w:r>
            <w:r w:rsidRPr="00491E6C">
              <w:t>(media)</w:t>
            </w:r>
            <w:r w:rsidR="00482902">
              <w:t xml:space="preserve"> </w:t>
            </w:r>
            <w:r w:rsidRPr="00491E6C">
              <w:t>expenditure</w:t>
            </w:r>
            <w:r w:rsidRPr="00491E6C">
              <w:br/>
              <w:t>(excl.</w:t>
            </w:r>
            <w:r w:rsidR="00482902">
              <w:t xml:space="preserve"> </w:t>
            </w:r>
            <w:r w:rsidRPr="00491E6C">
              <w:t>GST)</w:t>
            </w:r>
          </w:p>
          <w:p w14:paraId="1AAE53EE" w14:textId="77777777" w:rsidR="00741A50" w:rsidRPr="00491E6C" w:rsidRDefault="00741A50" w:rsidP="00696B93">
            <w:pPr>
              <w:pStyle w:val="ARTableColSubheadRight"/>
            </w:pPr>
            <w:r>
              <w:t>$’000</w:t>
            </w:r>
          </w:p>
        </w:tc>
        <w:tc>
          <w:tcPr>
            <w:tcW w:w="1115" w:type="dxa"/>
            <w:hideMark/>
          </w:tcPr>
          <w:p w14:paraId="2CD6828A" w14:textId="3A762767" w:rsidR="00741A50" w:rsidRDefault="00741A50" w:rsidP="00602DF3">
            <w:pPr>
              <w:pStyle w:val="ARTableColHeadRight"/>
            </w:pPr>
            <w:r w:rsidRPr="00491E6C">
              <w:t>Creative</w:t>
            </w:r>
            <w:r w:rsidR="00482902">
              <w:t xml:space="preserve"> </w:t>
            </w:r>
            <w:r w:rsidRPr="00491E6C">
              <w:t>and</w:t>
            </w:r>
            <w:r w:rsidR="00482902">
              <w:t xml:space="preserve"> </w:t>
            </w:r>
            <w:r w:rsidRPr="00491E6C">
              <w:t>campaign</w:t>
            </w:r>
            <w:r w:rsidR="00482902">
              <w:t xml:space="preserve"> </w:t>
            </w:r>
            <w:r w:rsidRPr="00491E6C">
              <w:t>develop</w:t>
            </w:r>
            <w:r w:rsidR="00B06433">
              <w:t>-</w:t>
            </w:r>
            <w:r w:rsidRPr="00491E6C">
              <w:t>ment</w:t>
            </w:r>
            <w:r w:rsidR="00482902">
              <w:t xml:space="preserve"> </w:t>
            </w:r>
            <w:r w:rsidRPr="00491E6C">
              <w:t>expenditure</w:t>
            </w:r>
            <w:r w:rsidR="00482902">
              <w:t xml:space="preserve"> </w:t>
            </w:r>
            <w:r>
              <w:br/>
            </w:r>
            <w:r w:rsidRPr="00491E6C">
              <w:t>(excl.</w:t>
            </w:r>
            <w:r w:rsidR="00482902">
              <w:t xml:space="preserve"> </w:t>
            </w:r>
            <w:r w:rsidRPr="00491E6C">
              <w:t>GST)</w:t>
            </w:r>
          </w:p>
          <w:p w14:paraId="3C5AC100" w14:textId="77777777" w:rsidR="00741A50" w:rsidRPr="00491E6C" w:rsidRDefault="00741A50" w:rsidP="00696B93">
            <w:pPr>
              <w:pStyle w:val="ARTableColSubheadRight"/>
            </w:pPr>
            <w:r>
              <w:t>$’000</w:t>
            </w:r>
          </w:p>
        </w:tc>
        <w:tc>
          <w:tcPr>
            <w:tcW w:w="1115" w:type="dxa"/>
            <w:hideMark/>
          </w:tcPr>
          <w:p w14:paraId="00AAE0D0" w14:textId="66F36FED" w:rsidR="00741A50" w:rsidRDefault="00741A50" w:rsidP="00602DF3">
            <w:pPr>
              <w:pStyle w:val="ARTableColHeadRight"/>
            </w:pPr>
            <w:r w:rsidRPr="00491E6C">
              <w:t>Research</w:t>
            </w:r>
            <w:r w:rsidR="00482902">
              <w:t xml:space="preserve"> </w:t>
            </w:r>
            <w:r w:rsidRPr="00491E6C">
              <w:t>and</w:t>
            </w:r>
            <w:r w:rsidR="00482902">
              <w:t xml:space="preserve"> </w:t>
            </w:r>
            <w:r w:rsidRPr="00491E6C">
              <w:t>evaluation</w:t>
            </w:r>
            <w:r w:rsidR="00482902">
              <w:t xml:space="preserve"> </w:t>
            </w:r>
            <w:r w:rsidRPr="00491E6C">
              <w:t>expenditure</w:t>
            </w:r>
            <w:r>
              <w:br/>
            </w:r>
            <w:r w:rsidRPr="00491E6C">
              <w:t>(excl.</w:t>
            </w:r>
            <w:r w:rsidR="00482902">
              <w:t xml:space="preserve"> </w:t>
            </w:r>
            <w:r w:rsidRPr="00491E6C">
              <w:t>GST</w:t>
            </w:r>
            <w:r>
              <w:t>)</w:t>
            </w:r>
          </w:p>
          <w:p w14:paraId="367F4DCD" w14:textId="77777777" w:rsidR="00741A50" w:rsidRPr="00491E6C" w:rsidRDefault="00741A50" w:rsidP="00696B93">
            <w:pPr>
              <w:pStyle w:val="ARTableColSubheadRight"/>
            </w:pPr>
            <w:r>
              <w:t>$’000</w:t>
            </w:r>
          </w:p>
        </w:tc>
        <w:tc>
          <w:tcPr>
            <w:tcW w:w="1115" w:type="dxa"/>
            <w:hideMark/>
          </w:tcPr>
          <w:p w14:paraId="4CD87AD4" w14:textId="67000669" w:rsidR="00741A50" w:rsidRDefault="00741A50" w:rsidP="00602DF3">
            <w:pPr>
              <w:pStyle w:val="ARTableColHeadRight"/>
            </w:pPr>
            <w:r w:rsidRPr="00491E6C">
              <w:t>Print</w:t>
            </w:r>
            <w:r w:rsidR="00482902">
              <w:t xml:space="preserve"> </w:t>
            </w:r>
            <w:r w:rsidRPr="00491E6C">
              <w:t>and</w:t>
            </w:r>
            <w:r w:rsidR="00482902">
              <w:t xml:space="preserve"> </w:t>
            </w:r>
            <w:r w:rsidRPr="00491E6C">
              <w:t>collateral</w:t>
            </w:r>
            <w:r w:rsidR="00482902">
              <w:t xml:space="preserve"> </w:t>
            </w:r>
            <w:r w:rsidRPr="00491E6C">
              <w:t>expenditure</w:t>
            </w:r>
            <w:r w:rsidR="00482902">
              <w:t xml:space="preserve"> </w:t>
            </w:r>
            <w:r>
              <w:br/>
            </w:r>
            <w:r w:rsidRPr="00491E6C">
              <w:t>(excl.</w:t>
            </w:r>
            <w:r w:rsidR="00482902">
              <w:t xml:space="preserve"> </w:t>
            </w:r>
            <w:r w:rsidRPr="00491E6C">
              <w:t>GST)</w:t>
            </w:r>
          </w:p>
          <w:p w14:paraId="27ECF5A7" w14:textId="77777777" w:rsidR="00741A50" w:rsidRPr="00491E6C" w:rsidRDefault="00741A50" w:rsidP="00696B93">
            <w:pPr>
              <w:pStyle w:val="ARTableColSubheadRight"/>
            </w:pPr>
            <w:r>
              <w:t>$’000</w:t>
            </w:r>
          </w:p>
        </w:tc>
        <w:tc>
          <w:tcPr>
            <w:tcW w:w="1115" w:type="dxa"/>
            <w:hideMark/>
          </w:tcPr>
          <w:p w14:paraId="4898CAF4" w14:textId="16202522" w:rsidR="00741A50" w:rsidRDefault="00741A50" w:rsidP="00602DF3">
            <w:pPr>
              <w:pStyle w:val="ARTableColHeadRight"/>
            </w:pPr>
            <w:r w:rsidRPr="00491E6C">
              <w:t>Other</w:t>
            </w:r>
            <w:r w:rsidR="00482902">
              <w:t xml:space="preserve"> </w:t>
            </w:r>
            <w:r w:rsidRPr="00491E6C">
              <w:t>campaign</w:t>
            </w:r>
            <w:r w:rsidR="00482902">
              <w:t xml:space="preserve"> </w:t>
            </w:r>
            <w:r w:rsidRPr="00491E6C">
              <w:t>expenditure</w:t>
            </w:r>
            <w:r w:rsidR="00482902">
              <w:t xml:space="preserve"> </w:t>
            </w:r>
            <w:r>
              <w:br/>
            </w:r>
            <w:r w:rsidRPr="00491E6C">
              <w:t>(excl.</w:t>
            </w:r>
            <w:r w:rsidR="00482902">
              <w:t xml:space="preserve"> </w:t>
            </w:r>
            <w:r w:rsidRPr="00491E6C">
              <w:t>GST</w:t>
            </w:r>
            <w:r>
              <w:t>)</w:t>
            </w:r>
          </w:p>
          <w:p w14:paraId="28AED0D4" w14:textId="77777777" w:rsidR="00741A50" w:rsidRPr="00491E6C" w:rsidRDefault="00741A50" w:rsidP="00696B93">
            <w:pPr>
              <w:pStyle w:val="ARTableColSubheadRight"/>
            </w:pPr>
            <w:r>
              <w:t>$’000</w:t>
            </w:r>
          </w:p>
        </w:tc>
        <w:tc>
          <w:tcPr>
            <w:tcW w:w="920" w:type="dxa"/>
          </w:tcPr>
          <w:p w14:paraId="558E14DB" w14:textId="77777777" w:rsidR="00741A50" w:rsidRDefault="00741A50" w:rsidP="00602DF3">
            <w:pPr>
              <w:pStyle w:val="ARTableColHeadRight"/>
            </w:pPr>
            <w:r w:rsidRPr="00491E6C">
              <w:t>Total</w:t>
            </w:r>
          </w:p>
          <w:p w14:paraId="46C2E61B" w14:textId="77777777" w:rsidR="00741A50" w:rsidRPr="00491E6C" w:rsidRDefault="00741A50" w:rsidP="00696B93">
            <w:pPr>
              <w:pStyle w:val="ARTableColSubheadRight"/>
            </w:pPr>
            <w:r>
              <w:t>$’000</w:t>
            </w:r>
          </w:p>
        </w:tc>
      </w:tr>
      <w:tr w:rsidR="00793459" w:rsidRPr="00892DE3" w14:paraId="7D025524" w14:textId="77777777" w:rsidTr="003713F5">
        <w:tc>
          <w:tcPr>
            <w:tcW w:w="1641" w:type="dxa"/>
          </w:tcPr>
          <w:p w14:paraId="009F8786" w14:textId="4696BCA7" w:rsidR="00793459" w:rsidRPr="00BB4440" w:rsidRDefault="00C46A33" w:rsidP="00793459">
            <w:pPr>
              <w:pStyle w:val="ARTableBody"/>
            </w:pPr>
            <w:r>
              <w:t>CO</w:t>
            </w:r>
            <w:r w:rsidR="00393E6C">
              <w:t>VID-19 QR Code ‘Check-in’ campaign 2021–22</w:t>
            </w:r>
          </w:p>
        </w:tc>
        <w:tc>
          <w:tcPr>
            <w:tcW w:w="4068" w:type="dxa"/>
          </w:tcPr>
          <w:p w14:paraId="031EBF74" w14:textId="78DCB631" w:rsidR="00793459" w:rsidRPr="00BB4440" w:rsidRDefault="00393E6C" w:rsidP="00B06433">
            <w:pPr>
              <w:pStyle w:val="ARTableBody"/>
              <w:spacing w:before="80"/>
            </w:pPr>
            <w:r>
              <w:t>Continuing campaign from 2021</w:t>
            </w:r>
            <w:r w:rsidR="00CB06BC">
              <w:t>–22 to support the requirement for visitors to ‘check</w:t>
            </w:r>
            <w:r w:rsidR="00C25B50">
              <w:t xml:space="preserve"> </w:t>
            </w:r>
            <w:r w:rsidR="00CB06BC">
              <w:t>in’ at a range of public venues and on public transport</w:t>
            </w:r>
          </w:p>
        </w:tc>
        <w:tc>
          <w:tcPr>
            <w:tcW w:w="1688" w:type="dxa"/>
          </w:tcPr>
          <w:p w14:paraId="4DA37937" w14:textId="22399447" w:rsidR="00793459" w:rsidRPr="00BB4440" w:rsidRDefault="00CB06BC" w:rsidP="00793459">
            <w:pPr>
              <w:pStyle w:val="ARTableBody"/>
            </w:pPr>
            <w:r>
              <w:t xml:space="preserve">1 July 2021 </w:t>
            </w:r>
            <w:r w:rsidR="00BA2E79">
              <w:br/>
            </w:r>
            <w:r>
              <w:t xml:space="preserve">– </w:t>
            </w:r>
            <w:r w:rsidR="00407909" w:rsidRPr="00211100">
              <w:t>20 O</w:t>
            </w:r>
            <w:r w:rsidR="006D46C3" w:rsidRPr="00211100">
              <w:t>c</w:t>
            </w:r>
            <w:r w:rsidR="00407909" w:rsidRPr="00211100">
              <w:t>tober</w:t>
            </w:r>
            <w:r w:rsidR="00BA2E79" w:rsidRPr="00211100">
              <w:t xml:space="preserve"> 202</w:t>
            </w:r>
            <w:r w:rsidR="000851A5">
              <w:t>1</w:t>
            </w:r>
          </w:p>
        </w:tc>
        <w:tc>
          <w:tcPr>
            <w:tcW w:w="1115" w:type="dxa"/>
          </w:tcPr>
          <w:p w14:paraId="136E218A" w14:textId="7E8BB989" w:rsidR="00793459" w:rsidRPr="00BB4440" w:rsidRDefault="00B16914" w:rsidP="00793459">
            <w:pPr>
              <w:pStyle w:val="ARTableBodyRight"/>
            </w:pPr>
            <w:r>
              <w:t>1,449</w:t>
            </w:r>
            <w:r w:rsidR="009E0607">
              <w:t>.4</w:t>
            </w:r>
          </w:p>
        </w:tc>
        <w:tc>
          <w:tcPr>
            <w:tcW w:w="1115" w:type="dxa"/>
          </w:tcPr>
          <w:p w14:paraId="03095B3E" w14:textId="5159BF72" w:rsidR="00793459" w:rsidRPr="00BB4440" w:rsidRDefault="00581481" w:rsidP="00793459">
            <w:pPr>
              <w:pStyle w:val="ARTableBodyRight"/>
            </w:pPr>
            <w:r>
              <w:t>359</w:t>
            </w:r>
            <w:r w:rsidR="00F20314">
              <w:t>.8</w:t>
            </w:r>
          </w:p>
        </w:tc>
        <w:tc>
          <w:tcPr>
            <w:tcW w:w="1115" w:type="dxa"/>
          </w:tcPr>
          <w:p w14:paraId="18FDFE2B" w14:textId="1345499C" w:rsidR="00793459" w:rsidRPr="00C32804" w:rsidRDefault="00581481" w:rsidP="00793459">
            <w:pPr>
              <w:pStyle w:val="ARTableBodyRight"/>
              <w:rPr>
                <w:highlight w:val="yellow"/>
              </w:rPr>
            </w:pPr>
            <w:r w:rsidRPr="00581481">
              <w:t>–</w:t>
            </w:r>
          </w:p>
        </w:tc>
        <w:tc>
          <w:tcPr>
            <w:tcW w:w="1115" w:type="dxa"/>
          </w:tcPr>
          <w:p w14:paraId="630C6447" w14:textId="6425958D" w:rsidR="00793459" w:rsidRPr="00C32804" w:rsidRDefault="00581481" w:rsidP="00793459">
            <w:pPr>
              <w:pStyle w:val="ARTableBodyRight"/>
            </w:pPr>
            <w:r>
              <w:t>–</w:t>
            </w:r>
          </w:p>
        </w:tc>
        <w:tc>
          <w:tcPr>
            <w:tcW w:w="1115" w:type="dxa"/>
          </w:tcPr>
          <w:p w14:paraId="6D6FF286" w14:textId="10E71EB0" w:rsidR="00793459" w:rsidRPr="00C32804" w:rsidRDefault="00581481" w:rsidP="00793459">
            <w:pPr>
              <w:pStyle w:val="ARTableBodyRight"/>
            </w:pPr>
            <w:r>
              <w:t>–</w:t>
            </w:r>
          </w:p>
        </w:tc>
        <w:tc>
          <w:tcPr>
            <w:tcW w:w="920" w:type="dxa"/>
          </w:tcPr>
          <w:p w14:paraId="7AB7ECBF" w14:textId="7B1249DC" w:rsidR="00793459" w:rsidRPr="00BB4440" w:rsidRDefault="00581481" w:rsidP="00793459">
            <w:pPr>
              <w:pStyle w:val="ARTableBodyRight"/>
            </w:pPr>
            <w:r>
              <w:t>1,809</w:t>
            </w:r>
            <w:r w:rsidR="00B17409">
              <w:t>.2</w:t>
            </w:r>
          </w:p>
        </w:tc>
      </w:tr>
      <w:tr w:rsidR="007A2285" w14:paraId="325B5BBA" w14:textId="77777777" w:rsidTr="003713F5">
        <w:trPr>
          <w:trHeight w:val="458"/>
        </w:trPr>
        <w:tc>
          <w:tcPr>
            <w:tcW w:w="1641" w:type="dxa"/>
          </w:tcPr>
          <w:p w14:paraId="50098EC5" w14:textId="464668BE" w:rsidR="007A2285" w:rsidRPr="7831C26B" w:rsidRDefault="0092324B" w:rsidP="007A2285">
            <w:pPr>
              <w:pStyle w:val="ARTableBody"/>
            </w:pPr>
            <w:r w:rsidRPr="0092324B">
              <w:t xml:space="preserve">COVID-19 Stay Safe Stay Open </w:t>
            </w:r>
            <w:r w:rsidR="00C25B50">
              <w:t>—</w:t>
            </w:r>
            <w:r w:rsidRPr="0092324B">
              <w:t xml:space="preserve"> Check In (COVID-19 Digital Certificate) 2021</w:t>
            </w:r>
            <w:r>
              <w:t>–</w:t>
            </w:r>
            <w:r w:rsidRPr="0092324B">
              <w:t>22 campaign</w:t>
            </w:r>
          </w:p>
        </w:tc>
        <w:tc>
          <w:tcPr>
            <w:tcW w:w="4068" w:type="dxa"/>
          </w:tcPr>
          <w:p w14:paraId="19B6F21C" w14:textId="3BC07D58" w:rsidR="007A2285" w:rsidRPr="7831C26B" w:rsidRDefault="009F0AFA" w:rsidP="006A3710">
            <w:pPr>
              <w:pStyle w:val="ARTableBody"/>
              <w:spacing w:before="80"/>
            </w:pPr>
            <w:r w:rsidRPr="009F0AFA">
              <w:t xml:space="preserve">Campaign to support retail businesses and venues required to check proof of vaccination under COVID-19 </w:t>
            </w:r>
            <w:r w:rsidRPr="009F0AFA" w:rsidDel="00C25B50">
              <w:t>settings</w:t>
            </w:r>
          </w:p>
        </w:tc>
        <w:tc>
          <w:tcPr>
            <w:tcW w:w="1688" w:type="dxa"/>
          </w:tcPr>
          <w:p w14:paraId="1A72EE25" w14:textId="2103DC22" w:rsidR="007A2285" w:rsidRPr="7831C26B" w:rsidRDefault="006A3710" w:rsidP="006A3710">
            <w:pPr>
              <w:pStyle w:val="ARTableBody"/>
            </w:pPr>
            <w:r w:rsidRPr="006A3710">
              <w:t>20 Oct</w:t>
            </w:r>
            <w:r w:rsidR="006D46C3">
              <w:t>o</w:t>
            </w:r>
            <w:r w:rsidRPr="006A3710">
              <w:t>ber 2021</w:t>
            </w:r>
            <w:r>
              <w:br/>
            </w:r>
            <w:r w:rsidRPr="006A3710">
              <w:t>– 4 December 2021</w:t>
            </w:r>
          </w:p>
        </w:tc>
        <w:tc>
          <w:tcPr>
            <w:tcW w:w="1115" w:type="dxa"/>
          </w:tcPr>
          <w:p w14:paraId="4626D057" w14:textId="62A1CB4E" w:rsidR="007A2285" w:rsidRPr="7831C26B" w:rsidRDefault="0033548D" w:rsidP="007A2285">
            <w:pPr>
              <w:pStyle w:val="ARTableBodyRight"/>
            </w:pPr>
            <w:r>
              <w:t>883</w:t>
            </w:r>
            <w:r w:rsidR="009E0607">
              <w:t>.1</w:t>
            </w:r>
          </w:p>
        </w:tc>
        <w:tc>
          <w:tcPr>
            <w:tcW w:w="1115" w:type="dxa"/>
          </w:tcPr>
          <w:p w14:paraId="5A137DB5" w14:textId="740147E6" w:rsidR="007A2285" w:rsidRPr="7831C26B" w:rsidRDefault="004A105E" w:rsidP="007A2285">
            <w:pPr>
              <w:pStyle w:val="ARTableBodyRight"/>
            </w:pPr>
            <w:r>
              <w:t>487</w:t>
            </w:r>
            <w:r w:rsidR="00BC17C1">
              <w:t>.6</w:t>
            </w:r>
          </w:p>
        </w:tc>
        <w:tc>
          <w:tcPr>
            <w:tcW w:w="1115" w:type="dxa"/>
          </w:tcPr>
          <w:p w14:paraId="38CA7C5E" w14:textId="6ED97D9C" w:rsidR="007A2285" w:rsidRPr="7831C26B" w:rsidRDefault="004A105E" w:rsidP="007A2285">
            <w:pPr>
              <w:pStyle w:val="ARTableBodyRight"/>
            </w:pPr>
            <w:r>
              <w:t>–</w:t>
            </w:r>
          </w:p>
        </w:tc>
        <w:tc>
          <w:tcPr>
            <w:tcW w:w="1115" w:type="dxa"/>
          </w:tcPr>
          <w:p w14:paraId="4B120667" w14:textId="28B4C3BB" w:rsidR="007A2285" w:rsidRPr="7831C26B" w:rsidRDefault="004A105E" w:rsidP="007A2285">
            <w:pPr>
              <w:pStyle w:val="ARTableBodyRight"/>
            </w:pPr>
            <w:r>
              <w:t>–</w:t>
            </w:r>
          </w:p>
        </w:tc>
        <w:tc>
          <w:tcPr>
            <w:tcW w:w="1115" w:type="dxa"/>
          </w:tcPr>
          <w:p w14:paraId="0D8C789C" w14:textId="39C5B2BA" w:rsidR="007A2285" w:rsidRPr="7831C26B" w:rsidRDefault="004A105E" w:rsidP="007A2285">
            <w:pPr>
              <w:pStyle w:val="ARTableBodyRight"/>
            </w:pPr>
            <w:r>
              <w:t>–</w:t>
            </w:r>
          </w:p>
        </w:tc>
        <w:tc>
          <w:tcPr>
            <w:tcW w:w="920" w:type="dxa"/>
          </w:tcPr>
          <w:p w14:paraId="60FBAE52" w14:textId="70303737" w:rsidR="007A2285" w:rsidRPr="7831C26B" w:rsidRDefault="004A105E" w:rsidP="007A2285">
            <w:pPr>
              <w:pStyle w:val="ARTableBodyRight"/>
            </w:pPr>
            <w:r>
              <w:t>1</w:t>
            </w:r>
            <w:r w:rsidR="00956EBD">
              <w:t>,</w:t>
            </w:r>
            <w:r>
              <w:t>370</w:t>
            </w:r>
            <w:r w:rsidR="00B17409">
              <w:t>.7</w:t>
            </w:r>
          </w:p>
        </w:tc>
      </w:tr>
      <w:tr w:rsidR="00941526" w14:paraId="5EFC5570" w14:textId="77777777" w:rsidTr="003713F5">
        <w:trPr>
          <w:trHeight w:val="458"/>
        </w:trPr>
        <w:tc>
          <w:tcPr>
            <w:tcW w:w="1641" w:type="dxa"/>
          </w:tcPr>
          <w:p w14:paraId="6A8CA5A6" w14:textId="23F4FBD4" w:rsidR="00941526" w:rsidRPr="0092324B" w:rsidRDefault="007A1CE8" w:rsidP="007A2285">
            <w:pPr>
              <w:pStyle w:val="ARTableBody"/>
            </w:pPr>
            <w:r w:rsidRPr="000C1DD4">
              <w:t>COVID-19 Summer 2021</w:t>
            </w:r>
            <w:r w:rsidR="00576CDE">
              <w:t>–</w:t>
            </w:r>
            <w:r w:rsidRPr="000C1DD4">
              <w:t xml:space="preserve">22 </w:t>
            </w:r>
            <w:r w:rsidR="00955144">
              <w:t>c</w:t>
            </w:r>
            <w:r w:rsidRPr="000C1DD4">
              <w:t>ampaign</w:t>
            </w:r>
          </w:p>
        </w:tc>
        <w:tc>
          <w:tcPr>
            <w:tcW w:w="4068" w:type="dxa"/>
          </w:tcPr>
          <w:p w14:paraId="30BBCDC3" w14:textId="5829B43D" w:rsidR="00941526" w:rsidRPr="009F0AFA" w:rsidRDefault="00FF180B" w:rsidP="006A3710">
            <w:pPr>
              <w:pStyle w:val="ARTableBody"/>
              <w:spacing w:before="80"/>
            </w:pPr>
            <w:r w:rsidRPr="00FF180B">
              <w:t xml:space="preserve">Summer campaign that included messaging </w:t>
            </w:r>
            <w:r w:rsidR="006017DA">
              <w:t>about</w:t>
            </w:r>
            <w:r w:rsidRPr="00FF180B">
              <w:t xml:space="preserve"> COVID-19 Digital Vaccination Certificates </w:t>
            </w:r>
            <w:r w:rsidR="009507EE">
              <w:t>an</w:t>
            </w:r>
            <w:r w:rsidR="00211940">
              <w:t>d COVIDSafe behaviours</w:t>
            </w:r>
            <w:r w:rsidRPr="00FF180B">
              <w:t xml:space="preserve"> </w:t>
            </w:r>
          </w:p>
        </w:tc>
        <w:tc>
          <w:tcPr>
            <w:tcW w:w="1688" w:type="dxa"/>
          </w:tcPr>
          <w:p w14:paraId="2FD1805E" w14:textId="2DB8AAD9" w:rsidR="00941526" w:rsidRPr="006A3710" w:rsidRDefault="00674D31" w:rsidP="006A3710">
            <w:pPr>
              <w:pStyle w:val="ARTableBody"/>
            </w:pPr>
            <w:r>
              <w:t xml:space="preserve">5 </w:t>
            </w:r>
            <w:r w:rsidR="00D84977" w:rsidRPr="00D84977">
              <w:t xml:space="preserve">December 2021 </w:t>
            </w:r>
            <w:r w:rsidR="00D84977">
              <w:br/>
            </w:r>
            <w:r w:rsidR="00D84977" w:rsidRPr="00D84977">
              <w:t>– 5 March 2022</w:t>
            </w:r>
          </w:p>
        </w:tc>
        <w:tc>
          <w:tcPr>
            <w:tcW w:w="1115" w:type="dxa"/>
          </w:tcPr>
          <w:p w14:paraId="1336576A" w14:textId="04C33225" w:rsidR="00941526" w:rsidRPr="7831C26B" w:rsidRDefault="004E52D7" w:rsidP="007A2285">
            <w:pPr>
              <w:pStyle w:val="ARTableBodyRight"/>
            </w:pPr>
            <w:r>
              <w:t>928</w:t>
            </w:r>
            <w:r w:rsidR="00A80643">
              <w:t>.3</w:t>
            </w:r>
          </w:p>
        </w:tc>
        <w:tc>
          <w:tcPr>
            <w:tcW w:w="1115" w:type="dxa"/>
          </w:tcPr>
          <w:p w14:paraId="26C43901" w14:textId="4F675DFA" w:rsidR="00941526" w:rsidRPr="7831C26B" w:rsidRDefault="004E52D7" w:rsidP="007A2285">
            <w:pPr>
              <w:pStyle w:val="ARTableBodyRight"/>
            </w:pPr>
            <w:r>
              <w:t>189</w:t>
            </w:r>
            <w:r w:rsidR="00BC17C1">
              <w:t>.4</w:t>
            </w:r>
          </w:p>
        </w:tc>
        <w:tc>
          <w:tcPr>
            <w:tcW w:w="1115" w:type="dxa"/>
          </w:tcPr>
          <w:p w14:paraId="50CB9761" w14:textId="7454B4FA" w:rsidR="00941526" w:rsidRPr="7831C26B" w:rsidRDefault="002D000C" w:rsidP="007A2285">
            <w:pPr>
              <w:pStyle w:val="ARTableBodyRight"/>
            </w:pPr>
            <w:r>
              <w:t>–</w:t>
            </w:r>
          </w:p>
        </w:tc>
        <w:tc>
          <w:tcPr>
            <w:tcW w:w="1115" w:type="dxa"/>
          </w:tcPr>
          <w:p w14:paraId="2D7B5109" w14:textId="70AFC6B7" w:rsidR="00941526" w:rsidRPr="7831C26B" w:rsidRDefault="002D000C" w:rsidP="007A2285">
            <w:pPr>
              <w:pStyle w:val="ARTableBodyRight"/>
            </w:pPr>
            <w:r>
              <w:t>–</w:t>
            </w:r>
          </w:p>
        </w:tc>
        <w:tc>
          <w:tcPr>
            <w:tcW w:w="1115" w:type="dxa"/>
          </w:tcPr>
          <w:p w14:paraId="6EE09637" w14:textId="226757B0" w:rsidR="00941526" w:rsidRPr="7831C26B" w:rsidRDefault="002D000C" w:rsidP="007A2285">
            <w:pPr>
              <w:pStyle w:val="ARTableBodyRight"/>
            </w:pPr>
            <w:r>
              <w:t>–</w:t>
            </w:r>
          </w:p>
        </w:tc>
        <w:tc>
          <w:tcPr>
            <w:tcW w:w="920" w:type="dxa"/>
          </w:tcPr>
          <w:p w14:paraId="38EFB4EA" w14:textId="4B8D23ED" w:rsidR="00941526" w:rsidRPr="7831C26B" w:rsidRDefault="002D000C" w:rsidP="007A2285">
            <w:pPr>
              <w:pStyle w:val="ARTableBodyRight"/>
            </w:pPr>
            <w:r>
              <w:t>1,117</w:t>
            </w:r>
            <w:r w:rsidR="00B17409">
              <w:t>.7</w:t>
            </w:r>
          </w:p>
        </w:tc>
      </w:tr>
      <w:tr w:rsidR="00C277BA" w14:paraId="55BB65B7" w14:textId="77777777" w:rsidTr="003713F5">
        <w:trPr>
          <w:trHeight w:val="458"/>
        </w:trPr>
        <w:tc>
          <w:tcPr>
            <w:tcW w:w="1641" w:type="dxa"/>
          </w:tcPr>
          <w:p w14:paraId="5A36FE3E" w14:textId="63086542" w:rsidR="00C277BA" w:rsidRPr="0092324B" w:rsidRDefault="00351ABC" w:rsidP="007A2285">
            <w:pPr>
              <w:pStyle w:val="ARTableBody"/>
            </w:pPr>
            <w:r w:rsidRPr="0038794C">
              <w:t>COVID-19 Autumn 2022 campaign</w:t>
            </w:r>
          </w:p>
        </w:tc>
        <w:tc>
          <w:tcPr>
            <w:tcW w:w="4068" w:type="dxa"/>
          </w:tcPr>
          <w:p w14:paraId="0AC48411" w14:textId="6995528C" w:rsidR="00C277BA" w:rsidRPr="009F0AFA" w:rsidRDefault="002D000C" w:rsidP="006A3710">
            <w:pPr>
              <w:pStyle w:val="ARTableBody"/>
              <w:spacing w:before="80"/>
            </w:pPr>
            <w:r>
              <w:t>Autumn c</w:t>
            </w:r>
            <w:r w:rsidR="00614B87" w:rsidRPr="0038794C">
              <w:t xml:space="preserve">ampaign </w:t>
            </w:r>
            <w:r w:rsidR="0075702B">
              <w:t>that included messaging</w:t>
            </w:r>
            <w:r w:rsidR="00551B95">
              <w:br/>
            </w:r>
            <w:r w:rsidR="006017DA">
              <w:t xml:space="preserve">about </w:t>
            </w:r>
            <w:r w:rsidR="0075702B">
              <w:t>COVIDSafe behaviours</w:t>
            </w:r>
          </w:p>
        </w:tc>
        <w:tc>
          <w:tcPr>
            <w:tcW w:w="1688" w:type="dxa"/>
          </w:tcPr>
          <w:p w14:paraId="300B3719" w14:textId="6EE958A5" w:rsidR="00C277BA" w:rsidRPr="006A3710" w:rsidRDefault="001621D8" w:rsidP="006A3710">
            <w:pPr>
              <w:pStyle w:val="ARTableBody"/>
            </w:pPr>
            <w:r w:rsidRPr="0038794C">
              <w:t xml:space="preserve">1 </w:t>
            </w:r>
            <w:r w:rsidR="00212DF5">
              <w:t>March</w:t>
            </w:r>
            <w:r w:rsidRPr="0038794C">
              <w:t xml:space="preserve"> 202</w:t>
            </w:r>
            <w:r w:rsidR="00613F88">
              <w:t>2</w:t>
            </w:r>
            <w:r w:rsidR="0038794C">
              <w:br/>
            </w:r>
            <w:r w:rsidRPr="0038794C">
              <w:t xml:space="preserve"> – </w:t>
            </w:r>
            <w:r w:rsidR="00613F88">
              <w:t>28 May 2022</w:t>
            </w:r>
          </w:p>
        </w:tc>
        <w:tc>
          <w:tcPr>
            <w:tcW w:w="1115" w:type="dxa"/>
          </w:tcPr>
          <w:p w14:paraId="394D9964" w14:textId="00A8085A" w:rsidR="00C277BA" w:rsidRPr="7831C26B" w:rsidRDefault="00613F88" w:rsidP="007A2285">
            <w:pPr>
              <w:pStyle w:val="ARTableBodyRight"/>
            </w:pPr>
            <w:r>
              <w:t>829</w:t>
            </w:r>
            <w:r w:rsidR="00A80643">
              <w:t>.4</w:t>
            </w:r>
          </w:p>
        </w:tc>
        <w:tc>
          <w:tcPr>
            <w:tcW w:w="1115" w:type="dxa"/>
          </w:tcPr>
          <w:p w14:paraId="71026CF6" w14:textId="49552296" w:rsidR="00C277BA" w:rsidRPr="7831C26B" w:rsidRDefault="002A798C" w:rsidP="007A2285">
            <w:pPr>
              <w:pStyle w:val="ARTableBodyRight"/>
            </w:pPr>
            <w:r>
              <w:t>617</w:t>
            </w:r>
            <w:r w:rsidR="00BC17C1">
              <w:t>.5</w:t>
            </w:r>
          </w:p>
        </w:tc>
        <w:tc>
          <w:tcPr>
            <w:tcW w:w="1115" w:type="dxa"/>
          </w:tcPr>
          <w:p w14:paraId="051B1F31" w14:textId="621CAFAE" w:rsidR="00C277BA" w:rsidRPr="7831C26B" w:rsidRDefault="00D8322A" w:rsidP="007A2285">
            <w:pPr>
              <w:pStyle w:val="ARTableBodyRight"/>
            </w:pPr>
            <w:r>
              <w:t>37</w:t>
            </w:r>
            <w:r w:rsidR="00CF1A2C">
              <w:t>.7</w:t>
            </w:r>
          </w:p>
        </w:tc>
        <w:tc>
          <w:tcPr>
            <w:tcW w:w="1115" w:type="dxa"/>
          </w:tcPr>
          <w:p w14:paraId="7C885E28" w14:textId="3D0C6DDA" w:rsidR="00C277BA" w:rsidRPr="7831C26B" w:rsidRDefault="00EC75C4" w:rsidP="007A2285">
            <w:pPr>
              <w:pStyle w:val="ARTableBodyRight"/>
            </w:pPr>
            <w:r>
              <w:t>–</w:t>
            </w:r>
          </w:p>
        </w:tc>
        <w:tc>
          <w:tcPr>
            <w:tcW w:w="1115" w:type="dxa"/>
          </w:tcPr>
          <w:p w14:paraId="1691300D" w14:textId="20DF25FB" w:rsidR="00C277BA" w:rsidRPr="7831C26B" w:rsidRDefault="00EC75C4" w:rsidP="007A2285">
            <w:pPr>
              <w:pStyle w:val="ARTableBodyRight"/>
            </w:pPr>
            <w:r>
              <w:t>–</w:t>
            </w:r>
          </w:p>
        </w:tc>
        <w:tc>
          <w:tcPr>
            <w:tcW w:w="920" w:type="dxa"/>
          </w:tcPr>
          <w:p w14:paraId="5AED1E97" w14:textId="018C8DB1" w:rsidR="00C277BA" w:rsidRPr="7831C26B" w:rsidRDefault="00EC75C4" w:rsidP="007A2285">
            <w:pPr>
              <w:pStyle w:val="ARTableBodyRight"/>
            </w:pPr>
            <w:r>
              <w:t>1,484</w:t>
            </w:r>
            <w:r w:rsidR="00B17409">
              <w:t>.6</w:t>
            </w:r>
          </w:p>
        </w:tc>
      </w:tr>
      <w:tr w:rsidR="00C277BA" w14:paraId="27EB585C" w14:textId="77777777" w:rsidTr="003713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1641" w:type="dxa"/>
          </w:tcPr>
          <w:p w14:paraId="4BEE6DB5" w14:textId="462B0D1A" w:rsidR="00C277BA" w:rsidRPr="0092324B" w:rsidRDefault="00E740A4" w:rsidP="007A2285">
            <w:pPr>
              <w:pStyle w:val="ARTableBody"/>
            </w:pPr>
            <w:r w:rsidRPr="0038794C">
              <w:t xml:space="preserve">Wage Inspectorate Victoria </w:t>
            </w:r>
            <w:r w:rsidR="00C25B50">
              <w:t>—</w:t>
            </w:r>
            <w:r w:rsidRPr="0038794C">
              <w:t xml:space="preserve"> 2021–22 Wage Theft </w:t>
            </w:r>
            <w:r w:rsidR="00955144">
              <w:t>c</w:t>
            </w:r>
            <w:r w:rsidRPr="0038794C">
              <w:t>ampaign</w:t>
            </w:r>
          </w:p>
        </w:tc>
        <w:tc>
          <w:tcPr>
            <w:tcW w:w="4068" w:type="dxa"/>
          </w:tcPr>
          <w:p w14:paraId="14F394B2" w14:textId="50D63E90" w:rsidR="00C277BA" w:rsidRPr="009F0AFA" w:rsidRDefault="00377F80" w:rsidP="006A3710">
            <w:pPr>
              <w:pStyle w:val="ARTableBody"/>
              <w:spacing w:before="80"/>
            </w:pPr>
            <w:r w:rsidRPr="0038794C">
              <w:t xml:space="preserve">Campaign to </w:t>
            </w:r>
            <w:r w:rsidR="00CC168E">
              <w:t>introduce</w:t>
            </w:r>
            <w:r w:rsidRPr="0038794C">
              <w:t xml:space="preserve"> Wage Inspectorate Victoria and </w:t>
            </w:r>
            <w:r w:rsidR="004B062C">
              <w:t xml:space="preserve">Victoria’s </w:t>
            </w:r>
            <w:r w:rsidRPr="0038794C">
              <w:t>new wage theft laws</w:t>
            </w:r>
          </w:p>
        </w:tc>
        <w:tc>
          <w:tcPr>
            <w:tcW w:w="1688" w:type="dxa"/>
          </w:tcPr>
          <w:p w14:paraId="5F9C1F45" w14:textId="058DE293" w:rsidR="00C277BA" w:rsidRPr="006A3710" w:rsidRDefault="0038794C" w:rsidP="006A3710">
            <w:pPr>
              <w:pStyle w:val="ARTableBody"/>
            </w:pPr>
            <w:r w:rsidRPr="0038794C">
              <w:t>1 July 2021</w:t>
            </w:r>
            <w:r>
              <w:br/>
            </w:r>
            <w:r w:rsidRPr="0038794C">
              <w:t xml:space="preserve">– </w:t>
            </w:r>
            <w:r w:rsidR="00002E1E">
              <w:t>24</w:t>
            </w:r>
            <w:r w:rsidRPr="0038794C">
              <w:t xml:space="preserve"> July 2021</w:t>
            </w:r>
          </w:p>
        </w:tc>
        <w:tc>
          <w:tcPr>
            <w:tcW w:w="1115" w:type="dxa"/>
          </w:tcPr>
          <w:p w14:paraId="03687329" w14:textId="08246CDC" w:rsidR="00C277BA" w:rsidRPr="7831C26B" w:rsidRDefault="0057437C" w:rsidP="007A2285">
            <w:pPr>
              <w:pStyle w:val="ARTableBodyRight"/>
            </w:pPr>
            <w:r>
              <w:t>296</w:t>
            </w:r>
            <w:r w:rsidR="00A80643">
              <w:t>.9</w:t>
            </w:r>
          </w:p>
        </w:tc>
        <w:tc>
          <w:tcPr>
            <w:tcW w:w="1115" w:type="dxa"/>
          </w:tcPr>
          <w:p w14:paraId="59169E3F" w14:textId="7870F82E" w:rsidR="00C277BA" w:rsidRPr="7831C26B" w:rsidRDefault="0057437C" w:rsidP="007A2285">
            <w:pPr>
              <w:pStyle w:val="ARTableBodyRight"/>
            </w:pPr>
            <w:r>
              <w:t>120</w:t>
            </w:r>
            <w:r w:rsidR="00BC17C1">
              <w:t>.0</w:t>
            </w:r>
          </w:p>
        </w:tc>
        <w:tc>
          <w:tcPr>
            <w:tcW w:w="1115" w:type="dxa"/>
          </w:tcPr>
          <w:p w14:paraId="53C1B31F" w14:textId="20EDF443" w:rsidR="00C277BA" w:rsidRPr="7831C26B" w:rsidRDefault="0057437C" w:rsidP="007A2285">
            <w:pPr>
              <w:pStyle w:val="ARTableBodyRight"/>
            </w:pPr>
            <w:r>
              <w:t>15</w:t>
            </w:r>
            <w:r w:rsidR="00CF1A2C">
              <w:t>.0</w:t>
            </w:r>
          </w:p>
        </w:tc>
        <w:tc>
          <w:tcPr>
            <w:tcW w:w="1115" w:type="dxa"/>
          </w:tcPr>
          <w:p w14:paraId="49019D1A" w14:textId="45376722" w:rsidR="00C277BA" w:rsidRPr="7831C26B" w:rsidRDefault="0057437C" w:rsidP="007A2285">
            <w:pPr>
              <w:pStyle w:val="ARTableBodyRight"/>
            </w:pPr>
            <w:r>
              <w:t>–</w:t>
            </w:r>
          </w:p>
        </w:tc>
        <w:tc>
          <w:tcPr>
            <w:tcW w:w="1115" w:type="dxa"/>
          </w:tcPr>
          <w:p w14:paraId="5DF4DD6A" w14:textId="797C5638" w:rsidR="00C277BA" w:rsidRPr="7831C26B" w:rsidRDefault="0057437C" w:rsidP="007A2285">
            <w:pPr>
              <w:pStyle w:val="ARTableBodyRight"/>
            </w:pPr>
            <w:r>
              <w:t>–</w:t>
            </w:r>
          </w:p>
        </w:tc>
        <w:tc>
          <w:tcPr>
            <w:tcW w:w="920" w:type="dxa"/>
          </w:tcPr>
          <w:p w14:paraId="15DF05B9" w14:textId="63C06DA7" w:rsidR="00C277BA" w:rsidRPr="7831C26B" w:rsidRDefault="0057437C" w:rsidP="007A2285">
            <w:pPr>
              <w:pStyle w:val="ARTableBodyRight"/>
            </w:pPr>
            <w:r>
              <w:t>431</w:t>
            </w:r>
            <w:r w:rsidR="00B17409">
              <w:t>.9</w:t>
            </w:r>
          </w:p>
        </w:tc>
      </w:tr>
    </w:tbl>
    <w:p w14:paraId="3C33746F" w14:textId="5AFA88EE" w:rsidR="00C80DF8" w:rsidRPr="00DB4603" w:rsidRDefault="00C80DF8" w:rsidP="00761457">
      <w:pPr>
        <w:pStyle w:val="ARBody"/>
      </w:pPr>
    </w:p>
    <w:sectPr w:rsidR="00C80DF8" w:rsidRPr="00DB4603" w:rsidSect="00761457">
      <w:pgSz w:w="16840" w:h="11901" w:orient="landscape"/>
      <w:pgMar w:top="1701" w:right="1701" w:bottom="1701" w:left="1247" w:header="454" w:footer="454" w:gutter="0"/>
      <w:cols w:space="56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CD82" w14:textId="77777777" w:rsidR="007E334E" w:rsidRDefault="007E334E" w:rsidP="00D8094D">
      <w:pPr>
        <w:spacing w:after="0" w:line="240" w:lineRule="auto"/>
      </w:pPr>
      <w:r>
        <w:separator/>
      </w:r>
    </w:p>
  </w:endnote>
  <w:endnote w:type="continuationSeparator" w:id="0">
    <w:p w14:paraId="12D65C63" w14:textId="77777777" w:rsidR="007E334E" w:rsidRDefault="007E334E" w:rsidP="00D8094D">
      <w:pPr>
        <w:spacing w:after="0" w:line="240" w:lineRule="auto"/>
      </w:pPr>
      <w:r>
        <w:continuationSeparator/>
      </w:r>
    </w:p>
  </w:endnote>
  <w:endnote w:type="continuationNotice" w:id="1">
    <w:p w14:paraId="3E3DF8BA" w14:textId="77777777" w:rsidR="007E334E" w:rsidRDefault="007E334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C SemiBold Italic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E946" w14:textId="77777777" w:rsidR="007E334E" w:rsidRPr="006E5B48" w:rsidRDefault="007E334E" w:rsidP="00D8094D">
      <w:pPr>
        <w:spacing w:after="0" w:line="240" w:lineRule="auto"/>
        <w:rPr>
          <w:color w:val="FFFFFF" w:themeColor="background1"/>
        </w:rPr>
      </w:pPr>
      <w:r w:rsidRPr="006E5B48">
        <w:rPr>
          <w:color w:val="FFFFFF" w:themeColor="background1"/>
        </w:rPr>
        <w:separator/>
      </w:r>
    </w:p>
  </w:footnote>
  <w:footnote w:type="continuationSeparator" w:id="0">
    <w:p w14:paraId="12308A66" w14:textId="77777777" w:rsidR="007E334E" w:rsidRDefault="007E334E" w:rsidP="00D8094D">
      <w:pPr>
        <w:spacing w:after="0" w:line="240" w:lineRule="auto"/>
      </w:pPr>
      <w:r>
        <w:continuationSeparator/>
      </w:r>
    </w:p>
  </w:footnote>
  <w:footnote w:type="continuationNotice" w:id="1">
    <w:p w14:paraId="2F561D38" w14:textId="77777777" w:rsidR="007E334E" w:rsidRDefault="007E334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hybridMultilevel"/>
    <w:tmpl w:val="FEAA5E64"/>
    <w:lvl w:ilvl="0" w:tplc="ABC4F2E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1AE0E2">
      <w:numFmt w:val="decimal"/>
      <w:lvlText w:val=""/>
      <w:lvlJc w:val="left"/>
    </w:lvl>
    <w:lvl w:ilvl="2" w:tplc="E548A7C8">
      <w:numFmt w:val="decimal"/>
      <w:lvlText w:val=""/>
      <w:lvlJc w:val="left"/>
    </w:lvl>
    <w:lvl w:ilvl="3" w:tplc="3AD44EAC">
      <w:numFmt w:val="decimal"/>
      <w:lvlText w:val=""/>
      <w:lvlJc w:val="left"/>
    </w:lvl>
    <w:lvl w:ilvl="4" w:tplc="842AD8C4">
      <w:numFmt w:val="decimal"/>
      <w:lvlText w:val=""/>
      <w:lvlJc w:val="left"/>
    </w:lvl>
    <w:lvl w:ilvl="5" w:tplc="56FA25B2">
      <w:numFmt w:val="decimal"/>
      <w:lvlText w:val=""/>
      <w:lvlJc w:val="left"/>
    </w:lvl>
    <w:lvl w:ilvl="6" w:tplc="86060926">
      <w:numFmt w:val="decimal"/>
      <w:lvlText w:val=""/>
      <w:lvlJc w:val="left"/>
    </w:lvl>
    <w:lvl w:ilvl="7" w:tplc="52F017BE">
      <w:numFmt w:val="decimal"/>
      <w:lvlText w:val=""/>
      <w:lvlJc w:val="left"/>
    </w:lvl>
    <w:lvl w:ilvl="8" w:tplc="12C42994">
      <w:numFmt w:val="decimal"/>
      <w:lvlText w:val=""/>
      <w:lvlJc w:val="left"/>
    </w:lvl>
  </w:abstractNum>
  <w:abstractNum w:abstractNumId="1" w15:restartNumberingAfterBreak="0">
    <w:nsid w:val="02A4AD99"/>
    <w:multiLevelType w:val="hybridMultilevel"/>
    <w:tmpl w:val="7A14CE64"/>
    <w:lvl w:ilvl="0" w:tplc="90EADBB2">
      <w:start w:val="1"/>
      <w:numFmt w:val="decimal"/>
      <w:lvlText w:val="%1."/>
      <w:lvlJc w:val="left"/>
      <w:pPr>
        <w:ind w:left="720" w:hanging="360"/>
      </w:pPr>
    </w:lvl>
    <w:lvl w:ilvl="1" w:tplc="DF9886E6">
      <w:start w:val="1"/>
      <w:numFmt w:val="lowerLetter"/>
      <w:lvlText w:val="%2."/>
      <w:lvlJc w:val="left"/>
      <w:pPr>
        <w:ind w:left="1440" w:hanging="360"/>
      </w:pPr>
    </w:lvl>
    <w:lvl w:ilvl="2" w:tplc="98881C1A">
      <w:start w:val="1"/>
      <w:numFmt w:val="lowerRoman"/>
      <w:lvlText w:val="%3."/>
      <w:lvlJc w:val="right"/>
      <w:pPr>
        <w:ind w:left="2160" w:hanging="180"/>
      </w:pPr>
    </w:lvl>
    <w:lvl w:ilvl="3" w:tplc="55B09E4A">
      <w:start w:val="1"/>
      <w:numFmt w:val="decimal"/>
      <w:lvlText w:val="%4."/>
      <w:lvlJc w:val="left"/>
      <w:pPr>
        <w:ind w:left="2880" w:hanging="360"/>
      </w:pPr>
    </w:lvl>
    <w:lvl w:ilvl="4" w:tplc="E7043A6E">
      <w:start w:val="1"/>
      <w:numFmt w:val="lowerLetter"/>
      <w:lvlText w:val="%5."/>
      <w:lvlJc w:val="left"/>
      <w:pPr>
        <w:ind w:left="3600" w:hanging="360"/>
      </w:pPr>
    </w:lvl>
    <w:lvl w:ilvl="5" w:tplc="DF7AE398">
      <w:start w:val="1"/>
      <w:numFmt w:val="lowerRoman"/>
      <w:lvlText w:val="%6."/>
      <w:lvlJc w:val="right"/>
      <w:pPr>
        <w:ind w:left="4320" w:hanging="180"/>
      </w:pPr>
    </w:lvl>
    <w:lvl w:ilvl="6" w:tplc="DEB447A6">
      <w:start w:val="1"/>
      <w:numFmt w:val="decimal"/>
      <w:lvlText w:val="%7."/>
      <w:lvlJc w:val="left"/>
      <w:pPr>
        <w:ind w:left="5040" w:hanging="360"/>
      </w:pPr>
    </w:lvl>
    <w:lvl w:ilvl="7" w:tplc="3AECE77C">
      <w:start w:val="1"/>
      <w:numFmt w:val="lowerLetter"/>
      <w:lvlText w:val="%8."/>
      <w:lvlJc w:val="left"/>
      <w:pPr>
        <w:ind w:left="5760" w:hanging="360"/>
      </w:pPr>
    </w:lvl>
    <w:lvl w:ilvl="8" w:tplc="37286C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033"/>
    <w:multiLevelType w:val="multilevel"/>
    <w:tmpl w:val="970653B8"/>
    <w:numStyleLink w:val="ZZNumbersloweralpha"/>
  </w:abstractNum>
  <w:abstractNum w:abstractNumId="3" w15:restartNumberingAfterBreak="0">
    <w:nsid w:val="079C1CBC"/>
    <w:multiLevelType w:val="hybridMultilevel"/>
    <w:tmpl w:val="38441880"/>
    <w:lvl w:ilvl="0" w:tplc="123626FC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776E18"/>
    <w:multiLevelType w:val="multilevel"/>
    <w:tmpl w:val="0EA88B0C"/>
    <w:styleLink w:val="ZZQuotebullets"/>
    <w:lvl w:ilvl="0">
      <w:start w:val="1"/>
      <w:numFmt w:val="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1BE6661"/>
    <w:multiLevelType w:val="hybridMultilevel"/>
    <w:tmpl w:val="EC5AC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B1454"/>
    <w:multiLevelType w:val="multilevel"/>
    <w:tmpl w:val="44AE17F2"/>
    <w:styleLink w:val="ZZTablebullets"/>
    <w:lvl w:ilvl="0">
      <w:start w:val="1"/>
      <w:numFmt w:val="bullet"/>
      <w:pStyle w:val="ARTableBullet"/>
      <w:lvlText w:val="–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8065A1D"/>
    <w:multiLevelType w:val="hybridMultilevel"/>
    <w:tmpl w:val="55CE461A"/>
    <w:lvl w:ilvl="0" w:tplc="37CC0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D5789"/>
    <w:multiLevelType w:val="multilevel"/>
    <w:tmpl w:val="B1F4638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8D71E8F"/>
    <w:multiLevelType w:val="hybridMultilevel"/>
    <w:tmpl w:val="3912F76C"/>
    <w:lvl w:ilvl="0" w:tplc="37CC0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FB54CD"/>
    <w:multiLevelType w:val="hybridMultilevel"/>
    <w:tmpl w:val="F74EF4CA"/>
    <w:lvl w:ilvl="0" w:tplc="37CC0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13" w15:restartNumberingAfterBreak="0">
    <w:nsid w:val="33625B91"/>
    <w:multiLevelType w:val="hybridMultilevel"/>
    <w:tmpl w:val="9AD8F32C"/>
    <w:lvl w:ilvl="0" w:tplc="8B8027BC">
      <w:start w:val="1"/>
      <w:numFmt w:val="decimal"/>
      <w:lvlText w:val="%1."/>
      <w:lvlJc w:val="left"/>
      <w:pPr>
        <w:ind w:left="720" w:hanging="360"/>
      </w:pPr>
    </w:lvl>
    <w:lvl w:ilvl="1" w:tplc="CA5CC808">
      <w:start w:val="1"/>
      <w:numFmt w:val="lowerLetter"/>
      <w:lvlText w:val="%2."/>
      <w:lvlJc w:val="left"/>
      <w:pPr>
        <w:ind w:left="1440" w:hanging="360"/>
      </w:pPr>
    </w:lvl>
    <w:lvl w:ilvl="2" w:tplc="835623E8">
      <w:start w:val="1"/>
      <w:numFmt w:val="lowerRoman"/>
      <w:lvlText w:val="%3."/>
      <w:lvlJc w:val="right"/>
      <w:pPr>
        <w:ind w:left="2160" w:hanging="180"/>
      </w:pPr>
    </w:lvl>
    <w:lvl w:ilvl="3" w:tplc="E4FC42F8">
      <w:start w:val="1"/>
      <w:numFmt w:val="decimal"/>
      <w:lvlText w:val="%4."/>
      <w:lvlJc w:val="left"/>
      <w:pPr>
        <w:ind w:left="2880" w:hanging="360"/>
      </w:pPr>
    </w:lvl>
    <w:lvl w:ilvl="4" w:tplc="78D8981E">
      <w:start w:val="1"/>
      <w:numFmt w:val="lowerLetter"/>
      <w:lvlText w:val="%5."/>
      <w:lvlJc w:val="left"/>
      <w:pPr>
        <w:ind w:left="3600" w:hanging="360"/>
      </w:pPr>
    </w:lvl>
    <w:lvl w:ilvl="5" w:tplc="55A06448">
      <w:start w:val="1"/>
      <w:numFmt w:val="lowerRoman"/>
      <w:lvlText w:val="%6."/>
      <w:lvlJc w:val="right"/>
      <w:pPr>
        <w:ind w:left="4320" w:hanging="180"/>
      </w:pPr>
    </w:lvl>
    <w:lvl w:ilvl="6" w:tplc="B17A1EA0">
      <w:start w:val="1"/>
      <w:numFmt w:val="decimal"/>
      <w:lvlText w:val="%7."/>
      <w:lvlJc w:val="left"/>
      <w:pPr>
        <w:ind w:left="5040" w:hanging="360"/>
      </w:pPr>
    </w:lvl>
    <w:lvl w:ilvl="7" w:tplc="5C6CFC30">
      <w:start w:val="1"/>
      <w:numFmt w:val="lowerLetter"/>
      <w:lvlText w:val="%8."/>
      <w:lvlJc w:val="left"/>
      <w:pPr>
        <w:ind w:left="5760" w:hanging="360"/>
      </w:pPr>
    </w:lvl>
    <w:lvl w:ilvl="8" w:tplc="46768F6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C6CCC"/>
    <w:multiLevelType w:val="multilevel"/>
    <w:tmpl w:val="FB30FB8C"/>
    <w:styleLink w:val="1ai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DBF0D8C"/>
    <w:multiLevelType w:val="hybridMultilevel"/>
    <w:tmpl w:val="FE3E34CE"/>
    <w:lvl w:ilvl="0" w:tplc="123626FC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C301E"/>
    <w:multiLevelType w:val="hybridMultilevel"/>
    <w:tmpl w:val="5010C9F6"/>
    <w:lvl w:ilvl="0" w:tplc="3BBE7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F464D5"/>
    <w:multiLevelType w:val="hybridMultilevel"/>
    <w:tmpl w:val="FCB2C7DA"/>
    <w:lvl w:ilvl="0" w:tplc="02EC6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9245A5"/>
    <w:multiLevelType w:val="hybridMultilevel"/>
    <w:tmpl w:val="A4642980"/>
    <w:lvl w:ilvl="0" w:tplc="48FA14EA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C91766"/>
    <w:multiLevelType w:val="hybridMultilevel"/>
    <w:tmpl w:val="E190FC54"/>
    <w:lvl w:ilvl="0" w:tplc="B882F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E3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1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CB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A8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A6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AF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47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8F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A7DB9"/>
    <w:multiLevelType w:val="hybridMultilevel"/>
    <w:tmpl w:val="38BE63AA"/>
    <w:lvl w:ilvl="0" w:tplc="37CC0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CBC26"/>
    <w:multiLevelType w:val="hybridMultilevel"/>
    <w:tmpl w:val="0AA843FA"/>
    <w:lvl w:ilvl="0" w:tplc="55F63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AA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04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EE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CB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EB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A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0D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63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F1C24"/>
    <w:multiLevelType w:val="multilevel"/>
    <w:tmpl w:val="65862D22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 w:hint="default"/>
        <w:b w:val="0"/>
        <w:bCs w:val="0"/>
        <w:color w:val="D50032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1156AA"/>
    <w:multiLevelType w:val="hybridMultilevel"/>
    <w:tmpl w:val="DE4E0B94"/>
    <w:lvl w:ilvl="0" w:tplc="3BBE7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3D67BE"/>
    <w:multiLevelType w:val="hybridMultilevel"/>
    <w:tmpl w:val="460E004A"/>
    <w:lvl w:ilvl="0" w:tplc="02EC6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DA3A55"/>
    <w:multiLevelType w:val="hybridMultilevel"/>
    <w:tmpl w:val="009EF86C"/>
    <w:lvl w:ilvl="0" w:tplc="02EC6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97400C"/>
    <w:multiLevelType w:val="hybridMultilevel"/>
    <w:tmpl w:val="ACDAB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67583">
    <w:abstractNumId w:val="19"/>
  </w:num>
  <w:num w:numId="2" w16cid:durableId="668872103">
    <w:abstractNumId w:val="24"/>
  </w:num>
  <w:num w:numId="3" w16cid:durableId="815608565">
    <w:abstractNumId w:val="7"/>
  </w:num>
  <w:num w:numId="4" w16cid:durableId="1664698212">
    <w:abstractNumId w:val="17"/>
  </w:num>
  <w:num w:numId="5" w16cid:durableId="1634871519">
    <w:abstractNumId w:val="5"/>
  </w:num>
  <w:num w:numId="6" w16cid:durableId="1878423303">
    <w:abstractNumId w:val="25"/>
  </w:num>
  <w:num w:numId="7" w16cid:durableId="565341766">
    <w:abstractNumId w:val="5"/>
  </w:num>
  <w:num w:numId="8" w16cid:durableId="1827747182">
    <w:abstractNumId w:val="27"/>
  </w:num>
  <w:num w:numId="9" w16cid:durableId="1430198732">
    <w:abstractNumId w:val="18"/>
  </w:num>
  <w:num w:numId="10" w16cid:durableId="1889757048">
    <w:abstractNumId w:val="26"/>
  </w:num>
  <w:num w:numId="11" w16cid:durableId="2050956906">
    <w:abstractNumId w:val="14"/>
  </w:num>
  <w:num w:numId="12" w16cid:durableId="1273855812">
    <w:abstractNumId w:val="15"/>
  </w:num>
  <w:num w:numId="13" w16cid:durableId="753742134">
    <w:abstractNumId w:val="12"/>
  </w:num>
  <w:num w:numId="14" w16cid:durableId="1462962146">
    <w:abstractNumId w:val="0"/>
  </w:num>
  <w:num w:numId="15" w16cid:durableId="1084690398">
    <w:abstractNumId w:val="20"/>
  </w:num>
  <w:num w:numId="16" w16cid:durableId="1112632746">
    <w:abstractNumId w:val="24"/>
  </w:num>
  <w:num w:numId="17" w16cid:durableId="73170754">
    <w:abstractNumId w:val="7"/>
  </w:num>
  <w:num w:numId="18" w16cid:durableId="837695585">
    <w:abstractNumId w:val="9"/>
  </w:num>
  <w:num w:numId="19" w16cid:durableId="727798895">
    <w:abstractNumId w:val="16"/>
  </w:num>
  <w:num w:numId="20" w16cid:durableId="1698968026">
    <w:abstractNumId w:val="6"/>
  </w:num>
  <w:num w:numId="21" w16cid:durableId="418526138">
    <w:abstractNumId w:val="28"/>
  </w:num>
  <w:num w:numId="22" w16cid:durableId="1275870650">
    <w:abstractNumId w:val="7"/>
  </w:num>
  <w:num w:numId="23" w16cid:durableId="178130276">
    <w:abstractNumId w:val="23"/>
  </w:num>
  <w:num w:numId="24" w16cid:durableId="1256864498">
    <w:abstractNumId w:val="21"/>
  </w:num>
  <w:num w:numId="25" w16cid:durableId="1890452683">
    <w:abstractNumId w:val="3"/>
  </w:num>
  <w:num w:numId="26" w16cid:durableId="746926926">
    <w:abstractNumId w:val="13"/>
  </w:num>
  <w:num w:numId="27" w16cid:durableId="15889111">
    <w:abstractNumId w:val="10"/>
  </w:num>
  <w:num w:numId="28" w16cid:durableId="705720416">
    <w:abstractNumId w:val="4"/>
  </w:num>
  <w:num w:numId="29" w16cid:durableId="1442456271">
    <w:abstractNumId w:val="2"/>
  </w:num>
  <w:num w:numId="30" w16cid:durableId="310444467">
    <w:abstractNumId w:val="1"/>
  </w:num>
  <w:num w:numId="31" w16cid:durableId="2058311058">
    <w:abstractNumId w:val="11"/>
  </w:num>
  <w:num w:numId="32" w16cid:durableId="724329658">
    <w:abstractNumId w:val="22"/>
  </w:num>
  <w:num w:numId="33" w16cid:durableId="676346064">
    <w:abstractNumId w:val="8"/>
  </w:num>
  <w:num w:numId="34" w16cid:durableId="114677931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44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MDczN7AwMTe3NDZQ0lEKTi0uzszPAykwqgUARgSAUCwAAAA="/>
  </w:docVars>
  <w:rsids>
    <w:rsidRoot w:val="00DD1B77"/>
    <w:rsid w:val="00000374"/>
    <w:rsid w:val="000007EE"/>
    <w:rsid w:val="00000E7B"/>
    <w:rsid w:val="000012C0"/>
    <w:rsid w:val="00001393"/>
    <w:rsid w:val="00001465"/>
    <w:rsid w:val="00001467"/>
    <w:rsid w:val="0000151E"/>
    <w:rsid w:val="000015D1"/>
    <w:rsid w:val="00001835"/>
    <w:rsid w:val="000019C6"/>
    <w:rsid w:val="00001BF7"/>
    <w:rsid w:val="00001E3A"/>
    <w:rsid w:val="00001F10"/>
    <w:rsid w:val="000027AD"/>
    <w:rsid w:val="00002C15"/>
    <w:rsid w:val="00002E1E"/>
    <w:rsid w:val="00003333"/>
    <w:rsid w:val="0000378B"/>
    <w:rsid w:val="00003CF5"/>
    <w:rsid w:val="000048FB"/>
    <w:rsid w:val="0000514A"/>
    <w:rsid w:val="0000551E"/>
    <w:rsid w:val="00005627"/>
    <w:rsid w:val="00005D2B"/>
    <w:rsid w:val="00006510"/>
    <w:rsid w:val="00006516"/>
    <w:rsid w:val="000065DB"/>
    <w:rsid w:val="000066E7"/>
    <w:rsid w:val="00006843"/>
    <w:rsid w:val="00006D55"/>
    <w:rsid w:val="00006F2A"/>
    <w:rsid w:val="0000716C"/>
    <w:rsid w:val="000071AE"/>
    <w:rsid w:val="000075B3"/>
    <w:rsid w:val="0000786F"/>
    <w:rsid w:val="00007BDF"/>
    <w:rsid w:val="00007EA0"/>
    <w:rsid w:val="00010196"/>
    <w:rsid w:val="00010206"/>
    <w:rsid w:val="00010857"/>
    <w:rsid w:val="00010864"/>
    <w:rsid w:val="0001121C"/>
    <w:rsid w:val="000116BD"/>
    <w:rsid w:val="0001188E"/>
    <w:rsid w:val="00011AF9"/>
    <w:rsid w:val="000123C7"/>
    <w:rsid w:val="000126EE"/>
    <w:rsid w:val="000128AE"/>
    <w:rsid w:val="00012FF3"/>
    <w:rsid w:val="000131D9"/>
    <w:rsid w:val="000133C8"/>
    <w:rsid w:val="00013415"/>
    <w:rsid w:val="00013798"/>
    <w:rsid w:val="00013A75"/>
    <w:rsid w:val="00014331"/>
    <w:rsid w:val="00014B49"/>
    <w:rsid w:val="00014BB6"/>
    <w:rsid w:val="00014F1D"/>
    <w:rsid w:val="00015050"/>
    <w:rsid w:val="00015302"/>
    <w:rsid w:val="00015473"/>
    <w:rsid w:val="0001554D"/>
    <w:rsid w:val="0001580B"/>
    <w:rsid w:val="000158F0"/>
    <w:rsid w:val="0001638B"/>
    <w:rsid w:val="00016E97"/>
    <w:rsid w:val="0001749D"/>
    <w:rsid w:val="000175D4"/>
    <w:rsid w:val="00017951"/>
    <w:rsid w:val="000179E2"/>
    <w:rsid w:val="00020571"/>
    <w:rsid w:val="0002083C"/>
    <w:rsid w:val="00020B59"/>
    <w:rsid w:val="0002118F"/>
    <w:rsid w:val="000217DD"/>
    <w:rsid w:val="000219E5"/>
    <w:rsid w:val="00021B07"/>
    <w:rsid w:val="00021DA8"/>
    <w:rsid w:val="00022006"/>
    <w:rsid w:val="00022140"/>
    <w:rsid w:val="00022204"/>
    <w:rsid w:val="000222B5"/>
    <w:rsid w:val="000222CE"/>
    <w:rsid w:val="000222EB"/>
    <w:rsid w:val="00022634"/>
    <w:rsid w:val="00022F30"/>
    <w:rsid w:val="00022FDF"/>
    <w:rsid w:val="00023137"/>
    <w:rsid w:val="00023652"/>
    <w:rsid w:val="00023BF4"/>
    <w:rsid w:val="00023CEE"/>
    <w:rsid w:val="00023F01"/>
    <w:rsid w:val="000240A4"/>
    <w:rsid w:val="00024348"/>
    <w:rsid w:val="000243E5"/>
    <w:rsid w:val="00024762"/>
    <w:rsid w:val="00024A13"/>
    <w:rsid w:val="00024DE4"/>
    <w:rsid w:val="0002526E"/>
    <w:rsid w:val="0002549C"/>
    <w:rsid w:val="000255B1"/>
    <w:rsid w:val="00025A41"/>
    <w:rsid w:val="00025B1E"/>
    <w:rsid w:val="00026029"/>
    <w:rsid w:val="0002608B"/>
    <w:rsid w:val="00026149"/>
    <w:rsid w:val="000268B5"/>
    <w:rsid w:val="000269AB"/>
    <w:rsid w:val="00026C35"/>
    <w:rsid w:val="00026E47"/>
    <w:rsid w:val="00027013"/>
    <w:rsid w:val="00027368"/>
    <w:rsid w:val="0002790E"/>
    <w:rsid w:val="0003058D"/>
    <w:rsid w:val="00030980"/>
    <w:rsid w:val="00030DE4"/>
    <w:rsid w:val="00030DE5"/>
    <w:rsid w:val="00031358"/>
    <w:rsid w:val="000315F7"/>
    <w:rsid w:val="00031819"/>
    <w:rsid w:val="0003192B"/>
    <w:rsid w:val="000319FD"/>
    <w:rsid w:val="00031A66"/>
    <w:rsid w:val="00031B19"/>
    <w:rsid w:val="00031BF8"/>
    <w:rsid w:val="00032189"/>
    <w:rsid w:val="000321D5"/>
    <w:rsid w:val="00032890"/>
    <w:rsid w:val="00032F24"/>
    <w:rsid w:val="00033225"/>
    <w:rsid w:val="00033D10"/>
    <w:rsid w:val="000340AD"/>
    <w:rsid w:val="0003415B"/>
    <w:rsid w:val="00034386"/>
    <w:rsid w:val="000345FD"/>
    <w:rsid w:val="00034677"/>
    <w:rsid w:val="00034694"/>
    <w:rsid w:val="000346F9"/>
    <w:rsid w:val="0003472C"/>
    <w:rsid w:val="000350B4"/>
    <w:rsid w:val="00035326"/>
    <w:rsid w:val="000356CB"/>
    <w:rsid w:val="000363AF"/>
    <w:rsid w:val="000364C2"/>
    <w:rsid w:val="000365DD"/>
    <w:rsid w:val="000366EF"/>
    <w:rsid w:val="00037605"/>
    <w:rsid w:val="000378EF"/>
    <w:rsid w:val="00037954"/>
    <w:rsid w:val="000379F3"/>
    <w:rsid w:val="00037E02"/>
    <w:rsid w:val="00037F5E"/>
    <w:rsid w:val="00040163"/>
    <w:rsid w:val="00040400"/>
    <w:rsid w:val="00040501"/>
    <w:rsid w:val="000405C4"/>
    <w:rsid w:val="00040692"/>
    <w:rsid w:val="000407A8"/>
    <w:rsid w:val="000407B1"/>
    <w:rsid w:val="000407D2"/>
    <w:rsid w:val="00040A34"/>
    <w:rsid w:val="00040C51"/>
    <w:rsid w:val="000411E8"/>
    <w:rsid w:val="0004128A"/>
    <w:rsid w:val="000412F8"/>
    <w:rsid w:val="00041616"/>
    <w:rsid w:val="00041E91"/>
    <w:rsid w:val="000420B2"/>
    <w:rsid w:val="00042738"/>
    <w:rsid w:val="00042744"/>
    <w:rsid w:val="00043012"/>
    <w:rsid w:val="000430CF"/>
    <w:rsid w:val="0004337C"/>
    <w:rsid w:val="000438D4"/>
    <w:rsid w:val="00043C4D"/>
    <w:rsid w:val="00044421"/>
    <w:rsid w:val="00044504"/>
    <w:rsid w:val="00045106"/>
    <w:rsid w:val="000456AE"/>
    <w:rsid w:val="00045991"/>
    <w:rsid w:val="0004602E"/>
    <w:rsid w:val="000463F5"/>
    <w:rsid w:val="0004645F"/>
    <w:rsid w:val="000465F4"/>
    <w:rsid w:val="000467E3"/>
    <w:rsid w:val="000477B0"/>
    <w:rsid w:val="00047914"/>
    <w:rsid w:val="00047F0E"/>
    <w:rsid w:val="00050848"/>
    <w:rsid w:val="00050F71"/>
    <w:rsid w:val="0005171B"/>
    <w:rsid w:val="000519F9"/>
    <w:rsid w:val="000520C8"/>
    <w:rsid w:val="000525B1"/>
    <w:rsid w:val="00052785"/>
    <w:rsid w:val="00052B3F"/>
    <w:rsid w:val="00052C66"/>
    <w:rsid w:val="00052CB4"/>
    <w:rsid w:val="00052CDE"/>
    <w:rsid w:val="00052FFA"/>
    <w:rsid w:val="00053307"/>
    <w:rsid w:val="000536C4"/>
    <w:rsid w:val="00053D33"/>
    <w:rsid w:val="00053D7E"/>
    <w:rsid w:val="00053FAA"/>
    <w:rsid w:val="00054117"/>
    <w:rsid w:val="000542F3"/>
    <w:rsid w:val="000543BD"/>
    <w:rsid w:val="000544F6"/>
    <w:rsid w:val="00054C56"/>
    <w:rsid w:val="0005513C"/>
    <w:rsid w:val="000554E4"/>
    <w:rsid w:val="0005563E"/>
    <w:rsid w:val="0005566E"/>
    <w:rsid w:val="00055740"/>
    <w:rsid w:val="000558AF"/>
    <w:rsid w:val="00056391"/>
    <w:rsid w:val="00056C5E"/>
    <w:rsid w:val="00056EFB"/>
    <w:rsid w:val="00056F42"/>
    <w:rsid w:val="0005754C"/>
    <w:rsid w:val="00057A09"/>
    <w:rsid w:val="00057CE5"/>
    <w:rsid w:val="00057D61"/>
    <w:rsid w:val="00057DE0"/>
    <w:rsid w:val="000604E7"/>
    <w:rsid w:val="00060AA7"/>
    <w:rsid w:val="00061361"/>
    <w:rsid w:val="000617E4"/>
    <w:rsid w:val="0006262A"/>
    <w:rsid w:val="00062B98"/>
    <w:rsid w:val="00062C09"/>
    <w:rsid w:val="0006319A"/>
    <w:rsid w:val="0006379F"/>
    <w:rsid w:val="000638D7"/>
    <w:rsid w:val="00063992"/>
    <w:rsid w:val="00063BD8"/>
    <w:rsid w:val="0006424D"/>
    <w:rsid w:val="0006426D"/>
    <w:rsid w:val="00064A62"/>
    <w:rsid w:val="00064B3B"/>
    <w:rsid w:val="00064C2D"/>
    <w:rsid w:val="00064D07"/>
    <w:rsid w:val="00064F5A"/>
    <w:rsid w:val="00064FD7"/>
    <w:rsid w:val="0006519C"/>
    <w:rsid w:val="000651A1"/>
    <w:rsid w:val="000657ED"/>
    <w:rsid w:val="00065A15"/>
    <w:rsid w:val="00065ADD"/>
    <w:rsid w:val="00066004"/>
    <w:rsid w:val="0006666B"/>
    <w:rsid w:val="00066DED"/>
    <w:rsid w:val="00066E6F"/>
    <w:rsid w:val="00066EF6"/>
    <w:rsid w:val="00066F52"/>
    <w:rsid w:val="0006727F"/>
    <w:rsid w:val="000672B8"/>
    <w:rsid w:val="00067812"/>
    <w:rsid w:val="00067889"/>
    <w:rsid w:val="00067D1A"/>
    <w:rsid w:val="00067ECC"/>
    <w:rsid w:val="00070201"/>
    <w:rsid w:val="0007058C"/>
    <w:rsid w:val="00070639"/>
    <w:rsid w:val="0007065E"/>
    <w:rsid w:val="000715DA"/>
    <w:rsid w:val="00071861"/>
    <w:rsid w:val="0007212F"/>
    <w:rsid w:val="0007246B"/>
    <w:rsid w:val="00072635"/>
    <w:rsid w:val="00072644"/>
    <w:rsid w:val="0007285C"/>
    <w:rsid w:val="0007294F"/>
    <w:rsid w:val="00072F86"/>
    <w:rsid w:val="0007319B"/>
    <w:rsid w:val="00073450"/>
    <w:rsid w:val="00073730"/>
    <w:rsid w:val="00073975"/>
    <w:rsid w:val="00074331"/>
    <w:rsid w:val="000746C3"/>
    <w:rsid w:val="00074E1C"/>
    <w:rsid w:val="00075545"/>
    <w:rsid w:val="000758D6"/>
    <w:rsid w:val="0007595D"/>
    <w:rsid w:val="00075C2C"/>
    <w:rsid w:val="00075EBA"/>
    <w:rsid w:val="00076098"/>
    <w:rsid w:val="00076E07"/>
    <w:rsid w:val="00077D35"/>
    <w:rsid w:val="00077D80"/>
    <w:rsid w:val="00077F0B"/>
    <w:rsid w:val="000803B5"/>
    <w:rsid w:val="000809D6"/>
    <w:rsid w:val="00080D84"/>
    <w:rsid w:val="000810BA"/>
    <w:rsid w:val="000812B9"/>
    <w:rsid w:val="000817DE"/>
    <w:rsid w:val="00081999"/>
    <w:rsid w:val="00081D34"/>
    <w:rsid w:val="00082013"/>
    <w:rsid w:val="00082392"/>
    <w:rsid w:val="0008247A"/>
    <w:rsid w:val="00082480"/>
    <w:rsid w:val="00082941"/>
    <w:rsid w:val="00083469"/>
    <w:rsid w:val="00083780"/>
    <w:rsid w:val="00083FAA"/>
    <w:rsid w:val="000844C9"/>
    <w:rsid w:val="00084505"/>
    <w:rsid w:val="000845B7"/>
    <w:rsid w:val="0008482B"/>
    <w:rsid w:val="00084AA0"/>
    <w:rsid w:val="00084AB3"/>
    <w:rsid w:val="00084CAB"/>
    <w:rsid w:val="000851A5"/>
    <w:rsid w:val="0008556E"/>
    <w:rsid w:val="00085636"/>
    <w:rsid w:val="00085652"/>
    <w:rsid w:val="00085697"/>
    <w:rsid w:val="00085887"/>
    <w:rsid w:val="0008632B"/>
    <w:rsid w:val="0008635C"/>
    <w:rsid w:val="000868AF"/>
    <w:rsid w:val="00086BBE"/>
    <w:rsid w:val="00086F31"/>
    <w:rsid w:val="00086FF8"/>
    <w:rsid w:val="000870CF"/>
    <w:rsid w:val="000875C5"/>
    <w:rsid w:val="000878E2"/>
    <w:rsid w:val="00087C9E"/>
    <w:rsid w:val="00087D64"/>
    <w:rsid w:val="000902FF"/>
    <w:rsid w:val="000908A3"/>
    <w:rsid w:val="000909EE"/>
    <w:rsid w:val="00090A57"/>
    <w:rsid w:val="00090A96"/>
    <w:rsid w:val="00090C6B"/>
    <w:rsid w:val="00090DE7"/>
    <w:rsid w:val="00090E5C"/>
    <w:rsid w:val="00091134"/>
    <w:rsid w:val="000912EE"/>
    <w:rsid w:val="000917F1"/>
    <w:rsid w:val="000918CD"/>
    <w:rsid w:val="00091FB3"/>
    <w:rsid w:val="000921A4"/>
    <w:rsid w:val="000923E8"/>
    <w:rsid w:val="000927E6"/>
    <w:rsid w:val="000929FA"/>
    <w:rsid w:val="00092DB2"/>
    <w:rsid w:val="00092EC2"/>
    <w:rsid w:val="000938B6"/>
    <w:rsid w:val="00093A75"/>
    <w:rsid w:val="00093C1B"/>
    <w:rsid w:val="00094586"/>
    <w:rsid w:val="00094DCD"/>
    <w:rsid w:val="00095222"/>
    <w:rsid w:val="00095CC0"/>
    <w:rsid w:val="00095E87"/>
    <w:rsid w:val="00095F87"/>
    <w:rsid w:val="000961F6"/>
    <w:rsid w:val="00096B28"/>
    <w:rsid w:val="00096B9E"/>
    <w:rsid w:val="00096F31"/>
    <w:rsid w:val="00097427"/>
    <w:rsid w:val="0009788D"/>
    <w:rsid w:val="00097B99"/>
    <w:rsid w:val="000A03DA"/>
    <w:rsid w:val="000A03DE"/>
    <w:rsid w:val="000A0624"/>
    <w:rsid w:val="000A071A"/>
    <w:rsid w:val="000A08CE"/>
    <w:rsid w:val="000A098D"/>
    <w:rsid w:val="000A0999"/>
    <w:rsid w:val="000A0E6F"/>
    <w:rsid w:val="000A182A"/>
    <w:rsid w:val="000A1B37"/>
    <w:rsid w:val="000A1BB2"/>
    <w:rsid w:val="000A218A"/>
    <w:rsid w:val="000A2221"/>
    <w:rsid w:val="000A27F7"/>
    <w:rsid w:val="000A28D1"/>
    <w:rsid w:val="000A298A"/>
    <w:rsid w:val="000A2A6D"/>
    <w:rsid w:val="000A3216"/>
    <w:rsid w:val="000A327B"/>
    <w:rsid w:val="000A3374"/>
    <w:rsid w:val="000A35D4"/>
    <w:rsid w:val="000A37E4"/>
    <w:rsid w:val="000A381D"/>
    <w:rsid w:val="000A388D"/>
    <w:rsid w:val="000A3C22"/>
    <w:rsid w:val="000A4250"/>
    <w:rsid w:val="000A4659"/>
    <w:rsid w:val="000A5142"/>
    <w:rsid w:val="000A56AF"/>
    <w:rsid w:val="000A5A74"/>
    <w:rsid w:val="000A5A7F"/>
    <w:rsid w:val="000A5C1A"/>
    <w:rsid w:val="000A5D42"/>
    <w:rsid w:val="000A621B"/>
    <w:rsid w:val="000A6D45"/>
    <w:rsid w:val="000A7228"/>
    <w:rsid w:val="000A72CF"/>
    <w:rsid w:val="000A73CC"/>
    <w:rsid w:val="000A79A0"/>
    <w:rsid w:val="000A7CD0"/>
    <w:rsid w:val="000B01D2"/>
    <w:rsid w:val="000B055B"/>
    <w:rsid w:val="000B09EF"/>
    <w:rsid w:val="000B0C95"/>
    <w:rsid w:val="000B1E13"/>
    <w:rsid w:val="000B2049"/>
    <w:rsid w:val="000B2116"/>
    <w:rsid w:val="000B214D"/>
    <w:rsid w:val="000B22E0"/>
    <w:rsid w:val="000B23C1"/>
    <w:rsid w:val="000B2564"/>
    <w:rsid w:val="000B3D38"/>
    <w:rsid w:val="000B3D56"/>
    <w:rsid w:val="000B4641"/>
    <w:rsid w:val="000B472B"/>
    <w:rsid w:val="000B5FBC"/>
    <w:rsid w:val="000B632E"/>
    <w:rsid w:val="000B63BD"/>
    <w:rsid w:val="000B65E9"/>
    <w:rsid w:val="000B67AA"/>
    <w:rsid w:val="000B6859"/>
    <w:rsid w:val="000B6894"/>
    <w:rsid w:val="000B6AD2"/>
    <w:rsid w:val="000C02C9"/>
    <w:rsid w:val="000C0411"/>
    <w:rsid w:val="000C04D2"/>
    <w:rsid w:val="000C099B"/>
    <w:rsid w:val="000C09EA"/>
    <w:rsid w:val="000C0C6C"/>
    <w:rsid w:val="000C0FB4"/>
    <w:rsid w:val="000C0FC5"/>
    <w:rsid w:val="000C1213"/>
    <w:rsid w:val="000C163E"/>
    <w:rsid w:val="000C176E"/>
    <w:rsid w:val="000C1D7D"/>
    <w:rsid w:val="000C1DD4"/>
    <w:rsid w:val="000C1F19"/>
    <w:rsid w:val="000C2365"/>
    <w:rsid w:val="000C2523"/>
    <w:rsid w:val="000C2581"/>
    <w:rsid w:val="000C293C"/>
    <w:rsid w:val="000C2DDF"/>
    <w:rsid w:val="000C3309"/>
    <w:rsid w:val="000C3340"/>
    <w:rsid w:val="000C36C8"/>
    <w:rsid w:val="000C3C82"/>
    <w:rsid w:val="000C4312"/>
    <w:rsid w:val="000C459B"/>
    <w:rsid w:val="000C474E"/>
    <w:rsid w:val="000C476C"/>
    <w:rsid w:val="000C4826"/>
    <w:rsid w:val="000C4E78"/>
    <w:rsid w:val="000C567F"/>
    <w:rsid w:val="000C5F43"/>
    <w:rsid w:val="000C5FE8"/>
    <w:rsid w:val="000C6EC2"/>
    <w:rsid w:val="000C6F81"/>
    <w:rsid w:val="000C7593"/>
    <w:rsid w:val="000C7A26"/>
    <w:rsid w:val="000D0165"/>
    <w:rsid w:val="000D0535"/>
    <w:rsid w:val="000D1AB2"/>
    <w:rsid w:val="000D1C3D"/>
    <w:rsid w:val="000D1D5F"/>
    <w:rsid w:val="000D1E55"/>
    <w:rsid w:val="000D1F35"/>
    <w:rsid w:val="000D2094"/>
    <w:rsid w:val="000D227F"/>
    <w:rsid w:val="000D2D5F"/>
    <w:rsid w:val="000D348F"/>
    <w:rsid w:val="000D37E3"/>
    <w:rsid w:val="000D3978"/>
    <w:rsid w:val="000D3B03"/>
    <w:rsid w:val="000D41B8"/>
    <w:rsid w:val="000D41D9"/>
    <w:rsid w:val="000D461E"/>
    <w:rsid w:val="000D471B"/>
    <w:rsid w:val="000D4979"/>
    <w:rsid w:val="000D49D6"/>
    <w:rsid w:val="000D4BED"/>
    <w:rsid w:val="000D5372"/>
    <w:rsid w:val="000D540F"/>
    <w:rsid w:val="000D5AA0"/>
    <w:rsid w:val="000D6074"/>
    <w:rsid w:val="000D707C"/>
    <w:rsid w:val="000D7129"/>
    <w:rsid w:val="000D76D7"/>
    <w:rsid w:val="000E00A0"/>
    <w:rsid w:val="000E0E9A"/>
    <w:rsid w:val="000E0F28"/>
    <w:rsid w:val="000E140E"/>
    <w:rsid w:val="000E14D2"/>
    <w:rsid w:val="000E16D7"/>
    <w:rsid w:val="000E189D"/>
    <w:rsid w:val="000E18EF"/>
    <w:rsid w:val="000E1A19"/>
    <w:rsid w:val="000E1B63"/>
    <w:rsid w:val="000E1F71"/>
    <w:rsid w:val="000E20FF"/>
    <w:rsid w:val="000E22DF"/>
    <w:rsid w:val="000E2313"/>
    <w:rsid w:val="000E2696"/>
    <w:rsid w:val="000E2A52"/>
    <w:rsid w:val="000E308A"/>
    <w:rsid w:val="000E308F"/>
    <w:rsid w:val="000E3511"/>
    <w:rsid w:val="000E3D41"/>
    <w:rsid w:val="000E4388"/>
    <w:rsid w:val="000E4718"/>
    <w:rsid w:val="000E476A"/>
    <w:rsid w:val="000E4843"/>
    <w:rsid w:val="000E4D23"/>
    <w:rsid w:val="000E4D95"/>
    <w:rsid w:val="000E4DE9"/>
    <w:rsid w:val="000E5452"/>
    <w:rsid w:val="000E597F"/>
    <w:rsid w:val="000E5A3C"/>
    <w:rsid w:val="000E5AED"/>
    <w:rsid w:val="000E61AA"/>
    <w:rsid w:val="000E61C2"/>
    <w:rsid w:val="000E62CD"/>
    <w:rsid w:val="000E6C61"/>
    <w:rsid w:val="000E74BC"/>
    <w:rsid w:val="000E77D3"/>
    <w:rsid w:val="000E7AC1"/>
    <w:rsid w:val="000E7B04"/>
    <w:rsid w:val="000E7DC3"/>
    <w:rsid w:val="000F015B"/>
    <w:rsid w:val="000F02F5"/>
    <w:rsid w:val="000F074A"/>
    <w:rsid w:val="000F082C"/>
    <w:rsid w:val="000F0C93"/>
    <w:rsid w:val="000F1450"/>
    <w:rsid w:val="000F249B"/>
    <w:rsid w:val="000F2947"/>
    <w:rsid w:val="000F2FCA"/>
    <w:rsid w:val="000F31DC"/>
    <w:rsid w:val="000F33AA"/>
    <w:rsid w:val="000F36EF"/>
    <w:rsid w:val="000F386E"/>
    <w:rsid w:val="000F38F5"/>
    <w:rsid w:val="000F3D27"/>
    <w:rsid w:val="000F3FD8"/>
    <w:rsid w:val="000F40BC"/>
    <w:rsid w:val="000F44FC"/>
    <w:rsid w:val="000F4701"/>
    <w:rsid w:val="000F4733"/>
    <w:rsid w:val="000F558F"/>
    <w:rsid w:val="000F574F"/>
    <w:rsid w:val="000F5959"/>
    <w:rsid w:val="000F5AA0"/>
    <w:rsid w:val="000F5C3E"/>
    <w:rsid w:val="000F5D19"/>
    <w:rsid w:val="000F6749"/>
    <w:rsid w:val="000F7947"/>
    <w:rsid w:val="000F7F2A"/>
    <w:rsid w:val="00100133"/>
    <w:rsid w:val="0010077E"/>
    <w:rsid w:val="001015F4"/>
    <w:rsid w:val="001017DF"/>
    <w:rsid w:val="00101913"/>
    <w:rsid w:val="00101B1C"/>
    <w:rsid w:val="0010246C"/>
    <w:rsid w:val="001027F1"/>
    <w:rsid w:val="00102C55"/>
    <w:rsid w:val="00102FCE"/>
    <w:rsid w:val="001039C1"/>
    <w:rsid w:val="00103A17"/>
    <w:rsid w:val="00103C9B"/>
    <w:rsid w:val="00103E7B"/>
    <w:rsid w:val="001048CA"/>
    <w:rsid w:val="001049C1"/>
    <w:rsid w:val="00104CB5"/>
    <w:rsid w:val="00104D8C"/>
    <w:rsid w:val="00105EA6"/>
    <w:rsid w:val="0010601D"/>
    <w:rsid w:val="001061B5"/>
    <w:rsid w:val="00106242"/>
    <w:rsid w:val="001067CC"/>
    <w:rsid w:val="00106AA3"/>
    <w:rsid w:val="00106C36"/>
    <w:rsid w:val="00106C3B"/>
    <w:rsid w:val="001070C1"/>
    <w:rsid w:val="001071A2"/>
    <w:rsid w:val="001072AB"/>
    <w:rsid w:val="0010761C"/>
    <w:rsid w:val="001076E4"/>
    <w:rsid w:val="001076FD"/>
    <w:rsid w:val="0010799E"/>
    <w:rsid w:val="00107CD5"/>
    <w:rsid w:val="00107D82"/>
    <w:rsid w:val="00107E4B"/>
    <w:rsid w:val="00111384"/>
    <w:rsid w:val="00111FB5"/>
    <w:rsid w:val="001125E0"/>
    <w:rsid w:val="001132B0"/>
    <w:rsid w:val="001132F4"/>
    <w:rsid w:val="00113820"/>
    <w:rsid w:val="001138FB"/>
    <w:rsid w:val="00113B40"/>
    <w:rsid w:val="00113C6B"/>
    <w:rsid w:val="00113FFD"/>
    <w:rsid w:val="0011442D"/>
    <w:rsid w:val="001146E6"/>
    <w:rsid w:val="00114781"/>
    <w:rsid w:val="001148DC"/>
    <w:rsid w:val="00114E37"/>
    <w:rsid w:val="001153C9"/>
    <w:rsid w:val="001156F7"/>
    <w:rsid w:val="0011586C"/>
    <w:rsid w:val="00115A75"/>
    <w:rsid w:val="00115B82"/>
    <w:rsid w:val="00115C63"/>
    <w:rsid w:val="001161AC"/>
    <w:rsid w:val="00116390"/>
    <w:rsid w:val="001164F0"/>
    <w:rsid w:val="001167C2"/>
    <w:rsid w:val="00116813"/>
    <w:rsid w:val="0011700C"/>
    <w:rsid w:val="001170B3"/>
    <w:rsid w:val="001172B2"/>
    <w:rsid w:val="0011752A"/>
    <w:rsid w:val="001179F7"/>
    <w:rsid w:val="00117D45"/>
    <w:rsid w:val="00117E9A"/>
    <w:rsid w:val="00120054"/>
    <w:rsid w:val="00120292"/>
    <w:rsid w:val="00120603"/>
    <w:rsid w:val="00120A15"/>
    <w:rsid w:val="00121209"/>
    <w:rsid w:val="001212A6"/>
    <w:rsid w:val="0012134B"/>
    <w:rsid w:val="0012162A"/>
    <w:rsid w:val="00121911"/>
    <w:rsid w:val="001219EF"/>
    <w:rsid w:val="00121ACC"/>
    <w:rsid w:val="00121BC5"/>
    <w:rsid w:val="00121BFF"/>
    <w:rsid w:val="0012270E"/>
    <w:rsid w:val="00122C50"/>
    <w:rsid w:val="00122CB3"/>
    <w:rsid w:val="00122F55"/>
    <w:rsid w:val="001231CF"/>
    <w:rsid w:val="001238DA"/>
    <w:rsid w:val="00123BF2"/>
    <w:rsid w:val="0012413D"/>
    <w:rsid w:val="0012442A"/>
    <w:rsid w:val="00124476"/>
    <w:rsid w:val="001249AF"/>
    <w:rsid w:val="00124BB3"/>
    <w:rsid w:val="00124D52"/>
    <w:rsid w:val="00125249"/>
    <w:rsid w:val="0012570B"/>
    <w:rsid w:val="00125765"/>
    <w:rsid w:val="00125901"/>
    <w:rsid w:val="001262FA"/>
    <w:rsid w:val="00126495"/>
    <w:rsid w:val="0012677A"/>
    <w:rsid w:val="00126A21"/>
    <w:rsid w:val="00126B7A"/>
    <w:rsid w:val="00126BA8"/>
    <w:rsid w:val="00126BE7"/>
    <w:rsid w:val="00126EE0"/>
    <w:rsid w:val="001279F9"/>
    <w:rsid w:val="00127D70"/>
    <w:rsid w:val="00130324"/>
    <w:rsid w:val="00130AE4"/>
    <w:rsid w:val="00130B13"/>
    <w:rsid w:val="00130C0F"/>
    <w:rsid w:val="00130C39"/>
    <w:rsid w:val="00130CFA"/>
    <w:rsid w:val="00131148"/>
    <w:rsid w:val="001311BA"/>
    <w:rsid w:val="00131718"/>
    <w:rsid w:val="0013179E"/>
    <w:rsid w:val="001318B4"/>
    <w:rsid w:val="001318F6"/>
    <w:rsid w:val="001319C6"/>
    <w:rsid w:val="0013246F"/>
    <w:rsid w:val="00132E64"/>
    <w:rsid w:val="00133363"/>
    <w:rsid w:val="00133F2E"/>
    <w:rsid w:val="001343D9"/>
    <w:rsid w:val="001348FE"/>
    <w:rsid w:val="00134B5A"/>
    <w:rsid w:val="00134D35"/>
    <w:rsid w:val="00134D86"/>
    <w:rsid w:val="001351C0"/>
    <w:rsid w:val="00135873"/>
    <w:rsid w:val="00135B1A"/>
    <w:rsid w:val="00135BE3"/>
    <w:rsid w:val="0013614C"/>
    <w:rsid w:val="001364C1"/>
    <w:rsid w:val="001364E8"/>
    <w:rsid w:val="001365B9"/>
    <w:rsid w:val="00136DA6"/>
    <w:rsid w:val="00136E37"/>
    <w:rsid w:val="00136F15"/>
    <w:rsid w:val="001377E3"/>
    <w:rsid w:val="00137D21"/>
    <w:rsid w:val="00137DBE"/>
    <w:rsid w:val="00140CEB"/>
    <w:rsid w:val="00140D97"/>
    <w:rsid w:val="001411AD"/>
    <w:rsid w:val="00141B32"/>
    <w:rsid w:val="00141C54"/>
    <w:rsid w:val="00141CF2"/>
    <w:rsid w:val="00141DFE"/>
    <w:rsid w:val="00142160"/>
    <w:rsid w:val="00142246"/>
    <w:rsid w:val="00142ABB"/>
    <w:rsid w:val="00142D29"/>
    <w:rsid w:val="00142EC5"/>
    <w:rsid w:val="001430EB"/>
    <w:rsid w:val="0014315B"/>
    <w:rsid w:val="00143A30"/>
    <w:rsid w:val="00143D86"/>
    <w:rsid w:val="00143E7C"/>
    <w:rsid w:val="001448D8"/>
    <w:rsid w:val="00144940"/>
    <w:rsid w:val="001449BE"/>
    <w:rsid w:val="0014521A"/>
    <w:rsid w:val="001452FF"/>
    <w:rsid w:val="001456DC"/>
    <w:rsid w:val="0014574D"/>
    <w:rsid w:val="00145B53"/>
    <w:rsid w:val="00145BEB"/>
    <w:rsid w:val="0014612D"/>
    <w:rsid w:val="00146841"/>
    <w:rsid w:val="0014730F"/>
    <w:rsid w:val="00147346"/>
    <w:rsid w:val="0014734B"/>
    <w:rsid w:val="00147828"/>
    <w:rsid w:val="001479A5"/>
    <w:rsid w:val="00147A99"/>
    <w:rsid w:val="00147B91"/>
    <w:rsid w:val="00147BF7"/>
    <w:rsid w:val="00150058"/>
    <w:rsid w:val="0015014C"/>
    <w:rsid w:val="0015050B"/>
    <w:rsid w:val="00150D70"/>
    <w:rsid w:val="00150DD4"/>
    <w:rsid w:val="00150E01"/>
    <w:rsid w:val="00150FFC"/>
    <w:rsid w:val="0015114D"/>
    <w:rsid w:val="001511F7"/>
    <w:rsid w:val="00151888"/>
    <w:rsid w:val="00151C2B"/>
    <w:rsid w:val="001523D4"/>
    <w:rsid w:val="00152A05"/>
    <w:rsid w:val="00152F8F"/>
    <w:rsid w:val="0015337B"/>
    <w:rsid w:val="00153583"/>
    <w:rsid w:val="00153A6D"/>
    <w:rsid w:val="0015468E"/>
    <w:rsid w:val="001548AF"/>
    <w:rsid w:val="001549D6"/>
    <w:rsid w:val="00154E49"/>
    <w:rsid w:val="00155012"/>
    <w:rsid w:val="00155670"/>
    <w:rsid w:val="00155758"/>
    <w:rsid w:val="00155A53"/>
    <w:rsid w:val="00156444"/>
    <w:rsid w:val="001568B4"/>
    <w:rsid w:val="001568DE"/>
    <w:rsid w:val="00156D09"/>
    <w:rsid w:val="00156FA7"/>
    <w:rsid w:val="001570A8"/>
    <w:rsid w:val="001570DE"/>
    <w:rsid w:val="00157236"/>
    <w:rsid w:val="001572B7"/>
    <w:rsid w:val="00157CC8"/>
    <w:rsid w:val="001600E5"/>
    <w:rsid w:val="001602CC"/>
    <w:rsid w:val="0016102F"/>
    <w:rsid w:val="0016164A"/>
    <w:rsid w:val="00161C75"/>
    <w:rsid w:val="00161CAD"/>
    <w:rsid w:val="00161F03"/>
    <w:rsid w:val="001620D5"/>
    <w:rsid w:val="001621D8"/>
    <w:rsid w:val="00162292"/>
    <w:rsid w:val="001625FA"/>
    <w:rsid w:val="0016275F"/>
    <w:rsid w:val="00162B7E"/>
    <w:rsid w:val="00162BA4"/>
    <w:rsid w:val="00163040"/>
    <w:rsid w:val="00163159"/>
    <w:rsid w:val="001643C2"/>
    <w:rsid w:val="00164529"/>
    <w:rsid w:val="0016486A"/>
    <w:rsid w:val="00164A59"/>
    <w:rsid w:val="00164B16"/>
    <w:rsid w:val="00164C72"/>
    <w:rsid w:val="00164EA6"/>
    <w:rsid w:val="00164F0A"/>
    <w:rsid w:val="00164FC7"/>
    <w:rsid w:val="001652A1"/>
    <w:rsid w:val="00166234"/>
    <w:rsid w:val="001666D9"/>
    <w:rsid w:val="00166850"/>
    <w:rsid w:val="00166880"/>
    <w:rsid w:val="001669FE"/>
    <w:rsid w:val="00166A47"/>
    <w:rsid w:val="00166DA7"/>
    <w:rsid w:val="00167041"/>
    <w:rsid w:val="0016725E"/>
    <w:rsid w:val="00167629"/>
    <w:rsid w:val="00167758"/>
    <w:rsid w:val="001677F0"/>
    <w:rsid w:val="00167A64"/>
    <w:rsid w:val="00170290"/>
    <w:rsid w:val="001702C6"/>
    <w:rsid w:val="00170346"/>
    <w:rsid w:val="00170903"/>
    <w:rsid w:val="00170E40"/>
    <w:rsid w:val="00171607"/>
    <w:rsid w:val="00171D0C"/>
    <w:rsid w:val="00171E30"/>
    <w:rsid w:val="00171F08"/>
    <w:rsid w:val="001722EF"/>
    <w:rsid w:val="001723E8"/>
    <w:rsid w:val="001724F2"/>
    <w:rsid w:val="00172688"/>
    <w:rsid w:val="00172969"/>
    <w:rsid w:val="00172A04"/>
    <w:rsid w:val="00172BA1"/>
    <w:rsid w:val="00172C94"/>
    <w:rsid w:val="00172CBC"/>
    <w:rsid w:val="00173290"/>
    <w:rsid w:val="001733EF"/>
    <w:rsid w:val="001734DB"/>
    <w:rsid w:val="0017350B"/>
    <w:rsid w:val="00173749"/>
    <w:rsid w:val="001737AE"/>
    <w:rsid w:val="00173B84"/>
    <w:rsid w:val="00173CBA"/>
    <w:rsid w:val="001740A6"/>
    <w:rsid w:val="00174181"/>
    <w:rsid w:val="00174492"/>
    <w:rsid w:val="0017463D"/>
    <w:rsid w:val="0017492C"/>
    <w:rsid w:val="00174A25"/>
    <w:rsid w:val="00174C7E"/>
    <w:rsid w:val="001752C5"/>
    <w:rsid w:val="001758C6"/>
    <w:rsid w:val="00176415"/>
    <w:rsid w:val="00176F57"/>
    <w:rsid w:val="00177102"/>
    <w:rsid w:val="0017753D"/>
    <w:rsid w:val="001775C6"/>
    <w:rsid w:val="001775E7"/>
    <w:rsid w:val="0017795E"/>
    <w:rsid w:val="00177D99"/>
    <w:rsid w:val="00177EAF"/>
    <w:rsid w:val="00180383"/>
    <w:rsid w:val="00180560"/>
    <w:rsid w:val="00180702"/>
    <w:rsid w:val="00180900"/>
    <w:rsid w:val="00180923"/>
    <w:rsid w:val="00180EED"/>
    <w:rsid w:val="00181837"/>
    <w:rsid w:val="00181B10"/>
    <w:rsid w:val="001824F4"/>
    <w:rsid w:val="001827BF"/>
    <w:rsid w:val="00182F80"/>
    <w:rsid w:val="001831E4"/>
    <w:rsid w:val="0018386A"/>
    <w:rsid w:val="00183B85"/>
    <w:rsid w:val="00184399"/>
    <w:rsid w:val="00184911"/>
    <w:rsid w:val="00184CEB"/>
    <w:rsid w:val="00184DE2"/>
    <w:rsid w:val="00185056"/>
    <w:rsid w:val="001850BF"/>
    <w:rsid w:val="00185EEF"/>
    <w:rsid w:val="0018639E"/>
    <w:rsid w:val="0018672D"/>
    <w:rsid w:val="00186DE5"/>
    <w:rsid w:val="0018746B"/>
    <w:rsid w:val="0018749B"/>
    <w:rsid w:val="00187A35"/>
    <w:rsid w:val="00187E53"/>
    <w:rsid w:val="001902DB"/>
    <w:rsid w:val="0019032E"/>
    <w:rsid w:val="00190602"/>
    <w:rsid w:val="00190A11"/>
    <w:rsid w:val="00190B05"/>
    <w:rsid w:val="00190EDB"/>
    <w:rsid w:val="00190EF3"/>
    <w:rsid w:val="001912A7"/>
    <w:rsid w:val="00191372"/>
    <w:rsid w:val="001917A5"/>
    <w:rsid w:val="00191CF1"/>
    <w:rsid w:val="001921E2"/>
    <w:rsid w:val="001923B7"/>
    <w:rsid w:val="00192883"/>
    <w:rsid w:val="00192894"/>
    <w:rsid w:val="00193A30"/>
    <w:rsid w:val="001943E2"/>
    <w:rsid w:val="00194DB1"/>
    <w:rsid w:val="001955C3"/>
    <w:rsid w:val="0019570C"/>
    <w:rsid w:val="0019589E"/>
    <w:rsid w:val="00195AFC"/>
    <w:rsid w:val="00195C0A"/>
    <w:rsid w:val="00195C73"/>
    <w:rsid w:val="001968BC"/>
    <w:rsid w:val="001968FD"/>
    <w:rsid w:val="00196A6F"/>
    <w:rsid w:val="00196AA7"/>
    <w:rsid w:val="00196B20"/>
    <w:rsid w:val="00196D10"/>
    <w:rsid w:val="00196D8D"/>
    <w:rsid w:val="001974D4"/>
    <w:rsid w:val="00197728"/>
    <w:rsid w:val="00197826"/>
    <w:rsid w:val="00197ADF"/>
    <w:rsid w:val="00197BBC"/>
    <w:rsid w:val="00197F30"/>
    <w:rsid w:val="001A00C2"/>
    <w:rsid w:val="001A00CB"/>
    <w:rsid w:val="001A0163"/>
    <w:rsid w:val="001A096A"/>
    <w:rsid w:val="001A1186"/>
    <w:rsid w:val="001A1231"/>
    <w:rsid w:val="001A1712"/>
    <w:rsid w:val="001A244B"/>
    <w:rsid w:val="001A293B"/>
    <w:rsid w:val="001A2AD5"/>
    <w:rsid w:val="001A2BB7"/>
    <w:rsid w:val="001A2C3D"/>
    <w:rsid w:val="001A3030"/>
    <w:rsid w:val="001A32DE"/>
    <w:rsid w:val="001A3433"/>
    <w:rsid w:val="001A37CF"/>
    <w:rsid w:val="001A3C70"/>
    <w:rsid w:val="001A3D4A"/>
    <w:rsid w:val="001A3FD6"/>
    <w:rsid w:val="001A3FF4"/>
    <w:rsid w:val="001A4A7B"/>
    <w:rsid w:val="001A4B10"/>
    <w:rsid w:val="001A5106"/>
    <w:rsid w:val="001A5BBC"/>
    <w:rsid w:val="001A625B"/>
    <w:rsid w:val="001A632D"/>
    <w:rsid w:val="001A6623"/>
    <w:rsid w:val="001A68BE"/>
    <w:rsid w:val="001A6ACC"/>
    <w:rsid w:val="001A6AD3"/>
    <w:rsid w:val="001A6BD7"/>
    <w:rsid w:val="001A6E6A"/>
    <w:rsid w:val="001A703E"/>
    <w:rsid w:val="001A7243"/>
    <w:rsid w:val="001A75D5"/>
    <w:rsid w:val="001A7B2C"/>
    <w:rsid w:val="001B02DD"/>
    <w:rsid w:val="001B0315"/>
    <w:rsid w:val="001B072B"/>
    <w:rsid w:val="001B0834"/>
    <w:rsid w:val="001B1587"/>
    <w:rsid w:val="001B1857"/>
    <w:rsid w:val="001B1C05"/>
    <w:rsid w:val="001B29DB"/>
    <w:rsid w:val="001B2C2E"/>
    <w:rsid w:val="001B2DE3"/>
    <w:rsid w:val="001B30A4"/>
    <w:rsid w:val="001B3109"/>
    <w:rsid w:val="001B3186"/>
    <w:rsid w:val="001B3209"/>
    <w:rsid w:val="001B3338"/>
    <w:rsid w:val="001B3535"/>
    <w:rsid w:val="001B3939"/>
    <w:rsid w:val="001B3CB1"/>
    <w:rsid w:val="001B3F7E"/>
    <w:rsid w:val="001B4147"/>
    <w:rsid w:val="001B4179"/>
    <w:rsid w:val="001B4210"/>
    <w:rsid w:val="001B4445"/>
    <w:rsid w:val="001B4453"/>
    <w:rsid w:val="001B4536"/>
    <w:rsid w:val="001B49B9"/>
    <w:rsid w:val="001B4AD7"/>
    <w:rsid w:val="001B4CCA"/>
    <w:rsid w:val="001B4E80"/>
    <w:rsid w:val="001B551B"/>
    <w:rsid w:val="001B556C"/>
    <w:rsid w:val="001B59DF"/>
    <w:rsid w:val="001B5EDA"/>
    <w:rsid w:val="001B5F17"/>
    <w:rsid w:val="001B5F54"/>
    <w:rsid w:val="001B63B5"/>
    <w:rsid w:val="001B63E4"/>
    <w:rsid w:val="001B6846"/>
    <w:rsid w:val="001B6C6C"/>
    <w:rsid w:val="001B7086"/>
    <w:rsid w:val="001B77A6"/>
    <w:rsid w:val="001C0433"/>
    <w:rsid w:val="001C058F"/>
    <w:rsid w:val="001C0678"/>
    <w:rsid w:val="001C0A73"/>
    <w:rsid w:val="001C0C56"/>
    <w:rsid w:val="001C10DA"/>
    <w:rsid w:val="001C13D5"/>
    <w:rsid w:val="001C15FB"/>
    <w:rsid w:val="001C16DB"/>
    <w:rsid w:val="001C18CE"/>
    <w:rsid w:val="001C1EF4"/>
    <w:rsid w:val="001C28FA"/>
    <w:rsid w:val="001C2AC9"/>
    <w:rsid w:val="001C2B53"/>
    <w:rsid w:val="001C2B5F"/>
    <w:rsid w:val="001C2F82"/>
    <w:rsid w:val="001C3632"/>
    <w:rsid w:val="001C3CEF"/>
    <w:rsid w:val="001C3E1B"/>
    <w:rsid w:val="001C3FAE"/>
    <w:rsid w:val="001C430D"/>
    <w:rsid w:val="001C47C5"/>
    <w:rsid w:val="001C4A73"/>
    <w:rsid w:val="001C4CB7"/>
    <w:rsid w:val="001C4CED"/>
    <w:rsid w:val="001C50A2"/>
    <w:rsid w:val="001C5175"/>
    <w:rsid w:val="001C54EA"/>
    <w:rsid w:val="001C55C4"/>
    <w:rsid w:val="001C571C"/>
    <w:rsid w:val="001C58FD"/>
    <w:rsid w:val="001C5BD2"/>
    <w:rsid w:val="001C5C2D"/>
    <w:rsid w:val="001C5FA4"/>
    <w:rsid w:val="001C6532"/>
    <w:rsid w:val="001C68C3"/>
    <w:rsid w:val="001C68FA"/>
    <w:rsid w:val="001C6B34"/>
    <w:rsid w:val="001C6F41"/>
    <w:rsid w:val="001C71A2"/>
    <w:rsid w:val="001C72CE"/>
    <w:rsid w:val="001C78C7"/>
    <w:rsid w:val="001C7F49"/>
    <w:rsid w:val="001D01E9"/>
    <w:rsid w:val="001D0C59"/>
    <w:rsid w:val="001D115B"/>
    <w:rsid w:val="001D127E"/>
    <w:rsid w:val="001D21F2"/>
    <w:rsid w:val="001D29A5"/>
    <w:rsid w:val="001D29C7"/>
    <w:rsid w:val="001D317D"/>
    <w:rsid w:val="001D3571"/>
    <w:rsid w:val="001D35BA"/>
    <w:rsid w:val="001D3658"/>
    <w:rsid w:val="001D3C3C"/>
    <w:rsid w:val="001D3D13"/>
    <w:rsid w:val="001D41D2"/>
    <w:rsid w:val="001D42FE"/>
    <w:rsid w:val="001D485A"/>
    <w:rsid w:val="001D4EF1"/>
    <w:rsid w:val="001D592B"/>
    <w:rsid w:val="001D5CB4"/>
    <w:rsid w:val="001D6346"/>
    <w:rsid w:val="001D67A4"/>
    <w:rsid w:val="001D6C71"/>
    <w:rsid w:val="001D6F66"/>
    <w:rsid w:val="001D7840"/>
    <w:rsid w:val="001D79E2"/>
    <w:rsid w:val="001D7FAC"/>
    <w:rsid w:val="001E0202"/>
    <w:rsid w:val="001E0917"/>
    <w:rsid w:val="001E0CE0"/>
    <w:rsid w:val="001E0E89"/>
    <w:rsid w:val="001E0EF2"/>
    <w:rsid w:val="001E130C"/>
    <w:rsid w:val="001E1478"/>
    <w:rsid w:val="001E16CC"/>
    <w:rsid w:val="001E1926"/>
    <w:rsid w:val="001E1C12"/>
    <w:rsid w:val="001E23FF"/>
    <w:rsid w:val="001E2EC2"/>
    <w:rsid w:val="001E391C"/>
    <w:rsid w:val="001E392B"/>
    <w:rsid w:val="001E3C94"/>
    <w:rsid w:val="001E3D6B"/>
    <w:rsid w:val="001E41D3"/>
    <w:rsid w:val="001E4393"/>
    <w:rsid w:val="001E4455"/>
    <w:rsid w:val="001E4704"/>
    <w:rsid w:val="001E4A76"/>
    <w:rsid w:val="001E4DC2"/>
    <w:rsid w:val="001E4DFD"/>
    <w:rsid w:val="001E5225"/>
    <w:rsid w:val="001E529F"/>
    <w:rsid w:val="001E5795"/>
    <w:rsid w:val="001E5815"/>
    <w:rsid w:val="001E58A2"/>
    <w:rsid w:val="001E59B1"/>
    <w:rsid w:val="001E59E9"/>
    <w:rsid w:val="001E59FA"/>
    <w:rsid w:val="001E5FA1"/>
    <w:rsid w:val="001E62F9"/>
    <w:rsid w:val="001E6A9E"/>
    <w:rsid w:val="001E6C69"/>
    <w:rsid w:val="001E6CA6"/>
    <w:rsid w:val="001E6E3E"/>
    <w:rsid w:val="001E7354"/>
    <w:rsid w:val="001E7383"/>
    <w:rsid w:val="001E7437"/>
    <w:rsid w:val="001F01D3"/>
    <w:rsid w:val="001F07EB"/>
    <w:rsid w:val="001F11D4"/>
    <w:rsid w:val="001F1227"/>
    <w:rsid w:val="001F17F8"/>
    <w:rsid w:val="001F2023"/>
    <w:rsid w:val="001F2029"/>
    <w:rsid w:val="001F2092"/>
    <w:rsid w:val="001F22B0"/>
    <w:rsid w:val="001F2484"/>
    <w:rsid w:val="001F2557"/>
    <w:rsid w:val="001F255F"/>
    <w:rsid w:val="001F2692"/>
    <w:rsid w:val="001F282C"/>
    <w:rsid w:val="001F305F"/>
    <w:rsid w:val="001F3238"/>
    <w:rsid w:val="001F349C"/>
    <w:rsid w:val="001F369B"/>
    <w:rsid w:val="001F3BAB"/>
    <w:rsid w:val="001F41B2"/>
    <w:rsid w:val="001F42D8"/>
    <w:rsid w:val="001F4412"/>
    <w:rsid w:val="001F47E1"/>
    <w:rsid w:val="001F4C59"/>
    <w:rsid w:val="001F4CC2"/>
    <w:rsid w:val="001F4D78"/>
    <w:rsid w:val="001F4EC2"/>
    <w:rsid w:val="001F5217"/>
    <w:rsid w:val="001F5222"/>
    <w:rsid w:val="001F544E"/>
    <w:rsid w:val="001F5588"/>
    <w:rsid w:val="001F5790"/>
    <w:rsid w:val="001F58A4"/>
    <w:rsid w:val="001F58F2"/>
    <w:rsid w:val="001F58F7"/>
    <w:rsid w:val="001F5B51"/>
    <w:rsid w:val="001F5DFC"/>
    <w:rsid w:val="001F66C9"/>
    <w:rsid w:val="001F67BE"/>
    <w:rsid w:val="001F6C23"/>
    <w:rsid w:val="001F6FAE"/>
    <w:rsid w:val="001F7B93"/>
    <w:rsid w:val="001F7CA9"/>
    <w:rsid w:val="00200070"/>
    <w:rsid w:val="00200073"/>
    <w:rsid w:val="0020047C"/>
    <w:rsid w:val="002007CB"/>
    <w:rsid w:val="00200BCE"/>
    <w:rsid w:val="00200E31"/>
    <w:rsid w:val="002013C4"/>
    <w:rsid w:val="00201406"/>
    <w:rsid w:val="0020153E"/>
    <w:rsid w:val="00201D67"/>
    <w:rsid w:val="0020248E"/>
    <w:rsid w:val="00202C61"/>
    <w:rsid w:val="00202FCE"/>
    <w:rsid w:val="002030B6"/>
    <w:rsid w:val="0020310C"/>
    <w:rsid w:val="00203175"/>
    <w:rsid w:val="00203480"/>
    <w:rsid w:val="0020378B"/>
    <w:rsid w:val="00203C3A"/>
    <w:rsid w:val="00203E17"/>
    <w:rsid w:val="00204559"/>
    <w:rsid w:val="0020460E"/>
    <w:rsid w:val="002048D6"/>
    <w:rsid w:val="00204C7C"/>
    <w:rsid w:val="00205661"/>
    <w:rsid w:val="002056DF"/>
    <w:rsid w:val="00205B3A"/>
    <w:rsid w:val="00205B98"/>
    <w:rsid w:val="00205BE9"/>
    <w:rsid w:val="00205E42"/>
    <w:rsid w:val="00206085"/>
    <w:rsid w:val="0020634F"/>
    <w:rsid w:val="00206470"/>
    <w:rsid w:val="002066E5"/>
    <w:rsid w:val="002068C3"/>
    <w:rsid w:val="00206E02"/>
    <w:rsid w:val="00206FB7"/>
    <w:rsid w:val="002070EE"/>
    <w:rsid w:val="002072A2"/>
    <w:rsid w:val="00207652"/>
    <w:rsid w:val="002078F1"/>
    <w:rsid w:val="00207C88"/>
    <w:rsid w:val="00210021"/>
    <w:rsid w:val="0021020E"/>
    <w:rsid w:val="00210237"/>
    <w:rsid w:val="00210295"/>
    <w:rsid w:val="002104F6"/>
    <w:rsid w:val="00210C84"/>
    <w:rsid w:val="00210D0A"/>
    <w:rsid w:val="002110DB"/>
    <w:rsid w:val="00211100"/>
    <w:rsid w:val="002113F8"/>
    <w:rsid w:val="002115AC"/>
    <w:rsid w:val="002115CB"/>
    <w:rsid w:val="002117D6"/>
    <w:rsid w:val="00211940"/>
    <w:rsid w:val="00211B57"/>
    <w:rsid w:val="002122F1"/>
    <w:rsid w:val="002123A3"/>
    <w:rsid w:val="00212682"/>
    <w:rsid w:val="002126B8"/>
    <w:rsid w:val="002127F9"/>
    <w:rsid w:val="002129B2"/>
    <w:rsid w:val="00212DF5"/>
    <w:rsid w:val="00213390"/>
    <w:rsid w:val="0021354C"/>
    <w:rsid w:val="00213583"/>
    <w:rsid w:val="002137E9"/>
    <w:rsid w:val="0021390A"/>
    <w:rsid w:val="00213A8E"/>
    <w:rsid w:val="002147B9"/>
    <w:rsid w:val="00214BF2"/>
    <w:rsid w:val="00214C7B"/>
    <w:rsid w:val="0021543D"/>
    <w:rsid w:val="00215521"/>
    <w:rsid w:val="002159E6"/>
    <w:rsid w:val="00215B43"/>
    <w:rsid w:val="0021623F"/>
    <w:rsid w:val="002169F1"/>
    <w:rsid w:val="00216FC4"/>
    <w:rsid w:val="002174AE"/>
    <w:rsid w:val="00217541"/>
    <w:rsid w:val="0021776D"/>
    <w:rsid w:val="0021783E"/>
    <w:rsid w:val="00217D48"/>
    <w:rsid w:val="00217F77"/>
    <w:rsid w:val="002207A0"/>
    <w:rsid w:val="002208A9"/>
    <w:rsid w:val="00220B61"/>
    <w:rsid w:val="00220C83"/>
    <w:rsid w:val="00220E07"/>
    <w:rsid w:val="0022100A"/>
    <w:rsid w:val="00221028"/>
    <w:rsid w:val="00221535"/>
    <w:rsid w:val="002218A4"/>
    <w:rsid w:val="00221E64"/>
    <w:rsid w:val="00221FAD"/>
    <w:rsid w:val="00222047"/>
    <w:rsid w:val="00222367"/>
    <w:rsid w:val="0022242D"/>
    <w:rsid w:val="002226B1"/>
    <w:rsid w:val="00222C0B"/>
    <w:rsid w:val="00223354"/>
    <w:rsid w:val="00223B2A"/>
    <w:rsid w:val="00223B65"/>
    <w:rsid w:val="00223C3B"/>
    <w:rsid w:val="00223C4E"/>
    <w:rsid w:val="00223C76"/>
    <w:rsid w:val="00223F41"/>
    <w:rsid w:val="0022412D"/>
    <w:rsid w:val="0022426D"/>
    <w:rsid w:val="00224509"/>
    <w:rsid w:val="00224BD5"/>
    <w:rsid w:val="00225005"/>
    <w:rsid w:val="0022506E"/>
    <w:rsid w:val="002252A9"/>
    <w:rsid w:val="00225321"/>
    <w:rsid w:val="00225C6C"/>
    <w:rsid w:val="00225DE3"/>
    <w:rsid w:val="00225E9D"/>
    <w:rsid w:val="002261F0"/>
    <w:rsid w:val="0022642C"/>
    <w:rsid w:val="0022670B"/>
    <w:rsid w:val="0022694D"/>
    <w:rsid w:val="00226C0B"/>
    <w:rsid w:val="00226DDA"/>
    <w:rsid w:val="00226FCB"/>
    <w:rsid w:val="00226FF4"/>
    <w:rsid w:val="0022724E"/>
    <w:rsid w:val="00227359"/>
    <w:rsid w:val="0022742D"/>
    <w:rsid w:val="002276B2"/>
    <w:rsid w:val="00227CF9"/>
    <w:rsid w:val="002300F5"/>
    <w:rsid w:val="00230662"/>
    <w:rsid w:val="002306E4"/>
    <w:rsid w:val="00230F9B"/>
    <w:rsid w:val="0023125A"/>
    <w:rsid w:val="00231F56"/>
    <w:rsid w:val="00232332"/>
    <w:rsid w:val="00232B94"/>
    <w:rsid w:val="00233409"/>
    <w:rsid w:val="0023378F"/>
    <w:rsid w:val="0023384B"/>
    <w:rsid w:val="00233DA0"/>
    <w:rsid w:val="0023484B"/>
    <w:rsid w:val="00234CA8"/>
    <w:rsid w:val="00234F27"/>
    <w:rsid w:val="002357EA"/>
    <w:rsid w:val="00235BCD"/>
    <w:rsid w:val="00235BF3"/>
    <w:rsid w:val="00235C14"/>
    <w:rsid w:val="00237150"/>
    <w:rsid w:val="00237184"/>
    <w:rsid w:val="00237227"/>
    <w:rsid w:val="0023724E"/>
    <w:rsid w:val="0023725A"/>
    <w:rsid w:val="00237263"/>
    <w:rsid w:val="002373E2"/>
    <w:rsid w:val="00237730"/>
    <w:rsid w:val="00237D9F"/>
    <w:rsid w:val="00237E36"/>
    <w:rsid w:val="00240198"/>
    <w:rsid w:val="002404C5"/>
    <w:rsid w:val="00240A42"/>
    <w:rsid w:val="002417F4"/>
    <w:rsid w:val="00241AC6"/>
    <w:rsid w:val="00241B5E"/>
    <w:rsid w:val="00241C82"/>
    <w:rsid w:val="00241D0E"/>
    <w:rsid w:val="00241E64"/>
    <w:rsid w:val="00242596"/>
    <w:rsid w:val="002428F9"/>
    <w:rsid w:val="00242C16"/>
    <w:rsid w:val="00242E20"/>
    <w:rsid w:val="00242EA5"/>
    <w:rsid w:val="00243132"/>
    <w:rsid w:val="00243214"/>
    <w:rsid w:val="0024329D"/>
    <w:rsid w:val="002434C7"/>
    <w:rsid w:val="00243707"/>
    <w:rsid w:val="002439BD"/>
    <w:rsid w:val="00243A36"/>
    <w:rsid w:val="00244153"/>
    <w:rsid w:val="00244246"/>
    <w:rsid w:val="0024439E"/>
    <w:rsid w:val="002449AC"/>
    <w:rsid w:val="00244D5A"/>
    <w:rsid w:val="00244EF3"/>
    <w:rsid w:val="00245736"/>
    <w:rsid w:val="0024585E"/>
    <w:rsid w:val="00245BD8"/>
    <w:rsid w:val="00245D19"/>
    <w:rsid w:val="00245E50"/>
    <w:rsid w:val="00246015"/>
    <w:rsid w:val="00246492"/>
    <w:rsid w:val="0024655B"/>
    <w:rsid w:val="002468A7"/>
    <w:rsid w:val="00246B54"/>
    <w:rsid w:val="00246F83"/>
    <w:rsid w:val="00247001"/>
    <w:rsid w:val="002470FB"/>
    <w:rsid w:val="002472F9"/>
    <w:rsid w:val="00247675"/>
    <w:rsid w:val="002477B4"/>
    <w:rsid w:val="00247982"/>
    <w:rsid w:val="00247FFE"/>
    <w:rsid w:val="002500C7"/>
    <w:rsid w:val="002500ED"/>
    <w:rsid w:val="00250149"/>
    <w:rsid w:val="00250693"/>
    <w:rsid w:val="002506F4"/>
    <w:rsid w:val="00250BF3"/>
    <w:rsid w:val="00251021"/>
    <w:rsid w:val="00251537"/>
    <w:rsid w:val="00251829"/>
    <w:rsid w:val="002520F2"/>
    <w:rsid w:val="00252226"/>
    <w:rsid w:val="002522CA"/>
    <w:rsid w:val="0025249B"/>
    <w:rsid w:val="00252697"/>
    <w:rsid w:val="00252A61"/>
    <w:rsid w:val="00252C14"/>
    <w:rsid w:val="00252CDA"/>
    <w:rsid w:val="00252E3F"/>
    <w:rsid w:val="0025325A"/>
    <w:rsid w:val="00253863"/>
    <w:rsid w:val="00253A4A"/>
    <w:rsid w:val="002540E6"/>
    <w:rsid w:val="002547A9"/>
    <w:rsid w:val="00254D02"/>
    <w:rsid w:val="0025522E"/>
    <w:rsid w:val="00256E84"/>
    <w:rsid w:val="0025757F"/>
    <w:rsid w:val="00257605"/>
    <w:rsid w:val="00257A84"/>
    <w:rsid w:val="002606AF"/>
    <w:rsid w:val="002607A7"/>
    <w:rsid w:val="0026096D"/>
    <w:rsid w:val="00260CD3"/>
    <w:rsid w:val="00262174"/>
    <w:rsid w:val="00262612"/>
    <w:rsid w:val="002626BE"/>
    <w:rsid w:val="002627C1"/>
    <w:rsid w:val="0026282C"/>
    <w:rsid w:val="00262A99"/>
    <w:rsid w:val="00262AB1"/>
    <w:rsid w:val="00262F9A"/>
    <w:rsid w:val="002634FB"/>
    <w:rsid w:val="002639BB"/>
    <w:rsid w:val="00263BB9"/>
    <w:rsid w:val="00263CAD"/>
    <w:rsid w:val="00263F04"/>
    <w:rsid w:val="00263F5A"/>
    <w:rsid w:val="002646E0"/>
    <w:rsid w:val="00264B13"/>
    <w:rsid w:val="0026542D"/>
    <w:rsid w:val="002654CE"/>
    <w:rsid w:val="00265A13"/>
    <w:rsid w:val="00266086"/>
    <w:rsid w:val="002660FF"/>
    <w:rsid w:val="0026652D"/>
    <w:rsid w:val="002665DC"/>
    <w:rsid w:val="0026664F"/>
    <w:rsid w:val="00266CA3"/>
    <w:rsid w:val="00266DB1"/>
    <w:rsid w:val="00267273"/>
    <w:rsid w:val="00267668"/>
    <w:rsid w:val="00267E6F"/>
    <w:rsid w:val="00270B37"/>
    <w:rsid w:val="0027105E"/>
    <w:rsid w:val="00271246"/>
    <w:rsid w:val="00271306"/>
    <w:rsid w:val="0027133B"/>
    <w:rsid w:val="0027147D"/>
    <w:rsid w:val="00271480"/>
    <w:rsid w:val="00271579"/>
    <w:rsid w:val="002715D4"/>
    <w:rsid w:val="00271692"/>
    <w:rsid w:val="00271B9A"/>
    <w:rsid w:val="00271C6B"/>
    <w:rsid w:val="00272027"/>
    <w:rsid w:val="00272104"/>
    <w:rsid w:val="00272281"/>
    <w:rsid w:val="0027276F"/>
    <w:rsid w:val="00272C62"/>
    <w:rsid w:val="00272CC9"/>
    <w:rsid w:val="00272DEE"/>
    <w:rsid w:val="0027300B"/>
    <w:rsid w:val="0027307B"/>
    <w:rsid w:val="002733E6"/>
    <w:rsid w:val="0027346A"/>
    <w:rsid w:val="00273586"/>
    <w:rsid w:val="00273B67"/>
    <w:rsid w:val="00273DB8"/>
    <w:rsid w:val="00273E51"/>
    <w:rsid w:val="002744E0"/>
    <w:rsid w:val="00274567"/>
    <w:rsid w:val="00274575"/>
    <w:rsid w:val="00274B1E"/>
    <w:rsid w:val="00275706"/>
    <w:rsid w:val="00275773"/>
    <w:rsid w:val="002759C7"/>
    <w:rsid w:val="00275C5B"/>
    <w:rsid w:val="00275C94"/>
    <w:rsid w:val="00275D89"/>
    <w:rsid w:val="00276241"/>
    <w:rsid w:val="00276941"/>
    <w:rsid w:val="00276E01"/>
    <w:rsid w:val="00276E26"/>
    <w:rsid w:val="00276EE2"/>
    <w:rsid w:val="00276F17"/>
    <w:rsid w:val="002770D1"/>
    <w:rsid w:val="00277E73"/>
    <w:rsid w:val="0028030B"/>
    <w:rsid w:val="00280899"/>
    <w:rsid w:val="00280B6B"/>
    <w:rsid w:val="00281419"/>
    <w:rsid w:val="002814F0"/>
    <w:rsid w:val="00281865"/>
    <w:rsid w:val="002818BB"/>
    <w:rsid w:val="002818DE"/>
    <w:rsid w:val="00281B7A"/>
    <w:rsid w:val="00281DD5"/>
    <w:rsid w:val="00282476"/>
    <w:rsid w:val="00282A04"/>
    <w:rsid w:val="00282E04"/>
    <w:rsid w:val="00282E47"/>
    <w:rsid w:val="00282F6C"/>
    <w:rsid w:val="0028344B"/>
    <w:rsid w:val="00283D31"/>
    <w:rsid w:val="00284140"/>
    <w:rsid w:val="002842D2"/>
    <w:rsid w:val="0028533B"/>
    <w:rsid w:val="002854A3"/>
    <w:rsid w:val="00285986"/>
    <w:rsid w:val="00285AF1"/>
    <w:rsid w:val="00285EE8"/>
    <w:rsid w:val="00286531"/>
    <w:rsid w:val="00287038"/>
    <w:rsid w:val="002877F0"/>
    <w:rsid w:val="00287877"/>
    <w:rsid w:val="002902B2"/>
    <w:rsid w:val="002903EA"/>
    <w:rsid w:val="0029083B"/>
    <w:rsid w:val="00290926"/>
    <w:rsid w:val="00291136"/>
    <w:rsid w:val="0029131B"/>
    <w:rsid w:val="0029149B"/>
    <w:rsid w:val="00291820"/>
    <w:rsid w:val="00291999"/>
    <w:rsid w:val="00291A38"/>
    <w:rsid w:val="00292342"/>
    <w:rsid w:val="00292A2B"/>
    <w:rsid w:val="0029331B"/>
    <w:rsid w:val="0029354A"/>
    <w:rsid w:val="00293A66"/>
    <w:rsid w:val="00293BE3"/>
    <w:rsid w:val="002943DC"/>
    <w:rsid w:val="002947BB"/>
    <w:rsid w:val="00295470"/>
    <w:rsid w:val="00295F25"/>
    <w:rsid w:val="00296009"/>
    <w:rsid w:val="00296450"/>
    <w:rsid w:val="002966B5"/>
    <w:rsid w:val="00296D3A"/>
    <w:rsid w:val="00296FFE"/>
    <w:rsid w:val="00297538"/>
    <w:rsid w:val="00297550"/>
    <w:rsid w:val="00297A68"/>
    <w:rsid w:val="00297AAE"/>
    <w:rsid w:val="002A003B"/>
    <w:rsid w:val="002A005D"/>
    <w:rsid w:val="002A02AE"/>
    <w:rsid w:val="002A0621"/>
    <w:rsid w:val="002A06EE"/>
    <w:rsid w:val="002A075F"/>
    <w:rsid w:val="002A0CAB"/>
    <w:rsid w:val="002A0F5D"/>
    <w:rsid w:val="002A1030"/>
    <w:rsid w:val="002A1625"/>
    <w:rsid w:val="002A1766"/>
    <w:rsid w:val="002A1799"/>
    <w:rsid w:val="002A1EC8"/>
    <w:rsid w:val="002A20AE"/>
    <w:rsid w:val="002A21AF"/>
    <w:rsid w:val="002A22C9"/>
    <w:rsid w:val="002A25E5"/>
    <w:rsid w:val="002A2DC2"/>
    <w:rsid w:val="002A2F84"/>
    <w:rsid w:val="002A36EC"/>
    <w:rsid w:val="002A3A1C"/>
    <w:rsid w:val="002A3A5E"/>
    <w:rsid w:val="002A3A9F"/>
    <w:rsid w:val="002A40D1"/>
    <w:rsid w:val="002A476F"/>
    <w:rsid w:val="002A4910"/>
    <w:rsid w:val="002A4B69"/>
    <w:rsid w:val="002A4BCC"/>
    <w:rsid w:val="002A4BFE"/>
    <w:rsid w:val="002A4C0A"/>
    <w:rsid w:val="002A4E61"/>
    <w:rsid w:val="002A4F01"/>
    <w:rsid w:val="002A5068"/>
    <w:rsid w:val="002A5525"/>
    <w:rsid w:val="002A58A9"/>
    <w:rsid w:val="002A5937"/>
    <w:rsid w:val="002A5F57"/>
    <w:rsid w:val="002A62B3"/>
    <w:rsid w:val="002A637C"/>
    <w:rsid w:val="002A6627"/>
    <w:rsid w:val="002A6BFE"/>
    <w:rsid w:val="002A6E71"/>
    <w:rsid w:val="002A7315"/>
    <w:rsid w:val="002A731A"/>
    <w:rsid w:val="002A74AD"/>
    <w:rsid w:val="002A765A"/>
    <w:rsid w:val="002A76CE"/>
    <w:rsid w:val="002A798C"/>
    <w:rsid w:val="002A7BC9"/>
    <w:rsid w:val="002B0462"/>
    <w:rsid w:val="002B06CF"/>
    <w:rsid w:val="002B08C7"/>
    <w:rsid w:val="002B1236"/>
    <w:rsid w:val="002B14A8"/>
    <w:rsid w:val="002B16A9"/>
    <w:rsid w:val="002B18C5"/>
    <w:rsid w:val="002B196B"/>
    <w:rsid w:val="002B1A52"/>
    <w:rsid w:val="002B1C39"/>
    <w:rsid w:val="002B205C"/>
    <w:rsid w:val="002B293D"/>
    <w:rsid w:val="002B2A4E"/>
    <w:rsid w:val="002B2B04"/>
    <w:rsid w:val="002B2FAA"/>
    <w:rsid w:val="002B341C"/>
    <w:rsid w:val="002B35A1"/>
    <w:rsid w:val="002B3A15"/>
    <w:rsid w:val="002B3F91"/>
    <w:rsid w:val="002B4165"/>
    <w:rsid w:val="002B420B"/>
    <w:rsid w:val="002B479D"/>
    <w:rsid w:val="002B4DA4"/>
    <w:rsid w:val="002B4DE7"/>
    <w:rsid w:val="002B4ED4"/>
    <w:rsid w:val="002B53CD"/>
    <w:rsid w:val="002B709A"/>
    <w:rsid w:val="002B728E"/>
    <w:rsid w:val="002B7A0D"/>
    <w:rsid w:val="002B7AA8"/>
    <w:rsid w:val="002B7C1C"/>
    <w:rsid w:val="002C045B"/>
    <w:rsid w:val="002C04CC"/>
    <w:rsid w:val="002C05A8"/>
    <w:rsid w:val="002C11FF"/>
    <w:rsid w:val="002C189C"/>
    <w:rsid w:val="002C20F5"/>
    <w:rsid w:val="002C21E1"/>
    <w:rsid w:val="002C22DA"/>
    <w:rsid w:val="002C23E0"/>
    <w:rsid w:val="002C2531"/>
    <w:rsid w:val="002C2799"/>
    <w:rsid w:val="002C2A6D"/>
    <w:rsid w:val="002C2BCE"/>
    <w:rsid w:val="002C2ECC"/>
    <w:rsid w:val="002C2EDF"/>
    <w:rsid w:val="002C300E"/>
    <w:rsid w:val="002C358F"/>
    <w:rsid w:val="002C3ACC"/>
    <w:rsid w:val="002C3ACF"/>
    <w:rsid w:val="002C4051"/>
    <w:rsid w:val="002C4168"/>
    <w:rsid w:val="002C4590"/>
    <w:rsid w:val="002C45BB"/>
    <w:rsid w:val="002C4E49"/>
    <w:rsid w:val="002C5107"/>
    <w:rsid w:val="002C5B0C"/>
    <w:rsid w:val="002C5B24"/>
    <w:rsid w:val="002C5B6D"/>
    <w:rsid w:val="002C5DFB"/>
    <w:rsid w:val="002C621A"/>
    <w:rsid w:val="002C6D99"/>
    <w:rsid w:val="002C7397"/>
    <w:rsid w:val="002C7ADB"/>
    <w:rsid w:val="002D000C"/>
    <w:rsid w:val="002D0028"/>
    <w:rsid w:val="002D0389"/>
    <w:rsid w:val="002D094C"/>
    <w:rsid w:val="002D0CC8"/>
    <w:rsid w:val="002D1958"/>
    <w:rsid w:val="002D1D8C"/>
    <w:rsid w:val="002D1E9B"/>
    <w:rsid w:val="002D222D"/>
    <w:rsid w:val="002D25F1"/>
    <w:rsid w:val="002D277A"/>
    <w:rsid w:val="002D281D"/>
    <w:rsid w:val="002D327B"/>
    <w:rsid w:val="002D334E"/>
    <w:rsid w:val="002D3383"/>
    <w:rsid w:val="002D338D"/>
    <w:rsid w:val="002D3A8A"/>
    <w:rsid w:val="002D3D86"/>
    <w:rsid w:val="002D3F42"/>
    <w:rsid w:val="002D423B"/>
    <w:rsid w:val="002D463C"/>
    <w:rsid w:val="002D4A2A"/>
    <w:rsid w:val="002D4B1D"/>
    <w:rsid w:val="002D4D94"/>
    <w:rsid w:val="002D4EC4"/>
    <w:rsid w:val="002D536B"/>
    <w:rsid w:val="002D5C23"/>
    <w:rsid w:val="002D632C"/>
    <w:rsid w:val="002D6444"/>
    <w:rsid w:val="002D64F1"/>
    <w:rsid w:val="002D69A0"/>
    <w:rsid w:val="002D69C4"/>
    <w:rsid w:val="002D6E5A"/>
    <w:rsid w:val="002D6EB9"/>
    <w:rsid w:val="002D7491"/>
    <w:rsid w:val="002D763A"/>
    <w:rsid w:val="002D7ADD"/>
    <w:rsid w:val="002D7BB2"/>
    <w:rsid w:val="002E01A8"/>
    <w:rsid w:val="002E0232"/>
    <w:rsid w:val="002E065F"/>
    <w:rsid w:val="002E13DF"/>
    <w:rsid w:val="002E1714"/>
    <w:rsid w:val="002E1E26"/>
    <w:rsid w:val="002E2139"/>
    <w:rsid w:val="002E22BF"/>
    <w:rsid w:val="002E244F"/>
    <w:rsid w:val="002E24A7"/>
    <w:rsid w:val="002E2763"/>
    <w:rsid w:val="002E2E14"/>
    <w:rsid w:val="002E2F5C"/>
    <w:rsid w:val="002E2FF2"/>
    <w:rsid w:val="002E3677"/>
    <w:rsid w:val="002E36C5"/>
    <w:rsid w:val="002E3D27"/>
    <w:rsid w:val="002E404A"/>
    <w:rsid w:val="002E4301"/>
    <w:rsid w:val="002E4554"/>
    <w:rsid w:val="002E4E3D"/>
    <w:rsid w:val="002E50F7"/>
    <w:rsid w:val="002E5267"/>
    <w:rsid w:val="002E56D5"/>
    <w:rsid w:val="002E5805"/>
    <w:rsid w:val="002E5C32"/>
    <w:rsid w:val="002E5F05"/>
    <w:rsid w:val="002E600A"/>
    <w:rsid w:val="002E6268"/>
    <w:rsid w:val="002E650E"/>
    <w:rsid w:val="002E6589"/>
    <w:rsid w:val="002E6CDC"/>
    <w:rsid w:val="002E75F4"/>
    <w:rsid w:val="002E7704"/>
    <w:rsid w:val="002E7B7A"/>
    <w:rsid w:val="002E7D10"/>
    <w:rsid w:val="002E7EFC"/>
    <w:rsid w:val="002F01FF"/>
    <w:rsid w:val="002F097A"/>
    <w:rsid w:val="002F0C78"/>
    <w:rsid w:val="002F127D"/>
    <w:rsid w:val="002F15EF"/>
    <w:rsid w:val="002F1772"/>
    <w:rsid w:val="002F179E"/>
    <w:rsid w:val="002F1F39"/>
    <w:rsid w:val="002F221C"/>
    <w:rsid w:val="002F2310"/>
    <w:rsid w:val="002F23EE"/>
    <w:rsid w:val="002F2874"/>
    <w:rsid w:val="002F2C82"/>
    <w:rsid w:val="002F3651"/>
    <w:rsid w:val="002F37F7"/>
    <w:rsid w:val="002F38C1"/>
    <w:rsid w:val="002F39FB"/>
    <w:rsid w:val="002F3D99"/>
    <w:rsid w:val="002F3FF1"/>
    <w:rsid w:val="002F4332"/>
    <w:rsid w:val="002F4398"/>
    <w:rsid w:val="002F4632"/>
    <w:rsid w:val="002F471F"/>
    <w:rsid w:val="002F48C3"/>
    <w:rsid w:val="002F49C3"/>
    <w:rsid w:val="002F4A51"/>
    <w:rsid w:val="002F51C6"/>
    <w:rsid w:val="002F54C5"/>
    <w:rsid w:val="002F59A1"/>
    <w:rsid w:val="002F5B15"/>
    <w:rsid w:val="002F5B3C"/>
    <w:rsid w:val="002F5C0E"/>
    <w:rsid w:val="002F5C8A"/>
    <w:rsid w:val="002F5EE2"/>
    <w:rsid w:val="002F6354"/>
    <w:rsid w:val="002F66E2"/>
    <w:rsid w:val="002F6952"/>
    <w:rsid w:val="002F726D"/>
    <w:rsid w:val="002F7275"/>
    <w:rsid w:val="00300320"/>
    <w:rsid w:val="00300686"/>
    <w:rsid w:val="003006D6"/>
    <w:rsid w:val="00300966"/>
    <w:rsid w:val="00300F9C"/>
    <w:rsid w:val="00301119"/>
    <w:rsid w:val="00301158"/>
    <w:rsid w:val="003013F7"/>
    <w:rsid w:val="0030180D"/>
    <w:rsid w:val="00301EAB"/>
    <w:rsid w:val="00302220"/>
    <w:rsid w:val="003024F4"/>
    <w:rsid w:val="00302B31"/>
    <w:rsid w:val="00302F8C"/>
    <w:rsid w:val="0030300E"/>
    <w:rsid w:val="0030310F"/>
    <w:rsid w:val="00303621"/>
    <w:rsid w:val="00303A6B"/>
    <w:rsid w:val="00303BCB"/>
    <w:rsid w:val="00303FB0"/>
    <w:rsid w:val="003043E7"/>
    <w:rsid w:val="00304A0F"/>
    <w:rsid w:val="00304B3D"/>
    <w:rsid w:val="00304D8E"/>
    <w:rsid w:val="00304EF6"/>
    <w:rsid w:val="00305B45"/>
    <w:rsid w:val="00305F78"/>
    <w:rsid w:val="0030655F"/>
    <w:rsid w:val="00306710"/>
    <w:rsid w:val="00306761"/>
    <w:rsid w:val="00306A2C"/>
    <w:rsid w:val="003072C0"/>
    <w:rsid w:val="003072DD"/>
    <w:rsid w:val="00307BC4"/>
    <w:rsid w:val="00307D38"/>
    <w:rsid w:val="00307D9D"/>
    <w:rsid w:val="00310310"/>
    <w:rsid w:val="003107C9"/>
    <w:rsid w:val="0031087B"/>
    <w:rsid w:val="0031119F"/>
    <w:rsid w:val="0031173D"/>
    <w:rsid w:val="00311A9C"/>
    <w:rsid w:val="00311ADE"/>
    <w:rsid w:val="00311F53"/>
    <w:rsid w:val="00312144"/>
    <w:rsid w:val="003130F3"/>
    <w:rsid w:val="0031346D"/>
    <w:rsid w:val="00313482"/>
    <w:rsid w:val="00313613"/>
    <w:rsid w:val="003142EB"/>
    <w:rsid w:val="0031440A"/>
    <w:rsid w:val="00314700"/>
    <w:rsid w:val="00314792"/>
    <w:rsid w:val="00314991"/>
    <w:rsid w:val="00314999"/>
    <w:rsid w:val="00314DE7"/>
    <w:rsid w:val="00315FCA"/>
    <w:rsid w:val="00317387"/>
    <w:rsid w:val="0031746D"/>
    <w:rsid w:val="00317A39"/>
    <w:rsid w:val="00317D81"/>
    <w:rsid w:val="00317E3F"/>
    <w:rsid w:val="00320B9A"/>
    <w:rsid w:val="00320BF2"/>
    <w:rsid w:val="00320C3B"/>
    <w:rsid w:val="0032141D"/>
    <w:rsid w:val="00321774"/>
    <w:rsid w:val="0032181B"/>
    <w:rsid w:val="00321904"/>
    <w:rsid w:val="00321B19"/>
    <w:rsid w:val="00321CFC"/>
    <w:rsid w:val="00321D08"/>
    <w:rsid w:val="00321E36"/>
    <w:rsid w:val="0032211A"/>
    <w:rsid w:val="0032263A"/>
    <w:rsid w:val="00322829"/>
    <w:rsid w:val="00322AB7"/>
    <w:rsid w:val="00322B4A"/>
    <w:rsid w:val="00322FC9"/>
    <w:rsid w:val="00323398"/>
    <w:rsid w:val="003235DB"/>
    <w:rsid w:val="00323799"/>
    <w:rsid w:val="00323A7D"/>
    <w:rsid w:val="00323B32"/>
    <w:rsid w:val="00324532"/>
    <w:rsid w:val="003246DE"/>
    <w:rsid w:val="00324C19"/>
    <w:rsid w:val="00324C5E"/>
    <w:rsid w:val="00324D16"/>
    <w:rsid w:val="00324D34"/>
    <w:rsid w:val="00324E2F"/>
    <w:rsid w:val="00324EDB"/>
    <w:rsid w:val="00324F67"/>
    <w:rsid w:val="00325608"/>
    <w:rsid w:val="0032579A"/>
    <w:rsid w:val="00325D3A"/>
    <w:rsid w:val="00325D65"/>
    <w:rsid w:val="00325EBF"/>
    <w:rsid w:val="00326205"/>
    <w:rsid w:val="003262A9"/>
    <w:rsid w:val="00326461"/>
    <w:rsid w:val="003266CD"/>
    <w:rsid w:val="00326987"/>
    <w:rsid w:val="003275CE"/>
    <w:rsid w:val="00327A29"/>
    <w:rsid w:val="00327AAA"/>
    <w:rsid w:val="003300EE"/>
    <w:rsid w:val="0033061C"/>
    <w:rsid w:val="003306D2"/>
    <w:rsid w:val="003306E5"/>
    <w:rsid w:val="0033087B"/>
    <w:rsid w:val="00330A32"/>
    <w:rsid w:val="00330A9E"/>
    <w:rsid w:val="003314EA"/>
    <w:rsid w:val="003320D0"/>
    <w:rsid w:val="0033245D"/>
    <w:rsid w:val="003328C3"/>
    <w:rsid w:val="00332901"/>
    <w:rsid w:val="00332C29"/>
    <w:rsid w:val="00332CD9"/>
    <w:rsid w:val="003331F4"/>
    <w:rsid w:val="0033320D"/>
    <w:rsid w:val="003334FD"/>
    <w:rsid w:val="00333B27"/>
    <w:rsid w:val="00334BAB"/>
    <w:rsid w:val="0033516F"/>
    <w:rsid w:val="0033536A"/>
    <w:rsid w:val="0033548D"/>
    <w:rsid w:val="003359E9"/>
    <w:rsid w:val="00335E86"/>
    <w:rsid w:val="003361A7"/>
    <w:rsid w:val="00336261"/>
    <w:rsid w:val="003362A2"/>
    <w:rsid w:val="0033689B"/>
    <w:rsid w:val="00336C17"/>
    <w:rsid w:val="00336CAB"/>
    <w:rsid w:val="003370B9"/>
    <w:rsid w:val="00337153"/>
    <w:rsid w:val="0033723A"/>
    <w:rsid w:val="0033741C"/>
    <w:rsid w:val="00337449"/>
    <w:rsid w:val="003375B8"/>
    <w:rsid w:val="00337776"/>
    <w:rsid w:val="003404ED"/>
    <w:rsid w:val="003407D5"/>
    <w:rsid w:val="0034087A"/>
    <w:rsid w:val="003409D2"/>
    <w:rsid w:val="00340FB6"/>
    <w:rsid w:val="0034108C"/>
    <w:rsid w:val="00341340"/>
    <w:rsid w:val="0034155C"/>
    <w:rsid w:val="003415B7"/>
    <w:rsid w:val="00341A1A"/>
    <w:rsid w:val="00341CF6"/>
    <w:rsid w:val="003424CA"/>
    <w:rsid w:val="00342877"/>
    <w:rsid w:val="00342B7C"/>
    <w:rsid w:val="00342BB1"/>
    <w:rsid w:val="00342CCE"/>
    <w:rsid w:val="00342FA5"/>
    <w:rsid w:val="003430E2"/>
    <w:rsid w:val="0034358A"/>
    <w:rsid w:val="00343958"/>
    <w:rsid w:val="00343C7B"/>
    <w:rsid w:val="00343C94"/>
    <w:rsid w:val="00343D1C"/>
    <w:rsid w:val="00343D92"/>
    <w:rsid w:val="00343F3C"/>
    <w:rsid w:val="00343F49"/>
    <w:rsid w:val="00344295"/>
    <w:rsid w:val="0034429E"/>
    <w:rsid w:val="003442B3"/>
    <w:rsid w:val="003443C1"/>
    <w:rsid w:val="00344533"/>
    <w:rsid w:val="00344908"/>
    <w:rsid w:val="0034518F"/>
    <w:rsid w:val="0034564E"/>
    <w:rsid w:val="0034576A"/>
    <w:rsid w:val="00345E62"/>
    <w:rsid w:val="003460C7"/>
    <w:rsid w:val="00346327"/>
    <w:rsid w:val="00346CB8"/>
    <w:rsid w:val="00346E60"/>
    <w:rsid w:val="003470F3"/>
    <w:rsid w:val="00347333"/>
    <w:rsid w:val="00347562"/>
    <w:rsid w:val="003475CE"/>
    <w:rsid w:val="003502F3"/>
    <w:rsid w:val="003503AD"/>
    <w:rsid w:val="00350444"/>
    <w:rsid w:val="00350680"/>
    <w:rsid w:val="00350A59"/>
    <w:rsid w:val="00350B70"/>
    <w:rsid w:val="00350ED5"/>
    <w:rsid w:val="003510B8"/>
    <w:rsid w:val="00351335"/>
    <w:rsid w:val="003513FD"/>
    <w:rsid w:val="003514B4"/>
    <w:rsid w:val="00351579"/>
    <w:rsid w:val="003515A8"/>
    <w:rsid w:val="00351686"/>
    <w:rsid w:val="00351873"/>
    <w:rsid w:val="00351ABC"/>
    <w:rsid w:val="00351F9D"/>
    <w:rsid w:val="00351FE3"/>
    <w:rsid w:val="00352552"/>
    <w:rsid w:val="0035381D"/>
    <w:rsid w:val="003538AA"/>
    <w:rsid w:val="00353D4D"/>
    <w:rsid w:val="00353F7F"/>
    <w:rsid w:val="00353F9E"/>
    <w:rsid w:val="00354322"/>
    <w:rsid w:val="00354650"/>
    <w:rsid w:val="00354A88"/>
    <w:rsid w:val="0035579B"/>
    <w:rsid w:val="00356423"/>
    <w:rsid w:val="0035661B"/>
    <w:rsid w:val="00356872"/>
    <w:rsid w:val="003569A2"/>
    <w:rsid w:val="00356A59"/>
    <w:rsid w:val="0035719F"/>
    <w:rsid w:val="00357674"/>
    <w:rsid w:val="003576CD"/>
    <w:rsid w:val="003578DE"/>
    <w:rsid w:val="00357AA8"/>
    <w:rsid w:val="00357B8F"/>
    <w:rsid w:val="003609FE"/>
    <w:rsid w:val="00360D5F"/>
    <w:rsid w:val="0036172D"/>
    <w:rsid w:val="00361796"/>
    <w:rsid w:val="00361875"/>
    <w:rsid w:val="00361E2C"/>
    <w:rsid w:val="00361F01"/>
    <w:rsid w:val="00362212"/>
    <w:rsid w:val="003629FE"/>
    <w:rsid w:val="00362F92"/>
    <w:rsid w:val="00363022"/>
    <w:rsid w:val="00363696"/>
    <w:rsid w:val="003637F3"/>
    <w:rsid w:val="00363BEC"/>
    <w:rsid w:val="00363E93"/>
    <w:rsid w:val="003644C2"/>
    <w:rsid w:val="0036475D"/>
    <w:rsid w:val="00364819"/>
    <w:rsid w:val="00364892"/>
    <w:rsid w:val="00364C37"/>
    <w:rsid w:val="00364C3B"/>
    <w:rsid w:val="00364DA1"/>
    <w:rsid w:val="00364E30"/>
    <w:rsid w:val="00365095"/>
    <w:rsid w:val="003650B0"/>
    <w:rsid w:val="00365269"/>
    <w:rsid w:val="003657EE"/>
    <w:rsid w:val="00365ACD"/>
    <w:rsid w:val="00367290"/>
    <w:rsid w:val="00367676"/>
    <w:rsid w:val="00367833"/>
    <w:rsid w:val="00367D46"/>
    <w:rsid w:val="003700EB"/>
    <w:rsid w:val="00370110"/>
    <w:rsid w:val="003701C3"/>
    <w:rsid w:val="00370B67"/>
    <w:rsid w:val="00370C49"/>
    <w:rsid w:val="003713F5"/>
    <w:rsid w:val="00371460"/>
    <w:rsid w:val="00371501"/>
    <w:rsid w:val="0037158A"/>
    <w:rsid w:val="00371913"/>
    <w:rsid w:val="00371D92"/>
    <w:rsid w:val="00372178"/>
    <w:rsid w:val="003733DC"/>
    <w:rsid w:val="00373678"/>
    <w:rsid w:val="003737D3"/>
    <w:rsid w:val="00373839"/>
    <w:rsid w:val="00373862"/>
    <w:rsid w:val="00373908"/>
    <w:rsid w:val="00373AF3"/>
    <w:rsid w:val="00373DDB"/>
    <w:rsid w:val="003740B0"/>
    <w:rsid w:val="0037485C"/>
    <w:rsid w:val="00374CEA"/>
    <w:rsid w:val="00374F3F"/>
    <w:rsid w:val="00375A42"/>
    <w:rsid w:val="00375C13"/>
    <w:rsid w:val="003765AD"/>
    <w:rsid w:val="0037671E"/>
    <w:rsid w:val="00376B89"/>
    <w:rsid w:val="003770E1"/>
    <w:rsid w:val="00377215"/>
    <w:rsid w:val="00377222"/>
    <w:rsid w:val="00377D3A"/>
    <w:rsid w:val="00377F80"/>
    <w:rsid w:val="003802BA"/>
    <w:rsid w:val="00380421"/>
    <w:rsid w:val="00380B38"/>
    <w:rsid w:val="00380B43"/>
    <w:rsid w:val="00380F07"/>
    <w:rsid w:val="00381277"/>
    <w:rsid w:val="00381464"/>
    <w:rsid w:val="003816C3"/>
    <w:rsid w:val="003816DD"/>
    <w:rsid w:val="003819DC"/>
    <w:rsid w:val="0038210A"/>
    <w:rsid w:val="003827D3"/>
    <w:rsid w:val="00382FA8"/>
    <w:rsid w:val="00383446"/>
    <w:rsid w:val="00383882"/>
    <w:rsid w:val="00383FBA"/>
    <w:rsid w:val="00384115"/>
    <w:rsid w:val="00384C31"/>
    <w:rsid w:val="00384F8C"/>
    <w:rsid w:val="00385051"/>
    <w:rsid w:val="00385509"/>
    <w:rsid w:val="0038563B"/>
    <w:rsid w:val="00385893"/>
    <w:rsid w:val="00385915"/>
    <w:rsid w:val="00385D39"/>
    <w:rsid w:val="003861B0"/>
    <w:rsid w:val="003864A3"/>
    <w:rsid w:val="0038661E"/>
    <w:rsid w:val="00387729"/>
    <w:rsid w:val="0038794C"/>
    <w:rsid w:val="00390344"/>
    <w:rsid w:val="003903AA"/>
    <w:rsid w:val="00390B90"/>
    <w:rsid w:val="00391008"/>
    <w:rsid w:val="00391385"/>
    <w:rsid w:val="0039150F"/>
    <w:rsid w:val="00391665"/>
    <w:rsid w:val="003919C7"/>
    <w:rsid w:val="00391F72"/>
    <w:rsid w:val="003925CA"/>
    <w:rsid w:val="003925DB"/>
    <w:rsid w:val="00392B71"/>
    <w:rsid w:val="00392ED7"/>
    <w:rsid w:val="00393372"/>
    <w:rsid w:val="00393819"/>
    <w:rsid w:val="00393E2E"/>
    <w:rsid w:val="00393E6C"/>
    <w:rsid w:val="00394264"/>
    <w:rsid w:val="0039435E"/>
    <w:rsid w:val="0039456B"/>
    <w:rsid w:val="003947C3"/>
    <w:rsid w:val="003949FB"/>
    <w:rsid w:val="0039514B"/>
    <w:rsid w:val="003957FF"/>
    <w:rsid w:val="003959EF"/>
    <w:rsid w:val="00395A7D"/>
    <w:rsid w:val="0039695A"/>
    <w:rsid w:val="00397081"/>
    <w:rsid w:val="0039708B"/>
    <w:rsid w:val="00397254"/>
    <w:rsid w:val="0039725E"/>
    <w:rsid w:val="00397EF6"/>
    <w:rsid w:val="003A059F"/>
    <w:rsid w:val="003A060F"/>
    <w:rsid w:val="003A085C"/>
    <w:rsid w:val="003A154A"/>
    <w:rsid w:val="003A16B3"/>
    <w:rsid w:val="003A1EFC"/>
    <w:rsid w:val="003A28C7"/>
    <w:rsid w:val="003A29B3"/>
    <w:rsid w:val="003A3515"/>
    <w:rsid w:val="003A3BB6"/>
    <w:rsid w:val="003A3E00"/>
    <w:rsid w:val="003A3F1B"/>
    <w:rsid w:val="003A45AF"/>
    <w:rsid w:val="003A479B"/>
    <w:rsid w:val="003A490D"/>
    <w:rsid w:val="003A497B"/>
    <w:rsid w:val="003A499D"/>
    <w:rsid w:val="003A4BC8"/>
    <w:rsid w:val="003A4D98"/>
    <w:rsid w:val="003A4F81"/>
    <w:rsid w:val="003A5388"/>
    <w:rsid w:val="003A5568"/>
    <w:rsid w:val="003A5643"/>
    <w:rsid w:val="003A56CD"/>
    <w:rsid w:val="003A5BDF"/>
    <w:rsid w:val="003A6434"/>
    <w:rsid w:val="003A66A9"/>
    <w:rsid w:val="003A69D1"/>
    <w:rsid w:val="003A6BC2"/>
    <w:rsid w:val="003A6D11"/>
    <w:rsid w:val="003A6D15"/>
    <w:rsid w:val="003A6F43"/>
    <w:rsid w:val="003A70F1"/>
    <w:rsid w:val="003A720C"/>
    <w:rsid w:val="003A7680"/>
    <w:rsid w:val="003B098D"/>
    <w:rsid w:val="003B0EAE"/>
    <w:rsid w:val="003B11FC"/>
    <w:rsid w:val="003B137C"/>
    <w:rsid w:val="003B17DD"/>
    <w:rsid w:val="003B1970"/>
    <w:rsid w:val="003B2363"/>
    <w:rsid w:val="003B2407"/>
    <w:rsid w:val="003B28DB"/>
    <w:rsid w:val="003B2BF6"/>
    <w:rsid w:val="003B314F"/>
    <w:rsid w:val="003B33D1"/>
    <w:rsid w:val="003B34C5"/>
    <w:rsid w:val="003B35DB"/>
    <w:rsid w:val="003B3F64"/>
    <w:rsid w:val="003B409B"/>
    <w:rsid w:val="003B42CA"/>
    <w:rsid w:val="003B4D63"/>
    <w:rsid w:val="003B5002"/>
    <w:rsid w:val="003B507C"/>
    <w:rsid w:val="003B59E5"/>
    <w:rsid w:val="003B5C87"/>
    <w:rsid w:val="003B5EF6"/>
    <w:rsid w:val="003B5FE3"/>
    <w:rsid w:val="003B6572"/>
    <w:rsid w:val="003B6826"/>
    <w:rsid w:val="003B694B"/>
    <w:rsid w:val="003B6D8D"/>
    <w:rsid w:val="003B7271"/>
    <w:rsid w:val="003B75B5"/>
    <w:rsid w:val="003B7A17"/>
    <w:rsid w:val="003B7ACF"/>
    <w:rsid w:val="003C0078"/>
    <w:rsid w:val="003C00E4"/>
    <w:rsid w:val="003C02FA"/>
    <w:rsid w:val="003C0429"/>
    <w:rsid w:val="003C0E5C"/>
    <w:rsid w:val="003C0F08"/>
    <w:rsid w:val="003C141C"/>
    <w:rsid w:val="003C1512"/>
    <w:rsid w:val="003C170D"/>
    <w:rsid w:val="003C17E2"/>
    <w:rsid w:val="003C18E7"/>
    <w:rsid w:val="003C1CFC"/>
    <w:rsid w:val="003C25CA"/>
    <w:rsid w:val="003C2749"/>
    <w:rsid w:val="003C2CA5"/>
    <w:rsid w:val="003C2CE8"/>
    <w:rsid w:val="003C2DF0"/>
    <w:rsid w:val="003C2E5A"/>
    <w:rsid w:val="003C323D"/>
    <w:rsid w:val="003C366C"/>
    <w:rsid w:val="003C399F"/>
    <w:rsid w:val="003C3B67"/>
    <w:rsid w:val="003C4486"/>
    <w:rsid w:val="003C4565"/>
    <w:rsid w:val="003C4942"/>
    <w:rsid w:val="003C52F5"/>
    <w:rsid w:val="003C54A3"/>
    <w:rsid w:val="003C5DB6"/>
    <w:rsid w:val="003C62EE"/>
    <w:rsid w:val="003C63ED"/>
    <w:rsid w:val="003C6A97"/>
    <w:rsid w:val="003C72A7"/>
    <w:rsid w:val="003C7C81"/>
    <w:rsid w:val="003D02CA"/>
    <w:rsid w:val="003D03E7"/>
    <w:rsid w:val="003D0548"/>
    <w:rsid w:val="003D0EF9"/>
    <w:rsid w:val="003D1D27"/>
    <w:rsid w:val="003D1E7D"/>
    <w:rsid w:val="003D2446"/>
    <w:rsid w:val="003D3187"/>
    <w:rsid w:val="003D3C47"/>
    <w:rsid w:val="003D3EB2"/>
    <w:rsid w:val="003D4141"/>
    <w:rsid w:val="003D4403"/>
    <w:rsid w:val="003D4474"/>
    <w:rsid w:val="003D45BB"/>
    <w:rsid w:val="003D4B75"/>
    <w:rsid w:val="003D5397"/>
    <w:rsid w:val="003D544B"/>
    <w:rsid w:val="003D5520"/>
    <w:rsid w:val="003D5677"/>
    <w:rsid w:val="003D63D8"/>
    <w:rsid w:val="003D656E"/>
    <w:rsid w:val="003D68A8"/>
    <w:rsid w:val="003D68BC"/>
    <w:rsid w:val="003D6A19"/>
    <w:rsid w:val="003D76A2"/>
    <w:rsid w:val="003D7942"/>
    <w:rsid w:val="003E00D6"/>
    <w:rsid w:val="003E03B7"/>
    <w:rsid w:val="003E03E8"/>
    <w:rsid w:val="003E10C0"/>
    <w:rsid w:val="003E1328"/>
    <w:rsid w:val="003E1655"/>
    <w:rsid w:val="003E1689"/>
    <w:rsid w:val="003E17A9"/>
    <w:rsid w:val="003E17EF"/>
    <w:rsid w:val="003E1BA4"/>
    <w:rsid w:val="003E1EBE"/>
    <w:rsid w:val="003E2128"/>
    <w:rsid w:val="003E25D2"/>
    <w:rsid w:val="003E2600"/>
    <w:rsid w:val="003E28B0"/>
    <w:rsid w:val="003E2C6E"/>
    <w:rsid w:val="003E3146"/>
    <w:rsid w:val="003E3939"/>
    <w:rsid w:val="003E40B7"/>
    <w:rsid w:val="003E41C8"/>
    <w:rsid w:val="003E456E"/>
    <w:rsid w:val="003E484F"/>
    <w:rsid w:val="003E4CE3"/>
    <w:rsid w:val="003E4D69"/>
    <w:rsid w:val="003E51E5"/>
    <w:rsid w:val="003E5373"/>
    <w:rsid w:val="003E5881"/>
    <w:rsid w:val="003E5A9E"/>
    <w:rsid w:val="003E5BF6"/>
    <w:rsid w:val="003E5EB9"/>
    <w:rsid w:val="003E5F91"/>
    <w:rsid w:val="003E62FD"/>
    <w:rsid w:val="003E686E"/>
    <w:rsid w:val="003E6DB6"/>
    <w:rsid w:val="003E6DF4"/>
    <w:rsid w:val="003E6E08"/>
    <w:rsid w:val="003E6FF9"/>
    <w:rsid w:val="003E7155"/>
    <w:rsid w:val="003E74E8"/>
    <w:rsid w:val="003E77BB"/>
    <w:rsid w:val="003E7A85"/>
    <w:rsid w:val="003E7C67"/>
    <w:rsid w:val="003E7E12"/>
    <w:rsid w:val="003F015E"/>
    <w:rsid w:val="003F0378"/>
    <w:rsid w:val="003F05A8"/>
    <w:rsid w:val="003F0848"/>
    <w:rsid w:val="003F0971"/>
    <w:rsid w:val="003F0E78"/>
    <w:rsid w:val="003F12A2"/>
    <w:rsid w:val="003F1CC6"/>
    <w:rsid w:val="003F1E02"/>
    <w:rsid w:val="003F1EB4"/>
    <w:rsid w:val="003F1EE6"/>
    <w:rsid w:val="003F2400"/>
    <w:rsid w:val="003F26D2"/>
    <w:rsid w:val="003F3569"/>
    <w:rsid w:val="003F3E57"/>
    <w:rsid w:val="003F3F07"/>
    <w:rsid w:val="003F4094"/>
    <w:rsid w:val="003F4694"/>
    <w:rsid w:val="003F49E9"/>
    <w:rsid w:val="003F4EC2"/>
    <w:rsid w:val="003F5062"/>
    <w:rsid w:val="003F574A"/>
    <w:rsid w:val="003F575E"/>
    <w:rsid w:val="003F5896"/>
    <w:rsid w:val="003F5950"/>
    <w:rsid w:val="003F5FD8"/>
    <w:rsid w:val="003F6BB3"/>
    <w:rsid w:val="003F6E20"/>
    <w:rsid w:val="003F7123"/>
    <w:rsid w:val="003F7484"/>
    <w:rsid w:val="003F76E5"/>
    <w:rsid w:val="003F792D"/>
    <w:rsid w:val="003F79E9"/>
    <w:rsid w:val="003F7A11"/>
    <w:rsid w:val="003F7D55"/>
    <w:rsid w:val="003F7D60"/>
    <w:rsid w:val="00401003"/>
    <w:rsid w:val="00401294"/>
    <w:rsid w:val="00402595"/>
    <w:rsid w:val="00402760"/>
    <w:rsid w:val="004034A5"/>
    <w:rsid w:val="004034E4"/>
    <w:rsid w:val="0040352F"/>
    <w:rsid w:val="0040366C"/>
    <w:rsid w:val="0040395B"/>
    <w:rsid w:val="00403ACD"/>
    <w:rsid w:val="00404DBE"/>
    <w:rsid w:val="00405933"/>
    <w:rsid w:val="00405DEC"/>
    <w:rsid w:val="00405FD6"/>
    <w:rsid w:val="0040603B"/>
    <w:rsid w:val="004060DE"/>
    <w:rsid w:val="00406132"/>
    <w:rsid w:val="00406421"/>
    <w:rsid w:val="00406514"/>
    <w:rsid w:val="00406981"/>
    <w:rsid w:val="0040736B"/>
    <w:rsid w:val="00407420"/>
    <w:rsid w:val="00407554"/>
    <w:rsid w:val="00407909"/>
    <w:rsid w:val="004079DC"/>
    <w:rsid w:val="00407BD2"/>
    <w:rsid w:val="00410A25"/>
    <w:rsid w:val="0041127B"/>
    <w:rsid w:val="0041145B"/>
    <w:rsid w:val="004118B8"/>
    <w:rsid w:val="00411BD4"/>
    <w:rsid w:val="00411C1A"/>
    <w:rsid w:val="00411E21"/>
    <w:rsid w:val="00412023"/>
    <w:rsid w:val="0041248B"/>
    <w:rsid w:val="00412A29"/>
    <w:rsid w:val="00412BB2"/>
    <w:rsid w:val="00412BBB"/>
    <w:rsid w:val="00412F48"/>
    <w:rsid w:val="004134A1"/>
    <w:rsid w:val="00413DAA"/>
    <w:rsid w:val="00413E58"/>
    <w:rsid w:val="00413EE9"/>
    <w:rsid w:val="0041401D"/>
    <w:rsid w:val="004141CC"/>
    <w:rsid w:val="00414424"/>
    <w:rsid w:val="004144DA"/>
    <w:rsid w:val="004145FC"/>
    <w:rsid w:val="00414978"/>
    <w:rsid w:val="00414B55"/>
    <w:rsid w:val="004150FD"/>
    <w:rsid w:val="0041538E"/>
    <w:rsid w:val="00415962"/>
    <w:rsid w:val="00415A4B"/>
    <w:rsid w:val="00415C9A"/>
    <w:rsid w:val="004160C8"/>
    <w:rsid w:val="004162B1"/>
    <w:rsid w:val="00416E48"/>
    <w:rsid w:val="0041738F"/>
    <w:rsid w:val="00417539"/>
    <w:rsid w:val="00417BAA"/>
    <w:rsid w:val="00417BB9"/>
    <w:rsid w:val="00420044"/>
    <w:rsid w:val="00420367"/>
    <w:rsid w:val="0042088C"/>
    <w:rsid w:val="00420D41"/>
    <w:rsid w:val="00420E10"/>
    <w:rsid w:val="00420F14"/>
    <w:rsid w:val="004210BF"/>
    <w:rsid w:val="00421538"/>
    <w:rsid w:val="004215E8"/>
    <w:rsid w:val="00421973"/>
    <w:rsid w:val="00421EF8"/>
    <w:rsid w:val="00422827"/>
    <w:rsid w:val="00423258"/>
    <w:rsid w:val="00423874"/>
    <w:rsid w:val="0042432A"/>
    <w:rsid w:val="00424413"/>
    <w:rsid w:val="004245DF"/>
    <w:rsid w:val="00424814"/>
    <w:rsid w:val="00424D70"/>
    <w:rsid w:val="00424E9D"/>
    <w:rsid w:val="00424F3B"/>
    <w:rsid w:val="00424F5E"/>
    <w:rsid w:val="004251DB"/>
    <w:rsid w:val="00425A9E"/>
    <w:rsid w:val="00425FCE"/>
    <w:rsid w:val="0042650D"/>
    <w:rsid w:val="00426716"/>
    <w:rsid w:val="00426D98"/>
    <w:rsid w:val="00427242"/>
    <w:rsid w:val="00427D2D"/>
    <w:rsid w:val="00427E0B"/>
    <w:rsid w:val="0043014F"/>
    <w:rsid w:val="004302F8"/>
    <w:rsid w:val="00430301"/>
    <w:rsid w:val="004308F9"/>
    <w:rsid w:val="00430A8D"/>
    <w:rsid w:val="00430B39"/>
    <w:rsid w:val="00430F02"/>
    <w:rsid w:val="00431677"/>
    <w:rsid w:val="0043182A"/>
    <w:rsid w:val="00431CA3"/>
    <w:rsid w:val="0043203F"/>
    <w:rsid w:val="004320D2"/>
    <w:rsid w:val="004320EB"/>
    <w:rsid w:val="0043232C"/>
    <w:rsid w:val="0043281C"/>
    <w:rsid w:val="00432D53"/>
    <w:rsid w:val="00432FF3"/>
    <w:rsid w:val="004330E8"/>
    <w:rsid w:val="00433B6A"/>
    <w:rsid w:val="00433CE8"/>
    <w:rsid w:val="00434490"/>
    <w:rsid w:val="00434543"/>
    <w:rsid w:val="00434D96"/>
    <w:rsid w:val="00434DC5"/>
    <w:rsid w:val="00434E75"/>
    <w:rsid w:val="00434FEE"/>
    <w:rsid w:val="00435264"/>
    <w:rsid w:val="004357F2"/>
    <w:rsid w:val="00436003"/>
    <w:rsid w:val="00436250"/>
    <w:rsid w:val="004363B0"/>
    <w:rsid w:val="00436E74"/>
    <w:rsid w:val="00436F9E"/>
    <w:rsid w:val="004372E0"/>
    <w:rsid w:val="0043751A"/>
    <w:rsid w:val="00437570"/>
    <w:rsid w:val="00437653"/>
    <w:rsid w:val="00437894"/>
    <w:rsid w:val="004400E3"/>
    <w:rsid w:val="00440368"/>
    <w:rsid w:val="004403BF"/>
    <w:rsid w:val="004403FC"/>
    <w:rsid w:val="00440411"/>
    <w:rsid w:val="00440B23"/>
    <w:rsid w:val="00440D53"/>
    <w:rsid w:val="0044105A"/>
    <w:rsid w:val="00441297"/>
    <w:rsid w:val="0044157F"/>
    <w:rsid w:val="00441803"/>
    <w:rsid w:val="00441D7E"/>
    <w:rsid w:val="00441DA3"/>
    <w:rsid w:val="00441EB6"/>
    <w:rsid w:val="004422EC"/>
    <w:rsid w:val="00442663"/>
    <w:rsid w:val="0044276D"/>
    <w:rsid w:val="00442972"/>
    <w:rsid w:val="00442B14"/>
    <w:rsid w:val="00442DCC"/>
    <w:rsid w:val="00442E8D"/>
    <w:rsid w:val="00443331"/>
    <w:rsid w:val="0044353B"/>
    <w:rsid w:val="004438D8"/>
    <w:rsid w:val="00443CEE"/>
    <w:rsid w:val="00443EEE"/>
    <w:rsid w:val="00444833"/>
    <w:rsid w:val="004448FD"/>
    <w:rsid w:val="004449F7"/>
    <w:rsid w:val="00444EC5"/>
    <w:rsid w:val="004450D2"/>
    <w:rsid w:val="00445225"/>
    <w:rsid w:val="004452DD"/>
    <w:rsid w:val="00445355"/>
    <w:rsid w:val="004453E6"/>
    <w:rsid w:val="00445E65"/>
    <w:rsid w:val="00445F38"/>
    <w:rsid w:val="004462CF"/>
    <w:rsid w:val="004464E5"/>
    <w:rsid w:val="00447349"/>
    <w:rsid w:val="00447B8F"/>
    <w:rsid w:val="00450029"/>
    <w:rsid w:val="0045048F"/>
    <w:rsid w:val="00450731"/>
    <w:rsid w:val="00450969"/>
    <w:rsid w:val="004509CC"/>
    <w:rsid w:val="00452261"/>
    <w:rsid w:val="004524CB"/>
    <w:rsid w:val="004528F9"/>
    <w:rsid w:val="00452FAA"/>
    <w:rsid w:val="0045308F"/>
    <w:rsid w:val="00453488"/>
    <w:rsid w:val="00453959"/>
    <w:rsid w:val="00453D81"/>
    <w:rsid w:val="00453EEA"/>
    <w:rsid w:val="00454263"/>
    <w:rsid w:val="00454346"/>
    <w:rsid w:val="004543FB"/>
    <w:rsid w:val="004549EE"/>
    <w:rsid w:val="00454A89"/>
    <w:rsid w:val="00454CFD"/>
    <w:rsid w:val="00454EBF"/>
    <w:rsid w:val="004550AD"/>
    <w:rsid w:val="0045558F"/>
    <w:rsid w:val="004559E0"/>
    <w:rsid w:val="00455AB6"/>
    <w:rsid w:val="004560AC"/>
    <w:rsid w:val="004565BE"/>
    <w:rsid w:val="004566D7"/>
    <w:rsid w:val="00456864"/>
    <w:rsid w:val="004569A5"/>
    <w:rsid w:val="00456F76"/>
    <w:rsid w:val="00456FB1"/>
    <w:rsid w:val="004574FE"/>
    <w:rsid w:val="004600AF"/>
    <w:rsid w:val="00460109"/>
    <w:rsid w:val="0046012B"/>
    <w:rsid w:val="00460DD8"/>
    <w:rsid w:val="00461679"/>
    <w:rsid w:val="004618A5"/>
    <w:rsid w:val="00461A59"/>
    <w:rsid w:val="00461B2E"/>
    <w:rsid w:val="00462179"/>
    <w:rsid w:val="00462434"/>
    <w:rsid w:val="0046261B"/>
    <w:rsid w:val="00462BF0"/>
    <w:rsid w:val="00463939"/>
    <w:rsid w:val="00463AF9"/>
    <w:rsid w:val="00465564"/>
    <w:rsid w:val="00465779"/>
    <w:rsid w:val="004657D2"/>
    <w:rsid w:val="0046581D"/>
    <w:rsid w:val="0046690D"/>
    <w:rsid w:val="00466A32"/>
    <w:rsid w:val="00466E3D"/>
    <w:rsid w:val="004673AC"/>
    <w:rsid w:val="004674E2"/>
    <w:rsid w:val="00467A5C"/>
    <w:rsid w:val="00467D71"/>
    <w:rsid w:val="00467E01"/>
    <w:rsid w:val="004702AD"/>
    <w:rsid w:val="004705EC"/>
    <w:rsid w:val="00470726"/>
    <w:rsid w:val="0047093A"/>
    <w:rsid w:val="00470ADC"/>
    <w:rsid w:val="00471042"/>
    <w:rsid w:val="004713C2"/>
    <w:rsid w:val="004717D2"/>
    <w:rsid w:val="00471CD0"/>
    <w:rsid w:val="00471F34"/>
    <w:rsid w:val="00471F72"/>
    <w:rsid w:val="00471F92"/>
    <w:rsid w:val="00471FF9"/>
    <w:rsid w:val="004723EF"/>
    <w:rsid w:val="004724DD"/>
    <w:rsid w:val="00472AA3"/>
    <w:rsid w:val="00472D77"/>
    <w:rsid w:val="00472E87"/>
    <w:rsid w:val="00472F19"/>
    <w:rsid w:val="00473A49"/>
    <w:rsid w:val="00473CE4"/>
    <w:rsid w:val="0047420A"/>
    <w:rsid w:val="004744A0"/>
    <w:rsid w:val="004744C2"/>
    <w:rsid w:val="00474583"/>
    <w:rsid w:val="004746E0"/>
    <w:rsid w:val="00474D46"/>
    <w:rsid w:val="00474E3E"/>
    <w:rsid w:val="0047546F"/>
    <w:rsid w:val="00475840"/>
    <w:rsid w:val="00475996"/>
    <w:rsid w:val="00475C56"/>
    <w:rsid w:val="00476266"/>
    <w:rsid w:val="004762CB"/>
    <w:rsid w:val="00476330"/>
    <w:rsid w:val="004763D8"/>
    <w:rsid w:val="00476637"/>
    <w:rsid w:val="00476934"/>
    <w:rsid w:val="00476AD6"/>
    <w:rsid w:val="00476CED"/>
    <w:rsid w:val="004773B9"/>
    <w:rsid w:val="00477836"/>
    <w:rsid w:val="004779B6"/>
    <w:rsid w:val="00477CDE"/>
    <w:rsid w:val="00480712"/>
    <w:rsid w:val="00480A5F"/>
    <w:rsid w:val="00480ADB"/>
    <w:rsid w:val="00480BC2"/>
    <w:rsid w:val="00481459"/>
    <w:rsid w:val="0048173C"/>
    <w:rsid w:val="00481753"/>
    <w:rsid w:val="00481775"/>
    <w:rsid w:val="004821E8"/>
    <w:rsid w:val="00482345"/>
    <w:rsid w:val="00482866"/>
    <w:rsid w:val="00482902"/>
    <w:rsid w:val="00482D5E"/>
    <w:rsid w:val="00482E3F"/>
    <w:rsid w:val="00483924"/>
    <w:rsid w:val="004842C0"/>
    <w:rsid w:val="004842EA"/>
    <w:rsid w:val="00484609"/>
    <w:rsid w:val="0048473A"/>
    <w:rsid w:val="00484DC9"/>
    <w:rsid w:val="00485353"/>
    <w:rsid w:val="004859C0"/>
    <w:rsid w:val="00485B98"/>
    <w:rsid w:val="00485C9A"/>
    <w:rsid w:val="00485F64"/>
    <w:rsid w:val="00485F9D"/>
    <w:rsid w:val="00486986"/>
    <w:rsid w:val="00486A44"/>
    <w:rsid w:val="00486B58"/>
    <w:rsid w:val="00486ECE"/>
    <w:rsid w:val="004871DA"/>
    <w:rsid w:val="0048730B"/>
    <w:rsid w:val="004873AB"/>
    <w:rsid w:val="00487958"/>
    <w:rsid w:val="00487C81"/>
    <w:rsid w:val="0049049C"/>
    <w:rsid w:val="0049056F"/>
    <w:rsid w:val="00490585"/>
    <w:rsid w:val="00490AFD"/>
    <w:rsid w:val="00490B56"/>
    <w:rsid w:val="00490C85"/>
    <w:rsid w:val="004910A9"/>
    <w:rsid w:val="0049140E"/>
    <w:rsid w:val="0049149F"/>
    <w:rsid w:val="004918AC"/>
    <w:rsid w:val="00491BB4"/>
    <w:rsid w:val="00491E6C"/>
    <w:rsid w:val="00491F09"/>
    <w:rsid w:val="00492432"/>
    <w:rsid w:val="0049277D"/>
    <w:rsid w:val="00492C85"/>
    <w:rsid w:val="0049348F"/>
    <w:rsid w:val="004938B9"/>
    <w:rsid w:val="00493906"/>
    <w:rsid w:val="00493E2B"/>
    <w:rsid w:val="00494A2E"/>
    <w:rsid w:val="00495161"/>
    <w:rsid w:val="004951CF"/>
    <w:rsid w:val="004953D8"/>
    <w:rsid w:val="004962AD"/>
    <w:rsid w:val="0049682C"/>
    <w:rsid w:val="00496AB0"/>
    <w:rsid w:val="00496B6D"/>
    <w:rsid w:val="00496E0B"/>
    <w:rsid w:val="00496EAC"/>
    <w:rsid w:val="004971E4"/>
    <w:rsid w:val="004972FC"/>
    <w:rsid w:val="00497502"/>
    <w:rsid w:val="00497F48"/>
    <w:rsid w:val="004A0398"/>
    <w:rsid w:val="004A04F4"/>
    <w:rsid w:val="004A0554"/>
    <w:rsid w:val="004A067D"/>
    <w:rsid w:val="004A0891"/>
    <w:rsid w:val="004A0A7C"/>
    <w:rsid w:val="004A0A83"/>
    <w:rsid w:val="004A0B55"/>
    <w:rsid w:val="004A105E"/>
    <w:rsid w:val="004A12AB"/>
    <w:rsid w:val="004A14FA"/>
    <w:rsid w:val="004A195C"/>
    <w:rsid w:val="004A28F4"/>
    <w:rsid w:val="004A2D76"/>
    <w:rsid w:val="004A3310"/>
    <w:rsid w:val="004A3947"/>
    <w:rsid w:val="004A3A22"/>
    <w:rsid w:val="004A3E13"/>
    <w:rsid w:val="004A3F6C"/>
    <w:rsid w:val="004A42F2"/>
    <w:rsid w:val="004A440C"/>
    <w:rsid w:val="004A45F3"/>
    <w:rsid w:val="004A46E0"/>
    <w:rsid w:val="004A4737"/>
    <w:rsid w:val="004A4A68"/>
    <w:rsid w:val="004A4AFA"/>
    <w:rsid w:val="004A5412"/>
    <w:rsid w:val="004A59C5"/>
    <w:rsid w:val="004A5A26"/>
    <w:rsid w:val="004A5CB8"/>
    <w:rsid w:val="004A60DB"/>
    <w:rsid w:val="004A627A"/>
    <w:rsid w:val="004A6362"/>
    <w:rsid w:val="004A64F2"/>
    <w:rsid w:val="004A66A8"/>
    <w:rsid w:val="004A6A0C"/>
    <w:rsid w:val="004A6EE0"/>
    <w:rsid w:val="004A6F93"/>
    <w:rsid w:val="004A769D"/>
    <w:rsid w:val="004A7BE4"/>
    <w:rsid w:val="004A7C7E"/>
    <w:rsid w:val="004A7D59"/>
    <w:rsid w:val="004B04D2"/>
    <w:rsid w:val="004B04EB"/>
    <w:rsid w:val="004B062C"/>
    <w:rsid w:val="004B091B"/>
    <w:rsid w:val="004B0962"/>
    <w:rsid w:val="004B180B"/>
    <w:rsid w:val="004B1814"/>
    <w:rsid w:val="004B1C49"/>
    <w:rsid w:val="004B1ECB"/>
    <w:rsid w:val="004B1F27"/>
    <w:rsid w:val="004B24B6"/>
    <w:rsid w:val="004B251F"/>
    <w:rsid w:val="004B2950"/>
    <w:rsid w:val="004B3348"/>
    <w:rsid w:val="004B33E8"/>
    <w:rsid w:val="004B42B3"/>
    <w:rsid w:val="004B48D6"/>
    <w:rsid w:val="004B50A2"/>
    <w:rsid w:val="004B531E"/>
    <w:rsid w:val="004B5385"/>
    <w:rsid w:val="004B582D"/>
    <w:rsid w:val="004B5894"/>
    <w:rsid w:val="004B5914"/>
    <w:rsid w:val="004B5C66"/>
    <w:rsid w:val="004B5E85"/>
    <w:rsid w:val="004B6195"/>
    <w:rsid w:val="004B63FF"/>
    <w:rsid w:val="004B67FD"/>
    <w:rsid w:val="004B6A6B"/>
    <w:rsid w:val="004B7020"/>
    <w:rsid w:val="004B7511"/>
    <w:rsid w:val="004B7916"/>
    <w:rsid w:val="004B7953"/>
    <w:rsid w:val="004B7A2E"/>
    <w:rsid w:val="004B7A86"/>
    <w:rsid w:val="004B7D78"/>
    <w:rsid w:val="004B7E3E"/>
    <w:rsid w:val="004B7E3F"/>
    <w:rsid w:val="004B7F71"/>
    <w:rsid w:val="004C035F"/>
    <w:rsid w:val="004C0795"/>
    <w:rsid w:val="004C09A1"/>
    <w:rsid w:val="004C0DC6"/>
    <w:rsid w:val="004C0FFB"/>
    <w:rsid w:val="004C1661"/>
    <w:rsid w:val="004C16CB"/>
    <w:rsid w:val="004C1703"/>
    <w:rsid w:val="004C173E"/>
    <w:rsid w:val="004C1772"/>
    <w:rsid w:val="004C2142"/>
    <w:rsid w:val="004C2298"/>
    <w:rsid w:val="004C254C"/>
    <w:rsid w:val="004C272C"/>
    <w:rsid w:val="004C3203"/>
    <w:rsid w:val="004C3285"/>
    <w:rsid w:val="004C3401"/>
    <w:rsid w:val="004C39F5"/>
    <w:rsid w:val="004C3F52"/>
    <w:rsid w:val="004C419E"/>
    <w:rsid w:val="004C4A10"/>
    <w:rsid w:val="004C4B6E"/>
    <w:rsid w:val="004C5236"/>
    <w:rsid w:val="004C57A1"/>
    <w:rsid w:val="004C58E6"/>
    <w:rsid w:val="004C635F"/>
    <w:rsid w:val="004C6D20"/>
    <w:rsid w:val="004C6E16"/>
    <w:rsid w:val="004C6F78"/>
    <w:rsid w:val="004C7039"/>
    <w:rsid w:val="004C7169"/>
    <w:rsid w:val="004C71CF"/>
    <w:rsid w:val="004C746B"/>
    <w:rsid w:val="004C7B3E"/>
    <w:rsid w:val="004C7CFC"/>
    <w:rsid w:val="004C7D27"/>
    <w:rsid w:val="004C7EB2"/>
    <w:rsid w:val="004C7F64"/>
    <w:rsid w:val="004D02FF"/>
    <w:rsid w:val="004D05B8"/>
    <w:rsid w:val="004D06F4"/>
    <w:rsid w:val="004D0F88"/>
    <w:rsid w:val="004D15F8"/>
    <w:rsid w:val="004D194C"/>
    <w:rsid w:val="004D28C0"/>
    <w:rsid w:val="004D2A83"/>
    <w:rsid w:val="004D30B7"/>
    <w:rsid w:val="004D30C5"/>
    <w:rsid w:val="004D327C"/>
    <w:rsid w:val="004D3919"/>
    <w:rsid w:val="004D3D17"/>
    <w:rsid w:val="004D3DCF"/>
    <w:rsid w:val="004D3F99"/>
    <w:rsid w:val="004D3FB7"/>
    <w:rsid w:val="004D42B5"/>
    <w:rsid w:val="004D42E6"/>
    <w:rsid w:val="004D4340"/>
    <w:rsid w:val="004D45DE"/>
    <w:rsid w:val="004D46B2"/>
    <w:rsid w:val="004D47BF"/>
    <w:rsid w:val="004D47C6"/>
    <w:rsid w:val="004D487A"/>
    <w:rsid w:val="004D4CB5"/>
    <w:rsid w:val="004D5465"/>
    <w:rsid w:val="004D547E"/>
    <w:rsid w:val="004D5A91"/>
    <w:rsid w:val="004D5B2A"/>
    <w:rsid w:val="004D5BAE"/>
    <w:rsid w:val="004D6693"/>
    <w:rsid w:val="004D6858"/>
    <w:rsid w:val="004D6D04"/>
    <w:rsid w:val="004D6E42"/>
    <w:rsid w:val="004D6E6F"/>
    <w:rsid w:val="004D75F8"/>
    <w:rsid w:val="004D7890"/>
    <w:rsid w:val="004D7DAC"/>
    <w:rsid w:val="004D7FE0"/>
    <w:rsid w:val="004E0569"/>
    <w:rsid w:val="004E05D8"/>
    <w:rsid w:val="004E0638"/>
    <w:rsid w:val="004E064A"/>
    <w:rsid w:val="004E0800"/>
    <w:rsid w:val="004E0923"/>
    <w:rsid w:val="004E1287"/>
    <w:rsid w:val="004E1292"/>
    <w:rsid w:val="004E17DE"/>
    <w:rsid w:val="004E1982"/>
    <w:rsid w:val="004E19FD"/>
    <w:rsid w:val="004E1C35"/>
    <w:rsid w:val="004E24C1"/>
    <w:rsid w:val="004E2938"/>
    <w:rsid w:val="004E2B4D"/>
    <w:rsid w:val="004E2C3A"/>
    <w:rsid w:val="004E32EF"/>
    <w:rsid w:val="004E34A5"/>
    <w:rsid w:val="004E352C"/>
    <w:rsid w:val="004E36EA"/>
    <w:rsid w:val="004E378E"/>
    <w:rsid w:val="004E3C47"/>
    <w:rsid w:val="004E3DE7"/>
    <w:rsid w:val="004E3E22"/>
    <w:rsid w:val="004E3E33"/>
    <w:rsid w:val="004E44D5"/>
    <w:rsid w:val="004E4820"/>
    <w:rsid w:val="004E4E32"/>
    <w:rsid w:val="004E4E8A"/>
    <w:rsid w:val="004E510B"/>
    <w:rsid w:val="004E52D7"/>
    <w:rsid w:val="004E549B"/>
    <w:rsid w:val="004E586F"/>
    <w:rsid w:val="004E59AA"/>
    <w:rsid w:val="004E5A49"/>
    <w:rsid w:val="004E5A91"/>
    <w:rsid w:val="004E5FFE"/>
    <w:rsid w:val="004E6234"/>
    <w:rsid w:val="004E643B"/>
    <w:rsid w:val="004E6548"/>
    <w:rsid w:val="004E6E17"/>
    <w:rsid w:val="004E73D6"/>
    <w:rsid w:val="004E74FF"/>
    <w:rsid w:val="004E77BA"/>
    <w:rsid w:val="004E7BC4"/>
    <w:rsid w:val="004E7C5E"/>
    <w:rsid w:val="004F0050"/>
    <w:rsid w:val="004F02A3"/>
    <w:rsid w:val="004F037D"/>
    <w:rsid w:val="004F046B"/>
    <w:rsid w:val="004F0C2B"/>
    <w:rsid w:val="004F0C7F"/>
    <w:rsid w:val="004F0D3B"/>
    <w:rsid w:val="004F0DD5"/>
    <w:rsid w:val="004F107D"/>
    <w:rsid w:val="004F1085"/>
    <w:rsid w:val="004F119D"/>
    <w:rsid w:val="004F1653"/>
    <w:rsid w:val="004F181E"/>
    <w:rsid w:val="004F1F81"/>
    <w:rsid w:val="004F2470"/>
    <w:rsid w:val="004F2500"/>
    <w:rsid w:val="004F2A73"/>
    <w:rsid w:val="004F2A87"/>
    <w:rsid w:val="004F3049"/>
    <w:rsid w:val="004F31A1"/>
    <w:rsid w:val="004F3C48"/>
    <w:rsid w:val="004F4C18"/>
    <w:rsid w:val="004F4E55"/>
    <w:rsid w:val="004F51A3"/>
    <w:rsid w:val="004F575A"/>
    <w:rsid w:val="004F5B21"/>
    <w:rsid w:val="004F673C"/>
    <w:rsid w:val="004F6763"/>
    <w:rsid w:val="004F67E8"/>
    <w:rsid w:val="004F6876"/>
    <w:rsid w:val="004F68BB"/>
    <w:rsid w:val="005006C3"/>
    <w:rsid w:val="005007E3"/>
    <w:rsid w:val="00500AA3"/>
    <w:rsid w:val="00500B5B"/>
    <w:rsid w:val="00501239"/>
    <w:rsid w:val="005014E3"/>
    <w:rsid w:val="00501686"/>
    <w:rsid w:val="00501E0B"/>
    <w:rsid w:val="00501E79"/>
    <w:rsid w:val="00502010"/>
    <w:rsid w:val="0050219B"/>
    <w:rsid w:val="005021C6"/>
    <w:rsid w:val="00502286"/>
    <w:rsid w:val="0050233C"/>
    <w:rsid w:val="00502368"/>
    <w:rsid w:val="0050255F"/>
    <w:rsid w:val="005027CD"/>
    <w:rsid w:val="005028AE"/>
    <w:rsid w:val="005029AC"/>
    <w:rsid w:val="00502C6E"/>
    <w:rsid w:val="005030E7"/>
    <w:rsid w:val="005035A5"/>
    <w:rsid w:val="00503A47"/>
    <w:rsid w:val="00503DAB"/>
    <w:rsid w:val="00504455"/>
    <w:rsid w:val="00504668"/>
    <w:rsid w:val="0050474E"/>
    <w:rsid w:val="00504908"/>
    <w:rsid w:val="00504AAF"/>
    <w:rsid w:val="00504C65"/>
    <w:rsid w:val="00505159"/>
    <w:rsid w:val="00505D00"/>
    <w:rsid w:val="00505F1D"/>
    <w:rsid w:val="0050610C"/>
    <w:rsid w:val="00506188"/>
    <w:rsid w:val="005067CA"/>
    <w:rsid w:val="005068DE"/>
    <w:rsid w:val="00506E2F"/>
    <w:rsid w:val="00506EE3"/>
    <w:rsid w:val="00506F62"/>
    <w:rsid w:val="0050720C"/>
    <w:rsid w:val="00507489"/>
    <w:rsid w:val="005074C7"/>
    <w:rsid w:val="0050751E"/>
    <w:rsid w:val="005076A3"/>
    <w:rsid w:val="005077C2"/>
    <w:rsid w:val="00507B55"/>
    <w:rsid w:val="005100AE"/>
    <w:rsid w:val="00510523"/>
    <w:rsid w:val="00510668"/>
    <w:rsid w:val="00511012"/>
    <w:rsid w:val="0051152D"/>
    <w:rsid w:val="00511848"/>
    <w:rsid w:val="005118F3"/>
    <w:rsid w:val="00511EF7"/>
    <w:rsid w:val="00512183"/>
    <w:rsid w:val="00512667"/>
    <w:rsid w:val="0051289F"/>
    <w:rsid w:val="00512B36"/>
    <w:rsid w:val="00512F9A"/>
    <w:rsid w:val="00513A13"/>
    <w:rsid w:val="00514006"/>
    <w:rsid w:val="00514215"/>
    <w:rsid w:val="005143D4"/>
    <w:rsid w:val="005145BB"/>
    <w:rsid w:val="005148A9"/>
    <w:rsid w:val="00514FA7"/>
    <w:rsid w:val="005153B4"/>
    <w:rsid w:val="00515623"/>
    <w:rsid w:val="00515A58"/>
    <w:rsid w:val="00515E83"/>
    <w:rsid w:val="00516441"/>
    <w:rsid w:val="005165A9"/>
    <w:rsid w:val="00516762"/>
    <w:rsid w:val="005167C1"/>
    <w:rsid w:val="00516A40"/>
    <w:rsid w:val="0051725D"/>
    <w:rsid w:val="00517556"/>
    <w:rsid w:val="005175B4"/>
    <w:rsid w:val="00517A88"/>
    <w:rsid w:val="005203FF"/>
    <w:rsid w:val="00520483"/>
    <w:rsid w:val="00520E9F"/>
    <w:rsid w:val="005217E9"/>
    <w:rsid w:val="005218AC"/>
    <w:rsid w:val="00521B87"/>
    <w:rsid w:val="00521C7C"/>
    <w:rsid w:val="00521C7E"/>
    <w:rsid w:val="00521E22"/>
    <w:rsid w:val="00521EF5"/>
    <w:rsid w:val="00522002"/>
    <w:rsid w:val="0052214E"/>
    <w:rsid w:val="00522441"/>
    <w:rsid w:val="005226A1"/>
    <w:rsid w:val="0052291E"/>
    <w:rsid w:val="00522A95"/>
    <w:rsid w:val="00522ADA"/>
    <w:rsid w:val="00522CDF"/>
    <w:rsid w:val="00522D14"/>
    <w:rsid w:val="0052351C"/>
    <w:rsid w:val="00523A26"/>
    <w:rsid w:val="00523AF4"/>
    <w:rsid w:val="005247F5"/>
    <w:rsid w:val="00524983"/>
    <w:rsid w:val="00524B2A"/>
    <w:rsid w:val="0052519D"/>
    <w:rsid w:val="005251B0"/>
    <w:rsid w:val="0052520F"/>
    <w:rsid w:val="00525971"/>
    <w:rsid w:val="00525B4F"/>
    <w:rsid w:val="00525FA4"/>
    <w:rsid w:val="005260E2"/>
    <w:rsid w:val="00526AEF"/>
    <w:rsid w:val="00526BD5"/>
    <w:rsid w:val="00526F2A"/>
    <w:rsid w:val="00526F96"/>
    <w:rsid w:val="0052760D"/>
    <w:rsid w:val="00527731"/>
    <w:rsid w:val="00527A60"/>
    <w:rsid w:val="0053035B"/>
    <w:rsid w:val="00530441"/>
    <w:rsid w:val="005305DB"/>
    <w:rsid w:val="005307CF"/>
    <w:rsid w:val="005308A2"/>
    <w:rsid w:val="00530A9F"/>
    <w:rsid w:val="00530ADB"/>
    <w:rsid w:val="00530C8C"/>
    <w:rsid w:val="00530CB3"/>
    <w:rsid w:val="00530DC8"/>
    <w:rsid w:val="00531041"/>
    <w:rsid w:val="00531506"/>
    <w:rsid w:val="0053159F"/>
    <w:rsid w:val="00531719"/>
    <w:rsid w:val="00531A4C"/>
    <w:rsid w:val="00531AD0"/>
    <w:rsid w:val="00531E37"/>
    <w:rsid w:val="00532772"/>
    <w:rsid w:val="00532841"/>
    <w:rsid w:val="00532B52"/>
    <w:rsid w:val="00533374"/>
    <w:rsid w:val="00533E7A"/>
    <w:rsid w:val="00533F62"/>
    <w:rsid w:val="005343DB"/>
    <w:rsid w:val="00534BFE"/>
    <w:rsid w:val="00534CFB"/>
    <w:rsid w:val="0053513D"/>
    <w:rsid w:val="005355E9"/>
    <w:rsid w:val="00535723"/>
    <w:rsid w:val="005359AE"/>
    <w:rsid w:val="005359C5"/>
    <w:rsid w:val="0053666A"/>
    <w:rsid w:val="0053678B"/>
    <w:rsid w:val="0053679D"/>
    <w:rsid w:val="00536853"/>
    <w:rsid w:val="0053685C"/>
    <w:rsid w:val="00536B5A"/>
    <w:rsid w:val="00536B98"/>
    <w:rsid w:val="00536FD9"/>
    <w:rsid w:val="005372C4"/>
    <w:rsid w:val="0053766C"/>
    <w:rsid w:val="0053772A"/>
    <w:rsid w:val="00537B5F"/>
    <w:rsid w:val="00537CA7"/>
    <w:rsid w:val="00537E85"/>
    <w:rsid w:val="00540CAD"/>
    <w:rsid w:val="00541475"/>
    <w:rsid w:val="0054183C"/>
    <w:rsid w:val="005419D8"/>
    <w:rsid w:val="00541AAC"/>
    <w:rsid w:val="00541C09"/>
    <w:rsid w:val="00541E90"/>
    <w:rsid w:val="005425F3"/>
    <w:rsid w:val="0054267D"/>
    <w:rsid w:val="00543309"/>
    <w:rsid w:val="005438F0"/>
    <w:rsid w:val="005439C4"/>
    <w:rsid w:val="00543A08"/>
    <w:rsid w:val="00543C20"/>
    <w:rsid w:val="00543CB8"/>
    <w:rsid w:val="00544924"/>
    <w:rsid w:val="00544A90"/>
    <w:rsid w:val="00544E70"/>
    <w:rsid w:val="005453BA"/>
    <w:rsid w:val="00545B19"/>
    <w:rsid w:val="00545D73"/>
    <w:rsid w:val="0054640C"/>
    <w:rsid w:val="00546761"/>
    <w:rsid w:val="005472D1"/>
    <w:rsid w:val="005472F0"/>
    <w:rsid w:val="0054736F"/>
    <w:rsid w:val="005500B4"/>
    <w:rsid w:val="00550789"/>
    <w:rsid w:val="00550848"/>
    <w:rsid w:val="005508FF"/>
    <w:rsid w:val="00550998"/>
    <w:rsid w:val="005512D9"/>
    <w:rsid w:val="00551336"/>
    <w:rsid w:val="005514C6"/>
    <w:rsid w:val="00551A79"/>
    <w:rsid w:val="00551B81"/>
    <w:rsid w:val="00551B95"/>
    <w:rsid w:val="00551C1D"/>
    <w:rsid w:val="00551DD0"/>
    <w:rsid w:val="00552024"/>
    <w:rsid w:val="00552042"/>
    <w:rsid w:val="0055222C"/>
    <w:rsid w:val="0055283A"/>
    <w:rsid w:val="00552DA0"/>
    <w:rsid w:val="00552DB4"/>
    <w:rsid w:val="00553214"/>
    <w:rsid w:val="00553260"/>
    <w:rsid w:val="005534DA"/>
    <w:rsid w:val="00553A2C"/>
    <w:rsid w:val="00554287"/>
    <w:rsid w:val="0055489A"/>
    <w:rsid w:val="00554E05"/>
    <w:rsid w:val="00555218"/>
    <w:rsid w:val="00555299"/>
    <w:rsid w:val="0055534D"/>
    <w:rsid w:val="00555663"/>
    <w:rsid w:val="005556F4"/>
    <w:rsid w:val="00555FE5"/>
    <w:rsid w:val="00556185"/>
    <w:rsid w:val="005565E7"/>
    <w:rsid w:val="00556F2C"/>
    <w:rsid w:val="005572F2"/>
    <w:rsid w:val="005574C7"/>
    <w:rsid w:val="005575CF"/>
    <w:rsid w:val="005577A9"/>
    <w:rsid w:val="00557853"/>
    <w:rsid w:val="00557B6C"/>
    <w:rsid w:val="00557C35"/>
    <w:rsid w:val="00557FD2"/>
    <w:rsid w:val="005604BB"/>
    <w:rsid w:val="0056063D"/>
    <w:rsid w:val="00560AA7"/>
    <w:rsid w:val="00561021"/>
    <w:rsid w:val="0056139C"/>
    <w:rsid w:val="00561496"/>
    <w:rsid w:val="00561515"/>
    <w:rsid w:val="00561863"/>
    <w:rsid w:val="00561925"/>
    <w:rsid w:val="00562591"/>
    <w:rsid w:val="00562C04"/>
    <w:rsid w:val="005632F2"/>
    <w:rsid w:val="00563D98"/>
    <w:rsid w:val="00563E1C"/>
    <w:rsid w:val="00563EE3"/>
    <w:rsid w:val="00563F53"/>
    <w:rsid w:val="00564470"/>
    <w:rsid w:val="00564689"/>
    <w:rsid w:val="00564AF0"/>
    <w:rsid w:val="00564DD2"/>
    <w:rsid w:val="00564EF4"/>
    <w:rsid w:val="0056506F"/>
    <w:rsid w:val="0056524B"/>
    <w:rsid w:val="00565386"/>
    <w:rsid w:val="00565990"/>
    <w:rsid w:val="00565E40"/>
    <w:rsid w:val="00565FEA"/>
    <w:rsid w:val="00566326"/>
    <w:rsid w:val="0056653E"/>
    <w:rsid w:val="00566B17"/>
    <w:rsid w:val="00566CD5"/>
    <w:rsid w:val="00566E04"/>
    <w:rsid w:val="00567113"/>
    <w:rsid w:val="00567361"/>
    <w:rsid w:val="00567740"/>
    <w:rsid w:val="00567A3C"/>
    <w:rsid w:val="00567CE1"/>
    <w:rsid w:val="00570066"/>
    <w:rsid w:val="0057053A"/>
    <w:rsid w:val="005705C0"/>
    <w:rsid w:val="005710BB"/>
    <w:rsid w:val="00571546"/>
    <w:rsid w:val="00571738"/>
    <w:rsid w:val="00571F38"/>
    <w:rsid w:val="00572285"/>
    <w:rsid w:val="00572A8B"/>
    <w:rsid w:val="00573357"/>
    <w:rsid w:val="005737A2"/>
    <w:rsid w:val="0057389B"/>
    <w:rsid w:val="00573CFC"/>
    <w:rsid w:val="00574053"/>
    <w:rsid w:val="00574129"/>
    <w:rsid w:val="0057437C"/>
    <w:rsid w:val="00574823"/>
    <w:rsid w:val="00574B33"/>
    <w:rsid w:val="005750AE"/>
    <w:rsid w:val="00575491"/>
    <w:rsid w:val="00575A2A"/>
    <w:rsid w:val="00575A89"/>
    <w:rsid w:val="00575B6D"/>
    <w:rsid w:val="00576361"/>
    <w:rsid w:val="00576A36"/>
    <w:rsid w:val="00576CDE"/>
    <w:rsid w:val="00576D13"/>
    <w:rsid w:val="00577269"/>
    <w:rsid w:val="005772F1"/>
    <w:rsid w:val="0057767E"/>
    <w:rsid w:val="00577813"/>
    <w:rsid w:val="005778F6"/>
    <w:rsid w:val="00577FAF"/>
    <w:rsid w:val="00580400"/>
    <w:rsid w:val="00580B72"/>
    <w:rsid w:val="00581235"/>
    <w:rsid w:val="005812A3"/>
    <w:rsid w:val="00581481"/>
    <w:rsid w:val="0058203A"/>
    <w:rsid w:val="005821C7"/>
    <w:rsid w:val="00582320"/>
    <w:rsid w:val="00582A3C"/>
    <w:rsid w:val="00582E00"/>
    <w:rsid w:val="00583002"/>
    <w:rsid w:val="00583268"/>
    <w:rsid w:val="00583C46"/>
    <w:rsid w:val="0058451E"/>
    <w:rsid w:val="00584C7D"/>
    <w:rsid w:val="00584D31"/>
    <w:rsid w:val="0058506C"/>
    <w:rsid w:val="00585E3A"/>
    <w:rsid w:val="0058630F"/>
    <w:rsid w:val="0058667F"/>
    <w:rsid w:val="0058692A"/>
    <w:rsid w:val="00586AD5"/>
    <w:rsid w:val="00586C15"/>
    <w:rsid w:val="00586D34"/>
    <w:rsid w:val="005872C3"/>
    <w:rsid w:val="00587419"/>
    <w:rsid w:val="005874AD"/>
    <w:rsid w:val="005876D4"/>
    <w:rsid w:val="005878E1"/>
    <w:rsid w:val="00587D54"/>
    <w:rsid w:val="0059013A"/>
    <w:rsid w:val="0059091B"/>
    <w:rsid w:val="00590C51"/>
    <w:rsid w:val="00590E64"/>
    <w:rsid w:val="00590F57"/>
    <w:rsid w:val="005910A7"/>
    <w:rsid w:val="0059152E"/>
    <w:rsid w:val="00591A18"/>
    <w:rsid w:val="00591DEE"/>
    <w:rsid w:val="00592A88"/>
    <w:rsid w:val="00592F8A"/>
    <w:rsid w:val="00593E43"/>
    <w:rsid w:val="00594B92"/>
    <w:rsid w:val="00594F2D"/>
    <w:rsid w:val="00595CC8"/>
    <w:rsid w:val="00595FEB"/>
    <w:rsid w:val="005963F2"/>
    <w:rsid w:val="005966D2"/>
    <w:rsid w:val="00596713"/>
    <w:rsid w:val="00596D43"/>
    <w:rsid w:val="00596EAD"/>
    <w:rsid w:val="00597657"/>
    <w:rsid w:val="0059767A"/>
    <w:rsid w:val="005A040E"/>
    <w:rsid w:val="005A0796"/>
    <w:rsid w:val="005A07E6"/>
    <w:rsid w:val="005A1C08"/>
    <w:rsid w:val="005A25E9"/>
    <w:rsid w:val="005A2946"/>
    <w:rsid w:val="005A298D"/>
    <w:rsid w:val="005A2EAE"/>
    <w:rsid w:val="005A2F59"/>
    <w:rsid w:val="005A40D5"/>
    <w:rsid w:val="005A4C1B"/>
    <w:rsid w:val="005A500C"/>
    <w:rsid w:val="005A5604"/>
    <w:rsid w:val="005A5B39"/>
    <w:rsid w:val="005A5DD6"/>
    <w:rsid w:val="005A6021"/>
    <w:rsid w:val="005A6166"/>
    <w:rsid w:val="005A6202"/>
    <w:rsid w:val="005A6344"/>
    <w:rsid w:val="005A6F25"/>
    <w:rsid w:val="005A7517"/>
    <w:rsid w:val="005A7571"/>
    <w:rsid w:val="005A7F9B"/>
    <w:rsid w:val="005A7FC4"/>
    <w:rsid w:val="005B01CA"/>
    <w:rsid w:val="005B0228"/>
    <w:rsid w:val="005B028B"/>
    <w:rsid w:val="005B02D1"/>
    <w:rsid w:val="005B03B8"/>
    <w:rsid w:val="005B05D6"/>
    <w:rsid w:val="005B05EA"/>
    <w:rsid w:val="005B05FE"/>
    <w:rsid w:val="005B07AC"/>
    <w:rsid w:val="005B07C2"/>
    <w:rsid w:val="005B09DB"/>
    <w:rsid w:val="005B0C64"/>
    <w:rsid w:val="005B0D5A"/>
    <w:rsid w:val="005B1466"/>
    <w:rsid w:val="005B153C"/>
    <w:rsid w:val="005B1812"/>
    <w:rsid w:val="005B190E"/>
    <w:rsid w:val="005B1A7A"/>
    <w:rsid w:val="005B1DDE"/>
    <w:rsid w:val="005B259B"/>
    <w:rsid w:val="005B270D"/>
    <w:rsid w:val="005B2E4C"/>
    <w:rsid w:val="005B2F0D"/>
    <w:rsid w:val="005B301E"/>
    <w:rsid w:val="005B349A"/>
    <w:rsid w:val="005B3B13"/>
    <w:rsid w:val="005B3D98"/>
    <w:rsid w:val="005B42FB"/>
    <w:rsid w:val="005B47CA"/>
    <w:rsid w:val="005B47EF"/>
    <w:rsid w:val="005B48F9"/>
    <w:rsid w:val="005B4947"/>
    <w:rsid w:val="005B4972"/>
    <w:rsid w:val="005B4A7E"/>
    <w:rsid w:val="005B4AFA"/>
    <w:rsid w:val="005B4BF6"/>
    <w:rsid w:val="005B4E8F"/>
    <w:rsid w:val="005B53A7"/>
    <w:rsid w:val="005B553E"/>
    <w:rsid w:val="005B5A61"/>
    <w:rsid w:val="005B5A94"/>
    <w:rsid w:val="005B5C64"/>
    <w:rsid w:val="005B5E3E"/>
    <w:rsid w:val="005B5E46"/>
    <w:rsid w:val="005B5F62"/>
    <w:rsid w:val="005B61D2"/>
    <w:rsid w:val="005B6650"/>
    <w:rsid w:val="005B6C10"/>
    <w:rsid w:val="005B7074"/>
    <w:rsid w:val="005B70DF"/>
    <w:rsid w:val="005B7355"/>
    <w:rsid w:val="005B7383"/>
    <w:rsid w:val="005B7EC3"/>
    <w:rsid w:val="005C009A"/>
    <w:rsid w:val="005C02D0"/>
    <w:rsid w:val="005C0F0D"/>
    <w:rsid w:val="005C1465"/>
    <w:rsid w:val="005C14DA"/>
    <w:rsid w:val="005C2353"/>
    <w:rsid w:val="005C27FB"/>
    <w:rsid w:val="005C2F2F"/>
    <w:rsid w:val="005C2F8C"/>
    <w:rsid w:val="005C32F6"/>
    <w:rsid w:val="005C33AD"/>
    <w:rsid w:val="005C3484"/>
    <w:rsid w:val="005C36C7"/>
    <w:rsid w:val="005C37C6"/>
    <w:rsid w:val="005C388C"/>
    <w:rsid w:val="005C38AB"/>
    <w:rsid w:val="005C3AE8"/>
    <w:rsid w:val="005C40FB"/>
    <w:rsid w:val="005C4136"/>
    <w:rsid w:val="005C435B"/>
    <w:rsid w:val="005C450D"/>
    <w:rsid w:val="005C4EFF"/>
    <w:rsid w:val="005C4F2D"/>
    <w:rsid w:val="005C500A"/>
    <w:rsid w:val="005C50FD"/>
    <w:rsid w:val="005C548A"/>
    <w:rsid w:val="005C5511"/>
    <w:rsid w:val="005C60AE"/>
    <w:rsid w:val="005C61CD"/>
    <w:rsid w:val="005C6736"/>
    <w:rsid w:val="005C685A"/>
    <w:rsid w:val="005C6CED"/>
    <w:rsid w:val="005C6EDF"/>
    <w:rsid w:val="005C70D6"/>
    <w:rsid w:val="005C7683"/>
    <w:rsid w:val="005C7B78"/>
    <w:rsid w:val="005C7C23"/>
    <w:rsid w:val="005C7C96"/>
    <w:rsid w:val="005C7D6E"/>
    <w:rsid w:val="005C7F00"/>
    <w:rsid w:val="005D039C"/>
    <w:rsid w:val="005D055F"/>
    <w:rsid w:val="005D06B3"/>
    <w:rsid w:val="005D0770"/>
    <w:rsid w:val="005D0D22"/>
    <w:rsid w:val="005D1808"/>
    <w:rsid w:val="005D1AAA"/>
    <w:rsid w:val="005D23B9"/>
    <w:rsid w:val="005D290A"/>
    <w:rsid w:val="005D319B"/>
    <w:rsid w:val="005D34F4"/>
    <w:rsid w:val="005D3D5B"/>
    <w:rsid w:val="005D4314"/>
    <w:rsid w:val="005D434B"/>
    <w:rsid w:val="005D45CF"/>
    <w:rsid w:val="005D46FF"/>
    <w:rsid w:val="005D4871"/>
    <w:rsid w:val="005D4A63"/>
    <w:rsid w:val="005D4B43"/>
    <w:rsid w:val="005D4EC2"/>
    <w:rsid w:val="005D5098"/>
    <w:rsid w:val="005D51E5"/>
    <w:rsid w:val="005D5230"/>
    <w:rsid w:val="005D53A7"/>
    <w:rsid w:val="005D5426"/>
    <w:rsid w:val="005D54EF"/>
    <w:rsid w:val="005D5967"/>
    <w:rsid w:val="005D61B0"/>
    <w:rsid w:val="005D62F8"/>
    <w:rsid w:val="005D63AB"/>
    <w:rsid w:val="005D69D8"/>
    <w:rsid w:val="005D7058"/>
    <w:rsid w:val="005D708A"/>
    <w:rsid w:val="005D7482"/>
    <w:rsid w:val="005D75CD"/>
    <w:rsid w:val="005D7EC2"/>
    <w:rsid w:val="005E02E3"/>
    <w:rsid w:val="005E0971"/>
    <w:rsid w:val="005E09E3"/>
    <w:rsid w:val="005E0B2C"/>
    <w:rsid w:val="005E0E77"/>
    <w:rsid w:val="005E1234"/>
    <w:rsid w:val="005E1D75"/>
    <w:rsid w:val="005E2069"/>
    <w:rsid w:val="005E2E2E"/>
    <w:rsid w:val="005E2F37"/>
    <w:rsid w:val="005E2FE4"/>
    <w:rsid w:val="005E367A"/>
    <w:rsid w:val="005E36C1"/>
    <w:rsid w:val="005E3977"/>
    <w:rsid w:val="005E41FB"/>
    <w:rsid w:val="005E4B8F"/>
    <w:rsid w:val="005E4FC4"/>
    <w:rsid w:val="005E5354"/>
    <w:rsid w:val="005E57B8"/>
    <w:rsid w:val="005E5B93"/>
    <w:rsid w:val="005E5B9E"/>
    <w:rsid w:val="005E5F87"/>
    <w:rsid w:val="005E628F"/>
    <w:rsid w:val="005E637F"/>
    <w:rsid w:val="005E67C2"/>
    <w:rsid w:val="005E6BB4"/>
    <w:rsid w:val="005E6CC6"/>
    <w:rsid w:val="005E6DE2"/>
    <w:rsid w:val="005E7105"/>
    <w:rsid w:val="005E7F95"/>
    <w:rsid w:val="005F026A"/>
    <w:rsid w:val="005F030D"/>
    <w:rsid w:val="005F0311"/>
    <w:rsid w:val="005F0615"/>
    <w:rsid w:val="005F076D"/>
    <w:rsid w:val="005F0C7C"/>
    <w:rsid w:val="005F0FFF"/>
    <w:rsid w:val="005F1029"/>
    <w:rsid w:val="005F12A9"/>
    <w:rsid w:val="005F1A39"/>
    <w:rsid w:val="005F1BF8"/>
    <w:rsid w:val="005F213C"/>
    <w:rsid w:val="005F2722"/>
    <w:rsid w:val="005F28DF"/>
    <w:rsid w:val="005F28FE"/>
    <w:rsid w:val="005F2923"/>
    <w:rsid w:val="005F2AF2"/>
    <w:rsid w:val="005F2B05"/>
    <w:rsid w:val="005F3104"/>
    <w:rsid w:val="005F3265"/>
    <w:rsid w:val="005F32F1"/>
    <w:rsid w:val="005F32FD"/>
    <w:rsid w:val="005F400E"/>
    <w:rsid w:val="005F41C0"/>
    <w:rsid w:val="005F41EB"/>
    <w:rsid w:val="005F44C6"/>
    <w:rsid w:val="005F471B"/>
    <w:rsid w:val="005F47DA"/>
    <w:rsid w:val="005F4A80"/>
    <w:rsid w:val="005F4D06"/>
    <w:rsid w:val="005F5285"/>
    <w:rsid w:val="005F528E"/>
    <w:rsid w:val="005F5540"/>
    <w:rsid w:val="005F604E"/>
    <w:rsid w:val="005F63A3"/>
    <w:rsid w:val="005F63CA"/>
    <w:rsid w:val="005F69F5"/>
    <w:rsid w:val="005F6EB8"/>
    <w:rsid w:val="005F6F12"/>
    <w:rsid w:val="005F6FDC"/>
    <w:rsid w:val="005F71F4"/>
    <w:rsid w:val="005F72D6"/>
    <w:rsid w:val="005F732E"/>
    <w:rsid w:val="005F7877"/>
    <w:rsid w:val="005F7FCD"/>
    <w:rsid w:val="00600037"/>
    <w:rsid w:val="006001D2"/>
    <w:rsid w:val="00600603"/>
    <w:rsid w:val="00600B67"/>
    <w:rsid w:val="00601309"/>
    <w:rsid w:val="006015D8"/>
    <w:rsid w:val="006016B2"/>
    <w:rsid w:val="00601766"/>
    <w:rsid w:val="0060177C"/>
    <w:rsid w:val="006017DA"/>
    <w:rsid w:val="00601C34"/>
    <w:rsid w:val="00601C3A"/>
    <w:rsid w:val="00601C66"/>
    <w:rsid w:val="00601EFE"/>
    <w:rsid w:val="00601FD0"/>
    <w:rsid w:val="006023CE"/>
    <w:rsid w:val="0060243C"/>
    <w:rsid w:val="00602DF3"/>
    <w:rsid w:val="0060365A"/>
    <w:rsid w:val="006039A5"/>
    <w:rsid w:val="00603D69"/>
    <w:rsid w:val="00603DC4"/>
    <w:rsid w:val="00603EC7"/>
    <w:rsid w:val="00603EEF"/>
    <w:rsid w:val="006040C2"/>
    <w:rsid w:val="00604A66"/>
    <w:rsid w:val="00604D6B"/>
    <w:rsid w:val="006051C6"/>
    <w:rsid w:val="006054B1"/>
    <w:rsid w:val="00605B99"/>
    <w:rsid w:val="00605BD2"/>
    <w:rsid w:val="00605DCB"/>
    <w:rsid w:val="00605E17"/>
    <w:rsid w:val="00605F00"/>
    <w:rsid w:val="006063FC"/>
    <w:rsid w:val="00606A3D"/>
    <w:rsid w:val="00606DFD"/>
    <w:rsid w:val="00606EDB"/>
    <w:rsid w:val="00607319"/>
    <w:rsid w:val="006073A8"/>
    <w:rsid w:val="0060793A"/>
    <w:rsid w:val="00607AEB"/>
    <w:rsid w:val="00607B3B"/>
    <w:rsid w:val="00607C19"/>
    <w:rsid w:val="00607D15"/>
    <w:rsid w:val="00607FF4"/>
    <w:rsid w:val="006100B7"/>
    <w:rsid w:val="0061032D"/>
    <w:rsid w:val="0061079C"/>
    <w:rsid w:val="00611817"/>
    <w:rsid w:val="00611AC3"/>
    <w:rsid w:val="00612317"/>
    <w:rsid w:val="006123C4"/>
    <w:rsid w:val="006125E2"/>
    <w:rsid w:val="00612722"/>
    <w:rsid w:val="00612F21"/>
    <w:rsid w:val="00613E74"/>
    <w:rsid w:val="00613F31"/>
    <w:rsid w:val="00613F88"/>
    <w:rsid w:val="006142B5"/>
    <w:rsid w:val="0061442F"/>
    <w:rsid w:val="006148EF"/>
    <w:rsid w:val="00614AA8"/>
    <w:rsid w:val="00614B87"/>
    <w:rsid w:val="00614DEB"/>
    <w:rsid w:val="00615236"/>
    <w:rsid w:val="00615AC0"/>
    <w:rsid w:val="006162F4"/>
    <w:rsid w:val="00616B0D"/>
    <w:rsid w:val="00616BD8"/>
    <w:rsid w:val="00616D1E"/>
    <w:rsid w:val="00616D62"/>
    <w:rsid w:val="00616E62"/>
    <w:rsid w:val="006172FB"/>
    <w:rsid w:val="00617660"/>
    <w:rsid w:val="00617999"/>
    <w:rsid w:val="00617A47"/>
    <w:rsid w:val="00617DE8"/>
    <w:rsid w:val="00617F81"/>
    <w:rsid w:val="00621269"/>
    <w:rsid w:val="006218E3"/>
    <w:rsid w:val="00621C7C"/>
    <w:rsid w:val="00621D7E"/>
    <w:rsid w:val="00622003"/>
    <w:rsid w:val="00622ED6"/>
    <w:rsid w:val="00622F8E"/>
    <w:rsid w:val="006232C4"/>
    <w:rsid w:val="00623976"/>
    <w:rsid w:val="00623BE9"/>
    <w:rsid w:val="00623C6B"/>
    <w:rsid w:val="0062404D"/>
    <w:rsid w:val="00624A55"/>
    <w:rsid w:val="00624BFC"/>
    <w:rsid w:val="006250DC"/>
    <w:rsid w:val="00625778"/>
    <w:rsid w:val="006261E6"/>
    <w:rsid w:val="006263F2"/>
    <w:rsid w:val="006267EC"/>
    <w:rsid w:val="00626AA6"/>
    <w:rsid w:val="00626F03"/>
    <w:rsid w:val="00626F72"/>
    <w:rsid w:val="006273AF"/>
    <w:rsid w:val="00627659"/>
    <w:rsid w:val="0062771B"/>
    <w:rsid w:val="00627BA9"/>
    <w:rsid w:val="00630EC4"/>
    <w:rsid w:val="006310A7"/>
    <w:rsid w:val="00631126"/>
    <w:rsid w:val="00631683"/>
    <w:rsid w:val="0063168C"/>
    <w:rsid w:val="00631761"/>
    <w:rsid w:val="006317F9"/>
    <w:rsid w:val="00631A82"/>
    <w:rsid w:val="00631E11"/>
    <w:rsid w:val="00631FE2"/>
    <w:rsid w:val="00631FE3"/>
    <w:rsid w:val="006326C1"/>
    <w:rsid w:val="00632833"/>
    <w:rsid w:val="00632E79"/>
    <w:rsid w:val="00632FFD"/>
    <w:rsid w:val="0063324D"/>
    <w:rsid w:val="006334DE"/>
    <w:rsid w:val="006336E7"/>
    <w:rsid w:val="0063375D"/>
    <w:rsid w:val="00633DAF"/>
    <w:rsid w:val="00633F4B"/>
    <w:rsid w:val="00634427"/>
    <w:rsid w:val="0063479F"/>
    <w:rsid w:val="00634ABC"/>
    <w:rsid w:val="00634EBC"/>
    <w:rsid w:val="00635178"/>
    <w:rsid w:val="006352DB"/>
    <w:rsid w:val="006362FE"/>
    <w:rsid w:val="00636679"/>
    <w:rsid w:val="006369DA"/>
    <w:rsid w:val="00636CD5"/>
    <w:rsid w:val="00636FFB"/>
    <w:rsid w:val="00637004"/>
    <w:rsid w:val="006374A0"/>
    <w:rsid w:val="0063760A"/>
    <w:rsid w:val="006400A1"/>
    <w:rsid w:val="00640645"/>
    <w:rsid w:val="00641512"/>
    <w:rsid w:val="00641669"/>
    <w:rsid w:val="00642193"/>
    <w:rsid w:val="00642ACF"/>
    <w:rsid w:val="00642FF2"/>
    <w:rsid w:val="00643709"/>
    <w:rsid w:val="00643B22"/>
    <w:rsid w:val="006441AE"/>
    <w:rsid w:val="0064427E"/>
    <w:rsid w:val="00644957"/>
    <w:rsid w:val="006451B9"/>
    <w:rsid w:val="006452AB"/>
    <w:rsid w:val="0064570F"/>
    <w:rsid w:val="00645805"/>
    <w:rsid w:val="00645999"/>
    <w:rsid w:val="0064616E"/>
    <w:rsid w:val="0064637E"/>
    <w:rsid w:val="006467A5"/>
    <w:rsid w:val="0064692B"/>
    <w:rsid w:val="00646A03"/>
    <w:rsid w:val="00647588"/>
    <w:rsid w:val="006475C2"/>
    <w:rsid w:val="00647E71"/>
    <w:rsid w:val="00647F3E"/>
    <w:rsid w:val="0065009A"/>
    <w:rsid w:val="0065009E"/>
    <w:rsid w:val="00650144"/>
    <w:rsid w:val="006502E0"/>
    <w:rsid w:val="0065054E"/>
    <w:rsid w:val="0065065E"/>
    <w:rsid w:val="006506C5"/>
    <w:rsid w:val="006507BC"/>
    <w:rsid w:val="0065086C"/>
    <w:rsid w:val="00650BD3"/>
    <w:rsid w:val="00650C31"/>
    <w:rsid w:val="00650E5C"/>
    <w:rsid w:val="00651611"/>
    <w:rsid w:val="0065219D"/>
    <w:rsid w:val="006522C1"/>
    <w:rsid w:val="00652887"/>
    <w:rsid w:val="0065296E"/>
    <w:rsid w:val="00652D78"/>
    <w:rsid w:val="00652DC9"/>
    <w:rsid w:val="00653380"/>
    <w:rsid w:val="006533EC"/>
    <w:rsid w:val="006534A8"/>
    <w:rsid w:val="00653585"/>
    <w:rsid w:val="006536E2"/>
    <w:rsid w:val="00653A93"/>
    <w:rsid w:val="00653B6A"/>
    <w:rsid w:val="00653FCF"/>
    <w:rsid w:val="00654434"/>
    <w:rsid w:val="00654DEC"/>
    <w:rsid w:val="0065554D"/>
    <w:rsid w:val="00655634"/>
    <w:rsid w:val="00655664"/>
    <w:rsid w:val="0065583E"/>
    <w:rsid w:val="00655B5D"/>
    <w:rsid w:val="0065617E"/>
    <w:rsid w:val="0065634F"/>
    <w:rsid w:val="00656C8F"/>
    <w:rsid w:val="00657058"/>
    <w:rsid w:val="00657CEA"/>
    <w:rsid w:val="00657ED8"/>
    <w:rsid w:val="00660016"/>
    <w:rsid w:val="006600CE"/>
    <w:rsid w:val="006601F5"/>
    <w:rsid w:val="006605FD"/>
    <w:rsid w:val="006606C9"/>
    <w:rsid w:val="00660708"/>
    <w:rsid w:val="0066098F"/>
    <w:rsid w:val="00660C5E"/>
    <w:rsid w:val="00660DB9"/>
    <w:rsid w:val="006615AD"/>
    <w:rsid w:val="0066189A"/>
    <w:rsid w:val="00661FF1"/>
    <w:rsid w:val="0066259B"/>
    <w:rsid w:val="00662729"/>
    <w:rsid w:val="00662805"/>
    <w:rsid w:val="0066293E"/>
    <w:rsid w:val="00662B24"/>
    <w:rsid w:val="00662DBE"/>
    <w:rsid w:val="00662F03"/>
    <w:rsid w:val="0066344F"/>
    <w:rsid w:val="0066363C"/>
    <w:rsid w:val="006637F6"/>
    <w:rsid w:val="00664365"/>
    <w:rsid w:val="00664437"/>
    <w:rsid w:val="0066450F"/>
    <w:rsid w:val="006646C8"/>
    <w:rsid w:val="0066485A"/>
    <w:rsid w:val="006648C7"/>
    <w:rsid w:val="00664B0C"/>
    <w:rsid w:val="00664D62"/>
    <w:rsid w:val="00665144"/>
    <w:rsid w:val="00665257"/>
    <w:rsid w:val="00665599"/>
    <w:rsid w:val="0066582A"/>
    <w:rsid w:val="006658A9"/>
    <w:rsid w:val="006659D7"/>
    <w:rsid w:val="00665B87"/>
    <w:rsid w:val="00665CB0"/>
    <w:rsid w:val="00665EFE"/>
    <w:rsid w:val="00665F2E"/>
    <w:rsid w:val="0066636F"/>
    <w:rsid w:val="006667E6"/>
    <w:rsid w:val="00666DA1"/>
    <w:rsid w:val="00666E3D"/>
    <w:rsid w:val="0066739D"/>
    <w:rsid w:val="006700E8"/>
    <w:rsid w:val="00670F8E"/>
    <w:rsid w:val="006710BA"/>
    <w:rsid w:val="00671186"/>
    <w:rsid w:val="00671273"/>
    <w:rsid w:val="00671501"/>
    <w:rsid w:val="0067157C"/>
    <w:rsid w:val="00671789"/>
    <w:rsid w:val="00671909"/>
    <w:rsid w:val="00671B69"/>
    <w:rsid w:val="00671C86"/>
    <w:rsid w:val="00671D83"/>
    <w:rsid w:val="00672362"/>
    <w:rsid w:val="0067258A"/>
    <w:rsid w:val="00672927"/>
    <w:rsid w:val="00672AEF"/>
    <w:rsid w:val="00672CEA"/>
    <w:rsid w:val="00673905"/>
    <w:rsid w:val="006741D2"/>
    <w:rsid w:val="006741FE"/>
    <w:rsid w:val="0067441B"/>
    <w:rsid w:val="00674D31"/>
    <w:rsid w:val="006757C4"/>
    <w:rsid w:val="0067584F"/>
    <w:rsid w:val="00675A85"/>
    <w:rsid w:val="00675F37"/>
    <w:rsid w:val="00676173"/>
    <w:rsid w:val="00676E74"/>
    <w:rsid w:val="00676ED6"/>
    <w:rsid w:val="00676F4D"/>
    <w:rsid w:val="00676F89"/>
    <w:rsid w:val="00677062"/>
    <w:rsid w:val="0067715D"/>
    <w:rsid w:val="006774CE"/>
    <w:rsid w:val="006776E4"/>
    <w:rsid w:val="00677924"/>
    <w:rsid w:val="006779CD"/>
    <w:rsid w:val="00677BC1"/>
    <w:rsid w:val="00680339"/>
    <w:rsid w:val="00680C6A"/>
    <w:rsid w:val="00680D2E"/>
    <w:rsid w:val="00681305"/>
    <w:rsid w:val="0068144A"/>
    <w:rsid w:val="006814EC"/>
    <w:rsid w:val="00681562"/>
    <w:rsid w:val="00681849"/>
    <w:rsid w:val="00681D20"/>
    <w:rsid w:val="00681EA8"/>
    <w:rsid w:val="00681F1E"/>
    <w:rsid w:val="0068204C"/>
    <w:rsid w:val="006827DF"/>
    <w:rsid w:val="00682902"/>
    <w:rsid w:val="0068292B"/>
    <w:rsid w:val="00682A7A"/>
    <w:rsid w:val="00682C8A"/>
    <w:rsid w:val="006834E5"/>
    <w:rsid w:val="0068378A"/>
    <w:rsid w:val="006837BE"/>
    <w:rsid w:val="0068394E"/>
    <w:rsid w:val="00683960"/>
    <w:rsid w:val="00683CD6"/>
    <w:rsid w:val="006841FE"/>
    <w:rsid w:val="00684355"/>
    <w:rsid w:val="006845CE"/>
    <w:rsid w:val="00684862"/>
    <w:rsid w:val="00684D0B"/>
    <w:rsid w:val="006850A0"/>
    <w:rsid w:val="006851E9"/>
    <w:rsid w:val="0068530F"/>
    <w:rsid w:val="00685B50"/>
    <w:rsid w:val="00685BD6"/>
    <w:rsid w:val="00686037"/>
    <w:rsid w:val="006867FE"/>
    <w:rsid w:val="00686BA6"/>
    <w:rsid w:val="00687201"/>
    <w:rsid w:val="006907A6"/>
    <w:rsid w:val="00690851"/>
    <w:rsid w:val="00690937"/>
    <w:rsid w:val="006909CE"/>
    <w:rsid w:val="0069140A"/>
    <w:rsid w:val="00692479"/>
    <w:rsid w:val="00692552"/>
    <w:rsid w:val="00692656"/>
    <w:rsid w:val="006927F2"/>
    <w:rsid w:val="00692AF8"/>
    <w:rsid w:val="00692B3C"/>
    <w:rsid w:val="00693304"/>
    <w:rsid w:val="0069334E"/>
    <w:rsid w:val="00693E9F"/>
    <w:rsid w:val="00694A34"/>
    <w:rsid w:val="00694C86"/>
    <w:rsid w:val="006956A6"/>
    <w:rsid w:val="006958A5"/>
    <w:rsid w:val="00695AC9"/>
    <w:rsid w:val="00695E0B"/>
    <w:rsid w:val="00695F1C"/>
    <w:rsid w:val="006962DF"/>
    <w:rsid w:val="0069651D"/>
    <w:rsid w:val="00696B93"/>
    <w:rsid w:val="00696D91"/>
    <w:rsid w:val="00697339"/>
    <w:rsid w:val="006974ED"/>
    <w:rsid w:val="00697F4C"/>
    <w:rsid w:val="006A0141"/>
    <w:rsid w:val="006A05FD"/>
    <w:rsid w:val="006A09A8"/>
    <w:rsid w:val="006A10A9"/>
    <w:rsid w:val="006A192A"/>
    <w:rsid w:val="006A2067"/>
    <w:rsid w:val="006A20E4"/>
    <w:rsid w:val="006A2AC2"/>
    <w:rsid w:val="006A2BAC"/>
    <w:rsid w:val="006A3267"/>
    <w:rsid w:val="006A3710"/>
    <w:rsid w:val="006A3E5E"/>
    <w:rsid w:val="006A48AB"/>
    <w:rsid w:val="006A494E"/>
    <w:rsid w:val="006A4A0E"/>
    <w:rsid w:val="006A4B60"/>
    <w:rsid w:val="006A4BC1"/>
    <w:rsid w:val="006A5893"/>
    <w:rsid w:val="006A592F"/>
    <w:rsid w:val="006A5A22"/>
    <w:rsid w:val="006A5AB8"/>
    <w:rsid w:val="006A5CDE"/>
    <w:rsid w:val="006A5D8C"/>
    <w:rsid w:val="006A60D1"/>
    <w:rsid w:val="006A62E7"/>
    <w:rsid w:val="006A64FA"/>
    <w:rsid w:val="006A6C67"/>
    <w:rsid w:val="006A7123"/>
    <w:rsid w:val="006A721C"/>
    <w:rsid w:val="006A7FFE"/>
    <w:rsid w:val="006B0740"/>
    <w:rsid w:val="006B0868"/>
    <w:rsid w:val="006B0CD3"/>
    <w:rsid w:val="006B0F46"/>
    <w:rsid w:val="006B1233"/>
    <w:rsid w:val="006B17C4"/>
    <w:rsid w:val="006B17DB"/>
    <w:rsid w:val="006B1C11"/>
    <w:rsid w:val="006B23D7"/>
    <w:rsid w:val="006B242B"/>
    <w:rsid w:val="006B2569"/>
    <w:rsid w:val="006B2A26"/>
    <w:rsid w:val="006B2AA3"/>
    <w:rsid w:val="006B2EF8"/>
    <w:rsid w:val="006B32A3"/>
    <w:rsid w:val="006B35CF"/>
    <w:rsid w:val="006B3695"/>
    <w:rsid w:val="006B38F3"/>
    <w:rsid w:val="006B3E63"/>
    <w:rsid w:val="006B4392"/>
    <w:rsid w:val="006B48DE"/>
    <w:rsid w:val="006B5E4A"/>
    <w:rsid w:val="006B60E5"/>
    <w:rsid w:val="006B61BF"/>
    <w:rsid w:val="006B67EE"/>
    <w:rsid w:val="006B698A"/>
    <w:rsid w:val="006B69B2"/>
    <w:rsid w:val="006B6F75"/>
    <w:rsid w:val="006B6FE2"/>
    <w:rsid w:val="006B7767"/>
    <w:rsid w:val="006B78D1"/>
    <w:rsid w:val="006B793E"/>
    <w:rsid w:val="006B7EA5"/>
    <w:rsid w:val="006C078F"/>
    <w:rsid w:val="006C0D62"/>
    <w:rsid w:val="006C12D5"/>
    <w:rsid w:val="006C15F6"/>
    <w:rsid w:val="006C19FA"/>
    <w:rsid w:val="006C1BE5"/>
    <w:rsid w:val="006C1E06"/>
    <w:rsid w:val="006C1FE9"/>
    <w:rsid w:val="006C272D"/>
    <w:rsid w:val="006C2955"/>
    <w:rsid w:val="006C2CDE"/>
    <w:rsid w:val="006C3370"/>
    <w:rsid w:val="006C3A27"/>
    <w:rsid w:val="006C3F4E"/>
    <w:rsid w:val="006C4999"/>
    <w:rsid w:val="006C4C6B"/>
    <w:rsid w:val="006C52FA"/>
    <w:rsid w:val="006C62F6"/>
    <w:rsid w:val="006C6517"/>
    <w:rsid w:val="006C680C"/>
    <w:rsid w:val="006C68D1"/>
    <w:rsid w:val="006C692C"/>
    <w:rsid w:val="006C6D58"/>
    <w:rsid w:val="006C6EE8"/>
    <w:rsid w:val="006C721B"/>
    <w:rsid w:val="006C7516"/>
    <w:rsid w:val="006C757E"/>
    <w:rsid w:val="006D01F5"/>
    <w:rsid w:val="006D061B"/>
    <w:rsid w:val="006D08CC"/>
    <w:rsid w:val="006D0B40"/>
    <w:rsid w:val="006D0EE6"/>
    <w:rsid w:val="006D1DE9"/>
    <w:rsid w:val="006D1E4F"/>
    <w:rsid w:val="006D238F"/>
    <w:rsid w:val="006D253F"/>
    <w:rsid w:val="006D26A0"/>
    <w:rsid w:val="006D2B45"/>
    <w:rsid w:val="006D2ECC"/>
    <w:rsid w:val="006D2FF9"/>
    <w:rsid w:val="006D3088"/>
    <w:rsid w:val="006D34C3"/>
    <w:rsid w:val="006D3AF9"/>
    <w:rsid w:val="006D3B19"/>
    <w:rsid w:val="006D4355"/>
    <w:rsid w:val="006D437E"/>
    <w:rsid w:val="006D447C"/>
    <w:rsid w:val="006D45A4"/>
    <w:rsid w:val="006D462D"/>
    <w:rsid w:val="006D46C3"/>
    <w:rsid w:val="006D4BF8"/>
    <w:rsid w:val="006D5021"/>
    <w:rsid w:val="006D504C"/>
    <w:rsid w:val="006D540A"/>
    <w:rsid w:val="006D5490"/>
    <w:rsid w:val="006D54C5"/>
    <w:rsid w:val="006D5977"/>
    <w:rsid w:val="006D5A04"/>
    <w:rsid w:val="006D62D4"/>
    <w:rsid w:val="006D6358"/>
    <w:rsid w:val="006D63F1"/>
    <w:rsid w:val="006D6584"/>
    <w:rsid w:val="006D6E6A"/>
    <w:rsid w:val="006D7076"/>
    <w:rsid w:val="006D71C7"/>
    <w:rsid w:val="006E09CD"/>
    <w:rsid w:val="006E0BB0"/>
    <w:rsid w:val="006E1BB0"/>
    <w:rsid w:val="006E1D5F"/>
    <w:rsid w:val="006E2029"/>
    <w:rsid w:val="006E2160"/>
    <w:rsid w:val="006E2293"/>
    <w:rsid w:val="006E2320"/>
    <w:rsid w:val="006E29B3"/>
    <w:rsid w:val="006E29C0"/>
    <w:rsid w:val="006E2DD9"/>
    <w:rsid w:val="006E4A0E"/>
    <w:rsid w:val="006E5061"/>
    <w:rsid w:val="006E55CE"/>
    <w:rsid w:val="006E5790"/>
    <w:rsid w:val="006E5899"/>
    <w:rsid w:val="006E5A70"/>
    <w:rsid w:val="006E5AA8"/>
    <w:rsid w:val="006E5B48"/>
    <w:rsid w:val="006E5C72"/>
    <w:rsid w:val="006E5E87"/>
    <w:rsid w:val="006E5E8A"/>
    <w:rsid w:val="006E5ECC"/>
    <w:rsid w:val="006E5F89"/>
    <w:rsid w:val="006E5FC4"/>
    <w:rsid w:val="006E61D6"/>
    <w:rsid w:val="006E62B1"/>
    <w:rsid w:val="006E690B"/>
    <w:rsid w:val="006E75B0"/>
    <w:rsid w:val="006E7957"/>
    <w:rsid w:val="006E7978"/>
    <w:rsid w:val="006E7E52"/>
    <w:rsid w:val="006F05D9"/>
    <w:rsid w:val="006F05FC"/>
    <w:rsid w:val="006F067C"/>
    <w:rsid w:val="006F0F59"/>
    <w:rsid w:val="006F0FB6"/>
    <w:rsid w:val="006F165E"/>
    <w:rsid w:val="006F193C"/>
    <w:rsid w:val="006F1A6D"/>
    <w:rsid w:val="006F2791"/>
    <w:rsid w:val="006F30B8"/>
    <w:rsid w:val="006F346A"/>
    <w:rsid w:val="006F3921"/>
    <w:rsid w:val="006F3B2A"/>
    <w:rsid w:val="006F3FA9"/>
    <w:rsid w:val="006F4371"/>
    <w:rsid w:val="006F443C"/>
    <w:rsid w:val="006F4661"/>
    <w:rsid w:val="006F4C8F"/>
    <w:rsid w:val="006F500B"/>
    <w:rsid w:val="006F55B6"/>
    <w:rsid w:val="006F5684"/>
    <w:rsid w:val="006F5FDC"/>
    <w:rsid w:val="006F6398"/>
    <w:rsid w:val="006F639E"/>
    <w:rsid w:val="006F666B"/>
    <w:rsid w:val="006F66E2"/>
    <w:rsid w:val="006F6D3E"/>
    <w:rsid w:val="006F76E5"/>
    <w:rsid w:val="006F774E"/>
    <w:rsid w:val="006F79EA"/>
    <w:rsid w:val="006F7B47"/>
    <w:rsid w:val="006F7FAE"/>
    <w:rsid w:val="00700266"/>
    <w:rsid w:val="0070074E"/>
    <w:rsid w:val="007010A5"/>
    <w:rsid w:val="007014C2"/>
    <w:rsid w:val="007014EF"/>
    <w:rsid w:val="00701FA4"/>
    <w:rsid w:val="00702354"/>
    <w:rsid w:val="00702566"/>
    <w:rsid w:val="00702731"/>
    <w:rsid w:val="0070282B"/>
    <w:rsid w:val="00702B57"/>
    <w:rsid w:val="00702CDC"/>
    <w:rsid w:val="00702D33"/>
    <w:rsid w:val="0070307D"/>
    <w:rsid w:val="007030DE"/>
    <w:rsid w:val="00703E51"/>
    <w:rsid w:val="007046E5"/>
    <w:rsid w:val="00704E52"/>
    <w:rsid w:val="007056CC"/>
    <w:rsid w:val="00705845"/>
    <w:rsid w:val="00705A91"/>
    <w:rsid w:val="00705FC1"/>
    <w:rsid w:val="00706023"/>
    <w:rsid w:val="0070629D"/>
    <w:rsid w:val="007065DB"/>
    <w:rsid w:val="007067B1"/>
    <w:rsid w:val="00706991"/>
    <w:rsid w:val="00706A63"/>
    <w:rsid w:val="007075BF"/>
    <w:rsid w:val="00707CDC"/>
    <w:rsid w:val="00707E63"/>
    <w:rsid w:val="007101D0"/>
    <w:rsid w:val="00710467"/>
    <w:rsid w:val="00710E8A"/>
    <w:rsid w:val="007111F0"/>
    <w:rsid w:val="007115A1"/>
    <w:rsid w:val="00711A03"/>
    <w:rsid w:val="00711DCC"/>
    <w:rsid w:val="00711FC6"/>
    <w:rsid w:val="007122DB"/>
    <w:rsid w:val="007125B8"/>
    <w:rsid w:val="007126A0"/>
    <w:rsid w:val="00712C78"/>
    <w:rsid w:val="00712E9C"/>
    <w:rsid w:val="00712FC1"/>
    <w:rsid w:val="00713338"/>
    <w:rsid w:val="00713697"/>
    <w:rsid w:val="00713BD4"/>
    <w:rsid w:val="00713CCC"/>
    <w:rsid w:val="00713D3E"/>
    <w:rsid w:val="00713D65"/>
    <w:rsid w:val="00713E55"/>
    <w:rsid w:val="00714FD8"/>
    <w:rsid w:val="007150EE"/>
    <w:rsid w:val="00715BD4"/>
    <w:rsid w:val="007166EE"/>
    <w:rsid w:val="007168AF"/>
    <w:rsid w:val="00716A94"/>
    <w:rsid w:val="007170D0"/>
    <w:rsid w:val="00717293"/>
    <w:rsid w:val="00717601"/>
    <w:rsid w:val="00717DBD"/>
    <w:rsid w:val="00720012"/>
    <w:rsid w:val="007201CE"/>
    <w:rsid w:val="007203DE"/>
    <w:rsid w:val="00720BB8"/>
    <w:rsid w:val="00720CAC"/>
    <w:rsid w:val="00720E53"/>
    <w:rsid w:val="00720EDC"/>
    <w:rsid w:val="007215C8"/>
    <w:rsid w:val="007215F6"/>
    <w:rsid w:val="007216BE"/>
    <w:rsid w:val="007216CE"/>
    <w:rsid w:val="0072184E"/>
    <w:rsid w:val="00721A44"/>
    <w:rsid w:val="00721AA0"/>
    <w:rsid w:val="00723075"/>
    <w:rsid w:val="0072358A"/>
    <w:rsid w:val="0072397A"/>
    <w:rsid w:val="00723A12"/>
    <w:rsid w:val="00723BD3"/>
    <w:rsid w:val="0072435B"/>
    <w:rsid w:val="007248C3"/>
    <w:rsid w:val="00724B74"/>
    <w:rsid w:val="00724E5B"/>
    <w:rsid w:val="0072518B"/>
    <w:rsid w:val="00725D8F"/>
    <w:rsid w:val="00725F17"/>
    <w:rsid w:val="00725F85"/>
    <w:rsid w:val="007261C5"/>
    <w:rsid w:val="00726424"/>
    <w:rsid w:val="0072686E"/>
    <w:rsid w:val="00726DEF"/>
    <w:rsid w:val="007277A4"/>
    <w:rsid w:val="00727DB7"/>
    <w:rsid w:val="00727FEC"/>
    <w:rsid w:val="007304A7"/>
    <w:rsid w:val="00730529"/>
    <w:rsid w:val="0073082C"/>
    <w:rsid w:val="00730BFC"/>
    <w:rsid w:val="00731512"/>
    <w:rsid w:val="007317E3"/>
    <w:rsid w:val="00731B60"/>
    <w:rsid w:val="00731C4C"/>
    <w:rsid w:val="00732163"/>
    <w:rsid w:val="0073219A"/>
    <w:rsid w:val="00732EF9"/>
    <w:rsid w:val="007331E2"/>
    <w:rsid w:val="00733580"/>
    <w:rsid w:val="0073365E"/>
    <w:rsid w:val="00733E03"/>
    <w:rsid w:val="00733EB1"/>
    <w:rsid w:val="00734674"/>
    <w:rsid w:val="007347E6"/>
    <w:rsid w:val="00734A0A"/>
    <w:rsid w:val="00734B11"/>
    <w:rsid w:val="00734E70"/>
    <w:rsid w:val="007359C5"/>
    <w:rsid w:val="00735CD0"/>
    <w:rsid w:val="0073610E"/>
    <w:rsid w:val="00736340"/>
    <w:rsid w:val="00736699"/>
    <w:rsid w:val="00736847"/>
    <w:rsid w:val="007368F7"/>
    <w:rsid w:val="0073699F"/>
    <w:rsid w:val="00736F73"/>
    <w:rsid w:val="007376C2"/>
    <w:rsid w:val="007378DB"/>
    <w:rsid w:val="00737AE2"/>
    <w:rsid w:val="00737B0D"/>
    <w:rsid w:val="00737E66"/>
    <w:rsid w:val="007409CD"/>
    <w:rsid w:val="00741223"/>
    <w:rsid w:val="00741437"/>
    <w:rsid w:val="007415BA"/>
    <w:rsid w:val="00741A50"/>
    <w:rsid w:val="00741CAB"/>
    <w:rsid w:val="00742062"/>
    <w:rsid w:val="007426D1"/>
    <w:rsid w:val="0074290B"/>
    <w:rsid w:val="007431C3"/>
    <w:rsid w:val="007437FA"/>
    <w:rsid w:val="00743A00"/>
    <w:rsid w:val="00743A75"/>
    <w:rsid w:val="00743C88"/>
    <w:rsid w:val="00743DA3"/>
    <w:rsid w:val="0074450C"/>
    <w:rsid w:val="00744819"/>
    <w:rsid w:val="007448D2"/>
    <w:rsid w:val="007449A1"/>
    <w:rsid w:val="00744A93"/>
    <w:rsid w:val="00744C55"/>
    <w:rsid w:val="00744CCE"/>
    <w:rsid w:val="00744FDA"/>
    <w:rsid w:val="007450C0"/>
    <w:rsid w:val="00745170"/>
    <w:rsid w:val="0074526A"/>
    <w:rsid w:val="007452B4"/>
    <w:rsid w:val="007456C8"/>
    <w:rsid w:val="00745900"/>
    <w:rsid w:val="00745A15"/>
    <w:rsid w:val="00745B1C"/>
    <w:rsid w:val="0074605F"/>
    <w:rsid w:val="00746289"/>
    <w:rsid w:val="0074646F"/>
    <w:rsid w:val="00746513"/>
    <w:rsid w:val="007465C0"/>
    <w:rsid w:val="00746771"/>
    <w:rsid w:val="0074686A"/>
    <w:rsid w:val="0074690E"/>
    <w:rsid w:val="0074730E"/>
    <w:rsid w:val="007473BF"/>
    <w:rsid w:val="007477BB"/>
    <w:rsid w:val="00747EE2"/>
    <w:rsid w:val="007507DF"/>
    <w:rsid w:val="007508D2"/>
    <w:rsid w:val="007509EC"/>
    <w:rsid w:val="00750FCB"/>
    <w:rsid w:val="007512A7"/>
    <w:rsid w:val="00751437"/>
    <w:rsid w:val="0075147B"/>
    <w:rsid w:val="007514B5"/>
    <w:rsid w:val="007516EC"/>
    <w:rsid w:val="0075170A"/>
    <w:rsid w:val="00751E80"/>
    <w:rsid w:val="00751EA1"/>
    <w:rsid w:val="00752B55"/>
    <w:rsid w:val="00752BD1"/>
    <w:rsid w:val="00752E6F"/>
    <w:rsid w:val="00752E81"/>
    <w:rsid w:val="007530AD"/>
    <w:rsid w:val="007531A1"/>
    <w:rsid w:val="007531B2"/>
    <w:rsid w:val="0075362B"/>
    <w:rsid w:val="00753717"/>
    <w:rsid w:val="0075399A"/>
    <w:rsid w:val="00753A42"/>
    <w:rsid w:val="0075463C"/>
    <w:rsid w:val="00754AA3"/>
    <w:rsid w:val="00754B15"/>
    <w:rsid w:val="00754B1C"/>
    <w:rsid w:val="00754B38"/>
    <w:rsid w:val="007559FE"/>
    <w:rsid w:val="00755F41"/>
    <w:rsid w:val="00756099"/>
    <w:rsid w:val="0075613C"/>
    <w:rsid w:val="00756A5B"/>
    <w:rsid w:val="00756A7C"/>
    <w:rsid w:val="0075702B"/>
    <w:rsid w:val="00757567"/>
    <w:rsid w:val="00757635"/>
    <w:rsid w:val="00757A73"/>
    <w:rsid w:val="007600D9"/>
    <w:rsid w:val="007605B8"/>
    <w:rsid w:val="00760722"/>
    <w:rsid w:val="0076098E"/>
    <w:rsid w:val="00760E81"/>
    <w:rsid w:val="00761417"/>
    <w:rsid w:val="00761457"/>
    <w:rsid w:val="00761E31"/>
    <w:rsid w:val="00762590"/>
    <w:rsid w:val="00762608"/>
    <w:rsid w:val="007627E0"/>
    <w:rsid w:val="0076281B"/>
    <w:rsid w:val="00762938"/>
    <w:rsid w:val="00762ABA"/>
    <w:rsid w:val="00762CA8"/>
    <w:rsid w:val="0076341C"/>
    <w:rsid w:val="00764644"/>
    <w:rsid w:val="00764847"/>
    <w:rsid w:val="007649AD"/>
    <w:rsid w:val="00764DF3"/>
    <w:rsid w:val="0076517C"/>
    <w:rsid w:val="007658BF"/>
    <w:rsid w:val="00765A32"/>
    <w:rsid w:val="00765BD2"/>
    <w:rsid w:val="00765C4D"/>
    <w:rsid w:val="00766316"/>
    <w:rsid w:val="0076658C"/>
    <w:rsid w:val="0076675B"/>
    <w:rsid w:val="0076710C"/>
    <w:rsid w:val="00767339"/>
    <w:rsid w:val="00767352"/>
    <w:rsid w:val="00767353"/>
    <w:rsid w:val="0076751A"/>
    <w:rsid w:val="0077047C"/>
    <w:rsid w:val="00770486"/>
    <w:rsid w:val="00770565"/>
    <w:rsid w:val="007706CC"/>
    <w:rsid w:val="007709CF"/>
    <w:rsid w:val="00770E92"/>
    <w:rsid w:val="0077129C"/>
    <w:rsid w:val="007712A1"/>
    <w:rsid w:val="00771550"/>
    <w:rsid w:val="00771590"/>
    <w:rsid w:val="00771AA2"/>
    <w:rsid w:val="00771B82"/>
    <w:rsid w:val="00771BD8"/>
    <w:rsid w:val="00771E32"/>
    <w:rsid w:val="00771EC3"/>
    <w:rsid w:val="00772152"/>
    <w:rsid w:val="007730E7"/>
    <w:rsid w:val="00773653"/>
    <w:rsid w:val="00773B1B"/>
    <w:rsid w:val="00773B6F"/>
    <w:rsid w:val="007744DB"/>
    <w:rsid w:val="007746EF"/>
    <w:rsid w:val="00774FC5"/>
    <w:rsid w:val="007750A4"/>
    <w:rsid w:val="00775A8D"/>
    <w:rsid w:val="00775FE7"/>
    <w:rsid w:val="00776C9D"/>
    <w:rsid w:val="00776E0D"/>
    <w:rsid w:val="00777395"/>
    <w:rsid w:val="007776DE"/>
    <w:rsid w:val="00777808"/>
    <w:rsid w:val="007778A2"/>
    <w:rsid w:val="00777AD3"/>
    <w:rsid w:val="00780C69"/>
    <w:rsid w:val="007818A3"/>
    <w:rsid w:val="00781EF7"/>
    <w:rsid w:val="00781F58"/>
    <w:rsid w:val="00781FE1"/>
    <w:rsid w:val="00782433"/>
    <w:rsid w:val="00782725"/>
    <w:rsid w:val="00782E7E"/>
    <w:rsid w:val="007833A7"/>
    <w:rsid w:val="00783693"/>
    <w:rsid w:val="007839CF"/>
    <w:rsid w:val="00783DE3"/>
    <w:rsid w:val="00784139"/>
    <w:rsid w:val="00784258"/>
    <w:rsid w:val="0078427B"/>
    <w:rsid w:val="007845F5"/>
    <w:rsid w:val="007846DE"/>
    <w:rsid w:val="00784EC3"/>
    <w:rsid w:val="007856BA"/>
    <w:rsid w:val="00785BFA"/>
    <w:rsid w:val="00785C35"/>
    <w:rsid w:val="00785D12"/>
    <w:rsid w:val="007864B4"/>
    <w:rsid w:val="007867B2"/>
    <w:rsid w:val="00786A69"/>
    <w:rsid w:val="00787626"/>
    <w:rsid w:val="00787751"/>
    <w:rsid w:val="00787865"/>
    <w:rsid w:val="00787B9E"/>
    <w:rsid w:val="00787C64"/>
    <w:rsid w:val="007903EA"/>
    <w:rsid w:val="007904E6"/>
    <w:rsid w:val="007907D4"/>
    <w:rsid w:val="00790997"/>
    <w:rsid w:val="007911A0"/>
    <w:rsid w:val="00791470"/>
    <w:rsid w:val="00791D84"/>
    <w:rsid w:val="00792357"/>
    <w:rsid w:val="007926CA"/>
    <w:rsid w:val="00792AF5"/>
    <w:rsid w:val="00792B3E"/>
    <w:rsid w:val="00792C50"/>
    <w:rsid w:val="00793459"/>
    <w:rsid w:val="00793800"/>
    <w:rsid w:val="00793C58"/>
    <w:rsid w:val="00793F8A"/>
    <w:rsid w:val="007941BE"/>
    <w:rsid w:val="00794854"/>
    <w:rsid w:val="00794909"/>
    <w:rsid w:val="00794BF1"/>
    <w:rsid w:val="00795505"/>
    <w:rsid w:val="00795A71"/>
    <w:rsid w:val="00795BDB"/>
    <w:rsid w:val="00795D07"/>
    <w:rsid w:val="00795FC6"/>
    <w:rsid w:val="0079627C"/>
    <w:rsid w:val="0079668E"/>
    <w:rsid w:val="00796853"/>
    <w:rsid w:val="007968D1"/>
    <w:rsid w:val="00796FBF"/>
    <w:rsid w:val="007972D7"/>
    <w:rsid w:val="007974FF"/>
    <w:rsid w:val="00797A36"/>
    <w:rsid w:val="00797D37"/>
    <w:rsid w:val="007A02FB"/>
    <w:rsid w:val="007A1203"/>
    <w:rsid w:val="007A1CE8"/>
    <w:rsid w:val="007A1FB6"/>
    <w:rsid w:val="007A2285"/>
    <w:rsid w:val="007A235D"/>
    <w:rsid w:val="007A236B"/>
    <w:rsid w:val="007A2CF8"/>
    <w:rsid w:val="007A2E57"/>
    <w:rsid w:val="007A3ADE"/>
    <w:rsid w:val="007A3D71"/>
    <w:rsid w:val="007A4174"/>
    <w:rsid w:val="007A4401"/>
    <w:rsid w:val="007A4730"/>
    <w:rsid w:val="007A4884"/>
    <w:rsid w:val="007A4913"/>
    <w:rsid w:val="007A4A7B"/>
    <w:rsid w:val="007A4DA5"/>
    <w:rsid w:val="007A54BD"/>
    <w:rsid w:val="007A593D"/>
    <w:rsid w:val="007A5D65"/>
    <w:rsid w:val="007A5E20"/>
    <w:rsid w:val="007A6467"/>
    <w:rsid w:val="007A654B"/>
    <w:rsid w:val="007A6720"/>
    <w:rsid w:val="007A6809"/>
    <w:rsid w:val="007A683D"/>
    <w:rsid w:val="007A685E"/>
    <w:rsid w:val="007A70B2"/>
    <w:rsid w:val="007A717F"/>
    <w:rsid w:val="007A7A96"/>
    <w:rsid w:val="007A7AF8"/>
    <w:rsid w:val="007A7B5B"/>
    <w:rsid w:val="007A7C73"/>
    <w:rsid w:val="007B004D"/>
    <w:rsid w:val="007B012A"/>
    <w:rsid w:val="007B0135"/>
    <w:rsid w:val="007B01B4"/>
    <w:rsid w:val="007B0352"/>
    <w:rsid w:val="007B0434"/>
    <w:rsid w:val="007B050E"/>
    <w:rsid w:val="007B089C"/>
    <w:rsid w:val="007B0D0B"/>
    <w:rsid w:val="007B0D41"/>
    <w:rsid w:val="007B11BA"/>
    <w:rsid w:val="007B12CE"/>
    <w:rsid w:val="007B1DDE"/>
    <w:rsid w:val="007B2023"/>
    <w:rsid w:val="007B2E35"/>
    <w:rsid w:val="007B30F1"/>
    <w:rsid w:val="007B3379"/>
    <w:rsid w:val="007B3657"/>
    <w:rsid w:val="007B3B69"/>
    <w:rsid w:val="007B3BE1"/>
    <w:rsid w:val="007B3C71"/>
    <w:rsid w:val="007B47B4"/>
    <w:rsid w:val="007B48B6"/>
    <w:rsid w:val="007B49B0"/>
    <w:rsid w:val="007B4B09"/>
    <w:rsid w:val="007B4DA5"/>
    <w:rsid w:val="007B537E"/>
    <w:rsid w:val="007B5B81"/>
    <w:rsid w:val="007B5DB3"/>
    <w:rsid w:val="007B6233"/>
    <w:rsid w:val="007B624B"/>
    <w:rsid w:val="007B64A4"/>
    <w:rsid w:val="007B6545"/>
    <w:rsid w:val="007B6985"/>
    <w:rsid w:val="007B6C00"/>
    <w:rsid w:val="007B6D14"/>
    <w:rsid w:val="007B7120"/>
    <w:rsid w:val="007B714C"/>
    <w:rsid w:val="007B78C1"/>
    <w:rsid w:val="007B7916"/>
    <w:rsid w:val="007C0038"/>
    <w:rsid w:val="007C0044"/>
    <w:rsid w:val="007C00B3"/>
    <w:rsid w:val="007C01EC"/>
    <w:rsid w:val="007C043B"/>
    <w:rsid w:val="007C0507"/>
    <w:rsid w:val="007C0AC0"/>
    <w:rsid w:val="007C1050"/>
    <w:rsid w:val="007C1179"/>
    <w:rsid w:val="007C11C1"/>
    <w:rsid w:val="007C12E6"/>
    <w:rsid w:val="007C1AF1"/>
    <w:rsid w:val="007C1B3B"/>
    <w:rsid w:val="007C20B8"/>
    <w:rsid w:val="007C21BA"/>
    <w:rsid w:val="007C2485"/>
    <w:rsid w:val="007C26E4"/>
    <w:rsid w:val="007C2726"/>
    <w:rsid w:val="007C3422"/>
    <w:rsid w:val="007C37AC"/>
    <w:rsid w:val="007C383A"/>
    <w:rsid w:val="007C3FA2"/>
    <w:rsid w:val="007C4033"/>
    <w:rsid w:val="007C4097"/>
    <w:rsid w:val="007C4144"/>
    <w:rsid w:val="007C43D9"/>
    <w:rsid w:val="007C541C"/>
    <w:rsid w:val="007C567A"/>
    <w:rsid w:val="007C5799"/>
    <w:rsid w:val="007C5EBE"/>
    <w:rsid w:val="007C66AC"/>
    <w:rsid w:val="007C68FA"/>
    <w:rsid w:val="007C6D47"/>
    <w:rsid w:val="007C74B7"/>
    <w:rsid w:val="007C76B7"/>
    <w:rsid w:val="007D010E"/>
    <w:rsid w:val="007D0773"/>
    <w:rsid w:val="007D0787"/>
    <w:rsid w:val="007D095D"/>
    <w:rsid w:val="007D0A94"/>
    <w:rsid w:val="007D0EF0"/>
    <w:rsid w:val="007D2091"/>
    <w:rsid w:val="007D2137"/>
    <w:rsid w:val="007D2301"/>
    <w:rsid w:val="007D2332"/>
    <w:rsid w:val="007D271D"/>
    <w:rsid w:val="007D2772"/>
    <w:rsid w:val="007D28D1"/>
    <w:rsid w:val="007D29AD"/>
    <w:rsid w:val="007D3C79"/>
    <w:rsid w:val="007D3ED4"/>
    <w:rsid w:val="007D3F95"/>
    <w:rsid w:val="007D4F27"/>
    <w:rsid w:val="007D5420"/>
    <w:rsid w:val="007D57ED"/>
    <w:rsid w:val="007D6204"/>
    <w:rsid w:val="007D63E7"/>
    <w:rsid w:val="007D67F5"/>
    <w:rsid w:val="007D6B6D"/>
    <w:rsid w:val="007D73BF"/>
    <w:rsid w:val="007E0034"/>
    <w:rsid w:val="007E0230"/>
    <w:rsid w:val="007E0A22"/>
    <w:rsid w:val="007E0D9C"/>
    <w:rsid w:val="007E14DA"/>
    <w:rsid w:val="007E1688"/>
    <w:rsid w:val="007E1B22"/>
    <w:rsid w:val="007E1F5C"/>
    <w:rsid w:val="007E21FF"/>
    <w:rsid w:val="007E2569"/>
    <w:rsid w:val="007E280E"/>
    <w:rsid w:val="007E2823"/>
    <w:rsid w:val="007E298B"/>
    <w:rsid w:val="007E3259"/>
    <w:rsid w:val="007E334E"/>
    <w:rsid w:val="007E37F2"/>
    <w:rsid w:val="007E3863"/>
    <w:rsid w:val="007E3B91"/>
    <w:rsid w:val="007E3C6F"/>
    <w:rsid w:val="007E3D56"/>
    <w:rsid w:val="007E49C3"/>
    <w:rsid w:val="007E4A5E"/>
    <w:rsid w:val="007E50C4"/>
    <w:rsid w:val="007E5163"/>
    <w:rsid w:val="007E5326"/>
    <w:rsid w:val="007E5583"/>
    <w:rsid w:val="007E5B07"/>
    <w:rsid w:val="007E6366"/>
    <w:rsid w:val="007E6D09"/>
    <w:rsid w:val="007E6D71"/>
    <w:rsid w:val="007E6D7B"/>
    <w:rsid w:val="007E7046"/>
    <w:rsid w:val="007E719E"/>
    <w:rsid w:val="007E71E9"/>
    <w:rsid w:val="007E7749"/>
    <w:rsid w:val="007E7DE6"/>
    <w:rsid w:val="007E7E74"/>
    <w:rsid w:val="007E7F18"/>
    <w:rsid w:val="007E7FC2"/>
    <w:rsid w:val="007F0226"/>
    <w:rsid w:val="007F05B8"/>
    <w:rsid w:val="007F0AD2"/>
    <w:rsid w:val="007F1500"/>
    <w:rsid w:val="007F18AE"/>
    <w:rsid w:val="007F1C2D"/>
    <w:rsid w:val="007F1C4E"/>
    <w:rsid w:val="007F1CCC"/>
    <w:rsid w:val="007F2035"/>
    <w:rsid w:val="007F209C"/>
    <w:rsid w:val="007F23F6"/>
    <w:rsid w:val="007F271E"/>
    <w:rsid w:val="007F2B53"/>
    <w:rsid w:val="007F3086"/>
    <w:rsid w:val="007F31DD"/>
    <w:rsid w:val="007F32E0"/>
    <w:rsid w:val="007F3A41"/>
    <w:rsid w:val="007F3B68"/>
    <w:rsid w:val="007F3E02"/>
    <w:rsid w:val="007F4404"/>
    <w:rsid w:val="007F4BD8"/>
    <w:rsid w:val="007F4C84"/>
    <w:rsid w:val="007F4FE7"/>
    <w:rsid w:val="007F54CB"/>
    <w:rsid w:val="007F56D1"/>
    <w:rsid w:val="007F5A9A"/>
    <w:rsid w:val="007F5F71"/>
    <w:rsid w:val="007F602F"/>
    <w:rsid w:val="007F6099"/>
    <w:rsid w:val="007F6473"/>
    <w:rsid w:val="007F6907"/>
    <w:rsid w:val="007F6E9E"/>
    <w:rsid w:val="007F74C5"/>
    <w:rsid w:val="007F7D81"/>
    <w:rsid w:val="007F7ECD"/>
    <w:rsid w:val="00800941"/>
    <w:rsid w:val="00800D3C"/>
    <w:rsid w:val="00800F7C"/>
    <w:rsid w:val="00801166"/>
    <w:rsid w:val="008017B6"/>
    <w:rsid w:val="00801AC0"/>
    <w:rsid w:val="008024A7"/>
    <w:rsid w:val="00802612"/>
    <w:rsid w:val="00802780"/>
    <w:rsid w:val="008035BE"/>
    <w:rsid w:val="0080368D"/>
    <w:rsid w:val="008036EB"/>
    <w:rsid w:val="00803E20"/>
    <w:rsid w:val="008041BC"/>
    <w:rsid w:val="00804493"/>
    <w:rsid w:val="00804E08"/>
    <w:rsid w:val="00804F71"/>
    <w:rsid w:val="00805193"/>
    <w:rsid w:val="008053C2"/>
    <w:rsid w:val="008055D3"/>
    <w:rsid w:val="008056B0"/>
    <w:rsid w:val="008060E5"/>
    <w:rsid w:val="008068FD"/>
    <w:rsid w:val="00806F44"/>
    <w:rsid w:val="0080710E"/>
    <w:rsid w:val="00807226"/>
    <w:rsid w:val="008076AE"/>
    <w:rsid w:val="0080789F"/>
    <w:rsid w:val="00807B4F"/>
    <w:rsid w:val="00807B7A"/>
    <w:rsid w:val="00807FD1"/>
    <w:rsid w:val="008101F5"/>
    <w:rsid w:val="008102AD"/>
    <w:rsid w:val="008103C2"/>
    <w:rsid w:val="008106A8"/>
    <w:rsid w:val="00810B1A"/>
    <w:rsid w:val="008113A1"/>
    <w:rsid w:val="0081149E"/>
    <w:rsid w:val="00811576"/>
    <w:rsid w:val="00811589"/>
    <w:rsid w:val="0081191E"/>
    <w:rsid w:val="00811A20"/>
    <w:rsid w:val="00811ABF"/>
    <w:rsid w:val="00811CEF"/>
    <w:rsid w:val="00811F7A"/>
    <w:rsid w:val="008127BA"/>
    <w:rsid w:val="00812831"/>
    <w:rsid w:val="0081289A"/>
    <w:rsid w:val="00812969"/>
    <w:rsid w:val="00812E62"/>
    <w:rsid w:val="00813875"/>
    <w:rsid w:val="008144AD"/>
    <w:rsid w:val="0081465A"/>
    <w:rsid w:val="008146A3"/>
    <w:rsid w:val="00814FA5"/>
    <w:rsid w:val="00814FF3"/>
    <w:rsid w:val="008154BB"/>
    <w:rsid w:val="00815958"/>
    <w:rsid w:val="00815C13"/>
    <w:rsid w:val="00815C3A"/>
    <w:rsid w:val="008164FB"/>
    <w:rsid w:val="008165CB"/>
    <w:rsid w:val="00816863"/>
    <w:rsid w:val="00816881"/>
    <w:rsid w:val="00816920"/>
    <w:rsid w:val="00816E14"/>
    <w:rsid w:val="00817537"/>
    <w:rsid w:val="00817624"/>
    <w:rsid w:val="008176F0"/>
    <w:rsid w:val="00820150"/>
    <w:rsid w:val="008202AE"/>
    <w:rsid w:val="00820476"/>
    <w:rsid w:val="0082047D"/>
    <w:rsid w:val="00820706"/>
    <w:rsid w:val="00820A8B"/>
    <w:rsid w:val="00820BC7"/>
    <w:rsid w:val="00820C56"/>
    <w:rsid w:val="008214A5"/>
    <w:rsid w:val="0082207F"/>
    <w:rsid w:val="0082224D"/>
    <w:rsid w:val="00822295"/>
    <w:rsid w:val="00822A42"/>
    <w:rsid w:val="00822D77"/>
    <w:rsid w:val="00824088"/>
    <w:rsid w:val="008241A5"/>
    <w:rsid w:val="0082437D"/>
    <w:rsid w:val="0082476E"/>
    <w:rsid w:val="008248AA"/>
    <w:rsid w:val="00824AE6"/>
    <w:rsid w:val="00825180"/>
    <w:rsid w:val="0082547B"/>
    <w:rsid w:val="008254AD"/>
    <w:rsid w:val="0082582B"/>
    <w:rsid w:val="0082590C"/>
    <w:rsid w:val="00825AEE"/>
    <w:rsid w:val="00825EB6"/>
    <w:rsid w:val="008263E4"/>
    <w:rsid w:val="008263FE"/>
    <w:rsid w:val="008268F2"/>
    <w:rsid w:val="00826C07"/>
    <w:rsid w:val="00827111"/>
    <w:rsid w:val="00827271"/>
    <w:rsid w:val="00827EC5"/>
    <w:rsid w:val="008302E7"/>
    <w:rsid w:val="00830518"/>
    <w:rsid w:val="00830722"/>
    <w:rsid w:val="00830960"/>
    <w:rsid w:val="00830CB5"/>
    <w:rsid w:val="00830D3F"/>
    <w:rsid w:val="00830F94"/>
    <w:rsid w:val="0083112A"/>
    <w:rsid w:val="008312E6"/>
    <w:rsid w:val="0083158C"/>
    <w:rsid w:val="00831AB6"/>
    <w:rsid w:val="00831D5A"/>
    <w:rsid w:val="008320D7"/>
    <w:rsid w:val="00832213"/>
    <w:rsid w:val="008325C4"/>
    <w:rsid w:val="00832915"/>
    <w:rsid w:val="00832A6D"/>
    <w:rsid w:val="00832B2C"/>
    <w:rsid w:val="00832CE8"/>
    <w:rsid w:val="00832F1B"/>
    <w:rsid w:val="008334BE"/>
    <w:rsid w:val="00833567"/>
    <w:rsid w:val="00833912"/>
    <w:rsid w:val="00834C1A"/>
    <w:rsid w:val="00834E79"/>
    <w:rsid w:val="00834F52"/>
    <w:rsid w:val="008353C5"/>
    <w:rsid w:val="0083543C"/>
    <w:rsid w:val="0083545B"/>
    <w:rsid w:val="008354C3"/>
    <w:rsid w:val="008356AB"/>
    <w:rsid w:val="00835740"/>
    <w:rsid w:val="00835765"/>
    <w:rsid w:val="00835A26"/>
    <w:rsid w:val="00835B27"/>
    <w:rsid w:val="00835D88"/>
    <w:rsid w:val="00835DE2"/>
    <w:rsid w:val="00835EFE"/>
    <w:rsid w:val="00835F26"/>
    <w:rsid w:val="0083630F"/>
    <w:rsid w:val="00836467"/>
    <w:rsid w:val="00836875"/>
    <w:rsid w:val="00836C5E"/>
    <w:rsid w:val="00837341"/>
    <w:rsid w:val="0083757E"/>
    <w:rsid w:val="00837599"/>
    <w:rsid w:val="00837C80"/>
    <w:rsid w:val="00837D7E"/>
    <w:rsid w:val="00840596"/>
    <w:rsid w:val="00841002"/>
    <w:rsid w:val="0084109C"/>
    <w:rsid w:val="0084133E"/>
    <w:rsid w:val="00841551"/>
    <w:rsid w:val="008415EF"/>
    <w:rsid w:val="00841F77"/>
    <w:rsid w:val="008421BD"/>
    <w:rsid w:val="008424E0"/>
    <w:rsid w:val="008426CF"/>
    <w:rsid w:val="00843137"/>
    <w:rsid w:val="00843E97"/>
    <w:rsid w:val="0084408D"/>
    <w:rsid w:val="008441A3"/>
    <w:rsid w:val="00844215"/>
    <w:rsid w:val="00844352"/>
    <w:rsid w:val="0084440E"/>
    <w:rsid w:val="00846641"/>
    <w:rsid w:val="00846671"/>
    <w:rsid w:val="00846869"/>
    <w:rsid w:val="00846981"/>
    <w:rsid w:val="00847183"/>
    <w:rsid w:val="008473E9"/>
    <w:rsid w:val="008474A5"/>
    <w:rsid w:val="00847737"/>
    <w:rsid w:val="0084788C"/>
    <w:rsid w:val="008478A2"/>
    <w:rsid w:val="00847D02"/>
    <w:rsid w:val="008507E7"/>
    <w:rsid w:val="00850E46"/>
    <w:rsid w:val="00850F8F"/>
    <w:rsid w:val="00851484"/>
    <w:rsid w:val="0085174A"/>
    <w:rsid w:val="00851ECD"/>
    <w:rsid w:val="0085218E"/>
    <w:rsid w:val="00852252"/>
    <w:rsid w:val="0085241E"/>
    <w:rsid w:val="00852701"/>
    <w:rsid w:val="00852A56"/>
    <w:rsid w:val="00852F26"/>
    <w:rsid w:val="00853239"/>
    <w:rsid w:val="00853567"/>
    <w:rsid w:val="008539AE"/>
    <w:rsid w:val="008540EC"/>
    <w:rsid w:val="00854264"/>
    <w:rsid w:val="008545D7"/>
    <w:rsid w:val="00854E23"/>
    <w:rsid w:val="00854EB9"/>
    <w:rsid w:val="0085530E"/>
    <w:rsid w:val="00855978"/>
    <w:rsid w:val="00856387"/>
    <w:rsid w:val="0085652E"/>
    <w:rsid w:val="00856A0C"/>
    <w:rsid w:val="00856C2E"/>
    <w:rsid w:val="00856C5A"/>
    <w:rsid w:val="00856CAC"/>
    <w:rsid w:val="008606E8"/>
    <w:rsid w:val="0086075B"/>
    <w:rsid w:val="00860A1F"/>
    <w:rsid w:val="00860FAB"/>
    <w:rsid w:val="00861098"/>
    <w:rsid w:val="008610E8"/>
    <w:rsid w:val="0086115B"/>
    <w:rsid w:val="008628AD"/>
    <w:rsid w:val="00862AA3"/>
    <w:rsid w:val="00863393"/>
    <w:rsid w:val="00863424"/>
    <w:rsid w:val="008634FC"/>
    <w:rsid w:val="00863B05"/>
    <w:rsid w:val="00863CA8"/>
    <w:rsid w:val="008642EE"/>
    <w:rsid w:val="008647D1"/>
    <w:rsid w:val="00864D1A"/>
    <w:rsid w:val="00865219"/>
    <w:rsid w:val="00865425"/>
    <w:rsid w:val="0086582A"/>
    <w:rsid w:val="00865AD8"/>
    <w:rsid w:val="008665D3"/>
    <w:rsid w:val="0086666F"/>
    <w:rsid w:val="00866C43"/>
    <w:rsid w:val="008672A2"/>
    <w:rsid w:val="00870C1F"/>
    <w:rsid w:val="00870D79"/>
    <w:rsid w:val="00870EA4"/>
    <w:rsid w:val="00871300"/>
    <w:rsid w:val="008716A0"/>
    <w:rsid w:val="0087227D"/>
    <w:rsid w:val="00872329"/>
    <w:rsid w:val="008729B4"/>
    <w:rsid w:val="00872CDF"/>
    <w:rsid w:val="00872D53"/>
    <w:rsid w:val="00872E60"/>
    <w:rsid w:val="00872F36"/>
    <w:rsid w:val="00872F73"/>
    <w:rsid w:val="008733C5"/>
    <w:rsid w:val="00873B97"/>
    <w:rsid w:val="00873D51"/>
    <w:rsid w:val="00874156"/>
    <w:rsid w:val="00874646"/>
    <w:rsid w:val="00874658"/>
    <w:rsid w:val="00874B04"/>
    <w:rsid w:val="00874E1D"/>
    <w:rsid w:val="00875156"/>
    <w:rsid w:val="008751F1"/>
    <w:rsid w:val="0087524A"/>
    <w:rsid w:val="008754D6"/>
    <w:rsid w:val="00875689"/>
    <w:rsid w:val="00875A01"/>
    <w:rsid w:val="00875C07"/>
    <w:rsid w:val="00875CE6"/>
    <w:rsid w:val="00876683"/>
    <w:rsid w:val="00876A0E"/>
    <w:rsid w:val="00876BBD"/>
    <w:rsid w:val="00876CB8"/>
    <w:rsid w:val="00877351"/>
    <w:rsid w:val="00877C74"/>
    <w:rsid w:val="0088065C"/>
    <w:rsid w:val="00880915"/>
    <w:rsid w:val="00880CA1"/>
    <w:rsid w:val="00880E20"/>
    <w:rsid w:val="00880EF5"/>
    <w:rsid w:val="00881097"/>
    <w:rsid w:val="008812C8"/>
    <w:rsid w:val="00881580"/>
    <w:rsid w:val="00881BE1"/>
    <w:rsid w:val="00881D82"/>
    <w:rsid w:val="0088329C"/>
    <w:rsid w:val="00883D38"/>
    <w:rsid w:val="0088478B"/>
    <w:rsid w:val="008849B9"/>
    <w:rsid w:val="00884C99"/>
    <w:rsid w:val="00884F3D"/>
    <w:rsid w:val="00885075"/>
    <w:rsid w:val="008852A3"/>
    <w:rsid w:val="008855CA"/>
    <w:rsid w:val="008857BA"/>
    <w:rsid w:val="008860B7"/>
    <w:rsid w:val="008861AD"/>
    <w:rsid w:val="00886C52"/>
    <w:rsid w:val="00886E56"/>
    <w:rsid w:val="008871C8"/>
    <w:rsid w:val="00887225"/>
    <w:rsid w:val="0088723E"/>
    <w:rsid w:val="008872EF"/>
    <w:rsid w:val="00887AE1"/>
    <w:rsid w:val="00890D70"/>
    <w:rsid w:val="00890FFA"/>
    <w:rsid w:val="008913D2"/>
    <w:rsid w:val="0089142E"/>
    <w:rsid w:val="0089182E"/>
    <w:rsid w:val="00891C1F"/>
    <w:rsid w:val="00892302"/>
    <w:rsid w:val="0089230E"/>
    <w:rsid w:val="00892311"/>
    <w:rsid w:val="00892861"/>
    <w:rsid w:val="008928AE"/>
    <w:rsid w:val="008930C2"/>
    <w:rsid w:val="00893369"/>
    <w:rsid w:val="00893606"/>
    <w:rsid w:val="008936D8"/>
    <w:rsid w:val="0089389C"/>
    <w:rsid w:val="00893900"/>
    <w:rsid w:val="00893BD3"/>
    <w:rsid w:val="00893DA2"/>
    <w:rsid w:val="008943AE"/>
    <w:rsid w:val="008945F5"/>
    <w:rsid w:val="00894711"/>
    <w:rsid w:val="00894DE0"/>
    <w:rsid w:val="0089552D"/>
    <w:rsid w:val="008955AF"/>
    <w:rsid w:val="00895873"/>
    <w:rsid w:val="00896625"/>
    <w:rsid w:val="008969B6"/>
    <w:rsid w:val="00896CAE"/>
    <w:rsid w:val="008970E6"/>
    <w:rsid w:val="00897833"/>
    <w:rsid w:val="00897C26"/>
    <w:rsid w:val="008A004A"/>
    <w:rsid w:val="008A067D"/>
    <w:rsid w:val="008A08A0"/>
    <w:rsid w:val="008A0911"/>
    <w:rsid w:val="008A0CBA"/>
    <w:rsid w:val="008A0DC0"/>
    <w:rsid w:val="008A14A0"/>
    <w:rsid w:val="008A1AE9"/>
    <w:rsid w:val="008A3078"/>
    <w:rsid w:val="008A3631"/>
    <w:rsid w:val="008A3640"/>
    <w:rsid w:val="008A3766"/>
    <w:rsid w:val="008A3C0C"/>
    <w:rsid w:val="008A3F5D"/>
    <w:rsid w:val="008A4104"/>
    <w:rsid w:val="008A4340"/>
    <w:rsid w:val="008A4346"/>
    <w:rsid w:val="008A48BE"/>
    <w:rsid w:val="008A4A42"/>
    <w:rsid w:val="008A4CEA"/>
    <w:rsid w:val="008A4DF2"/>
    <w:rsid w:val="008A4FD5"/>
    <w:rsid w:val="008A5049"/>
    <w:rsid w:val="008A56EE"/>
    <w:rsid w:val="008A5C70"/>
    <w:rsid w:val="008A61B4"/>
    <w:rsid w:val="008A61C3"/>
    <w:rsid w:val="008A6CFA"/>
    <w:rsid w:val="008A7168"/>
    <w:rsid w:val="008B00B5"/>
    <w:rsid w:val="008B00FD"/>
    <w:rsid w:val="008B09DF"/>
    <w:rsid w:val="008B0D69"/>
    <w:rsid w:val="008B0EE9"/>
    <w:rsid w:val="008B1278"/>
    <w:rsid w:val="008B18C6"/>
    <w:rsid w:val="008B1AE2"/>
    <w:rsid w:val="008B1DBE"/>
    <w:rsid w:val="008B2150"/>
    <w:rsid w:val="008B2289"/>
    <w:rsid w:val="008B3736"/>
    <w:rsid w:val="008B3C9F"/>
    <w:rsid w:val="008B407B"/>
    <w:rsid w:val="008B45EA"/>
    <w:rsid w:val="008B4727"/>
    <w:rsid w:val="008B4BB1"/>
    <w:rsid w:val="008B4D05"/>
    <w:rsid w:val="008B4E18"/>
    <w:rsid w:val="008B4F73"/>
    <w:rsid w:val="008B5072"/>
    <w:rsid w:val="008B50F6"/>
    <w:rsid w:val="008B5241"/>
    <w:rsid w:val="008B5541"/>
    <w:rsid w:val="008B5932"/>
    <w:rsid w:val="008B5985"/>
    <w:rsid w:val="008B5BB6"/>
    <w:rsid w:val="008B5E1C"/>
    <w:rsid w:val="008B5F2A"/>
    <w:rsid w:val="008B6023"/>
    <w:rsid w:val="008B6048"/>
    <w:rsid w:val="008B61D7"/>
    <w:rsid w:val="008B6359"/>
    <w:rsid w:val="008B6D6C"/>
    <w:rsid w:val="008B74FA"/>
    <w:rsid w:val="008B7EEE"/>
    <w:rsid w:val="008B7F92"/>
    <w:rsid w:val="008C0032"/>
    <w:rsid w:val="008C0133"/>
    <w:rsid w:val="008C06E6"/>
    <w:rsid w:val="008C0851"/>
    <w:rsid w:val="008C0DBE"/>
    <w:rsid w:val="008C1452"/>
    <w:rsid w:val="008C14A8"/>
    <w:rsid w:val="008C1D9F"/>
    <w:rsid w:val="008C1E41"/>
    <w:rsid w:val="008C24C7"/>
    <w:rsid w:val="008C3209"/>
    <w:rsid w:val="008C3501"/>
    <w:rsid w:val="008C3B99"/>
    <w:rsid w:val="008C3C48"/>
    <w:rsid w:val="008C3E1B"/>
    <w:rsid w:val="008C4793"/>
    <w:rsid w:val="008C4BEB"/>
    <w:rsid w:val="008C561F"/>
    <w:rsid w:val="008C5770"/>
    <w:rsid w:val="008C58E3"/>
    <w:rsid w:val="008C5D88"/>
    <w:rsid w:val="008C6597"/>
    <w:rsid w:val="008C6756"/>
    <w:rsid w:val="008C6772"/>
    <w:rsid w:val="008C729E"/>
    <w:rsid w:val="008C72BA"/>
    <w:rsid w:val="008C74F7"/>
    <w:rsid w:val="008C764B"/>
    <w:rsid w:val="008C77E5"/>
    <w:rsid w:val="008C79BD"/>
    <w:rsid w:val="008C7F25"/>
    <w:rsid w:val="008D01DA"/>
    <w:rsid w:val="008D0622"/>
    <w:rsid w:val="008D092D"/>
    <w:rsid w:val="008D0A7A"/>
    <w:rsid w:val="008D0C05"/>
    <w:rsid w:val="008D0D4C"/>
    <w:rsid w:val="008D122F"/>
    <w:rsid w:val="008D1514"/>
    <w:rsid w:val="008D153E"/>
    <w:rsid w:val="008D16A3"/>
    <w:rsid w:val="008D1701"/>
    <w:rsid w:val="008D174C"/>
    <w:rsid w:val="008D1B6F"/>
    <w:rsid w:val="008D1BD3"/>
    <w:rsid w:val="008D225F"/>
    <w:rsid w:val="008D22CC"/>
    <w:rsid w:val="008D2625"/>
    <w:rsid w:val="008D2A0A"/>
    <w:rsid w:val="008D2B25"/>
    <w:rsid w:val="008D3414"/>
    <w:rsid w:val="008D361E"/>
    <w:rsid w:val="008D38AC"/>
    <w:rsid w:val="008D432B"/>
    <w:rsid w:val="008D47C9"/>
    <w:rsid w:val="008D487E"/>
    <w:rsid w:val="008D4EBE"/>
    <w:rsid w:val="008D53AA"/>
    <w:rsid w:val="008D544C"/>
    <w:rsid w:val="008D5AC0"/>
    <w:rsid w:val="008D6274"/>
    <w:rsid w:val="008D7118"/>
    <w:rsid w:val="008D7611"/>
    <w:rsid w:val="008D76D9"/>
    <w:rsid w:val="008D7AD4"/>
    <w:rsid w:val="008D7BDA"/>
    <w:rsid w:val="008D7DFB"/>
    <w:rsid w:val="008D7E88"/>
    <w:rsid w:val="008E0AD7"/>
    <w:rsid w:val="008E0D78"/>
    <w:rsid w:val="008E13B4"/>
    <w:rsid w:val="008E1D73"/>
    <w:rsid w:val="008E208C"/>
    <w:rsid w:val="008E2156"/>
    <w:rsid w:val="008E22B3"/>
    <w:rsid w:val="008E2304"/>
    <w:rsid w:val="008E2358"/>
    <w:rsid w:val="008E2661"/>
    <w:rsid w:val="008E3021"/>
    <w:rsid w:val="008E302C"/>
    <w:rsid w:val="008E370F"/>
    <w:rsid w:val="008E3DDA"/>
    <w:rsid w:val="008E3EDF"/>
    <w:rsid w:val="008E4285"/>
    <w:rsid w:val="008E43F5"/>
    <w:rsid w:val="008E46B9"/>
    <w:rsid w:val="008E4B5F"/>
    <w:rsid w:val="008E4B7E"/>
    <w:rsid w:val="008E4FC6"/>
    <w:rsid w:val="008E50BF"/>
    <w:rsid w:val="008E5659"/>
    <w:rsid w:val="008E5DCD"/>
    <w:rsid w:val="008E6062"/>
    <w:rsid w:val="008E6428"/>
    <w:rsid w:val="008E66DF"/>
    <w:rsid w:val="008E697A"/>
    <w:rsid w:val="008E6F84"/>
    <w:rsid w:val="008E7675"/>
    <w:rsid w:val="008E76CA"/>
    <w:rsid w:val="008E7AA0"/>
    <w:rsid w:val="008E7D4B"/>
    <w:rsid w:val="008E7DC8"/>
    <w:rsid w:val="008E7F6D"/>
    <w:rsid w:val="008F0186"/>
    <w:rsid w:val="008F0366"/>
    <w:rsid w:val="008F0DC2"/>
    <w:rsid w:val="008F18BC"/>
    <w:rsid w:val="008F1E97"/>
    <w:rsid w:val="008F1FA6"/>
    <w:rsid w:val="008F2227"/>
    <w:rsid w:val="008F2267"/>
    <w:rsid w:val="008F2683"/>
    <w:rsid w:val="008F26D8"/>
    <w:rsid w:val="008F2847"/>
    <w:rsid w:val="008F2872"/>
    <w:rsid w:val="008F28A5"/>
    <w:rsid w:val="008F3320"/>
    <w:rsid w:val="008F390A"/>
    <w:rsid w:val="008F4640"/>
    <w:rsid w:val="008F4C4D"/>
    <w:rsid w:val="008F4D9C"/>
    <w:rsid w:val="008F5340"/>
    <w:rsid w:val="008F577B"/>
    <w:rsid w:val="008F59F2"/>
    <w:rsid w:val="008F5BD4"/>
    <w:rsid w:val="008F5E22"/>
    <w:rsid w:val="008F628F"/>
    <w:rsid w:val="008F62BF"/>
    <w:rsid w:val="008F7005"/>
    <w:rsid w:val="008F747D"/>
    <w:rsid w:val="008F7725"/>
    <w:rsid w:val="008F7997"/>
    <w:rsid w:val="008F7C31"/>
    <w:rsid w:val="008F7CBD"/>
    <w:rsid w:val="008F7FFB"/>
    <w:rsid w:val="00900088"/>
    <w:rsid w:val="0090044D"/>
    <w:rsid w:val="0090066C"/>
    <w:rsid w:val="00900A59"/>
    <w:rsid w:val="00900CE1"/>
    <w:rsid w:val="009016A8"/>
    <w:rsid w:val="00901710"/>
    <w:rsid w:val="00902F61"/>
    <w:rsid w:val="0090301B"/>
    <w:rsid w:val="00903710"/>
    <w:rsid w:val="00903878"/>
    <w:rsid w:val="00903B5C"/>
    <w:rsid w:val="0090411D"/>
    <w:rsid w:val="0090423C"/>
    <w:rsid w:val="00904387"/>
    <w:rsid w:val="00904F32"/>
    <w:rsid w:val="00904F7B"/>
    <w:rsid w:val="00905409"/>
    <w:rsid w:val="00905B49"/>
    <w:rsid w:val="00905D76"/>
    <w:rsid w:val="00906083"/>
    <w:rsid w:val="009060CB"/>
    <w:rsid w:val="00906768"/>
    <w:rsid w:val="009068BB"/>
    <w:rsid w:val="00906AFD"/>
    <w:rsid w:val="00906DA0"/>
    <w:rsid w:val="0090739F"/>
    <w:rsid w:val="00907795"/>
    <w:rsid w:val="0091054E"/>
    <w:rsid w:val="00910A2E"/>
    <w:rsid w:val="00910D8D"/>
    <w:rsid w:val="00910E49"/>
    <w:rsid w:val="00911004"/>
    <w:rsid w:val="00911411"/>
    <w:rsid w:val="00911419"/>
    <w:rsid w:val="00911741"/>
    <w:rsid w:val="00911C04"/>
    <w:rsid w:val="00911F82"/>
    <w:rsid w:val="00912290"/>
    <w:rsid w:val="00912299"/>
    <w:rsid w:val="00912342"/>
    <w:rsid w:val="009126B9"/>
    <w:rsid w:val="009129B8"/>
    <w:rsid w:val="00912DF6"/>
    <w:rsid w:val="00912E78"/>
    <w:rsid w:val="00912F6C"/>
    <w:rsid w:val="00913385"/>
    <w:rsid w:val="009139CA"/>
    <w:rsid w:val="00913D68"/>
    <w:rsid w:val="00914465"/>
    <w:rsid w:val="009146BF"/>
    <w:rsid w:val="009146D1"/>
    <w:rsid w:val="009147C6"/>
    <w:rsid w:val="00914CAE"/>
    <w:rsid w:val="00914E97"/>
    <w:rsid w:val="00915505"/>
    <w:rsid w:val="00915E93"/>
    <w:rsid w:val="0091687C"/>
    <w:rsid w:val="00916C62"/>
    <w:rsid w:val="00916CF5"/>
    <w:rsid w:val="00916E02"/>
    <w:rsid w:val="009176AC"/>
    <w:rsid w:val="009179F5"/>
    <w:rsid w:val="00917AFA"/>
    <w:rsid w:val="00917D3C"/>
    <w:rsid w:val="00917EC7"/>
    <w:rsid w:val="0092017C"/>
    <w:rsid w:val="0092024E"/>
    <w:rsid w:val="00920346"/>
    <w:rsid w:val="00920485"/>
    <w:rsid w:val="009207A6"/>
    <w:rsid w:val="00920DEE"/>
    <w:rsid w:val="009210B1"/>
    <w:rsid w:val="0092118C"/>
    <w:rsid w:val="009218BB"/>
    <w:rsid w:val="00921DDA"/>
    <w:rsid w:val="00921F64"/>
    <w:rsid w:val="0092222D"/>
    <w:rsid w:val="0092289F"/>
    <w:rsid w:val="009228E3"/>
    <w:rsid w:val="009229A9"/>
    <w:rsid w:val="0092324B"/>
    <w:rsid w:val="00923632"/>
    <w:rsid w:val="00923841"/>
    <w:rsid w:val="009238F1"/>
    <w:rsid w:val="009239D3"/>
    <w:rsid w:val="00924820"/>
    <w:rsid w:val="00924C64"/>
    <w:rsid w:val="0092511E"/>
    <w:rsid w:val="0092531B"/>
    <w:rsid w:val="009253C8"/>
    <w:rsid w:val="0092541E"/>
    <w:rsid w:val="0092574E"/>
    <w:rsid w:val="00926274"/>
    <w:rsid w:val="009263AF"/>
    <w:rsid w:val="00926525"/>
    <w:rsid w:val="0092699C"/>
    <w:rsid w:val="009270BA"/>
    <w:rsid w:val="00927175"/>
    <w:rsid w:val="009278EE"/>
    <w:rsid w:val="00927D9D"/>
    <w:rsid w:val="00930176"/>
    <w:rsid w:val="009302C4"/>
    <w:rsid w:val="00930E5F"/>
    <w:rsid w:val="009311AE"/>
    <w:rsid w:val="0093128A"/>
    <w:rsid w:val="0093181B"/>
    <w:rsid w:val="00931956"/>
    <w:rsid w:val="009319EC"/>
    <w:rsid w:val="00931AF1"/>
    <w:rsid w:val="00931D5D"/>
    <w:rsid w:val="009324A6"/>
    <w:rsid w:val="00932564"/>
    <w:rsid w:val="009328CB"/>
    <w:rsid w:val="00932B75"/>
    <w:rsid w:val="00932FC6"/>
    <w:rsid w:val="00933145"/>
    <w:rsid w:val="009331A5"/>
    <w:rsid w:val="00933E26"/>
    <w:rsid w:val="00933ED8"/>
    <w:rsid w:val="00934068"/>
    <w:rsid w:val="009342D8"/>
    <w:rsid w:val="009345E6"/>
    <w:rsid w:val="00934AFC"/>
    <w:rsid w:val="00934BEC"/>
    <w:rsid w:val="00934EAD"/>
    <w:rsid w:val="00935747"/>
    <w:rsid w:val="00935ED0"/>
    <w:rsid w:val="009362E1"/>
    <w:rsid w:val="00936927"/>
    <w:rsid w:val="00936C48"/>
    <w:rsid w:val="009371EF"/>
    <w:rsid w:val="0093761F"/>
    <w:rsid w:val="009377F9"/>
    <w:rsid w:val="009400FF"/>
    <w:rsid w:val="00940671"/>
    <w:rsid w:val="0094142A"/>
    <w:rsid w:val="00941526"/>
    <w:rsid w:val="00941687"/>
    <w:rsid w:val="00941B18"/>
    <w:rsid w:val="00941B3A"/>
    <w:rsid w:val="00942865"/>
    <w:rsid w:val="00943336"/>
    <w:rsid w:val="009433BD"/>
    <w:rsid w:val="009434DD"/>
    <w:rsid w:val="0094396F"/>
    <w:rsid w:val="00943C17"/>
    <w:rsid w:val="00943F64"/>
    <w:rsid w:val="00943FB4"/>
    <w:rsid w:val="009446E7"/>
    <w:rsid w:val="009447DB"/>
    <w:rsid w:val="00944A4D"/>
    <w:rsid w:val="00944F0C"/>
    <w:rsid w:val="009453D1"/>
    <w:rsid w:val="0094560C"/>
    <w:rsid w:val="00945B0F"/>
    <w:rsid w:val="00945F97"/>
    <w:rsid w:val="00946016"/>
    <w:rsid w:val="00946331"/>
    <w:rsid w:val="0094634A"/>
    <w:rsid w:val="00946ADB"/>
    <w:rsid w:val="00946BE1"/>
    <w:rsid w:val="00947327"/>
    <w:rsid w:val="009475DE"/>
    <w:rsid w:val="009479C7"/>
    <w:rsid w:val="00950088"/>
    <w:rsid w:val="00950512"/>
    <w:rsid w:val="009507BE"/>
    <w:rsid w:val="009507EE"/>
    <w:rsid w:val="00950D6B"/>
    <w:rsid w:val="00951218"/>
    <w:rsid w:val="0095152E"/>
    <w:rsid w:val="00951F97"/>
    <w:rsid w:val="00951FFB"/>
    <w:rsid w:val="00952642"/>
    <w:rsid w:val="00952AB0"/>
    <w:rsid w:val="00952CDC"/>
    <w:rsid w:val="0095303C"/>
    <w:rsid w:val="00953151"/>
    <w:rsid w:val="009531A8"/>
    <w:rsid w:val="00953AD7"/>
    <w:rsid w:val="0095411A"/>
    <w:rsid w:val="009544E6"/>
    <w:rsid w:val="00954941"/>
    <w:rsid w:val="009549E6"/>
    <w:rsid w:val="00955144"/>
    <w:rsid w:val="00955592"/>
    <w:rsid w:val="00955A5A"/>
    <w:rsid w:val="00955DAA"/>
    <w:rsid w:val="009564D0"/>
    <w:rsid w:val="009564E4"/>
    <w:rsid w:val="00956EBD"/>
    <w:rsid w:val="00956EDD"/>
    <w:rsid w:val="0095713A"/>
    <w:rsid w:val="009576F9"/>
    <w:rsid w:val="00957E2B"/>
    <w:rsid w:val="00960AB9"/>
    <w:rsid w:val="00960C3F"/>
    <w:rsid w:val="009613D0"/>
    <w:rsid w:val="0096153B"/>
    <w:rsid w:val="0096174E"/>
    <w:rsid w:val="009617AA"/>
    <w:rsid w:val="00961A30"/>
    <w:rsid w:val="0096241E"/>
    <w:rsid w:val="00962635"/>
    <w:rsid w:val="0096284F"/>
    <w:rsid w:val="00962995"/>
    <w:rsid w:val="00962F9E"/>
    <w:rsid w:val="009630D8"/>
    <w:rsid w:val="00963234"/>
    <w:rsid w:val="00963A93"/>
    <w:rsid w:val="00963F2F"/>
    <w:rsid w:val="00963F57"/>
    <w:rsid w:val="009640A3"/>
    <w:rsid w:val="00964534"/>
    <w:rsid w:val="00964CA7"/>
    <w:rsid w:val="00964E29"/>
    <w:rsid w:val="00965116"/>
    <w:rsid w:val="00965167"/>
    <w:rsid w:val="00965273"/>
    <w:rsid w:val="009658B3"/>
    <w:rsid w:val="00965EB0"/>
    <w:rsid w:val="00966094"/>
    <w:rsid w:val="009660F0"/>
    <w:rsid w:val="00966140"/>
    <w:rsid w:val="0096625B"/>
    <w:rsid w:val="009662CE"/>
    <w:rsid w:val="00966850"/>
    <w:rsid w:val="00966AB2"/>
    <w:rsid w:val="00966B2D"/>
    <w:rsid w:val="009670F5"/>
    <w:rsid w:val="00967270"/>
    <w:rsid w:val="00967397"/>
    <w:rsid w:val="009675F8"/>
    <w:rsid w:val="00967BE2"/>
    <w:rsid w:val="00967EAE"/>
    <w:rsid w:val="00967EDA"/>
    <w:rsid w:val="009702D4"/>
    <w:rsid w:val="00970362"/>
    <w:rsid w:val="00970555"/>
    <w:rsid w:val="00970982"/>
    <w:rsid w:val="00970EB0"/>
    <w:rsid w:val="00971217"/>
    <w:rsid w:val="00971686"/>
    <w:rsid w:val="00971B04"/>
    <w:rsid w:val="00971FA0"/>
    <w:rsid w:val="00972A4E"/>
    <w:rsid w:val="00972E39"/>
    <w:rsid w:val="009731E0"/>
    <w:rsid w:val="009733A9"/>
    <w:rsid w:val="00973441"/>
    <w:rsid w:val="0097376E"/>
    <w:rsid w:val="009739E6"/>
    <w:rsid w:val="00973E13"/>
    <w:rsid w:val="00973E58"/>
    <w:rsid w:val="00973E86"/>
    <w:rsid w:val="00974129"/>
    <w:rsid w:val="009741F5"/>
    <w:rsid w:val="009745EA"/>
    <w:rsid w:val="009745F1"/>
    <w:rsid w:val="00974907"/>
    <w:rsid w:val="00974E06"/>
    <w:rsid w:val="00974F39"/>
    <w:rsid w:val="009751A3"/>
    <w:rsid w:val="00975369"/>
    <w:rsid w:val="00975430"/>
    <w:rsid w:val="00975724"/>
    <w:rsid w:val="00975AD0"/>
    <w:rsid w:val="0097626D"/>
    <w:rsid w:val="00976299"/>
    <w:rsid w:val="009762CE"/>
    <w:rsid w:val="00976A94"/>
    <w:rsid w:val="00976B38"/>
    <w:rsid w:val="00976D5D"/>
    <w:rsid w:val="00976D6A"/>
    <w:rsid w:val="00976E27"/>
    <w:rsid w:val="00976FDB"/>
    <w:rsid w:val="009771C7"/>
    <w:rsid w:val="0097729D"/>
    <w:rsid w:val="0097794F"/>
    <w:rsid w:val="00977C55"/>
    <w:rsid w:val="00977D59"/>
    <w:rsid w:val="00977E02"/>
    <w:rsid w:val="00977F28"/>
    <w:rsid w:val="0098008D"/>
    <w:rsid w:val="009808B2"/>
    <w:rsid w:val="00980B3B"/>
    <w:rsid w:val="00980EF4"/>
    <w:rsid w:val="00980F5B"/>
    <w:rsid w:val="00980F9C"/>
    <w:rsid w:val="00981423"/>
    <w:rsid w:val="00981679"/>
    <w:rsid w:val="009817EB"/>
    <w:rsid w:val="00981A02"/>
    <w:rsid w:val="009821D2"/>
    <w:rsid w:val="00982263"/>
    <w:rsid w:val="0098266E"/>
    <w:rsid w:val="00982919"/>
    <w:rsid w:val="00982F79"/>
    <w:rsid w:val="0098322A"/>
    <w:rsid w:val="009833AC"/>
    <w:rsid w:val="00983473"/>
    <w:rsid w:val="009835D8"/>
    <w:rsid w:val="00983C0F"/>
    <w:rsid w:val="00983F06"/>
    <w:rsid w:val="009840DE"/>
    <w:rsid w:val="009844B9"/>
    <w:rsid w:val="00984ABC"/>
    <w:rsid w:val="00984BC4"/>
    <w:rsid w:val="00984C69"/>
    <w:rsid w:val="00984F08"/>
    <w:rsid w:val="00985097"/>
    <w:rsid w:val="009855B4"/>
    <w:rsid w:val="009855D3"/>
    <w:rsid w:val="00985629"/>
    <w:rsid w:val="009859F4"/>
    <w:rsid w:val="00985F15"/>
    <w:rsid w:val="0098652D"/>
    <w:rsid w:val="00986581"/>
    <w:rsid w:val="009868D0"/>
    <w:rsid w:val="00986C56"/>
    <w:rsid w:val="00986D74"/>
    <w:rsid w:val="0098744F"/>
    <w:rsid w:val="00987610"/>
    <w:rsid w:val="009879E9"/>
    <w:rsid w:val="00987BD9"/>
    <w:rsid w:val="00990206"/>
    <w:rsid w:val="009907F2"/>
    <w:rsid w:val="00990B60"/>
    <w:rsid w:val="00990BED"/>
    <w:rsid w:val="00990C16"/>
    <w:rsid w:val="00990DFD"/>
    <w:rsid w:val="00991078"/>
    <w:rsid w:val="00991207"/>
    <w:rsid w:val="0099143E"/>
    <w:rsid w:val="00991458"/>
    <w:rsid w:val="00991BD8"/>
    <w:rsid w:val="009928BB"/>
    <w:rsid w:val="00992F6A"/>
    <w:rsid w:val="00993151"/>
    <w:rsid w:val="009931C1"/>
    <w:rsid w:val="009931FA"/>
    <w:rsid w:val="00993B69"/>
    <w:rsid w:val="00994216"/>
    <w:rsid w:val="0099448F"/>
    <w:rsid w:val="009944AE"/>
    <w:rsid w:val="009946C5"/>
    <w:rsid w:val="009948C8"/>
    <w:rsid w:val="009949C0"/>
    <w:rsid w:val="00995440"/>
    <w:rsid w:val="009955D6"/>
    <w:rsid w:val="0099596E"/>
    <w:rsid w:val="009959EB"/>
    <w:rsid w:val="00995B83"/>
    <w:rsid w:val="00995BC6"/>
    <w:rsid w:val="00995EA3"/>
    <w:rsid w:val="00995F1B"/>
    <w:rsid w:val="00996463"/>
    <w:rsid w:val="00996545"/>
    <w:rsid w:val="009966C9"/>
    <w:rsid w:val="00996C5E"/>
    <w:rsid w:val="00996DD0"/>
    <w:rsid w:val="00996F2C"/>
    <w:rsid w:val="009970F7"/>
    <w:rsid w:val="00997884"/>
    <w:rsid w:val="00997B66"/>
    <w:rsid w:val="00997FD6"/>
    <w:rsid w:val="009A0575"/>
    <w:rsid w:val="009A0EDF"/>
    <w:rsid w:val="009A103F"/>
    <w:rsid w:val="009A17DD"/>
    <w:rsid w:val="009A1988"/>
    <w:rsid w:val="009A1ACB"/>
    <w:rsid w:val="009A1B8C"/>
    <w:rsid w:val="009A1B91"/>
    <w:rsid w:val="009A1E8F"/>
    <w:rsid w:val="009A1F7C"/>
    <w:rsid w:val="009A2034"/>
    <w:rsid w:val="009A275B"/>
    <w:rsid w:val="009A2D46"/>
    <w:rsid w:val="009A2E8A"/>
    <w:rsid w:val="009A3244"/>
    <w:rsid w:val="009A3513"/>
    <w:rsid w:val="009A3516"/>
    <w:rsid w:val="009A3737"/>
    <w:rsid w:val="009A39EE"/>
    <w:rsid w:val="009A3C98"/>
    <w:rsid w:val="009A3E61"/>
    <w:rsid w:val="009A3FEF"/>
    <w:rsid w:val="009A411E"/>
    <w:rsid w:val="009A41CF"/>
    <w:rsid w:val="009A4975"/>
    <w:rsid w:val="009A4CE6"/>
    <w:rsid w:val="009A5486"/>
    <w:rsid w:val="009A55C8"/>
    <w:rsid w:val="009A56ED"/>
    <w:rsid w:val="009A5C3D"/>
    <w:rsid w:val="009A65B5"/>
    <w:rsid w:val="009A6888"/>
    <w:rsid w:val="009A69AB"/>
    <w:rsid w:val="009A6C55"/>
    <w:rsid w:val="009A7229"/>
    <w:rsid w:val="009A77C6"/>
    <w:rsid w:val="009A7A6A"/>
    <w:rsid w:val="009A7D1D"/>
    <w:rsid w:val="009B0612"/>
    <w:rsid w:val="009B0F3D"/>
    <w:rsid w:val="009B1198"/>
    <w:rsid w:val="009B140C"/>
    <w:rsid w:val="009B1836"/>
    <w:rsid w:val="009B18E6"/>
    <w:rsid w:val="009B1CEB"/>
    <w:rsid w:val="009B21E8"/>
    <w:rsid w:val="009B2376"/>
    <w:rsid w:val="009B2ACE"/>
    <w:rsid w:val="009B3B05"/>
    <w:rsid w:val="009B3F22"/>
    <w:rsid w:val="009B5135"/>
    <w:rsid w:val="009B51E8"/>
    <w:rsid w:val="009B5574"/>
    <w:rsid w:val="009B5716"/>
    <w:rsid w:val="009B5818"/>
    <w:rsid w:val="009B59C7"/>
    <w:rsid w:val="009B5B28"/>
    <w:rsid w:val="009B5E18"/>
    <w:rsid w:val="009B5F73"/>
    <w:rsid w:val="009B61C8"/>
    <w:rsid w:val="009B6498"/>
    <w:rsid w:val="009B6621"/>
    <w:rsid w:val="009B6750"/>
    <w:rsid w:val="009B6C6B"/>
    <w:rsid w:val="009B6E83"/>
    <w:rsid w:val="009B765F"/>
    <w:rsid w:val="009B7E6D"/>
    <w:rsid w:val="009C0233"/>
    <w:rsid w:val="009C0EBB"/>
    <w:rsid w:val="009C0F28"/>
    <w:rsid w:val="009C142F"/>
    <w:rsid w:val="009C27A8"/>
    <w:rsid w:val="009C2C5C"/>
    <w:rsid w:val="009C2D9B"/>
    <w:rsid w:val="009C3119"/>
    <w:rsid w:val="009C31C1"/>
    <w:rsid w:val="009C3479"/>
    <w:rsid w:val="009C3A33"/>
    <w:rsid w:val="009C3B3E"/>
    <w:rsid w:val="009C3C0B"/>
    <w:rsid w:val="009C3C37"/>
    <w:rsid w:val="009C4049"/>
    <w:rsid w:val="009C4193"/>
    <w:rsid w:val="009C41F2"/>
    <w:rsid w:val="009C4C8A"/>
    <w:rsid w:val="009C4CEE"/>
    <w:rsid w:val="009C5F4C"/>
    <w:rsid w:val="009C6690"/>
    <w:rsid w:val="009C6CD4"/>
    <w:rsid w:val="009C6E44"/>
    <w:rsid w:val="009C6E83"/>
    <w:rsid w:val="009C7098"/>
    <w:rsid w:val="009C72B3"/>
    <w:rsid w:val="009C7404"/>
    <w:rsid w:val="009C74D4"/>
    <w:rsid w:val="009C7C3C"/>
    <w:rsid w:val="009D0004"/>
    <w:rsid w:val="009D00A1"/>
    <w:rsid w:val="009D0474"/>
    <w:rsid w:val="009D0B02"/>
    <w:rsid w:val="009D0E35"/>
    <w:rsid w:val="009D10DC"/>
    <w:rsid w:val="009D1292"/>
    <w:rsid w:val="009D184E"/>
    <w:rsid w:val="009D1A83"/>
    <w:rsid w:val="009D1AFF"/>
    <w:rsid w:val="009D234F"/>
    <w:rsid w:val="009D2A8C"/>
    <w:rsid w:val="009D2B16"/>
    <w:rsid w:val="009D2EF3"/>
    <w:rsid w:val="009D2F89"/>
    <w:rsid w:val="009D3044"/>
    <w:rsid w:val="009D3246"/>
    <w:rsid w:val="009D3283"/>
    <w:rsid w:val="009D4A0B"/>
    <w:rsid w:val="009D4A8F"/>
    <w:rsid w:val="009D4B55"/>
    <w:rsid w:val="009D4C66"/>
    <w:rsid w:val="009D528D"/>
    <w:rsid w:val="009D536B"/>
    <w:rsid w:val="009D5CCA"/>
    <w:rsid w:val="009D5D9A"/>
    <w:rsid w:val="009D6723"/>
    <w:rsid w:val="009D69B7"/>
    <w:rsid w:val="009D6D2D"/>
    <w:rsid w:val="009D71E3"/>
    <w:rsid w:val="009D7911"/>
    <w:rsid w:val="009D7E49"/>
    <w:rsid w:val="009E05CE"/>
    <w:rsid w:val="009E0607"/>
    <w:rsid w:val="009E0658"/>
    <w:rsid w:val="009E0C72"/>
    <w:rsid w:val="009E0E2F"/>
    <w:rsid w:val="009E0FFF"/>
    <w:rsid w:val="009E1247"/>
    <w:rsid w:val="009E18D2"/>
    <w:rsid w:val="009E1AD4"/>
    <w:rsid w:val="009E1BA5"/>
    <w:rsid w:val="009E1F4C"/>
    <w:rsid w:val="009E2028"/>
    <w:rsid w:val="009E2915"/>
    <w:rsid w:val="009E301E"/>
    <w:rsid w:val="009E343D"/>
    <w:rsid w:val="009E37BE"/>
    <w:rsid w:val="009E386B"/>
    <w:rsid w:val="009E3B28"/>
    <w:rsid w:val="009E3F4F"/>
    <w:rsid w:val="009E4B0C"/>
    <w:rsid w:val="009E4F8C"/>
    <w:rsid w:val="009E524B"/>
    <w:rsid w:val="009E546C"/>
    <w:rsid w:val="009E58BA"/>
    <w:rsid w:val="009E59AD"/>
    <w:rsid w:val="009E5A68"/>
    <w:rsid w:val="009E5A81"/>
    <w:rsid w:val="009E5B0B"/>
    <w:rsid w:val="009E5D6B"/>
    <w:rsid w:val="009E6027"/>
    <w:rsid w:val="009E65C8"/>
    <w:rsid w:val="009E67FD"/>
    <w:rsid w:val="009E7C15"/>
    <w:rsid w:val="009E7F33"/>
    <w:rsid w:val="009F0AB4"/>
    <w:rsid w:val="009F0AFA"/>
    <w:rsid w:val="009F106E"/>
    <w:rsid w:val="009F12D4"/>
    <w:rsid w:val="009F146D"/>
    <w:rsid w:val="009F1592"/>
    <w:rsid w:val="009F1836"/>
    <w:rsid w:val="009F1F2F"/>
    <w:rsid w:val="009F206B"/>
    <w:rsid w:val="009F21F6"/>
    <w:rsid w:val="009F3004"/>
    <w:rsid w:val="009F360C"/>
    <w:rsid w:val="009F3820"/>
    <w:rsid w:val="009F388F"/>
    <w:rsid w:val="009F3A15"/>
    <w:rsid w:val="009F3AF0"/>
    <w:rsid w:val="009F3D56"/>
    <w:rsid w:val="009F4044"/>
    <w:rsid w:val="009F429F"/>
    <w:rsid w:val="009F4414"/>
    <w:rsid w:val="009F44D8"/>
    <w:rsid w:val="009F4F94"/>
    <w:rsid w:val="009F55CF"/>
    <w:rsid w:val="009F5731"/>
    <w:rsid w:val="009F591A"/>
    <w:rsid w:val="009F5A75"/>
    <w:rsid w:val="009F5CE8"/>
    <w:rsid w:val="009F5D3B"/>
    <w:rsid w:val="009F5ECC"/>
    <w:rsid w:val="009F60F0"/>
    <w:rsid w:val="009F614A"/>
    <w:rsid w:val="009F63A1"/>
    <w:rsid w:val="009F64D8"/>
    <w:rsid w:val="009F6842"/>
    <w:rsid w:val="009F6998"/>
    <w:rsid w:val="009F70C4"/>
    <w:rsid w:val="009F70C6"/>
    <w:rsid w:val="009F7215"/>
    <w:rsid w:val="009F75D8"/>
    <w:rsid w:val="009F7C15"/>
    <w:rsid w:val="009F7C5B"/>
    <w:rsid w:val="009F7DA0"/>
    <w:rsid w:val="00A001D6"/>
    <w:rsid w:val="00A008E8"/>
    <w:rsid w:val="00A00AFE"/>
    <w:rsid w:val="00A00DC2"/>
    <w:rsid w:val="00A01016"/>
    <w:rsid w:val="00A01AF1"/>
    <w:rsid w:val="00A01DF4"/>
    <w:rsid w:val="00A01FDB"/>
    <w:rsid w:val="00A020A0"/>
    <w:rsid w:val="00A0238F"/>
    <w:rsid w:val="00A02749"/>
    <w:rsid w:val="00A02813"/>
    <w:rsid w:val="00A02E5A"/>
    <w:rsid w:val="00A02F37"/>
    <w:rsid w:val="00A0324F"/>
    <w:rsid w:val="00A035F1"/>
    <w:rsid w:val="00A03745"/>
    <w:rsid w:val="00A038F7"/>
    <w:rsid w:val="00A039F6"/>
    <w:rsid w:val="00A03F42"/>
    <w:rsid w:val="00A04091"/>
    <w:rsid w:val="00A049CB"/>
    <w:rsid w:val="00A04B51"/>
    <w:rsid w:val="00A04CFB"/>
    <w:rsid w:val="00A04E9B"/>
    <w:rsid w:val="00A051E9"/>
    <w:rsid w:val="00A055D2"/>
    <w:rsid w:val="00A05CFE"/>
    <w:rsid w:val="00A05EFF"/>
    <w:rsid w:val="00A05FCD"/>
    <w:rsid w:val="00A05FDD"/>
    <w:rsid w:val="00A061CB"/>
    <w:rsid w:val="00A064FF"/>
    <w:rsid w:val="00A069D3"/>
    <w:rsid w:val="00A06B28"/>
    <w:rsid w:val="00A06DAA"/>
    <w:rsid w:val="00A0731D"/>
    <w:rsid w:val="00A07A6B"/>
    <w:rsid w:val="00A10145"/>
    <w:rsid w:val="00A10703"/>
    <w:rsid w:val="00A108B7"/>
    <w:rsid w:val="00A110EB"/>
    <w:rsid w:val="00A11885"/>
    <w:rsid w:val="00A11AF4"/>
    <w:rsid w:val="00A11CFF"/>
    <w:rsid w:val="00A11F37"/>
    <w:rsid w:val="00A11F5E"/>
    <w:rsid w:val="00A11F6F"/>
    <w:rsid w:val="00A11F7E"/>
    <w:rsid w:val="00A124A0"/>
    <w:rsid w:val="00A12758"/>
    <w:rsid w:val="00A12A9F"/>
    <w:rsid w:val="00A12AB0"/>
    <w:rsid w:val="00A12B4E"/>
    <w:rsid w:val="00A12FF5"/>
    <w:rsid w:val="00A1306A"/>
    <w:rsid w:val="00A130E8"/>
    <w:rsid w:val="00A135B4"/>
    <w:rsid w:val="00A136D3"/>
    <w:rsid w:val="00A13B4B"/>
    <w:rsid w:val="00A14233"/>
    <w:rsid w:val="00A14A1E"/>
    <w:rsid w:val="00A151A6"/>
    <w:rsid w:val="00A151E1"/>
    <w:rsid w:val="00A15AE7"/>
    <w:rsid w:val="00A15BF9"/>
    <w:rsid w:val="00A15D06"/>
    <w:rsid w:val="00A15FBA"/>
    <w:rsid w:val="00A16091"/>
    <w:rsid w:val="00A169B6"/>
    <w:rsid w:val="00A16A70"/>
    <w:rsid w:val="00A16EE2"/>
    <w:rsid w:val="00A17649"/>
    <w:rsid w:val="00A1783C"/>
    <w:rsid w:val="00A17C07"/>
    <w:rsid w:val="00A2018C"/>
    <w:rsid w:val="00A205E3"/>
    <w:rsid w:val="00A20AA8"/>
    <w:rsid w:val="00A20EA6"/>
    <w:rsid w:val="00A21588"/>
    <w:rsid w:val="00A21589"/>
    <w:rsid w:val="00A2193F"/>
    <w:rsid w:val="00A21BC6"/>
    <w:rsid w:val="00A2200C"/>
    <w:rsid w:val="00A229AD"/>
    <w:rsid w:val="00A22BFD"/>
    <w:rsid w:val="00A22E34"/>
    <w:rsid w:val="00A2318D"/>
    <w:rsid w:val="00A23356"/>
    <w:rsid w:val="00A23E5A"/>
    <w:rsid w:val="00A246CA"/>
    <w:rsid w:val="00A248B8"/>
    <w:rsid w:val="00A24A80"/>
    <w:rsid w:val="00A24E03"/>
    <w:rsid w:val="00A24E28"/>
    <w:rsid w:val="00A24F08"/>
    <w:rsid w:val="00A2532D"/>
    <w:rsid w:val="00A2549D"/>
    <w:rsid w:val="00A25A64"/>
    <w:rsid w:val="00A25B6C"/>
    <w:rsid w:val="00A264F7"/>
    <w:rsid w:val="00A268AA"/>
    <w:rsid w:val="00A268BD"/>
    <w:rsid w:val="00A26F4D"/>
    <w:rsid w:val="00A274F9"/>
    <w:rsid w:val="00A278FD"/>
    <w:rsid w:val="00A27969"/>
    <w:rsid w:val="00A27C28"/>
    <w:rsid w:val="00A27C68"/>
    <w:rsid w:val="00A27C73"/>
    <w:rsid w:val="00A302AA"/>
    <w:rsid w:val="00A307A2"/>
    <w:rsid w:val="00A30938"/>
    <w:rsid w:val="00A30B23"/>
    <w:rsid w:val="00A30E0C"/>
    <w:rsid w:val="00A30FC1"/>
    <w:rsid w:val="00A3160A"/>
    <w:rsid w:val="00A31799"/>
    <w:rsid w:val="00A319EF"/>
    <w:rsid w:val="00A31CFC"/>
    <w:rsid w:val="00A32514"/>
    <w:rsid w:val="00A3292F"/>
    <w:rsid w:val="00A33174"/>
    <w:rsid w:val="00A33448"/>
    <w:rsid w:val="00A33AC6"/>
    <w:rsid w:val="00A33B47"/>
    <w:rsid w:val="00A33DBE"/>
    <w:rsid w:val="00A33FBA"/>
    <w:rsid w:val="00A34327"/>
    <w:rsid w:val="00A343C9"/>
    <w:rsid w:val="00A3446F"/>
    <w:rsid w:val="00A344A9"/>
    <w:rsid w:val="00A34528"/>
    <w:rsid w:val="00A34529"/>
    <w:rsid w:val="00A347B4"/>
    <w:rsid w:val="00A347BC"/>
    <w:rsid w:val="00A347D1"/>
    <w:rsid w:val="00A34BF8"/>
    <w:rsid w:val="00A34CB7"/>
    <w:rsid w:val="00A3533F"/>
    <w:rsid w:val="00A35370"/>
    <w:rsid w:val="00A35ED2"/>
    <w:rsid w:val="00A3638E"/>
    <w:rsid w:val="00A3671D"/>
    <w:rsid w:val="00A36CC6"/>
    <w:rsid w:val="00A36F0B"/>
    <w:rsid w:val="00A37809"/>
    <w:rsid w:val="00A402FC"/>
    <w:rsid w:val="00A40390"/>
    <w:rsid w:val="00A4041C"/>
    <w:rsid w:val="00A404F9"/>
    <w:rsid w:val="00A40528"/>
    <w:rsid w:val="00A40776"/>
    <w:rsid w:val="00A40BE4"/>
    <w:rsid w:val="00A40ECE"/>
    <w:rsid w:val="00A41658"/>
    <w:rsid w:val="00A4169A"/>
    <w:rsid w:val="00A41883"/>
    <w:rsid w:val="00A41F6E"/>
    <w:rsid w:val="00A42598"/>
    <w:rsid w:val="00A4259F"/>
    <w:rsid w:val="00A42684"/>
    <w:rsid w:val="00A42A47"/>
    <w:rsid w:val="00A42F0E"/>
    <w:rsid w:val="00A4348C"/>
    <w:rsid w:val="00A43630"/>
    <w:rsid w:val="00A438EA"/>
    <w:rsid w:val="00A43B07"/>
    <w:rsid w:val="00A447DB"/>
    <w:rsid w:val="00A4483D"/>
    <w:rsid w:val="00A44881"/>
    <w:rsid w:val="00A449B8"/>
    <w:rsid w:val="00A44F77"/>
    <w:rsid w:val="00A44FB6"/>
    <w:rsid w:val="00A45151"/>
    <w:rsid w:val="00A45313"/>
    <w:rsid w:val="00A4534A"/>
    <w:rsid w:val="00A45837"/>
    <w:rsid w:val="00A45C5F"/>
    <w:rsid w:val="00A46A50"/>
    <w:rsid w:val="00A46E20"/>
    <w:rsid w:val="00A46E75"/>
    <w:rsid w:val="00A47185"/>
    <w:rsid w:val="00A4719E"/>
    <w:rsid w:val="00A47439"/>
    <w:rsid w:val="00A475B0"/>
    <w:rsid w:val="00A47687"/>
    <w:rsid w:val="00A47730"/>
    <w:rsid w:val="00A47B9C"/>
    <w:rsid w:val="00A504F3"/>
    <w:rsid w:val="00A50564"/>
    <w:rsid w:val="00A509DC"/>
    <w:rsid w:val="00A50A6E"/>
    <w:rsid w:val="00A50B8E"/>
    <w:rsid w:val="00A50DA2"/>
    <w:rsid w:val="00A514F8"/>
    <w:rsid w:val="00A51852"/>
    <w:rsid w:val="00A51C42"/>
    <w:rsid w:val="00A51FD3"/>
    <w:rsid w:val="00A52503"/>
    <w:rsid w:val="00A52817"/>
    <w:rsid w:val="00A52988"/>
    <w:rsid w:val="00A52A84"/>
    <w:rsid w:val="00A535F1"/>
    <w:rsid w:val="00A53C51"/>
    <w:rsid w:val="00A53DCB"/>
    <w:rsid w:val="00A546FD"/>
    <w:rsid w:val="00A547C8"/>
    <w:rsid w:val="00A54DFC"/>
    <w:rsid w:val="00A54E45"/>
    <w:rsid w:val="00A54E8B"/>
    <w:rsid w:val="00A54FCA"/>
    <w:rsid w:val="00A55E7D"/>
    <w:rsid w:val="00A55F54"/>
    <w:rsid w:val="00A55FAB"/>
    <w:rsid w:val="00A5608E"/>
    <w:rsid w:val="00A5624D"/>
    <w:rsid w:val="00A56BA4"/>
    <w:rsid w:val="00A56BE9"/>
    <w:rsid w:val="00A5725E"/>
    <w:rsid w:val="00A574C5"/>
    <w:rsid w:val="00A57E7A"/>
    <w:rsid w:val="00A57FD6"/>
    <w:rsid w:val="00A60224"/>
    <w:rsid w:val="00A60523"/>
    <w:rsid w:val="00A60735"/>
    <w:rsid w:val="00A60E29"/>
    <w:rsid w:val="00A622AD"/>
    <w:rsid w:val="00A6235E"/>
    <w:rsid w:val="00A62776"/>
    <w:rsid w:val="00A627F1"/>
    <w:rsid w:val="00A62983"/>
    <w:rsid w:val="00A62AD2"/>
    <w:rsid w:val="00A63047"/>
    <w:rsid w:val="00A63204"/>
    <w:rsid w:val="00A63FD7"/>
    <w:rsid w:val="00A6429C"/>
    <w:rsid w:val="00A64620"/>
    <w:rsid w:val="00A648C2"/>
    <w:rsid w:val="00A64E27"/>
    <w:rsid w:val="00A64F5F"/>
    <w:rsid w:val="00A6541C"/>
    <w:rsid w:val="00A654E0"/>
    <w:rsid w:val="00A658C3"/>
    <w:rsid w:val="00A65E21"/>
    <w:rsid w:val="00A663CB"/>
    <w:rsid w:val="00A6656E"/>
    <w:rsid w:val="00A666EC"/>
    <w:rsid w:val="00A66742"/>
    <w:rsid w:val="00A667BA"/>
    <w:rsid w:val="00A66E4B"/>
    <w:rsid w:val="00A67343"/>
    <w:rsid w:val="00A675B6"/>
    <w:rsid w:val="00A675F3"/>
    <w:rsid w:val="00A67719"/>
    <w:rsid w:val="00A6779E"/>
    <w:rsid w:val="00A67910"/>
    <w:rsid w:val="00A67E0E"/>
    <w:rsid w:val="00A7074F"/>
    <w:rsid w:val="00A707CD"/>
    <w:rsid w:val="00A70DF5"/>
    <w:rsid w:val="00A70E63"/>
    <w:rsid w:val="00A70EF1"/>
    <w:rsid w:val="00A715B7"/>
    <w:rsid w:val="00A717B2"/>
    <w:rsid w:val="00A71EC5"/>
    <w:rsid w:val="00A71F4A"/>
    <w:rsid w:val="00A72281"/>
    <w:rsid w:val="00A726A6"/>
    <w:rsid w:val="00A72DD8"/>
    <w:rsid w:val="00A72E34"/>
    <w:rsid w:val="00A72E43"/>
    <w:rsid w:val="00A72F1B"/>
    <w:rsid w:val="00A72F71"/>
    <w:rsid w:val="00A73283"/>
    <w:rsid w:val="00A7353B"/>
    <w:rsid w:val="00A735DC"/>
    <w:rsid w:val="00A738CA"/>
    <w:rsid w:val="00A740AF"/>
    <w:rsid w:val="00A74AF3"/>
    <w:rsid w:val="00A75352"/>
    <w:rsid w:val="00A75841"/>
    <w:rsid w:val="00A758C1"/>
    <w:rsid w:val="00A75FB2"/>
    <w:rsid w:val="00A761CD"/>
    <w:rsid w:val="00A7672B"/>
    <w:rsid w:val="00A769E9"/>
    <w:rsid w:val="00A77E9E"/>
    <w:rsid w:val="00A803DF"/>
    <w:rsid w:val="00A80611"/>
    <w:rsid w:val="00A80643"/>
    <w:rsid w:val="00A80C59"/>
    <w:rsid w:val="00A80D54"/>
    <w:rsid w:val="00A80E62"/>
    <w:rsid w:val="00A81ADE"/>
    <w:rsid w:val="00A81CA0"/>
    <w:rsid w:val="00A81D99"/>
    <w:rsid w:val="00A81F3A"/>
    <w:rsid w:val="00A81FBC"/>
    <w:rsid w:val="00A82117"/>
    <w:rsid w:val="00A82302"/>
    <w:rsid w:val="00A828B0"/>
    <w:rsid w:val="00A82A88"/>
    <w:rsid w:val="00A83223"/>
    <w:rsid w:val="00A83B11"/>
    <w:rsid w:val="00A83B2F"/>
    <w:rsid w:val="00A83C8D"/>
    <w:rsid w:val="00A842C3"/>
    <w:rsid w:val="00A842DD"/>
    <w:rsid w:val="00A84492"/>
    <w:rsid w:val="00A84F3E"/>
    <w:rsid w:val="00A84F48"/>
    <w:rsid w:val="00A84F4F"/>
    <w:rsid w:val="00A85084"/>
    <w:rsid w:val="00A852C7"/>
    <w:rsid w:val="00A8543D"/>
    <w:rsid w:val="00A85806"/>
    <w:rsid w:val="00A85E42"/>
    <w:rsid w:val="00A85E6E"/>
    <w:rsid w:val="00A85EF6"/>
    <w:rsid w:val="00A8637B"/>
    <w:rsid w:val="00A86EF9"/>
    <w:rsid w:val="00A86F03"/>
    <w:rsid w:val="00A87566"/>
    <w:rsid w:val="00A875B4"/>
    <w:rsid w:val="00A87748"/>
    <w:rsid w:val="00A87E75"/>
    <w:rsid w:val="00A900F7"/>
    <w:rsid w:val="00A90E67"/>
    <w:rsid w:val="00A9131C"/>
    <w:rsid w:val="00A9153D"/>
    <w:rsid w:val="00A92536"/>
    <w:rsid w:val="00A9272D"/>
    <w:rsid w:val="00A92884"/>
    <w:rsid w:val="00A9295F"/>
    <w:rsid w:val="00A92E25"/>
    <w:rsid w:val="00A9346C"/>
    <w:rsid w:val="00A93574"/>
    <w:rsid w:val="00A9357F"/>
    <w:rsid w:val="00A93A8C"/>
    <w:rsid w:val="00A93AA4"/>
    <w:rsid w:val="00A93C8D"/>
    <w:rsid w:val="00A93CCA"/>
    <w:rsid w:val="00A9402D"/>
    <w:rsid w:val="00A943F2"/>
    <w:rsid w:val="00A9444E"/>
    <w:rsid w:val="00A94482"/>
    <w:rsid w:val="00A946CB"/>
    <w:rsid w:val="00A946CC"/>
    <w:rsid w:val="00A9494B"/>
    <w:rsid w:val="00A95098"/>
    <w:rsid w:val="00A95656"/>
    <w:rsid w:val="00A9570C"/>
    <w:rsid w:val="00A95B63"/>
    <w:rsid w:val="00A95BFD"/>
    <w:rsid w:val="00A95FC4"/>
    <w:rsid w:val="00A96029"/>
    <w:rsid w:val="00A963AB"/>
    <w:rsid w:val="00A96637"/>
    <w:rsid w:val="00A96C0F"/>
    <w:rsid w:val="00A96E23"/>
    <w:rsid w:val="00A96F50"/>
    <w:rsid w:val="00A97066"/>
    <w:rsid w:val="00A97155"/>
    <w:rsid w:val="00A97879"/>
    <w:rsid w:val="00A97A63"/>
    <w:rsid w:val="00A97E26"/>
    <w:rsid w:val="00AA02D2"/>
    <w:rsid w:val="00AA065C"/>
    <w:rsid w:val="00AA0AC5"/>
    <w:rsid w:val="00AA0EF7"/>
    <w:rsid w:val="00AA14C9"/>
    <w:rsid w:val="00AA18A8"/>
    <w:rsid w:val="00AA1DD4"/>
    <w:rsid w:val="00AA20EA"/>
    <w:rsid w:val="00AA20EB"/>
    <w:rsid w:val="00AA26F6"/>
    <w:rsid w:val="00AA286F"/>
    <w:rsid w:val="00AA2AF1"/>
    <w:rsid w:val="00AA2C85"/>
    <w:rsid w:val="00AA2FB0"/>
    <w:rsid w:val="00AA3407"/>
    <w:rsid w:val="00AA3439"/>
    <w:rsid w:val="00AA35EE"/>
    <w:rsid w:val="00AA3617"/>
    <w:rsid w:val="00AA3FD9"/>
    <w:rsid w:val="00AA4077"/>
    <w:rsid w:val="00AA4095"/>
    <w:rsid w:val="00AA4231"/>
    <w:rsid w:val="00AA4353"/>
    <w:rsid w:val="00AA43DF"/>
    <w:rsid w:val="00AA4980"/>
    <w:rsid w:val="00AA4F85"/>
    <w:rsid w:val="00AA5619"/>
    <w:rsid w:val="00AA5F75"/>
    <w:rsid w:val="00AA6389"/>
    <w:rsid w:val="00AA6403"/>
    <w:rsid w:val="00AA66E9"/>
    <w:rsid w:val="00AA6EB8"/>
    <w:rsid w:val="00AA6F6C"/>
    <w:rsid w:val="00AA73C8"/>
    <w:rsid w:val="00AA73C9"/>
    <w:rsid w:val="00AA77B1"/>
    <w:rsid w:val="00AA7925"/>
    <w:rsid w:val="00AA7C8D"/>
    <w:rsid w:val="00AA7CCE"/>
    <w:rsid w:val="00AB03F1"/>
    <w:rsid w:val="00AB0826"/>
    <w:rsid w:val="00AB08F4"/>
    <w:rsid w:val="00AB0EE6"/>
    <w:rsid w:val="00AB1489"/>
    <w:rsid w:val="00AB2932"/>
    <w:rsid w:val="00AB2C80"/>
    <w:rsid w:val="00AB3041"/>
    <w:rsid w:val="00AB3042"/>
    <w:rsid w:val="00AB36F4"/>
    <w:rsid w:val="00AB376C"/>
    <w:rsid w:val="00AB3810"/>
    <w:rsid w:val="00AB382A"/>
    <w:rsid w:val="00AB384F"/>
    <w:rsid w:val="00AB38E4"/>
    <w:rsid w:val="00AB3982"/>
    <w:rsid w:val="00AB3ABA"/>
    <w:rsid w:val="00AB3B66"/>
    <w:rsid w:val="00AB4192"/>
    <w:rsid w:val="00AB420C"/>
    <w:rsid w:val="00AB4212"/>
    <w:rsid w:val="00AB468D"/>
    <w:rsid w:val="00AB56E5"/>
    <w:rsid w:val="00AB57ED"/>
    <w:rsid w:val="00AB5F84"/>
    <w:rsid w:val="00AB627C"/>
    <w:rsid w:val="00AB6592"/>
    <w:rsid w:val="00AB69DC"/>
    <w:rsid w:val="00AB6EF8"/>
    <w:rsid w:val="00AB7062"/>
    <w:rsid w:val="00AB755E"/>
    <w:rsid w:val="00AB76CB"/>
    <w:rsid w:val="00AB7A79"/>
    <w:rsid w:val="00AC00DF"/>
    <w:rsid w:val="00AC046F"/>
    <w:rsid w:val="00AC0804"/>
    <w:rsid w:val="00AC0836"/>
    <w:rsid w:val="00AC08BC"/>
    <w:rsid w:val="00AC0BC4"/>
    <w:rsid w:val="00AC178D"/>
    <w:rsid w:val="00AC2140"/>
    <w:rsid w:val="00AC23F5"/>
    <w:rsid w:val="00AC2DD2"/>
    <w:rsid w:val="00AC2E06"/>
    <w:rsid w:val="00AC3021"/>
    <w:rsid w:val="00AC3295"/>
    <w:rsid w:val="00AC3325"/>
    <w:rsid w:val="00AC33A3"/>
    <w:rsid w:val="00AC346C"/>
    <w:rsid w:val="00AC35B1"/>
    <w:rsid w:val="00AC37C6"/>
    <w:rsid w:val="00AC3B7E"/>
    <w:rsid w:val="00AC43AC"/>
    <w:rsid w:val="00AC457A"/>
    <w:rsid w:val="00AC4889"/>
    <w:rsid w:val="00AC5A97"/>
    <w:rsid w:val="00AC618B"/>
    <w:rsid w:val="00AC6211"/>
    <w:rsid w:val="00AC639B"/>
    <w:rsid w:val="00AC6C02"/>
    <w:rsid w:val="00AC71EF"/>
    <w:rsid w:val="00AC7B15"/>
    <w:rsid w:val="00AD092D"/>
    <w:rsid w:val="00AD0CBD"/>
    <w:rsid w:val="00AD0D33"/>
    <w:rsid w:val="00AD0D66"/>
    <w:rsid w:val="00AD118B"/>
    <w:rsid w:val="00AD1782"/>
    <w:rsid w:val="00AD17D6"/>
    <w:rsid w:val="00AD1EBA"/>
    <w:rsid w:val="00AD20A5"/>
    <w:rsid w:val="00AD24F3"/>
    <w:rsid w:val="00AD2F9F"/>
    <w:rsid w:val="00AD31BC"/>
    <w:rsid w:val="00AD3A1E"/>
    <w:rsid w:val="00AD3A88"/>
    <w:rsid w:val="00AD3B2C"/>
    <w:rsid w:val="00AD3D8A"/>
    <w:rsid w:val="00AD40E0"/>
    <w:rsid w:val="00AD41C6"/>
    <w:rsid w:val="00AD42F1"/>
    <w:rsid w:val="00AD4423"/>
    <w:rsid w:val="00AD479C"/>
    <w:rsid w:val="00AD4982"/>
    <w:rsid w:val="00AD4F46"/>
    <w:rsid w:val="00AD4F63"/>
    <w:rsid w:val="00AD4F7E"/>
    <w:rsid w:val="00AD519C"/>
    <w:rsid w:val="00AD550D"/>
    <w:rsid w:val="00AD5D52"/>
    <w:rsid w:val="00AD5FA0"/>
    <w:rsid w:val="00AD610A"/>
    <w:rsid w:val="00AD68FD"/>
    <w:rsid w:val="00AD6DD5"/>
    <w:rsid w:val="00AD718E"/>
    <w:rsid w:val="00AD740B"/>
    <w:rsid w:val="00AD77C6"/>
    <w:rsid w:val="00AE0B72"/>
    <w:rsid w:val="00AE12C0"/>
    <w:rsid w:val="00AE1507"/>
    <w:rsid w:val="00AE17BB"/>
    <w:rsid w:val="00AE17F2"/>
    <w:rsid w:val="00AE1A19"/>
    <w:rsid w:val="00AE1EA9"/>
    <w:rsid w:val="00AE24F4"/>
    <w:rsid w:val="00AE24FA"/>
    <w:rsid w:val="00AE26A4"/>
    <w:rsid w:val="00AE2FA3"/>
    <w:rsid w:val="00AE30C7"/>
    <w:rsid w:val="00AE3211"/>
    <w:rsid w:val="00AE33B2"/>
    <w:rsid w:val="00AE3A43"/>
    <w:rsid w:val="00AE3B06"/>
    <w:rsid w:val="00AE3D26"/>
    <w:rsid w:val="00AE3EE5"/>
    <w:rsid w:val="00AE3FA5"/>
    <w:rsid w:val="00AE437E"/>
    <w:rsid w:val="00AE45D3"/>
    <w:rsid w:val="00AE45DD"/>
    <w:rsid w:val="00AE473C"/>
    <w:rsid w:val="00AE4829"/>
    <w:rsid w:val="00AE49DD"/>
    <w:rsid w:val="00AE4A7B"/>
    <w:rsid w:val="00AE4D7E"/>
    <w:rsid w:val="00AE506D"/>
    <w:rsid w:val="00AE5D92"/>
    <w:rsid w:val="00AE6366"/>
    <w:rsid w:val="00AE65FE"/>
    <w:rsid w:val="00AE6614"/>
    <w:rsid w:val="00AE66AE"/>
    <w:rsid w:val="00AE6EAD"/>
    <w:rsid w:val="00AE728A"/>
    <w:rsid w:val="00AE7568"/>
    <w:rsid w:val="00AE7791"/>
    <w:rsid w:val="00AE7989"/>
    <w:rsid w:val="00AE79B0"/>
    <w:rsid w:val="00AE7A2E"/>
    <w:rsid w:val="00AE7AA1"/>
    <w:rsid w:val="00AE7B35"/>
    <w:rsid w:val="00AE7BBC"/>
    <w:rsid w:val="00AE7C1C"/>
    <w:rsid w:val="00AF0178"/>
    <w:rsid w:val="00AF01F9"/>
    <w:rsid w:val="00AF02C3"/>
    <w:rsid w:val="00AF0BEE"/>
    <w:rsid w:val="00AF1040"/>
    <w:rsid w:val="00AF12AA"/>
    <w:rsid w:val="00AF1314"/>
    <w:rsid w:val="00AF133F"/>
    <w:rsid w:val="00AF13B0"/>
    <w:rsid w:val="00AF17C7"/>
    <w:rsid w:val="00AF1CB1"/>
    <w:rsid w:val="00AF224F"/>
    <w:rsid w:val="00AF2656"/>
    <w:rsid w:val="00AF2A9A"/>
    <w:rsid w:val="00AF2B60"/>
    <w:rsid w:val="00AF2B9D"/>
    <w:rsid w:val="00AF2DB5"/>
    <w:rsid w:val="00AF3158"/>
    <w:rsid w:val="00AF331C"/>
    <w:rsid w:val="00AF33BF"/>
    <w:rsid w:val="00AF346F"/>
    <w:rsid w:val="00AF368C"/>
    <w:rsid w:val="00AF36F8"/>
    <w:rsid w:val="00AF3774"/>
    <w:rsid w:val="00AF39AE"/>
    <w:rsid w:val="00AF3A84"/>
    <w:rsid w:val="00AF3CC0"/>
    <w:rsid w:val="00AF4375"/>
    <w:rsid w:val="00AF4535"/>
    <w:rsid w:val="00AF4948"/>
    <w:rsid w:val="00AF4D38"/>
    <w:rsid w:val="00AF4F2C"/>
    <w:rsid w:val="00AF57AC"/>
    <w:rsid w:val="00AF57F5"/>
    <w:rsid w:val="00AF5C2C"/>
    <w:rsid w:val="00AF62EA"/>
    <w:rsid w:val="00AF654F"/>
    <w:rsid w:val="00AF6FF2"/>
    <w:rsid w:val="00AF731B"/>
    <w:rsid w:val="00AF74DE"/>
    <w:rsid w:val="00AF76DF"/>
    <w:rsid w:val="00AF79B8"/>
    <w:rsid w:val="00AF7B5B"/>
    <w:rsid w:val="00AF7C9D"/>
    <w:rsid w:val="00B00D58"/>
    <w:rsid w:val="00B00E5F"/>
    <w:rsid w:val="00B01239"/>
    <w:rsid w:val="00B0197E"/>
    <w:rsid w:val="00B01F4B"/>
    <w:rsid w:val="00B01F8D"/>
    <w:rsid w:val="00B01FF2"/>
    <w:rsid w:val="00B0268B"/>
    <w:rsid w:val="00B02E81"/>
    <w:rsid w:val="00B032CA"/>
    <w:rsid w:val="00B035C5"/>
    <w:rsid w:val="00B036CC"/>
    <w:rsid w:val="00B03814"/>
    <w:rsid w:val="00B03F6B"/>
    <w:rsid w:val="00B0418B"/>
    <w:rsid w:val="00B04241"/>
    <w:rsid w:val="00B043B8"/>
    <w:rsid w:val="00B04E6E"/>
    <w:rsid w:val="00B053DC"/>
    <w:rsid w:val="00B05F6C"/>
    <w:rsid w:val="00B06180"/>
    <w:rsid w:val="00B06433"/>
    <w:rsid w:val="00B066D8"/>
    <w:rsid w:val="00B066E4"/>
    <w:rsid w:val="00B0676C"/>
    <w:rsid w:val="00B06CE4"/>
    <w:rsid w:val="00B06DC7"/>
    <w:rsid w:val="00B06DD4"/>
    <w:rsid w:val="00B07790"/>
    <w:rsid w:val="00B07EB1"/>
    <w:rsid w:val="00B07F29"/>
    <w:rsid w:val="00B102E9"/>
    <w:rsid w:val="00B1080A"/>
    <w:rsid w:val="00B10D78"/>
    <w:rsid w:val="00B10F44"/>
    <w:rsid w:val="00B11EED"/>
    <w:rsid w:val="00B1217A"/>
    <w:rsid w:val="00B12617"/>
    <w:rsid w:val="00B128C7"/>
    <w:rsid w:val="00B12DB0"/>
    <w:rsid w:val="00B1318B"/>
    <w:rsid w:val="00B13661"/>
    <w:rsid w:val="00B13813"/>
    <w:rsid w:val="00B13CE2"/>
    <w:rsid w:val="00B142B2"/>
    <w:rsid w:val="00B1450E"/>
    <w:rsid w:val="00B14730"/>
    <w:rsid w:val="00B150EF"/>
    <w:rsid w:val="00B15614"/>
    <w:rsid w:val="00B15994"/>
    <w:rsid w:val="00B15D3B"/>
    <w:rsid w:val="00B1638A"/>
    <w:rsid w:val="00B16535"/>
    <w:rsid w:val="00B167F0"/>
    <w:rsid w:val="00B16914"/>
    <w:rsid w:val="00B16A6E"/>
    <w:rsid w:val="00B16B38"/>
    <w:rsid w:val="00B16FE0"/>
    <w:rsid w:val="00B17409"/>
    <w:rsid w:val="00B17933"/>
    <w:rsid w:val="00B17A1C"/>
    <w:rsid w:val="00B17AEE"/>
    <w:rsid w:val="00B17D39"/>
    <w:rsid w:val="00B20654"/>
    <w:rsid w:val="00B20A49"/>
    <w:rsid w:val="00B20CEC"/>
    <w:rsid w:val="00B20D40"/>
    <w:rsid w:val="00B20DF2"/>
    <w:rsid w:val="00B21260"/>
    <w:rsid w:val="00B214AF"/>
    <w:rsid w:val="00B21781"/>
    <w:rsid w:val="00B21875"/>
    <w:rsid w:val="00B21B8B"/>
    <w:rsid w:val="00B21C27"/>
    <w:rsid w:val="00B21D26"/>
    <w:rsid w:val="00B21D62"/>
    <w:rsid w:val="00B222D0"/>
    <w:rsid w:val="00B232A8"/>
    <w:rsid w:val="00B233FC"/>
    <w:rsid w:val="00B235B9"/>
    <w:rsid w:val="00B23856"/>
    <w:rsid w:val="00B23999"/>
    <w:rsid w:val="00B23CE0"/>
    <w:rsid w:val="00B23DDC"/>
    <w:rsid w:val="00B24016"/>
    <w:rsid w:val="00B241A6"/>
    <w:rsid w:val="00B2426B"/>
    <w:rsid w:val="00B24979"/>
    <w:rsid w:val="00B24AA6"/>
    <w:rsid w:val="00B25352"/>
    <w:rsid w:val="00B258B0"/>
    <w:rsid w:val="00B258BC"/>
    <w:rsid w:val="00B25BB8"/>
    <w:rsid w:val="00B25E2E"/>
    <w:rsid w:val="00B26164"/>
    <w:rsid w:val="00B261A1"/>
    <w:rsid w:val="00B270BF"/>
    <w:rsid w:val="00B270D6"/>
    <w:rsid w:val="00B27141"/>
    <w:rsid w:val="00B271C4"/>
    <w:rsid w:val="00B27482"/>
    <w:rsid w:val="00B27770"/>
    <w:rsid w:val="00B27D04"/>
    <w:rsid w:val="00B27D69"/>
    <w:rsid w:val="00B30053"/>
    <w:rsid w:val="00B303CE"/>
    <w:rsid w:val="00B30BC0"/>
    <w:rsid w:val="00B30FC7"/>
    <w:rsid w:val="00B31166"/>
    <w:rsid w:val="00B3129D"/>
    <w:rsid w:val="00B31B40"/>
    <w:rsid w:val="00B32478"/>
    <w:rsid w:val="00B32708"/>
    <w:rsid w:val="00B329ED"/>
    <w:rsid w:val="00B32C0B"/>
    <w:rsid w:val="00B32E69"/>
    <w:rsid w:val="00B33110"/>
    <w:rsid w:val="00B335D4"/>
    <w:rsid w:val="00B33CA0"/>
    <w:rsid w:val="00B33D87"/>
    <w:rsid w:val="00B33EF0"/>
    <w:rsid w:val="00B3496D"/>
    <w:rsid w:val="00B35058"/>
    <w:rsid w:val="00B35072"/>
    <w:rsid w:val="00B3558B"/>
    <w:rsid w:val="00B357B1"/>
    <w:rsid w:val="00B358F4"/>
    <w:rsid w:val="00B35A13"/>
    <w:rsid w:val="00B35D32"/>
    <w:rsid w:val="00B3610A"/>
    <w:rsid w:val="00B3614C"/>
    <w:rsid w:val="00B36B72"/>
    <w:rsid w:val="00B36E0A"/>
    <w:rsid w:val="00B37004"/>
    <w:rsid w:val="00B37724"/>
    <w:rsid w:val="00B378B9"/>
    <w:rsid w:val="00B37928"/>
    <w:rsid w:val="00B4066C"/>
    <w:rsid w:val="00B408A7"/>
    <w:rsid w:val="00B4125A"/>
    <w:rsid w:val="00B413B2"/>
    <w:rsid w:val="00B414AD"/>
    <w:rsid w:val="00B417A3"/>
    <w:rsid w:val="00B418F6"/>
    <w:rsid w:val="00B41A34"/>
    <w:rsid w:val="00B42132"/>
    <w:rsid w:val="00B423E9"/>
    <w:rsid w:val="00B42AC9"/>
    <w:rsid w:val="00B42F3B"/>
    <w:rsid w:val="00B42F8C"/>
    <w:rsid w:val="00B43062"/>
    <w:rsid w:val="00B43099"/>
    <w:rsid w:val="00B438D8"/>
    <w:rsid w:val="00B43B7F"/>
    <w:rsid w:val="00B43E79"/>
    <w:rsid w:val="00B43FD8"/>
    <w:rsid w:val="00B443C9"/>
    <w:rsid w:val="00B447B1"/>
    <w:rsid w:val="00B44E78"/>
    <w:rsid w:val="00B4507F"/>
    <w:rsid w:val="00B45264"/>
    <w:rsid w:val="00B45566"/>
    <w:rsid w:val="00B4559E"/>
    <w:rsid w:val="00B46122"/>
    <w:rsid w:val="00B46D4D"/>
    <w:rsid w:val="00B46D5B"/>
    <w:rsid w:val="00B47038"/>
    <w:rsid w:val="00B470BF"/>
    <w:rsid w:val="00B473A0"/>
    <w:rsid w:val="00B47438"/>
    <w:rsid w:val="00B475CF"/>
    <w:rsid w:val="00B5033A"/>
    <w:rsid w:val="00B503CF"/>
    <w:rsid w:val="00B50426"/>
    <w:rsid w:val="00B50731"/>
    <w:rsid w:val="00B5076E"/>
    <w:rsid w:val="00B5115B"/>
    <w:rsid w:val="00B5144F"/>
    <w:rsid w:val="00B515B1"/>
    <w:rsid w:val="00B51623"/>
    <w:rsid w:val="00B51683"/>
    <w:rsid w:val="00B516A5"/>
    <w:rsid w:val="00B51B5B"/>
    <w:rsid w:val="00B51EB6"/>
    <w:rsid w:val="00B51ED7"/>
    <w:rsid w:val="00B52106"/>
    <w:rsid w:val="00B5217A"/>
    <w:rsid w:val="00B526D4"/>
    <w:rsid w:val="00B52923"/>
    <w:rsid w:val="00B53B33"/>
    <w:rsid w:val="00B5453A"/>
    <w:rsid w:val="00B54995"/>
    <w:rsid w:val="00B54B1A"/>
    <w:rsid w:val="00B54C9A"/>
    <w:rsid w:val="00B5540B"/>
    <w:rsid w:val="00B55BA3"/>
    <w:rsid w:val="00B55CB7"/>
    <w:rsid w:val="00B56395"/>
    <w:rsid w:val="00B563D6"/>
    <w:rsid w:val="00B565D6"/>
    <w:rsid w:val="00B567CF"/>
    <w:rsid w:val="00B56C17"/>
    <w:rsid w:val="00B56D16"/>
    <w:rsid w:val="00B57477"/>
    <w:rsid w:val="00B578CD"/>
    <w:rsid w:val="00B57967"/>
    <w:rsid w:val="00B60020"/>
    <w:rsid w:val="00B60664"/>
    <w:rsid w:val="00B6079F"/>
    <w:rsid w:val="00B609A4"/>
    <w:rsid w:val="00B60D78"/>
    <w:rsid w:val="00B60EAA"/>
    <w:rsid w:val="00B613CD"/>
    <w:rsid w:val="00B615BF"/>
    <w:rsid w:val="00B61A6D"/>
    <w:rsid w:val="00B61CD2"/>
    <w:rsid w:val="00B61CD9"/>
    <w:rsid w:val="00B62361"/>
    <w:rsid w:val="00B6285E"/>
    <w:rsid w:val="00B63006"/>
    <w:rsid w:val="00B63037"/>
    <w:rsid w:val="00B63066"/>
    <w:rsid w:val="00B63277"/>
    <w:rsid w:val="00B638F8"/>
    <w:rsid w:val="00B63EA6"/>
    <w:rsid w:val="00B64557"/>
    <w:rsid w:val="00B6467D"/>
    <w:rsid w:val="00B64CC2"/>
    <w:rsid w:val="00B65550"/>
    <w:rsid w:val="00B6587E"/>
    <w:rsid w:val="00B65BAD"/>
    <w:rsid w:val="00B66244"/>
    <w:rsid w:val="00B6628D"/>
    <w:rsid w:val="00B6648E"/>
    <w:rsid w:val="00B66597"/>
    <w:rsid w:val="00B66644"/>
    <w:rsid w:val="00B668CE"/>
    <w:rsid w:val="00B66D3A"/>
    <w:rsid w:val="00B66E74"/>
    <w:rsid w:val="00B67336"/>
    <w:rsid w:val="00B675A9"/>
    <w:rsid w:val="00B6780E"/>
    <w:rsid w:val="00B67B13"/>
    <w:rsid w:val="00B70132"/>
    <w:rsid w:val="00B7016D"/>
    <w:rsid w:val="00B702D5"/>
    <w:rsid w:val="00B70446"/>
    <w:rsid w:val="00B70491"/>
    <w:rsid w:val="00B706D3"/>
    <w:rsid w:val="00B70F0B"/>
    <w:rsid w:val="00B70FBF"/>
    <w:rsid w:val="00B71289"/>
    <w:rsid w:val="00B714AB"/>
    <w:rsid w:val="00B7191E"/>
    <w:rsid w:val="00B71D58"/>
    <w:rsid w:val="00B71E62"/>
    <w:rsid w:val="00B71F71"/>
    <w:rsid w:val="00B725DB"/>
    <w:rsid w:val="00B725EE"/>
    <w:rsid w:val="00B72B28"/>
    <w:rsid w:val="00B72EC3"/>
    <w:rsid w:val="00B7388A"/>
    <w:rsid w:val="00B73C19"/>
    <w:rsid w:val="00B73D6A"/>
    <w:rsid w:val="00B73DA9"/>
    <w:rsid w:val="00B73E09"/>
    <w:rsid w:val="00B7403A"/>
    <w:rsid w:val="00B742A6"/>
    <w:rsid w:val="00B74B49"/>
    <w:rsid w:val="00B74BDB"/>
    <w:rsid w:val="00B75067"/>
    <w:rsid w:val="00B75099"/>
    <w:rsid w:val="00B75814"/>
    <w:rsid w:val="00B75F88"/>
    <w:rsid w:val="00B7617B"/>
    <w:rsid w:val="00B762AA"/>
    <w:rsid w:val="00B76BE2"/>
    <w:rsid w:val="00B77201"/>
    <w:rsid w:val="00B774B0"/>
    <w:rsid w:val="00B77792"/>
    <w:rsid w:val="00B77B0E"/>
    <w:rsid w:val="00B77E19"/>
    <w:rsid w:val="00B77F51"/>
    <w:rsid w:val="00B801E4"/>
    <w:rsid w:val="00B806D3"/>
    <w:rsid w:val="00B80AA9"/>
    <w:rsid w:val="00B80D06"/>
    <w:rsid w:val="00B80E25"/>
    <w:rsid w:val="00B81182"/>
    <w:rsid w:val="00B81221"/>
    <w:rsid w:val="00B813B6"/>
    <w:rsid w:val="00B81438"/>
    <w:rsid w:val="00B81DE4"/>
    <w:rsid w:val="00B82286"/>
    <w:rsid w:val="00B83030"/>
    <w:rsid w:val="00B83054"/>
    <w:rsid w:val="00B83058"/>
    <w:rsid w:val="00B8343F"/>
    <w:rsid w:val="00B83651"/>
    <w:rsid w:val="00B836D2"/>
    <w:rsid w:val="00B83CAE"/>
    <w:rsid w:val="00B84304"/>
    <w:rsid w:val="00B84B98"/>
    <w:rsid w:val="00B84FC7"/>
    <w:rsid w:val="00B85388"/>
    <w:rsid w:val="00B85813"/>
    <w:rsid w:val="00B85D6F"/>
    <w:rsid w:val="00B85FB1"/>
    <w:rsid w:val="00B863FD"/>
    <w:rsid w:val="00B86557"/>
    <w:rsid w:val="00B877CD"/>
    <w:rsid w:val="00B87A24"/>
    <w:rsid w:val="00B901F4"/>
    <w:rsid w:val="00B902DC"/>
    <w:rsid w:val="00B90B4A"/>
    <w:rsid w:val="00B90D2D"/>
    <w:rsid w:val="00B91671"/>
    <w:rsid w:val="00B91B79"/>
    <w:rsid w:val="00B9240F"/>
    <w:rsid w:val="00B924B8"/>
    <w:rsid w:val="00B927B9"/>
    <w:rsid w:val="00B928ED"/>
    <w:rsid w:val="00B92946"/>
    <w:rsid w:val="00B92A8A"/>
    <w:rsid w:val="00B92CBA"/>
    <w:rsid w:val="00B9302E"/>
    <w:rsid w:val="00B932EE"/>
    <w:rsid w:val="00B93C8B"/>
    <w:rsid w:val="00B93CE5"/>
    <w:rsid w:val="00B93FDD"/>
    <w:rsid w:val="00B940BE"/>
    <w:rsid w:val="00B94288"/>
    <w:rsid w:val="00B95013"/>
    <w:rsid w:val="00B95265"/>
    <w:rsid w:val="00B95438"/>
    <w:rsid w:val="00B96227"/>
    <w:rsid w:val="00B964D4"/>
    <w:rsid w:val="00B967B7"/>
    <w:rsid w:val="00B96859"/>
    <w:rsid w:val="00B96A6A"/>
    <w:rsid w:val="00B96BF3"/>
    <w:rsid w:val="00B9707F"/>
    <w:rsid w:val="00B970D5"/>
    <w:rsid w:val="00B9724D"/>
    <w:rsid w:val="00B973EF"/>
    <w:rsid w:val="00B9744B"/>
    <w:rsid w:val="00B977AE"/>
    <w:rsid w:val="00B97B38"/>
    <w:rsid w:val="00B97B7B"/>
    <w:rsid w:val="00B97C98"/>
    <w:rsid w:val="00BA0074"/>
    <w:rsid w:val="00BA0565"/>
    <w:rsid w:val="00BA06E0"/>
    <w:rsid w:val="00BA0752"/>
    <w:rsid w:val="00BA0852"/>
    <w:rsid w:val="00BA0A71"/>
    <w:rsid w:val="00BA0BF0"/>
    <w:rsid w:val="00BA0C3F"/>
    <w:rsid w:val="00BA0F05"/>
    <w:rsid w:val="00BA132B"/>
    <w:rsid w:val="00BA1CF8"/>
    <w:rsid w:val="00BA1E9B"/>
    <w:rsid w:val="00BA1EC6"/>
    <w:rsid w:val="00BA2226"/>
    <w:rsid w:val="00BA22A9"/>
    <w:rsid w:val="00BA23D7"/>
    <w:rsid w:val="00BA2418"/>
    <w:rsid w:val="00BA2A8B"/>
    <w:rsid w:val="00BA2AB5"/>
    <w:rsid w:val="00BA2ADB"/>
    <w:rsid w:val="00BA2E79"/>
    <w:rsid w:val="00BA2EB1"/>
    <w:rsid w:val="00BA2F57"/>
    <w:rsid w:val="00BA2F9E"/>
    <w:rsid w:val="00BA2FBF"/>
    <w:rsid w:val="00BA3366"/>
    <w:rsid w:val="00BA34D5"/>
    <w:rsid w:val="00BA3AC2"/>
    <w:rsid w:val="00BA3B9C"/>
    <w:rsid w:val="00BA4110"/>
    <w:rsid w:val="00BA4248"/>
    <w:rsid w:val="00BA4463"/>
    <w:rsid w:val="00BA490A"/>
    <w:rsid w:val="00BA4979"/>
    <w:rsid w:val="00BA5245"/>
    <w:rsid w:val="00BA5547"/>
    <w:rsid w:val="00BA569A"/>
    <w:rsid w:val="00BA5C15"/>
    <w:rsid w:val="00BA634E"/>
    <w:rsid w:val="00BA63BB"/>
    <w:rsid w:val="00BA646B"/>
    <w:rsid w:val="00BA647E"/>
    <w:rsid w:val="00BA7724"/>
    <w:rsid w:val="00BA77CE"/>
    <w:rsid w:val="00BA7967"/>
    <w:rsid w:val="00BB00F4"/>
    <w:rsid w:val="00BB0180"/>
    <w:rsid w:val="00BB0287"/>
    <w:rsid w:val="00BB0560"/>
    <w:rsid w:val="00BB06C0"/>
    <w:rsid w:val="00BB077A"/>
    <w:rsid w:val="00BB09E5"/>
    <w:rsid w:val="00BB0D9C"/>
    <w:rsid w:val="00BB10DF"/>
    <w:rsid w:val="00BB19F3"/>
    <w:rsid w:val="00BB230C"/>
    <w:rsid w:val="00BB240F"/>
    <w:rsid w:val="00BB3037"/>
    <w:rsid w:val="00BB3137"/>
    <w:rsid w:val="00BB37A9"/>
    <w:rsid w:val="00BB39BF"/>
    <w:rsid w:val="00BB3F60"/>
    <w:rsid w:val="00BB4155"/>
    <w:rsid w:val="00BB42C8"/>
    <w:rsid w:val="00BB4440"/>
    <w:rsid w:val="00BB5600"/>
    <w:rsid w:val="00BB5A7D"/>
    <w:rsid w:val="00BB5B75"/>
    <w:rsid w:val="00BB5CE4"/>
    <w:rsid w:val="00BB5E8B"/>
    <w:rsid w:val="00BB5F78"/>
    <w:rsid w:val="00BB62E5"/>
    <w:rsid w:val="00BB65AA"/>
    <w:rsid w:val="00BB6768"/>
    <w:rsid w:val="00BB7002"/>
    <w:rsid w:val="00BB7720"/>
    <w:rsid w:val="00BB776E"/>
    <w:rsid w:val="00BB7800"/>
    <w:rsid w:val="00BB7B20"/>
    <w:rsid w:val="00BB7CDA"/>
    <w:rsid w:val="00BC03ED"/>
    <w:rsid w:val="00BC0582"/>
    <w:rsid w:val="00BC0EDC"/>
    <w:rsid w:val="00BC17C1"/>
    <w:rsid w:val="00BC1D2A"/>
    <w:rsid w:val="00BC24DC"/>
    <w:rsid w:val="00BC2559"/>
    <w:rsid w:val="00BC260C"/>
    <w:rsid w:val="00BC27B9"/>
    <w:rsid w:val="00BC281F"/>
    <w:rsid w:val="00BC28CE"/>
    <w:rsid w:val="00BC2A35"/>
    <w:rsid w:val="00BC2AF6"/>
    <w:rsid w:val="00BC2B25"/>
    <w:rsid w:val="00BC2B58"/>
    <w:rsid w:val="00BC2B5F"/>
    <w:rsid w:val="00BC3192"/>
    <w:rsid w:val="00BC37E8"/>
    <w:rsid w:val="00BC3B9D"/>
    <w:rsid w:val="00BC44BB"/>
    <w:rsid w:val="00BC4B9E"/>
    <w:rsid w:val="00BC4F01"/>
    <w:rsid w:val="00BC4F66"/>
    <w:rsid w:val="00BC4F95"/>
    <w:rsid w:val="00BC52EA"/>
    <w:rsid w:val="00BC56F4"/>
    <w:rsid w:val="00BC581F"/>
    <w:rsid w:val="00BC63D5"/>
    <w:rsid w:val="00BC6B80"/>
    <w:rsid w:val="00BC7119"/>
    <w:rsid w:val="00BC7802"/>
    <w:rsid w:val="00BC79DA"/>
    <w:rsid w:val="00BC7A43"/>
    <w:rsid w:val="00BC7C65"/>
    <w:rsid w:val="00BC7C7F"/>
    <w:rsid w:val="00BC7C82"/>
    <w:rsid w:val="00BD0468"/>
    <w:rsid w:val="00BD04BA"/>
    <w:rsid w:val="00BD06C3"/>
    <w:rsid w:val="00BD07DF"/>
    <w:rsid w:val="00BD096C"/>
    <w:rsid w:val="00BD0B4D"/>
    <w:rsid w:val="00BD0BED"/>
    <w:rsid w:val="00BD0CBB"/>
    <w:rsid w:val="00BD13E0"/>
    <w:rsid w:val="00BD148A"/>
    <w:rsid w:val="00BD14B2"/>
    <w:rsid w:val="00BD1710"/>
    <w:rsid w:val="00BD1B4F"/>
    <w:rsid w:val="00BD2097"/>
    <w:rsid w:val="00BD24B6"/>
    <w:rsid w:val="00BD2612"/>
    <w:rsid w:val="00BD2868"/>
    <w:rsid w:val="00BD2EC3"/>
    <w:rsid w:val="00BD33A5"/>
    <w:rsid w:val="00BD360E"/>
    <w:rsid w:val="00BD37DE"/>
    <w:rsid w:val="00BD3C16"/>
    <w:rsid w:val="00BD4111"/>
    <w:rsid w:val="00BD4147"/>
    <w:rsid w:val="00BD415D"/>
    <w:rsid w:val="00BD430A"/>
    <w:rsid w:val="00BD439A"/>
    <w:rsid w:val="00BD449C"/>
    <w:rsid w:val="00BD46EB"/>
    <w:rsid w:val="00BD4727"/>
    <w:rsid w:val="00BD48AD"/>
    <w:rsid w:val="00BD4F6E"/>
    <w:rsid w:val="00BD50E2"/>
    <w:rsid w:val="00BD5180"/>
    <w:rsid w:val="00BD53A3"/>
    <w:rsid w:val="00BD6319"/>
    <w:rsid w:val="00BD634A"/>
    <w:rsid w:val="00BD6971"/>
    <w:rsid w:val="00BD6B65"/>
    <w:rsid w:val="00BD720B"/>
    <w:rsid w:val="00BD73FA"/>
    <w:rsid w:val="00BD791D"/>
    <w:rsid w:val="00BD7E4E"/>
    <w:rsid w:val="00BE00ED"/>
    <w:rsid w:val="00BE0418"/>
    <w:rsid w:val="00BE0773"/>
    <w:rsid w:val="00BE08A2"/>
    <w:rsid w:val="00BE097C"/>
    <w:rsid w:val="00BE1183"/>
    <w:rsid w:val="00BE13B2"/>
    <w:rsid w:val="00BE157A"/>
    <w:rsid w:val="00BE1894"/>
    <w:rsid w:val="00BE18BC"/>
    <w:rsid w:val="00BE19BA"/>
    <w:rsid w:val="00BE1AFC"/>
    <w:rsid w:val="00BE1D40"/>
    <w:rsid w:val="00BE1F39"/>
    <w:rsid w:val="00BE2051"/>
    <w:rsid w:val="00BE25C6"/>
    <w:rsid w:val="00BE29E4"/>
    <w:rsid w:val="00BE2F37"/>
    <w:rsid w:val="00BE305A"/>
    <w:rsid w:val="00BE3118"/>
    <w:rsid w:val="00BE335E"/>
    <w:rsid w:val="00BE3406"/>
    <w:rsid w:val="00BE35F8"/>
    <w:rsid w:val="00BE3601"/>
    <w:rsid w:val="00BE366F"/>
    <w:rsid w:val="00BE3730"/>
    <w:rsid w:val="00BE376E"/>
    <w:rsid w:val="00BE3F85"/>
    <w:rsid w:val="00BE41D9"/>
    <w:rsid w:val="00BE45A3"/>
    <w:rsid w:val="00BE4827"/>
    <w:rsid w:val="00BE4829"/>
    <w:rsid w:val="00BE4A45"/>
    <w:rsid w:val="00BE4EA1"/>
    <w:rsid w:val="00BE50BA"/>
    <w:rsid w:val="00BE5520"/>
    <w:rsid w:val="00BE5AEA"/>
    <w:rsid w:val="00BE5BB2"/>
    <w:rsid w:val="00BE5F6F"/>
    <w:rsid w:val="00BE653D"/>
    <w:rsid w:val="00BE698B"/>
    <w:rsid w:val="00BE6D81"/>
    <w:rsid w:val="00BE7501"/>
    <w:rsid w:val="00BE7BB6"/>
    <w:rsid w:val="00BE7C82"/>
    <w:rsid w:val="00BF0705"/>
    <w:rsid w:val="00BF0987"/>
    <w:rsid w:val="00BF0D30"/>
    <w:rsid w:val="00BF0FB3"/>
    <w:rsid w:val="00BF117D"/>
    <w:rsid w:val="00BF18E9"/>
    <w:rsid w:val="00BF1979"/>
    <w:rsid w:val="00BF1D42"/>
    <w:rsid w:val="00BF1E92"/>
    <w:rsid w:val="00BF20A4"/>
    <w:rsid w:val="00BF2575"/>
    <w:rsid w:val="00BF2C3A"/>
    <w:rsid w:val="00BF2E98"/>
    <w:rsid w:val="00BF319C"/>
    <w:rsid w:val="00BF3217"/>
    <w:rsid w:val="00BF3573"/>
    <w:rsid w:val="00BF383A"/>
    <w:rsid w:val="00BF3971"/>
    <w:rsid w:val="00BF472E"/>
    <w:rsid w:val="00BF48A4"/>
    <w:rsid w:val="00BF48BA"/>
    <w:rsid w:val="00BF5244"/>
    <w:rsid w:val="00BF563D"/>
    <w:rsid w:val="00BF5970"/>
    <w:rsid w:val="00BF5BDA"/>
    <w:rsid w:val="00BF5EEF"/>
    <w:rsid w:val="00BF5F06"/>
    <w:rsid w:val="00BF615E"/>
    <w:rsid w:val="00BF66A5"/>
    <w:rsid w:val="00BF69A8"/>
    <w:rsid w:val="00BF6BA7"/>
    <w:rsid w:val="00BF6C2D"/>
    <w:rsid w:val="00BF6D67"/>
    <w:rsid w:val="00BF7562"/>
    <w:rsid w:val="00BF7AEA"/>
    <w:rsid w:val="00BF7EB4"/>
    <w:rsid w:val="00C00102"/>
    <w:rsid w:val="00C004F4"/>
    <w:rsid w:val="00C007DF"/>
    <w:rsid w:val="00C00A2D"/>
    <w:rsid w:val="00C01F45"/>
    <w:rsid w:val="00C021AE"/>
    <w:rsid w:val="00C023A5"/>
    <w:rsid w:val="00C02613"/>
    <w:rsid w:val="00C0282D"/>
    <w:rsid w:val="00C02B7A"/>
    <w:rsid w:val="00C02DE4"/>
    <w:rsid w:val="00C032D2"/>
    <w:rsid w:val="00C0332A"/>
    <w:rsid w:val="00C0401C"/>
    <w:rsid w:val="00C0418F"/>
    <w:rsid w:val="00C0436C"/>
    <w:rsid w:val="00C0444B"/>
    <w:rsid w:val="00C04CAA"/>
    <w:rsid w:val="00C05088"/>
    <w:rsid w:val="00C052AC"/>
    <w:rsid w:val="00C0551A"/>
    <w:rsid w:val="00C05613"/>
    <w:rsid w:val="00C05A16"/>
    <w:rsid w:val="00C05D82"/>
    <w:rsid w:val="00C05E03"/>
    <w:rsid w:val="00C061B9"/>
    <w:rsid w:val="00C065FA"/>
    <w:rsid w:val="00C067F1"/>
    <w:rsid w:val="00C06DB9"/>
    <w:rsid w:val="00C07370"/>
    <w:rsid w:val="00C076C0"/>
    <w:rsid w:val="00C1035B"/>
    <w:rsid w:val="00C10A6E"/>
    <w:rsid w:val="00C1115C"/>
    <w:rsid w:val="00C1141E"/>
    <w:rsid w:val="00C124FA"/>
    <w:rsid w:val="00C12673"/>
    <w:rsid w:val="00C126A7"/>
    <w:rsid w:val="00C13047"/>
    <w:rsid w:val="00C13E76"/>
    <w:rsid w:val="00C143EE"/>
    <w:rsid w:val="00C148AD"/>
    <w:rsid w:val="00C14FED"/>
    <w:rsid w:val="00C15149"/>
    <w:rsid w:val="00C152BD"/>
    <w:rsid w:val="00C15A0A"/>
    <w:rsid w:val="00C16330"/>
    <w:rsid w:val="00C165CE"/>
    <w:rsid w:val="00C16668"/>
    <w:rsid w:val="00C166CD"/>
    <w:rsid w:val="00C1676E"/>
    <w:rsid w:val="00C17111"/>
    <w:rsid w:val="00C175D9"/>
    <w:rsid w:val="00C17B97"/>
    <w:rsid w:val="00C17BAA"/>
    <w:rsid w:val="00C17C74"/>
    <w:rsid w:val="00C201DF"/>
    <w:rsid w:val="00C20357"/>
    <w:rsid w:val="00C20554"/>
    <w:rsid w:val="00C208F0"/>
    <w:rsid w:val="00C21296"/>
    <w:rsid w:val="00C21815"/>
    <w:rsid w:val="00C21876"/>
    <w:rsid w:val="00C21FFD"/>
    <w:rsid w:val="00C22030"/>
    <w:rsid w:val="00C220CF"/>
    <w:rsid w:val="00C2218B"/>
    <w:rsid w:val="00C222E9"/>
    <w:rsid w:val="00C2245D"/>
    <w:rsid w:val="00C22602"/>
    <w:rsid w:val="00C22E2B"/>
    <w:rsid w:val="00C22F3A"/>
    <w:rsid w:val="00C2360E"/>
    <w:rsid w:val="00C23D3E"/>
    <w:rsid w:val="00C24539"/>
    <w:rsid w:val="00C24656"/>
    <w:rsid w:val="00C246F8"/>
    <w:rsid w:val="00C249B0"/>
    <w:rsid w:val="00C24A71"/>
    <w:rsid w:val="00C24B82"/>
    <w:rsid w:val="00C24C4D"/>
    <w:rsid w:val="00C25883"/>
    <w:rsid w:val="00C25A65"/>
    <w:rsid w:val="00C25B50"/>
    <w:rsid w:val="00C25DBB"/>
    <w:rsid w:val="00C26726"/>
    <w:rsid w:val="00C26BA2"/>
    <w:rsid w:val="00C26FF6"/>
    <w:rsid w:val="00C2713C"/>
    <w:rsid w:val="00C277BA"/>
    <w:rsid w:val="00C27B3A"/>
    <w:rsid w:val="00C27BEC"/>
    <w:rsid w:val="00C27DDF"/>
    <w:rsid w:val="00C27FA4"/>
    <w:rsid w:val="00C30022"/>
    <w:rsid w:val="00C30292"/>
    <w:rsid w:val="00C302C8"/>
    <w:rsid w:val="00C307B9"/>
    <w:rsid w:val="00C308D0"/>
    <w:rsid w:val="00C3094F"/>
    <w:rsid w:val="00C30B8F"/>
    <w:rsid w:val="00C30B9B"/>
    <w:rsid w:val="00C3103E"/>
    <w:rsid w:val="00C317BD"/>
    <w:rsid w:val="00C319A3"/>
    <w:rsid w:val="00C31A73"/>
    <w:rsid w:val="00C31D25"/>
    <w:rsid w:val="00C32046"/>
    <w:rsid w:val="00C320C0"/>
    <w:rsid w:val="00C3223C"/>
    <w:rsid w:val="00C3228B"/>
    <w:rsid w:val="00C32477"/>
    <w:rsid w:val="00C327F7"/>
    <w:rsid w:val="00C32804"/>
    <w:rsid w:val="00C3286F"/>
    <w:rsid w:val="00C32DED"/>
    <w:rsid w:val="00C32FCD"/>
    <w:rsid w:val="00C335BA"/>
    <w:rsid w:val="00C3424E"/>
    <w:rsid w:val="00C34581"/>
    <w:rsid w:val="00C348DB"/>
    <w:rsid w:val="00C34EC2"/>
    <w:rsid w:val="00C3546E"/>
    <w:rsid w:val="00C358CC"/>
    <w:rsid w:val="00C35AF3"/>
    <w:rsid w:val="00C35CDD"/>
    <w:rsid w:val="00C35D68"/>
    <w:rsid w:val="00C35FB2"/>
    <w:rsid w:val="00C36325"/>
    <w:rsid w:val="00C36C28"/>
    <w:rsid w:val="00C37068"/>
    <w:rsid w:val="00C3764E"/>
    <w:rsid w:val="00C37B9B"/>
    <w:rsid w:val="00C37C30"/>
    <w:rsid w:val="00C37DC9"/>
    <w:rsid w:val="00C40491"/>
    <w:rsid w:val="00C40B3C"/>
    <w:rsid w:val="00C40D6C"/>
    <w:rsid w:val="00C40DC2"/>
    <w:rsid w:val="00C41138"/>
    <w:rsid w:val="00C41521"/>
    <w:rsid w:val="00C41861"/>
    <w:rsid w:val="00C41904"/>
    <w:rsid w:val="00C419BD"/>
    <w:rsid w:val="00C41C51"/>
    <w:rsid w:val="00C41D91"/>
    <w:rsid w:val="00C42117"/>
    <w:rsid w:val="00C42608"/>
    <w:rsid w:val="00C4297F"/>
    <w:rsid w:val="00C42A5C"/>
    <w:rsid w:val="00C42C9A"/>
    <w:rsid w:val="00C42F5A"/>
    <w:rsid w:val="00C436C2"/>
    <w:rsid w:val="00C4386D"/>
    <w:rsid w:val="00C43A9F"/>
    <w:rsid w:val="00C44045"/>
    <w:rsid w:val="00C440DD"/>
    <w:rsid w:val="00C4452E"/>
    <w:rsid w:val="00C445C8"/>
    <w:rsid w:val="00C446AC"/>
    <w:rsid w:val="00C44F96"/>
    <w:rsid w:val="00C450AF"/>
    <w:rsid w:val="00C4534C"/>
    <w:rsid w:val="00C45470"/>
    <w:rsid w:val="00C45722"/>
    <w:rsid w:val="00C45868"/>
    <w:rsid w:val="00C459AE"/>
    <w:rsid w:val="00C45DCA"/>
    <w:rsid w:val="00C46653"/>
    <w:rsid w:val="00C46A33"/>
    <w:rsid w:val="00C46CBC"/>
    <w:rsid w:val="00C46D51"/>
    <w:rsid w:val="00C472D6"/>
    <w:rsid w:val="00C47740"/>
    <w:rsid w:val="00C479A9"/>
    <w:rsid w:val="00C47D2A"/>
    <w:rsid w:val="00C51089"/>
    <w:rsid w:val="00C51409"/>
    <w:rsid w:val="00C51709"/>
    <w:rsid w:val="00C51968"/>
    <w:rsid w:val="00C51AD0"/>
    <w:rsid w:val="00C52718"/>
    <w:rsid w:val="00C527DC"/>
    <w:rsid w:val="00C529F1"/>
    <w:rsid w:val="00C52A47"/>
    <w:rsid w:val="00C52C6F"/>
    <w:rsid w:val="00C52D43"/>
    <w:rsid w:val="00C52E2C"/>
    <w:rsid w:val="00C5316B"/>
    <w:rsid w:val="00C539E8"/>
    <w:rsid w:val="00C53FF6"/>
    <w:rsid w:val="00C541A3"/>
    <w:rsid w:val="00C54854"/>
    <w:rsid w:val="00C55183"/>
    <w:rsid w:val="00C55547"/>
    <w:rsid w:val="00C55BBF"/>
    <w:rsid w:val="00C55D49"/>
    <w:rsid w:val="00C5606F"/>
    <w:rsid w:val="00C56A95"/>
    <w:rsid w:val="00C56E61"/>
    <w:rsid w:val="00C5786A"/>
    <w:rsid w:val="00C5794B"/>
    <w:rsid w:val="00C60036"/>
    <w:rsid w:val="00C604CB"/>
    <w:rsid w:val="00C60568"/>
    <w:rsid w:val="00C60E01"/>
    <w:rsid w:val="00C612AA"/>
    <w:rsid w:val="00C61477"/>
    <w:rsid w:val="00C61851"/>
    <w:rsid w:val="00C61896"/>
    <w:rsid w:val="00C61949"/>
    <w:rsid w:val="00C61E78"/>
    <w:rsid w:val="00C62072"/>
    <w:rsid w:val="00C6307C"/>
    <w:rsid w:val="00C63379"/>
    <w:rsid w:val="00C63525"/>
    <w:rsid w:val="00C635A0"/>
    <w:rsid w:val="00C6386A"/>
    <w:rsid w:val="00C63901"/>
    <w:rsid w:val="00C63D42"/>
    <w:rsid w:val="00C63E3A"/>
    <w:rsid w:val="00C645A4"/>
    <w:rsid w:val="00C648B0"/>
    <w:rsid w:val="00C648CA"/>
    <w:rsid w:val="00C648CC"/>
    <w:rsid w:val="00C64953"/>
    <w:rsid w:val="00C65867"/>
    <w:rsid w:val="00C66F2D"/>
    <w:rsid w:val="00C67227"/>
    <w:rsid w:val="00C67309"/>
    <w:rsid w:val="00C67377"/>
    <w:rsid w:val="00C676AF"/>
    <w:rsid w:val="00C67BB1"/>
    <w:rsid w:val="00C67F71"/>
    <w:rsid w:val="00C67FC9"/>
    <w:rsid w:val="00C67FDB"/>
    <w:rsid w:val="00C704C9"/>
    <w:rsid w:val="00C70C3D"/>
    <w:rsid w:val="00C70D54"/>
    <w:rsid w:val="00C70F2C"/>
    <w:rsid w:val="00C70FB5"/>
    <w:rsid w:val="00C7104E"/>
    <w:rsid w:val="00C7135F"/>
    <w:rsid w:val="00C71489"/>
    <w:rsid w:val="00C71628"/>
    <w:rsid w:val="00C71716"/>
    <w:rsid w:val="00C71AE7"/>
    <w:rsid w:val="00C71B1B"/>
    <w:rsid w:val="00C71BEC"/>
    <w:rsid w:val="00C72081"/>
    <w:rsid w:val="00C7280E"/>
    <w:rsid w:val="00C728F2"/>
    <w:rsid w:val="00C72BDF"/>
    <w:rsid w:val="00C72D78"/>
    <w:rsid w:val="00C72F11"/>
    <w:rsid w:val="00C73403"/>
    <w:rsid w:val="00C736A9"/>
    <w:rsid w:val="00C739AD"/>
    <w:rsid w:val="00C73A7D"/>
    <w:rsid w:val="00C7432F"/>
    <w:rsid w:val="00C74693"/>
    <w:rsid w:val="00C746C7"/>
    <w:rsid w:val="00C74A23"/>
    <w:rsid w:val="00C74A5F"/>
    <w:rsid w:val="00C74A72"/>
    <w:rsid w:val="00C74C7C"/>
    <w:rsid w:val="00C74F55"/>
    <w:rsid w:val="00C75281"/>
    <w:rsid w:val="00C75A6B"/>
    <w:rsid w:val="00C75B04"/>
    <w:rsid w:val="00C75CEC"/>
    <w:rsid w:val="00C7629B"/>
    <w:rsid w:val="00C766B8"/>
    <w:rsid w:val="00C7711F"/>
    <w:rsid w:val="00C771E2"/>
    <w:rsid w:val="00C773C2"/>
    <w:rsid w:val="00C773F0"/>
    <w:rsid w:val="00C77E97"/>
    <w:rsid w:val="00C8010E"/>
    <w:rsid w:val="00C80545"/>
    <w:rsid w:val="00C80A00"/>
    <w:rsid w:val="00C80DF8"/>
    <w:rsid w:val="00C80E11"/>
    <w:rsid w:val="00C81F50"/>
    <w:rsid w:val="00C82B1A"/>
    <w:rsid w:val="00C82DA4"/>
    <w:rsid w:val="00C834E6"/>
    <w:rsid w:val="00C8375D"/>
    <w:rsid w:val="00C83B41"/>
    <w:rsid w:val="00C83E04"/>
    <w:rsid w:val="00C83FD7"/>
    <w:rsid w:val="00C84179"/>
    <w:rsid w:val="00C841A9"/>
    <w:rsid w:val="00C843AF"/>
    <w:rsid w:val="00C84683"/>
    <w:rsid w:val="00C84D8B"/>
    <w:rsid w:val="00C85017"/>
    <w:rsid w:val="00C851CB"/>
    <w:rsid w:val="00C857E5"/>
    <w:rsid w:val="00C85B56"/>
    <w:rsid w:val="00C86324"/>
    <w:rsid w:val="00C865EE"/>
    <w:rsid w:val="00C86C2F"/>
    <w:rsid w:val="00C86DC1"/>
    <w:rsid w:val="00C8738C"/>
    <w:rsid w:val="00C87F06"/>
    <w:rsid w:val="00C90491"/>
    <w:rsid w:val="00C90CC9"/>
    <w:rsid w:val="00C91069"/>
    <w:rsid w:val="00C91706"/>
    <w:rsid w:val="00C91B8B"/>
    <w:rsid w:val="00C91E5E"/>
    <w:rsid w:val="00C92E7B"/>
    <w:rsid w:val="00C92FFC"/>
    <w:rsid w:val="00C9380B"/>
    <w:rsid w:val="00C938EF"/>
    <w:rsid w:val="00C93D69"/>
    <w:rsid w:val="00C93E01"/>
    <w:rsid w:val="00C93F84"/>
    <w:rsid w:val="00C93FCE"/>
    <w:rsid w:val="00C943AA"/>
    <w:rsid w:val="00C944D7"/>
    <w:rsid w:val="00C94655"/>
    <w:rsid w:val="00C9473C"/>
    <w:rsid w:val="00C9493F"/>
    <w:rsid w:val="00C94A80"/>
    <w:rsid w:val="00C952A3"/>
    <w:rsid w:val="00C953F9"/>
    <w:rsid w:val="00C9547B"/>
    <w:rsid w:val="00C95DE7"/>
    <w:rsid w:val="00C96084"/>
    <w:rsid w:val="00C9646E"/>
    <w:rsid w:val="00C9698D"/>
    <w:rsid w:val="00C969A4"/>
    <w:rsid w:val="00C96B37"/>
    <w:rsid w:val="00C96E6F"/>
    <w:rsid w:val="00C97505"/>
    <w:rsid w:val="00C978C7"/>
    <w:rsid w:val="00C97B03"/>
    <w:rsid w:val="00C97E03"/>
    <w:rsid w:val="00CA00CE"/>
    <w:rsid w:val="00CA01DD"/>
    <w:rsid w:val="00CA047D"/>
    <w:rsid w:val="00CA0B82"/>
    <w:rsid w:val="00CA0E26"/>
    <w:rsid w:val="00CA0FCC"/>
    <w:rsid w:val="00CA19FD"/>
    <w:rsid w:val="00CA1EED"/>
    <w:rsid w:val="00CA20BD"/>
    <w:rsid w:val="00CA21A3"/>
    <w:rsid w:val="00CA28EB"/>
    <w:rsid w:val="00CA2B7E"/>
    <w:rsid w:val="00CA2C77"/>
    <w:rsid w:val="00CA2ECA"/>
    <w:rsid w:val="00CA321A"/>
    <w:rsid w:val="00CA35D0"/>
    <w:rsid w:val="00CA36C6"/>
    <w:rsid w:val="00CA3B04"/>
    <w:rsid w:val="00CA4CA2"/>
    <w:rsid w:val="00CA4EE1"/>
    <w:rsid w:val="00CA50B7"/>
    <w:rsid w:val="00CA50FF"/>
    <w:rsid w:val="00CA5386"/>
    <w:rsid w:val="00CA5542"/>
    <w:rsid w:val="00CA5866"/>
    <w:rsid w:val="00CA6040"/>
    <w:rsid w:val="00CA60AA"/>
    <w:rsid w:val="00CA612F"/>
    <w:rsid w:val="00CA6165"/>
    <w:rsid w:val="00CA6A1F"/>
    <w:rsid w:val="00CA70C9"/>
    <w:rsid w:val="00CA738B"/>
    <w:rsid w:val="00CA74D4"/>
    <w:rsid w:val="00CA7704"/>
    <w:rsid w:val="00CA777C"/>
    <w:rsid w:val="00CA77FF"/>
    <w:rsid w:val="00CA7877"/>
    <w:rsid w:val="00CA792E"/>
    <w:rsid w:val="00CA79E9"/>
    <w:rsid w:val="00CA7B8B"/>
    <w:rsid w:val="00CA7BFB"/>
    <w:rsid w:val="00CA7DEE"/>
    <w:rsid w:val="00CA7EA9"/>
    <w:rsid w:val="00CA7FC1"/>
    <w:rsid w:val="00CB00E4"/>
    <w:rsid w:val="00CB05D3"/>
    <w:rsid w:val="00CB05E9"/>
    <w:rsid w:val="00CB06BC"/>
    <w:rsid w:val="00CB083D"/>
    <w:rsid w:val="00CB0931"/>
    <w:rsid w:val="00CB0974"/>
    <w:rsid w:val="00CB0DF3"/>
    <w:rsid w:val="00CB1164"/>
    <w:rsid w:val="00CB139C"/>
    <w:rsid w:val="00CB1A1E"/>
    <w:rsid w:val="00CB1DAD"/>
    <w:rsid w:val="00CB1DD2"/>
    <w:rsid w:val="00CB20BE"/>
    <w:rsid w:val="00CB217F"/>
    <w:rsid w:val="00CB27B0"/>
    <w:rsid w:val="00CB27BB"/>
    <w:rsid w:val="00CB3145"/>
    <w:rsid w:val="00CB3AA9"/>
    <w:rsid w:val="00CB4E44"/>
    <w:rsid w:val="00CB4E8C"/>
    <w:rsid w:val="00CB4F7A"/>
    <w:rsid w:val="00CB5008"/>
    <w:rsid w:val="00CB5B05"/>
    <w:rsid w:val="00CB5C34"/>
    <w:rsid w:val="00CB5ECC"/>
    <w:rsid w:val="00CB62DB"/>
    <w:rsid w:val="00CB6761"/>
    <w:rsid w:val="00CB7089"/>
    <w:rsid w:val="00CB74EF"/>
    <w:rsid w:val="00CB7567"/>
    <w:rsid w:val="00CB78C9"/>
    <w:rsid w:val="00CB7A51"/>
    <w:rsid w:val="00CC0A37"/>
    <w:rsid w:val="00CC0B98"/>
    <w:rsid w:val="00CC0C63"/>
    <w:rsid w:val="00CC0C71"/>
    <w:rsid w:val="00CC1550"/>
    <w:rsid w:val="00CC168E"/>
    <w:rsid w:val="00CC180E"/>
    <w:rsid w:val="00CC1911"/>
    <w:rsid w:val="00CC19D7"/>
    <w:rsid w:val="00CC1CB9"/>
    <w:rsid w:val="00CC1D27"/>
    <w:rsid w:val="00CC2251"/>
    <w:rsid w:val="00CC2796"/>
    <w:rsid w:val="00CC28D4"/>
    <w:rsid w:val="00CC2901"/>
    <w:rsid w:val="00CC29CF"/>
    <w:rsid w:val="00CC33CC"/>
    <w:rsid w:val="00CC358D"/>
    <w:rsid w:val="00CC3981"/>
    <w:rsid w:val="00CC3982"/>
    <w:rsid w:val="00CC4084"/>
    <w:rsid w:val="00CC4407"/>
    <w:rsid w:val="00CC47C1"/>
    <w:rsid w:val="00CC482D"/>
    <w:rsid w:val="00CC4AB7"/>
    <w:rsid w:val="00CC4CE4"/>
    <w:rsid w:val="00CC506E"/>
    <w:rsid w:val="00CC5280"/>
    <w:rsid w:val="00CC53D4"/>
    <w:rsid w:val="00CC54CE"/>
    <w:rsid w:val="00CC57F6"/>
    <w:rsid w:val="00CC5874"/>
    <w:rsid w:val="00CC587D"/>
    <w:rsid w:val="00CC59E4"/>
    <w:rsid w:val="00CC5B58"/>
    <w:rsid w:val="00CC62DE"/>
    <w:rsid w:val="00CC63B9"/>
    <w:rsid w:val="00CC67D9"/>
    <w:rsid w:val="00CC6807"/>
    <w:rsid w:val="00CC68F9"/>
    <w:rsid w:val="00CC69B3"/>
    <w:rsid w:val="00CC6FBF"/>
    <w:rsid w:val="00CC72EF"/>
    <w:rsid w:val="00CC77BE"/>
    <w:rsid w:val="00CC7ACD"/>
    <w:rsid w:val="00CC7F26"/>
    <w:rsid w:val="00CD0D67"/>
    <w:rsid w:val="00CD0E3C"/>
    <w:rsid w:val="00CD158D"/>
    <w:rsid w:val="00CD15B5"/>
    <w:rsid w:val="00CD1A7D"/>
    <w:rsid w:val="00CD1CB4"/>
    <w:rsid w:val="00CD1F3F"/>
    <w:rsid w:val="00CD2027"/>
    <w:rsid w:val="00CD2277"/>
    <w:rsid w:val="00CD27E6"/>
    <w:rsid w:val="00CD2987"/>
    <w:rsid w:val="00CD2FD1"/>
    <w:rsid w:val="00CD2FD6"/>
    <w:rsid w:val="00CD3402"/>
    <w:rsid w:val="00CD3A4F"/>
    <w:rsid w:val="00CD3C4F"/>
    <w:rsid w:val="00CD3E8D"/>
    <w:rsid w:val="00CD429E"/>
    <w:rsid w:val="00CD44E0"/>
    <w:rsid w:val="00CD47B4"/>
    <w:rsid w:val="00CD4893"/>
    <w:rsid w:val="00CD52E5"/>
    <w:rsid w:val="00CD54FD"/>
    <w:rsid w:val="00CD5500"/>
    <w:rsid w:val="00CD5815"/>
    <w:rsid w:val="00CD5914"/>
    <w:rsid w:val="00CD607A"/>
    <w:rsid w:val="00CD67AA"/>
    <w:rsid w:val="00CD6B21"/>
    <w:rsid w:val="00CD7401"/>
    <w:rsid w:val="00CD7900"/>
    <w:rsid w:val="00CD7B2E"/>
    <w:rsid w:val="00CD7EA0"/>
    <w:rsid w:val="00CD7F7B"/>
    <w:rsid w:val="00CE0054"/>
    <w:rsid w:val="00CE0F79"/>
    <w:rsid w:val="00CE0FCC"/>
    <w:rsid w:val="00CE10B6"/>
    <w:rsid w:val="00CE1168"/>
    <w:rsid w:val="00CE12F3"/>
    <w:rsid w:val="00CE1A44"/>
    <w:rsid w:val="00CE2114"/>
    <w:rsid w:val="00CE2117"/>
    <w:rsid w:val="00CE22C0"/>
    <w:rsid w:val="00CE2550"/>
    <w:rsid w:val="00CE29BA"/>
    <w:rsid w:val="00CE2C40"/>
    <w:rsid w:val="00CE2FE2"/>
    <w:rsid w:val="00CE31F7"/>
    <w:rsid w:val="00CE39BC"/>
    <w:rsid w:val="00CE4312"/>
    <w:rsid w:val="00CE479A"/>
    <w:rsid w:val="00CE4A9B"/>
    <w:rsid w:val="00CE4B97"/>
    <w:rsid w:val="00CE4C78"/>
    <w:rsid w:val="00CE4CE1"/>
    <w:rsid w:val="00CE4EE6"/>
    <w:rsid w:val="00CE5243"/>
    <w:rsid w:val="00CE5967"/>
    <w:rsid w:val="00CE59B7"/>
    <w:rsid w:val="00CE5C68"/>
    <w:rsid w:val="00CE6397"/>
    <w:rsid w:val="00CE64D0"/>
    <w:rsid w:val="00CE65C6"/>
    <w:rsid w:val="00CE7032"/>
    <w:rsid w:val="00CE7231"/>
    <w:rsid w:val="00CE7549"/>
    <w:rsid w:val="00CE7A9C"/>
    <w:rsid w:val="00CE7F2E"/>
    <w:rsid w:val="00CE7F73"/>
    <w:rsid w:val="00CF001B"/>
    <w:rsid w:val="00CF01B2"/>
    <w:rsid w:val="00CF050C"/>
    <w:rsid w:val="00CF0833"/>
    <w:rsid w:val="00CF100F"/>
    <w:rsid w:val="00CF1065"/>
    <w:rsid w:val="00CF133F"/>
    <w:rsid w:val="00CF175E"/>
    <w:rsid w:val="00CF1A2C"/>
    <w:rsid w:val="00CF1BC6"/>
    <w:rsid w:val="00CF1CA4"/>
    <w:rsid w:val="00CF1D95"/>
    <w:rsid w:val="00CF1E9B"/>
    <w:rsid w:val="00CF2B1D"/>
    <w:rsid w:val="00CF38A6"/>
    <w:rsid w:val="00CF38BF"/>
    <w:rsid w:val="00CF3A19"/>
    <w:rsid w:val="00CF3B64"/>
    <w:rsid w:val="00CF3FCA"/>
    <w:rsid w:val="00CF4117"/>
    <w:rsid w:val="00CF41C1"/>
    <w:rsid w:val="00CF4B9A"/>
    <w:rsid w:val="00CF5779"/>
    <w:rsid w:val="00CF607A"/>
    <w:rsid w:val="00CF6542"/>
    <w:rsid w:val="00CF6738"/>
    <w:rsid w:val="00CF6CFA"/>
    <w:rsid w:val="00CF6FC7"/>
    <w:rsid w:val="00CF728F"/>
    <w:rsid w:val="00CF783F"/>
    <w:rsid w:val="00CF7ACD"/>
    <w:rsid w:val="00CF7C25"/>
    <w:rsid w:val="00CF7C93"/>
    <w:rsid w:val="00CF7D53"/>
    <w:rsid w:val="00D003A1"/>
    <w:rsid w:val="00D0048B"/>
    <w:rsid w:val="00D006DB"/>
    <w:rsid w:val="00D0104D"/>
    <w:rsid w:val="00D01090"/>
    <w:rsid w:val="00D01C76"/>
    <w:rsid w:val="00D01D54"/>
    <w:rsid w:val="00D02070"/>
    <w:rsid w:val="00D02143"/>
    <w:rsid w:val="00D02688"/>
    <w:rsid w:val="00D026E5"/>
    <w:rsid w:val="00D02B67"/>
    <w:rsid w:val="00D03078"/>
    <w:rsid w:val="00D034F8"/>
    <w:rsid w:val="00D0360D"/>
    <w:rsid w:val="00D037C3"/>
    <w:rsid w:val="00D03919"/>
    <w:rsid w:val="00D03E70"/>
    <w:rsid w:val="00D03EB1"/>
    <w:rsid w:val="00D040BF"/>
    <w:rsid w:val="00D04278"/>
    <w:rsid w:val="00D042A0"/>
    <w:rsid w:val="00D04D0C"/>
    <w:rsid w:val="00D055FF"/>
    <w:rsid w:val="00D05664"/>
    <w:rsid w:val="00D05EF4"/>
    <w:rsid w:val="00D05FF9"/>
    <w:rsid w:val="00D065C2"/>
    <w:rsid w:val="00D06860"/>
    <w:rsid w:val="00D068DD"/>
    <w:rsid w:val="00D06A54"/>
    <w:rsid w:val="00D06CF7"/>
    <w:rsid w:val="00D06DD9"/>
    <w:rsid w:val="00D06E7A"/>
    <w:rsid w:val="00D06F82"/>
    <w:rsid w:val="00D07563"/>
    <w:rsid w:val="00D07B5E"/>
    <w:rsid w:val="00D100DE"/>
    <w:rsid w:val="00D10265"/>
    <w:rsid w:val="00D103DA"/>
    <w:rsid w:val="00D10C33"/>
    <w:rsid w:val="00D11463"/>
    <w:rsid w:val="00D11790"/>
    <w:rsid w:val="00D11CB0"/>
    <w:rsid w:val="00D123D8"/>
    <w:rsid w:val="00D127DB"/>
    <w:rsid w:val="00D12FF4"/>
    <w:rsid w:val="00D13A09"/>
    <w:rsid w:val="00D13DA0"/>
    <w:rsid w:val="00D14018"/>
    <w:rsid w:val="00D145A9"/>
    <w:rsid w:val="00D14F46"/>
    <w:rsid w:val="00D14FD9"/>
    <w:rsid w:val="00D154BC"/>
    <w:rsid w:val="00D156B7"/>
    <w:rsid w:val="00D15753"/>
    <w:rsid w:val="00D15865"/>
    <w:rsid w:val="00D159DE"/>
    <w:rsid w:val="00D15DBF"/>
    <w:rsid w:val="00D160A3"/>
    <w:rsid w:val="00D166B6"/>
    <w:rsid w:val="00D1684C"/>
    <w:rsid w:val="00D168DB"/>
    <w:rsid w:val="00D1696A"/>
    <w:rsid w:val="00D16A82"/>
    <w:rsid w:val="00D16B18"/>
    <w:rsid w:val="00D16BA0"/>
    <w:rsid w:val="00D16D55"/>
    <w:rsid w:val="00D16E94"/>
    <w:rsid w:val="00D16FF9"/>
    <w:rsid w:val="00D17268"/>
    <w:rsid w:val="00D172A1"/>
    <w:rsid w:val="00D1732F"/>
    <w:rsid w:val="00D1764E"/>
    <w:rsid w:val="00D17762"/>
    <w:rsid w:val="00D17ACE"/>
    <w:rsid w:val="00D17D65"/>
    <w:rsid w:val="00D17F9A"/>
    <w:rsid w:val="00D20205"/>
    <w:rsid w:val="00D20940"/>
    <w:rsid w:val="00D20980"/>
    <w:rsid w:val="00D20F36"/>
    <w:rsid w:val="00D21942"/>
    <w:rsid w:val="00D21BCC"/>
    <w:rsid w:val="00D21FF8"/>
    <w:rsid w:val="00D23121"/>
    <w:rsid w:val="00D2331F"/>
    <w:rsid w:val="00D2337B"/>
    <w:rsid w:val="00D235ED"/>
    <w:rsid w:val="00D23BAE"/>
    <w:rsid w:val="00D23CC6"/>
    <w:rsid w:val="00D23F4E"/>
    <w:rsid w:val="00D23F5E"/>
    <w:rsid w:val="00D244AA"/>
    <w:rsid w:val="00D2453C"/>
    <w:rsid w:val="00D24D54"/>
    <w:rsid w:val="00D252CD"/>
    <w:rsid w:val="00D256DF"/>
    <w:rsid w:val="00D257DD"/>
    <w:rsid w:val="00D25EA2"/>
    <w:rsid w:val="00D25EC1"/>
    <w:rsid w:val="00D263E1"/>
    <w:rsid w:val="00D26D53"/>
    <w:rsid w:val="00D27C34"/>
    <w:rsid w:val="00D300DD"/>
    <w:rsid w:val="00D301FD"/>
    <w:rsid w:val="00D3056A"/>
    <w:rsid w:val="00D3073A"/>
    <w:rsid w:val="00D30786"/>
    <w:rsid w:val="00D30B96"/>
    <w:rsid w:val="00D30D81"/>
    <w:rsid w:val="00D31566"/>
    <w:rsid w:val="00D3186D"/>
    <w:rsid w:val="00D31ADE"/>
    <w:rsid w:val="00D323F3"/>
    <w:rsid w:val="00D325E1"/>
    <w:rsid w:val="00D329B5"/>
    <w:rsid w:val="00D32AD8"/>
    <w:rsid w:val="00D32E44"/>
    <w:rsid w:val="00D32FC7"/>
    <w:rsid w:val="00D3300B"/>
    <w:rsid w:val="00D338F7"/>
    <w:rsid w:val="00D33980"/>
    <w:rsid w:val="00D342B9"/>
    <w:rsid w:val="00D3446B"/>
    <w:rsid w:val="00D345DD"/>
    <w:rsid w:val="00D3486F"/>
    <w:rsid w:val="00D34885"/>
    <w:rsid w:val="00D34D92"/>
    <w:rsid w:val="00D352D8"/>
    <w:rsid w:val="00D356C4"/>
    <w:rsid w:val="00D35786"/>
    <w:rsid w:val="00D35C69"/>
    <w:rsid w:val="00D364EC"/>
    <w:rsid w:val="00D36BF9"/>
    <w:rsid w:val="00D37094"/>
    <w:rsid w:val="00D37936"/>
    <w:rsid w:val="00D37FF7"/>
    <w:rsid w:val="00D40164"/>
    <w:rsid w:val="00D401F8"/>
    <w:rsid w:val="00D40342"/>
    <w:rsid w:val="00D40530"/>
    <w:rsid w:val="00D40723"/>
    <w:rsid w:val="00D40D70"/>
    <w:rsid w:val="00D4106B"/>
    <w:rsid w:val="00D41C99"/>
    <w:rsid w:val="00D41CD6"/>
    <w:rsid w:val="00D427CA"/>
    <w:rsid w:val="00D42B43"/>
    <w:rsid w:val="00D42BDB"/>
    <w:rsid w:val="00D42E94"/>
    <w:rsid w:val="00D431C8"/>
    <w:rsid w:val="00D433F5"/>
    <w:rsid w:val="00D439B7"/>
    <w:rsid w:val="00D44015"/>
    <w:rsid w:val="00D44197"/>
    <w:rsid w:val="00D4444B"/>
    <w:rsid w:val="00D444C7"/>
    <w:rsid w:val="00D448CB"/>
    <w:rsid w:val="00D44DBD"/>
    <w:rsid w:val="00D45097"/>
    <w:rsid w:val="00D457E1"/>
    <w:rsid w:val="00D45A8E"/>
    <w:rsid w:val="00D45DF0"/>
    <w:rsid w:val="00D45E88"/>
    <w:rsid w:val="00D463B0"/>
    <w:rsid w:val="00D4655F"/>
    <w:rsid w:val="00D46623"/>
    <w:rsid w:val="00D468F5"/>
    <w:rsid w:val="00D46A39"/>
    <w:rsid w:val="00D46A8A"/>
    <w:rsid w:val="00D46C3B"/>
    <w:rsid w:val="00D46D3F"/>
    <w:rsid w:val="00D46E8B"/>
    <w:rsid w:val="00D4703C"/>
    <w:rsid w:val="00D47370"/>
    <w:rsid w:val="00D4746A"/>
    <w:rsid w:val="00D47D41"/>
    <w:rsid w:val="00D50007"/>
    <w:rsid w:val="00D50824"/>
    <w:rsid w:val="00D50936"/>
    <w:rsid w:val="00D50AF3"/>
    <w:rsid w:val="00D50C44"/>
    <w:rsid w:val="00D50EFB"/>
    <w:rsid w:val="00D518C3"/>
    <w:rsid w:val="00D51A45"/>
    <w:rsid w:val="00D51D8D"/>
    <w:rsid w:val="00D525BE"/>
    <w:rsid w:val="00D52EA5"/>
    <w:rsid w:val="00D53457"/>
    <w:rsid w:val="00D5357F"/>
    <w:rsid w:val="00D535AE"/>
    <w:rsid w:val="00D5391D"/>
    <w:rsid w:val="00D53C11"/>
    <w:rsid w:val="00D54302"/>
    <w:rsid w:val="00D5455E"/>
    <w:rsid w:val="00D54601"/>
    <w:rsid w:val="00D54777"/>
    <w:rsid w:val="00D54CB0"/>
    <w:rsid w:val="00D54E1A"/>
    <w:rsid w:val="00D5541C"/>
    <w:rsid w:val="00D55A2F"/>
    <w:rsid w:val="00D55A99"/>
    <w:rsid w:val="00D566B5"/>
    <w:rsid w:val="00D5679C"/>
    <w:rsid w:val="00D573AC"/>
    <w:rsid w:val="00D57468"/>
    <w:rsid w:val="00D579C9"/>
    <w:rsid w:val="00D57BB5"/>
    <w:rsid w:val="00D57FF6"/>
    <w:rsid w:val="00D60B23"/>
    <w:rsid w:val="00D60BA7"/>
    <w:rsid w:val="00D60DA8"/>
    <w:rsid w:val="00D60EEF"/>
    <w:rsid w:val="00D6141C"/>
    <w:rsid w:val="00D61669"/>
    <w:rsid w:val="00D616ED"/>
    <w:rsid w:val="00D6204D"/>
    <w:rsid w:val="00D620AC"/>
    <w:rsid w:val="00D62794"/>
    <w:rsid w:val="00D629D7"/>
    <w:rsid w:val="00D62F99"/>
    <w:rsid w:val="00D62F9E"/>
    <w:rsid w:val="00D632B3"/>
    <w:rsid w:val="00D639B5"/>
    <w:rsid w:val="00D63AAD"/>
    <w:rsid w:val="00D63CC9"/>
    <w:rsid w:val="00D63EDD"/>
    <w:rsid w:val="00D63F76"/>
    <w:rsid w:val="00D64018"/>
    <w:rsid w:val="00D642A1"/>
    <w:rsid w:val="00D64448"/>
    <w:rsid w:val="00D64874"/>
    <w:rsid w:val="00D64C63"/>
    <w:rsid w:val="00D65913"/>
    <w:rsid w:val="00D65DE1"/>
    <w:rsid w:val="00D65ED0"/>
    <w:rsid w:val="00D66687"/>
    <w:rsid w:val="00D666A9"/>
    <w:rsid w:val="00D6690D"/>
    <w:rsid w:val="00D66A01"/>
    <w:rsid w:val="00D66D1F"/>
    <w:rsid w:val="00D66DBA"/>
    <w:rsid w:val="00D66DE3"/>
    <w:rsid w:val="00D66FB0"/>
    <w:rsid w:val="00D6723D"/>
    <w:rsid w:val="00D67391"/>
    <w:rsid w:val="00D67551"/>
    <w:rsid w:val="00D675CB"/>
    <w:rsid w:val="00D703BA"/>
    <w:rsid w:val="00D70757"/>
    <w:rsid w:val="00D70A0A"/>
    <w:rsid w:val="00D70AC2"/>
    <w:rsid w:val="00D7159C"/>
    <w:rsid w:val="00D7179F"/>
    <w:rsid w:val="00D71870"/>
    <w:rsid w:val="00D719D8"/>
    <w:rsid w:val="00D71D6E"/>
    <w:rsid w:val="00D71EA4"/>
    <w:rsid w:val="00D720AE"/>
    <w:rsid w:val="00D723DA"/>
    <w:rsid w:val="00D724D2"/>
    <w:rsid w:val="00D7299B"/>
    <w:rsid w:val="00D72AC2"/>
    <w:rsid w:val="00D72AC8"/>
    <w:rsid w:val="00D7303A"/>
    <w:rsid w:val="00D73113"/>
    <w:rsid w:val="00D73A06"/>
    <w:rsid w:val="00D73B26"/>
    <w:rsid w:val="00D73B2B"/>
    <w:rsid w:val="00D73D19"/>
    <w:rsid w:val="00D73EE1"/>
    <w:rsid w:val="00D74039"/>
    <w:rsid w:val="00D740E2"/>
    <w:rsid w:val="00D74229"/>
    <w:rsid w:val="00D74944"/>
    <w:rsid w:val="00D749A5"/>
    <w:rsid w:val="00D74EB5"/>
    <w:rsid w:val="00D74EFC"/>
    <w:rsid w:val="00D751E6"/>
    <w:rsid w:val="00D755D1"/>
    <w:rsid w:val="00D7564D"/>
    <w:rsid w:val="00D75B50"/>
    <w:rsid w:val="00D75FC1"/>
    <w:rsid w:val="00D7633D"/>
    <w:rsid w:val="00D764A2"/>
    <w:rsid w:val="00D76631"/>
    <w:rsid w:val="00D7672D"/>
    <w:rsid w:val="00D769AD"/>
    <w:rsid w:val="00D76C45"/>
    <w:rsid w:val="00D76D4C"/>
    <w:rsid w:val="00D76EF9"/>
    <w:rsid w:val="00D76EFB"/>
    <w:rsid w:val="00D77A85"/>
    <w:rsid w:val="00D77B24"/>
    <w:rsid w:val="00D77CE9"/>
    <w:rsid w:val="00D80620"/>
    <w:rsid w:val="00D8094D"/>
    <w:rsid w:val="00D80A01"/>
    <w:rsid w:val="00D80CF2"/>
    <w:rsid w:val="00D80DCD"/>
    <w:rsid w:val="00D81625"/>
    <w:rsid w:val="00D81CA6"/>
    <w:rsid w:val="00D81FF5"/>
    <w:rsid w:val="00D8213B"/>
    <w:rsid w:val="00D821E2"/>
    <w:rsid w:val="00D82628"/>
    <w:rsid w:val="00D82917"/>
    <w:rsid w:val="00D82EE1"/>
    <w:rsid w:val="00D8322A"/>
    <w:rsid w:val="00D832B0"/>
    <w:rsid w:val="00D8480D"/>
    <w:rsid w:val="00D848FB"/>
    <w:rsid w:val="00D84977"/>
    <w:rsid w:val="00D85FFC"/>
    <w:rsid w:val="00D86A03"/>
    <w:rsid w:val="00D8708D"/>
    <w:rsid w:val="00D874BA"/>
    <w:rsid w:val="00D877B8"/>
    <w:rsid w:val="00D87CE9"/>
    <w:rsid w:val="00D87E4E"/>
    <w:rsid w:val="00D87FA9"/>
    <w:rsid w:val="00D9072F"/>
    <w:rsid w:val="00D91216"/>
    <w:rsid w:val="00D913D3"/>
    <w:rsid w:val="00D91E55"/>
    <w:rsid w:val="00D920BE"/>
    <w:rsid w:val="00D9275D"/>
    <w:rsid w:val="00D9283D"/>
    <w:rsid w:val="00D92CB0"/>
    <w:rsid w:val="00D9336E"/>
    <w:rsid w:val="00D93EAA"/>
    <w:rsid w:val="00D9410B"/>
    <w:rsid w:val="00D941E2"/>
    <w:rsid w:val="00D94319"/>
    <w:rsid w:val="00D94329"/>
    <w:rsid w:val="00D95C8F"/>
    <w:rsid w:val="00D96175"/>
    <w:rsid w:val="00D96327"/>
    <w:rsid w:val="00D9677A"/>
    <w:rsid w:val="00D96E49"/>
    <w:rsid w:val="00D97097"/>
    <w:rsid w:val="00D97321"/>
    <w:rsid w:val="00D97734"/>
    <w:rsid w:val="00D97933"/>
    <w:rsid w:val="00D97D64"/>
    <w:rsid w:val="00DA01A1"/>
    <w:rsid w:val="00DA0AE7"/>
    <w:rsid w:val="00DA144B"/>
    <w:rsid w:val="00DA14F9"/>
    <w:rsid w:val="00DA17C8"/>
    <w:rsid w:val="00DA1E6D"/>
    <w:rsid w:val="00DA20EF"/>
    <w:rsid w:val="00DA21D3"/>
    <w:rsid w:val="00DA2369"/>
    <w:rsid w:val="00DA2BB1"/>
    <w:rsid w:val="00DA2C57"/>
    <w:rsid w:val="00DA2EE6"/>
    <w:rsid w:val="00DA346C"/>
    <w:rsid w:val="00DA357A"/>
    <w:rsid w:val="00DA3D59"/>
    <w:rsid w:val="00DA3D8A"/>
    <w:rsid w:val="00DA4339"/>
    <w:rsid w:val="00DA4719"/>
    <w:rsid w:val="00DA475A"/>
    <w:rsid w:val="00DA4E83"/>
    <w:rsid w:val="00DA4F1C"/>
    <w:rsid w:val="00DA503B"/>
    <w:rsid w:val="00DA5109"/>
    <w:rsid w:val="00DA51B6"/>
    <w:rsid w:val="00DA53D1"/>
    <w:rsid w:val="00DA61D0"/>
    <w:rsid w:val="00DA6252"/>
    <w:rsid w:val="00DA646E"/>
    <w:rsid w:val="00DA64CA"/>
    <w:rsid w:val="00DA694C"/>
    <w:rsid w:val="00DA6C1D"/>
    <w:rsid w:val="00DA6D6A"/>
    <w:rsid w:val="00DA71C8"/>
    <w:rsid w:val="00DA7593"/>
    <w:rsid w:val="00DA7A14"/>
    <w:rsid w:val="00DB01B6"/>
    <w:rsid w:val="00DB0402"/>
    <w:rsid w:val="00DB06DC"/>
    <w:rsid w:val="00DB076D"/>
    <w:rsid w:val="00DB0D2C"/>
    <w:rsid w:val="00DB0E4D"/>
    <w:rsid w:val="00DB1D62"/>
    <w:rsid w:val="00DB2EBB"/>
    <w:rsid w:val="00DB2F05"/>
    <w:rsid w:val="00DB2F7E"/>
    <w:rsid w:val="00DB33ED"/>
    <w:rsid w:val="00DB399A"/>
    <w:rsid w:val="00DB3B2D"/>
    <w:rsid w:val="00DB4153"/>
    <w:rsid w:val="00DB4603"/>
    <w:rsid w:val="00DB4832"/>
    <w:rsid w:val="00DB4E3F"/>
    <w:rsid w:val="00DB526B"/>
    <w:rsid w:val="00DB5597"/>
    <w:rsid w:val="00DB573A"/>
    <w:rsid w:val="00DB5B06"/>
    <w:rsid w:val="00DB5CBE"/>
    <w:rsid w:val="00DB6096"/>
    <w:rsid w:val="00DB6456"/>
    <w:rsid w:val="00DB674B"/>
    <w:rsid w:val="00DB67CC"/>
    <w:rsid w:val="00DB67DD"/>
    <w:rsid w:val="00DB7944"/>
    <w:rsid w:val="00DB7C76"/>
    <w:rsid w:val="00DB7E33"/>
    <w:rsid w:val="00DC031C"/>
    <w:rsid w:val="00DC088C"/>
    <w:rsid w:val="00DC09B2"/>
    <w:rsid w:val="00DC0B1F"/>
    <w:rsid w:val="00DC0CE6"/>
    <w:rsid w:val="00DC0D3E"/>
    <w:rsid w:val="00DC0D89"/>
    <w:rsid w:val="00DC11B4"/>
    <w:rsid w:val="00DC155B"/>
    <w:rsid w:val="00DC17E2"/>
    <w:rsid w:val="00DC1CE8"/>
    <w:rsid w:val="00DC1D10"/>
    <w:rsid w:val="00DC201A"/>
    <w:rsid w:val="00DC2AED"/>
    <w:rsid w:val="00DC2B23"/>
    <w:rsid w:val="00DC2DB4"/>
    <w:rsid w:val="00DC2E32"/>
    <w:rsid w:val="00DC2F08"/>
    <w:rsid w:val="00DC304D"/>
    <w:rsid w:val="00DC30DA"/>
    <w:rsid w:val="00DC3100"/>
    <w:rsid w:val="00DC3468"/>
    <w:rsid w:val="00DC3476"/>
    <w:rsid w:val="00DC3776"/>
    <w:rsid w:val="00DC37E0"/>
    <w:rsid w:val="00DC3E4F"/>
    <w:rsid w:val="00DC3E80"/>
    <w:rsid w:val="00DC3ECD"/>
    <w:rsid w:val="00DC401C"/>
    <w:rsid w:val="00DC4875"/>
    <w:rsid w:val="00DC4921"/>
    <w:rsid w:val="00DC49FB"/>
    <w:rsid w:val="00DC4E1E"/>
    <w:rsid w:val="00DC4E82"/>
    <w:rsid w:val="00DC5017"/>
    <w:rsid w:val="00DC5078"/>
    <w:rsid w:val="00DC5081"/>
    <w:rsid w:val="00DC547E"/>
    <w:rsid w:val="00DC54A7"/>
    <w:rsid w:val="00DC5858"/>
    <w:rsid w:val="00DC586F"/>
    <w:rsid w:val="00DC5AAE"/>
    <w:rsid w:val="00DC5BC2"/>
    <w:rsid w:val="00DC6042"/>
    <w:rsid w:val="00DC68E2"/>
    <w:rsid w:val="00DC6A1F"/>
    <w:rsid w:val="00DC6B30"/>
    <w:rsid w:val="00DC7244"/>
    <w:rsid w:val="00DC72C0"/>
    <w:rsid w:val="00DC751B"/>
    <w:rsid w:val="00DC75D8"/>
    <w:rsid w:val="00DC76EE"/>
    <w:rsid w:val="00DC7840"/>
    <w:rsid w:val="00DC7CC7"/>
    <w:rsid w:val="00DD01F3"/>
    <w:rsid w:val="00DD0415"/>
    <w:rsid w:val="00DD0482"/>
    <w:rsid w:val="00DD0595"/>
    <w:rsid w:val="00DD0710"/>
    <w:rsid w:val="00DD0E81"/>
    <w:rsid w:val="00DD10A4"/>
    <w:rsid w:val="00DD1AD4"/>
    <w:rsid w:val="00DD1B77"/>
    <w:rsid w:val="00DD2154"/>
    <w:rsid w:val="00DD22EE"/>
    <w:rsid w:val="00DD22F3"/>
    <w:rsid w:val="00DD257B"/>
    <w:rsid w:val="00DD3085"/>
    <w:rsid w:val="00DD3146"/>
    <w:rsid w:val="00DD38C1"/>
    <w:rsid w:val="00DD3921"/>
    <w:rsid w:val="00DD42A8"/>
    <w:rsid w:val="00DD4349"/>
    <w:rsid w:val="00DD4B4A"/>
    <w:rsid w:val="00DD4C66"/>
    <w:rsid w:val="00DD55B6"/>
    <w:rsid w:val="00DD597C"/>
    <w:rsid w:val="00DD5CD7"/>
    <w:rsid w:val="00DD5E29"/>
    <w:rsid w:val="00DD613D"/>
    <w:rsid w:val="00DD6A90"/>
    <w:rsid w:val="00DD6E4B"/>
    <w:rsid w:val="00DD74DA"/>
    <w:rsid w:val="00DD7A7B"/>
    <w:rsid w:val="00DD7A96"/>
    <w:rsid w:val="00DD7B07"/>
    <w:rsid w:val="00DE01B5"/>
    <w:rsid w:val="00DE0261"/>
    <w:rsid w:val="00DE0A9C"/>
    <w:rsid w:val="00DE0C63"/>
    <w:rsid w:val="00DE0CFC"/>
    <w:rsid w:val="00DE0F9D"/>
    <w:rsid w:val="00DE1094"/>
    <w:rsid w:val="00DE127B"/>
    <w:rsid w:val="00DE1296"/>
    <w:rsid w:val="00DE166A"/>
    <w:rsid w:val="00DE2481"/>
    <w:rsid w:val="00DE24AE"/>
    <w:rsid w:val="00DE2AF5"/>
    <w:rsid w:val="00DE2DEC"/>
    <w:rsid w:val="00DE3092"/>
    <w:rsid w:val="00DE3196"/>
    <w:rsid w:val="00DE3332"/>
    <w:rsid w:val="00DE346F"/>
    <w:rsid w:val="00DE3531"/>
    <w:rsid w:val="00DE36BF"/>
    <w:rsid w:val="00DE40D5"/>
    <w:rsid w:val="00DE40EE"/>
    <w:rsid w:val="00DE4879"/>
    <w:rsid w:val="00DE4891"/>
    <w:rsid w:val="00DE4977"/>
    <w:rsid w:val="00DE4C06"/>
    <w:rsid w:val="00DE4EF0"/>
    <w:rsid w:val="00DE51DF"/>
    <w:rsid w:val="00DE540B"/>
    <w:rsid w:val="00DE5886"/>
    <w:rsid w:val="00DE61DB"/>
    <w:rsid w:val="00DE6A3F"/>
    <w:rsid w:val="00DE6B73"/>
    <w:rsid w:val="00DE6D85"/>
    <w:rsid w:val="00DE7662"/>
    <w:rsid w:val="00DE7952"/>
    <w:rsid w:val="00DE7D7C"/>
    <w:rsid w:val="00DE7ED0"/>
    <w:rsid w:val="00DE7F5C"/>
    <w:rsid w:val="00DE7FF0"/>
    <w:rsid w:val="00DF034A"/>
    <w:rsid w:val="00DF043A"/>
    <w:rsid w:val="00DF0519"/>
    <w:rsid w:val="00DF0612"/>
    <w:rsid w:val="00DF0772"/>
    <w:rsid w:val="00DF0ECB"/>
    <w:rsid w:val="00DF0F91"/>
    <w:rsid w:val="00DF14DF"/>
    <w:rsid w:val="00DF186A"/>
    <w:rsid w:val="00DF1EDB"/>
    <w:rsid w:val="00DF2299"/>
    <w:rsid w:val="00DF2B40"/>
    <w:rsid w:val="00DF2E8D"/>
    <w:rsid w:val="00DF2EAE"/>
    <w:rsid w:val="00DF304E"/>
    <w:rsid w:val="00DF34BC"/>
    <w:rsid w:val="00DF3698"/>
    <w:rsid w:val="00DF3B38"/>
    <w:rsid w:val="00DF3B8F"/>
    <w:rsid w:val="00DF40CC"/>
    <w:rsid w:val="00DF447B"/>
    <w:rsid w:val="00DF488F"/>
    <w:rsid w:val="00DF4AA1"/>
    <w:rsid w:val="00DF4C53"/>
    <w:rsid w:val="00DF4D9A"/>
    <w:rsid w:val="00DF4E5E"/>
    <w:rsid w:val="00DF51BE"/>
    <w:rsid w:val="00DF5C27"/>
    <w:rsid w:val="00DF5D8C"/>
    <w:rsid w:val="00DF5F73"/>
    <w:rsid w:val="00DF677D"/>
    <w:rsid w:val="00DF6B19"/>
    <w:rsid w:val="00DF7105"/>
    <w:rsid w:val="00DF71F7"/>
    <w:rsid w:val="00DF77DC"/>
    <w:rsid w:val="00DF7D98"/>
    <w:rsid w:val="00DF7E60"/>
    <w:rsid w:val="00DF7FAE"/>
    <w:rsid w:val="00E00299"/>
    <w:rsid w:val="00E00798"/>
    <w:rsid w:val="00E00B12"/>
    <w:rsid w:val="00E00F70"/>
    <w:rsid w:val="00E0108B"/>
    <w:rsid w:val="00E01B4D"/>
    <w:rsid w:val="00E0259F"/>
    <w:rsid w:val="00E028A4"/>
    <w:rsid w:val="00E02A39"/>
    <w:rsid w:val="00E02BA5"/>
    <w:rsid w:val="00E02D02"/>
    <w:rsid w:val="00E03B36"/>
    <w:rsid w:val="00E0414B"/>
    <w:rsid w:val="00E0456A"/>
    <w:rsid w:val="00E04A9A"/>
    <w:rsid w:val="00E04AB6"/>
    <w:rsid w:val="00E04C1B"/>
    <w:rsid w:val="00E04FFC"/>
    <w:rsid w:val="00E050C3"/>
    <w:rsid w:val="00E0536F"/>
    <w:rsid w:val="00E054D3"/>
    <w:rsid w:val="00E05625"/>
    <w:rsid w:val="00E05751"/>
    <w:rsid w:val="00E05934"/>
    <w:rsid w:val="00E05B0F"/>
    <w:rsid w:val="00E05BF6"/>
    <w:rsid w:val="00E05D03"/>
    <w:rsid w:val="00E061DA"/>
    <w:rsid w:val="00E06D1F"/>
    <w:rsid w:val="00E06D38"/>
    <w:rsid w:val="00E06EC8"/>
    <w:rsid w:val="00E072FC"/>
    <w:rsid w:val="00E07630"/>
    <w:rsid w:val="00E079B7"/>
    <w:rsid w:val="00E07C31"/>
    <w:rsid w:val="00E07E7E"/>
    <w:rsid w:val="00E1006F"/>
    <w:rsid w:val="00E102E2"/>
    <w:rsid w:val="00E10473"/>
    <w:rsid w:val="00E1078D"/>
    <w:rsid w:val="00E107B3"/>
    <w:rsid w:val="00E109F8"/>
    <w:rsid w:val="00E1134F"/>
    <w:rsid w:val="00E113DF"/>
    <w:rsid w:val="00E11A27"/>
    <w:rsid w:val="00E11F72"/>
    <w:rsid w:val="00E12320"/>
    <w:rsid w:val="00E123F2"/>
    <w:rsid w:val="00E12486"/>
    <w:rsid w:val="00E124E4"/>
    <w:rsid w:val="00E12720"/>
    <w:rsid w:val="00E12FA5"/>
    <w:rsid w:val="00E131F5"/>
    <w:rsid w:val="00E133B8"/>
    <w:rsid w:val="00E13468"/>
    <w:rsid w:val="00E134C5"/>
    <w:rsid w:val="00E13561"/>
    <w:rsid w:val="00E13607"/>
    <w:rsid w:val="00E138C2"/>
    <w:rsid w:val="00E13AE2"/>
    <w:rsid w:val="00E13C29"/>
    <w:rsid w:val="00E14036"/>
    <w:rsid w:val="00E14038"/>
    <w:rsid w:val="00E140C0"/>
    <w:rsid w:val="00E14857"/>
    <w:rsid w:val="00E15491"/>
    <w:rsid w:val="00E15499"/>
    <w:rsid w:val="00E15B5A"/>
    <w:rsid w:val="00E15BFC"/>
    <w:rsid w:val="00E16143"/>
    <w:rsid w:val="00E1683E"/>
    <w:rsid w:val="00E16AF6"/>
    <w:rsid w:val="00E16DEF"/>
    <w:rsid w:val="00E171E1"/>
    <w:rsid w:val="00E17284"/>
    <w:rsid w:val="00E172BC"/>
    <w:rsid w:val="00E1796C"/>
    <w:rsid w:val="00E17AA0"/>
    <w:rsid w:val="00E17CCD"/>
    <w:rsid w:val="00E17DC3"/>
    <w:rsid w:val="00E205A2"/>
    <w:rsid w:val="00E20CC3"/>
    <w:rsid w:val="00E2103E"/>
    <w:rsid w:val="00E214B6"/>
    <w:rsid w:val="00E21708"/>
    <w:rsid w:val="00E218D5"/>
    <w:rsid w:val="00E21E14"/>
    <w:rsid w:val="00E22109"/>
    <w:rsid w:val="00E225A7"/>
    <w:rsid w:val="00E2260D"/>
    <w:rsid w:val="00E22673"/>
    <w:rsid w:val="00E2287C"/>
    <w:rsid w:val="00E22DE6"/>
    <w:rsid w:val="00E22FD3"/>
    <w:rsid w:val="00E233BF"/>
    <w:rsid w:val="00E23A0C"/>
    <w:rsid w:val="00E23BA6"/>
    <w:rsid w:val="00E242FE"/>
    <w:rsid w:val="00E246CD"/>
    <w:rsid w:val="00E24CB7"/>
    <w:rsid w:val="00E24E05"/>
    <w:rsid w:val="00E25267"/>
    <w:rsid w:val="00E252C4"/>
    <w:rsid w:val="00E25A25"/>
    <w:rsid w:val="00E25E0E"/>
    <w:rsid w:val="00E2642F"/>
    <w:rsid w:val="00E26F30"/>
    <w:rsid w:val="00E2731E"/>
    <w:rsid w:val="00E277EE"/>
    <w:rsid w:val="00E2794F"/>
    <w:rsid w:val="00E27C93"/>
    <w:rsid w:val="00E305F3"/>
    <w:rsid w:val="00E308AB"/>
    <w:rsid w:val="00E30DE1"/>
    <w:rsid w:val="00E32706"/>
    <w:rsid w:val="00E32A02"/>
    <w:rsid w:val="00E32B99"/>
    <w:rsid w:val="00E32BCC"/>
    <w:rsid w:val="00E32F50"/>
    <w:rsid w:val="00E33338"/>
    <w:rsid w:val="00E333DE"/>
    <w:rsid w:val="00E339F5"/>
    <w:rsid w:val="00E33DAB"/>
    <w:rsid w:val="00E34235"/>
    <w:rsid w:val="00E34527"/>
    <w:rsid w:val="00E345B1"/>
    <w:rsid w:val="00E34660"/>
    <w:rsid w:val="00E356FF"/>
    <w:rsid w:val="00E36277"/>
    <w:rsid w:val="00E36571"/>
    <w:rsid w:val="00E36668"/>
    <w:rsid w:val="00E36B4D"/>
    <w:rsid w:val="00E36F3F"/>
    <w:rsid w:val="00E37110"/>
    <w:rsid w:val="00E3727F"/>
    <w:rsid w:val="00E40A6B"/>
    <w:rsid w:val="00E41164"/>
    <w:rsid w:val="00E412E6"/>
    <w:rsid w:val="00E41A4E"/>
    <w:rsid w:val="00E41A58"/>
    <w:rsid w:val="00E41EE1"/>
    <w:rsid w:val="00E42007"/>
    <w:rsid w:val="00E42212"/>
    <w:rsid w:val="00E42E48"/>
    <w:rsid w:val="00E42FAC"/>
    <w:rsid w:val="00E430AF"/>
    <w:rsid w:val="00E43225"/>
    <w:rsid w:val="00E4393E"/>
    <w:rsid w:val="00E43B5B"/>
    <w:rsid w:val="00E43F76"/>
    <w:rsid w:val="00E4431E"/>
    <w:rsid w:val="00E44C29"/>
    <w:rsid w:val="00E44CF3"/>
    <w:rsid w:val="00E44E22"/>
    <w:rsid w:val="00E451FC"/>
    <w:rsid w:val="00E453CD"/>
    <w:rsid w:val="00E456E6"/>
    <w:rsid w:val="00E45AD8"/>
    <w:rsid w:val="00E466F7"/>
    <w:rsid w:val="00E47252"/>
    <w:rsid w:val="00E5002E"/>
    <w:rsid w:val="00E5028A"/>
    <w:rsid w:val="00E503C7"/>
    <w:rsid w:val="00E505B4"/>
    <w:rsid w:val="00E50BFA"/>
    <w:rsid w:val="00E517E1"/>
    <w:rsid w:val="00E519A6"/>
    <w:rsid w:val="00E51C0F"/>
    <w:rsid w:val="00E51C17"/>
    <w:rsid w:val="00E52530"/>
    <w:rsid w:val="00E52C3F"/>
    <w:rsid w:val="00E5395D"/>
    <w:rsid w:val="00E53AC4"/>
    <w:rsid w:val="00E54814"/>
    <w:rsid w:val="00E551CB"/>
    <w:rsid w:val="00E552BE"/>
    <w:rsid w:val="00E556F5"/>
    <w:rsid w:val="00E558C0"/>
    <w:rsid w:val="00E55B6E"/>
    <w:rsid w:val="00E5667E"/>
    <w:rsid w:val="00E567D6"/>
    <w:rsid w:val="00E5695A"/>
    <w:rsid w:val="00E56D0D"/>
    <w:rsid w:val="00E571E5"/>
    <w:rsid w:val="00E5747F"/>
    <w:rsid w:val="00E575D0"/>
    <w:rsid w:val="00E57799"/>
    <w:rsid w:val="00E57AEF"/>
    <w:rsid w:val="00E57FD1"/>
    <w:rsid w:val="00E605BC"/>
    <w:rsid w:val="00E60977"/>
    <w:rsid w:val="00E609A7"/>
    <w:rsid w:val="00E60E8D"/>
    <w:rsid w:val="00E61540"/>
    <w:rsid w:val="00E61541"/>
    <w:rsid w:val="00E62479"/>
    <w:rsid w:val="00E62859"/>
    <w:rsid w:val="00E634B6"/>
    <w:rsid w:val="00E63849"/>
    <w:rsid w:val="00E638C6"/>
    <w:rsid w:val="00E63AF4"/>
    <w:rsid w:val="00E63F35"/>
    <w:rsid w:val="00E64544"/>
    <w:rsid w:val="00E64613"/>
    <w:rsid w:val="00E647F4"/>
    <w:rsid w:val="00E649E5"/>
    <w:rsid w:val="00E64A48"/>
    <w:rsid w:val="00E64BDB"/>
    <w:rsid w:val="00E652A9"/>
    <w:rsid w:val="00E65404"/>
    <w:rsid w:val="00E6540A"/>
    <w:rsid w:val="00E6548D"/>
    <w:rsid w:val="00E672C3"/>
    <w:rsid w:val="00E673F7"/>
    <w:rsid w:val="00E677AE"/>
    <w:rsid w:val="00E67BE8"/>
    <w:rsid w:val="00E705AE"/>
    <w:rsid w:val="00E70A37"/>
    <w:rsid w:val="00E7106C"/>
    <w:rsid w:val="00E7124C"/>
    <w:rsid w:val="00E713B9"/>
    <w:rsid w:val="00E7188B"/>
    <w:rsid w:val="00E71920"/>
    <w:rsid w:val="00E7196E"/>
    <w:rsid w:val="00E72345"/>
    <w:rsid w:val="00E72536"/>
    <w:rsid w:val="00E72AB8"/>
    <w:rsid w:val="00E72B37"/>
    <w:rsid w:val="00E72CAB"/>
    <w:rsid w:val="00E73BA9"/>
    <w:rsid w:val="00E73F9E"/>
    <w:rsid w:val="00E740A4"/>
    <w:rsid w:val="00E741DE"/>
    <w:rsid w:val="00E74401"/>
    <w:rsid w:val="00E75329"/>
    <w:rsid w:val="00E75468"/>
    <w:rsid w:val="00E75842"/>
    <w:rsid w:val="00E75CE5"/>
    <w:rsid w:val="00E76872"/>
    <w:rsid w:val="00E768C7"/>
    <w:rsid w:val="00E76B9C"/>
    <w:rsid w:val="00E76EA3"/>
    <w:rsid w:val="00E7737A"/>
    <w:rsid w:val="00E77474"/>
    <w:rsid w:val="00E77849"/>
    <w:rsid w:val="00E77A93"/>
    <w:rsid w:val="00E77CDA"/>
    <w:rsid w:val="00E80E86"/>
    <w:rsid w:val="00E80F09"/>
    <w:rsid w:val="00E81039"/>
    <w:rsid w:val="00E81D89"/>
    <w:rsid w:val="00E81DD1"/>
    <w:rsid w:val="00E82011"/>
    <w:rsid w:val="00E82563"/>
    <w:rsid w:val="00E82AA1"/>
    <w:rsid w:val="00E82ACA"/>
    <w:rsid w:val="00E83104"/>
    <w:rsid w:val="00E83532"/>
    <w:rsid w:val="00E835E9"/>
    <w:rsid w:val="00E83957"/>
    <w:rsid w:val="00E83B63"/>
    <w:rsid w:val="00E84103"/>
    <w:rsid w:val="00E843D0"/>
    <w:rsid w:val="00E84485"/>
    <w:rsid w:val="00E84525"/>
    <w:rsid w:val="00E848E9"/>
    <w:rsid w:val="00E84B97"/>
    <w:rsid w:val="00E85187"/>
    <w:rsid w:val="00E853C6"/>
    <w:rsid w:val="00E8572B"/>
    <w:rsid w:val="00E85A4E"/>
    <w:rsid w:val="00E85D8F"/>
    <w:rsid w:val="00E86A65"/>
    <w:rsid w:val="00E86BDA"/>
    <w:rsid w:val="00E8725B"/>
    <w:rsid w:val="00E87A67"/>
    <w:rsid w:val="00E87BC1"/>
    <w:rsid w:val="00E87D6A"/>
    <w:rsid w:val="00E87E75"/>
    <w:rsid w:val="00E90001"/>
    <w:rsid w:val="00E90203"/>
    <w:rsid w:val="00E9064A"/>
    <w:rsid w:val="00E90CC8"/>
    <w:rsid w:val="00E90D48"/>
    <w:rsid w:val="00E90DDA"/>
    <w:rsid w:val="00E91117"/>
    <w:rsid w:val="00E91336"/>
    <w:rsid w:val="00E91A23"/>
    <w:rsid w:val="00E91AFE"/>
    <w:rsid w:val="00E91DAA"/>
    <w:rsid w:val="00E91EAD"/>
    <w:rsid w:val="00E92A6F"/>
    <w:rsid w:val="00E92DB5"/>
    <w:rsid w:val="00E93005"/>
    <w:rsid w:val="00E9323B"/>
    <w:rsid w:val="00E93CB1"/>
    <w:rsid w:val="00E9407C"/>
    <w:rsid w:val="00E945EA"/>
    <w:rsid w:val="00E94CA4"/>
    <w:rsid w:val="00E94CAC"/>
    <w:rsid w:val="00E95864"/>
    <w:rsid w:val="00E95BB2"/>
    <w:rsid w:val="00E95DD7"/>
    <w:rsid w:val="00E95E08"/>
    <w:rsid w:val="00E95E89"/>
    <w:rsid w:val="00E95F81"/>
    <w:rsid w:val="00E96636"/>
    <w:rsid w:val="00E96894"/>
    <w:rsid w:val="00E9692F"/>
    <w:rsid w:val="00E96DCF"/>
    <w:rsid w:val="00E97032"/>
    <w:rsid w:val="00E9733F"/>
    <w:rsid w:val="00E977C1"/>
    <w:rsid w:val="00E97833"/>
    <w:rsid w:val="00E97960"/>
    <w:rsid w:val="00E979FC"/>
    <w:rsid w:val="00E97A72"/>
    <w:rsid w:val="00EA0056"/>
    <w:rsid w:val="00EA0105"/>
    <w:rsid w:val="00EA016D"/>
    <w:rsid w:val="00EA0239"/>
    <w:rsid w:val="00EA0329"/>
    <w:rsid w:val="00EA0D8B"/>
    <w:rsid w:val="00EA1D41"/>
    <w:rsid w:val="00EA1F44"/>
    <w:rsid w:val="00EA2237"/>
    <w:rsid w:val="00EA28B0"/>
    <w:rsid w:val="00EA295E"/>
    <w:rsid w:val="00EA2C3B"/>
    <w:rsid w:val="00EA2F01"/>
    <w:rsid w:val="00EA3356"/>
    <w:rsid w:val="00EA337F"/>
    <w:rsid w:val="00EA3537"/>
    <w:rsid w:val="00EA3680"/>
    <w:rsid w:val="00EA36FA"/>
    <w:rsid w:val="00EA38DE"/>
    <w:rsid w:val="00EA3A17"/>
    <w:rsid w:val="00EA3E9E"/>
    <w:rsid w:val="00EA3EDC"/>
    <w:rsid w:val="00EA3FD1"/>
    <w:rsid w:val="00EA405A"/>
    <w:rsid w:val="00EA4306"/>
    <w:rsid w:val="00EA4437"/>
    <w:rsid w:val="00EA4974"/>
    <w:rsid w:val="00EA4C02"/>
    <w:rsid w:val="00EA5599"/>
    <w:rsid w:val="00EA5A86"/>
    <w:rsid w:val="00EA5D2F"/>
    <w:rsid w:val="00EA5DF0"/>
    <w:rsid w:val="00EA5F94"/>
    <w:rsid w:val="00EA64E3"/>
    <w:rsid w:val="00EA6581"/>
    <w:rsid w:val="00EA6664"/>
    <w:rsid w:val="00EA77B8"/>
    <w:rsid w:val="00EA7837"/>
    <w:rsid w:val="00EA7E09"/>
    <w:rsid w:val="00EB04D0"/>
    <w:rsid w:val="00EB09EC"/>
    <w:rsid w:val="00EB0E26"/>
    <w:rsid w:val="00EB111C"/>
    <w:rsid w:val="00EB1142"/>
    <w:rsid w:val="00EB1427"/>
    <w:rsid w:val="00EB14B5"/>
    <w:rsid w:val="00EB14C8"/>
    <w:rsid w:val="00EB1831"/>
    <w:rsid w:val="00EB1E5C"/>
    <w:rsid w:val="00EB2641"/>
    <w:rsid w:val="00EB3331"/>
    <w:rsid w:val="00EB3A85"/>
    <w:rsid w:val="00EB3F5C"/>
    <w:rsid w:val="00EB5679"/>
    <w:rsid w:val="00EB59EF"/>
    <w:rsid w:val="00EB5B53"/>
    <w:rsid w:val="00EB5BC3"/>
    <w:rsid w:val="00EB5D00"/>
    <w:rsid w:val="00EB6208"/>
    <w:rsid w:val="00EB6BB6"/>
    <w:rsid w:val="00EB6DF7"/>
    <w:rsid w:val="00EB73FA"/>
    <w:rsid w:val="00EB7912"/>
    <w:rsid w:val="00EB79AA"/>
    <w:rsid w:val="00EB7C6C"/>
    <w:rsid w:val="00EB7E56"/>
    <w:rsid w:val="00EC050B"/>
    <w:rsid w:val="00EC055E"/>
    <w:rsid w:val="00EC090C"/>
    <w:rsid w:val="00EC1421"/>
    <w:rsid w:val="00EC1B11"/>
    <w:rsid w:val="00EC3141"/>
    <w:rsid w:val="00EC36A0"/>
    <w:rsid w:val="00EC36C8"/>
    <w:rsid w:val="00EC3B11"/>
    <w:rsid w:val="00EC3CB4"/>
    <w:rsid w:val="00EC3E09"/>
    <w:rsid w:val="00EC3E9E"/>
    <w:rsid w:val="00EC4085"/>
    <w:rsid w:val="00EC40E2"/>
    <w:rsid w:val="00EC423D"/>
    <w:rsid w:val="00EC43F9"/>
    <w:rsid w:val="00EC45AB"/>
    <w:rsid w:val="00EC45CC"/>
    <w:rsid w:val="00EC4F36"/>
    <w:rsid w:val="00EC5480"/>
    <w:rsid w:val="00EC5625"/>
    <w:rsid w:val="00EC5B6F"/>
    <w:rsid w:val="00EC5C83"/>
    <w:rsid w:val="00EC5EAE"/>
    <w:rsid w:val="00EC5EDC"/>
    <w:rsid w:val="00EC6265"/>
    <w:rsid w:val="00EC6BDE"/>
    <w:rsid w:val="00EC6D82"/>
    <w:rsid w:val="00EC6E45"/>
    <w:rsid w:val="00EC718E"/>
    <w:rsid w:val="00EC75C4"/>
    <w:rsid w:val="00EC78E7"/>
    <w:rsid w:val="00EC7C40"/>
    <w:rsid w:val="00EC7F28"/>
    <w:rsid w:val="00EC7F5C"/>
    <w:rsid w:val="00EC7FFC"/>
    <w:rsid w:val="00ED0130"/>
    <w:rsid w:val="00ED0396"/>
    <w:rsid w:val="00ED0438"/>
    <w:rsid w:val="00ED04B4"/>
    <w:rsid w:val="00ED084C"/>
    <w:rsid w:val="00ED0F8F"/>
    <w:rsid w:val="00ED0F97"/>
    <w:rsid w:val="00ED100F"/>
    <w:rsid w:val="00ED132A"/>
    <w:rsid w:val="00ED140C"/>
    <w:rsid w:val="00ED1588"/>
    <w:rsid w:val="00ED1BC1"/>
    <w:rsid w:val="00ED1C6C"/>
    <w:rsid w:val="00ED2107"/>
    <w:rsid w:val="00ED23D9"/>
    <w:rsid w:val="00ED247D"/>
    <w:rsid w:val="00ED255B"/>
    <w:rsid w:val="00ED25EB"/>
    <w:rsid w:val="00ED2BB5"/>
    <w:rsid w:val="00ED2C95"/>
    <w:rsid w:val="00ED30C8"/>
    <w:rsid w:val="00ED3570"/>
    <w:rsid w:val="00ED36D1"/>
    <w:rsid w:val="00ED3883"/>
    <w:rsid w:val="00ED3A27"/>
    <w:rsid w:val="00ED3C89"/>
    <w:rsid w:val="00ED435F"/>
    <w:rsid w:val="00ED4828"/>
    <w:rsid w:val="00ED4E50"/>
    <w:rsid w:val="00ED522F"/>
    <w:rsid w:val="00ED57DA"/>
    <w:rsid w:val="00ED5FE3"/>
    <w:rsid w:val="00ED64BD"/>
    <w:rsid w:val="00ED6544"/>
    <w:rsid w:val="00ED6942"/>
    <w:rsid w:val="00ED6B1A"/>
    <w:rsid w:val="00ED6B82"/>
    <w:rsid w:val="00ED6D4C"/>
    <w:rsid w:val="00ED7307"/>
    <w:rsid w:val="00ED76C5"/>
    <w:rsid w:val="00EE04F0"/>
    <w:rsid w:val="00EE0DED"/>
    <w:rsid w:val="00EE126A"/>
    <w:rsid w:val="00EE1F53"/>
    <w:rsid w:val="00EE2184"/>
    <w:rsid w:val="00EE21F3"/>
    <w:rsid w:val="00EE2399"/>
    <w:rsid w:val="00EE24F5"/>
    <w:rsid w:val="00EE2740"/>
    <w:rsid w:val="00EE2743"/>
    <w:rsid w:val="00EE29A4"/>
    <w:rsid w:val="00EE2AAE"/>
    <w:rsid w:val="00EE3035"/>
    <w:rsid w:val="00EE34ED"/>
    <w:rsid w:val="00EE3611"/>
    <w:rsid w:val="00EE36B4"/>
    <w:rsid w:val="00EE3768"/>
    <w:rsid w:val="00EE37E6"/>
    <w:rsid w:val="00EE3873"/>
    <w:rsid w:val="00EE3912"/>
    <w:rsid w:val="00EE3A17"/>
    <w:rsid w:val="00EE3AB1"/>
    <w:rsid w:val="00EE3DE6"/>
    <w:rsid w:val="00EE48F2"/>
    <w:rsid w:val="00EE4F3C"/>
    <w:rsid w:val="00EE57E6"/>
    <w:rsid w:val="00EE5C91"/>
    <w:rsid w:val="00EE63B2"/>
    <w:rsid w:val="00EE63D8"/>
    <w:rsid w:val="00EE6988"/>
    <w:rsid w:val="00EE6DB4"/>
    <w:rsid w:val="00EE7535"/>
    <w:rsid w:val="00EE77A1"/>
    <w:rsid w:val="00EE7B3C"/>
    <w:rsid w:val="00EE7B64"/>
    <w:rsid w:val="00EF007D"/>
    <w:rsid w:val="00EF02C1"/>
    <w:rsid w:val="00EF02D4"/>
    <w:rsid w:val="00EF035E"/>
    <w:rsid w:val="00EF0519"/>
    <w:rsid w:val="00EF0913"/>
    <w:rsid w:val="00EF0D1E"/>
    <w:rsid w:val="00EF0FB6"/>
    <w:rsid w:val="00EF0FE2"/>
    <w:rsid w:val="00EF1388"/>
    <w:rsid w:val="00EF14F6"/>
    <w:rsid w:val="00EF1B66"/>
    <w:rsid w:val="00EF1BEC"/>
    <w:rsid w:val="00EF1DAE"/>
    <w:rsid w:val="00EF26B1"/>
    <w:rsid w:val="00EF2DEE"/>
    <w:rsid w:val="00EF32B6"/>
    <w:rsid w:val="00EF3385"/>
    <w:rsid w:val="00EF3578"/>
    <w:rsid w:val="00EF3932"/>
    <w:rsid w:val="00EF3CDC"/>
    <w:rsid w:val="00EF3E91"/>
    <w:rsid w:val="00EF3EE0"/>
    <w:rsid w:val="00EF482E"/>
    <w:rsid w:val="00EF4A11"/>
    <w:rsid w:val="00EF4E33"/>
    <w:rsid w:val="00EF4F19"/>
    <w:rsid w:val="00EF52E2"/>
    <w:rsid w:val="00EF5326"/>
    <w:rsid w:val="00EF5719"/>
    <w:rsid w:val="00EF579B"/>
    <w:rsid w:val="00EF5C08"/>
    <w:rsid w:val="00EF5F6B"/>
    <w:rsid w:val="00EF640F"/>
    <w:rsid w:val="00EF670D"/>
    <w:rsid w:val="00EF6B1C"/>
    <w:rsid w:val="00EF6DF0"/>
    <w:rsid w:val="00EF6F4B"/>
    <w:rsid w:val="00EF6FE6"/>
    <w:rsid w:val="00EF7A80"/>
    <w:rsid w:val="00EF7C1F"/>
    <w:rsid w:val="00F00335"/>
    <w:rsid w:val="00F0080B"/>
    <w:rsid w:val="00F008DC"/>
    <w:rsid w:val="00F008E7"/>
    <w:rsid w:val="00F00BA6"/>
    <w:rsid w:val="00F00F6E"/>
    <w:rsid w:val="00F0106E"/>
    <w:rsid w:val="00F0141E"/>
    <w:rsid w:val="00F015F1"/>
    <w:rsid w:val="00F019FD"/>
    <w:rsid w:val="00F01BCC"/>
    <w:rsid w:val="00F0358A"/>
    <w:rsid w:val="00F037AC"/>
    <w:rsid w:val="00F0383F"/>
    <w:rsid w:val="00F03CF8"/>
    <w:rsid w:val="00F04317"/>
    <w:rsid w:val="00F0433F"/>
    <w:rsid w:val="00F0437C"/>
    <w:rsid w:val="00F043D9"/>
    <w:rsid w:val="00F044D0"/>
    <w:rsid w:val="00F04559"/>
    <w:rsid w:val="00F047C9"/>
    <w:rsid w:val="00F047ED"/>
    <w:rsid w:val="00F047F0"/>
    <w:rsid w:val="00F04A0B"/>
    <w:rsid w:val="00F05117"/>
    <w:rsid w:val="00F051A9"/>
    <w:rsid w:val="00F05623"/>
    <w:rsid w:val="00F056D0"/>
    <w:rsid w:val="00F059F4"/>
    <w:rsid w:val="00F05E16"/>
    <w:rsid w:val="00F05FEC"/>
    <w:rsid w:val="00F065FB"/>
    <w:rsid w:val="00F0677E"/>
    <w:rsid w:val="00F06812"/>
    <w:rsid w:val="00F069DF"/>
    <w:rsid w:val="00F069F5"/>
    <w:rsid w:val="00F071B9"/>
    <w:rsid w:val="00F07245"/>
    <w:rsid w:val="00F07C9B"/>
    <w:rsid w:val="00F07F10"/>
    <w:rsid w:val="00F1073F"/>
    <w:rsid w:val="00F10D5C"/>
    <w:rsid w:val="00F111CF"/>
    <w:rsid w:val="00F1160E"/>
    <w:rsid w:val="00F11749"/>
    <w:rsid w:val="00F117AD"/>
    <w:rsid w:val="00F11B50"/>
    <w:rsid w:val="00F11D76"/>
    <w:rsid w:val="00F121A5"/>
    <w:rsid w:val="00F12D7E"/>
    <w:rsid w:val="00F12FCC"/>
    <w:rsid w:val="00F1302C"/>
    <w:rsid w:val="00F1306F"/>
    <w:rsid w:val="00F1352E"/>
    <w:rsid w:val="00F142A6"/>
    <w:rsid w:val="00F14A42"/>
    <w:rsid w:val="00F14AA5"/>
    <w:rsid w:val="00F14EE3"/>
    <w:rsid w:val="00F15E20"/>
    <w:rsid w:val="00F16038"/>
    <w:rsid w:val="00F16110"/>
    <w:rsid w:val="00F16331"/>
    <w:rsid w:val="00F16572"/>
    <w:rsid w:val="00F16803"/>
    <w:rsid w:val="00F16C5F"/>
    <w:rsid w:val="00F1704C"/>
    <w:rsid w:val="00F17602"/>
    <w:rsid w:val="00F20314"/>
    <w:rsid w:val="00F2049C"/>
    <w:rsid w:val="00F204E3"/>
    <w:rsid w:val="00F20F88"/>
    <w:rsid w:val="00F2153D"/>
    <w:rsid w:val="00F2170E"/>
    <w:rsid w:val="00F21D9B"/>
    <w:rsid w:val="00F22257"/>
    <w:rsid w:val="00F22294"/>
    <w:rsid w:val="00F22845"/>
    <w:rsid w:val="00F22993"/>
    <w:rsid w:val="00F22CC4"/>
    <w:rsid w:val="00F22E8A"/>
    <w:rsid w:val="00F23345"/>
    <w:rsid w:val="00F236E8"/>
    <w:rsid w:val="00F23E01"/>
    <w:rsid w:val="00F24179"/>
    <w:rsid w:val="00F244E8"/>
    <w:rsid w:val="00F247AD"/>
    <w:rsid w:val="00F24DB9"/>
    <w:rsid w:val="00F25773"/>
    <w:rsid w:val="00F264C2"/>
    <w:rsid w:val="00F2698C"/>
    <w:rsid w:val="00F26B48"/>
    <w:rsid w:val="00F26B78"/>
    <w:rsid w:val="00F26B95"/>
    <w:rsid w:val="00F27210"/>
    <w:rsid w:val="00F27451"/>
    <w:rsid w:val="00F27742"/>
    <w:rsid w:val="00F27791"/>
    <w:rsid w:val="00F30013"/>
    <w:rsid w:val="00F30422"/>
    <w:rsid w:val="00F30BDA"/>
    <w:rsid w:val="00F30DF4"/>
    <w:rsid w:val="00F311D5"/>
    <w:rsid w:val="00F31E63"/>
    <w:rsid w:val="00F3214A"/>
    <w:rsid w:val="00F32276"/>
    <w:rsid w:val="00F326E4"/>
    <w:rsid w:val="00F32ACC"/>
    <w:rsid w:val="00F32EB2"/>
    <w:rsid w:val="00F330C7"/>
    <w:rsid w:val="00F3330D"/>
    <w:rsid w:val="00F33518"/>
    <w:rsid w:val="00F3388F"/>
    <w:rsid w:val="00F33D35"/>
    <w:rsid w:val="00F33DD5"/>
    <w:rsid w:val="00F342ED"/>
    <w:rsid w:val="00F34688"/>
    <w:rsid w:val="00F347E8"/>
    <w:rsid w:val="00F34938"/>
    <w:rsid w:val="00F34D1C"/>
    <w:rsid w:val="00F352E5"/>
    <w:rsid w:val="00F35D16"/>
    <w:rsid w:val="00F35D84"/>
    <w:rsid w:val="00F361F0"/>
    <w:rsid w:val="00F3654B"/>
    <w:rsid w:val="00F3664B"/>
    <w:rsid w:val="00F3710C"/>
    <w:rsid w:val="00F37A14"/>
    <w:rsid w:val="00F37AD7"/>
    <w:rsid w:val="00F40351"/>
    <w:rsid w:val="00F404CF"/>
    <w:rsid w:val="00F41364"/>
    <w:rsid w:val="00F4191E"/>
    <w:rsid w:val="00F41D53"/>
    <w:rsid w:val="00F41D5A"/>
    <w:rsid w:val="00F422D7"/>
    <w:rsid w:val="00F4258B"/>
    <w:rsid w:val="00F428D1"/>
    <w:rsid w:val="00F42D13"/>
    <w:rsid w:val="00F42EE1"/>
    <w:rsid w:val="00F43432"/>
    <w:rsid w:val="00F43CBD"/>
    <w:rsid w:val="00F43D3A"/>
    <w:rsid w:val="00F440F1"/>
    <w:rsid w:val="00F44387"/>
    <w:rsid w:val="00F44736"/>
    <w:rsid w:val="00F44F92"/>
    <w:rsid w:val="00F45036"/>
    <w:rsid w:val="00F4546B"/>
    <w:rsid w:val="00F455BD"/>
    <w:rsid w:val="00F45793"/>
    <w:rsid w:val="00F459F5"/>
    <w:rsid w:val="00F45B81"/>
    <w:rsid w:val="00F46E57"/>
    <w:rsid w:val="00F474B3"/>
    <w:rsid w:val="00F4750A"/>
    <w:rsid w:val="00F47777"/>
    <w:rsid w:val="00F47E26"/>
    <w:rsid w:val="00F50442"/>
    <w:rsid w:val="00F506A3"/>
    <w:rsid w:val="00F50A4B"/>
    <w:rsid w:val="00F50E2D"/>
    <w:rsid w:val="00F50EE0"/>
    <w:rsid w:val="00F5112E"/>
    <w:rsid w:val="00F51898"/>
    <w:rsid w:val="00F51C63"/>
    <w:rsid w:val="00F51D1C"/>
    <w:rsid w:val="00F52586"/>
    <w:rsid w:val="00F525D6"/>
    <w:rsid w:val="00F528F8"/>
    <w:rsid w:val="00F52A99"/>
    <w:rsid w:val="00F52BC2"/>
    <w:rsid w:val="00F5324F"/>
    <w:rsid w:val="00F53284"/>
    <w:rsid w:val="00F53B08"/>
    <w:rsid w:val="00F5442E"/>
    <w:rsid w:val="00F547F3"/>
    <w:rsid w:val="00F54F7A"/>
    <w:rsid w:val="00F552AE"/>
    <w:rsid w:val="00F555CF"/>
    <w:rsid w:val="00F555F5"/>
    <w:rsid w:val="00F5578F"/>
    <w:rsid w:val="00F56113"/>
    <w:rsid w:val="00F561EC"/>
    <w:rsid w:val="00F5621D"/>
    <w:rsid w:val="00F56F65"/>
    <w:rsid w:val="00F576ED"/>
    <w:rsid w:val="00F600D7"/>
    <w:rsid w:val="00F601E8"/>
    <w:rsid w:val="00F606B6"/>
    <w:rsid w:val="00F60A5A"/>
    <w:rsid w:val="00F60D40"/>
    <w:rsid w:val="00F60EE6"/>
    <w:rsid w:val="00F6149D"/>
    <w:rsid w:val="00F6177B"/>
    <w:rsid w:val="00F618BE"/>
    <w:rsid w:val="00F618CA"/>
    <w:rsid w:val="00F619EF"/>
    <w:rsid w:val="00F619FE"/>
    <w:rsid w:val="00F61A7E"/>
    <w:rsid w:val="00F622C9"/>
    <w:rsid w:val="00F6261F"/>
    <w:rsid w:val="00F62A36"/>
    <w:rsid w:val="00F62E8C"/>
    <w:rsid w:val="00F63087"/>
    <w:rsid w:val="00F631DB"/>
    <w:rsid w:val="00F634AE"/>
    <w:rsid w:val="00F63536"/>
    <w:rsid w:val="00F63D4C"/>
    <w:rsid w:val="00F649DE"/>
    <w:rsid w:val="00F65026"/>
    <w:rsid w:val="00F654A1"/>
    <w:rsid w:val="00F655F4"/>
    <w:rsid w:val="00F65957"/>
    <w:rsid w:val="00F65A3B"/>
    <w:rsid w:val="00F65BD3"/>
    <w:rsid w:val="00F65E93"/>
    <w:rsid w:val="00F660E2"/>
    <w:rsid w:val="00F66393"/>
    <w:rsid w:val="00F66676"/>
    <w:rsid w:val="00F6676D"/>
    <w:rsid w:val="00F6690D"/>
    <w:rsid w:val="00F6695F"/>
    <w:rsid w:val="00F669E9"/>
    <w:rsid w:val="00F66B14"/>
    <w:rsid w:val="00F66EBF"/>
    <w:rsid w:val="00F673B1"/>
    <w:rsid w:val="00F67629"/>
    <w:rsid w:val="00F67837"/>
    <w:rsid w:val="00F678ED"/>
    <w:rsid w:val="00F67AF6"/>
    <w:rsid w:val="00F67B8D"/>
    <w:rsid w:val="00F67C99"/>
    <w:rsid w:val="00F7032F"/>
    <w:rsid w:val="00F705A2"/>
    <w:rsid w:val="00F7079E"/>
    <w:rsid w:val="00F70F15"/>
    <w:rsid w:val="00F71566"/>
    <w:rsid w:val="00F7162A"/>
    <w:rsid w:val="00F716F9"/>
    <w:rsid w:val="00F71D09"/>
    <w:rsid w:val="00F71D0B"/>
    <w:rsid w:val="00F722B2"/>
    <w:rsid w:val="00F727F0"/>
    <w:rsid w:val="00F729D6"/>
    <w:rsid w:val="00F72B47"/>
    <w:rsid w:val="00F7324D"/>
    <w:rsid w:val="00F7329C"/>
    <w:rsid w:val="00F7348F"/>
    <w:rsid w:val="00F736A5"/>
    <w:rsid w:val="00F73747"/>
    <w:rsid w:val="00F73858"/>
    <w:rsid w:val="00F73A78"/>
    <w:rsid w:val="00F73C16"/>
    <w:rsid w:val="00F73C9E"/>
    <w:rsid w:val="00F74077"/>
    <w:rsid w:val="00F74316"/>
    <w:rsid w:val="00F74436"/>
    <w:rsid w:val="00F74F7D"/>
    <w:rsid w:val="00F7512C"/>
    <w:rsid w:val="00F751B0"/>
    <w:rsid w:val="00F75541"/>
    <w:rsid w:val="00F75F89"/>
    <w:rsid w:val="00F76575"/>
    <w:rsid w:val="00F765C3"/>
    <w:rsid w:val="00F7698D"/>
    <w:rsid w:val="00F76A25"/>
    <w:rsid w:val="00F76BF5"/>
    <w:rsid w:val="00F77039"/>
    <w:rsid w:val="00F77119"/>
    <w:rsid w:val="00F7749B"/>
    <w:rsid w:val="00F776CE"/>
    <w:rsid w:val="00F8083D"/>
    <w:rsid w:val="00F80B44"/>
    <w:rsid w:val="00F80CC5"/>
    <w:rsid w:val="00F80CEA"/>
    <w:rsid w:val="00F8161F"/>
    <w:rsid w:val="00F81C66"/>
    <w:rsid w:val="00F81DBC"/>
    <w:rsid w:val="00F822A0"/>
    <w:rsid w:val="00F826FB"/>
    <w:rsid w:val="00F82790"/>
    <w:rsid w:val="00F829D6"/>
    <w:rsid w:val="00F8319D"/>
    <w:rsid w:val="00F838AD"/>
    <w:rsid w:val="00F83982"/>
    <w:rsid w:val="00F83F29"/>
    <w:rsid w:val="00F841B2"/>
    <w:rsid w:val="00F8459D"/>
    <w:rsid w:val="00F84F05"/>
    <w:rsid w:val="00F8515A"/>
    <w:rsid w:val="00F8515F"/>
    <w:rsid w:val="00F8531B"/>
    <w:rsid w:val="00F854F4"/>
    <w:rsid w:val="00F8623F"/>
    <w:rsid w:val="00F8678A"/>
    <w:rsid w:val="00F86FA9"/>
    <w:rsid w:val="00F876C1"/>
    <w:rsid w:val="00F87B30"/>
    <w:rsid w:val="00F87FF4"/>
    <w:rsid w:val="00F902F2"/>
    <w:rsid w:val="00F905F2"/>
    <w:rsid w:val="00F90757"/>
    <w:rsid w:val="00F91201"/>
    <w:rsid w:val="00F91B85"/>
    <w:rsid w:val="00F91FA3"/>
    <w:rsid w:val="00F9283F"/>
    <w:rsid w:val="00F92AE2"/>
    <w:rsid w:val="00F92B3F"/>
    <w:rsid w:val="00F92F1F"/>
    <w:rsid w:val="00F9397F"/>
    <w:rsid w:val="00F93AF6"/>
    <w:rsid w:val="00F94E49"/>
    <w:rsid w:val="00F94F89"/>
    <w:rsid w:val="00F94FD2"/>
    <w:rsid w:val="00F950C6"/>
    <w:rsid w:val="00F955AF"/>
    <w:rsid w:val="00F95716"/>
    <w:rsid w:val="00F95D0F"/>
    <w:rsid w:val="00F95DFF"/>
    <w:rsid w:val="00F95F4A"/>
    <w:rsid w:val="00F95FC4"/>
    <w:rsid w:val="00F96229"/>
    <w:rsid w:val="00F965DC"/>
    <w:rsid w:val="00F96783"/>
    <w:rsid w:val="00F9738E"/>
    <w:rsid w:val="00F97B6E"/>
    <w:rsid w:val="00F97CE1"/>
    <w:rsid w:val="00F97E76"/>
    <w:rsid w:val="00F97FED"/>
    <w:rsid w:val="00FA03A3"/>
    <w:rsid w:val="00FA0995"/>
    <w:rsid w:val="00FA11A5"/>
    <w:rsid w:val="00FA1625"/>
    <w:rsid w:val="00FA1B92"/>
    <w:rsid w:val="00FA1EF6"/>
    <w:rsid w:val="00FA2022"/>
    <w:rsid w:val="00FA2B35"/>
    <w:rsid w:val="00FA311B"/>
    <w:rsid w:val="00FA3272"/>
    <w:rsid w:val="00FA3789"/>
    <w:rsid w:val="00FA3976"/>
    <w:rsid w:val="00FA3A5C"/>
    <w:rsid w:val="00FA3AC9"/>
    <w:rsid w:val="00FA4279"/>
    <w:rsid w:val="00FA49D0"/>
    <w:rsid w:val="00FA4ABF"/>
    <w:rsid w:val="00FA4D44"/>
    <w:rsid w:val="00FA568D"/>
    <w:rsid w:val="00FA5987"/>
    <w:rsid w:val="00FA6282"/>
    <w:rsid w:val="00FA6286"/>
    <w:rsid w:val="00FA653D"/>
    <w:rsid w:val="00FA71B6"/>
    <w:rsid w:val="00FA71D7"/>
    <w:rsid w:val="00FA7504"/>
    <w:rsid w:val="00FA7896"/>
    <w:rsid w:val="00FB0072"/>
    <w:rsid w:val="00FB03CE"/>
    <w:rsid w:val="00FB0458"/>
    <w:rsid w:val="00FB0554"/>
    <w:rsid w:val="00FB069F"/>
    <w:rsid w:val="00FB0B37"/>
    <w:rsid w:val="00FB1104"/>
    <w:rsid w:val="00FB116E"/>
    <w:rsid w:val="00FB11A0"/>
    <w:rsid w:val="00FB120D"/>
    <w:rsid w:val="00FB1357"/>
    <w:rsid w:val="00FB136C"/>
    <w:rsid w:val="00FB1468"/>
    <w:rsid w:val="00FB1715"/>
    <w:rsid w:val="00FB218D"/>
    <w:rsid w:val="00FB23E2"/>
    <w:rsid w:val="00FB2426"/>
    <w:rsid w:val="00FB28D5"/>
    <w:rsid w:val="00FB330D"/>
    <w:rsid w:val="00FB393A"/>
    <w:rsid w:val="00FB3981"/>
    <w:rsid w:val="00FB3BFB"/>
    <w:rsid w:val="00FB3CCA"/>
    <w:rsid w:val="00FB3FE1"/>
    <w:rsid w:val="00FB5527"/>
    <w:rsid w:val="00FB57EA"/>
    <w:rsid w:val="00FB5DCD"/>
    <w:rsid w:val="00FB5E1A"/>
    <w:rsid w:val="00FB5E9F"/>
    <w:rsid w:val="00FB5EE9"/>
    <w:rsid w:val="00FB6046"/>
    <w:rsid w:val="00FB62EB"/>
    <w:rsid w:val="00FB65EE"/>
    <w:rsid w:val="00FB6602"/>
    <w:rsid w:val="00FB6829"/>
    <w:rsid w:val="00FB714A"/>
    <w:rsid w:val="00FB72A9"/>
    <w:rsid w:val="00FB72D1"/>
    <w:rsid w:val="00FB7BBB"/>
    <w:rsid w:val="00FC023B"/>
    <w:rsid w:val="00FC0273"/>
    <w:rsid w:val="00FC0ADC"/>
    <w:rsid w:val="00FC0E04"/>
    <w:rsid w:val="00FC14E8"/>
    <w:rsid w:val="00FC17E4"/>
    <w:rsid w:val="00FC1BF6"/>
    <w:rsid w:val="00FC1E68"/>
    <w:rsid w:val="00FC22B5"/>
    <w:rsid w:val="00FC22BD"/>
    <w:rsid w:val="00FC2C2C"/>
    <w:rsid w:val="00FC2C6B"/>
    <w:rsid w:val="00FC2D73"/>
    <w:rsid w:val="00FC320F"/>
    <w:rsid w:val="00FC324E"/>
    <w:rsid w:val="00FC33C1"/>
    <w:rsid w:val="00FC3842"/>
    <w:rsid w:val="00FC418F"/>
    <w:rsid w:val="00FC427F"/>
    <w:rsid w:val="00FC436B"/>
    <w:rsid w:val="00FC4895"/>
    <w:rsid w:val="00FC536D"/>
    <w:rsid w:val="00FC54A6"/>
    <w:rsid w:val="00FC55C4"/>
    <w:rsid w:val="00FC5AF5"/>
    <w:rsid w:val="00FC620B"/>
    <w:rsid w:val="00FC672F"/>
    <w:rsid w:val="00FC68DD"/>
    <w:rsid w:val="00FC6BEA"/>
    <w:rsid w:val="00FC6C2F"/>
    <w:rsid w:val="00FC73E3"/>
    <w:rsid w:val="00FC76E7"/>
    <w:rsid w:val="00FC7926"/>
    <w:rsid w:val="00FC7BDE"/>
    <w:rsid w:val="00FC7EB9"/>
    <w:rsid w:val="00FD03E8"/>
    <w:rsid w:val="00FD04FE"/>
    <w:rsid w:val="00FD05DC"/>
    <w:rsid w:val="00FD087D"/>
    <w:rsid w:val="00FD09EF"/>
    <w:rsid w:val="00FD0F29"/>
    <w:rsid w:val="00FD112D"/>
    <w:rsid w:val="00FD1352"/>
    <w:rsid w:val="00FD160B"/>
    <w:rsid w:val="00FD1A0B"/>
    <w:rsid w:val="00FD200E"/>
    <w:rsid w:val="00FD285E"/>
    <w:rsid w:val="00FD2AC6"/>
    <w:rsid w:val="00FD2B27"/>
    <w:rsid w:val="00FD31A3"/>
    <w:rsid w:val="00FD35E9"/>
    <w:rsid w:val="00FD3602"/>
    <w:rsid w:val="00FD3C7E"/>
    <w:rsid w:val="00FD3DDA"/>
    <w:rsid w:val="00FD3E53"/>
    <w:rsid w:val="00FD4055"/>
    <w:rsid w:val="00FD4566"/>
    <w:rsid w:val="00FD4602"/>
    <w:rsid w:val="00FD4706"/>
    <w:rsid w:val="00FD47E3"/>
    <w:rsid w:val="00FD4A6E"/>
    <w:rsid w:val="00FD544F"/>
    <w:rsid w:val="00FD554C"/>
    <w:rsid w:val="00FD5711"/>
    <w:rsid w:val="00FD57D6"/>
    <w:rsid w:val="00FD58E6"/>
    <w:rsid w:val="00FD61BA"/>
    <w:rsid w:val="00FD670F"/>
    <w:rsid w:val="00FD7282"/>
    <w:rsid w:val="00FD7787"/>
    <w:rsid w:val="00FD77E0"/>
    <w:rsid w:val="00FD78DD"/>
    <w:rsid w:val="00FD7F59"/>
    <w:rsid w:val="00FE026B"/>
    <w:rsid w:val="00FE0681"/>
    <w:rsid w:val="00FE0854"/>
    <w:rsid w:val="00FE0AF2"/>
    <w:rsid w:val="00FE0B64"/>
    <w:rsid w:val="00FE0BB5"/>
    <w:rsid w:val="00FE0D3A"/>
    <w:rsid w:val="00FE0EBE"/>
    <w:rsid w:val="00FE11E7"/>
    <w:rsid w:val="00FE1A7B"/>
    <w:rsid w:val="00FE22FB"/>
    <w:rsid w:val="00FE2360"/>
    <w:rsid w:val="00FE28C9"/>
    <w:rsid w:val="00FE28FC"/>
    <w:rsid w:val="00FE2B16"/>
    <w:rsid w:val="00FE35C4"/>
    <w:rsid w:val="00FE37E7"/>
    <w:rsid w:val="00FE39D3"/>
    <w:rsid w:val="00FE41FC"/>
    <w:rsid w:val="00FE4398"/>
    <w:rsid w:val="00FE4537"/>
    <w:rsid w:val="00FE4E73"/>
    <w:rsid w:val="00FE4FB2"/>
    <w:rsid w:val="00FE514E"/>
    <w:rsid w:val="00FE5E72"/>
    <w:rsid w:val="00FE5EAE"/>
    <w:rsid w:val="00FE5ECA"/>
    <w:rsid w:val="00FE6152"/>
    <w:rsid w:val="00FE644C"/>
    <w:rsid w:val="00FE66E0"/>
    <w:rsid w:val="00FE704D"/>
    <w:rsid w:val="00FE722E"/>
    <w:rsid w:val="00FE7F9B"/>
    <w:rsid w:val="00FF0595"/>
    <w:rsid w:val="00FF0B63"/>
    <w:rsid w:val="00FF0FCB"/>
    <w:rsid w:val="00FF161A"/>
    <w:rsid w:val="00FF1778"/>
    <w:rsid w:val="00FF180B"/>
    <w:rsid w:val="00FF1998"/>
    <w:rsid w:val="00FF1AFB"/>
    <w:rsid w:val="00FF1CDB"/>
    <w:rsid w:val="00FF1FC5"/>
    <w:rsid w:val="00FF1FDB"/>
    <w:rsid w:val="00FF224B"/>
    <w:rsid w:val="00FF269A"/>
    <w:rsid w:val="00FF2CB1"/>
    <w:rsid w:val="00FF3534"/>
    <w:rsid w:val="00FF37C0"/>
    <w:rsid w:val="00FF3A8A"/>
    <w:rsid w:val="00FF40D0"/>
    <w:rsid w:val="00FF4AB0"/>
    <w:rsid w:val="00FF5271"/>
    <w:rsid w:val="00FF5312"/>
    <w:rsid w:val="00FF5ABD"/>
    <w:rsid w:val="00FF5C29"/>
    <w:rsid w:val="00FF603C"/>
    <w:rsid w:val="00FF60FC"/>
    <w:rsid w:val="00FF6565"/>
    <w:rsid w:val="00FF6772"/>
    <w:rsid w:val="00FF6AFF"/>
    <w:rsid w:val="00FF6E31"/>
    <w:rsid w:val="00FF73D1"/>
    <w:rsid w:val="00FF7462"/>
    <w:rsid w:val="00FF74F6"/>
    <w:rsid w:val="00FF7635"/>
    <w:rsid w:val="00FF79A4"/>
    <w:rsid w:val="00FF7BB3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D52B0"/>
  <w15:docId w15:val="{A8F1F84A-1FEF-4F6A-8F11-4B27307E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EF4F19"/>
    <w:pPr>
      <w:spacing w:before="160" w:after="160" w:line="280" w:lineRule="atLeast"/>
    </w:pPr>
    <w:rPr>
      <w:rFonts w:eastAsia="Cambria"/>
      <w:sz w:val="22"/>
      <w:szCs w:val="24"/>
      <w:lang w:eastAsia="ja-JP"/>
    </w:rPr>
  </w:style>
  <w:style w:type="paragraph" w:styleId="Heading1">
    <w:name w:val="heading 1"/>
    <w:next w:val="ARBody"/>
    <w:link w:val="Heading1Char"/>
    <w:uiPriority w:val="1"/>
    <w:qFormat/>
    <w:rsid w:val="00BF1E92"/>
    <w:pPr>
      <w:keepNext/>
      <w:keepLines/>
      <w:pBdr>
        <w:bottom w:val="single" w:sz="12" w:space="8" w:color="D50032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D50032"/>
      <w:sz w:val="48"/>
      <w:szCs w:val="48"/>
      <w:lang w:eastAsia="ja-JP"/>
    </w:rPr>
  </w:style>
  <w:style w:type="paragraph" w:styleId="Heading2">
    <w:name w:val="heading 2"/>
    <w:next w:val="ARBody"/>
    <w:link w:val="Heading2Char"/>
    <w:uiPriority w:val="1"/>
    <w:unhideWhenUsed/>
    <w:qFormat/>
    <w:rsid w:val="00BF1E92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D50032"/>
      <w:sz w:val="40"/>
      <w:szCs w:val="40"/>
      <w:lang w:eastAsia="en-US"/>
    </w:rPr>
  </w:style>
  <w:style w:type="paragraph" w:styleId="Heading3">
    <w:name w:val="heading 3"/>
    <w:next w:val="ARBody"/>
    <w:link w:val="Heading3Char"/>
    <w:uiPriority w:val="1"/>
    <w:unhideWhenUsed/>
    <w:qFormat/>
    <w:rsid w:val="00BF1E92"/>
    <w:pPr>
      <w:keepNext/>
      <w:keepLines/>
      <w:spacing w:before="440" w:after="180" w:line="228" w:lineRule="auto"/>
      <w:outlineLvl w:val="2"/>
    </w:pPr>
    <w:rPr>
      <w:rFonts w:ascii="VIC" w:hAnsi="VIC" w:cs="Arial"/>
      <w:b/>
      <w:caps/>
      <w:color w:val="53565A"/>
      <w:sz w:val="30"/>
      <w:szCs w:val="30"/>
      <w:lang w:eastAsia="en-US"/>
    </w:rPr>
  </w:style>
  <w:style w:type="paragraph" w:styleId="Heading4">
    <w:name w:val="heading 4"/>
    <w:next w:val="ARBody"/>
    <w:link w:val="Heading4Char"/>
    <w:uiPriority w:val="1"/>
    <w:unhideWhenUsed/>
    <w:qFormat/>
    <w:rsid w:val="00BF1E92"/>
    <w:pPr>
      <w:keepNext/>
      <w:keepLines/>
      <w:spacing w:before="240" w:after="120"/>
      <w:outlineLvl w:val="3"/>
    </w:pPr>
    <w:rPr>
      <w:rFonts w:ascii="VIC SemiBold" w:hAnsi="VIC SemiBold" w:cs="Arial"/>
      <w:color w:val="D50032"/>
      <w:sz w:val="21"/>
      <w:szCs w:val="21"/>
      <w:lang w:eastAsia="en-US"/>
    </w:rPr>
  </w:style>
  <w:style w:type="paragraph" w:styleId="Heading5">
    <w:name w:val="heading 5"/>
    <w:next w:val="ARBody"/>
    <w:link w:val="Heading5Char"/>
    <w:uiPriority w:val="9"/>
    <w:unhideWhenUsed/>
    <w:qFormat/>
    <w:rsid w:val="00BF1E92"/>
    <w:pPr>
      <w:keepNext/>
      <w:keepLines/>
      <w:spacing w:before="200" w:after="80"/>
      <w:outlineLvl w:val="4"/>
    </w:pPr>
    <w:rPr>
      <w:rFonts w:ascii="VIC SemiBold" w:hAnsi="VIC SemiBold" w:cs="Arial"/>
      <w:color w:val="333333"/>
      <w:sz w:val="18"/>
      <w:szCs w:val="1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1E92"/>
    <w:pPr>
      <w:keepNext/>
      <w:keepLines/>
      <w:spacing w:before="200" w:after="80" w:line="240" w:lineRule="auto"/>
      <w:outlineLvl w:val="5"/>
    </w:pPr>
    <w:rPr>
      <w:rFonts w:ascii="VIC" w:eastAsiaTheme="majorEastAsia" w:hAnsi="VIC" w:cstheme="majorBidi"/>
      <w:i/>
      <w:iCs/>
      <w:sz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1E92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E92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BF1E92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BF1E92"/>
  </w:style>
  <w:style w:type="character" w:customStyle="1" w:styleId="BodyTextChar">
    <w:name w:val="Body Text Char"/>
    <w:link w:val="BodyText"/>
    <w:uiPriority w:val="99"/>
    <w:semiHidden/>
    <w:rsid w:val="00BF1E92"/>
    <w:rPr>
      <w:rFonts w:eastAsia="Cambria"/>
      <w:sz w:val="22"/>
      <w:szCs w:val="24"/>
      <w:lang w:eastAsia="ja-JP"/>
    </w:rPr>
  </w:style>
  <w:style w:type="character" w:styleId="Emphasis">
    <w:name w:val="Emphasis"/>
    <w:uiPriority w:val="20"/>
    <w:qFormat/>
    <w:rsid w:val="00BF1E92"/>
    <w:rPr>
      <w:i/>
      <w:iCs/>
    </w:rPr>
  </w:style>
  <w:style w:type="paragraph" w:styleId="Footer">
    <w:name w:val="footer"/>
    <w:link w:val="FooterChar"/>
    <w:uiPriority w:val="99"/>
    <w:rsid w:val="00BF1E92"/>
    <w:pPr>
      <w:tabs>
        <w:tab w:val="right" w:pos="8505"/>
      </w:tabs>
    </w:pPr>
    <w:rPr>
      <w:rFonts w:ascii="Rockwell" w:hAnsi="Rockwell"/>
      <w:szCs w:val="22"/>
      <w:lang w:eastAsia="ja-JP"/>
    </w:rPr>
  </w:style>
  <w:style w:type="character" w:customStyle="1" w:styleId="FooterChar">
    <w:name w:val="Footer Char"/>
    <w:link w:val="Footer"/>
    <w:uiPriority w:val="99"/>
    <w:rsid w:val="00BF1E92"/>
    <w:rPr>
      <w:rFonts w:ascii="Rockwell" w:hAnsi="Rockwell"/>
      <w:szCs w:val="22"/>
      <w:lang w:eastAsia="ja-JP"/>
    </w:rPr>
  </w:style>
  <w:style w:type="paragraph" w:styleId="Header">
    <w:name w:val="header"/>
    <w:basedOn w:val="Normal"/>
    <w:link w:val="HeaderChar"/>
    <w:uiPriority w:val="99"/>
    <w:rsid w:val="00BF1E92"/>
    <w:pPr>
      <w:tabs>
        <w:tab w:val="center" w:pos="4320"/>
        <w:tab w:val="right" w:pos="8640"/>
      </w:tabs>
      <w:spacing w:before="0" w:after="0" w:line="240" w:lineRule="auto"/>
    </w:pPr>
    <w:rPr>
      <w:rFonts w:ascii="VIC" w:hAnsi="VIC"/>
      <w:bCs/>
      <w:color w:val="808080" w:themeColor="background1" w:themeShade="80"/>
      <w:sz w:val="18"/>
      <w:szCs w:val="40"/>
    </w:rPr>
  </w:style>
  <w:style w:type="character" w:customStyle="1" w:styleId="HeaderChar">
    <w:name w:val="Header Char"/>
    <w:link w:val="Header"/>
    <w:uiPriority w:val="99"/>
    <w:rsid w:val="00BF1E92"/>
    <w:rPr>
      <w:rFonts w:ascii="VIC" w:eastAsia="Cambria" w:hAnsi="VIC"/>
      <w:bCs/>
      <w:color w:val="808080" w:themeColor="background1" w:themeShade="80"/>
      <w:sz w:val="18"/>
      <w:szCs w:val="40"/>
      <w:lang w:eastAsia="ja-JP"/>
    </w:rPr>
  </w:style>
  <w:style w:type="character" w:customStyle="1" w:styleId="Heading1Char">
    <w:name w:val="Heading 1 Char"/>
    <w:link w:val="Heading1"/>
    <w:uiPriority w:val="1"/>
    <w:rsid w:val="00BF1E92"/>
    <w:rPr>
      <w:rFonts w:ascii="VIC" w:hAnsi="VIC" w:cs="Arial"/>
      <w:b/>
      <w:color w:val="D50032"/>
      <w:sz w:val="48"/>
      <w:szCs w:val="48"/>
      <w:lang w:eastAsia="ja-JP"/>
    </w:rPr>
  </w:style>
  <w:style w:type="character" w:customStyle="1" w:styleId="Heading2Char">
    <w:name w:val="Heading 2 Char"/>
    <w:link w:val="Heading2"/>
    <w:uiPriority w:val="1"/>
    <w:rsid w:val="00BF1E92"/>
    <w:rPr>
      <w:rFonts w:ascii="VIC" w:hAnsi="VIC" w:cs="Arial"/>
      <w:b/>
      <w:color w:val="D50032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BF1E92"/>
    <w:rPr>
      <w:rFonts w:ascii="VIC" w:hAnsi="VIC" w:cs="Arial"/>
      <w:b/>
      <w:caps/>
      <w:color w:val="53565A"/>
      <w:sz w:val="30"/>
      <w:szCs w:val="30"/>
      <w:lang w:eastAsia="en-US"/>
    </w:rPr>
  </w:style>
  <w:style w:type="character" w:customStyle="1" w:styleId="Heading4Char">
    <w:name w:val="Heading 4 Char"/>
    <w:link w:val="Heading4"/>
    <w:uiPriority w:val="1"/>
    <w:rsid w:val="00BF1E92"/>
    <w:rPr>
      <w:rFonts w:ascii="VIC SemiBold" w:hAnsi="VIC SemiBold" w:cs="Arial"/>
      <w:color w:val="D50032"/>
      <w:sz w:val="21"/>
      <w:szCs w:val="21"/>
      <w:lang w:eastAsia="en-US"/>
    </w:rPr>
  </w:style>
  <w:style w:type="character" w:styleId="Hyperlink">
    <w:name w:val="Hyperlink"/>
    <w:uiPriority w:val="99"/>
    <w:unhideWhenUsed/>
    <w:rsid w:val="00BF1E92"/>
    <w:rPr>
      <w:color w:val="004C97"/>
      <w:u w:val="dotted"/>
    </w:rPr>
  </w:style>
  <w:style w:type="paragraph" w:styleId="ListBullet">
    <w:name w:val="List Bullet"/>
    <w:basedOn w:val="Normal"/>
    <w:uiPriority w:val="24"/>
    <w:semiHidden/>
    <w:qFormat/>
    <w:rsid w:val="00BF1E92"/>
    <w:pPr>
      <w:numPr>
        <w:numId w:val="14"/>
      </w:numPr>
      <w:spacing w:before="60" w:after="60"/>
    </w:pPr>
  </w:style>
  <w:style w:type="paragraph" w:styleId="ListBullet2">
    <w:name w:val="List Bullet 2"/>
    <w:basedOn w:val="Normal"/>
    <w:uiPriority w:val="19"/>
    <w:semiHidden/>
    <w:rsid w:val="00BF1E92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BF1E92"/>
    <w:rPr>
      <w:color w:val="auto"/>
      <w:sz w:val="16"/>
      <w:szCs w:val="26"/>
    </w:rPr>
  </w:style>
  <w:style w:type="character" w:styleId="Strong">
    <w:name w:val="Strong"/>
    <w:uiPriority w:val="6"/>
    <w:qFormat/>
    <w:rsid w:val="00BF1E92"/>
    <w:rPr>
      <w:b/>
      <w:bCs/>
    </w:rPr>
  </w:style>
  <w:style w:type="paragraph" w:styleId="TOC1">
    <w:name w:val="toc 1"/>
    <w:basedOn w:val="Normal"/>
    <w:uiPriority w:val="39"/>
    <w:rsid w:val="00BF1E92"/>
    <w:pPr>
      <w:keepNext/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BF1E92"/>
    <w:pPr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BF1E92"/>
    <w:rPr>
      <w:rFonts w:ascii="Cambria" w:hAnsi="Cambr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BodyIndent">
    <w:name w:val="AR Body Indent"/>
    <w:basedOn w:val="ARBody"/>
    <w:uiPriority w:val="19"/>
    <w:rsid w:val="00F67629"/>
    <w:pPr>
      <w:spacing w:after="40"/>
      <w:ind w:left="284"/>
    </w:pPr>
  </w:style>
  <w:style w:type="paragraph" w:customStyle="1" w:styleId="ARBody">
    <w:name w:val="AR Body"/>
    <w:qFormat/>
    <w:rsid w:val="00BF1E92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eastAsia="en-US"/>
    </w:rPr>
  </w:style>
  <w:style w:type="paragraph" w:customStyle="1" w:styleId="ARTableBody">
    <w:name w:val="AR Table Body"/>
    <w:uiPriority w:val="3"/>
    <w:qFormat/>
    <w:rsid w:val="00BF1E92"/>
    <w:pPr>
      <w:spacing w:before="120" w:after="40"/>
    </w:pPr>
    <w:rPr>
      <w:rFonts w:ascii="VIC" w:hAnsi="VIC" w:cs="Arial"/>
      <w:sz w:val="16"/>
      <w:szCs w:val="16"/>
      <w:lang w:eastAsia="en-US"/>
    </w:rPr>
  </w:style>
  <w:style w:type="paragraph" w:customStyle="1" w:styleId="ARTableColHead">
    <w:name w:val="AR Table Col Head"/>
    <w:basedOn w:val="ARTableBody"/>
    <w:uiPriority w:val="3"/>
    <w:qFormat/>
    <w:rsid w:val="00BF1E92"/>
    <w:rPr>
      <w:b/>
      <w:bCs/>
      <w:color w:val="D50032"/>
      <w:szCs w:val="15"/>
    </w:rPr>
  </w:style>
  <w:style w:type="paragraph" w:customStyle="1" w:styleId="ARBodynospace">
    <w:name w:val="AR Body no space"/>
    <w:basedOn w:val="ARBody"/>
    <w:uiPriority w:val="5"/>
    <w:qFormat/>
    <w:rsid w:val="00BF1E92"/>
    <w:pPr>
      <w:spacing w:after="0"/>
    </w:pPr>
  </w:style>
  <w:style w:type="table" w:customStyle="1" w:styleId="Table">
    <w:name w:val="Table"/>
    <w:basedOn w:val="TableNormal"/>
    <w:uiPriority w:val="99"/>
    <w:rsid w:val="00BF1E92"/>
    <w:rPr>
      <w:rFonts w:ascii="Cambria" w:hAnsi="Cambria"/>
      <w:lang w:val="en-GB" w:eastAsia="en-GB"/>
    </w:rPr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uiPriority w:val="99"/>
    <w:qFormat/>
    <w:rsid w:val="00BF1E92"/>
    <w:pPr>
      <w:numPr>
        <w:numId w:val="16"/>
      </w:numPr>
      <w:spacing w:after="40"/>
    </w:pPr>
    <w:rPr>
      <w:szCs w:val="19"/>
    </w:rPr>
  </w:style>
  <w:style w:type="paragraph" w:customStyle="1" w:styleId="ARTableFootnote">
    <w:name w:val="AR Table Footnote"/>
    <w:basedOn w:val="ARTableBody"/>
    <w:uiPriority w:val="4"/>
    <w:qFormat/>
    <w:rsid w:val="00BF1E92"/>
    <w:pPr>
      <w:spacing w:before="60"/>
    </w:pPr>
    <w:rPr>
      <w:sz w:val="14"/>
      <w:szCs w:val="14"/>
    </w:rPr>
  </w:style>
  <w:style w:type="paragraph" w:styleId="TOCHeading">
    <w:name w:val="TOC Heading"/>
    <w:basedOn w:val="Heading1"/>
    <w:next w:val="Normal"/>
    <w:uiPriority w:val="39"/>
    <w:semiHidden/>
    <w:qFormat/>
    <w:rsid w:val="00BF1E92"/>
    <w:pPr>
      <w:spacing w:before="480" w:after="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val="en-US"/>
    </w:rPr>
  </w:style>
  <w:style w:type="paragraph" w:styleId="TOC3">
    <w:name w:val="toc 3"/>
    <w:basedOn w:val="TOC2"/>
    <w:next w:val="Normal"/>
    <w:uiPriority w:val="39"/>
    <w:rsid w:val="00237263"/>
    <w:pPr>
      <w:pBdr>
        <w:top w:val="none" w:sz="0" w:space="0" w:color="auto"/>
        <w:bottom w:val="none" w:sz="0" w:space="0" w:color="auto"/>
        <w:between w:val="none" w:sz="0" w:space="0" w:color="auto"/>
      </w:pBdr>
      <w:spacing w:before="100" w:after="100"/>
      <w:ind w:left="284"/>
    </w:pPr>
  </w:style>
  <w:style w:type="paragraph" w:customStyle="1" w:styleId="ARFooter">
    <w:name w:val="AR Footer"/>
    <w:link w:val="ARFooterChar"/>
    <w:uiPriority w:val="8"/>
    <w:rsid w:val="00BF1E92"/>
    <w:pPr>
      <w:pBdr>
        <w:top w:val="single" w:sz="4" w:space="5" w:color="D50032"/>
      </w:pBdr>
      <w:tabs>
        <w:tab w:val="right" w:pos="8505"/>
      </w:tabs>
    </w:pPr>
    <w:rPr>
      <w:rFonts w:ascii="VIC" w:hAnsi="VIC" w:cs="Arial"/>
      <w:color w:val="53565A"/>
      <w:sz w:val="16"/>
      <w:szCs w:val="16"/>
      <w:lang w:eastAsia="ja-JP"/>
    </w:rPr>
  </w:style>
  <w:style w:type="character" w:customStyle="1" w:styleId="ARFooterChar">
    <w:name w:val="AR Footer Char"/>
    <w:link w:val="ARFooter"/>
    <w:uiPriority w:val="8"/>
    <w:rsid w:val="00BF1E92"/>
    <w:rPr>
      <w:rFonts w:ascii="VIC" w:hAnsi="VIC" w:cs="Arial"/>
      <w:color w:val="53565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E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E92"/>
    <w:rPr>
      <w:rFonts w:ascii="Tahoma" w:eastAsia="Cambria" w:hAnsi="Tahoma" w:cs="Tahoma"/>
      <w:sz w:val="16"/>
      <w:szCs w:val="16"/>
      <w:lang w:eastAsia="ja-JP"/>
    </w:rPr>
  </w:style>
  <w:style w:type="paragraph" w:customStyle="1" w:styleId="ARTableFootnoteRight">
    <w:name w:val="AR Table Footnote Right"/>
    <w:basedOn w:val="ARTableFootnote"/>
    <w:uiPriority w:val="19"/>
    <w:rsid w:val="00BF1E92"/>
    <w:pPr>
      <w:spacing w:before="40" w:after="0"/>
      <w:jc w:val="right"/>
    </w:pPr>
    <w:rPr>
      <w:i/>
    </w:rPr>
  </w:style>
  <w:style w:type="paragraph" w:styleId="ListParagraph">
    <w:name w:val="List Paragraph"/>
    <w:basedOn w:val="Normal"/>
    <w:uiPriority w:val="34"/>
    <w:semiHidden/>
    <w:qFormat/>
    <w:rsid w:val="00BF1E92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GB" w:eastAsia="en-AU"/>
    </w:rPr>
  </w:style>
  <w:style w:type="character" w:styleId="SubtleEmphasis">
    <w:name w:val="Subtle Emphasis"/>
    <w:uiPriority w:val="65"/>
    <w:semiHidden/>
    <w:qFormat/>
    <w:rsid w:val="00BF1E92"/>
    <w:rPr>
      <w:i/>
      <w:iCs/>
      <w:color w:val="808080"/>
    </w:rPr>
  </w:style>
  <w:style w:type="paragraph" w:customStyle="1" w:styleId="Tabletextnoindent">
    <w:name w:val="Table text no indent"/>
    <w:basedOn w:val="Normal"/>
    <w:semiHidden/>
    <w:rsid w:val="00BF1E92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Heading5Char">
    <w:name w:val="Heading 5 Char"/>
    <w:link w:val="Heading5"/>
    <w:uiPriority w:val="9"/>
    <w:rsid w:val="00BF1E92"/>
    <w:rPr>
      <w:rFonts w:ascii="VIC SemiBold" w:hAnsi="VIC SemiBold" w:cs="Arial"/>
      <w:color w:val="333333"/>
      <w:sz w:val="18"/>
      <w:szCs w:val="18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BF1E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BF1E92"/>
    <w:rPr>
      <w:rFonts w:eastAsia="Cambria"/>
      <w:b/>
      <w:bCs/>
      <w:i/>
      <w:iCs/>
      <w:color w:val="0F4069"/>
      <w:sz w:val="22"/>
      <w:szCs w:val="24"/>
      <w:lang w:eastAsia="ja-JP"/>
    </w:rPr>
  </w:style>
  <w:style w:type="character" w:styleId="IntenseEmphasis">
    <w:name w:val="Intense Emphasis"/>
    <w:uiPriority w:val="98"/>
    <w:semiHidden/>
    <w:qFormat/>
    <w:rsid w:val="00BF1E92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BF1E92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BF1E92"/>
    <w:rPr>
      <w:b/>
      <w:bCs/>
      <w:smallCaps/>
      <w:color w:val="0F4069"/>
      <w:spacing w:val="5"/>
      <w:u w:val="single"/>
    </w:rPr>
  </w:style>
  <w:style w:type="paragraph" w:customStyle="1" w:styleId="ARTableBodyRight">
    <w:name w:val="AR Table Body Right"/>
    <w:basedOn w:val="ARTableBody"/>
    <w:uiPriority w:val="3"/>
    <w:rsid w:val="00BF1E92"/>
    <w:pPr>
      <w:jc w:val="right"/>
    </w:pPr>
  </w:style>
  <w:style w:type="paragraph" w:styleId="CommentText">
    <w:name w:val="annotation text"/>
    <w:basedOn w:val="Normal"/>
    <w:link w:val="CommentTextChar"/>
    <w:uiPriority w:val="99"/>
    <w:semiHidden/>
    <w:rsid w:val="00BF1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F19"/>
    <w:rPr>
      <w:rFonts w:eastAsia="Cambria"/>
      <w:lang w:eastAsia="ja-JP"/>
    </w:rPr>
  </w:style>
  <w:style w:type="paragraph" w:styleId="TableofFigures">
    <w:name w:val="table of figures"/>
    <w:basedOn w:val="Normal"/>
    <w:next w:val="Normal"/>
    <w:link w:val="TableofFiguresChar"/>
    <w:semiHidden/>
    <w:rsid w:val="00BF1E92"/>
  </w:style>
  <w:style w:type="character" w:customStyle="1" w:styleId="TableofFiguresChar">
    <w:name w:val="Table of Figures Char"/>
    <w:link w:val="TableofFigures"/>
    <w:semiHidden/>
    <w:locked/>
    <w:rsid w:val="00BF1E92"/>
    <w:rPr>
      <w:rFonts w:eastAsia="Cambria"/>
      <w:sz w:val="22"/>
      <w:szCs w:val="24"/>
      <w:lang w:eastAsia="ja-JP"/>
    </w:rPr>
  </w:style>
  <w:style w:type="paragraph" w:customStyle="1" w:styleId="Indent">
    <w:name w:val="Indent"/>
    <w:basedOn w:val="Normal"/>
    <w:semiHidden/>
    <w:rsid w:val="00BF1E92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BF1E92"/>
    <w:pPr>
      <w:jc w:val="center"/>
    </w:pPr>
  </w:style>
  <w:style w:type="paragraph" w:customStyle="1" w:styleId="ARTableColHeadRight">
    <w:name w:val="AR Table Col Head Right"/>
    <w:basedOn w:val="ARTableColHead"/>
    <w:uiPriority w:val="3"/>
    <w:qFormat/>
    <w:rsid w:val="00BF1E92"/>
    <w:pPr>
      <w:jc w:val="right"/>
    </w:pPr>
  </w:style>
  <w:style w:type="character" w:styleId="FollowedHyperlink">
    <w:name w:val="FollowedHyperlink"/>
    <w:uiPriority w:val="11"/>
    <w:rsid w:val="00BF1E92"/>
    <w:rPr>
      <w:color w:val="53565A"/>
      <w:u w:val="dotted"/>
    </w:rPr>
  </w:style>
  <w:style w:type="numbering" w:styleId="1ai">
    <w:name w:val="Outline List 1"/>
    <w:basedOn w:val="NoList"/>
    <w:uiPriority w:val="99"/>
    <w:semiHidden/>
    <w:unhideWhenUsed/>
    <w:rsid w:val="00BF1E92"/>
    <w:pPr>
      <w:numPr>
        <w:numId w:val="11"/>
      </w:numPr>
    </w:pPr>
  </w:style>
  <w:style w:type="paragraph" w:customStyle="1" w:styleId="ARDisclosureIndex">
    <w:name w:val="AR Disclosure Index"/>
    <w:basedOn w:val="ARBody"/>
    <w:rsid w:val="008F2872"/>
    <w:pPr>
      <w:pBdr>
        <w:top w:val="single" w:sz="4" w:space="3" w:color="D50032"/>
        <w:bottom w:val="single" w:sz="4" w:space="3" w:color="D50032"/>
        <w:between w:val="single" w:sz="4" w:space="3" w:color="D50032"/>
      </w:pBdr>
      <w:tabs>
        <w:tab w:val="right" w:pos="8505"/>
      </w:tabs>
      <w:spacing w:after="0" w:line="216" w:lineRule="auto"/>
      <w:ind w:left="1701" w:hanging="1701"/>
    </w:pPr>
    <w:rPr>
      <w:rFonts w:cs="Calibri"/>
    </w:rPr>
  </w:style>
  <w:style w:type="paragraph" w:customStyle="1" w:styleId="ARTableFootnoteIndent">
    <w:name w:val="AR Table Footnote Indent"/>
    <w:basedOn w:val="ARTableFootnote"/>
    <w:uiPriority w:val="4"/>
    <w:qFormat/>
    <w:rsid w:val="00BF1E92"/>
    <w:pPr>
      <w:ind w:left="284" w:hanging="284"/>
    </w:pPr>
  </w:style>
  <w:style w:type="paragraph" w:customStyle="1" w:styleId="ARBodylargespace">
    <w:name w:val="AR Body large space"/>
    <w:basedOn w:val="ARBody"/>
    <w:rsid w:val="00BF1E92"/>
    <w:pPr>
      <w:spacing w:after="200"/>
    </w:pPr>
  </w:style>
  <w:style w:type="paragraph" w:customStyle="1" w:styleId="ARTableBullet">
    <w:name w:val="AR Table Bullet"/>
    <w:basedOn w:val="ARTableBody"/>
    <w:uiPriority w:val="3"/>
    <w:qFormat/>
    <w:rsid w:val="00C97E03"/>
    <w:pPr>
      <w:numPr>
        <w:numId w:val="3"/>
      </w:numPr>
      <w:spacing w:before="70"/>
    </w:pPr>
  </w:style>
  <w:style w:type="numbering" w:customStyle="1" w:styleId="Numbers">
    <w:name w:val="Numbers"/>
    <w:uiPriority w:val="99"/>
    <w:rsid w:val="00BF1E92"/>
    <w:pPr>
      <w:numPr>
        <w:numId w:val="15"/>
      </w:numPr>
    </w:pPr>
  </w:style>
  <w:style w:type="paragraph" w:customStyle="1" w:styleId="ARBullet2">
    <w:name w:val="AR Bullet 2"/>
    <w:basedOn w:val="ARBody"/>
    <w:uiPriority w:val="99"/>
    <w:qFormat/>
    <w:rsid w:val="00BF1E92"/>
    <w:pPr>
      <w:numPr>
        <w:ilvl w:val="1"/>
        <w:numId w:val="16"/>
      </w:numPr>
      <w:spacing w:after="40"/>
    </w:pPr>
    <w:rPr>
      <w:szCs w:val="19"/>
    </w:rPr>
  </w:style>
  <w:style w:type="numbering" w:customStyle="1" w:styleId="ZZBullets">
    <w:name w:val="ZZ Bullets"/>
    <w:uiPriority w:val="99"/>
    <w:rsid w:val="00BF1E92"/>
    <w:pPr>
      <w:numPr>
        <w:numId w:val="2"/>
      </w:numPr>
    </w:pPr>
  </w:style>
  <w:style w:type="paragraph" w:customStyle="1" w:styleId="ARNumberLowerAlpha">
    <w:name w:val="AR Number LowerAlpha"/>
    <w:basedOn w:val="ARBody"/>
    <w:rsid w:val="00BF1E92"/>
    <w:pPr>
      <w:numPr>
        <w:numId w:val="15"/>
      </w:numPr>
      <w:spacing w:after="40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F1E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92"/>
    <w:rPr>
      <w:rFonts w:eastAsia="Cambria"/>
      <w:b/>
      <w:bCs/>
      <w:lang w:eastAsia="ja-JP"/>
    </w:rPr>
  </w:style>
  <w:style w:type="paragraph" w:styleId="Revision">
    <w:name w:val="Revision"/>
    <w:hidden/>
    <w:uiPriority w:val="71"/>
    <w:rsid w:val="00B1318B"/>
    <w:pPr>
      <w:spacing w:after="200" w:line="276" w:lineRule="auto"/>
    </w:pPr>
    <w:rPr>
      <w:rFonts w:eastAsia="Cambria"/>
      <w:sz w:val="22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BF1E92"/>
    <w:rPr>
      <w:rFonts w:ascii="VIC" w:eastAsiaTheme="majorEastAsia" w:hAnsi="VIC" w:cstheme="majorBidi"/>
      <w:i/>
      <w:iCs/>
      <w:sz w:val="18"/>
      <w:szCs w:val="24"/>
      <w:lang w:eastAsia="ja-JP"/>
    </w:rPr>
  </w:style>
  <w:style w:type="character" w:customStyle="1" w:styleId="Heading7Char">
    <w:name w:val="Heading 7 Char"/>
    <w:link w:val="Heading7"/>
    <w:uiPriority w:val="9"/>
    <w:rsid w:val="00BF1E92"/>
    <w:rPr>
      <w:rFonts w:ascii="Cambria" w:eastAsia="Times New Roman" w:hAnsi="Cambria"/>
      <w:i/>
      <w:iCs/>
      <w:sz w:val="22"/>
      <w:szCs w:val="24"/>
      <w:lang w:eastAsia="ja-JP"/>
    </w:rPr>
  </w:style>
  <w:style w:type="character" w:customStyle="1" w:styleId="Heading8Char">
    <w:name w:val="Heading 8 Char"/>
    <w:link w:val="Heading8"/>
    <w:uiPriority w:val="9"/>
    <w:semiHidden/>
    <w:rsid w:val="00BF1E92"/>
    <w:rPr>
      <w:rFonts w:ascii="Cambria" w:eastAsia="Times New Roman" w:hAnsi="Cambria"/>
      <w:lang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BF1E92"/>
    <w:rPr>
      <w:rFonts w:ascii="Cambria" w:eastAsia="Times New Roman" w:hAnsi="Cambria"/>
      <w:i/>
      <w:iCs/>
      <w:spacing w:val="5"/>
      <w:lang w:eastAsia="ja-JP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F1E9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BF1E92"/>
    <w:rPr>
      <w:rFonts w:ascii="Cambria" w:eastAsia="Times New Roman" w:hAnsi="Cambria"/>
      <w:spacing w:val="5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F1E92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BF1E92"/>
    <w:rPr>
      <w:rFonts w:ascii="Cambria" w:eastAsia="Times New Roman" w:hAnsi="Cambria"/>
      <w:i/>
      <w:iCs/>
      <w:spacing w:val="13"/>
      <w:sz w:val="24"/>
      <w:szCs w:val="24"/>
      <w:lang w:eastAsia="ja-JP"/>
    </w:rPr>
  </w:style>
  <w:style w:type="paragraph" w:styleId="NoSpacing">
    <w:name w:val="No Spacing"/>
    <w:basedOn w:val="Normal"/>
    <w:uiPriority w:val="1"/>
    <w:semiHidden/>
    <w:qFormat/>
    <w:rsid w:val="00BF1E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F1E9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BF1E92"/>
    <w:rPr>
      <w:rFonts w:eastAsia="Cambria"/>
      <w:i/>
      <w:iCs/>
      <w:sz w:val="22"/>
      <w:szCs w:val="24"/>
      <w:lang w:eastAsia="ja-JP"/>
    </w:rPr>
  </w:style>
  <w:style w:type="character" w:styleId="BookTitle">
    <w:name w:val="Book Title"/>
    <w:uiPriority w:val="33"/>
    <w:semiHidden/>
    <w:qFormat/>
    <w:rsid w:val="00BF1E92"/>
    <w:rPr>
      <w:i/>
      <w:iCs/>
      <w:smallCaps/>
      <w:spacing w:val="5"/>
    </w:rPr>
  </w:style>
  <w:style w:type="paragraph" w:customStyle="1" w:styleId="Char">
    <w:name w:val="Char"/>
    <w:basedOn w:val="Normal"/>
    <w:semiHidden/>
    <w:rsid w:val="00BF1E92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BF1E92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BF1E92"/>
    <w:rPr>
      <w:rFonts w:eastAsia="Times New Roman"/>
      <w:i/>
      <w:sz w:val="15"/>
      <w:lang w:eastAsia="en-US"/>
    </w:rPr>
  </w:style>
  <w:style w:type="paragraph" w:customStyle="1" w:styleId="ARBodyAfterTable">
    <w:name w:val="AR Body After Table"/>
    <w:basedOn w:val="ARBody"/>
    <w:qFormat/>
    <w:rsid w:val="00BF1E92"/>
    <w:pPr>
      <w:spacing w:before="300"/>
    </w:pPr>
  </w:style>
  <w:style w:type="table" w:customStyle="1" w:styleId="TableGridLight1">
    <w:name w:val="Table Grid Light1"/>
    <w:basedOn w:val="TableNormal"/>
    <w:uiPriority w:val="40"/>
    <w:rsid w:val="00BF1E9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RBodyAboveTable">
    <w:name w:val="AR Body Above Table"/>
    <w:basedOn w:val="ARBody"/>
    <w:uiPriority w:val="5"/>
    <w:qFormat/>
    <w:rsid w:val="00BF1E92"/>
    <w:pPr>
      <w:spacing w:after="200"/>
    </w:pPr>
  </w:style>
  <w:style w:type="paragraph" w:customStyle="1" w:styleId="ARFigureCaption">
    <w:name w:val="AR Figure Caption"/>
    <w:uiPriority w:val="4"/>
    <w:qFormat/>
    <w:rsid w:val="00BF1E92"/>
    <w:pPr>
      <w:spacing w:before="300" w:after="120"/>
    </w:pPr>
    <w:rPr>
      <w:rFonts w:ascii="VIC SemiBold" w:hAnsi="VIC SemiBold" w:cs="Arial"/>
      <w:color w:val="4C4C4C"/>
      <w:sz w:val="19"/>
      <w:szCs w:val="19"/>
      <w:lang w:eastAsia="en-US"/>
    </w:rPr>
  </w:style>
  <w:style w:type="paragraph" w:customStyle="1" w:styleId="ARFootnote">
    <w:name w:val="AR Footnote"/>
    <w:basedOn w:val="ARBody"/>
    <w:uiPriority w:val="8"/>
    <w:rsid w:val="00BF1E92"/>
    <w:pPr>
      <w:spacing w:after="60" w:line="240" w:lineRule="auto"/>
      <w:ind w:left="284" w:hanging="284"/>
    </w:pPr>
    <w:rPr>
      <w:sz w:val="17"/>
      <w:szCs w:val="17"/>
    </w:rPr>
  </w:style>
  <w:style w:type="paragraph" w:customStyle="1" w:styleId="ARDisclosureIndexColour">
    <w:name w:val="AR Disclosure Index Colour"/>
    <w:basedOn w:val="ARDisclosureIndex"/>
    <w:uiPriority w:val="19"/>
    <w:rsid w:val="00BF1E92"/>
    <w:rPr>
      <w:b/>
      <w:color w:val="D50032"/>
    </w:rPr>
  </w:style>
  <w:style w:type="table" w:customStyle="1" w:styleId="ARTable">
    <w:name w:val="AR Table"/>
    <w:basedOn w:val="TableNormal"/>
    <w:uiPriority w:val="99"/>
    <w:rsid w:val="009931C1"/>
    <w:rPr>
      <w:rFonts w:ascii="Cambria" w:hAnsi="Cambria"/>
    </w:rPr>
    <w:tblPr>
      <w:tblBorders>
        <w:bottom w:val="single" w:sz="4" w:space="0" w:color="53565A"/>
        <w:insideH w:val="single" w:sz="4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rPr>
        <w:cantSplit w:val="0"/>
      </w:trPr>
      <w:tcPr>
        <w:tcBorders>
          <w:bottom w:val="single" w:sz="12" w:space="0" w:color="53565A"/>
        </w:tcBorders>
      </w:tcPr>
    </w:tblStylePr>
  </w:style>
  <w:style w:type="paragraph" w:customStyle="1" w:styleId="ARTableSymbol">
    <w:name w:val="AR Table Symbol"/>
    <w:basedOn w:val="ARTableColHeadRight"/>
    <w:uiPriority w:val="14"/>
    <w:qFormat/>
    <w:rsid w:val="00BF1E92"/>
    <w:rPr>
      <w:noProof/>
      <w:position w:val="4"/>
      <w:sz w:val="18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BF1E92"/>
    <w:pPr>
      <w:spacing w:before="0" w:after="200" w:line="240" w:lineRule="auto"/>
    </w:pPr>
    <w:rPr>
      <w:b/>
      <w:bCs/>
      <w:color w:val="00828C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rsid w:val="00BF1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Superscript">
    <w:name w:val="Superscript"/>
    <w:basedOn w:val="DefaultParagraphFont"/>
    <w:uiPriority w:val="1"/>
    <w:rsid w:val="00BF1E92"/>
    <w:rPr>
      <w:vertAlign w:val="superscript"/>
    </w:rPr>
  </w:style>
  <w:style w:type="table" w:customStyle="1" w:styleId="DTFFinancialTable">
    <w:name w:val="DTF Financial Table"/>
    <w:basedOn w:val="TableNormal"/>
    <w:uiPriority w:val="99"/>
    <w:rsid w:val="00BF1E92"/>
    <w:pPr>
      <w:spacing w:before="20" w:after="20"/>
    </w:pPr>
    <w:rPr>
      <w:rFonts w:ascii="Arial" w:eastAsiaTheme="minorHAnsi" w:hAnsi="Arial" w:cstheme="minorBidi"/>
      <w:spacing w:val="2"/>
      <w:sz w:val="16"/>
      <w:lang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ARTableRowHead">
    <w:name w:val="AR Table Row Head"/>
    <w:basedOn w:val="ARTableBody"/>
    <w:uiPriority w:val="19"/>
    <w:rsid w:val="00BF1E92"/>
    <w:rPr>
      <w:b/>
    </w:rPr>
  </w:style>
  <w:style w:type="paragraph" w:customStyle="1" w:styleId="ARTableRowHeadColour">
    <w:name w:val="AR Table Row Head Colour"/>
    <w:basedOn w:val="ARTableRowHead"/>
    <w:uiPriority w:val="19"/>
    <w:rsid w:val="00BF1E92"/>
    <w:rPr>
      <w:color w:val="D50032"/>
    </w:rPr>
  </w:style>
  <w:style w:type="paragraph" w:customStyle="1" w:styleId="ARBodyAfterBullets">
    <w:name w:val="AR Body After Bullets"/>
    <w:basedOn w:val="ARBody"/>
    <w:uiPriority w:val="19"/>
    <w:rsid w:val="00BF1E92"/>
    <w:pPr>
      <w:spacing w:before="120"/>
    </w:pPr>
  </w:style>
  <w:style w:type="numbering" w:customStyle="1" w:styleId="ZZTablebullets">
    <w:name w:val="ZZ Table bullets"/>
    <w:basedOn w:val="NoList"/>
    <w:uiPriority w:val="99"/>
    <w:rsid w:val="00EB1142"/>
    <w:pPr>
      <w:numPr>
        <w:numId w:val="3"/>
      </w:numPr>
    </w:pPr>
  </w:style>
  <w:style w:type="paragraph" w:customStyle="1" w:styleId="Footnote">
    <w:name w:val="Footnote"/>
    <w:basedOn w:val="ARBody"/>
    <w:rsid w:val="00BF1E92"/>
    <w:pPr>
      <w:spacing w:after="60"/>
      <w:ind w:left="170" w:hanging="170"/>
    </w:pPr>
    <w:rPr>
      <w:sz w:val="14"/>
      <w:szCs w:val="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E92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E92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1E92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BF1E92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1E92"/>
    <w:rPr>
      <w:rFonts w:eastAsia="Cambria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BF1E92"/>
    <w:rPr>
      <w:vertAlign w:val="superscript"/>
    </w:rPr>
  </w:style>
  <w:style w:type="paragraph" w:customStyle="1" w:styleId="ARTableColSubhead">
    <w:name w:val="AR Table Col Subhead"/>
    <w:uiPriority w:val="3"/>
    <w:qFormat/>
    <w:rsid w:val="00BE1183"/>
    <w:pPr>
      <w:spacing w:before="40" w:after="40"/>
    </w:pPr>
    <w:rPr>
      <w:rFonts w:ascii="VIC" w:hAnsi="VIC" w:cs="Arial"/>
      <w:b/>
      <w:bCs/>
      <w:color w:val="595959"/>
      <w:sz w:val="16"/>
      <w:szCs w:val="17"/>
      <w:lang w:eastAsia="en-US"/>
    </w:rPr>
  </w:style>
  <w:style w:type="paragraph" w:customStyle="1" w:styleId="ARTableColSubheadRight">
    <w:name w:val="AR Table Col Subhead Right"/>
    <w:basedOn w:val="ARTableColSubhead"/>
    <w:uiPriority w:val="3"/>
    <w:qFormat/>
    <w:rsid w:val="00696B93"/>
    <w:pPr>
      <w:jc w:val="right"/>
    </w:pPr>
  </w:style>
  <w:style w:type="character" w:customStyle="1" w:styleId="Heading2Char1">
    <w:name w:val="Heading 2 Char1"/>
    <w:aliases w:val="Reset numbering Char"/>
    <w:basedOn w:val="DefaultParagraphFont"/>
    <w:semiHidden/>
    <w:rsid w:val="00BF1E92"/>
    <w:rPr>
      <w:rFonts w:asciiTheme="majorHAnsi" w:eastAsiaTheme="majorEastAsia" w:hAnsiTheme="majorHAnsi" w:cstheme="majorBidi"/>
      <w:color w:val="006068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BF1E92"/>
    <w:rPr>
      <w:rFonts w:asciiTheme="majorHAnsi" w:eastAsiaTheme="majorEastAsia" w:hAnsiTheme="majorHAnsi" w:cstheme="majorBidi"/>
      <w:color w:val="004045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BF1E92"/>
    <w:rPr>
      <w:rFonts w:asciiTheme="majorHAnsi" w:eastAsiaTheme="majorEastAsia" w:hAnsiTheme="majorHAnsi" w:cstheme="majorBidi"/>
      <w:i/>
      <w:iCs/>
      <w:color w:val="006068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BF1E92"/>
    <w:rPr>
      <w:rFonts w:asciiTheme="majorHAnsi" w:eastAsiaTheme="majorEastAsia" w:hAnsiTheme="majorHAnsi" w:cstheme="majorBidi"/>
      <w:color w:val="006068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BF1E92"/>
    <w:rPr>
      <w:rFonts w:asciiTheme="majorHAnsi" w:eastAsiaTheme="majorEastAsia" w:hAnsiTheme="majorHAnsi" w:cstheme="majorBidi"/>
      <w:color w:val="004045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BF1E92"/>
    <w:rPr>
      <w:rFonts w:asciiTheme="majorHAnsi" w:eastAsiaTheme="majorEastAsia" w:hAnsiTheme="majorHAnsi" w:cstheme="majorBidi"/>
      <w:i/>
      <w:iCs/>
      <w:color w:val="004045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BF1E9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BF1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BF1E92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BF1E92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BF1E92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BF1E92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BF1E92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BF1E92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F1E92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BF1E92"/>
    <w:rPr>
      <w:rFonts w:ascii="Times New Roman" w:eastAsia="Times New Roman" w:hAnsi="Times New Roman"/>
      <w:lang w:val="en-GB" w:eastAsia="en-US"/>
    </w:rPr>
  </w:style>
  <w:style w:type="paragraph" w:styleId="List2">
    <w:name w:val="List 2"/>
    <w:basedOn w:val="Normal"/>
    <w:semiHidden/>
    <w:unhideWhenUsed/>
    <w:rsid w:val="00BF1E92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BF1E92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F1E92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F1E92"/>
    <w:rPr>
      <w:rFonts w:ascii="Times New Roman" w:eastAsia="Times New Roman" w:hAnsi="Times New Roman"/>
      <w:lang w:eastAsia="en-US"/>
    </w:rPr>
  </w:style>
  <w:style w:type="paragraph" w:styleId="ListContinue2">
    <w:name w:val="List Continue 2"/>
    <w:basedOn w:val="Normal"/>
    <w:semiHidden/>
    <w:unhideWhenUsed/>
    <w:rsid w:val="00BF1E92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F1E92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BF1E92"/>
    <w:rPr>
      <w:rFonts w:ascii="Times New Roman" w:eastAsia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F1E92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BF1E92"/>
    <w:rPr>
      <w:rFonts w:ascii="Times New Roman" w:eastAsia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F1E92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F1E92"/>
    <w:rPr>
      <w:rFonts w:ascii="Times New Roman" w:eastAsia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F1E92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F1E92"/>
    <w:rPr>
      <w:rFonts w:ascii="Times New Roman" w:eastAsia="Times New Roman" w:hAnsi="Times New Roman"/>
      <w:lang w:val="en-GB" w:eastAsia="en-US"/>
    </w:rPr>
  </w:style>
  <w:style w:type="paragraph" w:styleId="BlockText">
    <w:name w:val="Block Text"/>
    <w:basedOn w:val="Normal"/>
    <w:semiHidden/>
    <w:unhideWhenUsed/>
    <w:rsid w:val="00BF1E92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BF1E92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BF1E92"/>
    <w:rPr>
      <w:rFonts w:ascii="Tahoma" w:eastAsia="Times New Roman" w:hAnsi="Tahoma" w:cs="Tahoma"/>
      <w:sz w:val="16"/>
      <w:szCs w:val="16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F1E92"/>
    <w:rPr>
      <w:vertAlign w:val="superscript"/>
    </w:rPr>
  </w:style>
  <w:style w:type="table" w:customStyle="1" w:styleId="TableGrid1">
    <w:name w:val="Table Grid1"/>
    <w:basedOn w:val="TableNormal"/>
    <w:next w:val="TableGrid"/>
    <w:rsid w:val="00BF1E9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BF1E92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StructureList">
    <w:name w:val="AR Structure List"/>
    <w:basedOn w:val="ARBody"/>
    <w:uiPriority w:val="19"/>
    <w:rsid w:val="00237263"/>
    <w:pPr>
      <w:spacing w:after="40"/>
      <w:ind w:left="680" w:hanging="680"/>
    </w:pPr>
  </w:style>
  <w:style w:type="paragraph" w:customStyle="1" w:styleId="ARTableBodyRightBold">
    <w:name w:val="AR Table Body Right Bold"/>
    <w:basedOn w:val="ARTableBodyRight"/>
    <w:uiPriority w:val="19"/>
    <w:rsid w:val="00BF1E92"/>
    <w:rPr>
      <w:b/>
    </w:rPr>
  </w:style>
  <w:style w:type="paragraph" w:customStyle="1" w:styleId="ARTableBodyBold">
    <w:name w:val="AR Table Body Bold"/>
    <w:basedOn w:val="ARTableBody"/>
    <w:uiPriority w:val="19"/>
    <w:rsid w:val="00BF1E92"/>
    <w:rPr>
      <w:b/>
    </w:rPr>
  </w:style>
  <w:style w:type="paragraph" w:customStyle="1" w:styleId="Heading5alt">
    <w:name w:val="Heading 5 alt"/>
    <w:basedOn w:val="Heading5"/>
    <w:uiPriority w:val="19"/>
    <w:rsid w:val="00237263"/>
    <w:pPr>
      <w:spacing w:before="300" w:line="264" w:lineRule="auto"/>
    </w:pPr>
    <w:rPr>
      <w:iCs/>
      <w:color w:val="53565A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F1E92"/>
    <w:rPr>
      <w:color w:val="605E5C"/>
      <w:shd w:val="clear" w:color="auto" w:fill="E1DFDD"/>
    </w:rPr>
  </w:style>
  <w:style w:type="character" w:customStyle="1" w:styleId="Subscript">
    <w:name w:val="Subscript"/>
    <w:uiPriority w:val="1"/>
    <w:rsid w:val="00BF1E92"/>
    <w:rPr>
      <w:vertAlign w:val="subscript"/>
    </w:rPr>
  </w:style>
  <w:style w:type="table" w:styleId="LightList-Accent2">
    <w:name w:val="Light List Accent 2"/>
    <w:basedOn w:val="TableNormal"/>
    <w:uiPriority w:val="66"/>
    <w:semiHidden/>
    <w:unhideWhenUsed/>
    <w:rsid w:val="00BF1E92"/>
    <w:rPr>
      <w:rFonts w:ascii="Times New Roman" w:eastAsia="Times New Roman" w:hAnsi="Times New Roman"/>
    </w:rPr>
    <w:tblPr>
      <w:tblStyleRowBandSize w:val="1"/>
      <w:tblStyleColBandSize w:val="1"/>
      <w:tblInd w:w="0" w:type="nil"/>
      <w:tblBorders>
        <w:top w:val="single" w:sz="8" w:space="0" w:color="00828C" w:themeColor="accent2"/>
        <w:left w:val="single" w:sz="8" w:space="0" w:color="00828C" w:themeColor="accent2"/>
        <w:bottom w:val="single" w:sz="8" w:space="0" w:color="00828C" w:themeColor="accent2"/>
        <w:right w:val="single" w:sz="8" w:space="0" w:color="00828C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28C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band1Horz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</w:style>
  <w:style w:type="numbering" w:customStyle="1" w:styleId="Bullet">
    <w:name w:val="Bullet"/>
    <w:uiPriority w:val="99"/>
    <w:rsid w:val="00BF1E92"/>
    <w:pPr>
      <w:numPr>
        <w:numId w:val="13"/>
      </w:numPr>
    </w:pPr>
  </w:style>
  <w:style w:type="numbering" w:customStyle="1" w:styleId="ZZQuotebullets">
    <w:name w:val="ZZ Quote bullets"/>
    <w:basedOn w:val="NoList"/>
    <w:uiPriority w:val="99"/>
    <w:rsid w:val="00FD160B"/>
    <w:pPr>
      <w:numPr>
        <w:numId w:val="5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BF1E92"/>
    <w:pPr>
      <w:numPr>
        <w:numId w:val="12"/>
      </w:numPr>
    </w:pPr>
  </w:style>
  <w:style w:type="character" w:customStyle="1" w:styleId="ARSemiboldItalicCharacter">
    <w:name w:val="AR Semibold Italic Character"/>
    <w:basedOn w:val="DefaultParagraphFont"/>
    <w:uiPriority w:val="1"/>
    <w:rsid w:val="00BF1E92"/>
    <w:rPr>
      <w:rFonts w:ascii="VIC SemiBold Italic" w:hAnsi="VIC SemiBold Italic"/>
    </w:rPr>
  </w:style>
  <w:style w:type="paragraph" w:customStyle="1" w:styleId="Heading1declaration">
    <w:name w:val="Heading 1 declaration"/>
    <w:basedOn w:val="Heading2"/>
    <w:uiPriority w:val="19"/>
    <w:rsid w:val="00BF1E92"/>
    <w:pPr>
      <w:spacing w:after="200"/>
    </w:pPr>
    <w:rPr>
      <w:sz w:val="30"/>
      <w:szCs w:val="30"/>
    </w:rPr>
  </w:style>
  <w:style w:type="paragraph" w:customStyle="1" w:styleId="Heading2frontTOC">
    <w:name w:val="Heading 2 front TOC"/>
    <w:basedOn w:val="Heading3"/>
    <w:uiPriority w:val="19"/>
    <w:rsid w:val="00BF1E92"/>
    <w:pPr>
      <w:spacing w:before="320"/>
      <w:outlineLvl w:val="1"/>
    </w:pPr>
  </w:style>
  <w:style w:type="paragraph" w:customStyle="1" w:styleId="msonormal0">
    <w:name w:val="msonormal"/>
    <w:basedOn w:val="Normal"/>
    <w:uiPriority w:val="99"/>
    <w:semiHidden/>
    <w:rsid w:val="00BF1E9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lang w:val="en-GB" w:eastAsia="en-GB"/>
    </w:rPr>
  </w:style>
  <w:style w:type="numbering" w:customStyle="1" w:styleId="ZZNumbersloweralpha">
    <w:name w:val="ZZ Numbers lower alpha"/>
    <w:basedOn w:val="NoList"/>
    <w:rsid w:val="004D194C"/>
    <w:pPr>
      <w:numPr>
        <w:numId w:val="28"/>
      </w:numPr>
    </w:pPr>
  </w:style>
  <w:style w:type="paragraph" w:customStyle="1" w:styleId="Heading4alt">
    <w:name w:val="Heading 4 alt"/>
    <w:basedOn w:val="Heading5alt"/>
    <w:uiPriority w:val="19"/>
    <w:rsid w:val="00237263"/>
    <w:pPr>
      <w:outlineLvl w:val="3"/>
    </w:pPr>
  </w:style>
  <w:style w:type="paragraph" w:customStyle="1" w:styleId="ARDisclosureIndexBold">
    <w:name w:val="AR Disclosure Index Bold"/>
    <w:basedOn w:val="ARDisclosureIndexColour"/>
    <w:uiPriority w:val="19"/>
    <w:rsid w:val="00D34885"/>
    <w:rPr>
      <w:color w:val="auto"/>
    </w:rPr>
  </w:style>
  <w:style w:type="paragraph" w:customStyle="1" w:styleId="LetterText">
    <w:name w:val="Letter Text"/>
    <w:rsid w:val="002D632C"/>
    <w:rPr>
      <w:rFonts w:eastAsiaTheme="minorEastAsia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3072DD"/>
  </w:style>
  <w:style w:type="character" w:customStyle="1" w:styleId="eop">
    <w:name w:val="eop"/>
    <w:basedOn w:val="DefaultParagraphFont"/>
    <w:rsid w:val="003072DD"/>
  </w:style>
  <w:style w:type="paragraph" w:customStyle="1" w:styleId="ARBodyBorder">
    <w:name w:val="AR Body + Border"/>
    <w:basedOn w:val="ARBody"/>
    <w:uiPriority w:val="19"/>
    <w:rsid w:val="0060365A"/>
    <w:pPr>
      <w:pBdr>
        <w:bottom w:val="single" w:sz="4" w:space="30" w:color="D50032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0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267">
              <w:marLeft w:val="0"/>
              <w:marRight w:val="0"/>
              <w:marTop w:val="180"/>
              <w:marBottom w:val="0"/>
              <w:divBdr>
                <w:top w:val="single" w:sz="6" w:space="9" w:color="ECECEC"/>
                <w:left w:val="single" w:sz="6" w:space="31" w:color="ECECEC"/>
                <w:bottom w:val="single" w:sz="6" w:space="9" w:color="ECECEC"/>
                <w:right w:val="single" w:sz="6" w:space="31" w:color="ECECEC"/>
              </w:divBdr>
              <w:divsChild>
                <w:div w:id="2885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5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PC AR 2019-20 temp 2">
      <a:dk1>
        <a:sysClr val="windowText" lastClr="000000"/>
      </a:dk1>
      <a:lt1>
        <a:sysClr val="window" lastClr="FFFFFF"/>
      </a:lt1>
      <a:dk2>
        <a:srgbClr val="201547"/>
      </a:dk2>
      <a:lt2>
        <a:srgbClr val="EEECE1"/>
      </a:lt2>
      <a:accent1>
        <a:srgbClr val="00828C"/>
      </a:accent1>
      <a:accent2>
        <a:srgbClr val="00828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1" ma:contentTypeDescription="Create a new document." ma:contentTypeScope="" ma:versionID="cf32ee6b47e7e00d2a5c57feee72b33d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ee77d9ffd28fbb0ab8b51be2e6026b20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579e3d-f739-4170-8bd1-e5f256ede2aa">
      <UserInfo>
        <DisplayName>Kait McCann (DPC)</DisplayName>
        <AccountId>277</AccountId>
        <AccountType/>
      </UserInfo>
      <UserInfo>
        <DisplayName>Fiona Pitman (DPC)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44B6D4B-46C8-4631-9AEF-D35B5383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44CCB-9D6A-456D-9077-38A0D971C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B2C78-0E17-42E3-B90F-6FAC3099583E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c0579e3d-f739-4170-8bd1-e5f256ede2aa"/>
    <ds:schemaRef ds:uri="e8f32681-f421-4e07-a733-d9338401bf0d"/>
  </ds:schemaRefs>
</ds:datastoreItem>
</file>

<file path=customXml/itemProps4.xml><?xml version="1.0" encoding="utf-8"?>
<ds:datastoreItem xmlns:ds="http://schemas.openxmlformats.org/officeDocument/2006/customXml" ds:itemID="{6EF27FBA-BE2B-4EF1-BDCF-FCB119C5CE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EEAF4C-B3E3-4FE7-882B-0A4E74D7D0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 Annual Report 2020-21, Section 4: Appendices</vt:lpstr>
    </vt:vector>
  </TitlesOfParts>
  <Company>Department of Premier and Cabinet</Company>
  <LinksUpToDate>false</LinksUpToDate>
  <CharactersWithSpaces>1536</CharactersWithSpaces>
  <SharedDoc>false</SharedDoc>
  <HyperlinkBase/>
  <HLinks>
    <vt:vector size="390" baseType="variant">
      <vt:variant>
        <vt:i4>6488166</vt:i4>
      </vt:variant>
      <vt:variant>
        <vt:i4>339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4718617</vt:i4>
      </vt:variant>
      <vt:variant>
        <vt:i4>336</vt:i4>
      </vt:variant>
      <vt:variant>
        <vt:i4>0</vt:i4>
      </vt:variant>
      <vt:variant>
        <vt:i4>5</vt:i4>
      </vt:variant>
      <vt:variant>
        <vt:lpwstr>http://www.vic.gov.au/dpc-annual-reports</vt:lpwstr>
      </vt:variant>
      <vt:variant>
        <vt:lpwstr/>
      </vt:variant>
      <vt:variant>
        <vt:i4>6619176</vt:i4>
      </vt:variant>
      <vt:variant>
        <vt:i4>333</vt:i4>
      </vt:variant>
      <vt:variant>
        <vt:i4>0</vt:i4>
      </vt:variant>
      <vt:variant>
        <vt:i4>5</vt:i4>
      </vt:variant>
      <vt:variant>
        <vt:lpwstr>https://www.service.vic.gov.au/</vt:lpwstr>
      </vt:variant>
      <vt:variant>
        <vt:lpwstr/>
      </vt:variant>
      <vt:variant>
        <vt:i4>6881329</vt:i4>
      </vt:variant>
      <vt:variant>
        <vt:i4>330</vt:i4>
      </vt:variant>
      <vt:variant>
        <vt:i4>0</vt:i4>
      </vt:variant>
      <vt:variant>
        <vt:i4>5</vt:i4>
      </vt:variant>
      <vt:variant>
        <vt:lpwstr>http://www.prov.vic.gov.au/</vt:lpwstr>
      </vt:variant>
      <vt:variant>
        <vt:lpwstr/>
      </vt:variant>
      <vt:variant>
        <vt:i4>8257570</vt:i4>
      </vt:variant>
      <vt:variant>
        <vt:i4>327</vt:i4>
      </vt:variant>
      <vt:variant>
        <vt:i4>0</vt:i4>
      </vt:variant>
      <vt:variant>
        <vt:i4>5</vt:i4>
      </vt:variant>
      <vt:variant>
        <vt:lpwstr>http://www.ovga.vic.gov.au/</vt:lpwstr>
      </vt:variant>
      <vt:variant>
        <vt:lpwstr/>
      </vt:variant>
      <vt:variant>
        <vt:i4>8323190</vt:i4>
      </vt:variant>
      <vt:variant>
        <vt:i4>324</vt:i4>
      </vt:variant>
      <vt:variant>
        <vt:i4>0</vt:i4>
      </vt:variant>
      <vt:variant>
        <vt:i4>5</vt:i4>
      </vt:variant>
      <vt:variant>
        <vt:lpwstr>http://www.legislation.vic.gov.au/</vt:lpwstr>
      </vt:variant>
      <vt:variant>
        <vt:lpwstr/>
      </vt:variant>
      <vt:variant>
        <vt:i4>1310737</vt:i4>
      </vt:variant>
      <vt:variant>
        <vt:i4>321</vt:i4>
      </vt:variant>
      <vt:variant>
        <vt:i4>0</vt:i4>
      </vt:variant>
      <vt:variant>
        <vt:i4>5</vt:i4>
      </vt:variant>
      <vt:variant>
        <vt:lpwstr>https://www.governor.vic.gov.au/</vt:lpwstr>
      </vt:variant>
      <vt:variant>
        <vt:lpwstr/>
      </vt:variant>
      <vt:variant>
        <vt:i4>6684797</vt:i4>
      </vt:variant>
      <vt:variant>
        <vt:i4>318</vt:i4>
      </vt:variant>
      <vt:variant>
        <vt:i4>0</vt:i4>
      </vt:variant>
      <vt:variant>
        <vt:i4>5</vt:i4>
      </vt:variant>
      <vt:variant>
        <vt:lpwstr>http://www.dpc.vic.gov.au/</vt:lpwstr>
      </vt:variant>
      <vt:variant>
        <vt:lpwstr/>
      </vt:variant>
      <vt:variant>
        <vt:i4>5046331</vt:i4>
      </vt:variant>
      <vt:variant>
        <vt:i4>315</vt:i4>
      </vt:variant>
      <vt:variant>
        <vt:i4>0</vt:i4>
      </vt:variant>
      <vt:variant>
        <vt:i4>5</vt:i4>
      </vt:variant>
      <vt:variant>
        <vt:lpwstr>mailto:dp&amp;c@dpc.vic.gov.au</vt:lpwstr>
      </vt:variant>
      <vt:variant>
        <vt:lpwstr/>
      </vt:variant>
      <vt:variant>
        <vt:i4>5046331</vt:i4>
      </vt:variant>
      <vt:variant>
        <vt:i4>312</vt:i4>
      </vt:variant>
      <vt:variant>
        <vt:i4>0</vt:i4>
      </vt:variant>
      <vt:variant>
        <vt:i4>5</vt:i4>
      </vt:variant>
      <vt:variant>
        <vt:lpwstr>mailto:dp&amp;c@dpc.vic.gov.au</vt:lpwstr>
      </vt:variant>
      <vt:variant>
        <vt:lpwstr/>
      </vt:variant>
      <vt:variant>
        <vt:i4>7929961</vt:i4>
      </vt:variant>
      <vt:variant>
        <vt:i4>309</vt:i4>
      </vt:variant>
      <vt:variant>
        <vt:i4>0</vt:i4>
      </vt:variant>
      <vt:variant>
        <vt:i4>5</vt:i4>
      </vt:variant>
      <vt:variant>
        <vt:lpwstr>https://www.vic.gov.au/dpc-public-interest-disclosures</vt:lpwstr>
      </vt:variant>
      <vt:variant>
        <vt:lpwstr/>
      </vt:variant>
      <vt:variant>
        <vt:i4>1310746</vt:i4>
      </vt:variant>
      <vt:variant>
        <vt:i4>306</vt:i4>
      </vt:variant>
      <vt:variant>
        <vt:i4>0</vt:i4>
      </vt:variant>
      <vt:variant>
        <vt:i4>5</vt:i4>
      </vt:variant>
      <vt:variant>
        <vt:lpwstr>https://www.vic.gov.au/foi-part-ii-statements</vt:lpwstr>
      </vt:variant>
      <vt:variant>
        <vt:lpwstr/>
      </vt:variant>
      <vt:variant>
        <vt:i4>3538993</vt:i4>
      </vt:variant>
      <vt:variant>
        <vt:i4>303</vt:i4>
      </vt:variant>
      <vt:variant>
        <vt:i4>0</vt:i4>
      </vt:variant>
      <vt:variant>
        <vt:i4>5</vt:i4>
      </vt:variant>
      <vt:variant>
        <vt:lpwstr>https://online.foi.vic.gov.au/</vt:lpwstr>
      </vt:variant>
      <vt:variant>
        <vt:lpwstr/>
      </vt:variant>
      <vt:variant>
        <vt:i4>4784174</vt:i4>
      </vt:variant>
      <vt:variant>
        <vt:i4>300</vt:i4>
      </vt:variant>
      <vt:variant>
        <vt:i4>0</vt:i4>
      </vt:variant>
      <vt:variant>
        <vt:i4>5</vt:i4>
      </vt:variant>
      <vt:variant>
        <vt:lpwstr>mailto:aboriginal.heritage@dpc.vic.gov.au</vt:lpwstr>
      </vt:variant>
      <vt:variant>
        <vt:lpwstr/>
      </vt:variant>
      <vt:variant>
        <vt:i4>65616</vt:i4>
      </vt:variant>
      <vt:variant>
        <vt:i4>297</vt:i4>
      </vt:variant>
      <vt:variant>
        <vt:i4>0</vt:i4>
      </vt:variant>
      <vt:variant>
        <vt:i4>5</vt:i4>
      </vt:variant>
      <vt:variant>
        <vt:lpwstr>https://www.vic.gov.au/dpc-annual-reports</vt:lpwstr>
      </vt:variant>
      <vt:variant>
        <vt:lpwstr/>
      </vt:variant>
      <vt:variant>
        <vt:i4>6684713</vt:i4>
      </vt:variant>
      <vt:variant>
        <vt:i4>294</vt:i4>
      </vt:variant>
      <vt:variant>
        <vt:i4>0</vt:i4>
      </vt:variant>
      <vt:variant>
        <vt:i4>5</vt:i4>
      </vt:variant>
      <vt:variant>
        <vt:lpwstr>https://www.tenders.vic.gov.au/</vt:lpwstr>
      </vt:variant>
      <vt:variant>
        <vt:lpwstr/>
      </vt:variant>
      <vt:variant>
        <vt:i4>65616</vt:i4>
      </vt:variant>
      <vt:variant>
        <vt:i4>291</vt:i4>
      </vt:variant>
      <vt:variant>
        <vt:i4>0</vt:i4>
      </vt:variant>
      <vt:variant>
        <vt:i4>5</vt:i4>
      </vt:variant>
      <vt:variant>
        <vt:lpwstr>https://www.vic.gov.au/dpc-annual-reports</vt:lpwstr>
      </vt:variant>
      <vt:variant>
        <vt:lpwstr/>
      </vt:variant>
      <vt:variant>
        <vt:i4>1376305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_Toc110421260</vt:lpwstr>
      </vt:variant>
      <vt:variant>
        <vt:i4>1441841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_Toc110421259</vt:lpwstr>
      </vt:variant>
      <vt:variant>
        <vt:i4>1441841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_Toc110421258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_Toc110421257</vt:lpwstr>
      </vt:variant>
      <vt:variant>
        <vt:i4>1441841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_Toc110421256</vt:lpwstr>
      </vt:variant>
      <vt:variant>
        <vt:i4>1441841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_Toc110421255</vt:lpwstr>
      </vt:variant>
      <vt:variant>
        <vt:i4>1441841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_Toc110421254</vt:lpwstr>
      </vt:variant>
      <vt:variant>
        <vt:i4>1441841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_Toc110421253</vt:lpwstr>
      </vt:variant>
      <vt:variant>
        <vt:i4>1441841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_Toc110421252</vt:lpwstr>
      </vt:variant>
      <vt:variant>
        <vt:i4>1441841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_Toc110421251</vt:lpwstr>
      </vt:variant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_Toc110421250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_Toc110421249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_Toc110421248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_Toc110421247</vt:lpwstr>
      </vt:variant>
      <vt:variant>
        <vt:i4>1507377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_Toc110421246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_Toc110421245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_Toc110421244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_Toc110421243</vt:lpwstr>
      </vt:variant>
      <vt:variant>
        <vt:i4>1507377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_Toc110421242</vt:lpwstr>
      </vt:variant>
      <vt:variant>
        <vt:i4>1507377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_Toc110421241</vt:lpwstr>
      </vt:variant>
      <vt:variant>
        <vt:i4>1507377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_Toc110421240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_Toc110421239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_Toc110421238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_Toc110421237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_Toc110421236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_Toc110421235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_Toc110421234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_Toc110421233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_Toc110421232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_Toc110421231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_Toc110421230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_Toc110421229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_Toc110421228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_Toc110421227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_Toc110421226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_Toc110421225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_Toc110421224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_Toc110421223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_Toc110421222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_Toc110421221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_Toc110421220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_Toc110421219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_Toc110421218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_Toc110421217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_Toc110421216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_Toc110421215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_Toc110421214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_Toc110421213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 Annual Report 2020-21, Section 4: Appendices</dc:title>
  <dc:subject/>
  <dc:creator>Department of Premier and Cabinet</dc:creator>
  <cp:keywords/>
  <cp:lastModifiedBy>Robert Di Renzo</cp:lastModifiedBy>
  <cp:revision>9</cp:revision>
  <cp:lastPrinted>2022-09-09T09:52:00Z</cp:lastPrinted>
  <dcterms:created xsi:type="dcterms:W3CDTF">2022-09-09T01:51:00Z</dcterms:created>
  <dcterms:modified xsi:type="dcterms:W3CDTF">2022-09-10T01:07:00Z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2022-09-09T02:09:44Z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>070f6321-8d6e-413e-9b9e-818929937f74</vt:lpwstr>
  </property>
  <property fmtid="{D5CDD505-2E9C-101B-9397-08002B2CF9AE}" pid="10" name="MSIP_Label_7158ebbd-6c5e-441f-bfc9-4eb8c11e3978_ContentBits">
    <vt:lpwstr>2</vt:lpwstr>
  </property>
</Properties>
</file>