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C197" w14:textId="736B7F9C" w:rsidR="0024292F" w:rsidRPr="003759AC" w:rsidRDefault="00B35FC1" w:rsidP="00191762">
      <w:pPr>
        <w:pStyle w:val="Title"/>
      </w:pPr>
      <w:r>
        <w:rPr>
          <w:color w:val="auto"/>
        </w:rPr>
        <w:t>I</w:t>
      </w:r>
      <w:r w:rsidR="00115D2C">
        <w:rPr>
          <w:color w:val="auto"/>
        </w:rPr>
        <w:t>mpr</w:t>
      </w:r>
      <w:r w:rsidR="00191762">
        <w:rPr>
          <w:color w:val="auto"/>
        </w:rPr>
        <w:t>oving Victoria’s waste data systems</w:t>
      </w:r>
    </w:p>
    <w:p w14:paraId="752F93A5" w14:textId="064588CE" w:rsidR="007F57BA" w:rsidRPr="003759AC" w:rsidRDefault="00191762" w:rsidP="00FA5863">
      <w:pPr>
        <w:pStyle w:val="Subtitle"/>
        <w:ind w:right="-1"/>
      </w:pPr>
      <w:r>
        <w:t>Recycling Victoria Data Hub</w:t>
      </w:r>
    </w:p>
    <w:p w14:paraId="37C7BB67" w14:textId="5490B3AE" w:rsidR="00412C61" w:rsidRDefault="00412C61" w:rsidP="00412C61">
      <w:pPr>
        <w:pStyle w:val="BodyText"/>
        <w:spacing w:after="60"/>
        <w:rPr>
          <w:color w:val="auto"/>
        </w:rPr>
      </w:pPr>
      <w:r>
        <w:rPr>
          <w:color w:val="auto"/>
        </w:rPr>
        <w:t xml:space="preserve">We </w:t>
      </w:r>
      <w:r w:rsidR="00387729">
        <w:rPr>
          <w:color w:val="auto"/>
        </w:rPr>
        <w:t>have developed a</w:t>
      </w:r>
      <w:r>
        <w:rPr>
          <w:color w:val="auto"/>
        </w:rPr>
        <w:t xml:space="preserve"> centralised data and</w:t>
      </w:r>
      <w:r w:rsidR="00387729">
        <w:rPr>
          <w:color w:val="auto"/>
        </w:rPr>
        <w:t xml:space="preserve"> insights</w:t>
      </w:r>
      <w:r>
        <w:rPr>
          <w:color w:val="auto"/>
        </w:rPr>
        <w:t xml:space="preserve"> hub that allow</w:t>
      </w:r>
      <w:r w:rsidR="00387729">
        <w:rPr>
          <w:color w:val="auto"/>
        </w:rPr>
        <w:t>s</w:t>
      </w:r>
      <w:r>
        <w:rPr>
          <w:color w:val="auto"/>
        </w:rPr>
        <w:t xml:space="preserve"> </w:t>
      </w:r>
      <w:r w:rsidR="002C485D">
        <w:rPr>
          <w:color w:val="auto"/>
        </w:rPr>
        <w:t>government and</w:t>
      </w:r>
      <w:r w:rsidR="00B45658">
        <w:rPr>
          <w:color w:val="auto"/>
        </w:rPr>
        <w:t xml:space="preserve"> waste sector</w:t>
      </w:r>
      <w:r w:rsidR="002C485D">
        <w:rPr>
          <w:color w:val="auto"/>
        </w:rPr>
        <w:t xml:space="preserve"> decision makers to make informed decisions based on the best available </w:t>
      </w:r>
      <w:r w:rsidR="00665481">
        <w:rPr>
          <w:color w:val="auto"/>
        </w:rPr>
        <w:t>data.</w:t>
      </w:r>
      <w:r>
        <w:rPr>
          <w:color w:val="auto"/>
        </w:rPr>
        <w:br/>
      </w:r>
    </w:p>
    <w:p w14:paraId="3D402052" w14:textId="6288CD56" w:rsidR="007F57BA" w:rsidRDefault="007F57BA" w:rsidP="003F7EC9">
      <w:pPr>
        <w:pStyle w:val="IntroFeatureText"/>
        <w:sectPr w:rsidR="007F57BA"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p>
    <w:p w14:paraId="156A731B" w14:textId="36ECC0F2" w:rsidR="00412C61" w:rsidRPr="00412C61" w:rsidRDefault="00293E1C" w:rsidP="00412C61">
      <w:pPr>
        <w:pStyle w:val="Heading1TopofPage"/>
        <w:rPr>
          <w:rFonts w:asciiTheme="majorHAnsi" w:eastAsiaTheme="majorEastAsia" w:hAnsiTheme="majorHAnsi" w:cstheme="majorBidi"/>
          <w:iCs/>
          <w:spacing w:val="-2"/>
          <w:kern w:val="0"/>
          <w:sz w:val="32"/>
          <w:szCs w:val="24"/>
          <w:lang w:val="en-US"/>
        </w:rPr>
      </w:pPr>
      <w:r w:rsidRPr="00293E1C">
        <w:rPr>
          <w:rFonts w:asciiTheme="majorHAnsi" w:eastAsiaTheme="majorEastAsia" w:hAnsiTheme="majorHAnsi" w:cstheme="majorBidi"/>
          <w:iCs/>
          <w:spacing w:val="-2"/>
          <w:kern w:val="0"/>
          <w:sz w:val="32"/>
          <w:szCs w:val="24"/>
          <w:lang w:val="en-US"/>
        </w:rPr>
        <w:t>Overview</w:t>
      </w:r>
    </w:p>
    <w:p w14:paraId="522401A6" w14:textId="10A9508D" w:rsidR="00BC00CF" w:rsidRDefault="008F55DF" w:rsidP="008F55DF">
      <w:pPr>
        <w:pStyle w:val="BodyText"/>
      </w:pPr>
      <w:r>
        <w:t xml:space="preserve">The Recycling Victoria Data Hub </w:t>
      </w:r>
      <w:r w:rsidR="00115D2C">
        <w:t>is</w:t>
      </w:r>
      <w:r>
        <w:t xml:space="preserve"> a new central </w:t>
      </w:r>
      <w:r w:rsidR="00F01025">
        <w:t>d</w:t>
      </w:r>
      <w:r>
        <w:t>ata</w:t>
      </w:r>
      <w:r w:rsidR="00F01025">
        <w:t xml:space="preserve"> resource</w:t>
      </w:r>
      <w:r>
        <w:t xml:space="preserve"> </w:t>
      </w:r>
      <w:r w:rsidR="00BC00CF" w:rsidRPr="00BC00CF">
        <w:t xml:space="preserve">to inform industry, government and the </w:t>
      </w:r>
      <w:r w:rsidR="0076312A">
        <w:t xml:space="preserve">sector </w:t>
      </w:r>
      <w:r w:rsidR="00BC00CF" w:rsidRPr="00BC00CF">
        <w:t>about waste and resource recovery in Victoria.</w:t>
      </w:r>
    </w:p>
    <w:p w14:paraId="06920A01" w14:textId="4A83E05A" w:rsidR="004C0DBE" w:rsidRPr="004C0DBE" w:rsidRDefault="004C0DBE" w:rsidP="008F55DF">
      <w:pPr>
        <w:pStyle w:val="BodyText"/>
      </w:pPr>
      <w:r w:rsidRPr="004C0DBE">
        <w:t xml:space="preserve">Data is sourced from surveys carried out with local government and reprocessing companies, as well as ABS data, and </w:t>
      </w:r>
      <w:r w:rsidR="003C7AE5">
        <w:t>federal government</w:t>
      </w:r>
      <w:r w:rsidRPr="004C0DBE">
        <w:t xml:space="preserve"> waste and recycling information.</w:t>
      </w:r>
    </w:p>
    <w:p w14:paraId="362FA38D" w14:textId="1A5F254B" w:rsidR="008F55DF" w:rsidRPr="00665481" w:rsidRDefault="00C4750C" w:rsidP="0088018A">
      <w:pPr>
        <w:pStyle w:val="BodyText"/>
      </w:pPr>
      <w:r>
        <w:t>The d</w:t>
      </w:r>
      <w:r w:rsidR="008F55DF" w:rsidRPr="00665481">
        <w:t>ata</w:t>
      </w:r>
      <w:r>
        <w:t xml:space="preserve"> will be</w:t>
      </w:r>
      <w:r w:rsidR="008F55DF" w:rsidRPr="00665481">
        <w:t xml:space="preserve"> used to inform plans for recycling and waste infrastructure, as well as to provide information on material production, use, recycling and disposal.  </w:t>
      </w:r>
    </w:p>
    <w:p w14:paraId="1986C4A9" w14:textId="250F8199" w:rsidR="008F55DF" w:rsidRDefault="008F55DF" w:rsidP="008F55DF">
      <w:pPr>
        <w:pStyle w:val="Heading1TopofPage"/>
        <w:rPr>
          <w:rFonts w:asciiTheme="majorHAnsi" w:eastAsiaTheme="majorEastAsia" w:hAnsiTheme="majorHAnsi" w:cstheme="majorBidi"/>
          <w:iCs/>
          <w:spacing w:val="-2"/>
          <w:kern w:val="0"/>
          <w:sz w:val="32"/>
          <w:szCs w:val="24"/>
          <w:lang w:val="en-US"/>
        </w:rPr>
      </w:pPr>
      <w:r w:rsidRPr="008F55DF">
        <w:rPr>
          <w:rFonts w:asciiTheme="majorHAnsi" w:eastAsiaTheme="majorEastAsia" w:hAnsiTheme="majorHAnsi" w:cstheme="majorBidi"/>
          <w:iCs/>
          <w:spacing w:val="-2"/>
          <w:kern w:val="0"/>
          <w:sz w:val="32"/>
          <w:szCs w:val="24"/>
          <w:lang w:val="en-US"/>
        </w:rPr>
        <w:t xml:space="preserve">Why do we need the Recycling Victoria Data Hub? </w:t>
      </w:r>
    </w:p>
    <w:p w14:paraId="5EEB8446" w14:textId="51D0EE93" w:rsidR="008F55DF" w:rsidRPr="008F55DF" w:rsidRDefault="008F55DF" w:rsidP="008F55DF">
      <w:pPr>
        <w:pStyle w:val="BodyText"/>
      </w:pPr>
      <w:r>
        <w:t>Expanding and improving Victoria’s waste data systems is a key commitment of the government’s circular economy plan.</w:t>
      </w:r>
    </w:p>
    <w:p w14:paraId="7E7A6394" w14:textId="79D620DE" w:rsidR="008F55DF" w:rsidRDefault="008E40C2" w:rsidP="008F55DF">
      <w:pPr>
        <w:pStyle w:val="BodyText"/>
      </w:pPr>
      <w:r>
        <w:t>The new data hub</w:t>
      </w:r>
      <w:r w:rsidR="00B22D41">
        <w:t xml:space="preserve"> will</w:t>
      </w:r>
      <w:r w:rsidR="002C485D">
        <w:t xml:space="preserve"> provide</w:t>
      </w:r>
      <w:r w:rsidR="008F55DF">
        <w:t xml:space="preserve"> </w:t>
      </w:r>
      <w:r w:rsidR="00702071">
        <w:t>better</w:t>
      </w:r>
      <w:r w:rsidR="008F55DF">
        <w:t xml:space="preserve"> </w:t>
      </w:r>
      <w:r w:rsidR="00EA08DD">
        <w:t xml:space="preserve">access </w:t>
      </w:r>
      <w:r w:rsidR="004B700E">
        <w:t xml:space="preserve">to </w:t>
      </w:r>
      <w:r w:rsidR="008F55DF">
        <w:t>data, analysis and reporting</w:t>
      </w:r>
      <w:r w:rsidR="00162CDA">
        <w:t xml:space="preserve"> with the aim</w:t>
      </w:r>
      <w:r w:rsidR="002C485D">
        <w:t xml:space="preserve"> to</w:t>
      </w:r>
      <w:r w:rsidR="008F55DF">
        <w:t>:</w:t>
      </w:r>
    </w:p>
    <w:p w14:paraId="149A478F" w14:textId="3F75AA5F" w:rsidR="006D22CB" w:rsidRDefault="008F55DF" w:rsidP="00F85E83">
      <w:pPr>
        <w:pStyle w:val="BodyText"/>
        <w:numPr>
          <w:ilvl w:val="0"/>
          <w:numId w:val="16"/>
        </w:numPr>
      </w:pPr>
      <w:r>
        <w:t>strengthen markets to support the transition to a</w:t>
      </w:r>
      <w:r w:rsidR="006D22CB">
        <w:t xml:space="preserve"> </w:t>
      </w:r>
      <w:r>
        <w:t>circular economy</w:t>
      </w:r>
    </w:p>
    <w:p w14:paraId="35015969" w14:textId="5E739EA7" w:rsidR="008F55DF" w:rsidRDefault="008F55DF" w:rsidP="00F85E83">
      <w:pPr>
        <w:pStyle w:val="BodyText"/>
        <w:numPr>
          <w:ilvl w:val="0"/>
          <w:numId w:val="16"/>
        </w:numPr>
      </w:pPr>
      <w:r>
        <w:t>enable waste and recycling services to be reliable, transparent, and meet community expectations</w:t>
      </w:r>
    </w:p>
    <w:p w14:paraId="0FCFEF8F" w14:textId="5DBA6CD4" w:rsidR="008F55DF" w:rsidRDefault="008F55DF" w:rsidP="00F85E83">
      <w:pPr>
        <w:pStyle w:val="BodyText"/>
        <w:numPr>
          <w:ilvl w:val="0"/>
          <w:numId w:val="16"/>
        </w:numPr>
      </w:pPr>
      <w:r>
        <w:t>support innovation in waste and recycling services.</w:t>
      </w:r>
    </w:p>
    <w:p w14:paraId="3D69D0E5" w14:textId="77777777" w:rsidR="008F55DF" w:rsidRPr="008F55DF" w:rsidRDefault="008F55DF" w:rsidP="008F55DF">
      <w:pPr>
        <w:textAlignment w:val="baseline"/>
        <w:rPr>
          <w:rFonts w:ascii="Arial" w:eastAsia="Arial" w:hAnsi="Arial"/>
        </w:rPr>
      </w:pPr>
    </w:p>
    <w:p w14:paraId="7E583843" w14:textId="77777777" w:rsidR="008F55DF" w:rsidRPr="008F55DF" w:rsidRDefault="008F55DF" w:rsidP="008F55DF">
      <w:pPr>
        <w:textAlignment w:val="baseline"/>
        <w:rPr>
          <w:rFonts w:ascii="Arial" w:eastAsia="Arial" w:hAnsi="Arial"/>
        </w:rPr>
      </w:pPr>
      <w:r w:rsidRPr="008F55DF">
        <w:rPr>
          <w:rFonts w:ascii="Arial" w:eastAsia="Arial" w:hAnsi="Arial"/>
        </w:rPr>
        <w:t>Providing high-quality, reliable data and reporting enables:</w:t>
      </w:r>
    </w:p>
    <w:p w14:paraId="197363D2" w14:textId="77777777" w:rsidR="008F55DF" w:rsidRPr="004E3F0F" w:rsidRDefault="008F55DF" w:rsidP="00F85E83">
      <w:pPr>
        <w:pStyle w:val="BodyText"/>
        <w:numPr>
          <w:ilvl w:val="0"/>
          <w:numId w:val="15"/>
        </w:numPr>
      </w:pPr>
      <w:r w:rsidRPr="004E3F0F">
        <w:t>businesses and government better manage waste and make better investment decisions</w:t>
      </w:r>
    </w:p>
    <w:p w14:paraId="7AC91DF7" w14:textId="04D5E111" w:rsidR="008F55DF" w:rsidRPr="004E3F0F" w:rsidRDefault="008F55DF" w:rsidP="00F85E83">
      <w:pPr>
        <w:pStyle w:val="BodyText"/>
        <w:numPr>
          <w:ilvl w:val="0"/>
          <w:numId w:val="15"/>
        </w:numPr>
      </w:pPr>
      <w:r w:rsidRPr="004E3F0F">
        <w:t>the government to track Victoria’s progress towards a circular economy</w:t>
      </w:r>
      <w:r w:rsidR="00EE64AB">
        <w:t>.</w:t>
      </w:r>
      <w:r w:rsidRPr="004E3F0F">
        <w:t xml:space="preserve"> </w:t>
      </w:r>
    </w:p>
    <w:p w14:paraId="256AFF94" w14:textId="77777777" w:rsidR="008F55DF" w:rsidRPr="008F55DF" w:rsidRDefault="008F55DF" w:rsidP="008F55DF"/>
    <w:p w14:paraId="6C1D4CC5" w14:textId="676D4570" w:rsidR="008F55DF" w:rsidRDefault="00951CF9" w:rsidP="008F55DF">
      <w:r>
        <w:t>In time</w:t>
      </w:r>
      <w:r w:rsidR="008F55DF" w:rsidRPr="008F55DF">
        <w:t xml:space="preserve">, Recycling Victoria will </w:t>
      </w:r>
      <w:r w:rsidR="00BA5E5D">
        <w:t>be given</w:t>
      </w:r>
      <w:r w:rsidR="008F55DF" w:rsidRPr="008F55DF">
        <w:t xml:space="preserve"> powers relating to data collection which will deliver more timely and accurate data.  </w:t>
      </w:r>
    </w:p>
    <w:p w14:paraId="7158258B" w14:textId="27647F28" w:rsidR="00191762" w:rsidRDefault="002C485D" w:rsidP="00191762">
      <w:pPr>
        <w:pStyle w:val="BodyText"/>
        <w:spacing w:after="60"/>
        <w:rPr>
          <w:color w:val="auto"/>
        </w:rPr>
      </w:pPr>
      <w:r>
        <w:rPr>
          <w:color w:val="auto"/>
        </w:rPr>
        <w:t>This</w:t>
      </w:r>
      <w:r w:rsidR="00191762">
        <w:rPr>
          <w:color w:val="auto"/>
        </w:rPr>
        <w:t xml:space="preserve"> will enable greater transparency, which is key for market stability. Increased market stability will bring opportunities for new businesses and growth within existing businesses and the industry.</w:t>
      </w:r>
      <w:r w:rsidR="00412C61">
        <w:rPr>
          <w:color w:val="auto"/>
        </w:rPr>
        <w:br/>
      </w:r>
    </w:p>
    <w:p w14:paraId="3465F460" w14:textId="0D59F86E" w:rsidR="00412C61" w:rsidRDefault="002C485D" w:rsidP="001311B9">
      <w:pPr>
        <w:pStyle w:val="Heading2"/>
      </w:pPr>
      <w:r>
        <w:t>What are the next steps?</w:t>
      </w:r>
    </w:p>
    <w:p w14:paraId="387E2C4A" w14:textId="12B73D1A" w:rsidR="00FB5A81" w:rsidRDefault="00AC5533" w:rsidP="002C485D">
      <w:pPr>
        <w:rPr>
          <w:rFonts w:ascii="Arial" w:eastAsia="Arial" w:hAnsi="Arial"/>
        </w:rPr>
      </w:pPr>
      <w:r>
        <w:rPr>
          <w:rFonts w:ascii="Arial" w:eastAsia="Arial" w:hAnsi="Arial"/>
        </w:rPr>
        <w:t>Subject to the intro</w:t>
      </w:r>
      <w:r w:rsidR="00867D2D">
        <w:rPr>
          <w:rFonts w:ascii="Arial" w:eastAsia="Arial" w:hAnsi="Arial"/>
        </w:rPr>
        <w:t>d</w:t>
      </w:r>
      <w:r>
        <w:rPr>
          <w:rFonts w:ascii="Arial" w:eastAsia="Arial" w:hAnsi="Arial"/>
        </w:rPr>
        <w:t>ucti</w:t>
      </w:r>
      <w:r w:rsidR="00867D2D">
        <w:rPr>
          <w:rFonts w:ascii="Arial" w:eastAsia="Arial" w:hAnsi="Arial"/>
        </w:rPr>
        <w:t>on</w:t>
      </w:r>
      <w:r>
        <w:rPr>
          <w:rFonts w:ascii="Arial" w:eastAsia="Arial" w:hAnsi="Arial"/>
        </w:rPr>
        <w:t xml:space="preserve"> of regulation</w:t>
      </w:r>
      <w:r w:rsidR="00867D2D">
        <w:rPr>
          <w:rFonts w:ascii="Arial" w:eastAsia="Arial" w:hAnsi="Arial"/>
        </w:rPr>
        <w:t>s</w:t>
      </w:r>
      <w:r>
        <w:rPr>
          <w:rFonts w:ascii="Arial" w:eastAsia="Arial" w:hAnsi="Arial"/>
        </w:rPr>
        <w:t xml:space="preserve"> </w:t>
      </w:r>
      <w:r w:rsidR="00FE0712">
        <w:rPr>
          <w:rFonts w:ascii="Arial" w:eastAsia="Arial" w:hAnsi="Arial"/>
        </w:rPr>
        <w:t xml:space="preserve">for </w:t>
      </w:r>
      <w:r w:rsidR="00F85E83">
        <w:rPr>
          <w:rFonts w:ascii="Arial" w:eastAsia="Arial" w:hAnsi="Arial"/>
        </w:rPr>
        <w:t xml:space="preserve">mandatory </w:t>
      </w:r>
      <w:r w:rsidR="00FE0712">
        <w:rPr>
          <w:rFonts w:ascii="Arial" w:eastAsia="Arial" w:hAnsi="Arial"/>
        </w:rPr>
        <w:t>data provision,</w:t>
      </w:r>
      <w:r w:rsidR="00814695">
        <w:rPr>
          <w:rFonts w:ascii="Arial" w:eastAsia="Arial" w:hAnsi="Arial"/>
        </w:rPr>
        <w:t xml:space="preserve"> </w:t>
      </w:r>
      <w:r w:rsidR="00544FF5">
        <w:rPr>
          <w:rFonts w:ascii="Arial" w:eastAsia="Arial" w:hAnsi="Arial"/>
        </w:rPr>
        <w:t>an expanded system will</w:t>
      </w:r>
      <w:r w:rsidR="00BE5F57">
        <w:rPr>
          <w:rFonts w:ascii="Arial" w:eastAsia="Arial" w:hAnsi="Arial"/>
        </w:rPr>
        <w:t xml:space="preserve"> be </w:t>
      </w:r>
      <w:r w:rsidR="00544FF5">
        <w:rPr>
          <w:rFonts w:ascii="Arial" w:eastAsia="Arial" w:hAnsi="Arial"/>
        </w:rPr>
        <w:t>improv</w:t>
      </w:r>
      <w:r w:rsidR="004628E5">
        <w:rPr>
          <w:rFonts w:ascii="Arial" w:eastAsia="Arial" w:hAnsi="Arial"/>
        </w:rPr>
        <w:t>ed</w:t>
      </w:r>
      <w:r w:rsidR="00BE5F57">
        <w:rPr>
          <w:rFonts w:ascii="Arial" w:eastAsia="Arial" w:hAnsi="Arial"/>
        </w:rPr>
        <w:t xml:space="preserve"> to</w:t>
      </w:r>
      <w:r w:rsidR="00133219">
        <w:rPr>
          <w:rFonts w:ascii="Arial" w:eastAsia="Arial" w:hAnsi="Arial"/>
        </w:rPr>
        <w:t xml:space="preserve"> provide</w:t>
      </w:r>
      <w:r w:rsidR="00BE5F57">
        <w:rPr>
          <w:rFonts w:ascii="Arial" w:eastAsia="Arial" w:hAnsi="Arial"/>
        </w:rPr>
        <w:t>:</w:t>
      </w:r>
    </w:p>
    <w:p w14:paraId="53ABA209" w14:textId="77777777" w:rsidR="00FB5A81" w:rsidRDefault="00FB5A81" w:rsidP="002C485D">
      <w:pPr>
        <w:rPr>
          <w:rFonts w:ascii="Arial" w:eastAsia="Arial" w:hAnsi="Arial"/>
        </w:rPr>
      </w:pPr>
    </w:p>
    <w:p w14:paraId="3219AE95" w14:textId="50506C97" w:rsidR="00BE5F57" w:rsidRDefault="0057253F" w:rsidP="00F85E83">
      <w:pPr>
        <w:pStyle w:val="ListParagraph"/>
        <w:numPr>
          <w:ilvl w:val="0"/>
          <w:numId w:val="17"/>
        </w:numPr>
        <w:rPr>
          <w:rFonts w:ascii="Arial" w:eastAsia="Arial" w:hAnsi="Arial"/>
        </w:rPr>
      </w:pPr>
      <w:r>
        <w:rPr>
          <w:rFonts w:ascii="Arial" w:eastAsia="Arial" w:hAnsi="Arial"/>
        </w:rPr>
        <w:t>d</w:t>
      </w:r>
      <w:r w:rsidR="002C485D" w:rsidRPr="00FB5A81">
        <w:rPr>
          <w:rFonts w:ascii="Arial" w:eastAsia="Arial" w:hAnsi="Arial"/>
        </w:rPr>
        <w:t xml:space="preserve">esignated areas </w:t>
      </w:r>
      <w:r w:rsidR="00BE5F57">
        <w:rPr>
          <w:rFonts w:ascii="Arial" w:eastAsia="Arial" w:hAnsi="Arial"/>
        </w:rPr>
        <w:t xml:space="preserve">on the data hub </w:t>
      </w:r>
      <w:r w:rsidR="002C485D" w:rsidRPr="00FB5A81">
        <w:rPr>
          <w:rFonts w:ascii="Arial" w:eastAsia="Arial" w:hAnsi="Arial"/>
        </w:rPr>
        <w:t>for state and local government</w:t>
      </w:r>
      <w:r w:rsidR="008B772F" w:rsidRPr="00FB5A81">
        <w:rPr>
          <w:rFonts w:ascii="Arial" w:eastAsia="Arial" w:hAnsi="Arial"/>
        </w:rPr>
        <w:t>,</w:t>
      </w:r>
      <w:r w:rsidR="002C485D" w:rsidRPr="00FB5A81">
        <w:rPr>
          <w:rFonts w:ascii="Arial" w:eastAsia="Arial" w:hAnsi="Arial"/>
        </w:rPr>
        <w:t xml:space="preserve"> and industry</w:t>
      </w:r>
      <w:r w:rsidR="008B772F" w:rsidRPr="00FB5A81">
        <w:rPr>
          <w:rFonts w:ascii="Arial" w:eastAsia="Arial" w:hAnsi="Arial"/>
        </w:rPr>
        <w:t>.</w:t>
      </w:r>
    </w:p>
    <w:p w14:paraId="6EC2DBC1" w14:textId="40679105" w:rsidR="00BE5F57" w:rsidRDefault="0057253F" w:rsidP="00F85E83">
      <w:pPr>
        <w:pStyle w:val="ListParagraph"/>
        <w:numPr>
          <w:ilvl w:val="0"/>
          <w:numId w:val="17"/>
        </w:numPr>
        <w:rPr>
          <w:rFonts w:ascii="Arial" w:eastAsia="Arial" w:hAnsi="Arial"/>
        </w:rPr>
      </w:pPr>
      <w:r>
        <w:rPr>
          <w:rFonts w:ascii="Arial" w:eastAsia="Arial" w:hAnsi="Arial"/>
        </w:rPr>
        <w:t>m</w:t>
      </w:r>
      <w:r w:rsidR="002C485D" w:rsidRPr="00BE5F57">
        <w:rPr>
          <w:rFonts w:ascii="Arial" w:eastAsia="Arial" w:hAnsi="Arial"/>
        </w:rPr>
        <w:t xml:space="preserve">andated data provision  </w:t>
      </w:r>
    </w:p>
    <w:p w14:paraId="7ABED90A" w14:textId="2C3B54E9" w:rsidR="00BE5F57" w:rsidRDefault="0057253F" w:rsidP="00F85E83">
      <w:pPr>
        <w:pStyle w:val="ListParagraph"/>
        <w:numPr>
          <w:ilvl w:val="0"/>
          <w:numId w:val="17"/>
        </w:numPr>
        <w:rPr>
          <w:rFonts w:ascii="Arial" w:eastAsia="Arial" w:hAnsi="Arial"/>
        </w:rPr>
      </w:pPr>
      <w:r>
        <w:rPr>
          <w:rFonts w:ascii="Arial" w:eastAsia="Arial" w:hAnsi="Arial"/>
        </w:rPr>
        <w:t>a</w:t>
      </w:r>
      <w:r w:rsidR="002C485D" w:rsidRPr="00BE5F57">
        <w:rPr>
          <w:rFonts w:ascii="Arial" w:eastAsia="Arial" w:hAnsi="Arial"/>
        </w:rPr>
        <w:t>utomated industry and council reportin</w:t>
      </w:r>
      <w:r w:rsidR="00BE5F57">
        <w:rPr>
          <w:rFonts w:ascii="Arial" w:eastAsia="Arial" w:hAnsi="Arial"/>
        </w:rPr>
        <w:t>g</w:t>
      </w:r>
    </w:p>
    <w:p w14:paraId="5885A59F" w14:textId="41B28231" w:rsidR="00BE5F57" w:rsidRDefault="0057253F" w:rsidP="00F85E83">
      <w:pPr>
        <w:pStyle w:val="ListParagraph"/>
        <w:numPr>
          <w:ilvl w:val="0"/>
          <w:numId w:val="17"/>
        </w:numPr>
        <w:rPr>
          <w:rFonts w:ascii="Arial" w:eastAsia="Arial" w:hAnsi="Arial"/>
        </w:rPr>
      </w:pPr>
      <w:r>
        <w:rPr>
          <w:rFonts w:ascii="Arial" w:eastAsia="Arial" w:hAnsi="Arial"/>
        </w:rPr>
        <w:t>m</w:t>
      </w:r>
      <w:r w:rsidR="002C485D" w:rsidRPr="00BE5F57">
        <w:rPr>
          <w:rFonts w:ascii="Arial" w:eastAsia="Arial" w:hAnsi="Arial"/>
        </w:rPr>
        <w:t>onthly material flow reporting</w:t>
      </w:r>
    </w:p>
    <w:p w14:paraId="0BB675AA" w14:textId="4C67D552" w:rsidR="00BE5F57" w:rsidRDefault="0057253F" w:rsidP="00F85E83">
      <w:pPr>
        <w:pStyle w:val="ListParagraph"/>
        <w:numPr>
          <w:ilvl w:val="0"/>
          <w:numId w:val="17"/>
        </w:numPr>
        <w:rPr>
          <w:rFonts w:ascii="Arial" w:eastAsia="Arial" w:hAnsi="Arial"/>
        </w:rPr>
      </w:pPr>
      <w:r>
        <w:rPr>
          <w:rFonts w:ascii="Arial" w:eastAsia="Arial" w:hAnsi="Arial"/>
        </w:rPr>
        <w:t>i</w:t>
      </w:r>
      <w:r w:rsidR="002C485D" w:rsidRPr="00BE5F57">
        <w:rPr>
          <w:rFonts w:ascii="Arial" w:eastAsia="Arial" w:hAnsi="Arial"/>
        </w:rPr>
        <w:t>ntegrated market, investment and Recycling Victoria performance reporting</w:t>
      </w:r>
    </w:p>
    <w:p w14:paraId="4F9C5659" w14:textId="79A1F2A9" w:rsidR="002C485D" w:rsidRPr="00BE5F57" w:rsidRDefault="0057253F" w:rsidP="00F85E83">
      <w:pPr>
        <w:pStyle w:val="ListParagraph"/>
        <w:numPr>
          <w:ilvl w:val="0"/>
          <w:numId w:val="17"/>
        </w:numPr>
        <w:rPr>
          <w:rFonts w:ascii="Arial" w:eastAsia="Arial" w:hAnsi="Arial"/>
        </w:rPr>
      </w:pPr>
      <w:r>
        <w:rPr>
          <w:rFonts w:ascii="Arial" w:eastAsia="Arial" w:hAnsi="Arial"/>
        </w:rPr>
        <w:t>l</w:t>
      </w:r>
      <w:r w:rsidR="002C485D" w:rsidRPr="00BE5F57">
        <w:rPr>
          <w:rFonts w:ascii="Arial" w:eastAsia="Arial" w:hAnsi="Arial"/>
        </w:rPr>
        <w:t>ive waste flow models and capacity models</w:t>
      </w:r>
      <w:r>
        <w:rPr>
          <w:rFonts w:ascii="Arial" w:eastAsia="Arial" w:hAnsi="Arial"/>
        </w:rPr>
        <w:t>.</w:t>
      </w:r>
    </w:p>
    <w:p w14:paraId="6D168EED" w14:textId="4A0A5E62" w:rsidR="00953C2D" w:rsidRDefault="00953C2D" w:rsidP="00412C61">
      <w:pPr>
        <w:pStyle w:val="BodyText"/>
      </w:pPr>
    </w:p>
    <w:tbl>
      <w:tblPr>
        <w:tblStyle w:val="HighlightTable"/>
        <w:tblW w:w="0" w:type="auto"/>
        <w:shd w:val="clear" w:color="auto" w:fill="88DBE9" w:themeFill="accent1"/>
        <w:tblLook w:val="04A0" w:firstRow="1" w:lastRow="0" w:firstColumn="1" w:lastColumn="0" w:noHBand="0" w:noVBand="1"/>
      </w:tblPr>
      <w:tblGrid>
        <w:gridCol w:w="4748"/>
      </w:tblGrid>
      <w:tr w:rsidR="006D454D" w:rsidRPr="006D454D" w14:paraId="2A223DDF" w14:textId="77777777" w:rsidTr="00D7179C">
        <w:trPr>
          <w:trHeight w:val="1305"/>
        </w:trPr>
        <w:tc>
          <w:tcPr>
            <w:tcW w:w="4748" w:type="dxa"/>
            <w:shd w:val="clear" w:color="auto" w:fill="88DBE9" w:themeFill="accent1"/>
          </w:tcPr>
          <w:p w14:paraId="15760519" w14:textId="7E316F24" w:rsidR="0075353F" w:rsidRPr="00745CED" w:rsidRDefault="002C485D" w:rsidP="00412C61">
            <w:pPr>
              <w:pStyle w:val="HighlightBoxHeading"/>
            </w:pPr>
            <w:bookmarkStart w:id="0" w:name="_Hlk104458627"/>
            <w:r w:rsidRPr="00745CED">
              <w:t xml:space="preserve">More information </w:t>
            </w:r>
          </w:p>
          <w:p w14:paraId="02CCC573" w14:textId="763195E8" w:rsidR="002D2E6B" w:rsidRPr="002D2E6B" w:rsidRDefault="000C3661" w:rsidP="00745CED">
            <w:pPr>
              <w:pStyle w:val="HighlightBoxHeading"/>
              <w:rPr>
                <w:b w:val="0"/>
                <w:bCs/>
                <w:sz w:val="20"/>
              </w:rPr>
            </w:pPr>
            <w:r>
              <w:rPr>
                <w:b w:val="0"/>
                <w:bCs/>
                <w:sz w:val="20"/>
              </w:rPr>
              <w:t xml:space="preserve">Contact the </w:t>
            </w:r>
            <w:r w:rsidR="002D2E6B" w:rsidRPr="002D2E6B">
              <w:rPr>
                <w:b w:val="0"/>
                <w:bCs/>
                <w:sz w:val="20"/>
              </w:rPr>
              <w:t>Recycling Victoria</w:t>
            </w:r>
            <w:r w:rsidR="002D2E6B" w:rsidRPr="00745CED">
              <w:rPr>
                <w:b w:val="0"/>
                <w:bCs/>
                <w:sz w:val="20"/>
              </w:rPr>
              <w:t xml:space="preserve"> </w:t>
            </w:r>
            <w:r w:rsidR="002D2E6B" w:rsidRPr="002D2E6B">
              <w:rPr>
                <w:b w:val="0"/>
                <w:bCs/>
                <w:sz w:val="20"/>
              </w:rPr>
              <w:t xml:space="preserve">Data Intelligence </w:t>
            </w:r>
            <w:r w:rsidR="00E63B0A">
              <w:rPr>
                <w:b w:val="0"/>
                <w:bCs/>
                <w:sz w:val="20"/>
              </w:rPr>
              <w:t>and</w:t>
            </w:r>
            <w:r w:rsidR="002D2E6B" w:rsidRPr="002D2E6B">
              <w:rPr>
                <w:b w:val="0"/>
                <w:bCs/>
                <w:sz w:val="20"/>
              </w:rPr>
              <w:t xml:space="preserve"> Information Sharing Branch</w:t>
            </w:r>
          </w:p>
          <w:p w14:paraId="04BF7CF6" w14:textId="77777777" w:rsidR="002D2E6B" w:rsidRPr="002D2E6B" w:rsidRDefault="00951CF9" w:rsidP="00745CED">
            <w:pPr>
              <w:pStyle w:val="HighlightBoxHeading"/>
              <w:rPr>
                <w:b w:val="0"/>
                <w:bCs/>
                <w:sz w:val="20"/>
              </w:rPr>
            </w:pPr>
            <w:hyperlink r:id="rId20" w:history="1">
              <w:r w:rsidR="002D2E6B" w:rsidRPr="002D2E6B">
                <w:rPr>
                  <w:b w:val="0"/>
                  <w:bCs/>
                  <w:sz w:val="20"/>
                </w:rPr>
                <w:t>rvdata@delwp.vic.gov.au</w:t>
              </w:r>
            </w:hyperlink>
          </w:p>
          <w:p w14:paraId="1995FD47" w14:textId="4981A313" w:rsidR="0075353F" w:rsidRPr="006D454D" w:rsidRDefault="0075353F" w:rsidP="002C485D">
            <w:pPr>
              <w:pStyle w:val="HighlightBoxBullet"/>
              <w:numPr>
                <w:ilvl w:val="0"/>
                <w:numId w:val="0"/>
              </w:numPr>
              <w:ind w:left="511"/>
            </w:pPr>
          </w:p>
        </w:tc>
      </w:tr>
      <w:bookmarkEnd w:id="0"/>
    </w:tbl>
    <w:p w14:paraId="5B8BB8FD" w14:textId="0BCB4179" w:rsidR="00760BA0" w:rsidRDefault="00760BA0" w:rsidP="00B35FC1">
      <w:pPr>
        <w:pStyle w:val="BodyText"/>
      </w:pPr>
    </w:p>
    <w:sectPr w:rsidR="00760BA0" w:rsidSect="00D7179C">
      <w:headerReference w:type="default" r:id="rId21"/>
      <w:footerReference w:type="default" r:id="rId22"/>
      <w:type w:val="continuous"/>
      <w:pgSz w:w="11907" w:h="16840" w:code="9"/>
      <w:pgMar w:top="1134" w:right="851" w:bottom="1418" w:left="851" w:header="567" w:footer="85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240F" w14:textId="77777777" w:rsidR="007D720A" w:rsidRDefault="007D720A">
      <w:r>
        <w:separator/>
      </w:r>
    </w:p>
    <w:p w14:paraId="19A03C0D" w14:textId="77777777" w:rsidR="007D720A" w:rsidRDefault="007D720A"/>
    <w:p w14:paraId="332C8814" w14:textId="77777777" w:rsidR="007D720A" w:rsidRDefault="007D720A"/>
  </w:endnote>
  <w:endnote w:type="continuationSeparator" w:id="0">
    <w:p w14:paraId="4F67A5FD" w14:textId="77777777" w:rsidR="007D720A" w:rsidRDefault="007D720A">
      <w:r>
        <w:continuationSeparator/>
      </w:r>
    </w:p>
    <w:p w14:paraId="5657C9CE" w14:textId="77777777" w:rsidR="007D720A" w:rsidRDefault="007D720A"/>
    <w:p w14:paraId="00E5B716" w14:textId="77777777" w:rsidR="007D720A" w:rsidRDefault="007D720A"/>
  </w:endnote>
  <w:endnote w:type="continuationNotice" w:id="1">
    <w:p w14:paraId="558BFE47" w14:textId="77777777" w:rsidR="001311B9" w:rsidRDefault="001311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3E97"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58245" behindDoc="0" locked="0" layoutInCell="0" allowOverlap="1" wp14:anchorId="012C9975" wp14:editId="2707DBFF">
              <wp:simplePos x="0" y="0"/>
              <wp:positionH relativeFrom="page">
                <wp:posOffset>0</wp:posOffset>
              </wp:positionH>
              <wp:positionV relativeFrom="page">
                <wp:posOffset>10229215</wp:posOffset>
              </wp:positionV>
              <wp:extent cx="7560945" cy="273050"/>
              <wp:effectExtent l="0" t="0" r="0" b="12700"/>
              <wp:wrapNone/>
              <wp:docPr id="101" name="MSIPCM14cc4ecc9e7f1aa5885db4f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8F824"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C9975" id="_x0000_t202" coordsize="21600,21600" o:spt="202" path="m,l,21600r21600,l21600,xe">
              <v:stroke joinstyle="miter"/>
              <v:path gradientshapeok="t" o:connecttype="rect"/>
            </v:shapetype>
            <v:shape id="MSIPCM14cc4ecc9e7f1aa5885db4f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B48F824"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FCBB" w14:textId="77777777" w:rsidR="00947066" w:rsidRDefault="00EA0C6A" w:rsidP="00296569">
    <w:pPr>
      <w:pStyle w:val="xWeb"/>
      <w:spacing w:after="960"/>
    </w:pPr>
    <w:r>
      <w:rPr>
        <w:noProof/>
        <w:sz w:val="18"/>
      </w:rPr>
      <mc:AlternateContent>
        <mc:Choice Requires="wps">
          <w:drawing>
            <wp:anchor distT="0" distB="0" distL="114300" distR="114300" simplePos="0" relativeHeight="251658241" behindDoc="0" locked="0" layoutInCell="0" allowOverlap="1" wp14:anchorId="738F8BD8" wp14:editId="64F4CA60">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BE285"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8F8BD8" id="_x0000_t202" coordsize="21600,21600" o:spt="202" path="m,l,21600r21600,l21600,xe">
              <v:stroke joinstyle="miter"/>
              <v:path gradientshapeok="t" o:connecttype="rect"/>
            </v:shapetype>
            <v:shape id="MSIPCMba0144a79f5d4b0323b3fe98"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9CBE285"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5F14" w14:textId="77777777" w:rsidR="00B40C2E" w:rsidRPr="0062036F" w:rsidRDefault="00AF174F" w:rsidP="000721CE">
    <w:pPr>
      <w:pStyle w:val="Footer"/>
      <w:rPr>
        <w:b/>
        <w:bCs/>
        <w:color w:val="201547" w:themeColor="text2"/>
        <w:sz w:val="24"/>
        <w:szCs w:val="32"/>
      </w:rPr>
    </w:pPr>
    <w:r w:rsidRPr="0062036F">
      <w:rPr>
        <w:b/>
        <w:bCs/>
        <w:noProof/>
        <w:color w:val="201547" w:themeColor="text2"/>
        <w:sz w:val="28"/>
        <w:szCs w:val="32"/>
      </w:rPr>
      <w:drawing>
        <wp:anchor distT="0" distB="0" distL="114300" distR="114300" simplePos="0" relativeHeight="251658240" behindDoc="1" locked="0" layoutInCell="1" allowOverlap="1" wp14:anchorId="06C878B2" wp14:editId="53CB02B4">
          <wp:simplePos x="0" y="0"/>
          <wp:positionH relativeFrom="page">
            <wp:align>right</wp:align>
          </wp:positionH>
          <wp:positionV relativeFrom="page">
            <wp:align>bottom</wp:align>
          </wp:positionV>
          <wp:extent cx="2491285" cy="906344"/>
          <wp:effectExtent l="0" t="0" r="0" b="0"/>
          <wp:wrapNone/>
          <wp:docPr id="6"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62036F">
      <w:rPr>
        <w:b/>
        <w:bCs/>
        <w:noProof/>
        <w:color w:val="201547" w:themeColor="text2"/>
        <w:sz w:val="28"/>
        <w:szCs w:val="32"/>
      </w:rPr>
      <mc:AlternateContent>
        <mc:Choice Requires="wps">
          <w:drawing>
            <wp:anchor distT="0" distB="0" distL="114300" distR="114300" simplePos="0" relativeHeight="251658244" behindDoc="0" locked="0" layoutInCell="0" allowOverlap="1" wp14:anchorId="2E339C84" wp14:editId="0D0847BA">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A7D4A"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39C84" id="_x0000_t202" coordsize="21600,21600" o:spt="202" path="m,l,21600r21600,l21600,xe">
              <v:stroke joinstyle="miter"/>
              <v:path gradientshapeok="t" o:connecttype="rect"/>
            </v:shapetype>
            <v:shape id="MSIPCM21f748b6971c93b009bd16d1"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42A7D4A"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v:textbox>
              <w10:wrap anchorx="page" anchory="page"/>
            </v:shape>
          </w:pict>
        </mc:Fallback>
      </mc:AlternateContent>
    </w:r>
    <w:r w:rsidR="00AE6B68" w:rsidRPr="0062036F">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425"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58246" behindDoc="0" locked="0" layoutInCell="0" allowOverlap="1" wp14:anchorId="11B460E5" wp14:editId="4FF5FF1E">
              <wp:simplePos x="0" y="0"/>
              <wp:positionH relativeFrom="page">
                <wp:posOffset>0</wp:posOffset>
              </wp:positionH>
              <wp:positionV relativeFrom="page">
                <wp:posOffset>10229453</wp:posOffset>
              </wp:positionV>
              <wp:extent cx="7560945" cy="273050"/>
              <wp:effectExtent l="0" t="0" r="0" b="12700"/>
              <wp:wrapNone/>
              <wp:docPr id="102" name="MSIPCM5e6e4b42b3e0023b806d1f9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D062A"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B460E5" id="_x0000_t202" coordsize="21600,21600" o:spt="202" path="m,l,21600r21600,l21600,xe">
              <v:stroke joinstyle="miter"/>
              <v:path gradientshapeok="t" o:connecttype="rect"/>
            </v:shapetype>
            <v:shape id="MSIPCM5e6e4b42b3e0023b806d1f9c"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03CD062A"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746B" w14:textId="77777777" w:rsidR="007D720A" w:rsidRPr="008F5280" w:rsidRDefault="007D720A" w:rsidP="008F5280">
      <w:pPr>
        <w:pStyle w:val="FootnoteSeparator"/>
      </w:pPr>
    </w:p>
    <w:p w14:paraId="3A0FF554" w14:textId="77777777" w:rsidR="007D720A" w:rsidRDefault="007D720A"/>
  </w:footnote>
  <w:footnote w:type="continuationSeparator" w:id="0">
    <w:p w14:paraId="61583923" w14:textId="77777777" w:rsidR="007D720A" w:rsidRDefault="007D720A" w:rsidP="008F5280">
      <w:pPr>
        <w:pStyle w:val="FootnoteSeparator"/>
      </w:pPr>
    </w:p>
    <w:p w14:paraId="1094DE1E" w14:textId="77777777" w:rsidR="007D720A" w:rsidRDefault="007D720A"/>
    <w:p w14:paraId="3A19D5AD" w14:textId="77777777" w:rsidR="007D720A" w:rsidRDefault="007D720A"/>
  </w:footnote>
  <w:footnote w:type="continuationNotice" w:id="1">
    <w:p w14:paraId="56976C2F" w14:textId="77777777" w:rsidR="007D720A" w:rsidRDefault="007D720A" w:rsidP="00D55628"/>
    <w:p w14:paraId="0A1E2E2E" w14:textId="77777777" w:rsidR="007D720A" w:rsidRDefault="007D720A"/>
    <w:p w14:paraId="42DE4BCA" w14:textId="77777777" w:rsidR="007D720A" w:rsidRDefault="007D7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9462" w14:textId="77777777" w:rsidR="00912DFF" w:rsidRDefault="00912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7E8C" w14:textId="77777777" w:rsidR="00501F49" w:rsidRDefault="00501F49" w:rsidP="00501F49">
    <w:pPr>
      <w:pStyle w:val="Header"/>
      <w:spacing w:before="240"/>
      <w:jc w:val="right"/>
    </w:pPr>
    <w:r>
      <w:rPr>
        <w:noProof/>
        <w:color w:val="004C97" w:themeColor="accent3"/>
      </w:rPr>
      <w:drawing>
        <wp:anchor distT="0" distB="0" distL="114300" distR="114300" simplePos="0" relativeHeight="251658242" behindDoc="1" locked="0" layoutInCell="1" allowOverlap="1" wp14:anchorId="7A5B6190" wp14:editId="1EBAD93C">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AF6E" w14:textId="77777777" w:rsidR="007C3531" w:rsidRDefault="007C3531">
    <w:pPr>
      <w:pStyle w:val="Header"/>
    </w:pPr>
    <w:r>
      <w:rPr>
        <w:noProof/>
        <w:color w:val="004C97" w:themeColor="accent3"/>
      </w:rPr>
      <w:drawing>
        <wp:anchor distT="0" distB="0" distL="114300" distR="114300" simplePos="0" relativeHeight="251658243" behindDoc="1" locked="0" layoutInCell="1" allowOverlap="1" wp14:anchorId="1E04B27F" wp14:editId="35408203">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9B55"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E8685F1A"/>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4FD3F65"/>
    <w:multiLevelType w:val="hybridMultilevel"/>
    <w:tmpl w:val="9B4C5DAA"/>
    <w:lvl w:ilvl="0" w:tplc="D174EF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7E654B"/>
    <w:multiLevelType w:val="hybridMultilevel"/>
    <w:tmpl w:val="99FCFA1C"/>
    <w:lvl w:ilvl="0" w:tplc="D174EF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B446A"/>
    <w:multiLevelType w:val="hybridMultilevel"/>
    <w:tmpl w:val="D05269F0"/>
    <w:lvl w:ilvl="0" w:tplc="D174EF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57156598">
    <w:abstractNumId w:val="9"/>
  </w:num>
  <w:num w:numId="2" w16cid:durableId="733814499">
    <w:abstractNumId w:val="18"/>
  </w:num>
  <w:num w:numId="3" w16cid:durableId="1530946706">
    <w:abstractNumId w:val="16"/>
  </w:num>
  <w:num w:numId="4" w16cid:durableId="887380076">
    <w:abstractNumId w:val="21"/>
  </w:num>
  <w:num w:numId="5" w16cid:durableId="242688125">
    <w:abstractNumId w:val="6"/>
  </w:num>
  <w:num w:numId="6" w16cid:durableId="523636001">
    <w:abstractNumId w:val="2"/>
  </w:num>
  <w:num w:numId="7" w16cid:durableId="61685385">
    <w:abstractNumId w:val="1"/>
  </w:num>
  <w:num w:numId="8" w16cid:durableId="1918903118">
    <w:abstractNumId w:val="0"/>
  </w:num>
  <w:num w:numId="9" w16cid:durableId="206189484">
    <w:abstractNumId w:val="19"/>
  </w:num>
  <w:num w:numId="10" w16cid:durableId="1108045957">
    <w:abstractNumId w:val="3"/>
  </w:num>
  <w:num w:numId="11" w16cid:durableId="1967001588">
    <w:abstractNumId w:val="7"/>
  </w:num>
  <w:num w:numId="12" w16cid:durableId="659650676">
    <w:abstractNumId w:val="4"/>
  </w:num>
  <w:num w:numId="13" w16cid:durableId="629479739">
    <w:abstractNumId w:val="20"/>
  </w:num>
  <w:num w:numId="14" w16cid:durableId="334462243">
    <w:abstractNumId w:val="10"/>
  </w:num>
  <w:num w:numId="15" w16cid:durableId="1547334966">
    <w:abstractNumId w:val="12"/>
  </w:num>
  <w:num w:numId="16" w16cid:durableId="1249542029">
    <w:abstractNumId w:val="5"/>
  </w:num>
  <w:num w:numId="17" w16cid:durableId="25849011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293E1C"/>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1F68"/>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91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661"/>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D2C"/>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7A8"/>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1B9"/>
    <w:rsid w:val="00131311"/>
    <w:rsid w:val="001314EF"/>
    <w:rsid w:val="001315CE"/>
    <w:rsid w:val="0013248A"/>
    <w:rsid w:val="001325D7"/>
    <w:rsid w:val="00132744"/>
    <w:rsid w:val="00132777"/>
    <w:rsid w:val="00133219"/>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CDA"/>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762"/>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3E2"/>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688"/>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67E"/>
    <w:rsid w:val="00291BB4"/>
    <w:rsid w:val="002925DE"/>
    <w:rsid w:val="00292C66"/>
    <w:rsid w:val="0029318B"/>
    <w:rsid w:val="00293463"/>
    <w:rsid w:val="00293680"/>
    <w:rsid w:val="00293E1C"/>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85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E6B"/>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96D"/>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7D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E96"/>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29"/>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AE5"/>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3F7EC9"/>
    <w:rsid w:val="0040016A"/>
    <w:rsid w:val="004002A8"/>
    <w:rsid w:val="00400760"/>
    <w:rsid w:val="00400835"/>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C61"/>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02C"/>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8E5"/>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00E"/>
    <w:rsid w:val="004B7FA5"/>
    <w:rsid w:val="004C0479"/>
    <w:rsid w:val="004C0A38"/>
    <w:rsid w:val="004C0DBE"/>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0F"/>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7FA"/>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4FF5"/>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53F"/>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36F"/>
    <w:rsid w:val="00620A75"/>
    <w:rsid w:val="00621089"/>
    <w:rsid w:val="00621407"/>
    <w:rsid w:val="00621757"/>
    <w:rsid w:val="00621D27"/>
    <w:rsid w:val="0062214C"/>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481"/>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2CB"/>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071"/>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CED"/>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312A"/>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0A"/>
    <w:rsid w:val="007D7C2C"/>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0F9"/>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69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67D2D"/>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25C"/>
    <w:rsid w:val="008759AC"/>
    <w:rsid w:val="00875CD3"/>
    <w:rsid w:val="00876BC7"/>
    <w:rsid w:val="00876EAC"/>
    <w:rsid w:val="00877975"/>
    <w:rsid w:val="0088018A"/>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78A"/>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72F"/>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0C2"/>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5DF"/>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2DFF"/>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CF9"/>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D4F"/>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53"/>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533"/>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3D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2D41"/>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5FC1"/>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658"/>
    <w:rsid w:val="00B457E2"/>
    <w:rsid w:val="00B458C2"/>
    <w:rsid w:val="00B4690A"/>
    <w:rsid w:val="00B4717F"/>
    <w:rsid w:val="00B47578"/>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E5D"/>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0C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47"/>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F57"/>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50C"/>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AC9"/>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B0A"/>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9E0"/>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8DD"/>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8F"/>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4A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025"/>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0F5"/>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E83"/>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A81"/>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712"/>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68484F7"/>
  <w15:docId w15:val="{E19D288A-F9D1-4345-8144-26D953D7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853"/>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2E296D"/>
    <w:pPr>
      <w:spacing w:before="60" w:after="60" w:line="220" w:lineRule="atLeast"/>
      <w:ind w:left="113" w:right="113"/>
    </w:pPr>
    <w:rPr>
      <w:rFonts w:cs="Times New Roman"/>
      <w:color w:val="201547" w:themeColor="text2"/>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
    <w:basedOn w:val="Normal"/>
    <w:link w:val="ListParagraphChar"/>
    <w:uiPriority w:val="34"/>
    <w:qFormat/>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078A"/>
    <w:pPr>
      <w:spacing w:before="0"/>
    </w:pPr>
    <w:rPr>
      <w:sz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autoRedefine/>
    <w:qFormat/>
    <w:rsid w:val="005702C1"/>
    <w:pPr>
      <w:numPr>
        <w:ilvl w:val="3"/>
        <w:numId w:val="13"/>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4"/>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autoRedefine/>
    <w:qFormat/>
    <w:rsid w:val="00895552"/>
    <w:pPr>
      <w:keepNext/>
    </w:pPr>
    <w:rPr>
      <w:color w:val="FF0000"/>
    </w:rPr>
  </w:style>
  <w:style w:type="character" w:customStyle="1" w:styleId="ListParagraphChar">
    <w:name w:val="List Paragraph Char"/>
    <w:aliases w:val="Bullet List Char"/>
    <w:link w:val="ListParagraph"/>
    <w:uiPriority w:val="34"/>
    <w:locked/>
    <w:rsid w:val="008F55DF"/>
  </w:style>
  <w:style w:type="paragraph" w:customStyle="1" w:styleId="rpl-contactcontact-details">
    <w:name w:val="rpl-contact__contact-details"/>
    <w:basedOn w:val="Normal"/>
    <w:rsid w:val="002D2E6B"/>
    <w:pPr>
      <w:spacing w:before="100" w:beforeAutospacing="1" w:after="100" w:afterAutospacing="1" w:line="240" w:lineRule="auto"/>
    </w:pPr>
    <w:rPr>
      <w:rFonts w:ascii="Times New Roman" w:hAnsi="Times New Roman" w:cs="Times New Roman"/>
      <w:color w:val="auto"/>
      <w:sz w:val="24"/>
      <w:szCs w:val="24"/>
    </w:rPr>
  </w:style>
  <w:style w:type="character" w:customStyle="1" w:styleId="rpl-contactname">
    <w:name w:val="rpl-contact__name"/>
    <w:basedOn w:val="DefaultParagraphFont"/>
    <w:rsid w:val="002D2E6B"/>
  </w:style>
  <w:style w:type="character" w:customStyle="1" w:styleId="rpl-contactdepartment">
    <w:name w:val="rpl-contact__department"/>
    <w:basedOn w:val="DefaultParagraphFont"/>
    <w:rsid w:val="002D2E6B"/>
  </w:style>
  <w:style w:type="character" w:customStyle="1" w:styleId="rpl-linkinner">
    <w:name w:val="rpl-link__inner"/>
    <w:basedOn w:val="DefaultParagraphFont"/>
    <w:rsid w:val="002D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3374565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83689047">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5712417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34004684">
      <w:bodyDiv w:val="1"/>
      <w:marLeft w:val="0"/>
      <w:marRight w:val="0"/>
      <w:marTop w:val="0"/>
      <w:marBottom w:val="0"/>
      <w:divBdr>
        <w:top w:val="none" w:sz="0" w:space="0" w:color="auto"/>
        <w:left w:val="none" w:sz="0" w:space="0" w:color="auto"/>
        <w:bottom w:val="none" w:sz="0" w:space="0" w:color="auto"/>
        <w:right w:val="none" w:sz="0" w:space="0" w:color="auto"/>
      </w:divBdr>
    </w:div>
    <w:div w:id="132628311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4274069">
      <w:bodyDiv w:val="1"/>
      <w:marLeft w:val="0"/>
      <w:marRight w:val="0"/>
      <w:marTop w:val="0"/>
      <w:marBottom w:val="0"/>
      <w:divBdr>
        <w:top w:val="none" w:sz="0" w:space="0" w:color="auto"/>
        <w:left w:val="none" w:sz="0" w:space="0" w:color="auto"/>
        <w:bottom w:val="none" w:sz="0" w:space="0" w:color="auto"/>
        <w:right w:val="none" w:sz="0" w:space="0" w:color="auto"/>
      </w:divBdr>
      <w:divsChild>
        <w:div w:id="984239348">
          <w:marLeft w:val="0"/>
          <w:marRight w:val="0"/>
          <w:marTop w:val="0"/>
          <w:marBottom w:val="0"/>
          <w:divBdr>
            <w:top w:val="none" w:sz="0" w:space="0" w:color="auto"/>
            <w:left w:val="none" w:sz="0" w:space="0" w:color="auto"/>
            <w:bottom w:val="none" w:sz="0" w:space="0" w:color="auto"/>
            <w:right w:val="none" w:sz="0" w:space="0" w:color="auto"/>
          </w:divBdr>
          <w:divsChild>
            <w:div w:id="21062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8059452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vdata@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cycling%20Victoria\RV-Fact%20sheet_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DOCID861-353744187-247</_dlc_DocId>
    <DLCPolicyLabelValue xmlns="05aa45cf-ed89-4733-97a8-db4ce5c51511">Version 0.11</DLCPolicyLabelValue>
    <_dlc_DocIdUrl xmlns="a5f32de4-e402-4188-b034-e71ca7d22e54">
      <Url>https://delwpvicgovau.sharepoint.com/sites/ecm_861/_layouts/15/DocIdRedir.aspx?ID=DOCID861-353744187-247</Url>
      <Description>DOCID861-353744187-247</Description>
    </_dlc_DocIdUrl>
    <SharedWithUsers xmlns="12be4628-df37-4804-9a46-96c75589f43b">
      <UserInfo>
        <DisplayName>Lorraine M Lilley (DEECA)</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74C7F2BB-B93C-4C30-B63D-AB4667A4C77C}">
  <ds:schemaRefs>
    <ds:schemaRef ds:uri="office.server.policy"/>
  </ds:schemaRefs>
</ds:datastoreItem>
</file>

<file path=customXml/itemProps2.xml><?xml version="1.0" encoding="utf-8"?>
<ds:datastoreItem xmlns:ds="http://schemas.openxmlformats.org/officeDocument/2006/customXml" ds:itemID="{95D9C38C-7CDF-402E-ABE3-3017AD00FEC3}">
  <ds:schemaRefs>
    <ds:schemaRef ds:uri="http://schemas.microsoft.com/office/infopath/2007/PartnerControls"/>
    <ds:schemaRef ds:uri="http://schemas.microsoft.com/office/2006/documentManagement/types"/>
    <ds:schemaRef ds:uri="05aa45cf-ed89-4733-97a8-db4ce5c51511"/>
    <ds:schemaRef ds:uri="9fd47c19-1c4a-4d7d-b342-c10cef269344"/>
    <ds:schemaRef ds:uri="http://purl.org/dc/elements/1.1/"/>
    <ds:schemaRef ds:uri="http://purl.org/dc/dcmitype/"/>
    <ds:schemaRef ds:uri="http://schemas.microsoft.com/sharepoint/v3"/>
    <ds:schemaRef ds:uri="http://schemas.openxmlformats.org/package/2006/metadata/core-properties"/>
    <ds:schemaRef ds:uri="12be4628-df37-4804-9a46-96c75589f43b"/>
    <ds:schemaRef ds:uri="http://purl.org/dc/terms/"/>
    <ds:schemaRef ds:uri="a0bad24e-93ca-4bdf-a8fb-a9c5f5eb1c26"/>
    <ds:schemaRef ds:uri="a5f32de4-e402-4188-b034-e71ca7d22e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2859FD-E5C4-4BBC-9930-BC2E8B91B0BF}">
  <ds:schemaRefs>
    <ds:schemaRef ds:uri="http://schemas.microsoft.com/sharepoint/v3/contenttype/forms"/>
  </ds:schemaRefs>
</ds:datastoreItem>
</file>

<file path=customXml/itemProps4.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5.xml><?xml version="1.0" encoding="utf-8"?>
<ds:datastoreItem xmlns:ds="http://schemas.openxmlformats.org/officeDocument/2006/customXml" ds:itemID="{5B1F95E8-4ADA-47D2-A7E9-282ADCBA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7997E9-ACD4-4477-B54C-5A495A99CA14}">
  <ds:schemaRefs>
    <ds:schemaRef ds:uri="http://schemas.microsoft.com/sharepoint/events"/>
  </ds:schemaRefs>
</ds:datastoreItem>
</file>

<file path=customXml/itemProps7.xml><?xml version="1.0" encoding="utf-8"?>
<ds:datastoreItem xmlns:ds="http://schemas.openxmlformats.org/officeDocument/2006/customXml" ds:itemID="{5C9E4277-50E6-4CBD-A666-82FCE40781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RV-Fact sheet_Blank.dotx</Template>
  <TotalTime>11</TotalTime>
  <Pages>1</Pages>
  <Words>338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Louise E Bajada (DELWP)</dc:creator>
  <cp:keywords/>
  <dc:description/>
  <cp:lastModifiedBy>Vanessa A Facey (DEECA)</cp:lastModifiedBy>
  <cp:revision>4</cp:revision>
  <cp:lastPrinted>2022-05-26T18:59:00Z</cp:lastPrinted>
  <dcterms:created xsi:type="dcterms:W3CDTF">2023-02-27T08:54:00Z</dcterms:created>
  <dcterms:modified xsi:type="dcterms:W3CDTF">2023-02-28T00:36:00Z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0x0101009298E819CE1EBB4F8D2096B3E0F0C2911D00CFCD5FB699039E458FE421A539750A44</vt:lpwstr>
  </property>
  <property fmtid="{D5CDD505-2E9C-101B-9397-08002B2CF9AE}" pid="19" name="MSIP_Label_4257e2ab-f512-40e2-9c9a-c64247360765_Enabled">
    <vt:lpwstr>true</vt:lpwstr>
  </property>
  <property fmtid="{D5CDD505-2E9C-101B-9397-08002B2CF9AE}" pid="20" name="MSIP_Label_4257e2ab-f512-40e2-9c9a-c64247360765_SetDate">
    <vt:lpwstr>2023-02-15T10:59:54Z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dc5a0d9f-5abe-4ce8-bde1-a21fb1d345da</vt:lpwstr>
  </property>
  <property fmtid="{D5CDD505-2E9C-101B-9397-08002B2CF9AE}" pid="25" name="MSIP_Label_4257e2ab-f512-40e2-9c9a-c64247360765_ContentBits">
    <vt:lpwstr>2</vt:lpwstr>
  </property>
  <property fmtid="{D5CDD505-2E9C-101B-9397-08002B2CF9AE}" pid="26" name="g91c59fb10974fa1a03160ad8386f0f4">
    <vt:lpwstr/>
  </property>
  <property fmtid="{D5CDD505-2E9C-101B-9397-08002B2CF9AE}" pid="27" name="Records Class Project">
    <vt:lpwstr>14</vt:lpwstr>
  </property>
  <property fmtid="{D5CDD505-2E9C-101B-9397-08002B2CF9AE}" pid="28" name="Department Document Type">
    <vt:lpwstr/>
  </property>
  <property fmtid="{D5CDD505-2E9C-101B-9397-08002B2CF9AE}" pid="29" name="Dissemination Limiting Marker">
    <vt:lpwstr>1;#FOUO|955eb6fc-b35a-4808-8aa5-31e514fa3f26</vt:lpwstr>
  </property>
  <property fmtid="{D5CDD505-2E9C-101B-9397-08002B2CF9AE}" pid="30" name="Security Classification">
    <vt:lpwstr>2;#Unclassified|7fa379f4-4aba-4692-ab80-7d39d3a23cf4</vt:lpwstr>
  </property>
  <property fmtid="{D5CDD505-2E9C-101B-9397-08002B2CF9AE}" pid="31" name="Record_x0020_Purpose">
    <vt:lpwstr/>
  </property>
  <property fmtid="{D5CDD505-2E9C-101B-9397-08002B2CF9AE}" pid="32" name="Record Purpose">
    <vt:lpwstr/>
  </property>
  <property fmtid="{D5CDD505-2E9C-101B-9397-08002B2CF9AE}" pid="33" name="_dlc_DocIdItemGuid">
    <vt:lpwstr>8b0a4723-cb78-4ef1-8309-23013bab08a3</vt:lpwstr>
  </property>
</Properties>
</file>