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39D9" w14:textId="24C3C1CF" w:rsidR="00C07B16" w:rsidRPr="008C748D" w:rsidRDefault="00486378"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r>
        <w:rPr>
          <w:lang w:eastAsia="en-AU"/>
        </w:rPr>
        <w:drawing>
          <wp:anchor distT="0" distB="0" distL="114300" distR="114300" simplePos="0" relativeHeight="251659264" behindDoc="1" locked="0" layoutInCell="0" allowOverlap="1" wp14:anchorId="6788DC59" wp14:editId="1FD55039">
            <wp:simplePos x="0" y="0"/>
            <wp:positionH relativeFrom="page">
              <wp:posOffset>13970</wp:posOffset>
            </wp:positionH>
            <wp:positionV relativeFrom="page">
              <wp:posOffset>340995</wp:posOffset>
            </wp:positionV>
            <wp:extent cx="7563485" cy="1511935"/>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63485" cy="1511935"/>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8C748D" w14:paraId="3796536A" w14:textId="77777777" w:rsidTr="00486378">
        <w:trPr>
          <w:trHeight w:val="264"/>
        </w:trPr>
        <w:tc>
          <w:tcPr>
            <w:tcW w:w="9987" w:type="dxa"/>
            <w:shd w:val="clear" w:color="auto" w:fill="auto"/>
            <w:vAlign w:val="bottom"/>
          </w:tcPr>
          <w:p w14:paraId="7F749C1F" w14:textId="73231AB0" w:rsidR="004946F4" w:rsidRPr="000D7DEE" w:rsidRDefault="008D17D2" w:rsidP="000D7DEE">
            <w:pPr>
              <w:pStyle w:val="DPCmainheading"/>
            </w:pPr>
            <w:r>
              <w:t>Public Service Medal</w:t>
            </w:r>
            <w:r w:rsidR="00D177BD">
              <w:t xml:space="preserve"> (PSM)</w:t>
            </w:r>
          </w:p>
        </w:tc>
      </w:tr>
      <w:tr w:rsidR="005D6597" w:rsidRPr="008C748D" w14:paraId="42F1FF56" w14:textId="77777777" w:rsidTr="00486378">
        <w:trPr>
          <w:trHeight w:val="939"/>
        </w:trPr>
        <w:tc>
          <w:tcPr>
            <w:tcW w:w="9987" w:type="dxa"/>
            <w:shd w:val="clear" w:color="auto" w:fill="auto"/>
            <w:tcMar>
              <w:top w:w="284" w:type="dxa"/>
              <w:bottom w:w="454" w:type="dxa"/>
            </w:tcMar>
          </w:tcPr>
          <w:p w14:paraId="1D0AD09E" w14:textId="68742C9D" w:rsidR="005D6597" w:rsidRPr="00CE750D" w:rsidRDefault="008D17D2" w:rsidP="00CE750D">
            <w:pPr>
              <w:pStyle w:val="DPCmainsubheading"/>
            </w:pPr>
            <w:r>
              <w:t>Nomination form</w:t>
            </w:r>
          </w:p>
        </w:tc>
      </w:tr>
    </w:tbl>
    <w:p w14:paraId="58DD5A16" w14:textId="76D19C78" w:rsidR="00893AF6" w:rsidRPr="00D177BD" w:rsidRDefault="00986DEE" w:rsidP="00D177BD">
      <w:pPr>
        <w:pStyle w:val="Heading2"/>
        <w:rPr>
          <w:sz w:val="44"/>
          <w:szCs w:val="44"/>
        </w:rPr>
      </w:pPr>
      <w:bookmarkStart w:id="0" w:name="_Toc410976287"/>
      <w:r>
        <w:rPr>
          <w:sz w:val="44"/>
          <w:szCs w:val="44"/>
        </w:rPr>
        <w:t>Nominator</w:t>
      </w:r>
      <w:r w:rsidR="00E5391A">
        <w:rPr>
          <w:sz w:val="44"/>
          <w:szCs w:val="44"/>
        </w:rPr>
        <w:t>’</w:t>
      </w:r>
      <w:r>
        <w:rPr>
          <w:sz w:val="44"/>
          <w:szCs w:val="44"/>
        </w:rPr>
        <w:t>s</w:t>
      </w:r>
      <w:r w:rsidR="0060479B">
        <w:rPr>
          <w:sz w:val="44"/>
          <w:szCs w:val="44"/>
        </w:rPr>
        <w:t xml:space="preserve"> details</w:t>
      </w:r>
      <w:bookmarkEnd w:id="0"/>
    </w:p>
    <w:p w14:paraId="74BB8A9D" w14:textId="14BE35FD" w:rsidR="008D17D2" w:rsidRPr="00527B31" w:rsidRDefault="00717477" w:rsidP="008D17D2">
      <w:pPr>
        <w:pStyle w:val="DPCbody"/>
      </w:pPr>
      <w:bookmarkStart w:id="1" w:name="_Hlk156830404"/>
      <w:r w:rsidRPr="00717477">
        <w:t>Details of person submitting th</w:t>
      </w:r>
      <w:r w:rsidR="005F11E6">
        <w:t>is</w:t>
      </w:r>
      <w:r w:rsidRPr="00717477">
        <w:t xml:space="preserve"> nomination</w:t>
      </w:r>
      <w:r>
        <w:t>. Please c</w:t>
      </w:r>
      <w:r w:rsidR="004E6471" w:rsidRPr="00527B31">
        <w:t xml:space="preserve">omplete all </w:t>
      </w:r>
      <w:r w:rsidR="00F30157">
        <w:t xml:space="preserve">applicable </w:t>
      </w:r>
      <w:r w:rsidR="004E6471" w:rsidRPr="00527B31">
        <w:t>fields</w:t>
      </w:r>
      <w:r w:rsidR="00D177BD" w:rsidRPr="00527B31">
        <w:t>.</w:t>
      </w:r>
      <w:bookmarkEnd w:id="1"/>
    </w:p>
    <w:tbl>
      <w:tblPr>
        <w:tblStyle w:val="TableGrid"/>
        <w:tblW w:w="9267" w:type="dxa"/>
        <w:tblLook w:val="04A0" w:firstRow="1" w:lastRow="0" w:firstColumn="1" w:lastColumn="0" w:noHBand="0" w:noVBand="1"/>
      </w:tblPr>
      <w:tblGrid>
        <w:gridCol w:w="3828"/>
        <w:gridCol w:w="5432"/>
        <w:gridCol w:w="7"/>
      </w:tblGrid>
      <w:tr w:rsidR="008D17D2" w:rsidRPr="00527B31" w14:paraId="23019C78" w14:textId="77777777" w:rsidTr="007534EE">
        <w:trPr>
          <w:gridAfter w:val="1"/>
          <w:wAfter w:w="7" w:type="dxa"/>
        </w:trPr>
        <w:tc>
          <w:tcPr>
            <w:tcW w:w="3828" w:type="dxa"/>
            <w:tcBorders>
              <w:right w:val="nil"/>
            </w:tcBorders>
          </w:tcPr>
          <w:p w14:paraId="7E7DDD33" w14:textId="1D23E900" w:rsidR="008D17D2" w:rsidRPr="00527B31" w:rsidRDefault="007534EE" w:rsidP="008D17D2">
            <w:pPr>
              <w:pStyle w:val="DPCtablecolhead"/>
              <w:rPr>
                <w:sz w:val="22"/>
                <w:szCs w:val="22"/>
              </w:rPr>
            </w:pPr>
            <w:bookmarkStart w:id="2" w:name="_Hlk156830410"/>
            <w:r>
              <w:rPr>
                <w:sz w:val="22"/>
                <w:szCs w:val="22"/>
              </w:rPr>
              <w:t>Full name</w:t>
            </w:r>
            <w:r w:rsidR="008D17D2" w:rsidRPr="00527B31">
              <w:rPr>
                <w:sz w:val="22"/>
                <w:szCs w:val="22"/>
              </w:rPr>
              <w:t>:</w:t>
            </w:r>
          </w:p>
        </w:tc>
        <w:sdt>
          <w:sdtPr>
            <w:rPr>
              <w:sz w:val="22"/>
              <w:szCs w:val="22"/>
            </w:rPr>
            <w:alias w:val="Full name"/>
            <w:tag w:val="Full name"/>
            <w:id w:val="1466617652"/>
            <w:placeholder>
              <w:docPart w:val="D15AFC1354C9401BAF769A93F513BD00"/>
            </w:placeholder>
            <w:showingPlcHdr/>
            <w:text/>
          </w:sdtPr>
          <w:sdtEndPr/>
          <w:sdtContent>
            <w:tc>
              <w:tcPr>
                <w:tcW w:w="5432" w:type="dxa"/>
                <w:tcBorders>
                  <w:left w:val="nil"/>
                  <w:right w:val="nil"/>
                </w:tcBorders>
              </w:tcPr>
              <w:p w14:paraId="3D9BEBA2" w14:textId="6B449DAC" w:rsidR="008D17D2" w:rsidRPr="00527B31" w:rsidRDefault="002751E2" w:rsidP="008D17D2">
                <w:pPr>
                  <w:pStyle w:val="DPCtabletext"/>
                  <w:rPr>
                    <w:sz w:val="22"/>
                    <w:szCs w:val="22"/>
                  </w:rPr>
                </w:pPr>
                <w:r w:rsidRPr="00527B31">
                  <w:rPr>
                    <w:rStyle w:val="PlaceholderText"/>
                    <w:sz w:val="22"/>
                    <w:szCs w:val="22"/>
                  </w:rPr>
                  <w:t>Click or tap here to enter text.</w:t>
                </w:r>
              </w:p>
            </w:tc>
          </w:sdtContent>
        </w:sdt>
      </w:tr>
      <w:tr w:rsidR="008D17D2" w:rsidRPr="00527B31" w14:paraId="7F487C97" w14:textId="77777777" w:rsidTr="007534EE">
        <w:trPr>
          <w:gridAfter w:val="1"/>
          <w:wAfter w:w="7" w:type="dxa"/>
        </w:trPr>
        <w:tc>
          <w:tcPr>
            <w:tcW w:w="3828" w:type="dxa"/>
            <w:tcBorders>
              <w:right w:val="nil"/>
            </w:tcBorders>
          </w:tcPr>
          <w:p w14:paraId="40A58C49" w14:textId="28E250C2" w:rsidR="008D17D2" w:rsidRPr="00527B31" w:rsidRDefault="008D17D2" w:rsidP="008D17D2">
            <w:pPr>
              <w:pStyle w:val="DPCtablecolhead"/>
              <w:rPr>
                <w:sz w:val="22"/>
                <w:szCs w:val="22"/>
              </w:rPr>
            </w:pPr>
            <w:r w:rsidRPr="00527B31">
              <w:rPr>
                <w:sz w:val="22"/>
                <w:szCs w:val="22"/>
              </w:rPr>
              <w:t xml:space="preserve">Relationship to </w:t>
            </w:r>
            <w:r w:rsidR="00D177BD" w:rsidRPr="00527B31">
              <w:rPr>
                <w:sz w:val="22"/>
                <w:szCs w:val="22"/>
              </w:rPr>
              <w:t>n</w:t>
            </w:r>
            <w:r w:rsidRPr="00527B31">
              <w:rPr>
                <w:sz w:val="22"/>
                <w:szCs w:val="22"/>
              </w:rPr>
              <w:t>ominee:</w:t>
            </w:r>
          </w:p>
        </w:tc>
        <w:sdt>
          <w:sdtPr>
            <w:rPr>
              <w:sz w:val="22"/>
              <w:szCs w:val="22"/>
            </w:rPr>
            <w:alias w:val="Relationship to nominee"/>
            <w:tag w:val="Relationship to nominee"/>
            <w:id w:val="1891309134"/>
            <w:placeholder>
              <w:docPart w:val="F33E0F1BD2CE4CEC94FE2F34DADAAC2D"/>
            </w:placeholder>
            <w:showingPlcHdr/>
            <w:text/>
          </w:sdtPr>
          <w:sdtEndPr/>
          <w:sdtContent>
            <w:tc>
              <w:tcPr>
                <w:tcW w:w="5432" w:type="dxa"/>
                <w:tcBorders>
                  <w:left w:val="nil"/>
                  <w:right w:val="nil"/>
                </w:tcBorders>
              </w:tcPr>
              <w:p w14:paraId="2A03A0E4" w14:textId="7749C31D" w:rsidR="008D17D2" w:rsidRPr="00527B31" w:rsidRDefault="00BD4F75" w:rsidP="00223CEB">
                <w:pPr>
                  <w:pStyle w:val="DPCtabletext"/>
                  <w:rPr>
                    <w:sz w:val="22"/>
                    <w:szCs w:val="22"/>
                  </w:rPr>
                </w:pPr>
                <w:r w:rsidRPr="00527B31">
                  <w:rPr>
                    <w:rStyle w:val="PlaceholderText"/>
                    <w:sz w:val="22"/>
                    <w:szCs w:val="22"/>
                  </w:rPr>
                  <w:t>Click or tap here to enter text.</w:t>
                </w:r>
              </w:p>
            </w:tc>
          </w:sdtContent>
        </w:sdt>
      </w:tr>
      <w:tr w:rsidR="008D17D2" w:rsidRPr="00527B31" w14:paraId="001FA49E" w14:textId="77777777" w:rsidTr="007534EE">
        <w:trPr>
          <w:gridAfter w:val="1"/>
          <w:wAfter w:w="7" w:type="dxa"/>
        </w:trPr>
        <w:tc>
          <w:tcPr>
            <w:tcW w:w="3828" w:type="dxa"/>
            <w:tcBorders>
              <w:right w:val="nil"/>
            </w:tcBorders>
          </w:tcPr>
          <w:p w14:paraId="1AE0B9F3" w14:textId="4441BC15" w:rsidR="008D17D2" w:rsidRPr="00527B31" w:rsidRDefault="00D177BD" w:rsidP="008D17D2">
            <w:pPr>
              <w:pStyle w:val="DPCtablecolhead"/>
              <w:rPr>
                <w:sz w:val="22"/>
                <w:szCs w:val="22"/>
              </w:rPr>
            </w:pPr>
            <w:r w:rsidRPr="00527B31">
              <w:rPr>
                <w:sz w:val="22"/>
                <w:szCs w:val="22"/>
              </w:rPr>
              <w:t>Position</w:t>
            </w:r>
            <w:r w:rsidR="008D17D2" w:rsidRPr="00527B31">
              <w:rPr>
                <w:sz w:val="22"/>
                <w:szCs w:val="22"/>
              </w:rPr>
              <w:t>:</w:t>
            </w:r>
          </w:p>
        </w:tc>
        <w:sdt>
          <w:sdtPr>
            <w:rPr>
              <w:sz w:val="22"/>
              <w:szCs w:val="22"/>
            </w:rPr>
            <w:alias w:val="Position"/>
            <w:tag w:val="Position"/>
            <w:id w:val="-801540211"/>
            <w:placeholder>
              <w:docPart w:val="59BDD77474B24CDCAB5D972F739316BB"/>
            </w:placeholder>
            <w:showingPlcHdr/>
            <w:text/>
          </w:sdtPr>
          <w:sdtEndPr/>
          <w:sdtContent>
            <w:tc>
              <w:tcPr>
                <w:tcW w:w="5432" w:type="dxa"/>
                <w:tcBorders>
                  <w:left w:val="nil"/>
                  <w:right w:val="nil"/>
                </w:tcBorders>
              </w:tcPr>
              <w:p w14:paraId="3A4A53F4" w14:textId="5D2A808C" w:rsidR="008D17D2" w:rsidRPr="00527B31" w:rsidRDefault="00D20862" w:rsidP="00223CEB">
                <w:pPr>
                  <w:pStyle w:val="DPCtabletext"/>
                  <w:rPr>
                    <w:sz w:val="22"/>
                    <w:szCs w:val="22"/>
                  </w:rPr>
                </w:pPr>
                <w:r w:rsidRPr="00527B31">
                  <w:rPr>
                    <w:rStyle w:val="PlaceholderText"/>
                    <w:sz w:val="22"/>
                    <w:szCs w:val="22"/>
                  </w:rPr>
                  <w:t>Click or tap here to enter text.</w:t>
                </w:r>
              </w:p>
            </w:tc>
          </w:sdtContent>
        </w:sdt>
      </w:tr>
      <w:tr w:rsidR="00EE60C9" w:rsidRPr="00527B31" w14:paraId="3E5E042E" w14:textId="77777777" w:rsidTr="007534EE">
        <w:tc>
          <w:tcPr>
            <w:tcW w:w="3828" w:type="dxa"/>
            <w:tcBorders>
              <w:right w:val="nil"/>
            </w:tcBorders>
          </w:tcPr>
          <w:p w14:paraId="7B9B4F0A" w14:textId="77140073" w:rsidR="00EE60C9" w:rsidRPr="00527B31" w:rsidRDefault="00C57831" w:rsidP="00F66764">
            <w:pPr>
              <w:pStyle w:val="DPCtablecolhead"/>
              <w:rPr>
                <w:sz w:val="22"/>
                <w:szCs w:val="22"/>
              </w:rPr>
            </w:pPr>
            <w:r>
              <w:rPr>
                <w:sz w:val="22"/>
                <w:szCs w:val="22"/>
              </w:rPr>
              <w:t xml:space="preserve">Department or </w:t>
            </w:r>
            <w:r w:rsidRPr="00BD3354">
              <w:rPr>
                <w:sz w:val="22"/>
                <w:szCs w:val="22"/>
              </w:rPr>
              <w:t>Organisation</w:t>
            </w:r>
            <w:r>
              <w:rPr>
                <w:sz w:val="22"/>
                <w:szCs w:val="22"/>
              </w:rPr>
              <w:t>:</w:t>
            </w:r>
          </w:p>
        </w:tc>
        <w:sdt>
          <w:sdtPr>
            <w:rPr>
              <w:sz w:val="22"/>
              <w:szCs w:val="22"/>
            </w:rPr>
            <w:alias w:val="Organisation or Department"/>
            <w:tag w:val="Organisation or Department"/>
            <w:id w:val="-2040203415"/>
            <w:placeholder>
              <w:docPart w:val="53F68C3AF2E1420AAB4EA44872128B28"/>
            </w:placeholder>
            <w:showingPlcHdr/>
            <w:text/>
          </w:sdtPr>
          <w:sdtEndPr/>
          <w:sdtContent>
            <w:tc>
              <w:tcPr>
                <w:tcW w:w="5439" w:type="dxa"/>
                <w:gridSpan w:val="2"/>
                <w:tcBorders>
                  <w:left w:val="nil"/>
                  <w:right w:val="nil"/>
                </w:tcBorders>
              </w:tcPr>
              <w:p w14:paraId="1034383C" w14:textId="77777777" w:rsidR="00EE60C9" w:rsidRPr="00527B31" w:rsidRDefault="00EE60C9" w:rsidP="00F66764">
                <w:pPr>
                  <w:pStyle w:val="DPCtabletext"/>
                  <w:rPr>
                    <w:sz w:val="22"/>
                    <w:szCs w:val="22"/>
                  </w:rPr>
                </w:pPr>
                <w:r w:rsidRPr="00527B31">
                  <w:rPr>
                    <w:rStyle w:val="PlaceholderText"/>
                    <w:sz w:val="22"/>
                    <w:szCs w:val="22"/>
                  </w:rPr>
                  <w:t>Click or tap here to enter text.</w:t>
                </w:r>
              </w:p>
            </w:tc>
          </w:sdtContent>
        </w:sdt>
      </w:tr>
      <w:tr w:rsidR="00A9355C" w:rsidRPr="00527B31" w14:paraId="6AFFAFDB" w14:textId="77777777" w:rsidTr="007534EE">
        <w:trPr>
          <w:gridAfter w:val="1"/>
          <w:wAfter w:w="7" w:type="dxa"/>
        </w:trPr>
        <w:tc>
          <w:tcPr>
            <w:tcW w:w="3828" w:type="dxa"/>
            <w:tcBorders>
              <w:right w:val="nil"/>
            </w:tcBorders>
          </w:tcPr>
          <w:p w14:paraId="3202A1EA" w14:textId="5061D870" w:rsidR="00A9355C" w:rsidRPr="00527B31" w:rsidRDefault="002224B0" w:rsidP="008D17D2">
            <w:pPr>
              <w:pStyle w:val="DPCtablecolhead"/>
              <w:rPr>
                <w:sz w:val="22"/>
                <w:szCs w:val="22"/>
              </w:rPr>
            </w:pPr>
            <w:r>
              <w:rPr>
                <w:sz w:val="22"/>
                <w:szCs w:val="22"/>
              </w:rPr>
              <w:t xml:space="preserve">Group and </w:t>
            </w:r>
            <w:r w:rsidR="00A9355C" w:rsidRPr="00527B31">
              <w:rPr>
                <w:sz w:val="22"/>
                <w:szCs w:val="22"/>
              </w:rPr>
              <w:t>Branch (if applicable):</w:t>
            </w:r>
          </w:p>
        </w:tc>
        <w:sdt>
          <w:sdtPr>
            <w:rPr>
              <w:sz w:val="22"/>
              <w:szCs w:val="22"/>
            </w:rPr>
            <w:alias w:val="Group and Branch"/>
            <w:tag w:val="Group and Branch"/>
            <w:id w:val="-1810859047"/>
            <w:placeholder>
              <w:docPart w:val="0841E6BE14714859BFC3B6B229C3E8FF"/>
            </w:placeholder>
            <w:showingPlcHdr/>
            <w:text/>
          </w:sdtPr>
          <w:sdtEndPr/>
          <w:sdtContent>
            <w:tc>
              <w:tcPr>
                <w:tcW w:w="5432" w:type="dxa"/>
                <w:tcBorders>
                  <w:left w:val="nil"/>
                  <w:right w:val="nil"/>
                </w:tcBorders>
              </w:tcPr>
              <w:p w14:paraId="2A0A5F88" w14:textId="4AFF9350" w:rsidR="00A9355C" w:rsidRPr="00527B31" w:rsidRDefault="00A9355C" w:rsidP="00223CEB">
                <w:pPr>
                  <w:pStyle w:val="DPCtabletext"/>
                  <w:rPr>
                    <w:sz w:val="22"/>
                    <w:szCs w:val="22"/>
                  </w:rPr>
                </w:pPr>
                <w:r w:rsidRPr="00527B31">
                  <w:rPr>
                    <w:rStyle w:val="PlaceholderText"/>
                    <w:sz w:val="22"/>
                    <w:szCs w:val="22"/>
                  </w:rPr>
                  <w:t>Click or tap here to enter text.</w:t>
                </w:r>
              </w:p>
            </w:tc>
          </w:sdtContent>
        </w:sdt>
      </w:tr>
      <w:tr w:rsidR="008D17D2" w:rsidRPr="00527B31" w14:paraId="2B526F94" w14:textId="77777777" w:rsidTr="007534EE">
        <w:trPr>
          <w:gridAfter w:val="1"/>
          <w:wAfter w:w="7" w:type="dxa"/>
        </w:trPr>
        <w:tc>
          <w:tcPr>
            <w:tcW w:w="3828" w:type="dxa"/>
            <w:tcBorders>
              <w:right w:val="nil"/>
            </w:tcBorders>
          </w:tcPr>
          <w:p w14:paraId="58FAFB2B" w14:textId="06B135AE" w:rsidR="008D17D2" w:rsidRPr="00527B31" w:rsidRDefault="000609BD" w:rsidP="008D17D2">
            <w:pPr>
              <w:pStyle w:val="DPCtablecolhead"/>
              <w:rPr>
                <w:sz w:val="22"/>
                <w:szCs w:val="22"/>
              </w:rPr>
            </w:pPr>
            <w:r w:rsidRPr="00527B31">
              <w:rPr>
                <w:sz w:val="22"/>
                <w:szCs w:val="22"/>
              </w:rPr>
              <w:t>Business a</w:t>
            </w:r>
            <w:r w:rsidR="008D17D2" w:rsidRPr="00527B31">
              <w:rPr>
                <w:sz w:val="22"/>
                <w:szCs w:val="22"/>
              </w:rPr>
              <w:t>ddress:</w:t>
            </w:r>
          </w:p>
        </w:tc>
        <w:sdt>
          <w:sdtPr>
            <w:rPr>
              <w:sz w:val="22"/>
              <w:szCs w:val="22"/>
            </w:rPr>
            <w:alias w:val="Business address"/>
            <w:tag w:val="Business address"/>
            <w:id w:val="1268500978"/>
            <w:placeholder>
              <w:docPart w:val="42B3A3DAEBF64902A39C4A68C58359E7"/>
            </w:placeholder>
            <w:showingPlcHdr/>
            <w:text/>
          </w:sdtPr>
          <w:sdtEndPr/>
          <w:sdtContent>
            <w:tc>
              <w:tcPr>
                <w:tcW w:w="5432" w:type="dxa"/>
                <w:tcBorders>
                  <w:left w:val="nil"/>
                  <w:right w:val="nil"/>
                </w:tcBorders>
              </w:tcPr>
              <w:p w14:paraId="2F827C30" w14:textId="5F9DD341" w:rsidR="008D17D2" w:rsidRPr="00527B31" w:rsidRDefault="00D20862" w:rsidP="00223CEB">
                <w:pPr>
                  <w:pStyle w:val="DPCtabletext"/>
                  <w:rPr>
                    <w:sz w:val="22"/>
                    <w:szCs w:val="22"/>
                  </w:rPr>
                </w:pPr>
                <w:r w:rsidRPr="00527B31">
                  <w:rPr>
                    <w:rStyle w:val="PlaceholderText"/>
                    <w:sz w:val="22"/>
                    <w:szCs w:val="22"/>
                  </w:rPr>
                  <w:t>Click or tap here to enter text.</w:t>
                </w:r>
              </w:p>
            </w:tc>
          </w:sdtContent>
        </w:sdt>
      </w:tr>
      <w:tr w:rsidR="008D17D2" w:rsidRPr="00527B31" w14:paraId="174E1647" w14:textId="77777777" w:rsidTr="007534EE">
        <w:trPr>
          <w:gridAfter w:val="1"/>
          <w:wAfter w:w="7" w:type="dxa"/>
        </w:trPr>
        <w:tc>
          <w:tcPr>
            <w:tcW w:w="3828" w:type="dxa"/>
            <w:tcBorders>
              <w:right w:val="nil"/>
            </w:tcBorders>
          </w:tcPr>
          <w:p w14:paraId="5ABEC8DB" w14:textId="3333FB7B" w:rsidR="008D17D2" w:rsidRPr="00527B31" w:rsidRDefault="008D17D2" w:rsidP="008D17D2">
            <w:pPr>
              <w:pStyle w:val="DPCtablecolhead"/>
              <w:rPr>
                <w:sz w:val="22"/>
                <w:szCs w:val="22"/>
              </w:rPr>
            </w:pPr>
            <w:r w:rsidRPr="00527B31">
              <w:rPr>
                <w:sz w:val="22"/>
                <w:szCs w:val="22"/>
              </w:rPr>
              <w:t>Email:</w:t>
            </w:r>
          </w:p>
        </w:tc>
        <w:sdt>
          <w:sdtPr>
            <w:rPr>
              <w:sz w:val="22"/>
              <w:szCs w:val="22"/>
            </w:rPr>
            <w:alias w:val="Email"/>
            <w:tag w:val="Email"/>
            <w:id w:val="90443194"/>
            <w:placeholder>
              <w:docPart w:val="34F1CB32ED3F4B87845FF8AD5FF9511E"/>
            </w:placeholder>
            <w:showingPlcHdr/>
            <w:text/>
          </w:sdtPr>
          <w:sdtEndPr/>
          <w:sdtContent>
            <w:tc>
              <w:tcPr>
                <w:tcW w:w="5432" w:type="dxa"/>
                <w:tcBorders>
                  <w:left w:val="nil"/>
                  <w:right w:val="nil"/>
                </w:tcBorders>
              </w:tcPr>
              <w:p w14:paraId="642C6C92" w14:textId="746BE990" w:rsidR="008D17D2" w:rsidRPr="00527B31" w:rsidRDefault="00D20862" w:rsidP="00223CEB">
                <w:pPr>
                  <w:pStyle w:val="DPCtabletext"/>
                  <w:rPr>
                    <w:sz w:val="22"/>
                    <w:szCs w:val="22"/>
                  </w:rPr>
                </w:pPr>
                <w:r w:rsidRPr="00527B31">
                  <w:rPr>
                    <w:rStyle w:val="PlaceholderText"/>
                    <w:sz w:val="22"/>
                    <w:szCs w:val="22"/>
                  </w:rPr>
                  <w:t>Click or tap here to enter text.</w:t>
                </w:r>
              </w:p>
            </w:tc>
          </w:sdtContent>
        </w:sdt>
      </w:tr>
      <w:tr w:rsidR="008D17D2" w:rsidRPr="00527B31" w14:paraId="5997AD8E" w14:textId="77777777" w:rsidTr="007534EE">
        <w:trPr>
          <w:gridAfter w:val="1"/>
          <w:wAfter w:w="7" w:type="dxa"/>
        </w:trPr>
        <w:tc>
          <w:tcPr>
            <w:tcW w:w="3828" w:type="dxa"/>
            <w:tcBorders>
              <w:right w:val="nil"/>
            </w:tcBorders>
          </w:tcPr>
          <w:p w14:paraId="37CDA30C" w14:textId="56149FB7" w:rsidR="008D17D2" w:rsidRPr="00527B31" w:rsidRDefault="008D17D2" w:rsidP="008D17D2">
            <w:pPr>
              <w:pStyle w:val="DPCtablecolhead"/>
              <w:rPr>
                <w:sz w:val="22"/>
                <w:szCs w:val="22"/>
              </w:rPr>
            </w:pPr>
            <w:r w:rsidRPr="00527B31">
              <w:rPr>
                <w:sz w:val="22"/>
                <w:szCs w:val="22"/>
              </w:rPr>
              <w:t>Mobile number:</w:t>
            </w:r>
          </w:p>
        </w:tc>
        <w:sdt>
          <w:sdtPr>
            <w:rPr>
              <w:sz w:val="22"/>
              <w:szCs w:val="22"/>
            </w:rPr>
            <w:alias w:val="Mobile number"/>
            <w:tag w:val="Mobile number"/>
            <w:id w:val="597532614"/>
            <w:placeholder>
              <w:docPart w:val="1E85718AC50344D2AA00B9C52B819725"/>
            </w:placeholder>
            <w:showingPlcHdr/>
            <w:text/>
          </w:sdtPr>
          <w:sdtEndPr/>
          <w:sdtContent>
            <w:tc>
              <w:tcPr>
                <w:tcW w:w="5432" w:type="dxa"/>
                <w:tcBorders>
                  <w:left w:val="nil"/>
                  <w:right w:val="nil"/>
                </w:tcBorders>
              </w:tcPr>
              <w:p w14:paraId="66F4D4E1" w14:textId="6B78517F" w:rsidR="008D17D2" w:rsidRPr="00527B31" w:rsidRDefault="00D20862" w:rsidP="00223CEB">
                <w:pPr>
                  <w:pStyle w:val="DPCtabletext"/>
                  <w:rPr>
                    <w:sz w:val="22"/>
                    <w:szCs w:val="22"/>
                  </w:rPr>
                </w:pPr>
                <w:r w:rsidRPr="00527B31">
                  <w:rPr>
                    <w:rStyle w:val="PlaceholderText"/>
                    <w:sz w:val="22"/>
                    <w:szCs w:val="22"/>
                  </w:rPr>
                  <w:t>Click or tap here to enter text.</w:t>
                </w:r>
              </w:p>
            </w:tc>
          </w:sdtContent>
        </w:sdt>
      </w:tr>
    </w:tbl>
    <w:p w14:paraId="3ED5E1A6" w14:textId="38E046E9" w:rsidR="00A62D44" w:rsidRDefault="007C3CDE" w:rsidP="00D177BD">
      <w:pPr>
        <w:pStyle w:val="Heading2"/>
        <w:rPr>
          <w:sz w:val="44"/>
          <w:szCs w:val="44"/>
        </w:rPr>
      </w:pPr>
      <w:bookmarkStart w:id="3" w:name="_Hlk156830420"/>
      <w:bookmarkEnd w:id="2"/>
      <w:r>
        <w:rPr>
          <w:sz w:val="44"/>
          <w:szCs w:val="44"/>
        </w:rPr>
        <w:t>Nominee’s</w:t>
      </w:r>
      <w:r w:rsidR="008F7618">
        <w:rPr>
          <w:sz w:val="44"/>
          <w:szCs w:val="44"/>
        </w:rPr>
        <w:t xml:space="preserve"> details</w:t>
      </w:r>
    </w:p>
    <w:p w14:paraId="7C219562" w14:textId="6810573F" w:rsidR="00D177BD" w:rsidRDefault="00717477" w:rsidP="00D177BD">
      <w:pPr>
        <w:pStyle w:val="DPCbody"/>
      </w:pPr>
      <w:bookmarkStart w:id="4" w:name="_Hlk156830454"/>
      <w:bookmarkEnd w:id="3"/>
      <w:r w:rsidRPr="00717477">
        <w:t xml:space="preserve">Details of person </w:t>
      </w:r>
      <w:r>
        <w:t xml:space="preserve">you are </w:t>
      </w:r>
      <w:r w:rsidRPr="00717477">
        <w:t>nominati</w:t>
      </w:r>
      <w:r>
        <w:t>ng.</w:t>
      </w:r>
      <w:r w:rsidRPr="00717477">
        <w:t xml:space="preserve"> </w:t>
      </w:r>
      <w:r>
        <w:t>Please c</w:t>
      </w:r>
      <w:r w:rsidR="004E6471">
        <w:t xml:space="preserve">omplete all </w:t>
      </w:r>
      <w:r w:rsidR="00FE7E48">
        <w:t xml:space="preserve">applicable </w:t>
      </w:r>
      <w:r w:rsidR="004E6471">
        <w:t>field</w:t>
      </w:r>
      <w:r w:rsidR="00F30157">
        <w:t>s</w:t>
      </w:r>
      <w:r w:rsidR="001C6A29">
        <w:t>.</w:t>
      </w:r>
    </w:p>
    <w:tbl>
      <w:tblPr>
        <w:tblStyle w:val="TableGrid"/>
        <w:tblW w:w="9214" w:type="dxa"/>
        <w:tblLayout w:type="fixed"/>
        <w:tblLook w:val="04A0" w:firstRow="1" w:lastRow="0" w:firstColumn="1" w:lastColumn="0" w:noHBand="0" w:noVBand="1"/>
      </w:tblPr>
      <w:tblGrid>
        <w:gridCol w:w="3828"/>
        <w:gridCol w:w="425"/>
        <w:gridCol w:w="4961"/>
      </w:tblGrid>
      <w:tr w:rsidR="008D17D2" w:rsidRPr="00527B31" w14:paraId="63EE8D67" w14:textId="77777777" w:rsidTr="007534EE">
        <w:tc>
          <w:tcPr>
            <w:tcW w:w="3828" w:type="dxa"/>
            <w:tcBorders>
              <w:right w:val="nil"/>
            </w:tcBorders>
          </w:tcPr>
          <w:p w14:paraId="1734E01E" w14:textId="438152FE" w:rsidR="008D17D2" w:rsidRPr="00527B31" w:rsidRDefault="00536977" w:rsidP="00223CEB">
            <w:pPr>
              <w:pStyle w:val="DPCtablecolhead"/>
              <w:rPr>
                <w:sz w:val="22"/>
                <w:szCs w:val="22"/>
              </w:rPr>
            </w:pPr>
            <w:bookmarkStart w:id="5" w:name="_Hlk156830470"/>
            <w:bookmarkEnd w:id="4"/>
            <w:r w:rsidRPr="00527B31">
              <w:rPr>
                <w:sz w:val="22"/>
                <w:szCs w:val="22"/>
              </w:rPr>
              <w:t>Title</w:t>
            </w:r>
            <w:r w:rsidR="00EE60C9" w:rsidRPr="00527B31">
              <w:rPr>
                <w:sz w:val="22"/>
                <w:szCs w:val="22"/>
              </w:rPr>
              <w:t xml:space="preserve"> (</w:t>
            </w:r>
            <w:r w:rsidR="009E1C5F">
              <w:rPr>
                <w:sz w:val="22"/>
                <w:szCs w:val="22"/>
              </w:rPr>
              <w:t>eg</w:t>
            </w:r>
            <w:r w:rsidR="00EE60C9" w:rsidRPr="00527B31">
              <w:rPr>
                <w:sz w:val="22"/>
                <w:szCs w:val="22"/>
              </w:rPr>
              <w:t xml:space="preserve"> Professor)</w:t>
            </w:r>
            <w:r w:rsidR="008D17D2" w:rsidRPr="00527B31">
              <w:rPr>
                <w:sz w:val="22"/>
                <w:szCs w:val="22"/>
              </w:rPr>
              <w:t>:</w:t>
            </w:r>
          </w:p>
        </w:tc>
        <w:sdt>
          <w:sdtPr>
            <w:rPr>
              <w:sz w:val="22"/>
              <w:szCs w:val="22"/>
            </w:rPr>
            <w:alias w:val="Title"/>
            <w:tag w:val="Title"/>
            <w:id w:val="-896667274"/>
            <w:placeholder>
              <w:docPart w:val="5D9525D1255E45309467B89B7F66C63E"/>
            </w:placeholder>
            <w:showingPlcHdr/>
            <w:text/>
          </w:sdtPr>
          <w:sdtEndPr/>
          <w:sdtContent>
            <w:tc>
              <w:tcPr>
                <w:tcW w:w="5386" w:type="dxa"/>
                <w:gridSpan w:val="2"/>
                <w:tcBorders>
                  <w:left w:val="nil"/>
                  <w:right w:val="nil"/>
                </w:tcBorders>
              </w:tcPr>
              <w:p w14:paraId="6286AED8" w14:textId="59D37EF9" w:rsidR="008D17D2" w:rsidRPr="00527B31" w:rsidRDefault="0002349E" w:rsidP="00223CEB">
                <w:pPr>
                  <w:pStyle w:val="DPCtabletext"/>
                  <w:rPr>
                    <w:sz w:val="22"/>
                    <w:szCs w:val="22"/>
                  </w:rPr>
                </w:pPr>
                <w:r w:rsidRPr="00527B31">
                  <w:rPr>
                    <w:rStyle w:val="PlaceholderText"/>
                    <w:sz w:val="22"/>
                    <w:szCs w:val="22"/>
                  </w:rPr>
                  <w:t>Click or tap here to enter text.</w:t>
                </w:r>
              </w:p>
            </w:tc>
          </w:sdtContent>
        </w:sdt>
      </w:tr>
      <w:tr w:rsidR="00536977" w:rsidRPr="00527B31" w14:paraId="4F626C8E" w14:textId="77777777" w:rsidTr="007534EE">
        <w:tc>
          <w:tcPr>
            <w:tcW w:w="3828" w:type="dxa"/>
            <w:tcBorders>
              <w:right w:val="nil"/>
            </w:tcBorders>
          </w:tcPr>
          <w:p w14:paraId="46601069" w14:textId="0CDB5937" w:rsidR="00536977" w:rsidRPr="00527B31" w:rsidRDefault="00536977" w:rsidP="00536977">
            <w:pPr>
              <w:pStyle w:val="DPCtablecolhead"/>
              <w:rPr>
                <w:sz w:val="22"/>
                <w:szCs w:val="22"/>
              </w:rPr>
            </w:pPr>
            <w:r w:rsidRPr="00527B31">
              <w:rPr>
                <w:sz w:val="22"/>
                <w:szCs w:val="22"/>
              </w:rPr>
              <w:t>Given name:</w:t>
            </w:r>
          </w:p>
        </w:tc>
        <w:sdt>
          <w:sdtPr>
            <w:rPr>
              <w:sz w:val="22"/>
              <w:szCs w:val="22"/>
            </w:rPr>
            <w:alias w:val="Given name"/>
            <w:tag w:val="Given name"/>
            <w:id w:val="-987628586"/>
            <w:placeholder>
              <w:docPart w:val="E1B75976A78B426A82E5EF485BC2E183"/>
            </w:placeholder>
            <w:showingPlcHdr/>
            <w:text/>
          </w:sdtPr>
          <w:sdtEndPr/>
          <w:sdtContent>
            <w:tc>
              <w:tcPr>
                <w:tcW w:w="5386" w:type="dxa"/>
                <w:gridSpan w:val="2"/>
                <w:tcBorders>
                  <w:left w:val="nil"/>
                  <w:right w:val="nil"/>
                </w:tcBorders>
              </w:tcPr>
              <w:p w14:paraId="6E62624F" w14:textId="3954E18D" w:rsidR="00536977" w:rsidRPr="00527B31" w:rsidRDefault="00536977" w:rsidP="00536977">
                <w:pPr>
                  <w:pStyle w:val="DPCtabletext"/>
                  <w:rPr>
                    <w:sz w:val="22"/>
                    <w:szCs w:val="22"/>
                  </w:rPr>
                </w:pPr>
                <w:r w:rsidRPr="00527B31">
                  <w:rPr>
                    <w:rStyle w:val="PlaceholderText"/>
                    <w:sz w:val="22"/>
                    <w:szCs w:val="22"/>
                  </w:rPr>
                  <w:t>Click or tap here to enter text.</w:t>
                </w:r>
              </w:p>
            </w:tc>
          </w:sdtContent>
        </w:sdt>
      </w:tr>
      <w:tr w:rsidR="00536977" w:rsidRPr="00527B31" w14:paraId="07D61F4C" w14:textId="77777777" w:rsidTr="007534EE">
        <w:tc>
          <w:tcPr>
            <w:tcW w:w="3828" w:type="dxa"/>
            <w:tcBorders>
              <w:right w:val="nil"/>
            </w:tcBorders>
          </w:tcPr>
          <w:p w14:paraId="51B388B3" w14:textId="77777777" w:rsidR="00536977" w:rsidRPr="00527B31" w:rsidRDefault="00536977" w:rsidP="00536977">
            <w:pPr>
              <w:pStyle w:val="DPCtablecolhead"/>
              <w:rPr>
                <w:sz w:val="22"/>
                <w:szCs w:val="22"/>
              </w:rPr>
            </w:pPr>
            <w:r w:rsidRPr="00527B31">
              <w:rPr>
                <w:sz w:val="22"/>
                <w:szCs w:val="22"/>
              </w:rPr>
              <w:t>Surname:</w:t>
            </w:r>
          </w:p>
        </w:tc>
        <w:sdt>
          <w:sdtPr>
            <w:rPr>
              <w:sz w:val="22"/>
              <w:szCs w:val="22"/>
            </w:rPr>
            <w:alias w:val="Surname"/>
            <w:tag w:val="Surname"/>
            <w:id w:val="835037746"/>
            <w:placeholder>
              <w:docPart w:val="98BA778B4209492C849000C74F06C79F"/>
            </w:placeholder>
            <w:showingPlcHdr/>
            <w:text/>
          </w:sdtPr>
          <w:sdtEndPr/>
          <w:sdtContent>
            <w:tc>
              <w:tcPr>
                <w:tcW w:w="5386" w:type="dxa"/>
                <w:gridSpan w:val="2"/>
                <w:tcBorders>
                  <w:left w:val="nil"/>
                  <w:right w:val="nil"/>
                </w:tcBorders>
              </w:tcPr>
              <w:p w14:paraId="6F902486" w14:textId="504D2D36" w:rsidR="00536977" w:rsidRPr="00527B31" w:rsidRDefault="00536977" w:rsidP="00536977">
                <w:pPr>
                  <w:pStyle w:val="DPCtabletext"/>
                  <w:rPr>
                    <w:sz w:val="22"/>
                    <w:szCs w:val="22"/>
                  </w:rPr>
                </w:pPr>
                <w:r w:rsidRPr="00527B31">
                  <w:rPr>
                    <w:rStyle w:val="PlaceholderText"/>
                    <w:sz w:val="22"/>
                    <w:szCs w:val="22"/>
                  </w:rPr>
                  <w:t>Click or tap here to enter text.</w:t>
                </w:r>
              </w:p>
            </w:tc>
          </w:sdtContent>
        </w:sdt>
      </w:tr>
      <w:tr w:rsidR="007473D1" w:rsidRPr="00527B31" w14:paraId="5B72B02E" w14:textId="77777777" w:rsidTr="00F16B78">
        <w:tc>
          <w:tcPr>
            <w:tcW w:w="3828" w:type="dxa"/>
            <w:vMerge w:val="restart"/>
            <w:tcBorders>
              <w:right w:val="nil"/>
            </w:tcBorders>
          </w:tcPr>
          <w:p w14:paraId="7C85249D" w14:textId="77777777" w:rsidR="007473D1" w:rsidRDefault="007473D1" w:rsidP="0016705F">
            <w:pPr>
              <w:pStyle w:val="DPCtablecolhead"/>
              <w:rPr>
                <w:sz w:val="22"/>
                <w:szCs w:val="22"/>
              </w:rPr>
            </w:pPr>
            <w:bookmarkStart w:id="6" w:name="_Hlk156830496"/>
            <w:bookmarkEnd w:id="5"/>
            <w:r w:rsidRPr="00813959">
              <w:rPr>
                <w:sz w:val="22"/>
                <w:szCs w:val="22"/>
              </w:rPr>
              <w:t>Is the person you are nominating of Aboriginal or Torres Strait Islander origin?</w:t>
            </w:r>
          </w:p>
          <w:p w14:paraId="1ADA9B77" w14:textId="77777777" w:rsidR="007473D1" w:rsidRPr="00527B31" w:rsidRDefault="007473D1" w:rsidP="0016705F">
            <w:pPr>
              <w:pStyle w:val="DPCtablecolhead"/>
              <w:rPr>
                <w:sz w:val="22"/>
                <w:szCs w:val="22"/>
              </w:rPr>
            </w:pPr>
            <w:r>
              <w:rPr>
                <w:sz w:val="22"/>
                <w:szCs w:val="22"/>
              </w:rPr>
              <w:t>Please check one</w:t>
            </w:r>
            <w:bookmarkEnd w:id="6"/>
          </w:p>
        </w:tc>
        <w:tc>
          <w:tcPr>
            <w:tcW w:w="425" w:type="dxa"/>
            <w:tcBorders>
              <w:left w:val="nil"/>
              <w:bottom w:val="nil"/>
              <w:right w:val="nil"/>
            </w:tcBorders>
          </w:tcPr>
          <w:sdt>
            <w:sdtPr>
              <w:rPr>
                <w:rFonts w:eastAsia="Times" w:cs="Arial"/>
                <w:sz w:val="22"/>
                <w:szCs w:val="22"/>
              </w:rPr>
              <w:alias w:val="No"/>
              <w:tag w:val="No"/>
              <w:id w:val="-955335162"/>
              <w14:checkbox>
                <w14:checked w14:val="0"/>
                <w14:checkedState w14:val="2612" w14:font="MS Gothic"/>
                <w14:uncheckedState w14:val="2610" w14:font="MS Gothic"/>
              </w14:checkbox>
            </w:sdtPr>
            <w:sdtEndPr/>
            <w:sdtContent>
              <w:p w14:paraId="4F8AE498" w14:textId="66A13E1F" w:rsidR="007473D1" w:rsidRPr="00B04A0B" w:rsidRDefault="00A66628" w:rsidP="0016705F">
                <w:pPr>
                  <w:pStyle w:val="DPCtabletext"/>
                  <w:rPr>
                    <w:rFonts w:eastAsia="Times" w:cs="Arial"/>
                    <w:sz w:val="22"/>
                    <w:szCs w:val="22"/>
                  </w:rPr>
                </w:pPr>
                <w:r>
                  <w:rPr>
                    <w:rFonts w:ascii="MS Gothic" w:eastAsia="MS Gothic" w:hAnsi="MS Gothic" w:cs="Arial" w:hint="eastAsia"/>
                    <w:sz w:val="22"/>
                    <w:szCs w:val="22"/>
                  </w:rPr>
                  <w:t>☐</w:t>
                </w:r>
              </w:p>
            </w:sdtContent>
          </w:sdt>
        </w:tc>
        <w:tc>
          <w:tcPr>
            <w:tcW w:w="4961" w:type="dxa"/>
            <w:tcBorders>
              <w:left w:val="nil"/>
              <w:bottom w:val="nil"/>
              <w:right w:val="nil"/>
            </w:tcBorders>
          </w:tcPr>
          <w:p w14:paraId="1E70762F" w14:textId="3CC798A8" w:rsidR="007473D1" w:rsidRDefault="00105E9A" w:rsidP="0016705F">
            <w:pPr>
              <w:pStyle w:val="DPCtabletext"/>
              <w:spacing w:after="100"/>
              <w:rPr>
                <w:sz w:val="22"/>
                <w:szCs w:val="22"/>
              </w:rPr>
            </w:pPr>
            <w:r>
              <w:rPr>
                <w:sz w:val="22"/>
                <w:szCs w:val="22"/>
              </w:rPr>
              <w:t>No</w:t>
            </w:r>
          </w:p>
        </w:tc>
      </w:tr>
      <w:tr w:rsidR="00105E9A" w:rsidRPr="00527B31" w14:paraId="7576382F" w14:textId="77777777" w:rsidTr="00F16B78">
        <w:tc>
          <w:tcPr>
            <w:tcW w:w="3828" w:type="dxa"/>
            <w:vMerge/>
            <w:tcBorders>
              <w:right w:val="nil"/>
            </w:tcBorders>
          </w:tcPr>
          <w:p w14:paraId="045A3B4F" w14:textId="77777777" w:rsidR="00105E9A" w:rsidRPr="00813959" w:rsidRDefault="00105E9A" w:rsidP="00105E9A">
            <w:pPr>
              <w:pStyle w:val="DPCtablecolhead"/>
              <w:rPr>
                <w:sz w:val="22"/>
                <w:szCs w:val="22"/>
              </w:rPr>
            </w:pPr>
          </w:p>
        </w:tc>
        <w:tc>
          <w:tcPr>
            <w:tcW w:w="425" w:type="dxa"/>
            <w:tcBorders>
              <w:top w:val="nil"/>
              <w:left w:val="nil"/>
              <w:bottom w:val="nil"/>
              <w:right w:val="nil"/>
            </w:tcBorders>
          </w:tcPr>
          <w:sdt>
            <w:sdtPr>
              <w:rPr>
                <w:rFonts w:eastAsia="Times" w:cs="Arial"/>
                <w:sz w:val="22"/>
                <w:szCs w:val="22"/>
              </w:rPr>
              <w:alias w:val="Yes, Aboriginal"/>
              <w:tag w:val="Yes, Aboriginal"/>
              <w:id w:val="-1571723516"/>
              <w14:checkbox>
                <w14:checked w14:val="0"/>
                <w14:checkedState w14:val="2612" w14:font="MS Gothic"/>
                <w14:uncheckedState w14:val="2610" w14:font="MS Gothic"/>
              </w14:checkbox>
            </w:sdtPr>
            <w:sdtEndPr/>
            <w:sdtContent>
              <w:p w14:paraId="14A1F3B5" w14:textId="1E38FD9F" w:rsidR="00105E9A" w:rsidRDefault="00DF3B34" w:rsidP="00105E9A">
                <w:pPr>
                  <w:pStyle w:val="DPCtabletext"/>
                  <w:rPr>
                    <w:sz w:val="22"/>
                    <w:szCs w:val="22"/>
                  </w:rPr>
                </w:pPr>
                <w:r>
                  <w:rPr>
                    <w:rFonts w:ascii="MS Gothic" w:eastAsia="MS Gothic" w:hAnsi="MS Gothic" w:cs="Arial" w:hint="eastAsia"/>
                    <w:sz w:val="22"/>
                    <w:szCs w:val="22"/>
                  </w:rPr>
                  <w:t>☐</w:t>
                </w:r>
              </w:p>
            </w:sdtContent>
          </w:sdt>
        </w:tc>
        <w:tc>
          <w:tcPr>
            <w:tcW w:w="4961" w:type="dxa"/>
            <w:tcBorders>
              <w:top w:val="nil"/>
              <w:left w:val="nil"/>
              <w:bottom w:val="nil"/>
              <w:right w:val="nil"/>
            </w:tcBorders>
          </w:tcPr>
          <w:p w14:paraId="240F2E76" w14:textId="7753491F" w:rsidR="00105E9A" w:rsidRDefault="00105E9A" w:rsidP="00105E9A">
            <w:pPr>
              <w:pStyle w:val="DPCtabletext"/>
              <w:spacing w:after="100"/>
              <w:rPr>
                <w:sz w:val="22"/>
                <w:szCs w:val="22"/>
              </w:rPr>
            </w:pPr>
            <w:r>
              <w:rPr>
                <w:sz w:val="22"/>
                <w:szCs w:val="22"/>
              </w:rPr>
              <w:t xml:space="preserve">Yes, </w:t>
            </w:r>
            <w:r w:rsidRPr="00130CC0">
              <w:rPr>
                <w:sz w:val="22"/>
                <w:szCs w:val="22"/>
              </w:rPr>
              <w:t>Aboriginal</w:t>
            </w:r>
          </w:p>
        </w:tc>
      </w:tr>
      <w:tr w:rsidR="00105E9A" w:rsidRPr="00527B31" w14:paraId="3E9F437D" w14:textId="77777777" w:rsidTr="00F16B78">
        <w:tc>
          <w:tcPr>
            <w:tcW w:w="3828" w:type="dxa"/>
            <w:vMerge/>
            <w:tcBorders>
              <w:right w:val="nil"/>
            </w:tcBorders>
          </w:tcPr>
          <w:p w14:paraId="59DDBD03" w14:textId="77777777" w:rsidR="00105E9A" w:rsidRPr="00813959" w:rsidRDefault="00105E9A" w:rsidP="00105E9A">
            <w:pPr>
              <w:pStyle w:val="DPCtablecolhead"/>
              <w:rPr>
                <w:sz w:val="22"/>
                <w:szCs w:val="22"/>
              </w:rPr>
            </w:pPr>
          </w:p>
        </w:tc>
        <w:tc>
          <w:tcPr>
            <w:tcW w:w="425" w:type="dxa"/>
            <w:tcBorders>
              <w:top w:val="nil"/>
              <w:left w:val="nil"/>
              <w:bottom w:val="nil"/>
              <w:right w:val="nil"/>
            </w:tcBorders>
          </w:tcPr>
          <w:sdt>
            <w:sdtPr>
              <w:rPr>
                <w:sz w:val="22"/>
                <w:szCs w:val="22"/>
              </w:rPr>
              <w:alias w:val="Yes, Torres Strait Islander"/>
              <w:tag w:val="Yes, Torres Strait Islander"/>
              <w:id w:val="-1598858365"/>
              <w14:checkbox>
                <w14:checked w14:val="0"/>
                <w14:checkedState w14:val="2612" w14:font="MS Gothic"/>
                <w14:uncheckedState w14:val="2610" w14:font="MS Gothic"/>
              </w14:checkbox>
            </w:sdtPr>
            <w:sdtEndPr/>
            <w:sdtContent>
              <w:p w14:paraId="2AA8EFF0" w14:textId="2C311F56" w:rsidR="00105E9A" w:rsidRDefault="004735EF" w:rsidP="00105E9A">
                <w:pPr>
                  <w:pStyle w:val="DPCtabletext"/>
                  <w:rPr>
                    <w:sz w:val="22"/>
                    <w:szCs w:val="22"/>
                  </w:rPr>
                </w:pPr>
                <w:r>
                  <w:rPr>
                    <w:rFonts w:ascii="MS Gothic" w:eastAsia="MS Gothic" w:hAnsi="MS Gothic" w:hint="eastAsia"/>
                    <w:sz w:val="22"/>
                    <w:szCs w:val="22"/>
                  </w:rPr>
                  <w:t>☐</w:t>
                </w:r>
              </w:p>
            </w:sdtContent>
          </w:sdt>
        </w:tc>
        <w:tc>
          <w:tcPr>
            <w:tcW w:w="4961" w:type="dxa"/>
            <w:tcBorders>
              <w:top w:val="nil"/>
              <w:left w:val="nil"/>
              <w:bottom w:val="nil"/>
              <w:right w:val="nil"/>
            </w:tcBorders>
          </w:tcPr>
          <w:p w14:paraId="2E09877B" w14:textId="77777777" w:rsidR="00105E9A" w:rsidRDefault="00105E9A" w:rsidP="00105E9A">
            <w:pPr>
              <w:pStyle w:val="DPCtabletext"/>
              <w:spacing w:after="100"/>
              <w:rPr>
                <w:sz w:val="22"/>
                <w:szCs w:val="22"/>
              </w:rPr>
            </w:pPr>
            <w:r>
              <w:rPr>
                <w:sz w:val="22"/>
                <w:szCs w:val="22"/>
              </w:rPr>
              <w:t xml:space="preserve">Yes, </w:t>
            </w:r>
            <w:r w:rsidRPr="00130CC0">
              <w:rPr>
                <w:sz w:val="22"/>
                <w:szCs w:val="22"/>
              </w:rPr>
              <w:t>Torres Strait Islander</w:t>
            </w:r>
          </w:p>
        </w:tc>
      </w:tr>
      <w:tr w:rsidR="00105E9A" w:rsidRPr="00527B31" w14:paraId="14514001" w14:textId="77777777" w:rsidTr="00F16B78">
        <w:tc>
          <w:tcPr>
            <w:tcW w:w="3828" w:type="dxa"/>
            <w:vMerge/>
            <w:tcBorders>
              <w:right w:val="nil"/>
            </w:tcBorders>
          </w:tcPr>
          <w:p w14:paraId="7EECE906" w14:textId="77777777" w:rsidR="00105E9A" w:rsidRPr="00813959" w:rsidRDefault="00105E9A" w:rsidP="00105E9A">
            <w:pPr>
              <w:pStyle w:val="DPCtablecolhead"/>
              <w:rPr>
                <w:sz w:val="22"/>
                <w:szCs w:val="22"/>
              </w:rPr>
            </w:pPr>
          </w:p>
        </w:tc>
        <w:tc>
          <w:tcPr>
            <w:tcW w:w="425" w:type="dxa"/>
            <w:tcBorders>
              <w:top w:val="nil"/>
              <w:left w:val="nil"/>
              <w:bottom w:val="nil"/>
              <w:right w:val="nil"/>
            </w:tcBorders>
          </w:tcPr>
          <w:sdt>
            <w:sdtPr>
              <w:rPr>
                <w:sz w:val="22"/>
                <w:szCs w:val="22"/>
              </w:rPr>
              <w:alias w:val="Yes, both"/>
              <w:tag w:val="Yes, both"/>
              <w:id w:val="-779794367"/>
              <w14:checkbox>
                <w14:checked w14:val="0"/>
                <w14:checkedState w14:val="2612" w14:font="MS Gothic"/>
                <w14:uncheckedState w14:val="2610" w14:font="MS Gothic"/>
              </w14:checkbox>
            </w:sdtPr>
            <w:sdtEndPr/>
            <w:sdtContent>
              <w:p w14:paraId="61B48A7B" w14:textId="7C5E01AF" w:rsidR="00105E9A" w:rsidRDefault="004735EF" w:rsidP="00105E9A">
                <w:pPr>
                  <w:pStyle w:val="DPCtabletext"/>
                  <w:rPr>
                    <w:sz w:val="22"/>
                    <w:szCs w:val="22"/>
                  </w:rPr>
                </w:pPr>
                <w:r>
                  <w:rPr>
                    <w:rFonts w:ascii="MS Gothic" w:eastAsia="MS Gothic" w:hAnsi="MS Gothic" w:hint="eastAsia"/>
                    <w:sz w:val="22"/>
                    <w:szCs w:val="22"/>
                  </w:rPr>
                  <w:t>☐</w:t>
                </w:r>
              </w:p>
            </w:sdtContent>
          </w:sdt>
        </w:tc>
        <w:tc>
          <w:tcPr>
            <w:tcW w:w="4961" w:type="dxa"/>
            <w:tcBorders>
              <w:top w:val="nil"/>
              <w:left w:val="nil"/>
              <w:bottom w:val="nil"/>
              <w:right w:val="nil"/>
            </w:tcBorders>
          </w:tcPr>
          <w:p w14:paraId="663181E6" w14:textId="77777777" w:rsidR="00105E9A" w:rsidRDefault="00105E9A" w:rsidP="00105E9A">
            <w:pPr>
              <w:pStyle w:val="DPCtabletext"/>
              <w:spacing w:after="100"/>
              <w:rPr>
                <w:sz w:val="22"/>
                <w:szCs w:val="22"/>
              </w:rPr>
            </w:pPr>
            <w:r>
              <w:rPr>
                <w:sz w:val="22"/>
                <w:szCs w:val="22"/>
              </w:rPr>
              <w:t>Yes, both</w:t>
            </w:r>
          </w:p>
        </w:tc>
      </w:tr>
      <w:tr w:rsidR="00105E9A" w:rsidRPr="00527B31" w14:paraId="6D0B85DE" w14:textId="77777777" w:rsidTr="00F16B78">
        <w:tc>
          <w:tcPr>
            <w:tcW w:w="3828" w:type="dxa"/>
            <w:vMerge/>
            <w:tcBorders>
              <w:right w:val="nil"/>
            </w:tcBorders>
          </w:tcPr>
          <w:p w14:paraId="0C112BFA" w14:textId="77777777" w:rsidR="00105E9A" w:rsidRPr="00813959" w:rsidRDefault="00105E9A" w:rsidP="00105E9A">
            <w:pPr>
              <w:pStyle w:val="DPCtablecolhead"/>
              <w:rPr>
                <w:sz w:val="22"/>
                <w:szCs w:val="22"/>
              </w:rPr>
            </w:pPr>
          </w:p>
        </w:tc>
        <w:tc>
          <w:tcPr>
            <w:tcW w:w="425" w:type="dxa"/>
            <w:tcBorders>
              <w:top w:val="nil"/>
              <w:left w:val="nil"/>
              <w:right w:val="nil"/>
            </w:tcBorders>
          </w:tcPr>
          <w:sdt>
            <w:sdtPr>
              <w:rPr>
                <w:rFonts w:eastAsia="Times" w:cs="Arial"/>
                <w:sz w:val="22"/>
                <w:szCs w:val="22"/>
              </w:rPr>
              <w:alias w:val="Prefer not to say or don’t know"/>
              <w:tag w:val="Prefer not to say or don’t know"/>
              <w:id w:val="89434897"/>
              <w14:checkbox>
                <w14:checked w14:val="0"/>
                <w14:checkedState w14:val="2612" w14:font="MS Gothic"/>
                <w14:uncheckedState w14:val="2610" w14:font="MS Gothic"/>
              </w14:checkbox>
            </w:sdtPr>
            <w:sdtEndPr/>
            <w:sdtContent>
              <w:p w14:paraId="09D0BF7C" w14:textId="10EBB33B" w:rsidR="00105E9A" w:rsidRPr="00B04A0B" w:rsidRDefault="004735EF" w:rsidP="00105E9A">
                <w:pPr>
                  <w:pStyle w:val="DPCtabletext"/>
                  <w:rPr>
                    <w:rFonts w:eastAsia="Times" w:cs="Arial"/>
                    <w:sz w:val="22"/>
                    <w:szCs w:val="22"/>
                  </w:rPr>
                </w:pPr>
                <w:r>
                  <w:rPr>
                    <w:rFonts w:ascii="MS Gothic" w:eastAsia="MS Gothic" w:hAnsi="MS Gothic" w:cs="Arial" w:hint="eastAsia"/>
                    <w:sz w:val="22"/>
                    <w:szCs w:val="22"/>
                  </w:rPr>
                  <w:t>☐</w:t>
                </w:r>
              </w:p>
            </w:sdtContent>
          </w:sdt>
        </w:tc>
        <w:tc>
          <w:tcPr>
            <w:tcW w:w="4961" w:type="dxa"/>
            <w:tcBorders>
              <w:top w:val="nil"/>
              <w:left w:val="nil"/>
              <w:right w:val="nil"/>
            </w:tcBorders>
          </w:tcPr>
          <w:p w14:paraId="284EAB3A" w14:textId="77777777" w:rsidR="00105E9A" w:rsidRDefault="00105E9A" w:rsidP="00105E9A">
            <w:pPr>
              <w:pStyle w:val="DPCtabletext"/>
              <w:spacing w:after="100"/>
              <w:rPr>
                <w:sz w:val="22"/>
                <w:szCs w:val="22"/>
              </w:rPr>
            </w:pPr>
            <w:r w:rsidRPr="005E6DD5">
              <w:rPr>
                <w:color w:val="auto"/>
                <w:sz w:val="22"/>
                <w:szCs w:val="22"/>
              </w:rPr>
              <w:t>Prefer not to say</w:t>
            </w:r>
            <w:r>
              <w:rPr>
                <w:color w:val="auto"/>
                <w:sz w:val="22"/>
                <w:szCs w:val="22"/>
              </w:rPr>
              <w:t xml:space="preserve"> or </w:t>
            </w:r>
            <w:r w:rsidRPr="005E6DD5">
              <w:rPr>
                <w:color w:val="auto"/>
                <w:sz w:val="22"/>
                <w:szCs w:val="22"/>
              </w:rPr>
              <w:t>don’t know</w:t>
            </w:r>
          </w:p>
        </w:tc>
      </w:tr>
      <w:tr w:rsidR="00105E9A" w:rsidRPr="00527B31" w14:paraId="11A323FA" w14:textId="77777777" w:rsidTr="007534EE">
        <w:tc>
          <w:tcPr>
            <w:tcW w:w="3828" w:type="dxa"/>
            <w:tcBorders>
              <w:right w:val="nil"/>
            </w:tcBorders>
          </w:tcPr>
          <w:p w14:paraId="2B5D8FF2" w14:textId="576507FC" w:rsidR="00105E9A" w:rsidRPr="00527B31" w:rsidRDefault="00105E9A" w:rsidP="00105E9A">
            <w:pPr>
              <w:pStyle w:val="DPCtablecolhead"/>
              <w:rPr>
                <w:sz w:val="22"/>
                <w:szCs w:val="22"/>
              </w:rPr>
            </w:pPr>
            <w:bookmarkStart w:id="7" w:name="_Hlk156830477"/>
            <w:r w:rsidRPr="00527B31">
              <w:rPr>
                <w:sz w:val="22"/>
                <w:szCs w:val="22"/>
              </w:rPr>
              <w:t>Home address:</w:t>
            </w:r>
          </w:p>
        </w:tc>
        <w:sdt>
          <w:sdtPr>
            <w:rPr>
              <w:sz w:val="22"/>
              <w:szCs w:val="22"/>
            </w:rPr>
            <w:alias w:val="Home address"/>
            <w:tag w:val="Home address"/>
            <w:id w:val="-789208349"/>
            <w:placeholder>
              <w:docPart w:val="13CBA0634718467399A86AE077584FD8"/>
            </w:placeholder>
            <w:showingPlcHdr/>
            <w:text/>
          </w:sdtPr>
          <w:sdtEndPr/>
          <w:sdtContent>
            <w:tc>
              <w:tcPr>
                <w:tcW w:w="5386" w:type="dxa"/>
                <w:gridSpan w:val="2"/>
                <w:tcBorders>
                  <w:left w:val="nil"/>
                  <w:right w:val="nil"/>
                </w:tcBorders>
              </w:tcPr>
              <w:p w14:paraId="3F67F15C" w14:textId="18445208"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3BFA91C2" w14:textId="77777777" w:rsidTr="0016705F">
        <w:tc>
          <w:tcPr>
            <w:tcW w:w="3828" w:type="dxa"/>
            <w:tcBorders>
              <w:right w:val="nil"/>
            </w:tcBorders>
          </w:tcPr>
          <w:p w14:paraId="100830B1" w14:textId="77777777" w:rsidR="00105E9A" w:rsidRPr="00527B31" w:rsidRDefault="00105E9A" w:rsidP="00105E9A">
            <w:pPr>
              <w:pStyle w:val="DPCtablecolhead"/>
              <w:rPr>
                <w:sz w:val="22"/>
                <w:szCs w:val="22"/>
              </w:rPr>
            </w:pPr>
            <w:r w:rsidRPr="00527B31">
              <w:rPr>
                <w:sz w:val="22"/>
                <w:szCs w:val="22"/>
              </w:rPr>
              <w:t>Mobile number:</w:t>
            </w:r>
          </w:p>
        </w:tc>
        <w:sdt>
          <w:sdtPr>
            <w:rPr>
              <w:sz w:val="22"/>
              <w:szCs w:val="22"/>
            </w:rPr>
            <w:alias w:val="Mobile number"/>
            <w:tag w:val="Mobile number"/>
            <w:id w:val="627901079"/>
            <w:placeholder>
              <w:docPart w:val="FABE22C155944939BB24D187AAB133C7"/>
            </w:placeholder>
            <w:showingPlcHdr/>
            <w:text/>
          </w:sdtPr>
          <w:sdtEndPr/>
          <w:sdtContent>
            <w:tc>
              <w:tcPr>
                <w:tcW w:w="5386" w:type="dxa"/>
                <w:gridSpan w:val="2"/>
                <w:tcBorders>
                  <w:left w:val="nil"/>
                  <w:right w:val="nil"/>
                </w:tcBorders>
              </w:tcPr>
              <w:p w14:paraId="2540A4AF"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58FC428B" w14:textId="77777777" w:rsidTr="0016705F">
        <w:tc>
          <w:tcPr>
            <w:tcW w:w="3828" w:type="dxa"/>
            <w:tcBorders>
              <w:right w:val="nil"/>
            </w:tcBorders>
          </w:tcPr>
          <w:p w14:paraId="5D29F80F" w14:textId="77777777" w:rsidR="00105E9A" w:rsidRPr="00527B31" w:rsidRDefault="00105E9A" w:rsidP="00105E9A">
            <w:pPr>
              <w:pStyle w:val="DPCtablecolhead"/>
              <w:rPr>
                <w:sz w:val="22"/>
                <w:szCs w:val="22"/>
              </w:rPr>
            </w:pPr>
            <w:r w:rsidRPr="00527B31">
              <w:rPr>
                <w:sz w:val="22"/>
                <w:szCs w:val="22"/>
              </w:rPr>
              <w:t>Position:</w:t>
            </w:r>
          </w:p>
        </w:tc>
        <w:sdt>
          <w:sdtPr>
            <w:rPr>
              <w:sz w:val="22"/>
              <w:szCs w:val="22"/>
            </w:rPr>
            <w:alias w:val="Position"/>
            <w:tag w:val="Position"/>
            <w:id w:val="1436019437"/>
            <w:placeholder>
              <w:docPart w:val="6DEAE1206BEC4D09B7A3FD67E63E6F3D"/>
            </w:placeholder>
            <w:showingPlcHdr/>
            <w:text/>
          </w:sdtPr>
          <w:sdtEndPr/>
          <w:sdtContent>
            <w:tc>
              <w:tcPr>
                <w:tcW w:w="5386" w:type="dxa"/>
                <w:gridSpan w:val="2"/>
                <w:tcBorders>
                  <w:left w:val="nil"/>
                  <w:right w:val="nil"/>
                </w:tcBorders>
              </w:tcPr>
              <w:p w14:paraId="2E1E3C4E"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796AFD5A" w14:textId="77777777" w:rsidTr="0016705F">
        <w:tc>
          <w:tcPr>
            <w:tcW w:w="3828" w:type="dxa"/>
            <w:tcBorders>
              <w:right w:val="nil"/>
            </w:tcBorders>
          </w:tcPr>
          <w:p w14:paraId="6091AFE7" w14:textId="77777777" w:rsidR="00105E9A" w:rsidRPr="00527B31" w:rsidRDefault="00105E9A" w:rsidP="00105E9A">
            <w:pPr>
              <w:pStyle w:val="DPCtablecolhead"/>
              <w:rPr>
                <w:sz w:val="22"/>
                <w:szCs w:val="22"/>
              </w:rPr>
            </w:pPr>
            <w:r w:rsidRPr="00527B31">
              <w:rPr>
                <w:sz w:val="22"/>
                <w:szCs w:val="22"/>
              </w:rPr>
              <w:t>Salary level (</w:t>
            </w:r>
            <w:r>
              <w:rPr>
                <w:sz w:val="22"/>
                <w:szCs w:val="22"/>
              </w:rPr>
              <w:t>eg</w:t>
            </w:r>
            <w:r w:rsidRPr="00527B31">
              <w:rPr>
                <w:sz w:val="22"/>
                <w:szCs w:val="22"/>
              </w:rPr>
              <w:t xml:space="preserve"> SES 2</w:t>
            </w:r>
            <w:r>
              <w:rPr>
                <w:sz w:val="22"/>
                <w:szCs w:val="22"/>
              </w:rPr>
              <w:t xml:space="preserve"> or VPS 5</w:t>
            </w:r>
            <w:r w:rsidRPr="00527B31">
              <w:rPr>
                <w:sz w:val="22"/>
                <w:szCs w:val="22"/>
              </w:rPr>
              <w:t>):</w:t>
            </w:r>
          </w:p>
        </w:tc>
        <w:sdt>
          <w:sdtPr>
            <w:rPr>
              <w:sz w:val="22"/>
              <w:szCs w:val="22"/>
            </w:rPr>
            <w:alias w:val="Salary level"/>
            <w:tag w:val="Salary level"/>
            <w:id w:val="1189331792"/>
            <w:placeholder>
              <w:docPart w:val="6F0624D6A9BC4C1EB08542C987B7A5EE"/>
            </w:placeholder>
            <w:showingPlcHdr/>
            <w:text/>
          </w:sdtPr>
          <w:sdtEndPr/>
          <w:sdtContent>
            <w:tc>
              <w:tcPr>
                <w:tcW w:w="5386" w:type="dxa"/>
                <w:gridSpan w:val="2"/>
                <w:tcBorders>
                  <w:left w:val="nil"/>
                  <w:right w:val="nil"/>
                </w:tcBorders>
              </w:tcPr>
              <w:p w14:paraId="50160FDA"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0CA33A0C" w14:textId="77777777" w:rsidTr="0016705F">
        <w:tc>
          <w:tcPr>
            <w:tcW w:w="3828" w:type="dxa"/>
            <w:tcBorders>
              <w:right w:val="nil"/>
            </w:tcBorders>
          </w:tcPr>
          <w:p w14:paraId="188659C3" w14:textId="6484787F" w:rsidR="00105E9A" w:rsidRPr="00527B31" w:rsidRDefault="00C57831" w:rsidP="00105E9A">
            <w:pPr>
              <w:pStyle w:val="DPCtablecolhead"/>
              <w:rPr>
                <w:sz w:val="22"/>
                <w:szCs w:val="22"/>
              </w:rPr>
            </w:pPr>
            <w:r>
              <w:rPr>
                <w:sz w:val="22"/>
                <w:szCs w:val="22"/>
              </w:rPr>
              <w:t xml:space="preserve">Department or </w:t>
            </w:r>
            <w:r w:rsidRPr="00BD3354">
              <w:rPr>
                <w:sz w:val="22"/>
                <w:szCs w:val="22"/>
              </w:rPr>
              <w:t>Organisation</w:t>
            </w:r>
            <w:r>
              <w:rPr>
                <w:sz w:val="22"/>
                <w:szCs w:val="22"/>
              </w:rPr>
              <w:t>:</w:t>
            </w:r>
          </w:p>
        </w:tc>
        <w:sdt>
          <w:sdtPr>
            <w:rPr>
              <w:sz w:val="22"/>
              <w:szCs w:val="22"/>
            </w:rPr>
            <w:alias w:val="Organisation or Department"/>
            <w:tag w:val="Organisation or Department"/>
            <w:id w:val="435334504"/>
            <w:placeholder>
              <w:docPart w:val="87E5FC4CD4F449EC8B26851850DE3874"/>
            </w:placeholder>
            <w:showingPlcHdr/>
            <w:text/>
          </w:sdtPr>
          <w:sdtEndPr/>
          <w:sdtContent>
            <w:tc>
              <w:tcPr>
                <w:tcW w:w="5386" w:type="dxa"/>
                <w:gridSpan w:val="2"/>
                <w:tcBorders>
                  <w:left w:val="nil"/>
                  <w:right w:val="nil"/>
                </w:tcBorders>
              </w:tcPr>
              <w:p w14:paraId="752E4F40"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22DBB39D" w14:textId="77777777" w:rsidTr="0016705F">
        <w:tc>
          <w:tcPr>
            <w:tcW w:w="3828" w:type="dxa"/>
            <w:tcBorders>
              <w:right w:val="nil"/>
            </w:tcBorders>
          </w:tcPr>
          <w:p w14:paraId="6CF69222" w14:textId="7D5DA9CB" w:rsidR="00105E9A" w:rsidRPr="00527B31" w:rsidRDefault="00105E9A" w:rsidP="00105E9A">
            <w:pPr>
              <w:pStyle w:val="DPCtablecolhead"/>
              <w:rPr>
                <w:sz w:val="22"/>
                <w:szCs w:val="22"/>
              </w:rPr>
            </w:pPr>
            <w:r>
              <w:rPr>
                <w:sz w:val="22"/>
                <w:szCs w:val="22"/>
              </w:rPr>
              <w:t xml:space="preserve">Group and </w:t>
            </w:r>
            <w:r w:rsidRPr="00527B31">
              <w:rPr>
                <w:sz w:val="22"/>
                <w:szCs w:val="22"/>
              </w:rPr>
              <w:t>Branch (if applicable):</w:t>
            </w:r>
          </w:p>
        </w:tc>
        <w:sdt>
          <w:sdtPr>
            <w:rPr>
              <w:sz w:val="22"/>
              <w:szCs w:val="22"/>
            </w:rPr>
            <w:alias w:val="Group and Branch"/>
            <w:tag w:val="Group and Branch"/>
            <w:id w:val="-2137173222"/>
            <w:placeholder>
              <w:docPart w:val="571DFEEC0EF14B45A208A5FEDF526BAA"/>
            </w:placeholder>
            <w:showingPlcHdr/>
            <w:text/>
          </w:sdtPr>
          <w:sdtEndPr/>
          <w:sdtContent>
            <w:tc>
              <w:tcPr>
                <w:tcW w:w="5386" w:type="dxa"/>
                <w:gridSpan w:val="2"/>
                <w:tcBorders>
                  <w:left w:val="nil"/>
                  <w:right w:val="nil"/>
                </w:tcBorders>
              </w:tcPr>
              <w:p w14:paraId="4A510FE5"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6E5FCC27" w14:textId="77777777" w:rsidTr="0016705F">
        <w:tc>
          <w:tcPr>
            <w:tcW w:w="3828" w:type="dxa"/>
            <w:tcBorders>
              <w:right w:val="nil"/>
            </w:tcBorders>
          </w:tcPr>
          <w:p w14:paraId="61864555" w14:textId="77777777" w:rsidR="00105E9A" w:rsidRPr="00527B31" w:rsidRDefault="00105E9A" w:rsidP="00105E9A">
            <w:pPr>
              <w:pStyle w:val="DPCtablecolhead"/>
              <w:rPr>
                <w:sz w:val="22"/>
                <w:szCs w:val="22"/>
              </w:rPr>
            </w:pPr>
            <w:r w:rsidRPr="00527B31">
              <w:rPr>
                <w:sz w:val="22"/>
                <w:szCs w:val="22"/>
              </w:rPr>
              <w:t>Business address:</w:t>
            </w:r>
          </w:p>
        </w:tc>
        <w:sdt>
          <w:sdtPr>
            <w:rPr>
              <w:sz w:val="22"/>
              <w:szCs w:val="22"/>
            </w:rPr>
            <w:alias w:val="Business address"/>
            <w:tag w:val="Business address"/>
            <w:id w:val="783387580"/>
            <w:placeholder>
              <w:docPart w:val="E8E637A192444963AC286F1D6C41FE07"/>
            </w:placeholder>
            <w:showingPlcHdr/>
            <w:text/>
          </w:sdtPr>
          <w:sdtEndPr/>
          <w:sdtContent>
            <w:tc>
              <w:tcPr>
                <w:tcW w:w="5386" w:type="dxa"/>
                <w:gridSpan w:val="2"/>
                <w:tcBorders>
                  <w:left w:val="nil"/>
                  <w:right w:val="nil"/>
                </w:tcBorders>
              </w:tcPr>
              <w:p w14:paraId="771EA9AA"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752F0374" w14:textId="77777777" w:rsidTr="0016705F">
        <w:tc>
          <w:tcPr>
            <w:tcW w:w="3828" w:type="dxa"/>
            <w:tcBorders>
              <w:right w:val="nil"/>
            </w:tcBorders>
          </w:tcPr>
          <w:p w14:paraId="6C27D57F" w14:textId="77777777" w:rsidR="00105E9A" w:rsidRPr="00527B31" w:rsidRDefault="00105E9A" w:rsidP="00105E9A">
            <w:pPr>
              <w:pStyle w:val="DPCtablecolhead"/>
              <w:rPr>
                <w:sz w:val="22"/>
                <w:szCs w:val="22"/>
              </w:rPr>
            </w:pPr>
            <w:r w:rsidRPr="00527B31">
              <w:rPr>
                <w:sz w:val="22"/>
                <w:szCs w:val="22"/>
              </w:rPr>
              <w:lastRenderedPageBreak/>
              <w:t>Business telephone number:</w:t>
            </w:r>
          </w:p>
        </w:tc>
        <w:sdt>
          <w:sdtPr>
            <w:rPr>
              <w:sz w:val="22"/>
              <w:szCs w:val="22"/>
            </w:rPr>
            <w:alias w:val="Business telephone number"/>
            <w:tag w:val="Business telephone number"/>
            <w:id w:val="36251822"/>
            <w:placeholder>
              <w:docPart w:val="C0CB8CA93C614A599462D123EC6774B1"/>
            </w:placeholder>
            <w:showingPlcHdr/>
            <w:text/>
          </w:sdtPr>
          <w:sdtEndPr/>
          <w:sdtContent>
            <w:tc>
              <w:tcPr>
                <w:tcW w:w="5386" w:type="dxa"/>
                <w:gridSpan w:val="2"/>
                <w:tcBorders>
                  <w:left w:val="nil"/>
                  <w:right w:val="nil"/>
                </w:tcBorders>
              </w:tcPr>
              <w:p w14:paraId="4F36678A"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61E8FCB6" w14:textId="77777777" w:rsidTr="0016705F">
        <w:tc>
          <w:tcPr>
            <w:tcW w:w="3828" w:type="dxa"/>
            <w:tcBorders>
              <w:right w:val="nil"/>
            </w:tcBorders>
          </w:tcPr>
          <w:p w14:paraId="32A7E3DD" w14:textId="77777777" w:rsidR="00105E9A" w:rsidRPr="00527B31" w:rsidRDefault="00105E9A" w:rsidP="00105E9A">
            <w:pPr>
              <w:pStyle w:val="DPCtablecolhead"/>
              <w:rPr>
                <w:sz w:val="22"/>
                <w:szCs w:val="22"/>
              </w:rPr>
            </w:pPr>
            <w:r w:rsidRPr="00527B31">
              <w:rPr>
                <w:sz w:val="22"/>
                <w:szCs w:val="22"/>
              </w:rPr>
              <w:t>Email:</w:t>
            </w:r>
          </w:p>
        </w:tc>
        <w:sdt>
          <w:sdtPr>
            <w:rPr>
              <w:sz w:val="22"/>
              <w:szCs w:val="22"/>
            </w:rPr>
            <w:alias w:val="Email"/>
            <w:tag w:val="Email"/>
            <w:id w:val="2020580328"/>
            <w:placeholder>
              <w:docPart w:val="0C00479AAEFB4FF2B4052DD9E0AD643F"/>
            </w:placeholder>
            <w:showingPlcHdr/>
            <w:text/>
          </w:sdtPr>
          <w:sdtEndPr/>
          <w:sdtContent>
            <w:tc>
              <w:tcPr>
                <w:tcW w:w="5386" w:type="dxa"/>
                <w:gridSpan w:val="2"/>
                <w:tcBorders>
                  <w:left w:val="nil"/>
                  <w:right w:val="nil"/>
                </w:tcBorders>
              </w:tcPr>
              <w:p w14:paraId="6DDD67EE"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12C02ED1" w14:textId="77777777" w:rsidTr="0016705F">
        <w:tc>
          <w:tcPr>
            <w:tcW w:w="3828" w:type="dxa"/>
            <w:tcBorders>
              <w:right w:val="nil"/>
            </w:tcBorders>
          </w:tcPr>
          <w:p w14:paraId="27A46FAE" w14:textId="77777777" w:rsidR="00105E9A" w:rsidRPr="00527B31" w:rsidRDefault="00105E9A" w:rsidP="00105E9A">
            <w:pPr>
              <w:pStyle w:val="DPCtablecolhead"/>
              <w:rPr>
                <w:sz w:val="22"/>
                <w:szCs w:val="22"/>
              </w:rPr>
            </w:pPr>
            <w:r w:rsidRPr="00527B31">
              <w:rPr>
                <w:sz w:val="22"/>
                <w:szCs w:val="22"/>
              </w:rPr>
              <w:t>Awards and/or degrees</w:t>
            </w:r>
            <w:r>
              <w:rPr>
                <w:sz w:val="22"/>
                <w:szCs w:val="22"/>
              </w:rPr>
              <w:t xml:space="preserve"> </w:t>
            </w:r>
            <w:r w:rsidRPr="00527B31">
              <w:rPr>
                <w:sz w:val="22"/>
                <w:szCs w:val="22"/>
              </w:rPr>
              <w:t>(if known):</w:t>
            </w:r>
          </w:p>
        </w:tc>
        <w:sdt>
          <w:sdtPr>
            <w:rPr>
              <w:sz w:val="22"/>
              <w:szCs w:val="22"/>
            </w:rPr>
            <w:alias w:val="Awards and/or degrees (if known)"/>
            <w:tag w:val="Awards and/or degrees (if known)"/>
            <w:id w:val="1842346150"/>
            <w:placeholder>
              <w:docPart w:val="1F998BB52849497CA3716B1F8839B6B4"/>
            </w:placeholder>
            <w:showingPlcHdr/>
            <w:text/>
          </w:sdtPr>
          <w:sdtEndPr/>
          <w:sdtContent>
            <w:tc>
              <w:tcPr>
                <w:tcW w:w="5386" w:type="dxa"/>
                <w:gridSpan w:val="2"/>
                <w:tcBorders>
                  <w:left w:val="nil"/>
                  <w:right w:val="nil"/>
                </w:tcBorders>
              </w:tcPr>
              <w:p w14:paraId="6A5D2779"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4430402B" w14:textId="77777777" w:rsidTr="007534EE">
        <w:tc>
          <w:tcPr>
            <w:tcW w:w="3828" w:type="dxa"/>
            <w:tcBorders>
              <w:right w:val="nil"/>
            </w:tcBorders>
          </w:tcPr>
          <w:p w14:paraId="3AA2B458" w14:textId="77777777" w:rsidR="00105E9A" w:rsidRPr="00527B31" w:rsidRDefault="00105E9A" w:rsidP="00105E9A">
            <w:pPr>
              <w:pStyle w:val="DPCtablecolhead"/>
              <w:rPr>
                <w:sz w:val="22"/>
                <w:szCs w:val="22"/>
              </w:rPr>
            </w:pPr>
            <w:r w:rsidRPr="00527B31">
              <w:rPr>
                <w:sz w:val="22"/>
                <w:szCs w:val="22"/>
              </w:rPr>
              <w:t>Date of birth:</w:t>
            </w:r>
          </w:p>
        </w:tc>
        <w:sdt>
          <w:sdtPr>
            <w:rPr>
              <w:sz w:val="22"/>
              <w:szCs w:val="22"/>
            </w:rPr>
            <w:alias w:val="Date of birth"/>
            <w:tag w:val="Date of birth"/>
            <w:id w:val="407033593"/>
            <w:placeholder>
              <w:docPart w:val="AA46792D85EA4A4CA8D2DD8182A03814"/>
            </w:placeholder>
            <w:showingPlcHdr/>
            <w:text/>
          </w:sdtPr>
          <w:sdtEndPr/>
          <w:sdtContent>
            <w:tc>
              <w:tcPr>
                <w:tcW w:w="5386" w:type="dxa"/>
                <w:gridSpan w:val="2"/>
                <w:tcBorders>
                  <w:left w:val="nil"/>
                  <w:right w:val="nil"/>
                </w:tcBorders>
              </w:tcPr>
              <w:p w14:paraId="0EED645F"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48FC62F7" w14:textId="77777777" w:rsidTr="007534EE">
        <w:tc>
          <w:tcPr>
            <w:tcW w:w="3828" w:type="dxa"/>
            <w:tcBorders>
              <w:right w:val="nil"/>
            </w:tcBorders>
          </w:tcPr>
          <w:p w14:paraId="0FF40266" w14:textId="77777777" w:rsidR="00105E9A" w:rsidRPr="00527B31" w:rsidRDefault="00105E9A" w:rsidP="00105E9A">
            <w:pPr>
              <w:pStyle w:val="DPCtablecolhead"/>
              <w:rPr>
                <w:sz w:val="22"/>
                <w:szCs w:val="22"/>
              </w:rPr>
            </w:pPr>
            <w:r w:rsidRPr="00527B31">
              <w:rPr>
                <w:sz w:val="22"/>
                <w:szCs w:val="22"/>
              </w:rPr>
              <w:t>Place of birth:</w:t>
            </w:r>
          </w:p>
        </w:tc>
        <w:sdt>
          <w:sdtPr>
            <w:rPr>
              <w:sz w:val="22"/>
              <w:szCs w:val="22"/>
            </w:rPr>
            <w:alias w:val="Place of birth"/>
            <w:tag w:val="Place of birth"/>
            <w:id w:val="-1840389868"/>
            <w:placeholder>
              <w:docPart w:val="61278F086DE44C6092E1663A99D39F3C"/>
            </w:placeholder>
            <w:showingPlcHdr/>
            <w:text/>
          </w:sdtPr>
          <w:sdtEndPr/>
          <w:sdtContent>
            <w:tc>
              <w:tcPr>
                <w:tcW w:w="5386" w:type="dxa"/>
                <w:gridSpan w:val="2"/>
                <w:tcBorders>
                  <w:left w:val="nil"/>
                  <w:right w:val="nil"/>
                </w:tcBorders>
              </w:tcPr>
              <w:p w14:paraId="1F0CCC0A" w14:textId="77777777" w:rsidR="00105E9A" w:rsidRPr="00527B31" w:rsidRDefault="00105E9A" w:rsidP="00105E9A">
                <w:pPr>
                  <w:pStyle w:val="DPCtabletext"/>
                  <w:rPr>
                    <w:sz w:val="22"/>
                    <w:szCs w:val="22"/>
                  </w:rPr>
                </w:pPr>
                <w:r w:rsidRPr="00527B31">
                  <w:rPr>
                    <w:rStyle w:val="PlaceholderText"/>
                    <w:sz w:val="22"/>
                    <w:szCs w:val="22"/>
                  </w:rPr>
                  <w:t>Click or tap here to enter text.</w:t>
                </w:r>
              </w:p>
            </w:tc>
          </w:sdtContent>
        </w:sdt>
      </w:tr>
      <w:tr w:rsidR="00105E9A" w:rsidRPr="00527B31" w14:paraId="1E1C0E2C" w14:textId="77777777" w:rsidTr="007534EE">
        <w:tc>
          <w:tcPr>
            <w:tcW w:w="3828" w:type="dxa"/>
            <w:tcBorders>
              <w:right w:val="nil"/>
            </w:tcBorders>
          </w:tcPr>
          <w:p w14:paraId="1DA8D8E7" w14:textId="781C1B5A" w:rsidR="00105E9A" w:rsidRPr="00527B31" w:rsidRDefault="00105E9A" w:rsidP="00105E9A">
            <w:pPr>
              <w:pStyle w:val="DPCtablecolhead"/>
              <w:rPr>
                <w:sz w:val="22"/>
                <w:szCs w:val="22"/>
              </w:rPr>
            </w:pPr>
            <w:r>
              <w:rPr>
                <w:sz w:val="22"/>
                <w:szCs w:val="22"/>
              </w:rPr>
              <w:t>If born outside of Australia, Country of citizenship:</w:t>
            </w:r>
          </w:p>
        </w:tc>
        <w:sdt>
          <w:sdtPr>
            <w:rPr>
              <w:sz w:val="22"/>
              <w:szCs w:val="22"/>
            </w:rPr>
            <w:alias w:val="Country of citizenship"/>
            <w:tag w:val="Country of citizenship"/>
            <w:id w:val="625973118"/>
            <w:placeholder>
              <w:docPart w:val="DD37A02E09044C2DAC2A5B19F29AF221"/>
            </w:placeholder>
            <w:showingPlcHdr/>
            <w:text/>
          </w:sdtPr>
          <w:sdtEndPr/>
          <w:sdtContent>
            <w:tc>
              <w:tcPr>
                <w:tcW w:w="5386" w:type="dxa"/>
                <w:gridSpan w:val="2"/>
                <w:tcBorders>
                  <w:left w:val="nil"/>
                  <w:right w:val="nil"/>
                </w:tcBorders>
              </w:tcPr>
              <w:p w14:paraId="7195E26B" w14:textId="0EE93612" w:rsidR="00105E9A" w:rsidRDefault="00105E9A" w:rsidP="00105E9A">
                <w:pPr>
                  <w:pStyle w:val="DPCtabletext"/>
                  <w:rPr>
                    <w:sz w:val="22"/>
                    <w:szCs w:val="22"/>
                  </w:rPr>
                </w:pPr>
                <w:r w:rsidRPr="00527B31">
                  <w:rPr>
                    <w:rStyle w:val="PlaceholderText"/>
                    <w:sz w:val="22"/>
                    <w:szCs w:val="22"/>
                  </w:rPr>
                  <w:t>Click or tap here to enter text.</w:t>
                </w:r>
              </w:p>
            </w:tc>
          </w:sdtContent>
        </w:sdt>
      </w:tr>
    </w:tbl>
    <w:p w14:paraId="15B4E04C" w14:textId="718D7E02" w:rsidR="008D17D2" w:rsidRPr="00D177BD" w:rsidRDefault="008D17D2" w:rsidP="00D177BD">
      <w:pPr>
        <w:pStyle w:val="Heading2"/>
        <w:rPr>
          <w:sz w:val="44"/>
          <w:szCs w:val="44"/>
        </w:rPr>
      </w:pPr>
      <w:bookmarkStart w:id="8" w:name="_Hlk156831981"/>
      <w:bookmarkEnd w:id="7"/>
      <w:r w:rsidRPr="00D177BD">
        <w:rPr>
          <w:sz w:val="44"/>
          <w:szCs w:val="44"/>
        </w:rPr>
        <w:t>Nomination statement</w:t>
      </w:r>
    </w:p>
    <w:p w14:paraId="1424BEC5" w14:textId="3213D82F" w:rsidR="008D17D2" w:rsidRPr="003715C0" w:rsidRDefault="008D17D2" w:rsidP="008D17D2">
      <w:pPr>
        <w:pStyle w:val="DPCbody"/>
        <w:rPr>
          <w:color w:val="auto"/>
        </w:rPr>
      </w:pPr>
      <w:r>
        <w:t xml:space="preserve">Please complete </w:t>
      </w:r>
      <w:r w:rsidR="008F7618">
        <w:t>all</w:t>
      </w:r>
      <w:r w:rsidR="0060479B">
        <w:t xml:space="preserve"> </w:t>
      </w:r>
      <w:r w:rsidR="008F7618">
        <w:t xml:space="preserve">five </w:t>
      </w:r>
      <w:r w:rsidR="0060479B">
        <w:t>question</w:t>
      </w:r>
      <w:r w:rsidR="008F7618">
        <w:t>s</w:t>
      </w:r>
      <w:r w:rsidR="0060479B">
        <w:t xml:space="preserve"> </w:t>
      </w:r>
      <w:r>
        <w:t>below.</w:t>
      </w:r>
      <w:r w:rsidR="007C3CDE">
        <w:t xml:space="preserve"> </w:t>
      </w:r>
      <w:r w:rsidR="003715C0">
        <w:t>Answer e</w:t>
      </w:r>
      <w:r w:rsidR="007C3CDE">
        <w:t xml:space="preserve">ach question </w:t>
      </w:r>
      <w:r w:rsidR="00292E9D">
        <w:t>in</w:t>
      </w:r>
      <w:r w:rsidR="003715C0" w:rsidRPr="003715C0">
        <w:rPr>
          <w:color w:val="auto"/>
        </w:rPr>
        <w:t xml:space="preserve"> </w:t>
      </w:r>
      <w:r w:rsidR="007C3CDE" w:rsidRPr="003715C0">
        <w:rPr>
          <w:color w:val="auto"/>
        </w:rPr>
        <w:t>400 words</w:t>
      </w:r>
      <w:r w:rsidR="005A3AAC">
        <w:rPr>
          <w:color w:val="auto"/>
        </w:rPr>
        <w:t>.</w:t>
      </w:r>
      <w:r w:rsidR="00292E9D">
        <w:rPr>
          <w:color w:val="auto"/>
        </w:rPr>
        <w:t xml:space="preserve"> </w:t>
      </w:r>
      <w:r w:rsidR="005A3AAC">
        <w:rPr>
          <w:color w:val="auto"/>
        </w:rPr>
        <w:t>T</w:t>
      </w:r>
      <w:r w:rsidR="003715C0" w:rsidRPr="003715C0">
        <w:rPr>
          <w:color w:val="auto"/>
        </w:rPr>
        <w:t>his is about 28 full lines of text at Arial 11</w:t>
      </w:r>
      <w:r w:rsidR="007C3CDE" w:rsidRPr="003715C0">
        <w:rPr>
          <w:color w:val="auto"/>
        </w:rPr>
        <w:t>.</w:t>
      </w:r>
    </w:p>
    <w:p w14:paraId="66C158C6" w14:textId="49064879" w:rsidR="00E64727" w:rsidRDefault="00E64727" w:rsidP="008F7618">
      <w:pPr>
        <w:pStyle w:val="Heading3"/>
      </w:pPr>
      <w:bookmarkStart w:id="9" w:name="_Hlk156831999"/>
      <w:bookmarkEnd w:id="8"/>
      <w:r>
        <w:t>Question 1</w:t>
      </w:r>
    </w:p>
    <w:p w14:paraId="60B73BAB" w14:textId="2B049721" w:rsidR="008D17D2" w:rsidRDefault="008D17D2" w:rsidP="00E64727">
      <w:pPr>
        <w:pStyle w:val="DPCbody"/>
      </w:pPr>
      <w:r>
        <w:t xml:space="preserve">Please </w:t>
      </w:r>
      <w:r w:rsidR="009D2602">
        <w:t>explain</w:t>
      </w:r>
      <w:r>
        <w:t xml:space="preserve"> the services of the nominee which are considered worthy of recognition for outstanding </w:t>
      </w:r>
      <w:r w:rsidR="004E6471">
        <w:t>contribution</w:t>
      </w:r>
      <w:r>
        <w:t xml:space="preserve"> in the Victorian Public Se</w:t>
      </w:r>
      <w:r w:rsidR="008F7618">
        <w:t>rvice</w:t>
      </w:r>
      <w:r>
        <w:t xml:space="preserve">. </w:t>
      </w:r>
      <w:r w:rsidR="009D2602">
        <w:t>Your explanation</w:t>
      </w:r>
      <w:r>
        <w:t xml:space="preserve"> should provide some background on the nominee’s career and should address the criteria of outstanding service for which the nomination is being made. In particular, outstanding service could be shown through</w:t>
      </w:r>
      <w:r w:rsidR="009D2602">
        <w:t>:</w:t>
      </w:r>
    </w:p>
    <w:p w14:paraId="7079007C" w14:textId="6FBFCF01" w:rsidR="008D17D2" w:rsidRDefault="008D17D2" w:rsidP="008D17D2">
      <w:pPr>
        <w:pStyle w:val="DPCbullet1"/>
      </w:pPr>
      <w:r>
        <w:t>service excellence to the public, or to external or internal clients</w:t>
      </w:r>
    </w:p>
    <w:p w14:paraId="6D148E6E" w14:textId="2C753FDE" w:rsidR="008D17D2" w:rsidRDefault="008D17D2" w:rsidP="008D17D2">
      <w:pPr>
        <w:pStyle w:val="DPCbullet1"/>
      </w:pPr>
      <w:r>
        <w:t>innovation in developing a program, project or policy</w:t>
      </w:r>
    </w:p>
    <w:p w14:paraId="48A8F5B1" w14:textId="291FEDB5" w:rsidR="008D17D2" w:rsidRDefault="008D17D2" w:rsidP="008D17D2">
      <w:pPr>
        <w:pStyle w:val="DPCbullet1"/>
      </w:pPr>
      <w:r>
        <w:t>leadership, including as a member of a team, and/or</w:t>
      </w:r>
    </w:p>
    <w:p w14:paraId="4F64C1B6" w14:textId="77777777" w:rsidR="008D17D2" w:rsidRDefault="008D17D2" w:rsidP="008D17D2">
      <w:pPr>
        <w:pStyle w:val="DPCbullet1"/>
      </w:pPr>
      <w:r>
        <w:t>the achievement of more efficient processes, cost savings, improved products or better service delivery.</w:t>
      </w:r>
    </w:p>
    <w:sdt>
      <w:sdtPr>
        <w:alias w:val="Type answer for question one - maximum 400 word limit"/>
        <w:tag w:val="Type answer for question one - maximum 400 word limit"/>
        <w:id w:val="937334172"/>
        <w:placeholder>
          <w:docPart w:val="3DDE3C7C894146F99CF92F5D3A7D780A"/>
        </w:placeholder>
        <w:showingPlcHdr/>
        <w:text/>
      </w:sdtPr>
      <w:sdtEndPr/>
      <w:sdtContent>
        <w:p w14:paraId="3525BF3D" w14:textId="0DE88B3D" w:rsidR="00986DEE" w:rsidRDefault="008F7618" w:rsidP="00986DEE">
          <w:pPr>
            <w:pStyle w:val="DPCbullet1"/>
            <w:numPr>
              <w:ilvl w:val="0"/>
              <w:numId w:val="0"/>
            </w:numPr>
          </w:pPr>
          <w:r w:rsidRPr="002D74DD">
            <w:rPr>
              <w:rStyle w:val="PlaceholderText"/>
            </w:rPr>
            <w:t>Click or tap here to enter text.</w:t>
          </w:r>
        </w:p>
      </w:sdtContent>
    </w:sdt>
    <w:p w14:paraId="38555B95" w14:textId="63DA9BDB" w:rsidR="00A72B50" w:rsidRPr="008D17D2" w:rsidRDefault="00E64727" w:rsidP="008F7618">
      <w:pPr>
        <w:pStyle w:val="Heading3"/>
      </w:pPr>
      <w:bookmarkStart w:id="10" w:name="_Hlk156832017"/>
      <w:bookmarkEnd w:id="9"/>
      <w:r>
        <w:t>Question 2</w:t>
      </w:r>
    </w:p>
    <w:p w14:paraId="1CDC199F" w14:textId="1531D4EC" w:rsidR="00A72B50" w:rsidRDefault="00A72B50" w:rsidP="008F7618">
      <w:pPr>
        <w:pStyle w:val="DPCbody"/>
      </w:pPr>
      <w:bookmarkStart w:id="11" w:name="_Toc256778633"/>
      <w:r>
        <w:t>Describe the role/s where the nominee exceeded expectations. Detail the area of service (</w:t>
      </w:r>
      <w:r w:rsidR="009E1C5F">
        <w:t>eg</w:t>
      </w:r>
      <w:r w:rsidR="008F7618">
        <w:t xml:space="preserve"> p</w:t>
      </w:r>
      <w:r>
        <w:t>olicy, customer service</w:t>
      </w:r>
      <w:r w:rsidR="008F7618">
        <w:t>,</w:t>
      </w:r>
      <w:r>
        <w:t xml:space="preserve"> administration) and how long they performed this role.</w:t>
      </w:r>
    </w:p>
    <w:sdt>
      <w:sdtPr>
        <w:alias w:val="Type answer for question two - maximum 400 word limit"/>
        <w:tag w:val="Type answer for question two - maximum 400 word limit"/>
        <w:id w:val="1924909501"/>
        <w:placeholder>
          <w:docPart w:val="99861B3431764B6085210D6E6103F382"/>
        </w:placeholder>
        <w:showingPlcHdr/>
        <w:text/>
      </w:sdtPr>
      <w:sdtEndPr/>
      <w:sdtContent>
        <w:p w14:paraId="652A33AA" w14:textId="77777777" w:rsidR="00CD4E53" w:rsidRDefault="00CD4E53" w:rsidP="00CD4E53">
          <w:pPr>
            <w:pStyle w:val="DPCbullet1"/>
            <w:numPr>
              <w:ilvl w:val="0"/>
              <w:numId w:val="0"/>
            </w:numPr>
          </w:pPr>
          <w:r w:rsidRPr="002D74DD">
            <w:rPr>
              <w:rStyle w:val="PlaceholderText"/>
            </w:rPr>
            <w:t>Click or tap here to enter text.</w:t>
          </w:r>
        </w:p>
      </w:sdtContent>
    </w:sdt>
    <w:p w14:paraId="6577866A" w14:textId="7E999E1A" w:rsidR="00A72B50" w:rsidRDefault="00E64727" w:rsidP="008F7618">
      <w:pPr>
        <w:pStyle w:val="Heading3"/>
      </w:pPr>
      <w:r>
        <w:t>Question 3</w:t>
      </w:r>
    </w:p>
    <w:p w14:paraId="1B743F6A" w14:textId="29EA3CE4" w:rsidR="00A72B50" w:rsidRDefault="00A72B50" w:rsidP="00E64727">
      <w:pPr>
        <w:pStyle w:val="DPCbody"/>
      </w:pPr>
      <w:r>
        <w:t>Why do you consider the nominee’s service to be outstanding and how have they demonstrated this? Please provide specific and demonstrated examples.</w:t>
      </w:r>
    </w:p>
    <w:sdt>
      <w:sdtPr>
        <w:alias w:val="Type answer for question three - maximum 400 word limit"/>
        <w:tag w:val="Type answer for question three - maximum 400 word limit"/>
        <w:id w:val="496847869"/>
        <w:placeholder>
          <w:docPart w:val="9DCD7BC5B4D94D95A750C89EB945DDD7"/>
        </w:placeholder>
        <w:showingPlcHdr/>
        <w:text w:multiLine="1"/>
      </w:sdtPr>
      <w:sdtEndPr/>
      <w:sdtContent>
        <w:p w14:paraId="5145DDD4" w14:textId="436432A0" w:rsidR="00A72B50" w:rsidRDefault="008F7618" w:rsidP="00A72B50">
          <w:pPr>
            <w:pStyle w:val="DPCbody"/>
          </w:pPr>
          <w:r w:rsidRPr="002D74DD">
            <w:rPr>
              <w:rStyle w:val="PlaceholderText"/>
            </w:rPr>
            <w:t>Click or tap here to enter text.</w:t>
          </w:r>
        </w:p>
      </w:sdtContent>
    </w:sdt>
    <w:p w14:paraId="6AF4C698" w14:textId="25FD8111" w:rsidR="00A72B50" w:rsidRDefault="00E64727" w:rsidP="008F7618">
      <w:pPr>
        <w:pStyle w:val="Heading3"/>
      </w:pPr>
      <w:bookmarkStart w:id="12" w:name="_Hlk156832023"/>
      <w:bookmarkEnd w:id="10"/>
      <w:r>
        <w:t>Question 4</w:t>
      </w:r>
    </w:p>
    <w:p w14:paraId="4387803C" w14:textId="5C9EB811" w:rsidR="00A72B50" w:rsidRDefault="009D2602" w:rsidP="009D2602">
      <w:pPr>
        <w:pStyle w:val="DPCbody"/>
      </w:pPr>
      <w:r>
        <w:t xml:space="preserve">How has the nominee’s contribution impacted upon the organisation and its clients? What are the broader outcomes of the nominee’s </w:t>
      </w:r>
      <w:r w:rsidR="00ED7646">
        <w:t>work?</w:t>
      </w:r>
    </w:p>
    <w:sdt>
      <w:sdtPr>
        <w:alias w:val="Type answer for question four - maximum 400 word limit"/>
        <w:tag w:val="Type answer for question four - 400 word limit"/>
        <w:id w:val="27538608"/>
        <w:placeholder>
          <w:docPart w:val="C2A75EBBC8354056BC70E4F54E25B5D0"/>
        </w:placeholder>
        <w:showingPlcHdr/>
        <w:text w:multiLine="1"/>
      </w:sdtPr>
      <w:sdtEndPr/>
      <w:sdtContent>
        <w:p w14:paraId="42093A86" w14:textId="45C2029A" w:rsidR="00A72B50" w:rsidRDefault="008F7618" w:rsidP="00A72B50">
          <w:pPr>
            <w:pStyle w:val="DPCbody"/>
          </w:pPr>
          <w:r w:rsidRPr="002D74DD">
            <w:rPr>
              <w:rStyle w:val="PlaceholderText"/>
            </w:rPr>
            <w:t>Click or tap here to enter text.</w:t>
          </w:r>
        </w:p>
      </w:sdtContent>
    </w:sdt>
    <w:p w14:paraId="1D382447" w14:textId="085B7EAE" w:rsidR="00A72B50" w:rsidRDefault="00E64727" w:rsidP="008F7618">
      <w:pPr>
        <w:pStyle w:val="Heading3"/>
      </w:pPr>
      <w:r>
        <w:t>Question 5</w:t>
      </w:r>
    </w:p>
    <w:p w14:paraId="6CA639C1" w14:textId="785D92DD" w:rsidR="00A72B50" w:rsidRDefault="00A72B50" w:rsidP="00E64727">
      <w:pPr>
        <w:pStyle w:val="DPCbody"/>
      </w:pPr>
      <w:r>
        <w:t>Please provide two explanatory paragraphs using demonstrated and specific examples about why this person is being nominated for the award. If this nomination is successful, this wording will be used as the formal citation and used in promotional material about the PSM.</w:t>
      </w:r>
    </w:p>
    <w:sdt>
      <w:sdtPr>
        <w:alias w:val="Type answer for question five - maximum 400 word limit"/>
        <w:tag w:val="Type answer for question five - 400 word limit"/>
        <w:id w:val="-1539739464"/>
        <w:placeholder>
          <w:docPart w:val="EC2FC091A2ED44C9ADEAE3A312C48F24"/>
        </w:placeholder>
        <w:showingPlcHdr/>
        <w:text w:multiLine="1"/>
      </w:sdtPr>
      <w:sdtEndPr/>
      <w:sdtContent>
        <w:p w14:paraId="45129B94" w14:textId="77777777" w:rsidR="00CD4E53" w:rsidRDefault="00CD4E53" w:rsidP="00CD4E53">
          <w:pPr>
            <w:pStyle w:val="DPCbody"/>
          </w:pPr>
          <w:r w:rsidRPr="002D74DD">
            <w:rPr>
              <w:rStyle w:val="PlaceholderText"/>
            </w:rPr>
            <w:t>Click or tap here to enter text.</w:t>
          </w:r>
        </w:p>
      </w:sdtContent>
    </w:sdt>
    <w:bookmarkEnd w:id="12"/>
    <w:p w14:paraId="1B57E3BC" w14:textId="01ADAC2D" w:rsidR="00A060A0" w:rsidRPr="00A060A0" w:rsidRDefault="00A060A0" w:rsidP="00A060A0">
      <w:pPr>
        <w:pStyle w:val="DPCbody"/>
      </w:pPr>
      <w:r>
        <w:br w:type="page"/>
      </w:r>
    </w:p>
    <w:p w14:paraId="01EAAF7D" w14:textId="4A1ED17F" w:rsidR="00A72B50" w:rsidRDefault="00A72B50" w:rsidP="00A72B50">
      <w:pPr>
        <w:pStyle w:val="Heading1"/>
      </w:pPr>
      <w:bookmarkStart w:id="13" w:name="_Hlk156832030"/>
      <w:r w:rsidRPr="00A72B50">
        <w:lastRenderedPageBreak/>
        <w:t>Referees</w:t>
      </w:r>
    </w:p>
    <w:p w14:paraId="2B0673CA" w14:textId="75C2157D" w:rsidR="00BC7ED7" w:rsidRDefault="00A72B50" w:rsidP="00A72B50">
      <w:pPr>
        <w:pStyle w:val="DPCbody"/>
      </w:pPr>
      <w:r>
        <w:t xml:space="preserve">Please </w:t>
      </w:r>
      <w:r w:rsidR="00C224C7">
        <w:t xml:space="preserve">complete all fields for at least </w:t>
      </w:r>
      <w:r w:rsidR="00292E9D">
        <w:t>3</w:t>
      </w:r>
      <w:r w:rsidR="00C224C7">
        <w:t xml:space="preserve"> </w:t>
      </w:r>
      <w:r w:rsidR="00527EFD">
        <w:t>referees</w:t>
      </w:r>
      <w:r>
        <w:t xml:space="preserve"> who </w:t>
      </w:r>
      <w:r w:rsidR="00FB21A2">
        <w:t xml:space="preserve">have </w:t>
      </w:r>
      <w:r>
        <w:t xml:space="preserve">provided a </w:t>
      </w:r>
      <w:r w:rsidR="00527EFD">
        <w:t>l</w:t>
      </w:r>
      <w:r w:rsidR="00D5414A">
        <w:t>etter</w:t>
      </w:r>
      <w:r>
        <w:t xml:space="preserve"> to support th</w:t>
      </w:r>
      <w:r w:rsidR="00D5414A">
        <w:t>is</w:t>
      </w:r>
      <w:r>
        <w:rPr>
          <w:spacing w:val="-31"/>
        </w:rPr>
        <w:t xml:space="preserve"> </w:t>
      </w:r>
      <w:r>
        <w:t>nomination.</w:t>
      </w:r>
      <w:r w:rsidR="00B873B0">
        <w:t xml:space="preserve"> These referees can be within or o</w:t>
      </w:r>
      <w:r>
        <w:t>utside</w:t>
      </w:r>
      <w:r>
        <w:rPr>
          <w:spacing w:val="-3"/>
        </w:rPr>
        <w:t xml:space="preserve"> </w:t>
      </w:r>
      <w:r w:rsidR="00ED7646">
        <w:rPr>
          <w:spacing w:val="-3"/>
        </w:rPr>
        <w:t xml:space="preserve">of </w:t>
      </w:r>
      <w:r>
        <w:t>the</w:t>
      </w:r>
      <w:r>
        <w:rPr>
          <w:spacing w:val="-3"/>
        </w:rPr>
        <w:t xml:space="preserve"> </w:t>
      </w:r>
      <w:r w:rsidR="00D5414A">
        <w:rPr>
          <w:spacing w:val="-3"/>
        </w:rPr>
        <w:t>Victorian P</w:t>
      </w:r>
      <w:r>
        <w:t xml:space="preserve">ublic </w:t>
      </w:r>
      <w:r w:rsidR="00D5414A">
        <w:t>S</w:t>
      </w:r>
      <w:r>
        <w:t>ervice.</w:t>
      </w:r>
      <w:bookmarkEnd w:id="11"/>
    </w:p>
    <w:p w14:paraId="75181F05" w14:textId="3B88848D" w:rsidR="00A72B50" w:rsidRDefault="00A72B50" w:rsidP="007C3CDE">
      <w:pPr>
        <w:pStyle w:val="Heading3"/>
      </w:pPr>
      <w:bookmarkStart w:id="14" w:name="_Hlk156832054"/>
      <w:bookmarkEnd w:id="13"/>
      <w:r>
        <w:t>Referee 1</w:t>
      </w:r>
    </w:p>
    <w:tbl>
      <w:tblPr>
        <w:tblStyle w:val="TableGrid"/>
        <w:tblpPr w:leftFromText="180" w:rightFromText="180" w:vertAnchor="text" w:horzAnchor="margin" w:tblpY="248"/>
        <w:tblW w:w="0" w:type="auto"/>
        <w:tblInd w:w="0" w:type="dxa"/>
        <w:tblLook w:val="04A0" w:firstRow="1" w:lastRow="0" w:firstColumn="1" w:lastColumn="0" w:noHBand="0" w:noVBand="1"/>
      </w:tblPr>
      <w:tblGrid>
        <w:gridCol w:w="3624"/>
        <w:gridCol w:w="6297"/>
      </w:tblGrid>
      <w:tr w:rsidR="00A72B50" w:rsidRPr="00BD3354" w14:paraId="01A4FC0F" w14:textId="77777777" w:rsidTr="005A3AAC">
        <w:tc>
          <w:tcPr>
            <w:tcW w:w="3652" w:type="dxa"/>
          </w:tcPr>
          <w:p w14:paraId="3DF61682" w14:textId="18C605E6" w:rsidR="00A72B50" w:rsidRPr="00BD3354" w:rsidRDefault="00A72B50" w:rsidP="00A72B50">
            <w:pPr>
              <w:pStyle w:val="DPCtablecolhead"/>
              <w:rPr>
                <w:sz w:val="22"/>
                <w:szCs w:val="22"/>
              </w:rPr>
            </w:pPr>
            <w:r w:rsidRPr="00BD3354">
              <w:rPr>
                <w:sz w:val="22"/>
                <w:szCs w:val="22"/>
              </w:rPr>
              <w:t>Name:</w:t>
            </w:r>
          </w:p>
        </w:tc>
        <w:sdt>
          <w:sdtPr>
            <w:rPr>
              <w:sz w:val="22"/>
              <w:szCs w:val="22"/>
            </w:rPr>
            <w:alias w:val="Name"/>
            <w:tag w:val="Name"/>
            <w:id w:val="546875950"/>
            <w:placeholder>
              <w:docPart w:val="256017D0B59F4A63A12BD30B1C4C24E6"/>
            </w:placeholder>
            <w:showingPlcHdr/>
            <w:text/>
          </w:sdtPr>
          <w:sdtEndPr/>
          <w:sdtContent>
            <w:tc>
              <w:tcPr>
                <w:tcW w:w="6377" w:type="dxa"/>
              </w:tcPr>
              <w:p w14:paraId="24CA582A" w14:textId="09030D79" w:rsidR="00A72B50" w:rsidRPr="00BD3354" w:rsidRDefault="007C3CDE" w:rsidP="00A72B50">
                <w:pPr>
                  <w:pStyle w:val="DPCtabletext"/>
                  <w:rPr>
                    <w:sz w:val="22"/>
                    <w:szCs w:val="22"/>
                  </w:rPr>
                </w:pPr>
                <w:r w:rsidRPr="00BD3354">
                  <w:rPr>
                    <w:rStyle w:val="PlaceholderText"/>
                    <w:sz w:val="22"/>
                    <w:szCs w:val="22"/>
                  </w:rPr>
                  <w:t>Click or tap here to enter text.</w:t>
                </w:r>
              </w:p>
            </w:tc>
          </w:sdtContent>
        </w:sdt>
      </w:tr>
      <w:tr w:rsidR="00527EFD" w:rsidRPr="00BD3354" w14:paraId="5D591E3B" w14:textId="77777777" w:rsidTr="005A3AAC">
        <w:tc>
          <w:tcPr>
            <w:tcW w:w="3652" w:type="dxa"/>
          </w:tcPr>
          <w:p w14:paraId="488F8396" w14:textId="2EEAB3E9" w:rsidR="00527EFD" w:rsidRPr="00BD3354" w:rsidRDefault="00527EFD" w:rsidP="00A72B50">
            <w:pPr>
              <w:pStyle w:val="DPCtablecolhead"/>
              <w:rPr>
                <w:sz w:val="22"/>
                <w:szCs w:val="22"/>
              </w:rPr>
            </w:pPr>
            <w:r>
              <w:rPr>
                <w:sz w:val="22"/>
                <w:szCs w:val="22"/>
              </w:rPr>
              <w:t>Relationship to nominee:</w:t>
            </w:r>
          </w:p>
        </w:tc>
        <w:sdt>
          <w:sdtPr>
            <w:rPr>
              <w:sz w:val="22"/>
              <w:szCs w:val="22"/>
            </w:rPr>
            <w:alias w:val="Relationship to nominee"/>
            <w:tag w:val="Relationship to nominee"/>
            <w:id w:val="-644895409"/>
            <w:placeholder>
              <w:docPart w:val="6FC4880E16304CB196AFE746ECAB6FA2"/>
            </w:placeholder>
            <w:showingPlcHdr/>
            <w:text/>
          </w:sdtPr>
          <w:sdtEndPr/>
          <w:sdtContent>
            <w:tc>
              <w:tcPr>
                <w:tcW w:w="6377" w:type="dxa"/>
              </w:tcPr>
              <w:p w14:paraId="44B7E1AA" w14:textId="07D45D17" w:rsidR="00527EFD" w:rsidRDefault="00527EFD" w:rsidP="00A72B50">
                <w:pPr>
                  <w:pStyle w:val="DPCtabletext"/>
                  <w:rPr>
                    <w:sz w:val="22"/>
                    <w:szCs w:val="22"/>
                  </w:rPr>
                </w:pPr>
                <w:r w:rsidRPr="00BD3354">
                  <w:rPr>
                    <w:rStyle w:val="PlaceholderText"/>
                    <w:sz w:val="22"/>
                    <w:szCs w:val="22"/>
                  </w:rPr>
                  <w:t>Click or tap here to enter text.</w:t>
                </w:r>
              </w:p>
            </w:tc>
          </w:sdtContent>
        </w:sdt>
      </w:tr>
      <w:tr w:rsidR="00A72B50" w:rsidRPr="00BD3354" w14:paraId="5647372B" w14:textId="77777777" w:rsidTr="005A3AAC">
        <w:tc>
          <w:tcPr>
            <w:tcW w:w="3652" w:type="dxa"/>
          </w:tcPr>
          <w:p w14:paraId="316672CA" w14:textId="279F7701" w:rsidR="00A72B50" w:rsidRPr="00BD3354" w:rsidRDefault="00A72B50" w:rsidP="00A72B50">
            <w:pPr>
              <w:pStyle w:val="DPCtablecolhead"/>
              <w:rPr>
                <w:sz w:val="22"/>
                <w:szCs w:val="22"/>
              </w:rPr>
            </w:pPr>
            <w:r w:rsidRPr="00BD3354">
              <w:rPr>
                <w:sz w:val="22"/>
                <w:szCs w:val="22"/>
              </w:rPr>
              <w:t>Position:</w:t>
            </w:r>
          </w:p>
        </w:tc>
        <w:sdt>
          <w:sdtPr>
            <w:rPr>
              <w:sz w:val="22"/>
              <w:szCs w:val="22"/>
            </w:rPr>
            <w:alias w:val="Position"/>
            <w:tag w:val="Position"/>
            <w:id w:val="-601108378"/>
            <w:placeholder>
              <w:docPart w:val="B5EDC632B6C84D76BFEA38B4C9E3E7BD"/>
            </w:placeholder>
            <w:showingPlcHdr/>
            <w:text/>
          </w:sdtPr>
          <w:sdtEndPr/>
          <w:sdtContent>
            <w:tc>
              <w:tcPr>
                <w:tcW w:w="6377" w:type="dxa"/>
              </w:tcPr>
              <w:p w14:paraId="424E70B9" w14:textId="1CE3F634" w:rsidR="00A72B50" w:rsidRPr="00BD3354" w:rsidRDefault="007C3CDE" w:rsidP="00A72B50">
                <w:pPr>
                  <w:pStyle w:val="DPCtabletext"/>
                  <w:rPr>
                    <w:sz w:val="22"/>
                    <w:szCs w:val="22"/>
                  </w:rPr>
                </w:pPr>
                <w:r w:rsidRPr="00BD3354">
                  <w:rPr>
                    <w:rStyle w:val="PlaceholderText"/>
                    <w:sz w:val="22"/>
                    <w:szCs w:val="22"/>
                  </w:rPr>
                  <w:t>Click or tap here to enter text.</w:t>
                </w:r>
              </w:p>
            </w:tc>
          </w:sdtContent>
        </w:sdt>
      </w:tr>
      <w:tr w:rsidR="00A72B50" w:rsidRPr="00BD3354" w14:paraId="713A77A4" w14:textId="77777777" w:rsidTr="005A3AAC">
        <w:tc>
          <w:tcPr>
            <w:tcW w:w="3652" w:type="dxa"/>
          </w:tcPr>
          <w:p w14:paraId="051C5992" w14:textId="455C093A" w:rsidR="00A72B50" w:rsidRPr="00BD3354" w:rsidRDefault="00C57831" w:rsidP="00A72B50">
            <w:pPr>
              <w:pStyle w:val="DPCtablecolhead"/>
              <w:rPr>
                <w:sz w:val="22"/>
                <w:szCs w:val="22"/>
              </w:rPr>
            </w:pPr>
            <w:r>
              <w:rPr>
                <w:sz w:val="22"/>
                <w:szCs w:val="22"/>
              </w:rPr>
              <w:t xml:space="preserve">Department or </w:t>
            </w:r>
            <w:r w:rsidRPr="00BD3354">
              <w:rPr>
                <w:sz w:val="22"/>
                <w:szCs w:val="22"/>
              </w:rPr>
              <w:t>Organisation</w:t>
            </w:r>
            <w:r>
              <w:rPr>
                <w:sz w:val="22"/>
                <w:szCs w:val="22"/>
              </w:rPr>
              <w:t>:</w:t>
            </w:r>
          </w:p>
        </w:tc>
        <w:sdt>
          <w:sdtPr>
            <w:rPr>
              <w:sz w:val="22"/>
              <w:szCs w:val="22"/>
            </w:rPr>
            <w:alias w:val="Organisation or Department"/>
            <w:tag w:val="Organisation or Department"/>
            <w:id w:val="-1042199075"/>
            <w:placeholder>
              <w:docPart w:val="E7FF58C1AD6345219F41682A7F606B8F"/>
            </w:placeholder>
            <w:showingPlcHdr/>
            <w:text/>
          </w:sdtPr>
          <w:sdtEndPr/>
          <w:sdtContent>
            <w:tc>
              <w:tcPr>
                <w:tcW w:w="6377" w:type="dxa"/>
              </w:tcPr>
              <w:p w14:paraId="2BA4ED90" w14:textId="311DD485" w:rsidR="00A72B50" w:rsidRPr="00BD3354" w:rsidRDefault="007C3CDE" w:rsidP="00A72B50">
                <w:pPr>
                  <w:pStyle w:val="DPCtabletext"/>
                  <w:rPr>
                    <w:sz w:val="22"/>
                    <w:szCs w:val="22"/>
                  </w:rPr>
                </w:pPr>
                <w:r w:rsidRPr="00BD3354">
                  <w:rPr>
                    <w:rStyle w:val="PlaceholderText"/>
                    <w:sz w:val="22"/>
                    <w:szCs w:val="22"/>
                  </w:rPr>
                  <w:t>Click or tap here to enter text.</w:t>
                </w:r>
              </w:p>
            </w:tc>
          </w:sdtContent>
        </w:sdt>
      </w:tr>
    </w:tbl>
    <w:p w14:paraId="40CB81ED" w14:textId="5BD32935" w:rsidR="00A72B50" w:rsidRDefault="00A72B50" w:rsidP="007C3CDE">
      <w:pPr>
        <w:pStyle w:val="Heading3"/>
      </w:pPr>
      <w:r>
        <w:t>Referee 2</w:t>
      </w:r>
    </w:p>
    <w:tbl>
      <w:tblPr>
        <w:tblStyle w:val="TableGrid"/>
        <w:tblpPr w:leftFromText="180" w:rightFromText="180" w:vertAnchor="text" w:horzAnchor="margin" w:tblpY="248"/>
        <w:tblW w:w="0" w:type="auto"/>
        <w:tblInd w:w="0" w:type="dxa"/>
        <w:tblLook w:val="04A0" w:firstRow="1" w:lastRow="0" w:firstColumn="1" w:lastColumn="0" w:noHBand="0" w:noVBand="1"/>
      </w:tblPr>
      <w:tblGrid>
        <w:gridCol w:w="3624"/>
        <w:gridCol w:w="6297"/>
      </w:tblGrid>
      <w:tr w:rsidR="007C3CDE" w:rsidRPr="00BD3354" w14:paraId="47F8EC0F" w14:textId="77777777" w:rsidTr="005A3AAC">
        <w:tc>
          <w:tcPr>
            <w:tcW w:w="3652" w:type="dxa"/>
          </w:tcPr>
          <w:p w14:paraId="5A4434F1" w14:textId="65FDB6C1" w:rsidR="007C3CDE" w:rsidRPr="00BD3354" w:rsidRDefault="007C3CDE" w:rsidP="007C3CDE">
            <w:pPr>
              <w:pStyle w:val="DPCtablecolhead"/>
              <w:rPr>
                <w:sz w:val="22"/>
                <w:szCs w:val="22"/>
              </w:rPr>
            </w:pPr>
            <w:r w:rsidRPr="00BD3354">
              <w:rPr>
                <w:sz w:val="22"/>
                <w:szCs w:val="22"/>
              </w:rPr>
              <w:t>Name:</w:t>
            </w:r>
          </w:p>
        </w:tc>
        <w:sdt>
          <w:sdtPr>
            <w:rPr>
              <w:sz w:val="22"/>
              <w:szCs w:val="22"/>
            </w:rPr>
            <w:alias w:val="Name"/>
            <w:tag w:val="Name"/>
            <w:id w:val="1985269146"/>
            <w:placeholder>
              <w:docPart w:val="B9BCA94A55FB4B078CD9F0FA121D4019"/>
            </w:placeholder>
            <w:showingPlcHdr/>
            <w:text/>
          </w:sdtPr>
          <w:sdtEndPr/>
          <w:sdtContent>
            <w:tc>
              <w:tcPr>
                <w:tcW w:w="6377" w:type="dxa"/>
              </w:tcPr>
              <w:p w14:paraId="05AFE536" w14:textId="5158FD5A" w:rsidR="007C3CDE" w:rsidRPr="00BD3354" w:rsidRDefault="007C3CDE" w:rsidP="007C3CDE">
                <w:pPr>
                  <w:pStyle w:val="DPCtabletext"/>
                  <w:rPr>
                    <w:sz w:val="22"/>
                    <w:szCs w:val="22"/>
                  </w:rPr>
                </w:pPr>
                <w:r w:rsidRPr="00BD3354">
                  <w:rPr>
                    <w:rStyle w:val="PlaceholderText"/>
                    <w:sz w:val="22"/>
                    <w:szCs w:val="22"/>
                  </w:rPr>
                  <w:t>Click or tap here to enter text.</w:t>
                </w:r>
              </w:p>
            </w:tc>
          </w:sdtContent>
        </w:sdt>
      </w:tr>
      <w:tr w:rsidR="00527EFD" w:rsidRPr="00BD3354" w14:paraId="35E97B30" w14:textId="77777777" w:rsidTr="005A3AAC">
        <w:tc>
          <w:tcPr>
            <w:tcW w:w="3652" w:type="dxa"/>
          </w:tcPr>
          <w:p w14:paraId="79AEFA1B" w14:textId="5FDF6C91" w:rsidR="00527EFD" w:rsidRPr="00BD3354" w:rsidRDefault="00527EFD" w:rsidP="00527EFD">
            <w:pPr>
              <w:pStyle w:val="DPCtablecolhead"/>
              <w:rPr>
                <w:sz w:val="22"/>
                <w:szCs w:val="22"/>
              </w:rPr>
            </w:pPr>
            <w:r>
              <w:rPr>
                <w:sz w:val="22"/>
                <w:szCs w:val="22"/>
              </w:rPr>
              <w:t>Relationship to nominee:</w:t>
            </w:r>
          </w:p>
        </w:tc>
        <w:sdt>
          <w:sdtPr>
            <w:rPr>
              <w:sz w:val="22"/>
              <w:szCs w:val="22"/>
            </w:rPr>
            <w:alias w:val="Relationship to nominee"/>
            <w:tag w:val="Relationship to nominee"/>
            <w:id w:val="1811443573"/>
            <w:placeholder>
              <w:docPart w:val="02B9293B77BD4F2E9E572E80129E2158"/>
            </w:placeholder>
            <w:showingPlcHdr/>
            <w:text/>
          </w:sdtPr>
          <w:sdtEndPr/>
          <w:sdtContent>
            <w:tc>
              <w:tcPr>
                <w:tcW w:w="6377" w:type="dxa"/>
              </w:tcPr>
              <w:p w14:paraId="48BDD6E2" w14:textId="1954E798" w:rsidR="00527EFD" w:rsidRDefault="00527EFD" w:rsidP="00527EFD">
                <w:pPr>
                  <w:pStyle w:val="DPCtabletext"/>
                  <w:rPr>
                    <w:sz w:val="22"/>
                    <w:szCs w:val="22"/>
                  </w:rPr>
                </w:pPr>
                <w:r w:rsidRPr="00BD3354">
                  <w:rPr>
                    <w:rStyle w:val="PlaceholderText"/>
                    <w:sz w:val="22"/>
                    <w:szCs w:val="22"/>
                  </w:rPr>
                  <w:t>Click or tap here to enter text.</w:t>
                </w:r>
              </w:p>
            </w:tc>
          </w:sdtContent>
        </w:sdt>
      </w:tr>
      <w:tr w:rsidR="007C3CDE" w:rsidRPr="00BD3354" w14:paraId="68F9DCAD" w14:textId="77777777" w:rsidTr="005A3AAC">
        <w:tc>
          <w:tcPr>
            <w:tcW w:w="3652" w:type="dxa"/>
          </w:tcPr>
          <w:p w14:paraId="3384D211" w14:textId="43B6982F" w:rsidR="007C3CDE" w:rsidRPr="00BD3354" w:rsidRDefault="007C3CDE" w:rsidP="007C3CDE">
            <w:pPr>
              <w:pStyle w:val="DPCtablecolhead"/>
              <w:rPr>
                <w:sz w:val="22"/>
                <w:szCs w:val="22"/>
              </w:rPr>
            </w:pPr>
            <w:r w:rsidRPr="00BD3354">
              <w:rPr>
                <w:sz w:val="22"/>
                <w:szCs w:val="22"/>
              </w:rPr>
              <w:t>Position:</w:t>
            </w:r>
          </w:p>
        </w:tc>
        <w:sdt>
          <w:sdtPr>
            <w:rPr>
              <w:sz w:val="22"/>
              <w:szCs w:val="22"/>
            </w:rPr>
            <w:alias w:val="Position"/>
            <w:tag w:val="Position"/>
            <w:id w:val="87435195"/>
            <w:placeholder>
              <w:docPart w:val="E398E64E0AB94C5EAF3502FE9AFB745D"/>
            </w:placeholder>
            <w:showingPlcHdr/>
            <w:text/>
          </w:sdtPr>
          <w:sdtEndPr/>
          <w:sdtContent>
            <w:tc>
              <w:tcPr>
                <w:tcW w:w="6377" w:type="dxa"/>
              </w:tcPr>
              <w:p w14:paraId="097BAF1F" w14:textId="4EF91A5D" w:rsidR="007C3CDE" w:rsidRPr="00BD3354" w:rsidRDefault="007C3CDE" w:rsidP="007C3CDE">
                <w:pPr>
                  <w:pStyle w:val="DPCtabletext"/>
                  <w:rPr>
                    <w:sz w:val="22"/>
                    <w:szCs w:val="22"/>
                  </w:rPr>
                </w:pPr>
                <w:r w:rsidRPr="00BD3354">
                  <w:rPr>
                    <w:rStyle w:val="PlaceholderText"/>
                    <w:sz w:val="22"/>
                    <w:szCs w:val="22"/>
                  </w:rPr>
                  <w:t>Click or tap here to enter text.</w:t>
                </w:r>
              </w:p>
            </w:tc>
          </w:sdtContent>
        </w:sdt>
      </w:tr>
      <w:tr w:rsidR="005A3AAC" w:rsidRPr="00BD3354" w14:paraId="254932A2" w14:textId="77777777" w:rsidTr="005A3AAC">
        <w:tc>
          <w:tcPr>
            <w:tcW w:w="3652" w:type="dxa"/>
          </w:tcPr>
          <w:p w14:paraId="6024D7BB" w14:textId="007A2BC8" w:rsidR="005A3AAC" w:rsidRPr="00BD3354" w:rsidRDefault="00C57831" w:rsidP="005A3AAC">
            <w:pPr>
              <w:pStyle w:val="DPCtablecolhead"/>
              <w:rPr>
                <w:sz w:val="22"/>
                <w:szCs w:val="22"/>
              </w:rPr>
            </w:pPr>
            <w:r>
              <w:rPr>
                <w:sz w:val="22"/>
                <w:szCs w:val="22"/>
              </w:rPr>
              <w:t xml:space="preserve">Department or </w:t>
            </w:r>
            <w:r w:rsidRPr="00BD3354">
              <w:rPr>
                <w:sz w:val="22"/>
                <w:szCs w:val="22"/>
              </w:rPr>
              <w:t>Organisation</w:t>
            </w:r>
            <w:r>
              <w:rPr>
                <w:sz w:val="22"/>
                <w:szCs w:val="22"/>
              </w:rPr>
              <w:t>:</w:t>
            </w:r>
          </w:p>
        </w:tc>
        <w:sdt>
          <w:sdtPr>
            <w:rPr>
              <w:sz w:val="22"/>
              <w:szCs w:val="22"/>
            </w:rPr>
            <w:alias w:val="Organisation or Department"/>
            <w:tag w:val="Organisation or Department"/>
            <w:id w:val="1466001559"/>
            <w:placeholder>
              <w:docPart w:val="AF3DFE8848034D7E850EF240D697891F"/>
            </w:placeholder>
            <w:showingPlcHdr/>
            <w:text/>
          </w:sdtPr>
          <w:sdtEndPr/>
          <w:sdtContent>
            <w:tc>
              <w:tcPr>
                <w:tcW w:w="6377" w:type="dxa"/>
              </w:tcPr>
              <w:p w14:paraId="00750B90" w14:textId="79258C53" w:rsidR="005A3AAC" w:rsidRDefault="005A3AAC" w:rsidP="005A3AAC">
                <w:pPr>
                  <w:pStyle w:val="DPCtabletext"/>
                  <w:rPr>
                    <w:sz w:val="22"/>
                    <w:szCs w:val="22"/>
                  </w:rPr>
                </w:pPr>
                <w:r w:rsidRPr="00BD3354">
                  <w:rPr>
                    <w:rStyle w:val="PlaceholderText"/>
                    <w:sz w:val="22"/>
                    <w:szCs w:val="22"/>
                  </w:rPr>
                  <w:t>Click or tap here to enter text.</w:t>
                </w:r>
              </w:p>
            </w:tc>
          </w:sdtContent>
        </w:sdt>
      </w:tr>
    </w:tbl>
    <w:p w14:paraId="3131B752" w14:textId="483EB3AF" w:rsidR="00A72B50" w:rsidRDefault="00A72B50" w:rsidP="007C3CDE">
      <w:pPr>
        <w:pStyle w:val="Heading3"/>
      </w:pPr>
      <w:r>
        <w:t>Referee 3</w:t>
      </w:r>
    </w:p>
    <w:tbl>
      <w:tblPr>
        <w:tblStyle w:val="TableGrid"/>
        <w:tblpPr w:leftFromText="180" w:rightFromText="180" w:vertAnchor="text" w:horzAnchor="margin" w:tblpY="248"/>
        <w:tblW w:w="0" w:type="auto"/>
        <w:tblInd w:w="0" w:type="dxa"/>
        <w:tblLook w:val="04A0" w:firstRow="1" w:lastRow="0" w:firstColumn="1" w:lastColumn="0" w:noHBand="0" w:noVBand="1"/>
      </w:tblPr>
      <w:tblGrid>
        <w:gridCol w:w="3624"/>
        <w:gridCol w:w="6297"/>
      </w:tblGrid>
      <w:tr w:rsidR="007C3CDE" w:rsidRPr="00BD3354" w14:paraId="0A141491" w14:textId="77777777" w:rsidTr="005A3AAC">
        <w:tc>
          <w:tcPr>
            <w:tcW w:w="3652" w:type="dxa"/>
          </w:tcPr>
          <w:p w14:paraId="5B529795" w14:textId="19397287" w:rsidR="007C3CDE" w:rsidRPr="00BD3354" w:rsidRDefault="007C3CDE" w:rsidP="007C3CDE">
            <w:pPr>
              <w:pStyle w:val="DPCtablecolhead"/>
              <w:rPr>
                <w:sz w:val="22"/>
                <w:szCs w:val="22"/>
              </w:rPr>
            </w:pPr>
            <w:r w:rsidRPr="00BD3354">
              <w:rPr>
                <w:sz w:val="22"/>
                <w:szCs w:val="22"/>
              </w:rPr>
              <w:t>Name:</w:t>
            </w:r>
          </w:p>
        </w:tc>
        <w:sdt>
          <w:sdtPr>
            <w:rPr>
              <w:sz w:val="22"/>
              <w:szCs w:val="22"/>
            </w:rPr>
            <w:alias w:val="Name"/>
            <w:tag w:val="Name"/>
            <w:id w:val="2112463983"/>
            <w:placeholder>
              <w:docPart w:val="BC2175933C894A92A38FF1F4BB7E63D6"/>
            </w:placeholder>
            <w:showingPlcHdr/>
            <w:text/>
          </w:sdtPr>
          <w:sdtEndPr/>
          <w:sdtContent>
            <w:tc>
              <w:tcPr>
                <w:tcW w:w="6377" w:type="dxa"/>
              </w:tcPr>
              <w:p w14:paraId="0A8E2452" w14:textId="4BEB5333" w:rsidR="007C3CDE" w:rsidRPr="00BD3354" w:rsidRDefault="007C3CDE" w:rsidP="007C3CDE">
                <w:pPr>
                  <w:pStyle w:val="DPCtabletext"/>
                  <w:rPr>
                    <w:sz w:val="22"/>
                    <w:szCs w:val="22"/>
                  </w:rPr>
                </w:pPr>
                <w:r w:rsidRPr="00BD3354">
                  <w:rPr>
                    <w:rStyle w:val="PlaceholderText"/>
                    <w:sz w:val="22"/>
                    <w:szCs w:val="22"/>
                  </w:rPr>
                  <w:t>Click or tap here to enter text.</w:t>
                </w:r>
              </w:p>
            </w:tc>
          </w:sdtContent>
        </w:sdt>
      </w:tr>
      <w:tr w:rsidR="00527EFD" w:rsidRPr="00BD3354" w14:paraId="56B51F77" w14:textId="77777777" w:rsidTr="005A3AAC">
        <w:tc>
          <w:tcPr>
            <w:tcW w:w="3652" w:type="dxa"/>
          </w:tcPr>
          <w:p w14:paraId="491E0909" w14:textId="411A118A" w:rsidR="00527EFD" w:rsidRPr="00BD3354" w:rsidRDefault="00527EFD" w:rsidP="00527EFD">
            <w:pPr>
              <w:pStyle w:val="DPCtablecolhead"/>
              <w:rPr>
                <w:sz w:val="22"/>
                <w:szCs w:val="22"/>
              </w:rPr>
            </w:pPr>
            <w:r>
              <w:rPr>
                <w:sz w:val="22"/>
                <w:szCs w:val="22"/>
              </w:rPr>
              <w:t>Relationship to nominee:</w:t>
            </w:r>
          </w:p>
        </w:tc>
        <w:sdt>
          <w:sdtPr>
            <w:rPr>
              <w:sz w:val="22"/>
              <w:szCs w:val="22"/>
            </w:rPr>
            <w:alias w:val="Relationship to nominee"/>
            <w:tag w:val="Relationship to nominee"/>
            <w:id w:val="-1951541395"/>
            <w:placeholder>
              <w:docPart w:val="89E939018DCC483CAF968796EC4C22DC"/>
            </w:placeholder>
            <w:showingPlcHdr/>
            <w:text/>
          </w:sdtPr>
          <w:sdtEndPr/>
          <w:sdtContent>
            <w:tc>
              <w:tcPr>
                <w:tcW w:w="6377" w:type="dxa"/>
              </w:tcPr>
              <w:p w14:paraId="204D7603" w14:textId="5F90E435" w:rsidR="00527EFD" w:rsidRDefault="00527EFD" w:rsidP="00527EFD">
                <w:pPr>
                  <w:pStyle w:val="DPCtabletext"/>
                  <w:rPr>
                    <w:sz w:val="22"/>
                    <w:szCs w:val="22"/>
                  </w:rPr>
                </w:pPr>
                <w:r w:rsidRPr="00BD3354">
                  <w:rPr>
                    <w:rStyle w:val="PlaceholderText"/>
                    <w:sz w:val="22"/>
                    <w:szCs w:val="22"/>
                  </w:rPr>
                  <w:t>Click or tap here to enter text.</w:t>
                </w:r>
              </w:p>
            </w:tc>
          </w:sdtContent>
        </w:sdt>
      </w:tr>
      <w:tr w:rsidR="00527EFD" w:rsidRPr="00BD3354" w14:paraId="32387ADA" w14:textId="77777777" w:rsidTr="005A3AAC">
        <w:tc>
          <w:tcPr>
            <w:tcW w:w="3652" w:type="dxa"/>
          </w:tcPr>
          <w:p w14:paraId="3F65A9AF" w14:textId="5918CFDD" w:rsidR="00527EFD" w:rsidRPr="00BD3354" w:rsidRDefault="00527EFD" w:rsidP="00527EFD">
            <w:pPr>
              <w:pStyle w:val="DPCtablecolhead"/>
              <w:rPr>
                <w:sz w:val="22"/>
                <w:szCs w:val="22"/>
              </w:rPr>
            </w:pPr>
            <w:r w:rsidRPr="00BD3354">
              <w:rPr>
                <w:sz w:val="22"/>
                <w:szCs w:val="22"/>
              </w:rPr>
              <w:t>Position:</w:t>
            </w:r>
          </w:p>
        </w:tc>
        <w:sdt>
          <w:sdtPr>
            <w:rPr>
              <w:sz w:val="22"/>
              <w:szCs w:val="22"/>
            </w:rPr>
            <w:alias w:val="Position"/>
            <w:tag w:val="Position"/>
            <w:id w:val="-1526483900"/>
            <w:placeholder>
              <w:docPart w:val="C7D30CC8F13B4408BE006B94D06396F6"/>
            </w:placeholder>
            <w:showingPlcHdr/>
            <w:text/>
          </w:sdtPr>
          <w:sdtEndPr/>
          <w:sdtContent>
            <w:tc>
              <w:tcPr>
                <w:tcW w:w="6377" w:type="dxa"/>
              </w:tcPr>
              <w:p w14:paraId="3A2B8274" w14:textId="27EB28F4" w:rsidR="00527EFD" w:rsidRPr="00BD3354" w:rsidRDefault="00527EFD" w:rsidP="00527EFD">
                <w:pPr>
                  <w:pStyle w:val="DPCtabletext"/>
                  <w:rPr>
                    <w:sz w:val="22"/>
                    <w:szCs w:val="22"/>
                  </w:rPr>
                </w:pPr>
                <w:r w:rsidRPr="00BD3354">
                  <w:rPr>
                    <w:rStyle w:val="PlaceholderText"/>
                    <w:sz w:val="22"/>
                    <w:szCs w:val="22"/>
                  </w:rPr>
                  <w:t>Click or tap here to enter text.</w:t>
                </w:r>
              </w:p>
            </w:tc>
          </w:sdtContent>
        </w:sdt>
      </w:tr>
      <w:tr w:rsidR="005A3AAC" w:rsidRPr="00BD3354" w14:paraId="0DA4FD22" w14:textId="77777777" w:rsidTr="005A3AAC">
        <w:tc>
          <w:tcPr>
            <w:tcW w:w="3652" w:type="dxa"/>
          </w:tcPr>
          <w:p w14:paraId="0A9A567D" w14:textId="288CEF71" w:rsidR="005A3AAC" w:rsidRPr="00BD3354" w:rsidRDefault="00C57831" w:rsidP="005A3AAC">
            <w:pPr>
              <w:pStyle w:val="DPCtablecolhead"/>
              <w:rPr>
                <w:sz w:val="22"/>
                <w:szCs w:val="22"/>
              </w:rPr>
            </w:pPr>
            <w:r>
              <w:rPr>
                <w:sz w:val="22"/>
                <w:szCs w:val="22"/>
              </w:rPr>
              <w:t xml:space="preserve">Department or </w:t>
            </w:r>
            <w:r w:rsidRPr="00BD3354">
              <w:rPr>
                <w:sz w:val="22"/>
                <w:szCs w:val="22"/>
              </w:rPr>
              <w:t>Organisation</w:t>
            </w:r>
            <w:r>
              <w:rPr>
                <w:sz w:val="22"/>
                <w:szCs w:val="22"/>
              </w:rPr>
              <w:t>:</w:t>
            </w:r>
          </w:p>
        </w:tc>
        <w:sdt>
          <w:sdtPr>
            <w:rPr>
              <w:sz w:val="22"/>
              <w:szCs w:val="22"/>
            </w:rPr>
            <w:alias w:val="Organisation or Department"/>
            <w:tag w:val="Organisation or Department"/>
            <w:id w:val="-1058943887"/>
            <w:placeholder>
              <w:docPart w:val="A6B92E37F9AE4B3682706517DCEF4035"/>
            </w:placeholder>
            <w:showingPlcHdr/>
            <w:text/>
          </w:sdtPr>
          <w:sdtEndPr/>
          <w:sdtContent>
            <w:tc>
              <w:tcPr>
                <w:tcW w:w="6377" w:type="dxa"/>
              </w:tcPr>
              <w:p w14:paraId="5DF4A684" w14:textId="57481B0E" w:rsidR="005A3AAC" w:rsidRDefault="005A3AAC" w:rsidP="005A3AAC">
                <w:pPr>
                  <w:pStyle w:val="DPCtabletext"/>
                  <w:rPr>
                    <w:sz w:val="22"/>
                    <w:szCs w:val="22"/>
                  </w:rPr>
                </w:pPr>
                <w:r w:rsidRPr="00BD3354">
                  <w:rPr>
                    <w:rStyle w:val="PlaceholderText"/>
                    <w:sz w:val="22"/>
                    <w:szCs w:val="22"/>
                  </w:rPr>
                  <w:t>Click or tap here to enter text.</w:t>
                </w:r>
              </w:p>
            </w:tc>
          </w:sdtContent>
        </w:sdt>
      </w:tr>
    </w:tbl>
    <w:p w14:paraId="472B3BDF" w14:textId="60A4BD71" w:rsidR="00EE0AD6" w:rsidRPr="00EE0AD6" w:rsidRDefault="00A72B50" w:rsidP="00EE0AD6">
      <w:pPr>
        <w:pStyle w:val="Heading3"/>
      </w:pPr>
      <w:r>
        <w:t>Referee 4</w:t>
      </w:r>
    </w:p>
    <w:tbl>
      <w:tblPr>
        <w:tblStyle w:val="TableGrid"/>
        <w:tblpPr w:leftFromText="180" w:rightFromText="180" w:vertAnchor="text" w:horzAnchor="margin" w:tblpY="248"/>
        <w:tblW w:w="0" w:type="auto"/>
        <w:tblInd w:w="0" w:type="dxa"/>
        <w:tblLook w:val="04A0" w:firstRow="1" w:lastRow="0" w:firstColumn="1" w:lastColumn="0" w:noHBand="0" w:noVBand="1"/>
      </w:tblPr>
      <w:tblGrid>
        <w:gridCol w:w="3624"/>
        <w:gridCol w:w="6297"/>
      </w:tblGrid>
      <w:tr w:rsidR="007C3CDE" w:rsidRPr="00BD3354" w14:paraId="38915BD6" w14:textId="77777777" w:rsidTr="005A3AAC">
        <w:tc>
          <w:tcPr>
            <w:tcW w:w="3652" w:type="dxa"/>
          </w:tcPr>
          <w:p w14:paraId="562E9E6B" w14:textId="00DBAF77" w:rsidR="007C3CDE" w:rsidRPr="00BD3354" w:rsidRDefault="007C3CDE" w:rsidP="007C3CDE">
            <w:pPr>
              <w:pStyle w:val="DPCtablecolhead"/>
              <w:rPr>
                <w:sz w:val="22"/>
                <w:szCs w:val="22"/>
              </w:rPr>
            </w:pPr>
            <w:r w:rsidRPr="00BD3354">
              <w:rPr>
                <w:sz w:val="22"/>
                <w:szCs w:val="22"/>
              </w:rPr>
              <w:t>Name:</w:t>
            </w:r>
          </w:p>
        </w:tc>
        <w:sdt>
          <w:sdtPr>
            <w:rPr>
              <w:sz w:val="22"/>
              <w:szCs w:val="22"/>
            </w:rPr>
            <w:alias w:val="Name"/>
            <w:tag w:val="Name"/>
            <w:id w:val="-664701754"/>
            <w:placeholder>
              <w:docPart w:val="1D434C0496C04F948A918C226E792EB7"/>
            </w:placeholder>
            <w:showingPlcHdr/>
            <w:text/>
          </w:sdtPr>
          <w:sdtEndPr/>
          <w:sdtContent>
            <w:tc>
              <w:tcPr>
                <w:tcW w:w="6377" w:type="dxa"/>
              </w:tcPr>
              <w:p w14:paraId="55805D8A" w14:textId="06E7060E" w:rsidR="007C3CDE" w:rsidRPr="00BD3354" w:rsidRDefault="007C3CDE" w:rsidP="007C3CDE">
                <w:pPr>
                  <w:pStyle w:val="DPCtabletext"/>
                  <w:rPr>
                    <w:sz w:val="22"/>
                    <w:szCs w:val="22"/>
                  </w:rPr>
                </w:pPr>
                <w:r w:rsidRPr="00BD3354">
                  <w:rPr>
                    <w:rStyle w:val="PlaceholderText"/>
                    <w:sz w:val="22"/>
                    <w:szCs w:val="22"/>
                  </w:rPr>
                  <w:t>Click or tap here to enter text.</w:t>
                </w:r>
              </w:p>
            </w:tc>
          </w:sdtContent>
        </w:sdt>
      </w:tr>
      <w:tr w:rsidR="00527EFD" w:rsidRPr="00BD3354" w14:paraId="5D687151" w14:textId="77777777" w:rsidTr="005A3AAC">
        <w:tc>
          <w:tcPr>
            <w:tcW w:w="3652" w:type="dxa"/>
          </w:tcPr>
          <w:p w14:paraId="52F88EDB" w14:textId="0CBB98BA" w:rsidR="00527EFD" w:rsidRPr="00BD3354" w:rsidRDefault="00527EFD" w:rsidP="00527EFD">
            <w:pPr>
              <w:pStyle w:val="DPCtablecolhead"/>
              <w:rPr>
                <w:sz w:val="22"/>
                <w:szCs w:val="22"/>
              </w:rPr>
            </w:pPr>
            <w:r>
              <w:rPr>
                <w:sz w:val="22"/>
                <w:szCs w:val="22"/>
              </w:rPr>
              <w:t>Relationship to nominee:</w:t>
            </w:r>
          </w:p>
        </w:tc>
        <w:sdt>
          <w:sdtPr>
            <w:rPr>
              <w:sz w:val="22"/>
              <w:szCs w:val="22"/>
            </w:rPr>
            <w:alias w:val="Relationship to nominee"/>
            <w:tag w:val="Relationship to nominee"/>
            <w:id w:val="-1397348062"/>
            <w:placeholder>
              <w:docPart w:val="5D535B7400F846D1A04072770FC45B51"/>
            </w:placeholder>
            <w:showingPlcHdr/>
            <w:text/>
          </w:sdtPr>
          <w:sdtEndPr/>
          <w:sdtContent>
            <w:tc>
              <w:tcPr>
                <w:tcW w:w="6377" w:type="dxa"/>
              </w:tcPr>
              <w:p w14:paraId="248D57A7" w14:textId="13DECE59" w:rsidR="00527EFD" w:rsidRDefault="00527EFD" w:rsidP="00527EFD">
                <w:pPr>
                  <w:pStyle w:val="DPCtabletext"/>
                  <w:rPr>
                    <w:sz w:val="22"/>
                    <w:szCs w:val="22"/>
                  </w:rPr>
                </w:pPr>
                <w:r w:rsidRPr="00BD3354">
                  <w:rPr>
                    <w:rStyle w:val="PlaceholderText"/>
                    <w:sz w:val="22"/>
                    <w:szCs w:val="22"/>
                  </w:rPr>
                  <w:t>Click or tap here to enter text.</w:t>
                </w:r>
              </w:p>
            </w:tc>
          </w:sdtContent>
        </w:sdt>
      </w:tr>
      <w:tr w:rsidR="00527EFD" w:rsidRPr="00BD3354" w14:paraId="3FBAC5DD" w14:textId="77777777" w:rsidTr="005A3AAC">
        <w:tc>
          <w:tcPr>
            <w:tcW w:w="3652" w:type="dxa"/>
          </w:tcPr>
          <w:p w14:paraId="3B7CFF61" w14:textId="142B4E49" w:rsidR="00527EFD" w:rsidRPr="00BD3354" w:rsidRDefault="00527EFD" w:rsidP="00527EFD">
            <w:pPr>
              <w:pStyle w:val="DPCtablecolhead"/>
              <w:rPr>
                <w:sz w:val="22"/>
                <w:szCs w:val="22"/>
              </w:rPr>
            </w:pPr>
            <w:r w:rsidRPr="00BD3354">
              <w:rPr>
                <w:sz w:val="22"/>
                <w:szCs w:val="22"/>
              </w:rPr>
              <w:t>Position:</w:t>
            </w:r>
          </w:p>
        </w:tc>
        <w:sdt>
          <w:sdtPr>
            <w:rPr>
              <w:sz w:val="22"/>
              <w:szCs w:val="22"/>
            </w:rPr>
            <w:alias w:val="Position"/>
            <w:tag w:val="Position"/>
            <w:id w:val="585653250"/>
            <w:placeholder>
              <w:docPart w:val="D80C59F370C04D52934370DD7825EE11"/>
            </w:placeholder>
            <w:showingPlcHdr/>
            <w:text/>
          </w:sdtPr>
          <w:sdtEndPr/>
          <w:sdtContent>
            <w:tc>
              <w:tcPr>
                <w:tcW w:w="6377" w:type="dxa"/>
              </w:tcPr>
              <w:p w14:paraId="455DEF86" w14:textId="5C66EFCE" w:rsidR="00527EFD" w:rsidRPr="00BD3354" w:rsidRDefault="00527EFD" w:rsidP="00527EFD">
                <w:pPr>
                  <w:pStyle w:val="DPCtabletext"/>
                  <w:rPr>
                    <w:sz w:val="22"/>
                    <w:szCs w:val="22"/>
                  </w:rPr>
                </w:pPr>
                <w:r w:rsidRPr="00BD3354">
                  <w:rPr>
                    <w:rStyle w:val="PlaceholderText"/>
                    <w:sz w:val="22"/>
                    <w:szCs w:val="22"/>
                  </w:rPr>
                  <w:t>Click or tap here to enter text.</w:t>
                </w:r>
              </w:p>
            </w:tc>
          </w:sdtContent>
        </w:sdt>
      </w:tr>
      <w:tr w:rsidR="005A3AAC" w:rsidRPr="00BD3354" w14:paraId="2F9F9804" w14:textId="77777777" w:rsidTr="005A3AAC">
        <w:tc>
          <w:tcPr>
            <w:tcW w:w="3652" w:type="dxa"/>
          </w:tcPr>
          <w:p w14:paraId="3D100EB7" w14:textId="48FC207F" w:rsidR="005A3AAC" w:rsidRPr="00BD3354" w:rsidRDefault="005A3AAC" w:rsidP="005A3AAC">
            <w:pPr>
              <w:pStyle w:val="DPCtablecolhead"/>
              <w:rPr>
                <w:sz w:val="22"/>
                <w:szCs w:val="22"/>
              </w:rPr>
            </w:pPr>
            <w:r>
              <w:rPr>
                <w:sz w:val="22"/>
                <w:szCs w:val="22"/>
              </w:rPr>
              <w:t>Department</w:t>
            </w:r>
            <w:r w:rsidR="00C57831">
              <w:rPr>
                <w:sz w:val="22"/>
                <w:szCs w:val="22"/>
              </w:rPr>
              <w:t xml:space="preserve"> or </w:t>
            </w:r>
            <w:r w:rsidR="00C57831" w:rsidRPr="00BD3354">
              <w:rPr>
                <w:sz w:val="22"/>
                <w:szCs w:val="22"/>
              </w:rPr>
              <w:t>Organisation</w:t>
            </w:r>
            <w:r w:rsidR="00C57831">
              <w:rPr>
                <w:sz w:val="22"/>
                <w:szCs w:val="22"/>
              </w:rPr>
              <w:t>:</w:t>
            </w:r>
          </w:p>
        </w:tc>
        <w:sdt>
          <w:sdtPr>
            <w:rPr>
              <w:sz w:val="22"/>
              <w:szCs w:val="22"/>
            </w:rPr>
            <w:alias w:val="Organisation or Department"/>
            <w:tag w:val="Organisation or Department"/>
            <w:id w:val="-570122781"/>
            <w:placeholder>
              <w:docPart w:val="83AD928001D64F3986B162FD9C08DEE0"/>
            </w:placeholder>
            <w:showingPlcHdr/>
            <w:text/>
          </w:sdtPr>
          <w:sdtEndPr/>
          <w:sdtContent>
            <w:tc>
              <w:tcPr>
                <w:tcW w:w="6377" w:type="dxa"/>
              </w:tcPr>
              <w:p w14:paraId="2C1152BB" w14:textId="160397FA" w:rsidR="005A3AAC" w:rsidRDefault="005A3AAC" w:rsidP="005A3AAC">
                <w:pPr>
                  <w:pStyle w:val="DPCtabletext"/>
                  <w:rPr>
                    <w:sz w:val="22"/>
                    <w:szCs w:val="22"/>
                  </w:rPr>
                </w:pPr>
                <w:r w:rsidRPr="00BD3354">
                  <w:rPr>
                    <w:rStyle w:val="PlaceholderText"/>
                    <w:sz w:val="22"/>
                    <w:szCs w:val="22"/>
                  </w:rPr>
                  <w:t>Click or tap here to enter text.</w:t>
                </w:r>
              </w:p>
            </w:tc>
          </w:sdtContent>
        </w:sdt>
      </w:tr>
    </w:tbl>
    <w:p w14:paraId="036573C6" w14:textId="33EE4EDC" w:rsidR="00A72B50" w:rsidRDefault="00A72B50" w:rsidP="00A72B50">
      <w:pPr>
        <w:pStyle w:val="Heading1"/>
      </w:pPr>
      <w:bookmarkStart w:id="15" w:name="_Hlk156832065"/>
      <w:bookmarkEnd w:id="14"/>
      <w:r>
        <w:lastRenderedPageBreak/>
        <w:t xml:space="preserve">Nominator </w:t>
      </w:r>
      <w:r w:rsidR="00DD10ED">
        <w:t>declaration</w:t>
      </w:r>
    </w:p>
    <w:p w14:paraId="5733B63F" w14:textId="31BF5007" w:rsidR="00FB21A2" w:rsidRDefault="00DD10ED" w:rsidP="00E64727">
      <w:pPr>
        <w:pStyle w:val="DPCbody"/>
        <w:rPr>
          <w:color w:val="auto"/>
        </w:rPr>
      </w:pPr>
      <w:r w:rsidRPr="00C224C7">
        <w:rPr>
          <w:color w:val="auto"/>
        </w:rPr>
        <w:t xml:space="preserve">I understand that the information I have provided </w:t>
      </w:r>
      <w:r>
        <w:rPr>
          <w:color w:val="auto"/>
        </w:rPr>
        <w:t xml:space="preserve">is correct and might </w:t>
      </w:r>
      <w:r w:rsidRPr="00C224C7">
        <w:rPr>
          <w:color w:val="auto"/>
        </w:rPr>
        <w:t>be used in promoting the PSM.</w:t>
      </w:r>
      <w:r w:rsidR="00FB21A2">
        <w:rPr>
          <w:color w:val="auto"/>
        </w:rPr>
        <w:br/>
        <w:t>Note: All information provided is treated as confidential. If the nomination is successful, nominees will be asked for permission t</w:t>
      </w:r>
      <w:r w:rsidR="00292E9D">
        <w:rPr>
          <w:color w:val="auto"/>
        </w:rPr>
        <w:t>o</w:t>
      </w:r>
      <w:r w:rsidR="00FB21A2">
        <w:rPr>
          <w:color w:val="auto"/>
        </w:rPr>
        <w:t xml:space="preserve"> publish their Suburb or Towns details.</w:t>
      </w:r>
    </w:p>
    <w:p w14:paraId="6617238E" w14:textId="39CA40B6" w:rsidR="00A72B50" w:rsidRPr="00497D4E" w:rsidRDefault="00ED7646" w:rsidP="00E64727">
      <w:pPr>
        <w:pStyle w:val="DPCbody"/>
        <w:rPr>
          <w:b/>
          <w:bCs/>
        </w:rPr>
      </w:pPr>
      <w:bookmarkStart w:id="16" w:name="_Hlk156832077"/>
      <w:bookmarkEnd w:id="15"/>
      <w:r w:rsidRPr="00497D4E">
        <w:rPr>
          <w:b/>
          <w:bCs/>
        </w:rPr>
        <w:t>A</w:t>
      </w:r>
      <w:r w:rsidR="00A72B50" w:rsidRPr="00497D4E">
        <w:rPr>
          <w:b/>
          <w:bCs/>
        </w:rPr>
        <w:t>s the nominator</w:t>
      </w:r>
      <w:r w:rsidRPr="00497D4E">
        <w:rPr>
          <w:b/>
          <w:bCs/>
        </w:rPr>
        <w:t xml:space="preserve">, </w:t>
      </w:r>
      <w:r w:rsidR="00DD10ED">
        <w:rPr>
          <w:b/>
          <w:bCs/>
        </w:rPr>
        <w:t>I</w:t>
      </w:r>
      <w:r w:rsidR="00D707FA">
        <w:rPr>
          <w:b/>
          <w:bCs/>
        </w:rPr>
        <w:t xml:space="preserve"> have</w:t>
      </w:r>
      <w:r w:rsidR="00A72B50" w:rsidRPr="00497D4E">
        <w:rPr>
          <w:b/>
          <w:bCs/>
        </w:rPr>
        <w:t>:</w:t>
      </w:r>
    </w:p>
    <w:tbl>
      <w:tblPr>
        <w:tblStyle w:val="TableGrid"/>
        <w:tblW w:w="0" w:type="auto"/>
        <w:tblLook w:val="04A0" w:firstRow="1" w:lastRow="0" w:firstColumn="1" w:lastColumn="0" w:noHBand="0" w:noVBand="1"/>
      </w:tblPr>
      <w:tblGrid>
        <w:gridCol w:w="567"/>
        <w:gridCol w:w="1117"/>
        <w:gridCol w:w="8129"/>
      </w:tblGrid>
      <w:tr w:rsidR="00E64727" w14:paraId="153FBE9D" w14:textId="77777777" w:rsidTr="00ED7646">
        <w:sdt>
          <w:sdtPr>
            <w:alias w:val="Completed all sections of this nomination form"/>
            <w:tag w:val="Completed all sections of this nomination form"/>
            <w:id w:val="-978992497"/>
            <w14:checkbox>
              <w14:checked w14:val="0"/>
              <w14:checkedState w14:val="2612" w14:font="MS Gothic"/>
              <w14:uncheckedState w14:val="2610" w14:font="MS Gothic"/>
            </w14:checkbox>
          </w:sdtPr>
          <w:sdtEndPr/>
          <w:sdtContent>
            <w:tc>
              <w:tcPr>
                <w:tcW w:w="567" w:type="dxa"/>
                <w:tcBorders>
                  <w:top w:val="nil"/>
                  <w:bottom w:val="nil"/>
                  <w:right w:val="nil"/>
                </w:tcBorders>
              </w:tcPr>
              <w:p w14:paraId="0F1BBD55" w14:textId="06F9E195" w:rsidR="00E64727" w:rsidRPr="00ED7646" w:rsidRDefault="00F042A7" w:rsidP="00E64727">
                <w:pPr>
                  <w:pStyle w:val="DPCbody"/>
                </w:pPr>
                <w:r>
                  <w:rPr>
                    <w:rFonts w:ascii="MS Gothic" w:eastAsia="MS Gothic" w:hAnsi="MS Gothic" w:hint="eastAsia"/>
                  </w:rPr>
                  <w:t>☐</w:t>
                </w:r>
              </w:p>
            </w:tc>
          </w:sdtContent>
        </w:sdt>
        <w:tc>
          <w:tcPr>
            <w:tcW w:w="9462" w:type="dxa"/>
            <w:gridSpan w:val="2"/>
            <w:tcBorders>
              <w:top w:val="nil"/>
              <w:left w:val="nil"/>
              <w:bottom w:val="nil"/>
              <w:right w:val="nil"/>
            </w:tcBorders>
          </w:tcPr>
          <w:p w14:paraId="363B1FCD" w14:textId="06C5E4FE" w:rsidR="00E64727" w:rsidRPr="00ED7646" w:rsidRDefault="00E64727" w:rsidP="00E64727">
            <w:pPr>
              <w:pStyle w:val="DPCtabletext"/>
              <w:rPr>
                <w:sz w:val="22"/>
                <w:szCs w:val="22"/>
              </w:rPr>
            </w:pPr>
            <w:r w:rsidRPr="00ED7646">
              <w:rPr>
                <w:sz w:val="22"/>
                <w:szCs w:val="22"/>
              </w:rPr>
              <w:t>Completed all sections of th</w:t>
            </w:r>
            <w:r w:rsidR="00CE08C4">
              <w:rPr>
                <w:sz w:val="22"/>
                <w:szCs w:val="22"/>
              </w:rPr>
              <w:t>is</w:t>
            </w:r>
            <w:r w:rsidRPr="00ED7646">
              <w:rPr>
                <w:sz w:val="22"/>
                <w:szCs w:val="22"/>
              </w:rPr>
              <w:t xml:space="preserve"> nomination form</w:t>
            </w:r>
            <w:r w:rsidR="008B6F60">
              <w:rPr>
                <w:sz w:val="22"/>
                <w:szCs w:val="22"/>
              </w:rPr>
              <w:t>.</w:t>
            </w:r>
          </w:p>
        </w:tc>
      </w:tr>
      <w:tr w:rsidR="00E64727" w14:paraId="48AFF8B9" w14:textId="77777777" w:rsidTr="00ED7646">
        <w:sdt>
          <w:sdtPr>
            <w:alias w:val="Provided the information required for a minimum of 3 referees"/>
            <w:tag w:val="Provided the information required for a minimum of 3 referees"/>
            <w:id w:val="1540620039"/>
            <w14:checkbox>
              <w14:checked w14:val="0"/>
              <w14:checkedState w14:val="2612" w14:font="MS Gothic"/>
              <w14:uncheckedState w14:val="2610" w14:font="MS Gothic"/>
            </w14:checkbox>
          </w:sdtPr>
          <w:sdtEndPr/>
          <w:sdtContent>
            <w:tc>
              <w:tcPr>
                <w:tcW w:w="567" w:type="dxa"/>
                <w:tcBorders>
                  <w:top w:val="nil"/>
                  <w:bottom w:val="nil"/>
                  <w:right w:val="nil"/>
                </w:tcBorders>
              </w:tcPr>
              <w:p w14:paraId="498036EB" w14:textId="3B8AC1AB" w:rsidR="00E64727" w:rsidRPr="00ED7646" w:rsidRDefault="00F042A7" w:rsidP="00E64727">
                <w:pPr>
                  <w:pStyle w:val="DPCbody"/>
                </w:pPr>
                <w:r>
                  <w:rPr>
                    <w:rFonts w:ascii="MS Gothic" w:eastAsia="MS Gothic" w:hAnsi="MS Gothic" w:hint="eastAsia"/>
                  </w:rPr>
                  <w:t>☐</w:t>
                </w:r>
              </w:p>
            </w:tc>
          </w:sdtContent>
        </w:sdt>
        <w:tc>
          <w:tcPr>
            <w:tcW w:w="9462" w:type="dxa"/>
            <w:gridSpan w:val="2"/>
            <w:tcBorders>
              <w:top w:val="nil"/>
              <w:left w:val="nil"/>
              <w:bottom w:val="nil"/>
              <w:right w:val="nil"/>
            </w:tcBorders>
          </w:tcPr>
          <w:p w14:paraId="56C7C3D0" w14:textId="026C8A1E" w:rsidR="00BF756F" w:rsidRPr="00ED7646" w:rsidRDefault="00E64727" w:rsidP="00E64727">
            <w:pPr>
              <w:pStyle w:val="DPCtabletext"/>
              <w:rPr>
                <w:sz w:val="22"/>
                <w:szCs w:val="22"/>
              </w:rPr>
            </w:pPr>
            <w:r w:rsidRPr="00ED7646">
              <w:rPr>
                <w:sz w:val="22"/>
                <w:szCs w:val="22"/>
              </w:rPr>
              <w:t xml:space="preserve">Provided </w:t>
            </w:r>
            <w:r w:rsidR="00F83122">
              <w:rPr>
                <w:sz w:val="22"/>
                <w:szCs w:val="22"/>
              </w:rPr>
              <w:t xml:space="preserve">the information required for </w:t>
            </w:r>
            <w:r w:rsidRPr="00ED7646">
              <w:rPr>
                <w:sz w:val="22"/>
                <w:szCs w:val="22"/>
              </w:rPr>
              <w:t xml:space="preserve">a minimum of </w:t>
            </w:r>
            <w:r w:rsidR="00F83122">
              <w:rPr>
                <w:sz w:val="22"/>
                <w:szCs w:val="22"/>
              </w:rPr>
              <w:t>3</w:t>
            </w:r>
            <w:r w:rsidRPr="00ED7646">
              <w:rPr>
                <w:sz w:val="22"/>
                <w:szCs w:val="22"/>
              </w:rPr>
              <w:t xml:space="preserve"> refer</w:t>
            </w:r>
            <w:r w:rsidR="00CE66DF">
              <w:rPr>
                <w:sz w:val="22"/>
                <w:szCs w:val="22"/>
              </w:rPr>
              <w:t>ees</w:t>
            </w:r>
            <w:r w:rsidR="00CE08C4">
              <w:rPr>
                <w:sz w:val="22"/>
                <w:szCs w:val="22"/>
              </w:rPr>
              <w:t xml:space="preserve"> </w:t>
            </w:r>
            <w:r w:rsidR="00F83122">
              <w:rPr>
                <w:sz w:val="22"/>
                <w:szCs w:val="22"/>
              </w:rPr>
              <w:t>in this nomination form</w:t>
            </w:r>
            <w:r w:rsidR="008B6F60">
              <w:rPr>
                <w:sz w:val="22"/>
                <w:szCs w:val="22"/>
              </w:rPr>
              <w:t>.</w:t>
            </w:r>
          </w:p>
        </w:tc>
      </w:tr>
      <w:tr w:rsidR="00BF756F" w14:paraId="2F67ED6C" w14:textId="77777777" w:rsidTr="00ED7646">
        <w:sdt>
          <w:sdtPr>
            <w:alias w:val="Signed letters from each of the referees"/>
            <w:tag w:val="Signed letters from each of the referees"/>
            <w:id w:val="352691257"/>
            <w14:checkbox>
              <w14:checked w14:val="0"/>
              <w14:checkedState w14:val="2612" w14:font="MS Gothic"/>
              <w14:uncheckedState w14:val="2610" w14:font="MS Gothic"/>
            </w14:checkbox>
          </w:sdtPr>
          <w:sdtEndPr/>
          <w:sdtContent>
            <w:tc>
              <w:tcPr>
                <w:tcW w:w="567" w:type="dxa"/>
                <w:tcBorders>
                  <w:top w:val="nil"/>
                  <w:bottom w:val="nil"/>
                  <w:right w:val="nil"/>
                </w:tcBorders>
              </w:tcPr>
              <w:p w14:paraId="5A45E3DF" w14:textId="632EE2E7" w:rsidR="00BF756F" w:rsidRDefault="00F042A7" w:rsidP="00E64727">
                <w:pPr>
                  <w:pStyle w:val="DPCbody"/>
                </w:pPr>
                <w:r>
                  <w:rPr>
                    <w:rFonts w:ascii="MS Gothic" w:eastAsia="MS Gothic" w:hAnsi="MS Gothic" w:hint="eastAsia"/>
                  </w:rPr>
                  <w:t>☐</w:t>
                </w:r>
              </w:p>
            </w:tc>
          </w:sdtContent>
        </w:sdt>
        <w:tc>
          <w:tcPr>
            <w:tcW w:w="9462" w:type="dxa"/>
            <w:gridSpan w:val="2"/>
            <w:tcBorders>
              <w:top w:val="nil"/>
              <w:left w:val="nil"/>
              <w:bottom w:val="nil"/>
              <w:right w:val="nil"/>
            </w:tcBorders>
          </w:tcPr>
          <w:p w14:paraId="4643BAF4" w14:textId="267D3368" w:rsidR="00BF756F" w:rsidRDefault="00BF756F" w:rsidP="00E64727">
            <w:pPr>
              <w:pStyle w:val="DPCtabletext"/>
              <w:rPr>
                <w:sz w:val="22"/>
                <w:szCs w:val="22"/>
              </w:rPr>
            </w:pPr>
            <w:r>
              <w:rPr>
                <w:sz w:val="22"/>
                <w:szCs w:val="22"/>
              </w:rPr>
              <w:t xml:space="preserve">Provided the signed and </w:t>
            </w:r>
            <w:r w:rsidRPr="00F73FE4">
              <w:rPr>
                <w:sz w:val="22"/>
                <w:szCs w:val="22"/>
              </w:rPr>
              <w:t xml:space="preserve">dated </w:t>
            </w:r>
            <w:r>
              <w:rPr>
                <w:sz w:val="22"/>
                <w:szCs w:val="22"/>
              </w:rPr>
              <w:t>letters</w:t>
            </w:r>
            <w:r w:rsidRPr="00ED7646">
              <w:rPr>
                <w:sz w:val="22"/>
                <w:szCs w:val="22"/>
              </w:rPr>
              <w:t xml:space="preserve"> from each of the listed referees</w:t>
            </w:r>
            <w:r>
              <w:rPr>
                <w:sz w:val="22"/>
                <w:szCs w:val="22"/>
              </w:rPr>
              <w:t xml:space="preserve"> in this nomination form.</w:t>
            </w:r>
          </w:p>
        </w:tc>
      </w:tr>
      <w:tr w:rsidR="00ED5A46" w14:paraId="2E8D3788" w14:textId="77777777" w:rsidTr="00ED7646">
        <w:sdt>
          <w:sdtPr>
            <w:alias w:val="Signed the nominator declaration section"/>
            <w:tag w:val="Signed the nominator declaration section"/>
            <w:id w:val="569236204"/>
            <w14:checkbox>
              <w14:checked w14:val="0"/>
              <w14:checkedState w14:val="2612" w14:font="MS Gothic"/>
              <w14:uncheckedState w14:val="2610" w14:font="MS Gothic"/>
            </w14:checkbox>
          </w:sdtPr>
          <w:sdtEndPr/>
          <w:sdtContent>
            <w:tc>
              <w:tcPr>
                <w:tcW w:w="567" w:type="dxa"/>
                <w:tcBorders>
                  <w:top w:val="nil"/>
                  <w:bottom w:val="nil"/>
                  <w:right w:val="nil"/>
                </w:tcBorders>
              </w:tcPr>
              <w:p w14:paraId="6C0F2A14" w14:textId="002DF10D" w:rsidR="00ED5A46" w:rsidRPr="00ED7646" w:rsidRDefault="00A27BE5" w:rsidP="00E64727">
                <w:pPr>
                  <w:pStyle w:val="DPCbody"/>
                </w:pPr>
                <w:r>
                  <w:rPr>
                    <w:rFonts w:ascii="MS Gothic" w:eastAsia="MS Gothic" w:hAnsi="MS Gothic" w:hint="eastAsia"/>
                  </w:rPr>
                  <w:t>☐</w:t>
                </w:r>
              </w:p>
            </w:tc>
          </w:sdtContent>
        </w:sdt>
        <w:tc>
          <w:tcPr>
            <w:tcW w:w="9462" w:type="dxa"/>
            <w:gridSpan w:val="2"/>
            <w:tcBorders>
              <w:top w:val="nil"/>
              <w:left w:val="nil"/>
              <w:bottom w:val="nil"/>
              <w:right w:val="nil"/>
            </w:tcBorders>
          </w:tcPr>
          <w:p w14:paraId="1CCE39D4" w14:textId="0BD61736" w:rsidR="00ED5A46" w:rsidRPr="00ED7646" w:rsidRDefault="00ED5A46" w:rsidP="00E64727">
            <w:pPr>
              <w:pStyle w:val="DPCtabletext"/>
              <w:rPr>
                <w:sz w:val="22"/>
                <w:szCs w:val="22"/>
              </w:rPr>
            </w:pPr>
            <w:r>
              <w:rPr>
                <w:sz w:val="22"/>
                <w:szCs w:val="22"/>
              </w:rPr>
              <w:t xml:space="preserve">Signed the </w:t>
            </w:r>
            <w:r w:rsidR="00CE08C4">
              <w:rPr>
                <w:sz w:val="22"/>
                <w:szCs w:val="22"/>
              </w:rPr>
              <w:t xml:space="preserve">below </w:t>
            </w:r>
            <w:r>
              <w:rPr>
                <w:sz w:val="22"/>
                <w:szCs w:val="22"/>
              </w:rPr>
              <w:t>nominator declaration section</w:t>
            </w:r>
            <w:r w:rsidR="008B6F60">
              <w:rPr>
                <w:sz w:val="22"/>
                <w:szCs w:val="22"/>
              </w:rPr>
              <w:t>.</w:t>
            </w:r>
          </w:p>
        </w:tc>
      </w:tr>
      <w:tr w:rsidR="00E64727" w:rsidRPr="00BD3354" w14:paraId="39CAA69A" w14:textId="77777777" w:rsidTr="00756041">
        <w:trPr>
          <w:trHeight w:val="932"/>
        </w:trPr>
        <w:tc>
          <w:tcPr>
            <w:tcW w:w="1701" w:type="dxa"/>
            <w:gridSpan w:val="2"/>
            <w:tcBorders>
              <w:top w:val="nil"/>
              <w:bottom w:val="single" w:sz="4" w:space="0" w:color="auto"/>
            </w:tcBorders>
            <w:vAlign w:val="center"/>
          </w:tcPr>
          <w:p w14:paraId="70B4A076" w14:textId="62178608" w:rsidR="00E64727" w:rsidRPr="00BD3354" w:rsidRDefault="00E64727" w:rsidP="00E64727">
            <w:pPr>
              <w:pStyle w:val="DPCtablecolhead"/>
              <w:rPr>
                <w:sz w:val="22"/>
                <w:szCs w:val="22"/>
              </w:rPr>
            </w:pPr>
            <w:r w:rsidRPr="00BD3354">
              <w:rPr>
                <w:sz w:val="22"/>
                <w:szCs w:val="22"/>
              </w:rPr>
              <w:t>Signature</w:t>
            </w:r>
          </w:p>
        </w:tc>
        <w:tc>
          <w:tcPr>
            <w:tcW w:w="8328" w:type="dxa"/>
            <w:tcBorders>
              <w:top w:val="nil"/>
              <w:bottom w:val="single" w:sz="4" w:space="0" w:color="auto"/>
            </w:tcBorders>
            <w:vAlign w:val="center"/>
          </w:tcPr>
          <w:p w14:paraId="5C7CC627" w14:textId="61D7446E" w:rsidR="00E64727" w:rsidRPr="00BD3354" w:rsidRDefault="00796171" w:rsidP="00A72B50">
            <w:pPr>
              <w:pStyle w:val="DPCbody"/>
            </w:pPr>
            <w:r>
              <w:rPr>
                <w:sz w:val="24"/>
                <w:szCs w:val="24"/>
              </w:rPr>
              <w:pict w14:anchorId="3BF72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3.8pt;height:66.55pt">
                  <v:imagedata r:id="rId16" o:title=""/>
                  <o:lock v:ext="edit" ungrouping="t" rotation="t" cropping="t" verticies="t" text="t" grouping="t"/>
                  <o:signatureline v:ext="edit" id="{75869403-EB63-4779-8A65-DFCFA7A29EF3}" provid="{00000000-0000-0000-0000-000000000000}" issignatureline="t"/>
                </v:shape>
              </w:pict>
            </w:r>
          </w:p>
        </w:tc>
      </w:tr>
      <w:tr w:rsidR="00E64727" w:rsidRPr="00BD3354" w14:paraId="60057D7B" w14:textId="77777777" w:rsidTr="00F042A7">
        <w:trPr>
          <w:trHeight w:val="50"/>
        </w:trPr>
        <w:tc>
          <w:tcPr>
            <w:tcW w:w="1701" w:type="dxa"/>
            <w:gridSpan w:val="2"/>
            <w:tcBorders>
              <w:left w:val="nil"/>
              <w:right w:val="nil"/>
            </w:tcBorders>
            <w:vAlign w:val="center"/>
          </w:tcPr>
          <w:p w14:paraId="2E663305" w14:textId="43E2B222" w:rsidR="00E64727" w:rsidRPr="00BD3354" w:rsidRDefault="00FA30F1" w:rsidP="00E64727">
            <w:pPr>
              <w:pStyle w:val="DPCtablecolhead"/>
              <w:rPr>
                <w:sz w:val="22"/>
                <w:szCs w:val="22"/>
              </w:rPr>
            </w:pPr>
            <w:r>
              <w:rPr>
                <w:sz w:val="22"/>
                <w:szCs w:val="22"/>
              </w:rPr>
              <w:t>N</w:t>
            </w:r>
            <w:r w:rsidR="00E64727" w:rsidRPr="00BD3354">
              <w:rPr>
                <w:sz w:val="22"/>
                <w:szCs w:val="22"/>
              </w:rPr>
              <w:t>ame</w:t>
            </w:r>
            <w:r w:rsidR="00ED7646" w:rsidRPr="00BD3354">
              <w:rPr>
                <w:sz w:val="22"/>
                <w:szCs w:val="22"/>
              </w:rPr>
              <w:t>:</w:t>
            </w:r>
          </w:p>
        </w:tc>
        <w:sdt>
          <w:sdtPr>
            <w:alias w:val="Name"/>
            <w:tag w:val="Name"/>
            <w:id w:val="-1654126209"/>
            <w:placeholder>
              <w:docPart w:val="3D2AF776F88345EDA6BF22C2A267340D"/>
            </w:placeholder>
            <w:showingPlcHdr/>
            <w:text/>
          </w:sdtPr>
          <w:sdtEndPr/>
          <w:sdtContent>
            <w:tc>
              <w:tcPr>
                <w:tcW w:w="8328" w:type="dxa"/>
                <w:tcBorders>
                  <w:left w:val="nil"/>
                  <w:right w:val="nil"/>
                </w:tcBorders>
                <w:vAlign w:val="center"/>
              </w:tcPr>
              <w:p w14:paraId="21C00ED3" w14:textId="4A59C12F" w:rsidR="00E64727" w:rsidRPr="00BD3354" w:rsidRDefault="00ED7646" w:rsidP="00A72B50">
                <w:pPr>
                  <w:pStyle w:val="DPCbody"/>
                </w:pPr>
                <w:r w:rsidRPr="00BD3354">
                  <w:rPr>
                    <w:rStyle w:val="PlaceholderText"/>
                  </w:rPr>
                  <w:t>Click or tap here to enter text.</w:t>
                </w:r>
              </w:p>
            </w:tc>
          </w:sdtContent>
        </w:sdt>
      </w:tr>
      <w:tr w:rsidR="00E64727" w:rsidRPr="00BD3354" w14:paraId="7A003C0F" w14:textId="77777777" w:rsidTr="00756041">
        <w:trPr>
          <w:trHeight w:val="53"/>
        </w:trPr>
        <w:tc>
          <w:tcPr>
            <w:tcW w:w="1701" w:type="dxa"/>
            <w:gridSpan w:val="2"/>
            <w:tcBorders>
              <w:left w:val="nil"/>
              <w:right w:val="nil"/>
            </w:tcBorders>
            <w:vAlign w:val="center"/>
          </w:tcPr>
          <w:p w14:paraId="4F776A59" w14:textId="483ED657" w:rsidR="00E64727" w:rsidRPr="00BD3354" w:rsidRDefault="00E64727" w:rsidP="00E64727">
            <w:pPr>
              <w:pStyle w:val="DPCtablecolhead"/>
              <w:rPr>
                <w:sz w:val="22"/>
                <w:szCs w:val="22"/>
              </w:rPr>
            </w:pPr>
            <w:r w:rsidRPr="00BD3354">
              <w:rPr>
                <w:sz w:val="22"/>
                <w:szCs w:val="22"/>
              </w:rPr>
              <w:t>Date</w:t>
            </w:r>
            <w:r w:rsidR="00ED7646" w:rsidRPr="00BD3354">
              <w:rPr>
                <w:sz w:val="22"/>
                <w:szCs w:val="22"/>
              </w:rPr>
              <w:t>:</w:t>
            </w:r>
          </w:p>
        </w:tc>
        <w:sdt>
          <w:sdtPr>
            <w:alias w:val="Date"/>
            <w:tag w:val="Date"/>
            <w:id w:val="-1830281259"/>
            <w:placeholder>
              <w:docPart w:val="499DD9CF1FED4D98901AD2E535C9725B"/>
            </w:placeholder>
            <w:showingPlcHdr/>
            <w:text/>
          </w:sdtPr>
          <w:sdtEndPr/>
          <w:sdtContent>
            <w:tc>
              <w:tcPr>
                <w:tcW w:w="8328" w:type="dxa"/>
                <w:tcBorders>
                  <w:left w:val="nil"/>
                  <w:right w:val="nil"/>
                </w:tcBorders>
                <w:vAlign w:val="center"/>
              </w:tcPr>
              <w:p w14:paraId="3337AD4D" w14:textId="42D13522" w:rsidR="00E64727" w:rsidRPr="00BD3354" w:rsidRDefault="00ED7646" w:rsidP="00A72B50">
                <w:pPr>
                  <w:pStyle w:val="DPCbody"/>
                </w:pPr>
                <w:r w:rsidRPr="00BD3354">
                  <w:rPr>
                    <w:rStyle w:val="PlaceholderText"/>
                  </w:rPr>
                  <w:t>Click or tap here to enter text.</w:t>
                </w:r>
              </w:p>
            </w:tc>
          </w:sdtContent>
        </w:sdt>
      </w:tr>
    </w:tbl>
    <w:p w14:paraId="2E46DBF4" w14:textId="5F2450BD" w:rsidR="006833B1" w:rsidRDefault="007F0480" w:rsidP="00D0357D">
      <w:pPr>
        <w:pStyle w:val="Heading3"/>
      </w:pPr>
      <w:bookmarkStart w:id="17" w:name="_Hlk156832084"/>
      <w:bookmarkEnd w:id="16"/>
      <w:r>
        <w:t>Nominator n</w:t>
      </w:r>
      <w:r w:rsidR="006833B1">
        <w:t>ext steps</w:t>
      </w:r>
    </w:p>
    <w:p w14:paraId="7A34CA19" w14:textId="7FB11028" w:rsidR="006833B1" w:rsidRDefault="00D0357D" w:rsidP="00D0357D">
      <w:pPr>
        <w:pStyle w:val="DPCbody"/>
        <w:numPr>
          <w:ilvl w:val="0"/>
          <w:numId w:val="25"/>
        </w:numPr>
      </w:pPr>
      <w:r>
        <w:t xml:space="preserve">Request a letter of endorsement from your </w:t>
      </w:r>
      <w:r w:rsidR="00292E9D">
        <w:t>d</w:t>
      </w:r>
      <w:r>
        <w:t xml:space="preserve">epartment </w:t>
      </w:r>
      <w:r w:rsidR="00292E9D">
        <w:t>s</w:t>
      </w:r>
      <w:r>
        <w:t xml:space="preserve">ecretary or </w:t>
      </w:r>
      <w:r w:rsidR="00F042A7">
        <w:t>Chief Executive Officer (CEO)</w:t>
      </w:r>
      <w:r w:rsidR="007F0480">
        <w:t>.</w:t>
      </w:r>
    </w:p>
    <w:p w14:paraId="58F8F618" w14:textId="37D7316C" w:rsidR="007F0480" w:rsidRDefault="00F042A7" w:rsidP="00D0357D">
      <w:pPr>
        <w:pStyle w:val="DPCbody"/>
        <w:numPr>
          <w:ilvl w:val="0"/>
          <w:numId w:val="25"/>
        </w:numPr>
      </w:pPr>
      <w:r>
        <w:t>Get</w:t>
      </w:r>
      <w:r w:rsidR="007F0480">
        <w:t xml:space="preserve"> your </w:t>
      </w:r>
      <w:r w:rsidR="00292E9D">
        <w:t>d</w:t>
      </w:r>
      <w:r w:rsidR="007F0480">
        <w:t xml:space="preserve">epartment </w:t>
      </w:r>
      <w:r w:rsidR="00292E9D">
        <w:t>s</w:t>
      </w:r>
      <w:r w:rsidR="007F0480">
        <w:t xml:space="preserve">ecretary or </w:t>
      </w:r>
      <w:r>
        <w:t xml:space="preserve">CEO </w:t>
      </w:r>
      <w:r w:rsidR="00435840">
        <w:t xml:space="preserve">to review this </w:t>
      </w:r>
      <w:r w:rsidR="00FB21A2">
        <w:t>nomination,</w:t>
      </w:r>
      <w:r w:rsidR="00435840">
        <w:t xml:space="preserve"> </w:t>
      </w:r>
      <w:r w:rsidR="00FB21A2">
        <w:t>complete</w:t>
      </w:r>
      <w:r w:rsidR="007F0480">
        <w:t xml:space="preserve"> the </w:t>
      </w:r>
      <w:r w:rsidR="00FB21A2">
        <w:t xml:space="preserve">declaration check </w:t>
      </w:r>
      <w:r w:rsidR="007F0480">
        <w:t xml:space="preserve">boxes </w:t>
      </w:r>
      <w:r w:rsidR="00FB21A2">
        <w:t>a</w:t>
      </w:r>
      <w:r w:rsidR="007F0480">
        <w:t>nd sign the declaration</w:t>
      </w:r>
      <w:r w:rsidR="00FB21A2">
        <w:t xml:space="preserve"> on the next page</w:t>
      </w:r>
      <w:r w:rsidR="007F0480">
        <w:t>.</w:t>
      </w:r>
    </w:p>
    <w:p w14:paraId="5C3F4E4D" w14:textId="0451595A" w:rsidR="007F0480" w:rsidRDefault="007F0480" w:rsidP="00D0357D">
      <w:pPr>
        <w:pStyle w:val="DPCbody"/>
        <w:numPr>
          <w:ilvl w:val="0"/>
          <w:numId w:val="25"/>
        </w:numPr>
      </w:pPr>
      <w:r>
        <w:t xml:space="preserve">Email this completed nomination form to </w:t>
      </w:r>
      <w:hyperlink r:id="rId17" w:history="1">
        <w:r w:rsidRPr="00106EB3">
          <w:rPr>
            <w:rStyle w:val="Hyperlink"/>
          </w:rPr>
          <w:t>psm@dpc.vic.gov.au</w:t>
        </w:r>
      </w:hyperlink>
      <w:r>
        <w:t xml:space="preserve"> with</w:t>
      </w:r>
      <w:r w:rsidR="00435840">
        <w:t xml:space="preserve"> the following attachments</w:t>
      </w:r>
      <w:r>
        <w:t>:</w:t>
      </w:r>
    </w:p>
    <w:p w14:paraId="2CFF2BAD" w14:textId="69ABA600" w:rsidR="007F0480" w:rsidRDefault="007F0480" w:rsidP="007F0480">
      <w:pPr>
        <w:pStyle w:val="DPCbody"/>
        <w:numPr>
          <w:ilvl w:val="1"/>
          <w:numId w:val="25"/>
        </w:numPr>
      </w:pPr>
      <w:r>
        <w:t xml:space="preserve">The signed and </w:t>
      </w:r>
      <w:r w:rsidRPr="00F73FE4">
        <w:t xml:space="preserve">dated </w:t>
      </w:r>
      <w:r>
        <w:t>letters</w:t>
      </w:r>
      <w:r w:rsidRPr="00ED7646">
        <w:t xml:space="preserve"> from each of the listed referees</w:t>
      </w:r>
      <w:r>
        <w:t xml:space="preserve"> in this nomination form.</w:t>
      </w:r>
    </w:p>
    <w:p w14:paraId="790C4715" w14:textId="5137B970" w:rsidR="007F0480" w:rsidRDefault="007F0480" w:rsidP="007F0480">
      <w:pPr>
        <w:pStyle w:val="DPCbody"/>
        <w:numPr>
          <w:ilvl w:val="1"/>
          <w:numId w:val="25"/>
        </w:numPr>
      </w:pPr>
      <w:r>
        <w:t xml:space="preserve">The </w:t>
      </w:r>
      <w:r w:rsidR="00292E9D">
        <w:t>d</w:t>
      </w:r>
      <w:r w:rsidRPr="007F0480">
        <w:t xml:space="preserve">epartment </w:t>
      </w:r>
      <w:r w:rsidR="00292E9D">
        <w:t>s</w:t>
      </w:r>
      <w:r w:rsidRPr="007F0480">
        <w:t>ecretary or CEO signed and dated letter of endorsement</w:t>
      </w:r>
      <w:r>
        <w:t>.</w:t>
      </w:r>
    </w:p>
    <w:p w14:paraId="7692963E" w14:textId="35AE6A46" w:rsidR="007F0480" w:rsidRDefault="007F0480" w:rsidP="007F0480">
      <w:pPr>
        <w:pStyle w:val="DPCbody"/>
        <w:numPr>
          <w:ilvl w:val="1"/>
          <w:numId w:val="25"/>
        </w:numPr>
      </w:pPr>
      <w:r w:rsidRPr="007F0480">
        <w:t>Any additional information is included (if applicable).</w:t>
      </w:r>
    </w:p>
    <w:p w14:paraId="15E33E4C" w14:textId="4DC41F7E" w:rsidR="00F904A1" w:rsidRDefault="00F904A1" w:rsidP="00F904A1">
      <w:pPr>
        <w:pStyle w:val="Heading1"/>
      </w:pPr>
      <w:bookmarkStart w:id="18" w:name="_Hlk156832090"/>
      <w:bookmarkEnd w:id="17"/>
      <w:r>
        <w:t xml:space="preserve">Department </w:t>
      </w:r>
      <w:r w:rsidR="00292E9D">
        <w:t>s</w:t>
      </w:r>
      <w:r>
        <w:t>ecretary or C</w:t>
      </w:r>
      <w:r w:rsidR="006833B1">
        <w:t>E</w:t>
      </w:r>
      <w:r>
        <w:t>O</w:t>
      </w:r>
      <w:r w:rsidR="00E75243">
        <w:t xml:space="preserve"> declaration</w:t>
      </w:r>
    </w:p>
    <w:p w14:paraId="0A353B3F" w14:textId="2EC209FC" w:rsidR="006833B1" w:rsidRDefault="006833B1" w:rsidP="00EE0AD6">
      <w:pPr>
        <w:pStyle w:val="DPCbody"/>
        <w:spacing w:before="240"/>
        <w:rPr>
          <w:b/>
          <w:bCs/>
        </w:rPr>
      </w:pPr>
      <w:r w:rsidRPr="00C224C7">
        <w:rPr>
          <w:color w:val="auto"/>
        </w:rPr>
        <w:t>I have reviewed the nomination and I am not aware of any other issues affecting the suitability of this nominee that the</w:t>
      </w:r>
      <w:r w:rsidR="00292E9D">
        <w:rPr>
          <w:color w:val="auto"/>
        </w:rPr>
        <w:t xml:space="preserve"> c</w:t>
      </w:r>
      <w:r w:rsidRPr="00C224C7">
        <w:rPr>
          <w:color w:val="auto"/>
        </w:rPr>
        <w:t xml:space="preserve">ommittee needs to be made aware of. I understand </w:t>
      </w:r>
      <w:r>
        <w:rPr>
          <w:color w:val="auto"/>
        </w:rPr>
        <w:t xml:space="preserve">that </w:t>
      </w:r>
      <w:r w:rsidRPr="00C224C7">
        <w:rPr>
          <w:color w:val="auto"/>
        </w:rPr>
        <w:t xml:space="preserve">information I have provided may be used in promoting the </w:t>
      </w:r>
      <w:r w:rsidR="00292E9D">
        <w:rPr>
          <w:color w:val="auto"/>
        </w:rPr>
        <w:t>award</w:t>
      </w:r>
      <w:r w:rsidRPr="00C224C7">
        <w:rPr>
          <w:color w:val="auto"/>
        </w:rPr>
        <w:t>.</w:t>
      </w:r>
    </w:p>
    <w:bookmarkEnd w:id="18"/>
    <w:p w14:paraId="75B7989D" w14:textId="77777777" w:rsidR="00A060A0" w:rsidRDefault="00A060A0">
      <w:pPr>
        <w:spacing w:after="0" w:line="240" w:lineRule="auto"/>
        <w:rPr>
          <w:b/>
          <w:bCs/>
        </w:rPr>
      </w:pPr>
      <w:r>
        <w:rPr>
          <w:b/>
          <w:bCs/>
        </w:rPr>
        <w:br w:type="page"/>
      </w:r>
    </w:p>
    <w:p w14:paraId="2C2C96B7" w14:textId="1AF447FC" w:rsidR="00EE0AD6" w:rsidRDefault="00497D4E" w:rsidP="00EE0AD6">
      <w:pPr>
        <w:pStyle w:val="DPCbody"/>
        <w:spacing w:before="240"/>
        <w:rPr>
          <w:b/>
          <w:bCs/>
        </w:rPr>
      </w:pPr>
      <w:bookmarkStart w:id="19" w:name="_Hlk156832101"/>
      <w:r>
        <w:rPr>
          <w:b/>
          <w:bCs/>
        </w:rPr>
        <w:lastRenderedPageBreak/>
        <w:t>As the</w:t>
      </w:r>
      <w:r w:rsidR="00EE0AD6" w:rsidRPr="00ED7646">
        <w:rPr>
          <w:b/>
          <w:bCs/>
        </w:rPr>
        <w:t xml:space="preserve"> </w:t>
      </w:r>
      <w:r w:rsidR="00292E9D">
        <w:rPr>
          <w:b/>
          <w:bCs/>
        </w:rPr>
        <w:t>d</w:t>
      </w:r>
      <w:r w:rsidR="00EE0AD6" w:rsidRPr="00ED7646">
        <w:rPr>
          <w:b/>
          <w:bCs/>
        </w:rPr>
        <w:t xml:space="preserve">epartment </w:t>
      </w:r>
      <w:r w:rsidR="00292E9D">
        <w:rPr>
          <w:b/>
          <w:bCs/>
        </w:rPr>
        <w:t>s</w:t>
      </w:r>
      <w:r w:rsidR="00EE0AD6" w:rsidRPr="00ED7646">
        <w:rPr>
          <w:b/>
          <w:bCs/>
        </w:rPr>
        <w:t xml:space="preserve">ecretary or </w:t>
      </w:r>
      <w:r w:rsidR="00A27BE5">
        <w:rPr>
          <w:b/>
          <w:bCs/>
        </w:rPr>
        <w:t>CEO</w:t>
      </w:r>
      <w:r>
        <w:rPr>
          <w:b/>
          <w:bCs/>
        </w:rPr>
        <w:t xml:space="preserve">, </w:t>
      </w:r>
      <w:r w:rsidR="00A27BE5">
        <w:rPr>
          <w:b/>
          <w:bCs/>
        </w:rPr>
        <w:t>I</w:t>
      </w:r>
      <w:r w:rsidR="008B6F60">
        <w:rPr>
          <w:b/>
          <w:bCs/>
        </w:rPr>
        <w:t xml:space="preserve"> have</w:t>
      </w:r>
      <w:r>
        <w:rPr>
          <w:b/>
          <w:bCs/>
        </w:rPr>
        <w:t>:</w:t>
      </w: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567"/>
        <w:gridCol w:w="2768"/>
        <w:gridCol w:w="6478"/>
      </w:tblGrid>
      <w:tr w:rsidR="00EE0AD6" w14:paraId="6553BA1C" w14:textId="77777777" w:rsidTr="00B23DF1">
        <w:sdt>
          <w:sdtPr>
            <w:alias w:val="Reviewed this nomination form"/>
            <w:tag w:val="Reviewed this nomination form"/>
            <w:id w:val="1189027909"/>
            <w14:checkbox>
              <w14:checked w14:val="0"/>
              <w14:checkedState w14:val="2612" w14:font="MS Gothic"/>
              <w14:uncheckedState w14:val="2610" w14:font="MS Gothic"/>
            </w14:checkbox>
          </w:sdtPr>
          <w:sdtEndPr/>
          <w:sdtContent>
            <w:tc>
              <w:tcPr>
                <w:tcW w:w="567" w:type="dxa"/>
              </w:tcPr>
              <w:p w14:paraId="459EBE40" w14:textId="17D67201" w:rsidR="00EE0AD6" w:rsidRDefault="006A0822" w:rsidP="00B23DF1">
                <w:pPr>
                  <w:pStyle w:val="DPCbody"/>
                </w:pPr>
                <w:r>
                  <w:rPr>
                    <w:rFonts w:ascii="MS Gothic" w:eastAsia="MS Gothic" w:hAnsi="MS Gothic" w:hint="eastAsia"/>
                  </w:rPr>
                  <w:t>☐</w:t>
                </w:r>
              </w:p>
            </w:tc>
          </w:sdtContent>
        </w:sdt>
        <w:tc>
          <w:tcPr>
            <w:tcW w:w="9462" w:type="dxa"/>
            <w:gridSpan w:val="2"/>
          </w:tcPr>
          <w:p w14:paraId="75F579EF" w14:textId="2F4524BF" w:rsidR="00EE0AD6" w:rsidRPr="00EE0AD6" w:rsidRDefault="00EE0AD6" w:rsidP="00B23DF1">
            <w:pPr>
              <w:pStyle w:val="DPCtabletext"/>
              <w:rPr>
                <w:sz w:val="22"/>
                <w:szCs w:val="22"/>
              </w:rPr>
            </w:pPr>
            <w:r w:rsidRPr="00EE0AD6">
              <w:rPr>
                <w:sz w:val="22"/>
                <w:szCs w:val="22"/>
              </w:rPr>
              <w:t>Reviewed th</w:t>
            </w:r>
            <w:r w:rsidR="00CE08C4">
              <w:rPr>
                <w:sz w:val="22"/>
                <w:szCs w:val="22"/>
              </w:rPr>
              <w:t>is</w:t>
            </w:r>
            <w:r w:rsidRPr="00EE0AD6">
              <w:rPr>
                <w:sz w:val="22"/>
                <w:szCs w:val="22"/>
              </w:rPr>
              <w:t xml:space="preserve"> nomination form</w:t>
            </w:r>
            <w:r w:rsidR="008B6F60">
              <w:rPr>
                <w:sz w:val="22"/>
                <w:szCs w:val="22"/>
              </w:rPr>
              <w:t>.</w:t>
            </w:r>
          </w:p>
        </w:tc>
      </w:tr>
      <w:tr w:rsidR="00497D4E" w14:paraId="15ADF624" w14:textId="77777777" w:rsidTr="00B23DF1">
        <w:sdt>
          <w:sdtPr>
            <w:alias w:val="Reviewed the signed and dated letters from each of the referees"/>
            <w:tag w:val="Reviewed the signed and dated letters from each of the referees"/>
            <w:id w:val="-516612306"/>
            <w14:checkbox>
              <w14:checked w14:val="0"/>
              <w14:checkedState w14:val="2612" w14:font="MS Gothic"/>
              <w14:uncheckedState w14:val="2610" w14:font="MS Gothic"/>
            </w14:checkbox>
          </w:sdtPr>
          <w:sdtEndPr/>
          <w:sdtContent>
            <w:tc>
              <w:tcPr>
                <w:tcW w:w="567" w:type="dxa"/>
              </w:tcPr>
              <w:p w14:paraId="31FD44D5" w14:textId="0E9D72B4" w:rsidR="00497D4E" w:rsidRDefault="00FA30F1" w:rsidP="00B23DF1">
                <w:pPr>
                  <w:pStyle w:val="DPCbody"/>
                </w:pPr>
                <w:r>
                  <w:rPr>
                    <w:rFonts w:ascii="MS Gothic" w:eastAsia="MS Gothic" w:hAnsi="MS Gothic" w:hint="eastAsia"/>
                  </w:rPr>
                  <w:t>☐</w:t>
                </w:r>
              </w:p>
            </w:tc>
          </w:sdtContent>
        </w:sdt>
        <w:tc>
          <w:tcPr>
            <w:tcW w:w="9462" w:type="dxa"/>
            <w:gridSpan w:val="2"/>
          </w:tcPr>
          <w:p w14:paraId="5C4672C6" w14:textId="12B4166C" w:rsidR="00497D4E" w:rsidRPr="00EE0AD6" w:rsidRDefault="00497D4E" w:rsidP="00B23DF1">
            <w:pPr>
              <w:pStyle w:val="DPCtabletext"/>
              <w:rPr>
                <w:sz w:val="22"/>
                <w:szCs w:val="22"/>
              </w:rPr>
            </w:pPr>
            <w:r w:rsidRPr="00EE0AD6">
              <w:rPr>
                <w:sz w:val="22"/>
                <w:szCs w:val="22"/>
              </w:rPr>
              <w:t>Reviewed</w:t>
            </w:r>
            <w:r>
              <w:rPr>
                <w:sz w:val="22"/>
                <w:szCs w:val="22"/>
              </w:rPr>
              <w:t xml:space="preserve"> the signed </w:t>
            </w:r>
            <w:r w:rsidR="00F83122">
              <w:rPr>
                <w:sz w:val="22"/>
                <w:szCs w:val="22"/>
              </w:rPr>
              <w:t xml:space="preserve">and </w:t>
            </w:r>
            <w:r w:rsidRPr="00F73FE4">
              <w:rPr>
                <w:sz w:val="22"/>
                <w:szCs w:val="22"/>
              </w:rPr>
              <w:t xml:space="preserve">dated </w:t>
            </w:r>
            <w:r>
              <w:rPr>
                <w:sz w:val="22"/>
                <w:szCs w:val="22"/>
              </w:rPr>
              <w:t>letters</w:t>
            </w:r>
            <w:r w:rsidRPr="00ED7646">
              <w:rPr>
                <w:sz w:val="22"/>
                <w:szCs w:val="22"/>
              </w:rPr>
              <w:t xml:space="preserve"> from each of the listed referees</w:t>
            </w:r>
            <w:r>
              <w:rPr>
                <w:sz w:val="22"/>
                <w:szCs w:val="22"/>
              </w:rPr>
              <w:t xml:space="preserve"> in this nomination form</w:t>
            </w:r>
            <w:r w:rsidR="008B6F60">
              <w:rPr>
                <w:sz w:val="22"/>
                <w:szCs w:val="22"/>
              </w:rPr>
              <w:t>.</w:t>
            </w:r>
          </w:p>
        </w:tc>
      </w:tr>
      <w:tr w:rsidR="00497D4E" w14:paraId="1F7F2592" w14:textId="77777777" w:rsidTr="00B23DF1">
        <w:tc>
          <w:tcPr>
            <w:tcW w:w="567" w:type="dxa"/>
          </w:tcPr>
          <w:p w14:paraId="1E3441C9" w14:textId="2333BBB0" w:rsidR="00497D4E" w:rsidRDefault="00796171" w:rsidP="00B23DF1">
            <w:pPr>
              <w:pStyle w:val="DPCbody"/>
            </w:pPr>
            <w:sdt>
              <w:sdtPr>
                <w:alias w:val="Reviewed any additional information included"/>
                <w:tag w:val="Reviewed any additional information included"/>
                <w:id w:val="1835731213"/>
                <w14:checkbox>
                  <w14:checked w14:val="0"/>
                  <w14:checkedState w14:val="2612" w14:font="MS Gothic"/>
                  <w14:uncheckedState w14:val="2610" w14:font="MS Gothic"/>
                </w14:checkbox>
              </w:sdtPr>
              <w:sdtEndPr/>
              <w:sdtContent>
                <w:r w:rsidR="00497D4E">
                  <w:rPr>
                    <w:rFonts w:ascii="MS Gothic" w:eastAsia="MS Gothic" w:hAnsi="MS Gothic" w:hint="eastAsia"/>
                  </w:rPr>
                  <w:t>☐</w:t>
                </w:r>
              </w:sdtContent>
            </w:sdt>
          </w:p>
        </w:tc>
        <w:tc>
          <w:tcPr>
            <w:tcW w:w="9462" w:type="dxa"/>
            <w:gridSpan w:val="2"/>
          </w:tcPr>
          <w:p w14:paraId="55CC73B1" w14:textId="21CCEBA7" w:rsidR="00497D4E" w:rsidRPr="00EE0AD6" w:rsidRDefault="00497D4E" w:rsidP="00B23DF1">
            <w:pPr>
              <w:pStyle w:val="DPCtabletext"/>
              <w:rPr>
                <w:sz w:val="22"/>
                <w:szCs w:val="22"/>
              </w:rPr>
            </w:pPr>
            <w:r w:rsidRPr="00EE0AD6">
              <w:rPr>
                <w:sz w:val="22"/>
                <w:szCs w:val="22"/>
              </w:rPr>
              <w:t>Reviewed</w:t>
            </w:r>
            <w:r>
              <w:rPr>
                <w:sz w:val="22"/>
                <w:szCs w:val="22"/>
              </w:rPr>
              <w:t xml:space="preserve"> any </w:t>
            </w:r>
            <w:r w:rsidRPr="00F73FE4">
              <w:rPr>
                <w:sz w:val="22"/>
                <w:szCs w:val="22"/>
              </w:rPr>
              <w:t>additional information</w:t>
            </w:r>
            <w:r>
              <w:rPr>
                <w:sz w:val="22"/>
                <w:szCs w:val="22"/>
              </w:rPr>
              <w:t xml:space="preserve"> included </w:t>
            </w:r>
            <w:r w:rsidRPr="00F73FE4">
              <w:rPr>
                <w:sz w:val="22"/>
                <w:szCs w:val="22"/>
              </w:rPr>
              <w:t>(if applicable)</w:t>
            </w:r>
            <w:r w:rsidR="008B6F60">
              <w:rPr>
                <w:sz w:val="22"/>
                <w:szCs w:val="22"/>
              </w:rPr>
              <w:t>.</w:t>
            </w:r>
          </w:p>
        </w:tc>
      </w:tr>
      <w:tr w:rsidR="00EE0AD6" w14:paraId="42E4C17F" w14:textId="77777777" w:rsidTr="00B23DF1">
        <w:sdt>
          <w:sdtPr>
            <w:alias w:val="Provided an original signed and dated letter of endorsement"/>
            <w:tag w:val="Provided an original signed and dated letter of endorsement"/>
            <w:id w:val="1284998598"/>
            <w14:checkbox>
              <w14:checked w14:val="0"/>
              <w14:checkedState w14:val="2612" w14:font="MS Gothic"/>
              <w14:uncheckedState w14:val="2610" w14:font="MS Gothic"/>
            </w14:checkbox>
          </w:sdtPr>
          <w:sdtEndPr/>
          <w:sdtContent>
            <w:tc>
              <w:tcPr>
                <w:tcW w:w="567" w:type="dxa"/>
              </w:tcPr>
              <w:p w14:paraId="5817C0C7" w14:textId="77777777" w:rsidR="00EE0AD6" w:rsidRDefault="00EE0AD6" w:rsidP="00B23DF1">
                <w:pPr>
                  <w:pStyle w:val="DPCbody"/>
                </w:pPr>
                <w:r>
                  <w:rPr>
                    <w:rFonts w:ascii="MS Gothic" w:eastAsia="MS Gothic" w:hAnsi="MS Gothic" w:hint="eastAsia"/>
                  </w:rPr>
                  <w:t>☐</w:t>
                </w:r>
              </w:p>
            </w:tc>
          </w:sdtContent>
        </w:sdt>
        <w:tc>
          <w:tcPr>
            <w:tcW w:w="9462" w:type="dxa"/>
            <w:gridSpan w:val="2"/>
          </w:tcPr>
          <w:p w14:paraId="224B6EC2" w14:textId="0807FE2B" w:rsidR="00EE0AD6" w:rsidRPr="00EE0AD6" w:rsidRDefault="00EE0AD6" w:rsidP="00B23DF1">
            <w:pPr>
              <w:pStyle w:val="DPCtabletext"/>
              <w:rPr>
                <w:sz w:val="22"/>
                <w:szCs w:val="22"/>
              </w:rPr>
            </w:pPr>
            <w:r w:rsidRPr="00EE0AD6">
              <w:rPr>
                <w:sz w:val="22"/>
                <w:szCs w:val="22"/>
              </w:rPr>
              <w:t>Provided a</w:t>
            </w:r>
            <w:r w:rsidR="00435840">
              <w:rPr>
                <w:sz w:val="22"/>
                <w:szCs w:val="22"/>
              </w:rPr>
              <w:t xml:space="preserve"> </w:t>
            </w:r>
            <w:r w:rsidRPr="00EE0AD6">
              <w:rPr>
                <w:sz w:val="22"/>
                <w:szCs w:val="22"/>
              </w:rPr>
              <w:t xml:space="preserve">signed </w:t>
            </w:r>
            <w:r w:rsidR="00F83122">
              <w:rPr>
                <w:sz w:val="22"/>
                <w:szCs w:val="22"/>
              </w:rPr>
              <w:t xml:space="preserve">and </w:t>
            </w:r>
            <w:r w:rsidR="00497D4E">
              <w:rPr>
                <w:sz w:val="22"/>
                <w:szCs w:val="22"/>
              </w:rPr>
              <w:t xml:space="preserve">dated </w:t>
            </w:r>
            <w:r w:rsidRPr="00EE0AD6">
              <w:rPr>
                <w:sz w:val="22"/>
                <w:szCs w:val="22"/>
              </w:rPr>
              <w:t>letter of endorsement</w:t>
            </w:r>
            <w:r w:rsidR="008B6F60">
              <w:rPr>
                <w:sz w:val="22"/>
                <w:szCs w:val="22"/>
              </w:rPr>
              <w:t>.</w:t>
            </w:r>
          </w:p>
        </w:tc>
      </w:tr>
      <w:tr w:rsidR="00F904A1" w:rsidRPr="00BD3354" w14:paraId="0A696A66" w14:textId="77777777" w:rsidTr="00756041">
        <w:tblPrEx>
          <w:tblBorders>
            <w:top w:val="single" w:sz="4" w:space="0" w:color="auto"/>
            <w:bottom w:val="single" w:sz="4" w:space="0" w:color="auto"/>
            <w:insideH w:val="single" w:sz="4" w:space="0" w:color="auto"/>
          </w:tblBorders>
        </w:tblPrEx>
        <w:trPr>
          <w:trHeight w:val="1039"/>
        </w:trPr>
        <w:tc>
          <w:tcPr>
            <w:tcW w:w="3402" w:type="dxa"/>
            <w:gridSpan w:val="2"/>
            <w:tcBorders>
              <w:top w:val="nil"/>
              <w:bottom w:val="single" w:sz="4" w:space="0" w:color="auto"/>
            </w:tcBorders>
            <w:vAlign w:val="center"/>
          </w:tcPr>
          <w:p w14:paraId="66BFFF17" w14:textId="77777777" w:rsidR="00F904A1" w:rsidRPr="00BD3354" w:rsidRDefault="00F904A1" w:rsidP="00223CEB">
            <w:pPr>
              <w:pStyle w:val="DPCtablecolhead"/>
              <w:rPr>
                <w:sz w:val="22"/>
                <w:szCs w:val="22"/>
              </w:rPr>
            </w:pPr>
            <w:r w:rsidRPr="00BD3354">
              <w:rPr>
                <w:sz w:val="22"/>
                <w:szCs w:val="22"/>
              </w:rPr>
              <w:t>Signature</w:t>
            </w:r>
          </w:p>
        </w:tc>
        <w:tc>
          <w:tcPr>
            <w:tcW w:w="6627" w:type="dxa"/>
            <w:tcBorders>
              <w:top w:val="nil"/>
              <w:bottom w:val="single" w:sz="4" w:space="0" w:color="auto"/>
            </w:tcBorders>
            <w:vAlign w:val="center"/>
          </w:tcPr>
          <w:p w14:paraId="6EA9FD5A" w14:textId="2A016E57" w:rsidR="00F904A1" w:rsidRPr="00BD3354" w:rsidRDefault="00796171" w:rsidP="00223CEB">
            <w:pPr>
              <w:pStyle w:val="DPCbody"/>
            </w:pPr>
            <w:r>
              <w:pict w14:anchorId="738A6119">
                <v:shape id="_x0000_i1026" type="#_x0000_t75" alt="Microsoft Office Signature Line..." style="width:123.6pt;height:61.8pt">
                  <v:imagedata r:id="rId16" o:title=""/>
                  <o:lock v:ext="edit" ungrouping="t" rotation="t" cropping="t" verticies="t" text="t" grouping="t"/>
                  <o:signatureline v:ext="edit" id="{62EA0DE7-3301-4B1E-89FC-AFDDD51F07D4}" provid="{00000000-0000-0000-0000-000000000000}" issignatureline="t"/>
                </v:shape>
              </w:pict>
            </w:r>
          </w:p>
        </w:tc>
      </w:tr>
      <w:tr w:rsidR="00F904A1" w:rsidRPr="00BD3354" w14:paraId="5A931F26" w14:textId="77777777" w:rsidTr="00756041">
        <w:tblPrEx>
          <w:tblBorders>
            <w:top w:val="single" w:sz="4" w:space="0" w:color="auto"/>
            <w:bottom w:val="single" w:sz="4" w:space="0" w:color="auto"/>
            <w:insideH w:val="single" w:sz="4" w:space="0" w:color="auto"/>
          </w:tblBorders>
        </w:tblPrEx>
        <w:trPr>
          <w:trHeight w:val="53"/>
        </w:trPr>
        <w:tc>
          <w:tcPr>
            <w:tcW w:w="3402" w:type="dxa"/>
            <w:gridSpan w:val="2"/>
            <w:tcBorders>
              <w:left w:val="nil"/>
              <w:right w:val="nil"/>
            </w:tcBorders>
            <w:vAlign w:val="center"/>
          </w:tcPr>
          <w:p w14:paraId="0923728C" w14:textId="59F08B65" w:rsidR="00F904A1" w:rsidRPr="00BD3354" w:rsidRDefault="00FA30F1" w:rsidP="00223CEB">
            <w:pPr>
              <w:pStyle w:val="DPCtablecolhead"/>
              <w:rPr>
                <w:sz w:val="22"/>
                <w:szCs w:val="22"/>
              </w:rPr>
            </w:pPr>
            <w:r>
              <w:rPr>
                <w:sz w:val="22"/>
                <w:szCs w:val="22"/>
              </w:rPr>
              <w:t>N</w:t>
            </w:r>
            <w:r w:rsidR="00F904A1" w:rsidRPr="00BD3354">
              <w:rPr>
                <w:sz w:val="22"/>
                <w:szCs w:val="22"/>
              </w:rPr>
              <w:t>ame</w:t>
            </w:r>
            <w:r w:rsidR="00ED7646" w:rsidRPr="00BD3354">
              <w:rPr>
                <w:sz w:val="22"/>
                <w:szCs w:val="22"/>
              </w:rPr>
              <w:t>:</w:t>
            </w:r>
          </w:p>
        </w:tc>
        <w:sdt>
          <w:sdtPr>
            <w:alias w:val="Name"/>
            <w:tag w:val="Name"/>
            <w:id w:val="-943610418"/>
            <w:placeholder>
              <w:docPart w:val="7046DB7A921A45D18338A1680CFFFA4F"/>
            </w:placeholder>
            <w:showingPlcHdr/>
            <w:text/>
          </w:sdtPr>
          <w:sdtEndPr/>
          <w:sdtContent>
            <w:tc>
              <w:tcPr>
                <w:tcW w:w="6627" w:type="dxa"/>
                <w:tcBorders>
                  <w:left w:val="nil"/>
                  <w:right w:val="nil"/>
                </w:tcBorders>
                <w:vAlign w:val="center"/>
              </w:tcPr>
              <w:p w14:paraId="2FEE0DC6" w14:textId="1D698D17" w:rsidR="00F904A1" w:rsidRPr="00BD3354" w:rsidRDefault="00ED7646" w:rsidP="00223CEB">
                <w:pPr>
                  <w:pStyle w:val="DPCbody"/>
                </w:pPr>
                <w:r w:rsidRPr="00BD3354">
                  <w:rPr>
                    <w:rStyle w:val="PlaceholderText"/>
                  </w:rPr>
                  <w:t>Click or tap here to enter text.</w:t>
                </w:r>
              </w:p>
            </w:tc>
          </w:sdtContent>
        </w:sdt>
      </w:tr>
      <w:tr w:rsidR="00F904A1" w:rsidRPr="00BD3354" w14:paraId="2CAA27E2" w14:textId="77777777" w:rsidTr="00756041">
        <w:tblPrEx>
          <w:tblBorders>
            <w:top w:val="single" w:sz="4" w:space="0" w:color="auto"/>
            <w:bottom w:val="single" w:sz="4" w:space="0" w:color="auto"/>
            <w:insideH w:val="single" w:sz="4" w:space="0" w:color="auto"/>
          </w:tblBorders>
        </w:tblPrEx>
        <w:trPr>
          <w:trHeight w:val="53"/>
        </w:trPr>
        <w:tc>
          <w:tcPr>
            <w:tcW w:w="3402" w:type="dxa"/>
            <w:gridSpan w:val="2"/>
            <w:tcBorders>
              <w:left w:val="nil"/>
              <w:right w:val="nil"/>
            </w:tcBorders>
            <w:vAlign w:val="center"/>
          </w:tcPr>
          <w:p w14:paraId="591ED3D0" w14:textId="34F0E0B5" w:rsidR="00F904A1" w:rsidRPr="00BD3354" w:rsidRDefault="00F904A1" w:rsidP="00223CEB">
            <w:pPr>
              <w:pStyle w:val="DPCtablecolhead"/>
              <w:rPr>
                <w:sz w:val="22"/>
                <w:szCs w:val="22"/>
              </w:rPr>
            </w:pPr>
            <w:r w:rsidRPr="00BD3354">
              <w:rPr>
                <w:sz w:val="22"/>
                <w:szCs w:val="22"/>
              </w:rPr>
              <w:t>Position</w:t>
            </w:r>
            <w:r w:rsidR="00ED7646" w:rsidRPr="00BD3354">
              <w:rPr>
                <w:sz w:val="22"/>
                <w:szCs w:val="22"/>
              </w:rPr>
              <w:t>:</w:t>
            </w:r>
          </w:p>
        </w:tc>
        <w:sdt>
          <w:sdtPr>
            <w:alias w:val="Position"/>
            <w:tag w:val="Position"/>
            <w:id w:val="-1492403932"/>
            <w:placeholder>
              <w:docPart w:val="239A29C63FFE482E989709FA0B95F96E"/>
            </w:placeholder>
            <w:showingPlcHdr/>
            <w:text/>
          </w:sdtPr>
          <w:sdtEndPr/>
          <w:sdtContent>
            <w:tc>
              <w:tcPr>
                <w:tcW w:w="6627" w:type="dxa"/>
                <w:tcBorders>
                  <w:left w:val="nil"/>
                  <w:right w:val="nil"/>
                </w:tcBorders>
                <w:vAlign w:val="center"/>
              </w:tcPr>
              <w:p w14:paraId="0EB0B8B1" w14:textId="79735805" w:rsidR="00F904A1" w:rsidRPr="00BD3354" w:rsidRDefault="00ED7646" w:rsidP="00223CEB">
                <w:pPr>
                  <w:pStyle w:val="DPCbody"/>
                </w:pPr>
                <w:r w:rsidRPr="00BD3354">
                  <w:rPr>
                    <w:rStyle w:val="PlaceholderText"/>
                  </w:rPr>
                  <w:t>Click or tap here to enter text.</w:t>
                </w:r>
              </w:p>
            </w:tc>
          </w:sdtContent>
        </w:sdt>
      </w:tr>
      <w:tr w:rsidR="00F904A1" w:rsidRPr="00BD3354" w14:paraId="5B58784D" w14:textId="77777777" w:rsidTr="00756041">
        <w:tblPrEx>
          <w:tblBorders>
            <w:top w:val="single" w:sz="4" w:space="0" w:color="auto"/>
            <w:bottom w:val="single" w:sz="4" w:space="0" w:color="auto"/>
            <w:insideH w:val="single" w:sz="4" w:space="0" w:color="auto"/>
          </w:tblBorders>
        </w:tblPrEx>
        <w:trPr>
          <w:trHeight w:val="53"/>
        </w:trPr>
        <w:tc>
          <w:tcPr>
            <w:tcW w:w="3402" w:type="dxa"/>
            <w:gridSpan w:val="2"/>
            <w:tcBorders>
              <w:left w:val="nil"/>
              <w:right w:val="nil"/>
            </w:tcBorders>
            <w:vAlign w:val="center"/>
          </w:tcPr>
          <w:p w14:paraId="16C8CAD1" w14:textId="5B409BDC" w:rsidR="00F904A1" w:rsidRPr="00BD3354" w:rsidRDefault="00756041" w:rsidP="00223CEB">
            <w:pPr>
              <w:pStyle w:val="DPCtablecolhead"/>
              <w:rPr>
                <w:sz w:val="22"/>
                <w:szCs w:val="22"/>
              </w:rPr>
            </w:pPr>
            <w:r>
              <w:rPr>
                <w:sz w:val="22"/>
                <w:szCs w:val="22"/>
              </w:rPr>
              <w:t>Department</w:t>
            </w:r>
            <w:r w:rsidR="00C57831">
              <w:rPr>
                <w:sz w:val="22"/>
                <w:szCs w:val="22"/>
              </w:rPr>
              <w:t xml:space="preserve"> or Organisation</w:t>
            </w:r>
            <w:r w:rsidR="00ED7646" w:rsidRPr="00BD3354">
              <w:rPr>
                <w:sz w:val="22"/>
                <w:szCs w:val="22"/>
              </w:rPr>
              <w:t>:</w:t>
            </w:r>
          </w:p>
        </w:tc>
        <w:sdt>
          <w:sdtPr>
            <w:alias w:val="Organisation or Department"/>
            <w:tag w:val="Organisation or Department"/>
            <w:id w:val="1570850338"/>
            <w:placeholder>
              <w:docPart w:val="36BCD2C26CDA467AA7DCE45118E79AC1"/>
            </w:placeholder>
            <w:showingPlcHdr/>
            <w:text/>
          </w:sdtPr>
          <w:sdtEndPr/>
          <w:sdtContent>
            <w:tc>
              <w:tcPr>
                <w:tcW w:w="6627" w:type="dxa"/>
                <w:tcBorders>
                  <w:left w:val="nil"/>
                  <w:right w:val="nil"/>
                </w:tcBorders>
                <w:vAlign w:val="center"/>
              </w:tcPr>
              <w:p w14:paraId="301972DE" w14:textId="6DA438B3" w:rsidR="00F904A1" w:rsidRPr="00BD3354" w:rsidRDefault="00ED7646" w:rsidP="00223CEB">
                <w:pPr>
                  <w:pStyle w:val="DPCbody"/>
                </w:pPr>
                <w:r w:rsidRPr="00BD3354">
                  <w:rPr>
                    <w:rStyle w:val="PlaceholderText"/>
                  </w:rPr>
                  <w:t>Click or tap here to enter text.</w:t>
                </w:r>
              </w:p>
            </w:tc>
          </w:sdtContent>
        </w:sdt>
      </w:tr>
      <w:tr w:rsidR="00F904A1" w:rsidRPr="00BD3354" w14:paraId="5C2CE251" w14:textId="77777777" w:rsidTr="00756041">
        <w:tblPrEx>
          <w:tblBorders>
            <w:top w:val="single" w:sz="4" w:space="0" w:color="auto"/>
            <w:bottom w:val="single" w:sz="4" w:space="0" w:color="auto"/>
            <w:insideH w:val="single" w:sz="4" w:space="0" w:color="auto"/>
          </w:tblBorders>
        </w:tblPrEx>
        <w:trPr>
          <w:trHeight w:val="53"/>
        </w:trPr>
        <w:tc>
          <w:tcPr>
            <w:tcW w:w="3402" w:type="dxa"/>
            <w:gridSpan w:val="2"/>
            <w:tcBorders>
              <w:left w:val="nil"/>
              <w:right w:val="nil"/>
            </w:tcBorders>
            <w:vAlign w:val="center"/>
          </w:tcPr>
          <w:p w14:paraId="6C0C1104" w14:textId="69D4DF4A" w:rsidR="00F904A1" w:rsidRPr="00BD3354" w:rsidRDefault="00F904A1" w:rsidP="00223CEB">
            <w:pPr>
              <w:pStyle w:val="DPCtablecolhead"/>
              <w:rPr>
                <w:sz w:val="22"/>
                <w:szCs w:val="22"/>
              </w:rPr>
            </w:pPr>
            <w:r w:rsidRPr="00BD3354">
              <w:rPr>
                <w:sz w:val="22"/>
                <w:szCs w:val="22"/>
              </w:rPr>
              <w:t>Date</w:t>
            </w:r>
            <w:r w:rsidR="00ED7646" w:rsidRPr="00BD3354">
              <w:rPr>
                <w:sz w:val="22"/>
                <w:szCs w:val="22"/>
              </w:rPr>
              <w:t>:</w:t>
            </w:r>
          </w:p>
        </w:tc>
        <w:sdt>
          <w:sdtPr>
            <w:alias w:val="Date"/>
            <w:tag w:val="Date"/>
            <w:id w:val="-144126408"/>
            <w:placeholder>
              <w:docPart w:val="5049E95CA49F49CAAC3C8EFE6635504E"/>
            </w:placeholder>
            <w:showingPlcHdr/>
            <w:text/>
          </w:sdtPr>
          <w:sdtEndPr/>
          <w:sdtContent>
            <w:tc>
              <w:tcPr>
                <w:tcW w:w="6627" w:type="dxa"/>
                <w:tcBorders>
                  <w:left w:val="nil"/>
                  <w:right w:val="nil"/>
                </w:tcBorders>
                <w:vAlign w:val="center"/>
              </w:tcPr>
              <w:p w14:paraId="25F5A7A3" w14:textId="63BE6A5B" w:rsidR="00F904A1" w:rsidRPr="00BD3354" w:rsidRDefault="00AE1946" w:rsidP="00223CEB">
                <w:pPr>
                  <w:pStyle w:val="DPCbody"/>
                </w:pPr>
                <w:r w:rsidRPr="00BD3354">
                  <w:rPr>
                    <w:rStyle w:val="PlaceholderText"/>
                  </w:rPr>
                  <w:t>Click or tap here to enter text.</w:t>
                </w:r>
              </w:p>
            </w:tc>
          </w:sdtContent>
        </w:sdt>
      </w:tr>
    </w:tbl>
    <w:p w14:paraId="50B226C4" w14:textId="6505D2CD" w:rsidR="005F11E6" w:rsidRDefault="005F11E6" w:rsidP="005F11E6">
      <w:pPr>
        <w:pStyle w:val="Heading1"/>
      </w:pPr>
      <w:bookmarkStart w:id="20" w:name="_Hlk156832107"/>
      <w:bookmarkEnd w:id="19"/>
      <w:r w:rsidRPr="00F904A1">
        <w:t>PSM Coordinator</w:t>
      </w:r>
    </w:p>
    <w:p w14:paraId="5D85FEA6" w14:textId="77777777" w:rsidR="005F11E6" w:rsidRDefault="005F11E6" w:rsidP="005F11E6">
      <w:pPr>
        <w:pStyle w:val="Heading3"/>
      </w:pPr>
      <w:r>
        <w:t>Checklist</w:t>
      </w:r>
    </w:p>
    <w:p w14:paraId="78871126" w14:textId="2B74DC8A" w:rsidR="005F11E6" w:rsidRDefault="005F11E6" w:rsidP="005F11E6">
      <w:pPr>
        <w:pStyle w:val="DPCbody"/>
        <w:spacing w:before="240"/>
        <w:rPr>
          <w:b/>
          <w:bCs/>
        </w:rPr>
      </w:pPr>
      <w:r>
        <w:rPr>
          <w:b/>
          <w:bCs/>
        </w:rPr>
        <w:t>As the</w:t>
      </w:r>
      <w:r w:rsidRPr="00ED7646">
        <w:rPr>
          <w:b/>
          <w:bCs/>
        </w:rPr>
        <w:t xml:space="preserve"> </w:t>
      </w:r>
      <w:r>
        <w:rPr>
          <w:b/>
          <w:bCs/>
        </w:rPr>
        <w:t>PSM Coordinator, I have checked:</w:t>
      </w:r>
    </w:p>
    <w:tbl>
      <w:tblPr>
        <w:tblStyle w:val="TableGrid"/>
        <w:tblW w:w="0" w:type="auto"/>
        <w:tblLook w:val="04A0" w:firstRow="1" w:lastRow="0" w:firstColumn="1" w:lastColumn="0" w:noHBand="0" w:noVBand="1"/>
      </w:tblPr>
      <w:tblGrid>
        <w:gridCol w:w="563"/>
        <w:gridCol w:w="9250"/>
      </w:tblGrid>
      <w:tr w:rsidR="005F11E6" w14:paraId="701A224B" w14:textId="77777777" w:rsidTr="0016705F">
        <w:sdt>
          <w:sdtPr>
            <w:alias w:val="All sections of this nomination form have been completed"/>
            <w:tag w:val="All sections of this nomination form have been completed"/>
            <w:id w:val="-1237239368"/>
            <w14:checkbox>
              <w14:checked w14:val="0"/>
              <w14:checkedState w14:val="2612" w14:font="MS Gothic"/>
              <w14:uncheckedState w14:val="2610" w14:font="MS Gothic"/>
            </w14:checkbox>
          </w:sdtPr>
          <w:sdtEndPr/>
          <w:sdtContent>
            <w:tc>
              <w:tcPr>
                <w:tcW w:w="567" w:type="dxa"/>
                <w:tcBorders>
                  <w:top w:val="nil"/>
                  <w:bottom w:val="nil"/>
                  <w:right w:val="nil"/>
                </w:tcBorders>
              </w:tcPr>
              <w:p w14:paraId="70A9DFC1" w14:textId="5DB0A658" w:rsidR="005F11E6" w:rsidRPr="00ED7646" w:rsidRDefault="00F5601B" w:rsidP="0016705F">
                <w:pPr>
                  <w:pStyle w:val="DPCbody"/>
                </w:pPr>
                <w:r>
                  <w:rPr>
                    <w:rFonts w:ascii="MS Gothic" w:eastAsia="MS Gothic" w:hAnsi="MS Gothic" w:hint="eastAsia"/>
                  </w:rPr>
                  <w:t>☐</w:t>
                </w:r>
              </w:p>
            </w:tc>
          </w:sdtContent>
        </w:sdt>
        <w:tc>
          <w:tcPr>
            <w:tcW w:w="9462" w:type="dxa"/>
            <w:tcBorders>
              <w:top w:val="nil"/>
              <w:left w:val="nil"/>
              <w:bottom w:val="nil"/>
              <w:right w:val="nil"/>
            </w:tcBorders>
          </w:tcPr>
          <w:p w14:paraId="3FF9E02E" w14:textId="77777777" w:rsidR="005F11E6" w:rsidRPr="00ED7646" w:rsidRDefault="005F11E6" w:rsidP="0016705F">
            <w:pPr>
              <w:pStyle w:val="DPCtabletext"/>
              <w:rPr>
                <w:sz w:val="22"/>
                <w:szCs w:val="22"/>
              </w:rPr>
            </w:pPr>
            <w:r>
              <w:rPr>
                <w:sz w:val="22"/>
                <w:szCs w:val="22"/>
              </w:rPr>
              <w:t>A</w:t>
            </w:r>
            <w:r w:rsidRPr="00ED7646">
              <w:rPr>
                <w:sz w:val="22"/>
                <w:szCs w:val="22"/>
              </w:rPr>
              <w:t>ll sections of th</w:t>
            </w:r>
            <w:r>
              <w:rPr>
                <w:sz w:val="22"/>
                <w:szCs w:val="22"/>
              </w:rPr>
              <w:t>is</w:t>
            </w:r>
            <w:r w:rsidRPr="00ED7646">
              <w:rPr>
                <w:sz w:val="22"/>
                <w:szCs w:val="22"/>
              </w:rPr>
              <w:t xml:space="preserve"> nomination form</w:t>
            </w:r>
            <w:r>
              <w:rPr>
                <w:sz w:val="22"/>
                <w:szCs w:val="22"/>
              </w:rPr>
              <w:t xml:space="preserve"> have been completed by the nominator.</w:t>
            </w:r>
          </w:p>
        </w:tc>
      </w:tr>
      <w:tr w:rsidR="005F11E6" w14:paraId="5DACA67E" w14:textId="77777777" w:rsidTr="0016705F">
        <w:sdt>
          <w:sdtPr>
            <w:alias w:val="The nominator has signed the nominator declaration"/>
            <w:tag w:val="The nominator has signed the nominator declaration"/>
            <w:id w:val="-1143110681"/>
            <w14:checkbox>
              <w14:checked w14:val="0"/>
              <w14:checkedState w14:val="2612" w14:font="MS Gothic"/>
              <w14:uncheckedState w14:val="2610" w14:font="MS Gothic"/>
            </w14:checkbox>
          </w:sdtPr>
          <w:sdtEndPr/>
          <w:sdtContent>
            <w:tc>
              <w:tcPr>
                <w:tcW w:w="567" w:type="dxa"/>
                <w:tcBorders>
                  <w:top w:val="nil"/>
                  <w:bottom w:val="nil"/>
                  <w:right w:val="nil"/>
                </w:tcBorders>
              </w:tcPr>
              <w:p w14:paraId="35A2926E" w14:textId="77777777" w:rsidR="005F11E6" w:rsidRPr="00ED7646" w:rsidRDefault="005F11E6" w:rsidP="0016705F">
                <w:pPr>
                  <w:pStyle w:val="DPCbody"/>
                </w:pPr>
                <w:r>
                  <w:rPr>
                    <w:rFonts w:ascii="MS Gothic" w:eastAsia="MS Gothic" w:hAnsi="MS Gothic" w:hint="eastAsia"/>
                  </w:rPr>
                  <w:t>☐</w:t>
                </w:r>
              </w:p>
            </w:tc>
          </w:sdtContent>
        </w:sdt>
        <w:tc>
          <w:tcPr>
            <w:tcW w:w="9462" w:type="dxa"/>
            <w:tcBorders>
              <w:top w:val="nil"/>
              <w:left w:val="nil"/>
              <w:bottom w:val="nil"/>
              <w:right w:val="nil"/>
            </w:tcBorders>
          </w:tcPr>
          <w:p w14:paraId="38D8511D" w14:textId="77777777" w:rsidR="005F11E6" w:rsidRDefault="005F11E6" w:rsidP="0016705F">
            <w:pPr>
              <w:pStyle w:val="DPCtabletext"/>
              <w:rPr>
                <w:sz w:val="22"/>
                <w:szCs w:val="22"/>
              </w:rPr>
            </w:pPr>
            <w:r>
              <w:rPr>
                <w:sz w:val="22"/>
                <w:szCs w:val="22"/>
              </w:rPr>
              <w:t>The nominator has signed the nominator declaration section in this form.</w:t>
            </w:r>
          </w:p>
        </w:tc>
      </w:tr>
      <w:tr w:rsidR="005F11E6" w14:paraId="1C811BBE" w14:textId="77777777" w:rsidTr="0016705F">
        <w:sdt>
          <w:sdtPr>
            <w:alias w:val="The signed and dated letters from each of the referees"/>
            <w:tag w:val="The signed and dated letters from each of the referees"/>
            <w:id w:val="-1679185990"/>
            <w14:checkbox>
              <w14:checked w14:val="0"/>
              <w14:checkedState w14:val="2612" w14:font="MS Gothic"/>
              <w14:uncheckedState w14:val="2610" w14:font="MS Gothic"/>
            </w14:checkbox>
          </w:sdtPr>
          <w:sdtEndPr/>
          <w:sdtContent>
            <w:tc>
              <w:tcPr>
                <w:tcW w:w="567" w:type="dxa"/>
                <w:tcBorders>
                  <w:top w:val="nil"/>
                  <w:bottom w:val="nil"/>
                  <w:right w:val="nil"/>
                </w:tcBorders>
              </w:tcPr>
              <w:p w14:paraId="437C0B43" w14:textId="77777777" w:rsidR="005F11E6" w:rsidRPr="00ED7646" w:rsidRDefault="005F11E6" w:rsidP="0016705F">
                <w:pPr>
                  <w:pStyle w:val="DPCbody"/>
                </w:pPr>
                <w:r>
                  <w:rPr>
                    <w:rFonts w:ascii="MS Gothic" w:eastAsia="MS Gothic" w:hAnsi="MS Gothic" w:hint="eastAsia"/>
                  </w:rPr>
                  <w:t>☐</w:t>
                </w:r>
              </w:p>
            </w:tc>
          </w:sdtContent>
        </w:sdt>
        <w:tc>
          <w:tcPr>
            <w:tcW w:w="9462" w:type="dxa"/>
            <w:tcBorders>
              <w:top w:val="nil"/>
              <w:left w:val="nil"/>
              <w:bottom w:val="nil"/>
              <w:right w:val="nil"/>
            </w:tcBorders>
          </w:tcPr>
          <w:p w14:paraId="08C8DADE" w14:textId="77777777" w:rsidR="005F11E6" w:rsidRPr="00ED7646" w:rsidRDefault="005F11E6" w:rsidP="0016705F">
            <w:pPr>
              <w:pStyle w:val="DPCtabletext"/>
              <w:rPr>
                <w:sz w:val="22"/>
                <w:szCs w:val="22"/>
              </w:rPr>
            </w:pPr>
            <w:r>
              <w:rPr>
                <w:sz w:val="22"/>
                <w:szCs w:val="22"/>
              </w:rPr>
              <w:t xml:space="preserve">The signed and </w:t>
            </w:r>
            <w:r w:rsidRPr="00F73FE4">
              <w:rPr>
                <w:sz w:val="22"/>
                <w:szCs w:val="22"/>
              </w:rPr>
              <w:t xml:space="preserve">dated </w:t>
            </w:r>
            <w:r>
              <w:rPr>
                <w:sz w:val="22"/>
                <w:szCs w:val="22"/>
              </w:rPr>
              <w:t>letters</w:t>
            </w:r>
            <w:r w:rsidRPr="00ED7646">
              <w:rPr>
                <w:sz w:val="22"/>
                <w:szCs w:val="22"/>
              </w:rPr>
              <w:t xml:space="preserve"> from each of the listed referees</w:t>
            </w:r>
            <w:r>
              <w:rPr>
                <w:sz w:val="22"/>
                <w:szCs w:val="22"/>
              </w:rPr>
              <w:t xml:space="preserve"> in this nomination form have been provided.</w:t>
            </w:r>
          </w:p>
        </w:tc>
      </w:tr>
      <w:tr w:rsidR="005F11E6" w14:paraId="0CBFE74C" w14:textId="77777777" w:rsidTr="0016705F">
        <w:sdt>
          <w:sdtPr>
            <w:alias w:val="Department Secretary/CEO has signed"/>
            <w:tag w:val="Department Secretary/CEO has signed"/>
            <w:id w:val="-195625701"/>
            <w14:checkbox>
              <w14:checked w14:val="0"/>
              <w14:checkedState w14:val="2612" w14:font="MS Gothic"/>
              <w14:uncheckedState w14:val="2610" w14:font="MS Gothic"/>
            </w14:checkbox>
          </w:sdtPr>
          <w:sdtEndPr/>
          <w:sdtContent>
            <w:tc>
              <w:tcPr>
                <w:tcW w:w="567" w:type="dxa"/>
                <w:tcBorders>
                  <w:top w:val="nil"/>
                  <w:bottom w:val="nil"/>
                  <w:right w:val="nil"/>
                </w:tcBorders>
              </w:tcPr>
              <w:p w14:paraId="2011F821" w14:textId="77777777" w:rsidR="005F11E6" w:rsidRPr="00ED7646" w:rsidRDefault="005F11E6" w:rsidP="0016705F">
                <w:pPr>
                  <w:pStyle w:val="DPCbody"/>
                </w:pPr>
                <w:r w:rsidRPr="00ED7646">
                  <w:rPr>
                    <w:rFonts w:ascii="MS Gothic" w:eastAsia="MS Gothic" w:hAnsi="MS Gothic" w:hint="eastAsia"/>
                  </w:rPr>
                  <w:t>☐</w:t>
                </w:r>
              </w:p>
            </w:tc>
          </w:sdtContent>
        </w:sdt>
        <w:tc>
          <w:tcPr>
            <w:tcW w:w="9462" w:type="dxa"/>
            <w:tcBorders>
              <w:top w:val="nil"/>
              <w:left w:val="nil"/>
              <w:bottom w:val="nil"/>
              <w:right w:val="nil"/>
            </w:tcBorders>
          </w:tcPr>
          <w:p w14:paraId="6C68D4FD" w14:textId="18DB437C" w:rsidR="005F11E6" w:rsidRPr="00ED7646" w:rsidRDefault="005F11E6" w:rsidP="0016705F">
            <w:pPr>
              <w:pStyle w:val="DPCtabletext"/>
              <w:rPr>
                <w:sz w:val="22"/>
                <w:szCs w:val="22"/>
              </w:rPr>
            </w:pPr>
            <w:r>
              <w:rPr>
                <w:sz w:val="22"/>
                <w:szCs w:val="22"/>
              </w:rPr>
              <w:t>The</w:t>
            </w:r>
            <w:r w:rsidRPr="00F73FE4">
              <w:rPr>
                <w:sz w:val="22"/>
                <w:szCs w:val="22"/>
              </w:rPr>
              <w:t xml:space="preserve"> </w:t>
            </w:r>
            <w:r w:rsidR="00C94179">
              <w:rPr>
                <w:sz w:val="22"/>
                <w:szCs w:val="22"/>
              </w:rPr>
              <w:t>d</w:t>
            </w:r>
            <w:r w:rsidRPr="00F73FE4">
              <w:rPr>
                <w:sz w:val="22"/>
                <w:szCs w:val="22"/>
              </w:rPr>
              <w:t>epartmen</w:t>
            </w:r>
            <w:r>
              <w:rPr>
                <w:sz w:val="22"/>
                <w:szCs w:val="22"/>
              </w:rPr>
              <w:t>t</w:t>
            </w:r>
            <w:r w:rsidRPr="00F73FE4">
              <w:rPr>
                <w:sz w:val="22"/>
                <w:szCs w:val="22"/>
              </w:rPr>
              <w:t xml:space="preserve"> </w:t>
            </w:r>
            <w:r w:rsidR="00C94179">
              <w:rPr>
                <w:sz w:val="22"/>
                <w:szCs w:val="22"/>
              </w:rPr>
              <w:t>s</w:t>
            </w:r>
            <w:r w:rsidRPr="00F73FE4">
              <w:rPr>
                <w:sz w:val="22"/>
                <w:szCs w:val="22"/>
              </w:rPr>
              <w:t xml:space="preserve">ecretary or </w:t>
            </w:r>
            <w:r>
              <w:rPr>
                <w:sz w:val="22"/>
                <w:szCs w:val="22"/>
              </w:rPr>
              <w:t>CEO has s</w:t>
            </w:r>
            <w:r w:rsidRPr="00F73FE4">
              <w:rPr>
                <w:sz w:val="22"/>
                <w:szCs w:val="22"/>
              </w:rPr>
              <w:t xml:space="preserve">igned </w:t>
            </w:r>
            <w:r>
              <w:rPr>
                <w:sz w:val="22"/>
                <w:szCs w:val="22"/>
              </w:rPr>
              <w:t>this nomination form.</w:t>
            </w:r>
          </w:p>
        </w:tc>
      </w:tr>
      <w:tr w:rsidR="005F11E6" w14:paraId="79BA07B6" w14:textId="77777777" w:rsidTr="0016705F">
        <w:sdt>
          <w:sdtPr>
            <w:alias w:val="Department Secretary/CEO has provided letter"/>
            <w:tag w:val="Department Secretary/CEO has provided letter"/>
            <w:id w:val="1590426238"/>
            <w14:checkbox>
              <w14:checked w14:val="0"/>
              <w14:checkedState w14:val="2612" w14:font="MS Gothic"/>
              <w14:uncheckedState w14:val="2610" w14:font="MS Gothic"/>
            </w14:checkbox>
          </w:sdtPr>
          <w:sdtEndPr/>
          <w:sdtContent>
            <w:tc>
              <w:tcPr>
                <w:tcW w:w="567" w:type="dxa"/>
                <w:tcBorders>
                  <w:top w:val="nil"/>
                  <w:bottom w:val="nil"/>
                  <w:right w:val="nil"/>
                </w:tcBorders>
              </w:tcPr>
              <w:p w14:paraId="39190BFA" w14:textId="77777777" w:rsidR="005F11E6" w:rsidRPr="00ED7646" w:rsidRDefault="005F11E6" w:rsidP="0016705F">
                <w:pPr>
                  <w:pStyle w:val="DPCbody"/>
                </w:pPr>
                <w:r>
                  <w:rPr>
                    <w:rFonts w:ascii="MS Gothic" w:eastAsia="MS Gothic" w:hAnsi="MS Gothic" w:hint="eastAsia"/>
                  </w:rPr>
                  <w:t>☐</w:t>
                </w:r>
              </w:p>
            </w:tc>
          </w:sdtContent>
        </w:sdt>
        <w:tc>
          <w:tcPr>
            <w:tcW w:w="9462" w:type="dxa"/>
            <w:tcBorders>
              <w:top w:val="nil"/>
              <w:left w:val="nil"/>
              <w:bottom w:val="nil"/>
              <w:right w:val="nil"/>
            </w:tcBorders>
          </w:tcPr>
          <w:p w14:paraId="10ED4699" w14:textId="18E77EB2" w:rsidR="005F11E6" w:rsidRDefault="005F11E6" w:rsidP="0016705F">
            <w:pPr>
              <w:pStyle w:val="DPCtabletext"/>
              <w:rPr>
                <w:sz w:val="22"/>
                <w:szCs w:val="22"/>
              </w:rPr>
            </w:pPr>
            <w:r>
              <w:rPr>
                <w:sz w:val="22"/>
                <w:szCs w:val="22"/>
              </w:rPr>
              <w:t>The</w:t>
            </w:r>
            <w:r w:rsidRPr="00F73FE4">
              <w:rPr>
                <w:sz w:val="22"/>
                <w:szCs w:val="22"/>
              </w:rPr>
              <w:t xml:space="preserve"> </w:t>
            </w:r>
            <w:r w:rsidR="00C94179">
              <w:rPr>
                <w:sz w:val="22"/>
                <w:szCs w:val="22"/>
              </w:rPr>
              <w:t>d</w:t>
            </w:r>
            <w:r w:rsidRPr="00F73FE4">
              <w:rPr>
                <w:sz w:val="22"/>
                <w:szCs w:val="22"/>
              </w:rPr>
              <w:t>epartmen</w:t>
            </w:r>
            <w:r>
              <w:rPr>
                <w:sz w:val="22"/>
                <w:szCs w:val="22"/>
              </w:rPr>
              <w:t>t</w:t>
            </w:r>
            <w:r w:rsidRPr="00F73FE4">
              <w:rPr>
                <w:sz w:val="22"/>
                <w:szCs w:val="22"/>
              </w:rPr>
              <w:t xml:space="preserve"> </w:t>
            </w:r>
            <w:r w:rsidR="00C94179">
              <w:rPr>
                <w:sz w:val="22"/>
                <w:szCs w:val="22"/>
              </w:rPr>
              <w:t>s</w:t>
            </w:r>
            <w:r w:rsidRPr="00F73FE4">
              <w:rPr>
                <w:sz w:val="22"/>
                <w:szCs w:val="22"/>
              </w:rPr>
              <w:t xml:space="preserve">ecretary or </w:t>
            </w:r>
            <w:r>
              <w:rPr>
                <w:sz w:val="22"/>
                <w:szCs w:val="22"/>
              </w:rPr>
              <w:t>CEO has p</w:t>
            </w:r>
            <w:r w:rsidRPr="00EE0AD6">
              <w:rPr>
                <w:sz w:val="22"/>
                <w:szCs w:val="22"/>
              </w:rPr>
              <w:t xml:space="preserve">rovided </w:t>
            </w:r>
            <w:r>
              <w:rPr>
                <w:sz w:val="22"/>
                <w:szCs w:val="22"/>
              </w:rPr>
              <w:t>a</w:t>
            </w:r>
            <w:r w:rsidRPr="00EE0AD6">
              <w:rPr>
                <w:sz w:val="22"/>
                <w:szCs w:val="22"/>
              </w:rPr>
              <w:t xml:space="preserve"> signed </w:t>
            </w:r>
            <w:r>
              <w:rPr>
                <w:sz w:val="22"/>
                <w:szCs w:val="22"/>
              </w:rPr>
              <w:t xml:space="preserve">and dated </w:t>
            </w:r>
            <w:r w:rsidRPr="00EE0AD6">
              <w:rPr>
                <w:sz w:val="22"/>
                <w:szCs w:val="22"/>
              </w:rPr>
              <w:t>letter of endorsement</w:t>
            </w:r>
            <w:r>
              <w:rPr>
                <w:sz w:val="22"/>
                <w:szCs w:val="22"/>
              </w:rPr>
              <w:t>.</w:t>
            </w:r>
          </w:p>
        </w:tc>
      </w:tr>
      <w:tr w:rsidR="005F11E6" w14:paraId="6CB98B18" w14:textId="77777777" w:rsidTr="0016705F">
        <w:sdt>
          <w:sdtPr>
            <w:alias w:val="Any additional information included is provided"/>
            <w:tag w:val="Any additional information included is provided"/>
            <w:id w:val="-32268251"/>
            <w14:checkbox>
              <w14:checked w14:val="0"/>
              <w14:checkedState w14:val="2612" w14:font="MS Gothic"/>
              <w14:uncheckedState w14:val="2610" w14:font="MS Gothic"/>
            </w14:checkbox>
          </w:sdtPr>
          <w:sdtEndPr/>
          <w:sdtContent>
            <w:tc>
              <w:tcPr>
                <w:tcW w:w="567" w:type="dxa"/>
                <w:tcBorders>
                  <w:top w:val="nil"/>
                  <w:bottom w:val="nil"/>
                  <w:right w:val="nil"/>
                </w:tcBorders>
              </w:tcPr>
              <w:p w14:paraId="70C6D0CB" w14:textId="77777777" w:rsidR="005F11E6" w:rsidRPr="00ED7646" w:rsidRDefault="005F11E6" w:rsidP="0016705F">
                <w:pPr>
                  <w:pStyle w:val="DPCbody"/>
                </w:pPr>
                <w:r>
                  <w:rPr>
                    <w:rFonts w:ascii="MS Gothic" w:eastAsia="MS Gothic" w:hAnsi="MS Gothic" w:hint="eastAsia"/>
                  </w:rPr>
                  <w:t>☐</w:t>
                </w:r>
              </w:p>
            </w:tc>
          </w:sdtContent>
        </w:sdt>
        <w:tc>
          <w:tcPr>
            <w:tcW w:w="9462" w:type="dxa"/>
            <w:tcBorders>
              <w:top w:val="nil"/>
              <w:left w:val="nil"/>
              <w:bottom w:val="nil"/>
              <w:right w:val="nil"/>
            </w:tcBorders>
          </w:tcPr>
          <w:p w14:paraId="1644E95E" w14:textId="77777777" w:rsidR="005F11E6" w:rsidRPr="00F73FE4" w:rsidRDefault="005F11E6" w:rsidP="0016705F">
            <w:pPr>
              <w:pStyle w:val="DPCtabletext"/>
              <w:rPr>
                <w:sz w:val="22"/>
                <w:szCs w:val="22"/>
              </w:rPr>
            </w:pPr>
            <w:r w:rsidRPr="00F73FE4">
              <w:rPr>
                <w:sz w:val="22"/>
                <w:szCs w:val="22"/>
              </w:rPr>
              <w:t>Any additional information included</w:t>
            </w:r>
            <w:r>
              <w:rPr>
                <w:sz w:val="22"/>
                <w:szCs w:val="22"/>
              </w:rPr>
              <w:t xml:space="preserve"> is provided</w:t>
            </w:r>
            <w:r w:rsidRPr="00F73FE4">
              <w:rPr>
                <w:sz w:val="22"/>
                <w:szCs w:val="22"/>
              </w:rPr>
              <w:t xml:space="preserve"> (if applicable)</w:t>
            </w:r>
            <w:r>
              <w:rPr>
                <w:sz w:val="22"/>
                <w:szCs w:val="22"/>
              </w:rPr>
              <w:t>.</w:t>
            </w:r>
          </w:p>
        </w:tc>
      </w:tr>
    </w:tbl>
    <w:p w14:paraId="251A10A8" w14:textId="77777777" w:rsidR="005F11E6" w:rsidRDefault="005F11E6" w:rsidP="005F11E6">
      <w:pPr>
        <w:pStyle w:val="Heading3"/>
      </w:pPr>
      <w:r>
        <w:t>PSM Coordinator</w:t>
      </w:r>
      <w:r w:rsidRPr="0050128C">
        <w:t xml:space="preserve"> next steps</w:t>
      </w:r>
    </w:p>
    <w:p w14:paraId="73FDB719" w14:textId="77777777" w:rsidR="005F11E6" w:rsidRDefault="005F11E6" w:rsidP="005F11E6">
      <w:pPr>
        <w:pStyle w:val="DPCbody"/>
      </w:pPr>
      <w:r>
        <w:t xml:space="preserve">Email this completed nomination form to </w:t>
      </w:r>
      <w:hyperlink r:id="rId18" w:history="1">
        <w:r w:rsidRPr="00106EB3">
          <w:rPr>
            <w:rStyle w:val="Hyperlink"/>
          </w:rPr>
          <w:t>psm@dpc.vic.gov.au</w:t>
        </w:r>
      </w:hyperlink>
      <w:r>
        <w:t xml:space="preserve"> with the following attachments:</w:t>
      </w:r>
    </w:p>
    <w:p w14:paraId="67663184" w14:textId="77777777" w:rsidR="005F11E6" w:rsidRDefault="005F11E6" w:rsidP="005F11E6">
      <w:pPr>
        <w:pStyle w:val="DPCbody"/>
        <w:numPr>
          <w:ilvl w:val="0"/>
          <w:numId w:val="27"/>
        </w:numPr>
      </w:pPr>
      <w:r>
        <w:t xml:space="preserve">The signed and </w:t>
      </w:r>
      <w:r w:rsidRPr="00F73FE4">
        <w:t xml:space="preserve">dated </w:t>
      </w:r>
      <w:r>
        <w:t>letters</w:t>
      </w:r>
      <w:r w:rsidRPr="00ED7646">
        <w:t xml:space="preserve"> from each of the listed referees</w:t>
      </w:r>
      <w:r>
        <w:t xml:space="preserve"> in this nomination form.</w:t>
      </w:r>
    </w:p>
    <w:p w14:paraId="56868379" w14:textId="4BF6DA52" w:rsidR="005F11E6" w:rsidRDefault="005F11E6" w:rsidP="005F11E6">
      <w:pPr>
        <w:pStyle w:val="DPCbody"/>
        <w:numPr>
          <w:ilvl w:val="0"/>
          <w:numId w:val="27"/>
        </w:numPr>
      </w:pPr>
      <w:r>
        <w:t xml:space="preserve">The </w:t>
      </w:r>
      <w:r w:rsidR="00C94179">
        <w:t>d</w:t>
      </w:r>
      <w:r w:rsidRPr="007F0480">
        <w:t xml:space="preserve">epartment </w:t>
      </w:r>
      <w:r w:rsidR="00C94179">
        <w:t>s</w:t>
      </w:r>
      <w:r w:rsidRPr="007F0480">
        <w:t>ecretary or CEO signed and dated letter of endorsement</w:t>
      </w:r>
      <w:r>
        <w:t>.</w:t>
      </w:r>
    </w:p>
    <w:p w14:paraId="2FF3BD4E" w14:textId="6A247884" w:rsidR="00BD3354" w:rsidRPr="005F11E6" w:rsidRDefault="005F11E6" w:rsidP="005F11E6">
      <w:pPr>
        <w:pStyle w:val="DPCbody"/>
        <w:numPr>
          <w:ilvl w:val="0"/>
          <w:numId w:val="27"/>
        </w:numPr>
      </w:pPr>
      <w:r w:rsidRPr="007F0480">
        <w:t>Any additional information is included (if applicable).</w:t>
      </w:r>
      <w:bookmarkEnd w:id="20"/>
    </w:p>
    <w:sectPr w:rsidR="00BD3354" w:rsidRPr="005F11E6" w:rsidSect="00AB6F0D">
      <w:headerReference w:type="default" r:id="rId19"/>
      <w:footerReference w:type="default" r:id="rId20"/>
      <w:type w:val="continuous"/>
      <w:pgSz w:w="11906" w:h="16838" w:code="9"/>
      <w:pgMar w:top="1985" w:right="851" w:bottom="1276" w:left="1134" w:header="567" w:footer="515"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7EA3" w14:textId="77777777" w:rsidR="005F74F2" w:rsidRDefault="005F74F2" w:rsidP="008D17D2">
      <w:r>
        <w:separator/>
      </w:r>
    </w:p>
  </w:endnote>
  <w:endnote w:type="continuationSeparator" w:id="0">
    <w:p w14:paraId="2B092D97" w14:textId="77777777" w:rsidR="005F74F2" w:rsidRDefault="005F74F2" w:rsidP="008D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52D4" w14:textId="77777777" w:rsidR="00F41B1B" w:rsidRDefault="00F41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3CEC" w14:textId="3AD8FE3A" w:rsidR="00CE750D" w:rsidRPr="00A9355C" w:rsidRDefault="00A9355C" w:rsidP="00A9355C">
    <w:pPr>
      <w:pStyle w:val="DPCfooter"/>
      <w:rPr>
        <w:sz w:val="14"/>
        <w:szCs w:val="14"/>
      </w:rPr>
    </w:pPr>
    <w:r>
      <w:rPr>
        <w:noProof/>
        <w:lang w:eastAsia="en-AU"/>
      </w:rPr>
      <w:drawing>
        <wp:anchor distT="0" distB="0" distL="114300" distR="114300" simplePos="0" relativeHeight="251659264" behindDoc="0" locked="0" layoutInCell="1" allowOverlap="1" wp14:anchorId="58480E06" wp14:editId="296810C1">
          <wp:simplePos x="0" y="0"/>
          <wp:positionH relativeFrom="column">
            <wp:posOffset>4584700</wp:posOffset>
          </wp:positionH>
          <wp:positionV relativeFrom="paragraph">
            <wp:posOffset>-122393</wp:posOffset>
          </wp:positionV>
          <wp:extent cx="1709420" cy="501650"/>
          <wp:effectExtent l="0" t="0" r="5080" b="0"/>
          <wp:wrapSquare wrapText="bothSides"/>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rotWithShape="1">
                  <a:blip r:embed="rId1">
                    <a:extLst>
                      <a:ext uri="{28A0092B-C50C-407E-A947-70E740481C1C}">
                        <a14:useLocalDpi xmlns:a14="http://schemas.microsoft.com/office/drawing/2010/main" val="0"/>
                      </a:ext>
                    </a:extLst>
                  </a:blip>
                  <a:srcRect l="68703" t="1899" r="9395" b="-1899"/>
                  <a:stretch/>
                </pic:blipFill>
                <pic:spPr bwMode="auto">
                  <a:xfrm>
                    <a:off x="0" y="0"/>
                    <a:ext cx="1709420" cy="501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6DEE" w:rsidRPr="00D177BD">
      <w:rPr>
        <w:sz w:val="14"/>
        <w:szCs w:val="14"/>
      </w:rPr>
      <w:t>The information contained in this document will be held in confidence and handled</w:t>
    </w:r>
    <w:r w:rsidR="00986DEE">
      <w:rPr>
        <w:sz w:val="14"/>
        <w:szCs w:val="14"/>
      </w:rPr>
      <w:br/>
    </w:r>
    <w:r w:rsidR="00986DEE" w:rsidRPr="00D177BD">
      <w:rPr>
        <w:sz w:val="14"/>
        <w:szCs w:val="14"/>
      </w:rPr>
      <w:t>in accordance with the Privacy and Data Protection Act 2014 (Vic) and applicable laws.</w:t>
    </w:r>
    <w:r w:rsidR="00F904A1">
      <w:rPr>
        <w:noProof/>
        <w:lang w:eastAsia="en-AU"/>
      </w:rPr>
      <mc:AlternateContent>
        <mc:Choice Requires="wps">
          <w:drawing>
            <wp:anchor distT="0" distB="0" distL="114300" distR="114300" simplePos="0" relativeHeight="251656192" behindDoc="0" locked="0" layoutInCell="0" allowOverlap="1" wp14:anchorId="6F6766A4" wp14:editId="47A7B0DC">
              <wp:simplePos x="0" y="0"/>
              <wp:positionH relativeFrom="page">
                <wp:posOffset>0</wp:posOffset>
              </wp:positionH>
              <wp:positionV relativeFrom="page">
                <wp:posOffset>10227945</wp:posOffset>
              </wp:positionV>
              <wp:extent cx="7560310" cy="273050"/>
              <wp:effectExtent l="0" t="0" r="0" b="12700"/>
              <wp:wrapNone/>
              <wp:docPr id="2" name="MSIPCM5db646cf96e46c08de4bddcf" descr="{&quot;HashCode&quot;:15052990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45ABDF" w14:textId="23079964" w:rsidR="00F904A1" w:rsidRPr="00A9355C" w:rsidRDefault="00F904A1" w:rsidP="00F904A1">
                          <w:pPr>
                            <w:spacing w:after="0"/>
                            <w:rPr>
                              <w:rFonts w:ascii="Calibri" w:hAnsi="Calibri" w:cs="Calibri"/>
                              <w:color w:val="FFFFFF" w:themeColor="background1"/>
                            </w:rPr>
                          </w:pPr>
                          <w:r w:rsidRPr="00A9355C">
                            <w:rPr>
                              <w:rFonts w:ascii="Calibri" w:hAnsi="Calibri" w:cs="Calibri"/>
                              <w:color w:val="FFFFFF" w:themeColor="background1"/>
                            </w:rPr>
                            <w:t>OFFICIAL: Sensitive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6766A4" id="_x0000_t202" coordsize="21600,21600" o:spt="202" path="m,l,21600r21600,l21600,xe">
              <v:stroke joinstyle="miter"/>
              <v:path gradientshapeok="t" o:connecttype="rect"/>
            </v:shapetype>
            <v:shape id="MSIPCM5db646cf96e46c08de4bddcf" o:spid="_x0000_s1026" type="#_x0000_t202" alt="{&quot;HashCode&quot;:1505299096,&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245ABDF" w14:textId="23079964" w:rsidR="00F904A1" w:rsidRPr="00A9355C" w:rsidRDefault="00F904A1" w:rsidP="00F904A1">
                    <w:pPr>
                      <w:spacing w:after="0"/>
                      <w:rPr>
                        <w:rFonts w:ascii="Calibri" w:hAnsi="Calibri" w:cs="Calibri"/>
                        <w:color w:val="FFFFFF" w:themeColor="background1"/>
                      </w:rPr>
                    </w:pPr>
                    <w:r w:rsidRPr="00A9355C">
                      <w:rPr>
                        <w:rFonts w:ascii="Calibri" w:hAnsi="Calibri" w:cs="Calibri"/>
                        <w:color w:val="FFFFFF" w:themeColor="background1"/>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11956" w14:textId="77777777" w:rsidR="00F41B1B" w:rsidRDefault="00F41B1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79CF0" w14:textId="77777777" w:rsidR="00927541" w:rsidRDefault="00F904A1" w:rsidP="00B01E7E">
    <w:pPr>
      <w:pStyle w:val="DPCfooter"/>
      <w:rPr>
        <w:sz w:val="14"/>
        <w:szCs w:val="14"/>
      </w:rPr>
    </w:pPr>
    <w:r w:rsidRPr="00D177BD">
      <w:rPr>
        <w:sz w:val="14"/>
        <w:szCs w:val="14"/>
      </w:rPr>
      <w:t>The information contained in this document will be held in confidence and handled</w:t>
    </w:r>
  </w:p>
  <w:p w14:paraId="01E3A64D" w14:textId="2C147287" w:rsidR="00657303" w:rsidRPr="00D177BD" w:rsidRDefault="00F904A1" w:rsidP="00B01E7E">
    <w:pPr>
      <w:pStyle w:val="DPCfooter"/>
      <w:rPr>
        <w:sz w:val="14"/>
        <w:szCs w:val="14"/>
      </w:rPr>
    </w:pPr>
    <w:r w:rsidRPr="00D177BD">
      <w:rPr>
        <w:sz w:val="14"/>
        <w:szCs w:val="14"/>
      </w:rPr>
      <w:t>in accordance with the Privacy and Data Protection Act 2014 (Vic) and applicable laws</w:t>
    </w:r>
    <w:r w:rsidR="00D177BD" w:rsidRPr="00D177BD">
      <w:rPr>
        <w:sz w:val="14"/>
        <w:szCs w:val="14"/>
      </w:rPr>
      <w:t>.</w:t>
    </w:r>
    <w:r w:rsidR="00927541">
      <w:rPr>
        <w:sz w:val="14"/>
        <w:szCs w:val="14"/>
      </w:rPr>
      <w:tab/>
    </w:r>
    <w:r w:rsidR="00927541" w:rsidRPr="00D177BD">
      <w:rPr>
        <w:sz w:val="14"/>
        <w:szCs w:val="14"/>
      </w:rPr>
      <w:t xml:space="preserve">Page </w:t>
    </w:r>
    <w:r w:rsidR="00927541" w:rsidRPr="00D177BD">
      <w:rPr>
        <w:sz w:val="14"/>
        <w:szCs w:val="14"/>
      </w:rPr>
      <w:fldChar w:fldCharType="begin"/>
    </w:r>
    <w:r w:rsidR="00927541" w:rsidRPr="00D177BD">
      <w:rPr>
        <w:sz w:val="14"/>
        <w:szCs w:val="14"/>
      </w:rPr>
      <w:instrText xml:space="preserve"> PAGE  \* Arabic  \* MERGEFORMAT </w:instrText>
    </w:r>
    <w:r w:rsidR="00927541" w:rsidRPr="00D177BD">
      <w:rPr>
        <w:sz w:val="14"/>
        <w:szCs w:val="14"/>
      </w:rPr>
      <w:fldChar w:fldCharType="separate"/>
    </w:r>
    <w:r w:rsidR="00927541">
      <w:rPr>
        <w:sz w:val="14"/>
        <w:szCs w:val="14"/>
      </w:rPr>
      <w:t>3</w:t>
    </w:r>
    <w:r w:rsidR="00927541" w:rsidRPr="00D177BD">
      <w:rPr>
        <w:sz w:val="14"/>
        <w:szCs w:val="14"/>
      </w:rPr>
      <w:fldChar w:fldCharType="end"/>
    </w:r>
    <w:r w:rsidR="00927541" w:rsidRPr="00D177BD">
      <w:rPr>
        <w:sz w:val="14"/>
        <w:szCs w:val="14"/>
      </w:rPr>
      <w:t xml:space="preserve"> of </w:t>
    </w:r>
    <w:r w:rsidR="00927541" w:rsidRPr="00D177BD">
      <w:rPr>
        <w:sz w:val="14"/>
        <w:szCs w:val="14"/>
      </w:rPr>
      <w:fldChar w:fldCharType="begin"/>
    </w:r>
    <w:r w:rsidR="00927541" w:rsidRPr="00D177BD">
      <w:rPr>
        <w:sz w:val="14"/>
        <w:szCs w:val="14"/>
      </w:rPr>
      <w:instrText xml:space="preserve"> NUMPAGES  \* Arabic  \* MERGEFORMAT </w:instrText>
    </w:r>
    <w:r w:rsidR="00927541" w:rsidRPr="00D177BD">
      <w:rPr>
        <w:sz w:val="14"/>
        <w:szCs w:val="14"/>
      </w:rPr>
      <w:fldChar w:fldCharType="separate"/>
    </w:r>
    <w:r w:rsidR="00927541">
      <w:rPr>
        <w:sz w:val="14"/>
        <w:szCs w:val="14"/>
      </w:rPr>
      <w:t>7</w:t>
    </w:r>
    <w:r w:rsidR="00927541" w:rsidRPr="00D177BD">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51B9" w14:textId="77777777" w:rsidR="005F74F2" w:rsidRDefault="005F74F2" w:rsidP="008D17D2">
      <w:r>
        <w:separator/>
      </w:r>
    </w:p>
  </w:footnote>
  <w:footnote w:type="continuationSeparator" w:id="0">
    <w:p w14:paraId="3ED2B0A8" w14:textId="77777777" w:rsidR="005F74F2" w:rsidRDefault="005F74F2" w:rsidP="008D1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1AD" w14:textId="77777777" w:rsidR="00F41B1B" w:rsidRDefault="00F41B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4442" w14:textId="1B3557FE" w:rsidR="00F16B78" w:rsidRDefault="00F16B78">
    <w:pPr>
      <w:pStyle w:val="Header"/>
    </w:pPr>
  </w:p>
  <w:p w14:paraId="687D6365" w14:textId="77777777" w:rsidR="00486378" w:rsidRDefault="00486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2E05" w14:textId="77777777" w:rsidR="00F41B1B" w:rsidRDefault="00F41B1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38CB" w14:textId="77777777" w:rsidR="00657303" w:rsidRDefault="00326A66">
    <w:pPr>
      <w:pStyle w:val="Header"/>
    </w:pPr>
    <w:r>
      <w:rPr>
        <w:noProof/>
        <w:lang w:eastAsia="en-AU"/>
      </w:rPr>
      <w:drawing>
        <wp:anchor distT="0" distB="0" distL="114300" distR="114300" simplePos="0" relativeHeight="251657728" behindDoc="0" locked="1" layoutInCell="0" allowOverlap="1" wp14:anchorId="6EBA4C62" wp14:editId="0738CEF4">
          <wp:simplePos x="0" y="0"/>
          <wp:positionH relativeFrom="page">
            <wp:posOffset>-69215</wp:posOffset>
          </wp:positionH>
          <wp:positionV relativeFrom="page">
            <wp:posOffset>340360</wp:posOffset>
          </wp:positionV>
          <wp:extent cx="7700645" cy="51054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514A"/>
    <w:multiLevelType w:val="hybridMultilevel"/>
    <w:tmpl w:val="317A91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F534AC"/>
    <w:multiLevelType w:val="hybridMultilevel"/>
    <w:tmpl w:val="08EA72DC"/>
    <w:lvl w:ilvl="0" w:tplc="73F0247C">
      <w:numFmt w:val="bullet"/>
      <w:lvlText w:val=""/>
      <w:lvlJc w:val="left"/>
      <w:pPr>
        <w:ind w:left="720" w:hanging="360"/>
      </w:pPr>
      <w:rPr>
        <w:rFonts w:ascii="Symbol" w:eastAsia="Times"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14A0926"/>
    <w:multiLevelType w:val="hybridMultilevel"/>
    <w:tmpl w:val="41AE14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8086DD5"/>
    <w:multiLevelType w:val="hybridMultilevel"/>
    <w:tmpl w:val="C2EE9C6A"/>
    <w:lvl w:ilvl="0" w:tplc="28D03218">
      <w:numFmt w:val="bullet"/>
      <w:lvlText w:val="•"/>
      <w:lvlJc w:val="left"/>
      <w:pPr>
        <w:ind w:left="347" w:hanging="227"/>
      </w:pPr>
      <w:rPr>
        <w:rFonts w:ascii="VIC Light" w:eastAsia="VIC Light" w:hAnsi="VIC Light" w:cs="VIC Light" w:hint="default"/>
        <w:color w:val="58595B"/>
        <w:w w:val="100"/>
        <w:sz w:val="17"/>
        <w:szCs w:val="17"/>
        <w:lang w:val="en-GB" w:eastAsia="en-US" w:bidi="ar-SA"/>
      </w:rPr>
    </w:lvl>
    <w:lvl w:ilvl="1" w:tplc="44F61026">
      <w:numFmt w:val="bullet"/>
      <w:lvlText w:val="•"/>
      <w:lvlJc w:val="left"/>
      <w:pPr>
        <w:ind w:left="1324" w:hanging="227"/>
      </w:pPr>
      <w:rPr>
        <w:rFonts w:hint="default"/>
        <w:lang w:val="en-GB" w:eastAsia="en-US" w:bidi="ar-SA"/>
      </w:rPr>
    </w:lvl>
    <w:lvl w:ilvl="2" w:tplc="F5766F92">
      <w:numFmt w:val="bullet"/>
      <w:lvlText w:val="•"/>
      <w:lvlJc w:val="left"/>
      <w:pPr>
        <w:ind w:left="2309" w:hanging="227"/>
      </w:pPr>
      <w:rPr>
        <w:rFonts w:hint="default"/>
        <w:lang w:val="en-GB" w:eastAsia="en-US" w:bidi="ar-SA"/>
      </w:rPr>
    </w:lvl>
    <w:lvl w:ilvl="3" w:tplc="92705596">
      <w:numFmt w:val="bullet"/>
      <w:lvlText w:val="•"/>
      <w:lvlJc w:val="left"/>
      <w:pPr>
        <w:ind w:left="3293" w:hanging="227"/>
      </w:pPr>
      <w:rPr>
        <w:rFonts w:hint="default"/>
        <w:lang w:val="en-GB" w:eastAsia="en-US" w:bidi="ar-SA"/>
      </w:rPr>
    </w:lvl>
    <w:lvl w:ilvl="4" w:tplc="DA92D428">
      <w:numFmt w:val="bullet"/>
      <w:lvlText w:val="•"/>
      <w:lvlJc w:val="left"/>
      <w:pPr>
        <w:ind w:left="4278" w:hanging="227"/>
      </w:pPr>
      <w:rPr>
        <w:rFonts w:hint="default"/>
        <w:lang w:val="en-GB" w:eastAsia="en-US" w:bidi="ar-SA"/>
      </w:rPr>
    </w:lvl>
    <w:lvl w:ilvl="5" w:tplc="A8E4AA52">
      <w:numFmt w:val="bullet"/>
      <w:lvlText w:val="•"/>
      <w:lvlJc w:val="left"/>
      <w:pPr>
        <w:ind w:left="5262" w:hanging="227"/>
      </w:pPr>
      <w:rPr>
        <w:rFonts w:hint="default"/>
        <w:lang w:val="en-GB" w:eastAsia="en-US" w:bidi="ar-SA"/>
      </w:rPr>
    </w:lvl>
    <w:lvl w:ilvl="6" w:tplc="A6C69A7A">
      <w:numFmt w:val="bullet"/>
      <w:lvlText w:val="•"/>
      <w:lvlJc w:val="left"/>
      <w:pPr>
        <w:ind w:left="6247" w:hanging="227"/>
      </w:pPr>
      <w:rPr>
        <w:rFonts w:hint="default"/>
        <w:lang w:val="en-GB" w:eastAsia="en-US" w:bidi="ar-SA"/>
      </w:rPr>
    </w:lvl>
    <w:lvl w:ilvl="7" w:tplc="CBC4B3F2">
      <w:numFmt w:val="bullet"/>
      <w:lvlText w:val="•"/>
      <w:lvlJc w:val="left"/>
      <w:pPr>
        <w:ind w:left="7231" w:hanging="227"/>
      </w:pPr>
      <w:rPr>
        <w:rFonts w:hint="default"/>
        <w:lang w:val="en-GB" w:eastAsia="en-US" w:bidi="ar-SA"/>
      </w:rPr>
    </w:lvl>
    <w:lvl w:ilvl="8" w:tplc="FD9A96D0">
      <w:numFmt w:val="bullet"/>
      <w:lvlText w:val="•"/>
      <w:lvlJc w:val="left"/>
      <w:pPr>
        <w:ind w:left="8216" w:hanging="227"/>
      </w:pPr>
      <w:rPr>
        <w:rFonts w:hint="default"/>
        <w:lang w:val="en-GB" w:eastAsia="en-US" w:bidi="ar-SA"/>
      </w:r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D071A9E"/>
    <w:multiLevelType w:val="hybridMultilevel"/>
    <w:tmpl w:val="C8363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6E01F2"/>
    <w:multiLevelType w:val="hybridMultilevel"/>
    <w:tmpl w:val="0C068C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2478D2"/>
    <w:multiLevelType w:val="multilevel"/>
    <w:tmpl w:val="6B4EFD40"/>
    <w:styleLink w:val="ZZBullets"/>
    <w:lvl w:ilvl="0">
      <w:start w:val="1"/>
      <w:numFmt w:val="bullet"/>
      <w:pStyle w:val="DPCbullet1"/>
      <w:lvlText w:val="▪"/>
      <w:lvlJc w:val="left"/>
      <w:pPr>
        <w:ind w:left="644" w:hanging="284"/>
      </w:pPr>
      <w:rPr>
        <w:rFonts w:hint="default"/>
        <w:sz w:val="24"/>
      </w:rPr>
    </w:lvl>
    <w:lvl w:ilvl="1">
      <w:start w:val="1"/>
      <w:numFmt w:val="bullet"/>
      <w:lvlRestart w:val="0"/>
      <w:pStyle w:val="DPCbullet2"/>
      <w:lvlText w:val="–"/>
      <w:lvlJc w:val="left"/>
      <w:pPr>
        <w:tabs>
          <w:tab w:val="num" w:pos="644"/>
        </w:tabs>
        <w:ind w:left="927" w:hanging="283"/>
      </w:pPr>
      <w:rPr>
        <w:rFonts w:ascii="Arial" w:hAnsi="Arial" w:hint="default"/>
        <w:color w:val="auto"/>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3" w15:restartNumberingAfterBreak="0">
    <w:nsid w:val="3D6933CA"/>
    <w:multiLevelType w:val="hybridMultilevel"/>
    <w:tmpl w:val="56DA52B4"/>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284382"/>
    <w:multiLevelType w:val="hybridMultilevel"/>
    <w:tmpl w:val="56DA52B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E22950"/>
    <w:multiLevelType w:val="hybridMultilevel"/>
    <w:tmpl w:val="5B7A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0861B1"/>
    <w:multiLevelType w:val="hybridMultilevel"/>
    <w:tmpl w:val="0C068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F3811D2"/>
    <w:multiLevelType w:val="hybridMultilevel"/>
    <w:tmpl w:val="2C5E78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818575849">
    <w:abstractNumId w:val="6"/>
  </w:num>
  <w:num w:numId="2" w16cid:durableId="16704775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4543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1670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3772977">
    <w:abstractNumId w:val="7"/>
  </w:num>
  <w:num w:numId="6" w16cid:durableId="1561361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27763073">
    <w:abstractNumId w:val="7"/>
  </w:num>
  <w:num w:numId="8" w16cid:durableId="1209798192">
    <w:abstractNumId w:val="12"/>
  </w:num>
  <w:num w:numId="9" w16cid:durableId="53361525">
    <w:abstractNumId w:val="19"/>
  </w:num>
  <w:num w:numId="10" w16cid:durableId="1090273792">
    <w:abstractNumId w:val="2"/>
  </w:num>
  <w:num w:numId="11" w16cid:durableId="362898283">
    <w:abstractNumId w:val="17"/>
  </w:num>
  <w:num w:numId="12" w16cid:durableId="695079174">
    <w:abstractNumId w:val="4"/>
  </w:num>
  <w:num w:numId="13" w16cid:durableId="1732000146">
    <w:abstractNumId w:val="1"/>
  </w:num>
  <w:num w:numId="14" w16cid:durableId="1093283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6093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0411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086025">
    <w:abstractNumId w:val="5"/>
  </w:num>
  <w:num w:numId="18" w16cid:durableId="1291547117">
    <w:abstractNumId w:val="16"/>
  </w:num>
  <w:num w:numId="19" w16cid:durableId="1429159454">
    <w:abstractNumId w:val="11"/>
  </w:num>
  <w:num w:numId="20" w16cid:durableId="1574049658">
    <w:abstractNumId w:val="8"/>
  </w:num>
  <w:num w:numId="21" w16cid:durableId="1966353294">
    <w:abstractNumId w:val="10"/>
  </w:num>
  <w:num w:numId="22" w16cid:durableId="1326661856">
    <w:abstractNumId w:val="0"/>
  </w:num>
  <w:num w:numId="23" w16cid:durableId="1506364609">
    <w:abstractNumId w:val="18"/>
  </w:num>
  <w:num w:numId="24" w16cid:durableId="2016225560">
    <w:abstractNumId w:val="3"/>
  </w:num>
  <w:num w:numId="25" w16cid:durableId="2128112186">
    <w:abstractNumId w:val="13"/>
  </w:num>
  <w:num w:numId="26" w16cid:durableId="650401834">
    <w:abstractNumId w:val="14"/>
  </w:num>
  <w:num w:numId="27" w16cid:durableId="304118420">
    <w:abstractNumId w:val="15"/>
  </w:num>
  <w:num w:numId="28" w16cid:durableId="1205022547">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SortMethod w:val="000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D2"/>
    <w:rsid w:val="0000202B"/>
    <w:rsid w:val="000072B6"/>
    <w:rsid w:val="0001021B"/>
    <w:rsid w:val="00011D89"/>
    <w:rsid w:val="000137AB"/>
    <w:rsid w:val="0002349E"/>
    <w:rsid w:val="00024D89"/>
    <w:rsid w:val="0002578B"/>
    <w:rsid w:val="00025E00"/>
    <w:rsid w:val="00033D81"/>
    <w:rsid w:val="00037D82"/>
    <w:rsid w:val="00041BF0"/>
    <w:rsid w:val="0004536B"/>
    <w:rsid w:val="00046B68"/>
    <w:rsid w:val="00047155"/>
    <w:rsid w:val="000527DD"/>
    <w:rsid w:val="00054E6A"/>
    <w:rsid w:val="0005639D"/>
    <w:rsid w:val="000578B2"/>
    <w:rsid w:val="00060959"/>
    <w:rsid w:val="000609BD"/>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0B47"/>
    <w:rsid w:val="000D1242"/>
    <w:rsid w:val="000D7DEE"/>
    <w:rsid w:val="000E3CC7"/>
    <w:rsid w:val="000E6BD4"/>
    <w:rsid w:val="000E6F6A"/>
    <w:rsid w:val="000F1F1E"/>
    <w:rsid w:val="000F2259"/>
    <w:rsid w:val="00102B92"/>
    <w:rsid w:val="0010342F"/>
    <w:rsid w:val="0010392D"/>
    <w:rsid w:val="00103E86"/>
    <w:rsid w:val="00104FE3"/>
    <w:rsid w:val="00105E9A"/>
    <w:rsid w:val="00112109"/>
    <w:rsid w:val="00120BD3"/>
    <w:rsid w:val="00121BE3"/>
    <w:rsid w:val="00122FEA"/>
    <w:rsid w:val="001232BD"/>
    <w:rsid w:val="00124ED5"/>
    <w:rsid w:val="00130CC0"/>
    <w:rsid w:val="00130D55"/>
    <w:rsid w:val="001447B3"/>
    <w:rsid w:val="00154293"/>
    <w:rsid w:val="00156A85"/>
    <w:rsid w:val="00161939"/>
    <w:rsid w:val="00161AA0"/>
    <w:rsid w:val="00162093"/>
    <w:rsid w:val="00164CF0"/>
    <w:rsid w:val="00170A82"/>
    <w:rsid w:val="001771DD"/>
    <w:rsid w:val="00177995"/>
    <w:rsid w:val="00177A8C"/>
    <w:rsid w:val="001828F5"/>
    <w:rsid w:val="00186B33"/>
    <w:rsid w:val="00190E4C"/>
    <w:rsid w:val="00192F9D"/>
    <w:rsid w:val="00196EB8"/>
    <w:rsid w:val="001979FF"/>
    <w:rsid w:val="00197B17"/>
    <w:rsid w:val="001A3ACE"/>
    <w:rsid w:val="001B5CC1"/>
    <w:rsid w:val="001C1999"/>
    <w:rsid w:val="001C2A72"/>
    <w:rsid w:val="001C6A29"/>
    <w:rsid w:val="001C7EE8"/>
    <w:rsid w:val="001D0B75"/>
    <w:rsid w:val="001D3B1D"/>
    <w:rsid w:val="001D3C09"/>
    <w:rsid w:val="001D44E8"/>
    <w:rsid w:val="001D4AC4"/>
    <w:rsid w:val="001D60EC"/>
    <w:rsid w:val="001E41F3"/>
    <w:rsid w:val="001E44DF"/>
    <w:rsid w:val="001E5EDC"/>
    <w:rsid w:val="001E68A5"/>
    <w:rsid w:val="001F61D2"/>
    <w:rsid w:val="001F6E46"/>
    <w:rsid w:val="001F7C91"/>
    <w:rsid w:val="002017A7"/>
    <w:rsid w:val="00202850"/>
    <w:rsid w:val="002042EA"/>
    <w:rsid w:val="00206463"/>
    <w:rsid w:val="00206F2F"/>
    <w:rsid w:val="0020761D"/>
    <w:rsid w:val="0021053D"/>
    <w:rsid w:val="00210A92"/>
    <w:rsid w:val="00211869"/>
    <w:rsid w:val="00214D82"/>
    <w:rsid w:val="00216C03"/>
    <w:rsid w:val="00220C04"/>
    <w:rsid w:val="002224B0"/>
    <w:rsid w:val="002333F5"/>
    <w:rsid w:val="00235D6F"/>
    <w:rsid w:val="00237C67"/>
    <w:rsid w:val="00241567"/>
    <w:rsid w:val="00246C5E"/>
    <w:rsid w:val="00251343"/>
    <w:rsid w:val="00253641"/>
    <w:rsid w:val="00254F7A"/>
    <w:rsid w:val="002620BC"/>
    <w:rsid w:val="00263A90"/>
    <w:rsid w:val="0026408B"/>
    <w:rsid w:val="00267C3E"/>
    <w:rsid w:val="002709BB"/>
    <w:rsid w:val="002751E2"/>
    <w:rsid w:val="00275A8F"/>
    <w:rsid w:val="002802E3"/>
    <w:rsid w:val="0028213D"/>
    <w:rsid w:val="00282321"/>
    <w:rsid w:val="002862F1"/>
    <w:rsid w:val="00290F7E"/>
    <w:rsid w:val="00291373"/>
    <w:rsid w:val="00292E9D"/>
    <w:rsid w:val="0029379D"/>
    <w:rsid w:val="0029597D"/>
    <w:rsid w:val="002962C3"/>
    <w:rsid w:val="002A1CF5"/>
    <w:rsid w:val="002A483C"/>
    <w:rsid w:val="002A4C96"/>
    <w:rsid w:val="002B1729"/>
    <w:rsid w:val="002B2476"/>
    <w:rsid w:val="002B4DD4"/>
    <w:rsid w:val="002B5277"/>
    <w:rsid w:val="002B77C1"/>
    <w:rsid w:val="002C2728"/>
    <w:rsid w:val="002C4D35"/>
    <w:rsid w:val="002E01D0"/>
    <w:rsid w:val="002E161D"/>
    <w:rsid w:val="002E3214"/>
    <w:rsid w:val="002E6C95"/>
    <w:rsid w:val="002E7C36"/>
    <w:rsid w:val="002F32D0"/>
    <w:rsid w:val="002F5F31"/>
    <w:rsid w:val="00302216"/>
    <w:rsid w:val="00303622"/>
    <w:rsid w:val="00303E53"/>
    <w:rsid w:val="00306E5F"/>
    <w:rsid w:val="00307E14"/>
    <w:rsid w:val="00314054"/>
    <w:rsid w:val="00314DE0"/>
    <w:rsid w:val="0031510A"/>
    <w:rsid w:val="00316F27"/>
    <w:rsid w:val="00321E22"/>
    <w:rsid w:val="003242C3"/>
    <w:rsid w:val="00326A66"/>
    <w:rsid w:val="00326D40"/>
    <w:rsid w:val="00327870"/>
    <w:rsid w:val="0033259D"/>
    <w:rsid w:val="00336814"/>
    <w:rsid w:val="003406C6"/>
    <w:rsid w:val="003418CC"/>
    <w:rsid w:val="003452D9"/>
    <w:rsid w:val="003459BD"/>
    <w:rsid w:val="00350D38"/>
    <w:rsid w:val="00351AAA"/>
    <w:rsid w:val="003715C0"/>
    <w:rsid w:val="003744CF"/>
    <w:rsid w:val="00374717"/>
    <w:rsid w:val="0037676C"/>
    <w:rsid w:val="00381450"/>
    <w:rsid w:val="003829E5"/>
    <w:rsid w:val="00382DEA"/>
    <w:rsid w:val="003914FE"/>
    <w:rsid w:val="0039185F"/>
    <w:rsid w:val="00391CEC"/>
    <w:rsid w:val="003937EE"/>
    <w:rsid w:val="003956CC"/>
    <w:rsid w:val="00395C9A"/>
    <w:rsid w:val="003A6B67"/>
    <w:rsid w:val="003B15E6"/>
    <w:rsid w:val="003B1DD9"/>
    <w:rsid w:val="003B6ECA"/>
    <w:rsid w:val="003C2045"/>
    <w:rsid w:val="003C2E6A"/>
    <w:rsid w:val="003C43A1"/>
    <w:rsid w:val="003C55F4"/>
    <w:rsid w:val="003C7A3F"/>
    <w:rsid w:val="003D1F45"/>
    <w:rsid w:val="003D2C92"/>
    <w:rsid w:val="003D3E8F"/>
    <w:rsid w:val="003D6475"/>
    <w:rsid w:val="003E2B18"/>
    <w:rsid w:val="003E375C"/>
    <w:rsid w:val="003E6FA6"/>
    <w:rsid w:val="003F0445"/>
    <w:rsid w:val="003F0CF0"/>
    <w:rsid w:val="003F3289"/>
    <w:rsid w:val="00401FCF"/>
    <w:rsid w:val="004148F9"/>
    <w:rsid w:val="0042084E"/>
    <w:rsid w:val="00424D65"/>
    <w:rsid w:val="00435840"/>
    <w:rsid w:val="00435D7D"/>
    <w:rsid w:val="00436F62"/>
    <w:rsid w:val="0044214A"/>
    <w:rsid w:val="00442C6C"/>
    <w:rsid w:val="00443CBE"/>
    <w:rsid w:val="004441BC"/>
    <w:rsid w:val="004450DF"/>
    <w:rsid w:val="00451575"/>
    <w:rsid w:val="0045230A"/>
    <w:rsid w:val="00457337"/>
    <w:rsid w:val="0045785E"/>
    <w:rsid w:val="0046021C"/>
    <w:rsid w:val="00470BED"/>
    <w:rsid w:val="0047156E"/>
    <w:rsid w:val="004735EF"/>
    <w:rsid w:val="0047372D"/>
    <w:rsid w:val="004743DD"/>
    <w:rsid w:val="00474CEA"/>
    <w:rsid w:val="00483968"/>
    <w:rsid w:val="00483BF2"/>
    <w:rsid w:val="00484F86"/>
    <w:rsid w:val="00486378"/>
    <w:rsid w:val="00490746"/>
    <w:rsid w:val="00490852"/>
    <w:rsid w:val="004909D3"/>
    <w:rsid w:val="004946F4"/>
    <w:rsid w:val="0049487E"/>
    <w:rsid w:val="00494A2F"/>
    <w:rsid w:val="00497D4E"/>
    <w:rsid w:val="004A3E81"/>
    <w:rsid w:val="004A5C62"/>
    <w:rsid w:val="004A6CE1"/>
    <w:rsid w:val="004A707D"/>
    <w:rsid w:val="004C6EEE"/>
    <w:rsid w:val="004C702B"/>
    <w:rsid w:val="004D016B"/>
    <w:rsid w:val="004D1B22"/>
    <w:rsid w:val="004D26C4"/>
    <w:rsid w:val="004D36F2"/>
    <w:rsid w:val="004D572B"/>
    <w:rsid w:val="004E4649"/>
    <w:rsid w:val="004E5C2B"/>
    <w:rsid w:val="004E6471"/>
    <w:rsid w:val="004F00DD"/>
    <w:rsid w:val="004F2133"/>
    <w:rsid w:val="004F55F1"/>
    <w:rsid w:val="004F6936"/>
    <w:rsid w:val="0050128C"/>
    <w:rsid w:val="00503DC6"/>
    <w:rsid w:val="005061AB"/>
    <w:rsid w:val="00506F5D"/>
    <w:rsid w:val="005126D0"/>
    <w:rsid w:val="00520AB8"/>
    <w:rsid w:val="00526865"/>
    <w:rsid w:val="00527B31"/>
    <w:rsid w:val="00527EFD"/>
    <w:rsid w:val="00536499"/>
    <w:rsid w:val="00536977"/>
    <w:rsid w:val="00543903"/>
    <w:rsid w:val="00546965"/>
    <w:rsid w:val="00546E29"/>
    <w:rsid w:val="00547A95"/>
    <w:rsid w:val="005514C5"/>
    <w:rsid w:val="00555B7E"/>
    <w:rsid w:val="00572031"/>
    <w:rsid w:val="00574AE8"/>
    <w:rsid w:val="0057548F"/>
    <w:rsid w:val="00576E84"/>
    <w:rsid w:val="00581CF6"/>
    <w:rsid w:val="0058757E"/>
    <w:rsid w:val="00594725"/>
    <w:rsid w:val="00595F33"/>
    <w:rsid w:val="00596A4B"/>
    <w:rsid w:val="00597507"/>
    <w:rsid w:val="005A3AAC"/>
    <w:rsid w:val="005A7647"/>
    <w:rsid w:val="005B21B6"/>
    <w:rsid w:val="005B7A63"/>
    <w:rsid w:val="005C42BA"/>
    <w:rsid w:val="005C49DA"/>
    <w:rsid w:val="005C50F3"/>
    <w:rsid w:val="005C5D91"/>
    <w:rsid w:val="005D07B8"/>
    <w:rsid w:val="005D1B46"/>
    <w:rsid w:val="005D6597"/>
    <w:rsid w:val="005E14E7"/>
    <w:rsid w:val="005E4097"/>
    <w:rsid w:val="005E447E"/>
    <w:rsid w:val="005E4896"/>
    <w:rsid w:val="005E6207"/>
    <w:rsid w:val="005E6DD5"/>
    <w:rsid w:val="005F0775"/>
    <w:rsid w:val="005F0CF5"/>
    <w:rsid w:val="005F11E6"/>
    <w:rsid w:val="005F21EB"/>
    <w:rsid w:val="005F74F2"/>
    <w:rsid w:val="00601AB7"/>
    <w:rsid w:val="0060479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33B1"/>
    <w:rsid w:val="0068454C"/>
    <w:rsid w:val="00691B62"/>
    <w:rsid w:val="0069290D"/>
    <w:rsid w:val="006A0822"/>
    <w:rsid w:val="006A18C2"/>
    <w:rsid w:val="006A2472"/>
    <w:rsid w:val="006B077C"/>
    <w:rsid w:val="006D2A3F"/>
    <w:rsid w:val="006E138B"/>
    <w:rsid w:val="006F1FDC"/>
    <w:rsid w:val="006F36B5"/>
    <w:rsid w:val="007013EF"/>
    <w:rsid w:val="007023E0"/>
    <w:rsid w:val="00702B10"/>
    <w:rsid w:val="00717477"/>
    <w:rsid w:val="007216AA"/>
    <w:rsid w:val="00721AB5"/>
    <w:rsid w:val="00721DEF"/>
    <w:rsid w:val="00722719"/>
    <w:rsid w:val="0072332D"/>
    <w:rsid w:val="00724A43"/>
    <w:rsid w:val="007346E4"/>
    <w:rsid w:val="00735D59"/>
    <w:rsid w:val="00740F22"/>
    <w:rsid w:val="00741F1A"/>
    <w:rsid w:val="00741FE7"/>
    <w:rsid w:val="007450F8"/>
    <w:rsid w:val="0074696E"/>
    <w:rsid w:val="007473D1"/>
    <w:rsid w:val="00750135"/>
    <w:rsid w:val="0075285D"/>
    <w:rsid w:val="007534EE"/>
    <w:rsid w:val="00754E36"/>
    <w:rsid w:val="00756041"/>
    <w:rsid w:val="00760B22"/>
    <w:rsid w:val="00763139"/>
    <w:rsid w:val="0076737C"/>
    <w:rsid w:val="00771153"/>
    <w:rsid w:val="00772D5E"/>
    <w:rsid w:val="00776928"/>
    <w:rsid w:val="00782F2C"/>
    <w:rsid w:val="00786F16"/>
    <w:rsid w:val="00793493"/>
    <w:rsid w:val="00794C69"/>
    <w:rsid w:val="00796171"/>
    <w:rsid w:val="00796E20"/>
    <w:rsid w:val="00797C32"/>
    <w:rsid w:val="00797FA8"/>
    <w:rsid w:val="007A57F6"/>
    <w:rsid w:val="007B0914"/>
    <w:rsid w:val="007B1374"/>
    <w:rsid w:val="007B321E"/>
    <w:rsid w:val="007B589F"/>
    <w:rsid w:val="007B6186"/>
    <w:rsid w:val="007C3CDE"/>
    <w:rsid w:val="007C7301"/>
    <w:rsid w:val="007C7859"/>
    <w:rsid w:val="007D05B4"/>
    <w:rsid w:val="007D0A10"/>
    <w:rsid w:val="007D2BDE"/>
    <w:rsid w:val="007D2FB6"/>
    <w:rsid w:val="007D3EA2"/>
    <w:rsid w:val="007D4D5A"/>
    <w:rsid w:val="007E0DE2"/>
    <w:rsid w:val="007E5373"/>
    <w:rsid w:val="007E6052"/>
    <w:rsid w:val="007F0480"/>
    <w:rsid w:val="007F2955"/>
    <w:rsid w:val="007F31B6"/>
    <w:rsid w:val="007F546C"/>
    <w:rsid w:val="007F665E"/>
    <w:rsid w:val="00800412"/>
    <w:rsid w:val="00801EEF"/>
    <w:rsid w:val="0080587B"/>
    <w:rsid w:val="00806468"/>
    <w:rsid w:val="008135BD"/>
    <w:rsid w:val="00813959"/>
    <w:rsid w:val="00816735"/>
    <w:rsid w:val="00820141"/>
    <w:rsid w:val="00820E0C"/>
    <w:rsid w:val="008260DA"/>
    <w:rsid w:val="00837ECF"/>
    <w:rsid w:val="0084680E"/>
    <w:rsid w:val="008516F2"/>
    <w:rsid w:val="00852EE6"/>
    <w:rsid w:val="00853EE4"/>
    <w:rsid w:val="00855535"/>
    <w:rsid w:val="0085685D"/>
    <w:rsid w:val="00860662"/>
    <w:rsid w:val="008633F0"/>
    <w:rsid w:val="00867D9D"/>
    <w:rsid w:val="00872E0A"/>
    <w:rsid w:val="00875285"/>
    <w:rsid w:val="008770B0"/>
    <w:rsid w:val="00884B62"/>
    <w:rsid w:val="0088529C"/>
    <w:rsid w:val="00885D81"/>
    <w:rsid w:val="00892553"/>
    <w:rsid w:val="0089270A"/>
    <w:rsid w:val="00893AF6"/>
    <w:rsid w:val="00894BC4"/>
    <w:rsid w:val="008A07A8"/>
    <w:rsid w:val="008A6BAC"/>
    <w:rsid w:val="008B2EE4"/>
    <w:rsid w:val="008B4D3D"/>
    <w:rsid w:val="008B57C7"/>
    <w:rsid w:val="008B6F60"/>
    <w:rsid w:val="008C2F92"/>
    <w:rsid w:val="008C748D"/>
    <w:rsid w:val="008D17D2"/>
    <w:rsid w:val="008D4236"/>
    <w:rsid w:val="008D462F"/>
    <w:rsid w:val="008E4376"/>
    <w:rsid w:val="008F5236"/>
    <w:rsid w:val="008F7618"/>
    <w:rsid w:val="008F765E"/>
    <w:rsid w:val="008F78A0"/>
    <w:rsid w:val="008F7A8E"/>
    <w:rsid w:val="00900719"/>
    <w:rsid w:val="00906490"/>
    <w:rsid w:val="009111B2"/>
    <w:rsid w:val="00924AE1"/>
    <w:rsid w:val="009269B1"/>
    <w:rsid w:val="00927541"/>
    <w:rsid w:val="009326D1"/>
    <w:rsid w:val="00937BD9"/>
    <w:rsid w:val="009500F3"/>
    <w:rsid w:val="00950E2C"/>
    <w:rsid w:val="00951D50"/>
    <w:rsid w:val="009525EB"/>
    <w:rsid w:val="00961400"/>
    <w:rsid w:val="00963646"/>
    <w:rsid w:val="0097122E"/>
    <w:rsid w:val="00972872"/>
    <w:rsid w:val="00973EC3"/>
    <w:rsid w:val="009817CA"/>
    <w:rsid w:val="009853E1"/>
    <w:rsid w:val="00986DEE"/>
    <w:rsid w:val="00986E6B"/>
    <w:rsid w:val="0099137C"/>
    <w:rsid w:val="00991769"/>
    <w:rsid w:val="009918B9"/>
    <w:rsid w:val="00994386"/>
    <w:rsid w:val="00995B4A"/>
    <w:rsid w:val="00996541"/>
    <w:rsid w:val="009A279E"/>
    <w:rsid w:val="009B0505"/>
    <w:rsid w:val="009B0A6F"/>
    <w:rsid w:val="009B4295"/>
    <w:rsid w:val="009B4852"/>
    <w:rsid w:val="009B59E9"/>
    <w:rsid w:val="009B6EC5"/>
    <w:rsid w:val="009C7A7E"/>
    <w:rsid w:val="009D02E8"/>
    <w:rsid w:val="009D2602"/>
    <w:rsid w:val="009D51D0"/>
    <w:rsid w:val="009D70A4"/>
    <w:rsid w:val="009E08D1"/>
    <w:rsid w:val="009E1B95"/>
    <w:rsid w:val="009E1C5F"/>
    <w:rsid w:val="009E496F"/>
    <w:rsid w:val="009E4B0D"/>
    <w:rsid w:val="009E6FE6"/>
    <w:rsid w:val="009E7F92"/>
    <w:rsid w:val="009F02A3"/>
    <w:rsid w:val="009F2F27"/>
    <w:rsid w:val="009F6BCB"/>
    <w:rsid w:val="009F7B78"/>
    <w:rsid w:val="00A0057A"/>
    <w:rsid w:val="00A060A0"/>
    <w:rsid w:val="00A113E3"/>
    <w:rsid w:val="00A11421"/>
    <w:rsid w:val="00A157B1"/>
    <w:rsid w:val="00A22229"/>
    <w:rsid w:val="00A27BE5"/>
    <w:rsid w:val="00A34DFE"/>
    <w:rsid w:val="00A37164"/>
    <w:rsid w:val="00A44882"/>
    <w:rsid w:val="00A54715"/>
    <w:rsid w:val="00A6061C"/>
    <w:rsid w:val="00A62D44"/>
    <w:rsid w:val="00A65FEE"/>
    <w:rsid w:val="00A66628"/>
    <w:rsid w:val="00A7161C"/>
    <w:rsid w:val="00A72B50"/>
    <w:rsid w:val="00A77AA3"/>
    <w:rsid w:val="00A872E5"/>
    <w:rsid w:val="00A9355C"/>
    <w:rsid w:val="00A95E3B"/>
    <w:rsid w:val="00A96067"/>
    <w:rsid w:val="00A96E65"/>
    <w:rsid w:val="00A97C72"/>
    <w:rsid w:val="00AA63D4"/>
    <w:rsid w:val="00AA704E"/>
    <w:rsid w:val="00AB06E8"/>
    <w:rsid w:val="00AB1CD3"/>
    <w:rsid w:val="00AB352F"/>
    <w:rsid w:val="00AB5739"/>
    <w:rsid w:val="00AB6F0D"/>
    <w:rsid w:val="00AB7865"/>
    <w:rsid w:val="00AC274B"/>
    <w:rsid w:val="00AC37DB"/>
    <w:rsid w:val="00AC6D36"/>
    <w:rsid w:val="00AD0CBA"/>
    <w:rsid w:val="00AD26E2"/>
    <w:rsid w:val="00AD2ED9"/>
    <w:rsid w:val="00AD3A56"/>
    <w:rsid w:val="00AD525E"/>
    <w:rsid w:val="00AD6D6E"/>
    <w:rsid w:val="00AE126A"/>
    <w:rsid w:val="00AE1946"/>
    <w:rsid w:val="00AE295D"/>
    <w:rsid w:val="00AE3005"/>
    <w:rsid w:val="00AE3B0A"/>
    <w:rsid w:val="00AE3BAA"/>
    <w:rsid w:val="00AE59A0"/>
    <w:rsid w:val="00AF0C57"/>
    <w:rsid w:val="00AF26F3"/>
    <w:rsid w:val="00B00672"/>
    <w:rsid w:val="00B01B4D"/>
    <w:rsid w:val="00B01E7E"/>
    <w:rsid w:val="00B03581"/>
    <w:rsid w:val="00B04610"/>
    <w:rsid w:val="00B04A0B"/>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5273A"/>
    <w:rsid w:val="00B5537E"/>
    <w:rsid w:val="00B573C5"/>
    <w:rsid w:val="00B62B50"/>
    <w:rsid w:val="00B635B7"/>
    <w:rsid w:val="00B65950"/>
    <w:rsid w:val="00B672C0"/>
    <w:rsid w:val="00B722EE"/>
    <w:rsid w:val="00B731E0"/>
    <w:rsid w:val="00B75646"/>
    <w:rsid w:val="00B822E9"/>
    <w:rsid w:val="00B873B0"/>
    <w:rsid w:val="00B9028D"/>
    <w:rsid w:val="00B90729"/>
    <w:rsid w:val="00B907DA"/>
    <w:rsid w:val="00B92656"/>
    <w:rsid w:val="00B950BC"/>
    <w:rsid w:val="00B95325"/>
    <w:rsid w:val="00B9714C"/>
    <w:rsid w:val="00B975F0"/>
    <w:rsid w:val="00BA2615"/>
    <w:rsid w:val="00BA31B6"/>
    <w:rsid w:val="00BA718C"/>
    <w:rsid w:val="00BB31E5"/>
    <w:rsid w:val="00BB5CF9"/>
    <w:rsid w:val="00BB6C60"/>
    <w:rsid w:val="00BB7A10"/>
    <w:rsid w:val="00BC366E"/>
    <w:rsid w:val="00BC7D4F"/>
    <w:rsid w:val="00BC7ED7"/>
    <w:rsid w:val="00BD2850"/>
    <w:rsid w:val="00BD3354"/>
    <w:rsid w:val="00BD34FB"/>
    <w:rsid w:val="00BD4F75"/>
    <w:rsid w:val="00BE28D2"/>
    <w:rsid w:val="00BF756F"/>
    <w:rsid w:val="00BF7F58"/>
    <w:rsid w:val="00C00C7D"/>
    <w:rsid w:val="00C01381"/>
    <w:rsid w:val="00C0527D"/>
    <w:rsid w:val="00C079B8"/>
    <w:rsid w:val="00C07B16"/>
    <w:rsid w:val="00C123EA"/>
    <w:rsid w:val="00C12A49"/>
    <w:rsid w:val="00C133EE"/>
    <w:rsid w:val="00C152EC"/>
    <w:rsid w:val="00C160A6"/>
    <w:rsid w:val="00C21C7C"/>
    <w:rsid w:val="00C224C7"/>
    <w:rsid w:val="00C2730D"/>
    <w:rsid w:val="00C27DE9"/>
    <w:rsid w:val="00C33388"/>
    <w:rsid w:val="00C37731"/>
    <w:rsid w:val="00C37AB9"/>
    <w:rsid w:val="00C4173A"/>
    <w:rsid w:val="00C507FB"/>
    <w:rsid w:val="00C57831"/>
    <w:rsid w:val="00C602FF"/>
    <w:rsid w:val="00C61174"/>
    <w:rsid w:val="00C6148F"/>
    <w:rsid w:val="00C62F7A"/>
    <w:rsid w:val="00C63B9C"/>
    <w:rsid w:val="00C6682F"/>
    <w:rsid w:val="00C67169"/>
    <w:rsid w:val="00C676CE"/>
    <w:rsid w:val="00C67970"/>
    <w:rsid w:val="00C7275E"/>
    <w:rsid w:val="00C74C5D"/>
    <w:rsid w:val="00C76E88"/>
    <w:rsid w:val="00C83838"/>
    <w:rsid w:val="00C863C4"/>
    <w:rsid w:val="00C93C3E"/>
    <w:rsid w:val="00C94179"/>
    <w:rsid w:val="00C952A3"/>
    <w:rsid w:val="00CA12E3"/>
    <w:rsid w:val="00CA6611"/>
    <w:rsid w:val="00CB177C"/>
    <w:rsid w:val="00CB5B6B"/>
    <w:rsid w:val="00CC2BFD"/>
    <w:rsid w:val="00CD26B2"/>
    <w:rsid w:val="00CD3476"/>
    <w:rsid w:val="00CD4E53"/>
    <w:rsid w:val="00CD64DF"/>
    <w:rsid w:val="00CE08C4"/>
    <w:rsid w:val="00CE66DF"/>
    <w:rsid w:val="00CE750D"/>
    <w:rsid w:val="00CF10EA"/>
    <w:rsid w:val="00CF2F50"/>
    <w:rsid w:val="00CF3C87"/>
    <w:rsid w:val="00D02919"/>
    <w:rsid w:val="00D0357D"/>
    <w:rsid w:val="00D04C61"/>
    <w:rsid w:val="00D04D8E"/>
    <w:rsid w:val="00D05B8D"/>
    <w:rsid w:val="00D07EC0"/>
    <w:rsid w:val="00D07F00"/>
    <w:rsid w:val="00D111FC"/>
    <w:rsid w:val="00D1499B"/>
    <w:rsid w:val="00D177BD"/>
    <w:rsid w:val="00D20862"/>
    <w:rsid w:val="00D208B9"/>
    <w:rsid w:val="00D21873"/>
    <w:rsid w:val="00D33E72"/>
    <w:rsid w:val="00D35BD6"/>
    <w:rsid w:val="00D361B5"/>
    <w:rsid w:val="00D411A2"/>
    <w:rsid w:val="00D4726B"/>
    <w:rsid w:val="00D50B9C"/>
    <w:rsid w:val="00D52D73"/>
    <w:rsid w:val="00D52E58"/>
    <w:rsid w:val="00D5414A"/>
    <w:rsid w:val="00D56C68"/>
    <w:rsid w:val="00D707FA"/>
    <w:rsid w:val="00D71044"/>
    <w:rsid w:val="00D714CC"/>
    <w:rsid w:val="00D75EA7"/>
    <w:rsid w:val="00D77511"/>
    <w:rsid w:val="00D809D2"/>
    <w:rsid w:val="00D81F21"/>
    <w:rsid w:val="00D929C4"/>
    <w:rsid w:val="00D95470"/>
    <w:rsid w:val="00D97CC0"/>
    <w:rsid w:val="00DA2411"/>
    <w:rsid w:val="00DA2619"/>
    <w:rsid w:val="00DA4239"/>
    <w:rsid w:val="00DB0B61"/>
    <w:rsid w:val="00DB314A"/>
    <w:rsid w:val="00DB38CA"/>
    <w:rsid w:val="00DB6419"/>
    <w:rsid w:val="00DB64FE"/>
    <w:rsid w:val="00DC090B"/>
    <w:rsid w:val="00DC2CF1"/>
    <w:rsid w:val="00DC4FCF"/>
    <w:rsid w:val="00DC50E0"/>
    <w:rsid w:val="00DC6386"/>
    <w:rsid w:val="00DD10ED"/>
    <w:rsid w:val="00DD1130"/>
    <w:rsid w:val="00DD1951"/>
    <w:rsid w:val="00DD3E6F"/>
    <w:rsid w:val="00DD6628"/>
    <w:rsid w:val="00DE3250"/>
    <w:rsid w:val="00DE6028"/>
    <w:rsid w:val="00DE78A3"/>
    <w:rsid w:val="00DF1A71"/>
    <w:rsid w:val="00DF3B34"/>
    <w:rsid w:val="00DF68C7"/>
    <w:rsid w:val="00E170DC"/>
    <w:rsid w:val="00E1721B"/>
    <w:rsid w:val="00E23680"/>
    <w:rsid w:val="00E23742"/>
    <w:rsid w:val="00E26818"/>
    <w:rsid w:val="00E27FFC"/>
    <w:rsid w:val="00E30B15"/>
    <w:rsid w:val="00E40181"/>
    <w:rsid w:val="00E46998"/>
    <w:rsid w:val="00E5090F"/>
    <w:rsid w:val="00E5391A"/>
    <w:rsid w:val="00E61DDE"/>
    <w:rsid w:val="00E629A1"/>
    <w:rsid w:val="00E63343"/>
    <w:rsid w:val="00E64727"/>
    <w:rsid w:val="00E75243"/>
    <w:rsid w:val="00E7578A"/>
    <w:rsid w:val="00E767FD"/>
    <w:rsid w:val="00E82C55"/>
    <w:rsid w:val="00E851B1"/>
    <w:rsid w:val="00E87E47"/>
    <w:rsid w:val="00E92AC3"/>
    <w:rsid w:val="00E95C2E"/>
    <w:rsid w:val="00E96F1F"/>
    <w:rsid w:val="00EB00E0"/>
    <w:rsid w:val="00EB5286"/>
    <w:rsid w:val="00EC059F"/>
    <w:rsid w:val="00EC1F24"/>
    <w:rsid w:val="00ED5A46"/>
    <w:rsid w:val="00ED5B9B"/>
    <w:rsid w:val="00ED6BAD"/>
    <w:rsid w:val="00ED7447"/>
    <w:rsid w:val="00ED7646"/>
    <w:rsid w:val="00EE0AD6"/>
    <w:rsid w:val="00EE1488"/>
    <w:rsid w:val="00EE3166"/>
    <w:rsid w:val="00EE4D5D"/>
    <w:rsid w:val="00EE60C9"/>
    <w:rsid w:val="00EE62E6"/>
    <w:rsid w:val="00EE7A6A"/>
    <w:rsid w:val="00EF109B"/>
    <w:rsid w:val="00EF362A"/>
    <w:rsid w:val="00EF36AF"/>
    <w:rsid w:val="00EF6B61"/>
    <w:rsid w:val="00F00F9C"/>
    <w:rsid w:val="00F02ABA"/>
    <w:rsid w:val="00F042A7"/>
    <w:rsid w:val="00F0437A"/>
    <w:rsid w:val="00F11037"/>
    <w:rsid w:val="00F16B78"/>
    <w:rsid w:val="00F22EF4"/>
    <w:rsid w:val="00F250A9"/>
    <w:rsid w:val="00F30157"/>
    <w:rsid w:val="00F30FF4"/>
    <w:rsid w:val="00F331AD"/>
    <w:rsid w:val="00F41B1B"/>
    <w:rsid w:val="00F43A37"/>
    <w:rsid w:val="00F4641B"/>
    <w:rsid w:val="00F46EB8"/>
    <w:rsid w:val="00F47277"/>
    <w:rsid w:val="00F47826"/>
    <w:rsid w:val="00F511E4"/>
    <w:rsid w:val="00F52D09"/>
    <w:rsid w:val="00F52E08"/>
    <w:rsid w:val="00F53D0B"/>
    <w:rsid w:val="00F55B21"/>
    <w:rsid w:val="00F5601B"/>
    <w:rsid w:val="00F56EF6"/>
    <w:rsid w:val="00F64696"/>
    <w:rsid w:val="00F64F19"/>
    <w:rsid w:val="00F65AA9"/>
    <w:rsid w:val="00F6768F"/>
    <w:rsid w:val="00F7009A"/>
    <w:rsid w:val="00F72C2C"/>
    <w:rsid w:val="00F73838"/>
    <w:rsid w:val="00F73FE4"/>
    <w:rsid w:val="00F76B72"/>
    <w:rsid w:val="00F76CAB"/>
    <w:rsid w:val="00F772C6"/>
    <w:rsid w:val="00F83122"/>
    <w:rsid w:val="00F85195"/>
    <w:rsid w:val="00F904A1"/>
    <w:rsid w:val="00F938BA"/>
    <w:rsid w:val="00F94A4E"/>
    <w:rsid w:val="00F9697E"/>
    <w:rsid w:val="00FA2C46"/>
    <w:rsid w:val="00FA30F1"/>
    <w:rsid w:val="00FB21A2"/>
    <w:rsid w:val="00FB4CDA"/>
    <w:rsid w:val="00FC0F81"/>
    <w:rsid w:val="00FC1581"/>
    <w:rsid w:val="00FC2283"/>
    <w:rsid w:val="00FC395C"/>
    <w:rsid w:val="00FC468D"/>
    <w:rsid w:val="00FD2FEB"/>
    <w:rsid w:val="00FD3766"/>
    <w:rsid w:val="00FD47C4"/>
    <w:rsid w:val="00FD60D9"/>
    <w:rsid w:val="00FE19A5"/>
    <w:rsid w:val="00FE2DCF"/>
    <w:rsid w:val="00FE6E6D"/>
    <w:rsid w:val="00FE7E48"/>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3087BC8A"/>
  <w15:docId w15:val="{1304048A-E1AB-4414-91A5-3D764F1E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1"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8D17D2"/>
    <w:pPr>
      <w:spacing w:after="160" w:line="300" w:lineRule="atLeast"/>
    </w:pPr>
    <w:rPr>
      <w:rFonts w:asciiTheme="minorHAnsi" w:eastAsia="Times" w:hAnsiTheme="minorHAnsi" w:cs="Arial"/>
      <w:color w:val="000000" w:themeColor="text1"/>
      <w:sz w:val="22"/>
      <w:szCs w:val="22"/>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p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odyText">
    <w:name w:val="Body Text"/>
    <w:basedOn w:val="Normal"/>
    <w:link w:val="BodyTextChar"/>
    <w:uiPriority w:val="1"/>
    <w:qFormat/>
    <w:rsid w:val="00A72B50"/>
    <w:pPr>
      <w:widowControl w:val="0"/>
      <w:autoSpaceDE w:val="0"/>
      <w:autoSpaceDN w:val="0"/>
      <w:spacing w:after="0" w:line="240" w:lineRule="auto"/>
    </w:pPr>
    <w:rPr>
      <w:rFonts w:ascii="VIC Light" w:eastAsia="VIC Light" w:hAnsi="VIC Light" w:cs="VIC Light"/>
      <w:color w:val="auto"/>
      <w:sz w:val="17"/>
      <w:szCs w:val="17"/>
      <w:lang w:val="en-GB"/>
    </w:rPr>
  </w:style>
  <w:style w:type="character" w:customStyle="1" w:styleId="BodyTextChar">
    <w:name w:val="Body Text Char"/>
    <w:basedOn w:val="DefaultParagraphFont"/>
    <w:link w:val="BodyText"/>
    <w:uiPriority w:val="1"/>
    <w:rsid w:val="00A72B50"/>
    <w:rPr>
      <w:rFonts w:ascii="VIC Light" w:eastAsia="VIC Light" w:hAnsi="VIC Light" w:cs="VIC Light"/>
      <w:sz w:val="17"/>
      <w:szCs w:val="17"/>
      <w:lang w:val="en-GB" w:eastAsia="en-US"/>
    </w:rPr>
  </w:style>
  <w:style w:type="paragraph" w:styleId="ListParagraph">
    <w:name w:val="List Paragraph"/>
    <w:basedOn w:val="Normal"/>
    <w:uiPriority w:val="1"/>
    <w:qFormat/>
    <w:rsid w:val="00A72B50"/>
    <w:pPr>
      <w:widowControl w:val="0"/>
      <w:autoSpaceDE w:val="0"/>
      <w:autoSpaceDN w:val="0"/>
      <w:spacing w:after="0" w:line="240" w:lineRule="auto"/>
      <w:ind w:left="347" w:hanging="228"/>
    </w:pPr>
    <w:rPr>
      <w:rFonts w:ascii="VIC Light" w:eastAsia="VIC Light" w:hAnsi="VIC Light" w:cs="VIC Light"/>
      <w:color w:val="auto"/>
      <w:lang w:val="en-GB"/>
    </w:rPr>
  </w:style>
  <w:style w:type="character" w:styleId="CommentReference">
    <w:name w:val="annotation reference"/>
    <w:basedOn w:val="DefaultParagraphFont"/>
    <w:uiPriority w:val="99"/>
    <w:semiHidden/>
    <w:unhideWhenUsed/>
    <w:rsid w:val="00F904A1"/>
    <w:rPr>
      <w:sz w:val="16"/>
      <w:szCs w:val="16"/>
    </w:rPr>
  </w:style>
  <w:style w:type="paragraph" w:styleId="CommentText">
    <w:name w:val="annotation text"/>
    <w:basedOn w:val="Normal"/>
    <w:link w:val="CommentTextChar"/>
    <w:uiPriority w:val="99"/>
    <w:semiHidden/>
    <w:unhideWhenUsed/>
    <w:rsid w:val="00F904A1"/>
    <w:pPr>
      <w:spacing w:line="240" w:lineRule="auto"/>
    </w:pPr>
    <w:rPr>
      <w:sz w:val="20"/>
      <w:szCs w:val="20"/>
    </w:rPr>
  </w:style>
  <w:style w:type="character" w:customStyle="1" w:styleId="CommentTextChar">
    <w:name w:val="Comment Text Char"/>
    <w:basedOn w:val="DefaultParagraphFont"/>
    <w:link w:val="CommentText"/>
    <w:uiPriority w:val="99"/>
    <w:semiHidden/>
    <w:rsid w:val="00F904A1"/>
    <w:rPr>
      <w:rFonts w:asciiTheme="minorHAnsi" w:eastAsia="Times" w:hAnsiTheme="minorHAnsi" w:cs="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F904A1"/>
    <w:rPr>
      <w:b/>
      <w:bCs/>
    </w:rPr>
  </w:style>
  <w:style w:type="character" w:customStyle="1" w:styleId="CommentSubjectChar">
    <w:name w:val="Comment Subject Char"/>
    <w:basedOn w:val="CommentTextChar"/>
    <w:link w:val="CommentSubject"/>
    <w:uiPriority w:val="99"/>
    <w:semiHidden/>
    <w:rsid w:val="00F904A1"/>
    <w:rPr>
      <w:rFonts w:asciiTheme="minorHAnsi" w:eastAsia="Times" w:hAnsiTheme="minorHAnsi" w:cs="Arial"/>
      <w:b/>
      <w:bCs/>
      <w:color w:val="000000" w:themeColor="text1"/>
      <w:lang w:eastAsia="en-US"/>
    </w:rPr>
  </w:style>
  <w:style w:type="character" w:styleId="PlaceholderText">
    <w:name w:val="Placeholder Text"/>
    <w:basedOn w:val="DefaultParagraphFont"/>
    <w:uiPriority w:val="99"/>
    <w:unhideWhenUsed/>
    <w:rsid w:val="00D20862"/>
    <w:rPr>
      <w:color w:val="808080"/>
    </w:rPr>
  </w:style>
  <w:style w:type="character" w:styleId="UnresolvedMention">
    <w:name w:val="Unresolved Mention"/>
    <w:basedOn w:val="DefaultParagraphFont"/>
    <w:uiPriority w:val="99"/>
    <w:semiHidden/>
    <w:rsid w:val="00BD3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psm@dpc.vic.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psm@dpc.vic.gov.au"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5AFC1354C9401BAF769A93F513BD00"/>
        <w:category>
          <w:name w:val="General"/>
          <w:gallery w:val="placeholder"/>
        </w:category>
        <w:types>
          <w:type w:val="bbPlcHdr"/>
        </w:types>
        <w:behaviors>
          <w:behavior w:val="content"/>
        </w:behaviors>
        <w:guid w:val="{17EB9F7A-4182-454F-A148-9259B5F28FD3}"/>
      </w:docPartPr>
      <w:docPartBody>
        <w:p w:rsidR="00EC0469" w:rsidRDefault="00E66901" w:rsidP="00E66901">
          <w:pPr>
            <w:pStyle w:val="D15AFC1354C9401BAF769A93F513BD002"/>
          </w:pPr>
          <w:r w:rsidRPr="00527B31">
            <w:rPr>
              <w:rStyle w:val="PlaceholderText"/>
              <w:sz w:val="22"/>
              <w:szCs w:val="22"/>
            </w:rPr>
            <w:t>Click or tap here to enter text.</w:t>
          </w:r>
        </w:p>
      </w:docPartBody>
    </w:docPart>
    <w:docPart>
      <w:docPartPr>
        <w:name w:val="59BDD77474B24CDCAB5D972F739316BB"/>
        <w:category>
          <w:name w:val="General"/>
          <w:gallery w:val="placeholder"/>
        </w:category>
        <w:types>
          <w:type w:val="bbPlcHdr"/>
        </w:types>
        <w:behaviors>
          <w:behavior w:val="content"/>
        </w:behaviors>
        <w:guid w:val="{8D4D30AC-8BE2-491F-9017-CDF9151AF967}"/>
      </w:docPartPr>
      <w:docPartBody>
        <w:p w:rsidR="00EC0469" w:rsidRDefault="00E66901" w:rsidP="00E66901">
          <w:pPr>
            <w:pStyle w:val="59BDD77474B24CDCAB5D972F739316BB2"/>
          </w:pPr>
          <w:r w:rsidRPr="00527B31">
            <w:rPr>
              <w:rStyle w:val="PlaceholderText"/>
              <w:sz w:val="22"/>
              <w:szCs w:val="22"/>
            </w:rPr>
            <w:t>Click or tap here to enter text.</w:t>
          </w:r>
        </w:p>
      </w:docPartBody>
    </w:docPart>
    <w:docPart>
      <w:docPartPr>
        <w:name w:val="42B3A3DAEBF64902A39C4A68C58359E7"/>
        <w:category>
          <w:name w:val="General"/>
          <w:gallery w:val="placeholder"/>
        </w:category>
        <w:types>
          <w:type w:val="bbPlcHdr"/>
        </w:types>
        <w:behaviors>
          <w:behavior w:val="content"/>
        </w:behaviors>
        <w:guid w:val="{0EDD1E79-DA40-4BEB-885F-B898D03EDAF9}"/>
      </w:docPartPr>
      <w:docPartBody>
        <w:p w:rsidR="00EC0469" w:rsidRDefault="00E66901" w:rsidP="00E66901">
          <w:pPr>
            <w:pStyle w:val="42B3A3DAEBF64902A39C4A68C58359E72"/>
          </w:pPr>
          <w:r w:rsidRPr="00527B31">
            <w:rPr>
              <w:rStyle w:val="PlaceholderText"/>
              <w:sz w:val="22"/>
              <w:szCs w:val="22"/>
            </w:rPr>
            <w:t>Click or tap here to enter text.</w:t>
          </w:r>
        </w:p>
      </w:docPartBody>
    </w:docPart>
    <w:docPart>
      <w:docPartPr>
        <w:name w:val="34F1CB32ED3F4B87845FF8AD5FF9511E"/>
        <w:category>
          <w:name w:val="General"/>
          <w:gallery w:val="placeholder"/>
        </w:category>
        <w:types>
          <w:type w:val="bbPlcHdr"/>
        </w:types>
        <w:behaviors>
          <w:behavior w:val="content"/>
        </w:behaviors>
        <w:guid w:val="{D5BE724C-C767-41FC-8267-B1576B762E94}"/>
      </w:docPartPr>
      <w:docPartBody>
        <w:p w:rsidR="00EC0469" w:rsidRDefault="00E66901" w:rsidP="00E66901">
          <w:pPr>
            <w:pStyle w:val="34F1CB32ED3F4B87845FF8AD5FF9511E2"/>
          </w:pPr>
          <w:r w:rsidRPr="00527B31">
            <w:rPr>
              <w:rStyle w:val="PlaceholderText"/>
              <w:sz w:val="22"/>
              <w:szCs w:val="22"/>
            </w:rPr>
            <w:t>Click or tap here to enter text.</w:t>
          </w:r>
        </w:p>
      </w:docPartBody>
    </w:docPart>
    <w:docPart>
      <w:docPartPr>
        <w:name w:val="1E85718AC50344D2AA00B9C52B819725"/>
        <w:category>
          <w:name w:val="General"/>
          <w:gallery w:val="placeholder"/>
        </w:category>
        <w:types>
          <w:type w:val="bbPlcHdr"/>
        </w:types>
        <w:behaviors>
          <w:behavior w:val="content"/>
        </w:behaviors>
        <w:guid w:val="{7BE5C88C-274F-4A84-AFE3-BF9D638A457F}"/>
      </w:docPartPr>
      <w:docPartBody>
        <w:p w:rsidR="00EC0469" w:rsidRDefault="00E66901" w:rsidP="00E66901">
          <w:pPr>
            <w:pStyle w:val="1E85718AC50344D2AA00B9C52B8197252"/>
          </w:pPr>
          <w:r w:rsidRPr="00527B31">
            <w:rPr>
              <w:rStyle w:val="PlaceholderText"/>
              <w:sz w:val="22"/>
              <w:szCs w:val="22"/>
            </w:rPr>
            <w:t>Click or tap here to enter text.</w:t>
          </w:r>
        </w:p>
      </w:docPartBody>
    </w:docPart>
    <w:docPart>
      <w:docPartPr>
        <w:name w:val="5D9525D1255E45309467B89B7F66C63E"/>
        <w:category>
          <w:name w:val="General"/>
          <w:gallery w:val="placeholder"/>
        </w:category>
        <w:types>
          <w:type w:val="bbPlcHdr"/>
        </w:types>
        <w:behaviors>
          <w:behavior w:val="content"/>
        </w:behaviors>
        <w:guid w:val="{B2CA1B62-CDB3-4B30-8EB5-2A24FD45050E}"/>
      </w:docPartPr>
      <w:docPartBody>
        <w:p w:rsidR="00EC0469" w:rsidRDefault="00E66901" w:rsidP="00E66901">
          <w:pPr>
            <w:pStyle w:val="5D9525D1255E45309467B89B7F66C63E2"/>
          </w:pPr>
          <w:r w:rsidRPr="00527B31">
            <w:rPr>
              <w:rStyle w:val="PlaceholderText"/>
              <w:sz w:val="22"/>
              <w:szCs w:val="22"/>
            </w:rPr>
            <w:t>Click or tap here to enter text.</w:t>
          </w:r>
        </w:p>
      </w:docPartBody>
    </w:docPart>
    <w:docPart>
      <w:docPartPr>
        <w:name w:val="3DDE3C7C894146F99CF92F5D3A7D780A"/>
        <w:category>
          <w:name w:val="General"/>
          <w:gallery w:val="placeholder"/>
        </w:category>
        <w:types>
          <w:type w:val="bbPlcHdr"/>
        </w:types>
        <w:behaviors>
          <w:behavior w:val="content"/>
        </w:behaviors>
        <w:guid w:val="{A3E89C96-6FE6-43E2-A320-FB46179E396A}"/>
      </w:docPartPr>
      <w:docPartBody>
        <w:p w:rsidR="00EC0469" w:rsidRDefault="00E66901" w:rsidP="00E66901">
          <w:pPr>
            <w:pStyle w:val="3DDE3C7C894146F99CF92F5D3A7D780A2"/>
          </w:pPr>
          <w:r w:rsidRPr="002D74DD">
            <w:rPr>
              <w:rStyle w:val="PlaceholderText"/>
            </w:rPr>
            <w:t>Click or tap here to enter text.</w:t>
          </w:r>
        </w:p>
      </w:docPartBody>
    </w:docPart>
    <w:docPart>
      <w:docPartPr>
        <w:name w:val="9DCD7BC5B4D94D95A750C89EB945DDD7"/>
        <w:category>
          <w:name w:val="General"/>
          <w:gallery w:val="placeholder"/>
        </w:category>
        <w:types>
          <w:type w:val="bbPlcHdr"/>
        </w:types>
        <w:behaviors>
          <w:behavior w:val="content"/>
        </w:behaviors>
        <w:guid w:val="{51E5E70E-4FB1-4623-BEAF-551BAA3D0277}"/>
      </w:docPartPr>
      <w:docPartBody>
        <w:p w:rsidR="00EC0469" w:rsidRDefault="00E66901" w:rsidP="00E66901">
          <w:pPr>
            <w:pStyle w:val="9DCD7BC5B4D94D95A750C89EB945DDD72"/>
          </w:pPr>
          <w:r w:rsidRPr="002D74DD">
            <w:rPr>
              <w:rStyle w:val="PlaceholderText"/>
            </w:rPr>
            <w:t>Click or tap here to enter text.</w:t>
          </w:r>
        </w:p>
      </w:docPartBody>
    </w:docPart>
    <w:docPart>
      <w:docPartPr>
        <w:name w:val="C2A75EBBC8354056BC70E4F54E25B5D0"/>
        <w:category>
          <w:name w:val="General"/>
          <w:gallery w:val="placeholder"/>
        </w:category>
        <w:types>
          <w:type w:val="bbPlcHdr"/>
        </w:types>
        <w:behaviors>
          <w:behavior w:val="content"/>
        </w:behaviors>
        <w:guid w:val="{18E79CB0-182A-4DAD-B340-7EA32A14F357}"/>
      </w:docPartPr>
      <w:docPartBody>
        <w:p w:rsidR="00EC0469" w:rsidRDefault="00E66901" w:rsidP="00E66901">
          <w:pPr>
            <w:pStyle w:val="C2A75EBBC8354056BC70E4F54E25B5D02"/>
          </w:pPr>
          <w:r w:rsidRPr="002D74DD">
            <w:rPr>
              <w:rStyle w:val="PlaceholderText"/>
            </w:rPr>
            <w:t>Click or tap here to enter text.</w:t>
          </w:r>
        </w:p>
      </w:docPartBody>
    </w:docPart>
    <w:docPart>
      <w:docPartPr>
        <w:name w:val="256017D0B59F4A63A12BD30B1C4C24E6"/>
        <w:category>
          <w:name w:val="General"/>
          <w:gallery w:val="placeholder"/>
        </w:category>
        <w:types>
          <w:type w:val="bbPlcHdr"/>
        </w:types>
        <w:behaviors>
          <w:behavior w:val="content"/>
        </w:behaviors>
        <w:guid w:val="{975C63B7-BAD1-4F72-83CA-A9C1AED8C64F}"/>
      </w:docPartPr>
      <w:docPartBody>
        <w:p w:rsidR="00EC0469" w:rsidRDefault="00E66901" w:rsidP="00E66901">
          <w:pPr>
            <w:pStyle w:val="256017D0B59F4A63A12BD30B1C4C24E62"/>
          </w:pPr>
          <w:r w:rsidRPr="00BD3354">
            <w:rPr>
              <w:rStyle w:val="PlaceholderText"/>
              <w:sz w:val="22"/>
              <w:szCs w:val="22"/>
            </w:rPr>
            <w:t>Click or tap here to enter text.</w:t>
          </w:r>
        </w:p>
      </w:docPartBody>
    </w:docPart>
    <w:docPart>
      <w:docPartPr>
        <w:name w:val="B5EDC632B6C84D76BFEA38B4C9E3E7BD"/>
        <w:category>
          <w:name w:val="General"/>
          <w:gallery w:val="placeholder"/>
        </w:category>
        <w:types>
          <w:type w:val="bbPlcHdr"/>
        </w:types>
        <w:behaviors>
          <w:behavior w:val="content"/>
        </w:behaviors>
        <w:guid w:val="{0A1992D9-7591-4EB6-B3E9-C0612B1A2C21}"/>
      </w:docPartPr>
      <w:docPartBody>
        <w:p w:rsidR="00EC0469" w:rsidRDefault="00E66901" w:rsidP="00E66901">
          <w:pPr>
            <w:pStyle w:val="B5EDC632B6C84D76BFEA38B4C9E3E7BD2"/>
          </w:pPr>
          <w:r w:rsidRPr="00BD3354">
            <w:rPr>
              <w:rStyle w:val="PlaceholderText"/>
              <w:sz w:val="22"/>
              <w:szCs w:val="22"/>
            </w:rPr>
            <w:t>Click or tap here to enter text.</w:t>
          </w:r>
        </w:p>
      </w:docPartBody>
    </w:docPart>
    <w:docPart>
      <w:docPartPr>
        <w:name w:val="E7FF58C1AD6345219F41682A7F606B8F"/>
        <w:category>
          <w:name w:val="General"/>
          <w:gallery w:val="placeholder"/>
        </w:category>
        <w:types>
          <w:type w:val="bbPlcHdr"/>
        </w:types>
        <w:behaviors>
          <w:behavior w:val="content"/>
        </w:behaviors>
        <w:guid w:val="{AEBAFC9F-6D65-4DC9-96C9-23337ABB9A90}"/>
      </w:docPartPr>
      <w:docPartBody>
        <w:p w:rsidR="00EC0469" w:rsidRDefault="00E66901" w:rsidP="00E66901">
          <w:pPr>
            <w:pStyle w:val="E7FF58C1AD6345219F41682A7F606B8F2"/>
          </w:pPr>
          <w:r w:rsidRPr="00BD3354">
            <w:rPr>
              <w:rStyle w:val="PlaceholderText"/>
              <w:sz w:val="22"/>
              <w:szCs w:val="22"/>
            </w:rPr>
            <w:t>Click or tap here to enter text.</w:t>
          </w:r>
        </w:p>
      </w:docPartBody>
    </w:docPart>
    <w:docPart>
      <w:docPartPr>
        <w:name w:val="B9BCA94A55FB4B078CD9F0FA121D4019"/>
        <w:category>
          <w:name w:val="General"/>
          <w:gallery w:val="placeholder"/>
        </w:category>
        <w:types>
          <w:type w:val="bbPlcHdr"/>
        </w:types>
        <w:behaviors>
          <w:behavior w:val="content"/>
        </w:behaviors>
        <w:guid w:val="{B408C605-468A-4E8B-B646-CD18222859D3}"/>
      </w:docPartPr>
      <w:docPartBody>
        <w:p w:rsidR="00EC0469" w:rsidRDefault="00E66901" w:rsidP="00E66901">
          <w:pPr>
            <w:pStyle w:val="B9BCA94A55FB4B078CD9F0FA121D40192"/>
          </w:pPr>
          <w:r w:rsidRPr="00BD3354">
            <w:rPr>
              <w:rStyle w:val="PlaceholderText"/>
              <w:sz w:val="22"/>
              <w:szCs w:val="22"/>
            </w:rPr>
            <w:t>Click or tap here to enter text.</w:t>
          </w:r>
        </w:p>
      </w:docPartBody>
    </w:docPart>
    <w:docPart>
      <w:docPartPr>
        <w:name w:val="E398E64E0AB94C5EAF3502FE9AFB745D"/>
        <w:category>
          <w:name w:val="General"/>
          <w:gallery w:val="placeholder"/>
        </w:category>
        <w:types>
          <w:type w:val="bbPlcHdr"/>
        </w:types>
        <w:behaviors>
          <w:behavior w:val="content"/>
        </w:behaviors>
        <w:guid w:val="{764D6BBF-7CB9-4675-953B-AC15BA5951E2}"/>
      </w:docPartPr>
      <w:docPartBody>
        <w:p w:rsidR="00EC0469" w:rsidRDefault="00E66901" w:rsidP="00E66901">
          <w:pPr>
            <w:pStyle w:val="E398E64E0AB94C5EAF3502FE9AFB745D2"/>
          </w:pPr>
          <w:r w:rsidRPr="00BD3354">
            <w:rPr>
              <w:rStyle w:val="PlaceholderText"/>
              <w:sz w:val="22"/>
              <w:szCs w:val="22"/>
            </w:rPr>
            <w:t>Click or tap here to enter text.</w:t>
          </w:r>
        </w:p>
      </w:docPartBody>
    </w:docPart>
    <w:docPart>
      <w:docPartPr>
        <w:name w:val="BC2175933C894A92A38FF1F4BB7E63D6"/>
        <w:category>
          <w:name w:val="General"/>
          <w:gallery w:val="placeholder"/>
        </w:category>
        <w:types>
          <w:type w:val="bbPlcHdr"/>
        </w:types>
        <w:behaviors>
          <w:behavior w:val="content"/>
        </w:behaviors>
        <w:guid w:val="{C88EE65A-2BD9-42A4-880B-4B128EBB57CF}"/>
      </w:docPartPr>
      <w:docPartBody>
        <w:p w:rsidR="00EC0469" w:rsidRDefault="00E66901" w:rsidP="00E66901">
          <w:pPr>
            <w:pStyle w:val="BC2175933C894A92A38FF1F4BB7E63D62"/>
          </w:pPr>
          <w:r w:rsidRPr="00BD3354">
            <w:rPr>
              <w:rStyle w:val="PlaceholderText"/>
              <w:sz w:val="22"/>
              <w:szCs w:val="22"/>
            </w:rPr>
            <w:t>Click or tap here to enter text.</w:t>
          </w:r>
        </w:p>
      </w:docPartBody>
    </w:docPart>
    <w:docPart>
      <w:docPartPr>
        <w:name w:val="1D434C0496C04F948A918C226E792EB7"/>
        <w:category>
          <w:name w:val="General"/>
          <w:gallery w:val="placeholder"/>
        </w:category>
        <w:types>
          <w:type w:val="bbPlcHdr"/>
        </w:types>
        <w:behaviors>
          <w:behavior w:val="content"/>
        </w:behaviors>
        <w:guid w:val="{BBC33970-0482-4E39-922A-811ED05D97C6}"/>
      </w:docPartPr>
      <w:docPartBody>
        <w:p w:rsidR="00EC0469" w:rsidRDefault="00E66901" w:rsidP="00E66901">
          <w:pPr>
            <w:pStyle w:val="1D434C0496C04F948A918C226E792EB72"/>
          </w:pPr>
          <w:r w:rsidRPr="00BD3354">
            <w:rPr>
              <w:rStyle w:val="PlaceholderText"/>
              <w:sz w:val="22"/>
              <w:szCs w:val="22"/>
            </w:rPr>
            <w:t>Click or tap here to enter text.</w:t>
          </w:r>
        </w:p>
      </w:docPartBody>
    </w:docPart>
    <w:docPart>
      <w:docPartPr>
        <w:name w:val="3D2AF776F88345EDA6BF22C2A267340D"/>
        <w:category>
          <w:name w:val="General"/>
          <w:gallery w:val="placeholder"/>
        </w:category>
        <w:types>
          <w:type w:val="bbPlcHdr"/>
        </w:types>
        <w:behaviors>
          <w:behavior w:val="content"/>
        </w:behaviors>
        <w:guid w:val="{C84C4D96-7AFB-4C70-855B-72BE4529B796}"/>
      </w:docPartPr>
      <w:docPartBody>
        <w:p w:rsidR="00EC0469" w:rsidRDefault="00E66901" w:rsidP="00E66901">
          <w:pPr>
            <w:pStyle w:val="3D2AF776F88345EDA6BF22C2A267340D2"/>
          </w:pPr>
          <w:r w:rsidRPr="00BD3354">
            <w:rPr>
              <w:rStyle w:val="PlaceholderText"/>
            </w:rPr>
            <w:t>Click or tap here to enter text.</w:t>
          </w:r>
        </w:p>
      </w:docPartBody>
    </w:docPart>
    <w:docPart>
      <w:docPartPr>
        <w:name w:val="499DD9CF1FED4D98901AD2E535C9725B"/>
        <w:category>
          <w:name w:val="General"/>
          <w:gallery w:val="placeholder"/>
        </w:category>
        <w:types>
          <w:type w:val="bbPlcHdr"/>
        </w:types>
        <w:behaviors>
          <w:behavior w:val="content"/>
        </w:behaviors>
        <w:guid w:val="{699B46ED-61A3-446B-B199-8FFD496C8AD6}"/>
      </w:docPartPr>
      <w:docPartBody>
        <w:p w:rsidR="00EC0469" w:rsidRDefault="00E66901" w:rsidP="00E66901">
          <w:pPr>
            <w:pStyle w:val="499DD9CF1FED4D98901AD2E535C9725B2"/>
          </w:pPr>
          <w:r w:rsidRPr="00BD3354">
            <w:rPr>
              <w:rStyle w:val="PlaceholderText"/>
            </w:rPr>
            <w:t>Click or tap here to enter text.</w:t>
          </w:r>
        </w:p>
      </w:docPartBody>
    </w:docPart>
    <w:docPart>
      <w:docPartPr>
        <w:name w:val="7046DB7A921A45D18338A1680CFFFA4F"/>
        <w:category>
          <w:name w:val="General"/>
          <w:gallery w:val="placeholder"/>
        </w:category>
        <w:types>
          <w:type w:val="bbPlcHdr"/>
        </w:types>
        <w:behaviors>
          <w:behavior w:val="content"/>
        </w:behaviors>
        <w:guid w:val="{35606744-B13F-456E-B37F-E28C14D1071E}"/>
      </w:docPartPr>
      <w:docPartBody>
        <w:p w:rsidR="00EC0469" w:rsidRDefault="00E66901" w:rsidP="00E66901">
          <w:pPr>
            <w:pStyle w:val="7046DB7A921A45D18338A1680CFFFA4F2"/>
          </w:pPr>
          <w:r w:rsidRPr="00BD3354">
            <w:rPr>
              <w:rStyle w:val="PlaceholderText"/>
            </w:rPr>
            <w:t>Click or tap here to enter text.</w:t>
          </w:r>
        </w:p>
      </w:docPartBody>
    </w:docPart>
    <w:docPart>
      <w:docPartPr>
        <w:name w:val="239A29C63FFE482E989709FA0B95F96E"/>
        <w:category>
          <w:name w:val="General"/>
          <w:gallery w:val="placeholder"/>
        </w:category>
        <w:types>
          <w:type w:val="bbPlcHdr"/>
        </w:types>
        <w:behaviors>
          <w:behavior w:val="content"/>
        </w:behaviors>
        <w:guid w:val="{B170A1E9-4E09-4119-A15D-F00BC9E804F4}"/>
      </w:docPartPr>
      <w:docPartBody>
        <w:p w:rsidR="00EC0469" w:rsidRDefault="00E66901" w:rsidP="00E66901">
          <w:pPr>
            <w:pStyle w:val="239A29C63FFE482E989709FA0B95F96E2"/>
          </w:pPr>
          <w:r w:rsidRPr="00BD3354">
            <w:rPr>
              <w:rStyle w:val="PlaceholderText"/>
            </w:rPr>
            <w:t>Click or tap here to enter text.</w:t>
          </w:r>
        </w:p>
      </w:docPartBody>
    </w:docPart>
    <w:docPart>
      <w:docPartPr>
        <w:name w:val="36BCD2C26CDA467AA7DCE45118E79AC1"/>
        <w:category>
          <w:name w:val="General"/>
          <w:gallery w:val="placeholder"/>
        </w:category>
        <w:types>
          <w:type w:val="bbPlcHdr"/>
        </w:types>
        <w:behaviors>
          <w:behavior w:val="content"/>
        </w:behaviors>
        <w:guid w:val="{989720A1-9ACE-480B-A7C3-F2B7A13D78B2}"/>
      </w:docPartPr>
      <w:docPartBody>
        <w:p w:rsidR="00EC0469" w:rsidRDefault="00E66901" w:rsidP="00E66901">
          <w:pPr>
            <w:pStyle w:val="36BCD2C26CDA467AA7DCE45118E79AC12"/>
          </w:pPr>
          <w:r w:rsidRPr="00BD3354">
            <w:rPr>
              <w:rStyle w:val="PlaceholderText"/>
            </w:rPr>
            <w:t>Click or tap here to enter text.</w:t>
          </w:r>
        </w:p>
      </w:docPartBody>
    </w:docPart>
    <w:docPart>
      <w:docPartPr>
        <w:name w:val="5049E95CA49F49CAAC3C8EFE6635504E"/>
        <w:category>
          <w:name w:val="General"/>
          <w:gallery w:val="placeholder"/>
        </w:category>
        <w:types>
          <w:type w:val="bbPlcHdr"/>
        </w:types>
        <w:behaviors>
          <w:behavior w:val="content"/>
        </w:behaviors>
        <w:guid w:val="{C194EC9D-8E87-4CF3-9B2F-D740F4875BBF}"/>
      </w:docPartPr>
      <w:docPartBody>
        <w:p w:rsidR="00EC0469" w:rsidRDefault="00E66901" w:rsidP="00E66901">
          <w:pPr>
            <w:pStyle w:val="5049E95CA49F49CAAC3C8EFE6635504E2"/>
          </w:pPr>
          <w:r w:rsidRPr="00BD3354">
            <w:rPr>
              <w:rStyle w:val="PlaceholderText"/>
            </w:rPr>
            <w:t>Click or tap here to enter text.</w:t>
          </w:r>
        </w:p>
      </w:docPartBody>
    </w:docPart>
    <w:docPart>
      <w:docPartPr>
        <w:name w:val="E1B75976A78B426A82E5EF485BC2E183"/>
        <w:category>
          <w:name w:val="General"/>
          <w:gallery w:val="placeholder"/>
        </w:category>
        <w:types>
          <w:type w:val="bbPlcHdr"/>
        </w:types>
        <w:behaviors>
          <w:behavior w:val="content"/>
        </w:behaviors>
        <w:guid w:val="{B4660E9E-5D42-4C93-9026-D75B9E51C9CF}"/>
      </w:docPartPr>
      <w:docPartBody>
        <w:p w:rsidR="005A76E5" w:rsidRDefault="00E66901" w:rsidP="00E66901">
          <w:pPr>
            <w:pStyle w:val="E1B75976A78B426A82E5EF485BC2E1832"/>
          </w:pPr>
          <w:r w:rsidRPr="00527B31">
            <w:rPr>
              <w:rStyle w:val="PlaceholderText"/>
              <w:sz w:val="22"/>
              <w:szCs w:val="22"/>
            </w:rPr>
            <w:t>Click or tap here to enter text.</w:t>
          </w:r>
        </w:p>
      </w:docPartBody>
    </w:docPart>
    <w:docPart>
      <w:docPartPr>
        <w:name w:val="98BA778B4209492C849000C74F06C79F"/>
        <w:category>
          <w:name w:val="General"/>
          <w:gallery w:val="placeholder"/>
        </w:category>
        <w:types>
          <w:type w:val="bbPlcHdr"/>
        </w:types>
        <w:behaviors>
          <w:behavior w:val="content"/>
        </w:behaviors>
        <w:guid w:val="{5576BC85-B122-4E08-8F2F-0B9A1D7CA688}"/>
      </w:docPartPr>
      <w:docPartBody>
        <w:p w:rsidR="005A76E5" w:rsidRDefault="00E66901" w:rsidP="00E66901">
          <w:pPr>
            <w:pStyle w:val="98BA778B4209492C849000C74F06C79F2"/>
          </w:pPr>
          <w:r w:rsidRPr="00527B31">
            <w:rPr>
              <w:rStyle w:val="PlaceholderText"/>
              <w:sz w:val="22"/>
              <w:szCs w:val="22"/>
            </w:rPr>
            <w:t>Click or tap here to enter text.</w:t>
          </w:r>
        </w:p>
      </w:docPartBody>
    </w:docPart>
    <w:docPart>
      <w:docPartPr>
        <w:name w:val="0841E6BE14714859BFC3B6B229C3E8FF"/>
        <w:category>
          <w:name w:val="General"/>
          <w:gallery w:val="placeholder"/>
        </w:category>
        <w:types>
          <w:type w:val="bbPlcHdr"/>
        </w:types>
        <w:behaviors>
          <w:behavior w:val="content"/>
        </w:behaviors>
        <w:guid w:val="{A227096E-B0F8-4B89-9101-63ED22DE8C0E}"/>
      </w:docPartPr>
      <w:docPartBody>
        <w:p w:rsidR="005A76E5" w:rsidRDefault="00E66901" w:rsidP="00E66901">
          <w:pPr>
            <w:pStyle w:val="0841E6BE14714859BFC3B6B229C3E8FF2"/>
          </w:pPr>
          <w:r w:rsidRPr="00527B31">
            <w:rPr>
              <w:rStyle w:val="PlaceholderText"/>
              <w:sz w:val="22"/>
              <w:szCs w:val="22"/>
            </w:rPr>
            <w:t>Click or tap here to enter text.</w:t>
          </w:r>
        </w:p>
      </w:docPartBody>
    </w:docPart>
    <w:docPart>
      <w:docPartPr>
        <w:name w:val="53F68C3AF2E1420AAB4EA44872128B28"/>
        <w:category>
          <w:name w:val="General"/>
          <w:gallery w:val="placeholder"/>
        </w:category>
        <w:types>
          <w:type w:val="bbPlcHdr"/>
        </w:types>
        <w:behaviors>
          <w:behavior w:val="content"/>
        </w:behaviors>
        <w:guid w:val="{3ADED1F6-9958-4009-97CE-28CD4EE1969B}"/>
      </w:docPartPr>
      <w:docPartBody>
        <w:p w:rsidR="005A76E5" w:rsidRDefault="00E66901" w:rsidP="00E66901">
          <w:pPr>
            <w:pStyle w:val="53F68C3AF2E1420AAB4EA44872128B282"/>
          </w:pPr>
          <w:r w:rsidRPr="00527B31">
            <w:rPr>
              <w:rStyle w:val="PlaceholderText"/>
              <w:sz w:val="22"/>
              <w:szCs w:val="22"/>
            </w:rPr>
            <w:t>Click or tap here to enter text.</w:t>
          </w:r>
        </w:p>
      </w:docPartBody>
    </w:docPart>
    <w:docPart>
      <w:docPartPr>
        <w:name w:val="6FC4880E16304CB196AFE746ECAB6FA2"/>
        <w:category>
          <w:name w:val="General"/>
          <w:gallery w:val="placeholder"/>
        </w:category>
        <w:types>
          <w:type w:val="bbPlcHdr"/>
        </w:types>
        <w:behaviors>
          <w:behavior w:val="content"/>
        </w:behaviors>
        <w:guid w:val="{8ED7E238-6F75-4003-B8FB-B4FE2A81E8A2}"/>
      </w:docPartPr>
      <w:docPartBody>
        <w:p w:rsidR="000C5409" w:rsidRDefault="00E66901" w:rsidP="00E66901">
          <w:pPr>
            <w:pStyle w:val="6FC4880E16304CB196AFE746ECAB6FA22"/>
          </w:pPr>
          <w:r w:rsidRPr="00BD3354">
            <w:rPr>
              <w:rStyle w:val="PlaceholderText"/>
              <w:sz w:val="22"/>
              <w:szCs w:val="22"/>
            </w:rPr>
            <w:t>Click or tap here to enter text.</w:t>
          </w:r>
        </w:p>
      </w:docPartBody>
    </w:docPart>
    <w:docPart>
      <w:docPartPr>
        <w:name w:val="02B9293B77BD4F2E9E572E80129E2158"/>
        <w:category>
          <w:name w:val="General"/>
          <w:gallery w:val="placeholder"/>
        </w:category>
        <w:types>
          <w:type w:val="bbPlcHdr"/>
        </w:types>
        <w:behaviors>
          <w:behavior w:val="content"/>
        </w:behaviors>
        <w:guid w:val="{0EB1301B-906D-4A6B-B9D8-0923BD412421}"/>
      </w:docPartPr>
      <w:docPartBody>
        <w:p w:rsidR="000C5409" w:rsidRDefault="00E66901" w:rsidP="00E66901">
          <w:pPr>
            <w:pStyle w:val="02B9293B77BD4F2E9E572E80129E21582"/>
          </w:pPr>
          <w:r w:rsidRPr="00BD3354">
            <w:rPr>
              <w:rStyle w:val="PlaceholderText"/>
              <w:sz w:val="22"/>
              <w:szCs w:val="22"/>
            </w:rPr>
            <w:t>Click or tap here to enter text.</w:t>
          </w:r>
        </w:p>
      </w:docPartBody>
    </w:docPart>
    <w:docPart>
      <w:docPartPr>
        <w:name w:val="89E939018DCC483CAF968796EC4C22DC"/>
        <w:category>
          <w:name w:val="General"/>
          <w:gallery w:val="placeholder"/>
        </w:category>
        <w:types>
          <w:type w:val="bbPlcHdr"/>
        </w:types>
        <w:behaviors>
          <w:behavior w:val="content"/>
        </w:behaviors>
        <w:guid w:val="{6338ABEE-C5AA-429B-BB2A-F0661FC25E96}"/>
      </w:docPartPr>
      <w:docPartBody>
        <w:p w:rsidR="000C5409" w:rsidRDefault="00E66901" w:rsidP="00E66901">
          <w:pPr>
            <w:pStyle w:val="89E939018DCC483CAF968796EC4C22DC2"/>
          </w:pPr>
          <w:r w:rsidRPr="00BD3354">
            <w:rPr>
              <w:rStyle w:val="PlaceholderText"/>
              <w:sz w:val="22"/>
              <w:szCs w:val="22"/>
            </w:rPr>
            <w:t>Click or tap here to enter text.</w:t>
          </w:r>
        </w:p>
      </w:docPartBody>
    </w:docPart>
    <w:docPart>
      <w:docPartPr>
        <w:name w:val="C7D30CC8F13B4408BE006B94D06396F6"/>
        <w:category>
          <w:name w:val="General"/>
          <w:gallery w:val="placeholder"/>
        </w:category>
        <w:types>
          <w:type w:val="bbPlcHdr"/>
        </w:types>
        <w:behaviors>
          <w:behavior w:val="content"/>
        </w:behaviors>
        <w:guid w:val="{9B1889F7-4833-4672-B6A6-DAAF4F3A6195}"/>
      </w:docPartPr>
      <w:docPartBody>
        <w:p w:rsidR="000C5409" w:rsidRDefault="00E66901" w:rsidP="00E66901">
          <w:pPr>
            <w:pStyle w:val="C7D30CC8F13B4408BE006B94D06396F62"/>
          </w:pPr>
          <w:r w:rsidRPr="00BD3354">
            <w:rPr>
              <w:rStyle w:val="PlaceholderText"/>
              <w:sz w:val="22"/>
              <w:szCs w:val="22"/>
            </w:rPr>
            <w:t>Click or tap here to enter text.</w:t>
          </w:r>
        </w:p>
      </w:docPartBody>
    </w:docPart>
    <w:docPart>
      <w:docPartPr>
        <w:name w:val="5D535B7400F846D1A04072770FC45B51"/>
        <w:category>
          <w:name w:val="General"/>
          <w:gallery w:val="placeholder"/>
        </w:category>
        <w:types>
          <w:type w:val="bbPlcHdr"/>
        </w:types>
        <w:behaviors>
          <w:behavior w:val="content"/>
        </w:behaviors>
        <w:guid w:val="{E9A32D42-24BA-4A30-B951-D6E55D1B235D}"/>
      </w:docPartPr>
      <w:docPartBody>
        <w:p w:rsidR="000C5409" w:rsidRDefault="00E66901" w:rsidP="00E66901">
          <w:pPr>
            <w:pStyle w:val="5D535B7400F846D1A04072770FC45B512"/>
          </w:pPr>
          <w:r w:rsidRPr="00BD3354">
            <w:rPr>
              <w:rStyle w:val="PlaceholderText"/>
              <w:sz w:val="22"/>
              <w:szCs w:val="22"/>
            </w:rPr>
            <w:t>Click or tap here to enter text.</w:t>
          </w:r>
        </w:p>
      </w:docPartBody>
    </w:docPart>
    <w:docPart>
      <w:docPartPr>
        <w:name w:val="D80C59F370C04D52934370DD7825EE11"/>
        <w:category>
          <w:name w:val="General"/>
          <w:gallery w:val="placeholder"/>
        </w:category>
        <w:types>
          <w:type w:val="bbPlcHdr"/>
        </w:types>
        <w:behaviors>
          <w:behavior w:val="content"/>
        </w:behaviors>
        <w:guid w:val="{7D711162-5010-4051-A1AD-779A03FFD577}"/>
      </w:docPartPr>
      <w:docPartBody>
        <w:p w:rsidR="000C5409" w:rsidRDefault="00E66901" w:rsidP="00E66901">
          <w:pPr>
            <w:pStyle w:val="D80C59F370C04D52934370DD7825EE112"/>
          </w:pPr>
          <w:r w:rsidRPr="00BD3354">
            <w:rPr>
              <w:rStyle w:val="PlaceholderText"/>
              <w:sz w:val="22"/>
              <w:szCs w:val="22"/>
            </w:rPr>
            <w:t>Click or tap here to enter text.</w:t>
          </w:r>
        </w:p>
      </w:docPartBody>
    </w:docPart>
    <w:docPart>
      <w:docPartPr>
        <w:name w:val="AF3DFE8848034D7E850EF240D697891F"/>
        <w:category>
          <w:name w:val="General"/>
          <w:gallery w:val="placeholder"/>
        </w:category>
        <w:types>
          <w:type w:val="bbPlcHdr"/>
        </w:types>
        <w:behaviors>
          <w:behavior w:val="content"/>
        </w:behaviors>
        <w:guid w:val="{A714EED6-25E4-4FAC-8BA6-48465EE2E2A3}"/>
      </w:docPartPr>
      <w:docPartBody>
        <w:p w:rsidR="000C5409" w:rsidRDefault="00E66901" w:rsidP="00E66901">
          <w:pPr>
            <w:pStyle w:val="AF3DFE8848034D7E850EF240D697891F2"/>
          </w:pPr>
          <w:r w:rsidRPr="00BD3354">
            <w:rPr>
              <w:rStyle w:val="PlaceholderText"/>
              <w:sz w:val="22"/>
              <w:szCs w:val="22"/>
            </w:rPr>
            <w:t>Click or tap here to enter text.</w:t>
          </w:r>
        </w:p>
      </w:docPartBody>
    </w:docPart>
    <w:docPart>
      <w:docPartPr>
        <w:name w:val="A6B92E37F9AE4B3682706517DCEF4035"/>
        <w:category>
          <w:name w:val="General"/>
          <w:gallery w:val="placeholder"/>
        </w:category>
        <w:types>
          <w:type w:val="bbPlcHdr"/>
        </w:types>
        <w:behaviors>
          <w:behavior w:val="content"/>
        </w:behaviors>
        <w:guid w:val="{BC0CB6DB-9D57-42C1-BCEE-14C990C910D1}"/>
      </w:docPartPr>
      <w:docPartBody>
        <w:p w:rsidR="000C5409" w:rsidRDefault="00E66901" w:rsidP="00E66901">
          <w:pPr>
            <w:pStyle w:val="A6B92E37F9AE4B3682706517DCEF40352"/>
          </w:pPr>
          <w:r w:rsidRPr="00BD3354">
            <w:rPr>
              <w:rStyle w:val="PlaceholderText"/>
              <w:sz w:val="22"/>
              <w:szCs w:val="22"/>
            </w:rPr>
            <w:t>Click or tap here to enter text.</w:t>
          </w:r>
        </w:p>
      </w:docPartBody>
    </w:docPart>
    <w:docPart>
      <w:docPartPr>
        <w:name w:val="83AD928001D64F3986B162FD9C08DEE0"/>
        <w:category>
          <w:name w:val="General"/>
          <w:gallery w:val="placeholder"/>
        </w:category>
        <w:types>
          <w:type w:val="bbPlcHdr"/>
        </w:types>
        <w:behaviors>
          <w:behavior w:val="content"/>
        </w:behaviors>
        <w:guid w:val="{7201096E-B7A9-4108-BB47-80DC522B2AEB}"/>
      </w:docPartPr>
      <w:docPartBody>
        <w:p w:rsidR="000C5409" w:rsidRDefault="00E66901" w:rsidP="00E66901">
          <w:pPr>
            <w:pStyle w:val="83AD928001D64F3986B162FD9C08DEE02"/>
          </w:pPr>
          <w:r w:rsidRPr="00BD3354">
            <w:rPr>
              <w:rStyle w:val="PlaceholderText"/>
              <w:sz w:val="22"/>
              <w:szCs w:val="22"/>
            </w:rPr>
            <w:t>Click or tap here to enter text.</w:t>
          </w:r>
        </w:p>
      </w:docPartBody>
    </w:docPart>
    <w:docPart>
      <w:docPartPr>
        <w:name w:val="13CBA0634718467399A86AE077584FD8"/>
        <w:category>
          <w:name w:val="General"/>
          <w:gallery w:val="placeholder"/>
        </w:category>
        <w:types>
          <w:type w:val="bbPlcHdr"/>
        </w:types>
        <w:behaviors>
          <w:behavior w:val="content"/>
        </w:behaviors>
        <w:guid w:val="{B5C690BB-06FB-4DDB-9DB1-E8FB646A114A}"/>
      </w:docPartPr>
      <w:docPartBody>
        <w:p w:rsidR="00E66901" w:rsidRDefault="00E66901" w:rsidP="00E66901">
          <w:pPr>
            <w:pStyle w:val="13CBA0634718467399A86AE077584FD82"/>
          </w:pPr>
          <w:r w:rsidRPr="00527B31">
            <w:rPr>
              <w:rStyle w:val="PlaceholderText"/>
              <w:sz w:val="22"/>
              <w:szCs w:val="22"/>
            </w:rPr>
            <w:t>Click or tap here to enter text.</w:t>
          </w:r>
        </w:p>
      </w:docPartBody>
    </w:docPart>
    <w:docPart>
      <w:docPartPr>
        <w:name w:val="FABE22C155944939BB24D187AAB133C7"/>
        <w:category>
          <w:name w:val="General"/>
          <w:gallery w:val="placeholder"/>
        </w:category>
        <w:types>
          <w:type w:val="bbPlcHdr"/>
        </w:types>
        <w:behaviors>
          <w:behavior w:val="content"/>
        </w:behaviors>
        <w:guid w:val="{CA48A366-444F-49CE-B192-972371DC1096}"/>
      </w:docPartPr>
      <w:docPartBody>
        <w:p w:rsidR="00E66901" w:rsidRDefault="00E66901" w:rsidP="00E66901">
          <w:pPr>
            <w:pStyle w:val="FABE22C155944939BB24D187AAB133C72"/>
          </w:pPr>
          <w:r w:rsidRPr="00527B31">
            <w:rPr>
              <w:rStyle w:val="PlaceholderText"/>
              <w:sz w:val="22"/>
              <w:szCs w:val="22"/>
            </w:rPr>
            <w:t>Click or tap here to enter text.</w:t>
          </w:r>
        </w:p>
      </w:docPartBody>
    </w:docPart>
    <w:docPart>
      <w:docPartPr>
        <w:name w:val="6DEAE1206BEC4D09B7A3FD67E63E6F3D"/>
        <w:category>
          <w:name w:val="General"/>
          <w:gallery w:val="placeholder"/>
        </w:category>
        <w:types>
          <w:type w:val="bbPlcHdr"/>
        </w:types>
        <w:behaviors>
          <w:behavior w:val="content"/>
        </w:behaviors>
        <w:guid w:val="{9E7881BA-0914-4595-B7B7-C4A0BB4D9A49}"/>
      </w:docPartPr>
      <w:docPartBody>
        <w:p w:rsidR="00E66901" w:rsidRDefault="00E66901" w:rsidP="00E66901">
          <w:pPr>
            <w:pStyle w:val="6DEAE1206BEC4D09B7A3FD67E63E6F3D2"/>
          </w:pPr>
          <w:r w:rsidRPr="00527B31">
            <w:rPr>
              <w:rStyle w:val="PlaceholderText"/>
              <w:sz w:val="22"/>
              <w:szCs w:val="22"/>
            </w:rPr>
            <w:t>Click or tap here to enter text.</w:t>
          </w:r>
        </w:p>
      </w:docPartBody>
    </w:docPart>
    <w:docPart>
      <w:docPartPr>
        <w:name w:val="6F0624D6A9BC4C1EB08542C987B7A5EE"/>
        <w:category>
          <w:name w:val="General"/>
          <w:gallery w:val="placeholder"/>
        </w:category>
        <w:types>
          <w:type w:val="bbPlcHdr"/>
        </w:types>
        <w:behaviors>
          <w:behavior w:val="content"/>
        </w:behaviors>
        <w:guid w:val="{0BC590A5-8288-4DD7-BDBF-08BD07C3F29E}"/>
      </w:docPartPr>
      <w:docPartBody>
        <w:p w:rsidR="00E66901" w:rsidRDefault="00E66901" w:rsidP="00E66901">
          <w:pPr>
            <w:pStyle w:val="6F0624D6A9BC4C1EB08542C987B7A5EE2"/>
          </w:pPr>
          <w:r w:rsidRPr="00527B31">
            <w:rPr>
              <w:rStyle w:val="PlaceholderText"/>
              <w:sz w:val="22"/>
              <w:szCs w:val="22"/>
            </w:rPr>
            <w:t>Click or tap here to enter text.</w:t>
          </w:r>
        </w:p>
      </w:docPartBody>
    </w:docPart>
    <w:docPart>
      <w:docPartPr>
        <w:name w:val="87E5FC4CD4F449EC8B26851850DE3874"/>
        <w:category>
          <w:name w:val="General"/>
          <w:gallery w:val="placeholder"/>
        </w:category>
        <w:types>
          <w:type w:val="bbPlcHdr"/>
        </w:types>
        <w:behaviors>
          <w:behavior w:val="content"/>
        </w:behaviors>
        <w:guid w:val="{D5CF1AFD-C5AF-4654-9E61-ABBC3F067ED1}"/>
      </w:docPartPr>
      <w:docPartBody>
        <w:p w:rsidR="00E66901" w:rsidRDefault="00E66901" w:rsidP="00E66901">
          <w:pPr>
            <w:pStyle w:val="87E5FC4CD4F449EC8B26851850DE38742"/>
          </w:pPr>
          <w:r w:rsidRPr="00527B31">
            <w:rPr>
              <w:rStyle w:val="PlaceholderText"/>
              <w:sz w:val="22"/>
              <w:szCs w:val="22"/>
            </w:rPr>
            <w:t>Click or tap here to enter text.</w:t>
          </w:r>
        </w:p>
      </w:docPartBody>
    </w:docPart>
    <w:docPart>
      <w:docPartPr>
        <w:name w:val="571DFEEC0EF14B45A208A5FEDF526BAA"/>
        <w:category>
          <w:name w:val="General"/>
          <w:gallery w:val="placeholder"/>
        </w:category>
        <w:types>
          <w:type w:val="bbPlcHdr"/>
        </w:types>
        <w:behaviors>
          <w:behavior w:val="content"/>
        </w:behaviors>
        <w:guid w:val="{D3F7A8BD-3432-4692-BB3F-B20411F7645C}"/>
      </w:docPartPr>
      <w:docPartBody>
        <w:p w:rsidR="00E66901" w:rsidRDefault="00E66901" w:rsidP="00E66901">
          <w:pPr>
            <w:pStyle w:val="571DFEEC0EF14B45A208A5FEDF526BAA2"/>
          </w:pPr>
          <w:r w:rsidRPr="00527B31">
            <w:rPr>
              <w:rStyle w:val="PlaceholderText"/>
              <w:sz w:val="22"/>
              <w:szCs w:val="22"/>
            </w:rPr>
            <w:t>Click or tap here to enter text.</w:t>
          </w:r>
        </w:p>
      </w:docPartBody>
    </w:docPart>
    <w:docPart>
      <w:docPartPr>
        <w:name w:val="E8E637A192444963AC286F1D6C41FE07"/>
        <w:category>
          <w:name w:val="General"/>
          <w:gallery w:val="placeholder"/>
        </w:category>
        <w:types>
          <w:type w:val="bbPlcHdr"/>
        </w:types>
        <w:behaviors>
          <w:behavior w:val="content"/>
        </w:behaviors>
        <w:guid w:val="{38763E0E-2E35-4FBE-BC48-19B014C71149}"/>
      </w:docPartPr>
      <w:docPartBody>
        <w:p w:rsidR="00E66901" w:rsidRDefault="00E66901" w:rsidP="00E66901">
          <w:pPr>
            <w:pStyle w:val="E8E637A192444963AC286F1D6C41FE072"/>
          </w:pPr>
          <w:r w:rsidRPr="00527B31">
            <w:rPr>
              <w:rStyle w:val="PlaceholderText"/>
              <w:sz w:val="22"/>
              <w:szCs w:val="22"/>
            </w:rPr>
            <w:t>Click or tap here to enter text.</w:t>
          </w:r>
        </w:p>
      </w:docPartBody>
    </w:docPart>
    <w:docPart>
      <w:docPartPr>
        <w:name w:val="C0CB8CA93C614A599462D123EC6774B1"/>
        <w:category>
          <w:name w:val="General"/>
          <w:gallery w:val="placeholder"/>
        </w:category>
        <w:types>
          <w:type w:val="bbPlcHdr"/>
        </w:types>
        <w:behaviors>
          <w:behavior w:val="content"/>
        </w:behaviors>
        <w:guid w:val="{A109DEDE-662C-4045-B765-73EA3394B7DC}"/>
      </w:docPartPr>
      <w:docPartBody>
        <w:p w:rsidR="00E66901" w:rsidRDefault="00E66901" w:rsidP="00E66901">
          <w:pPr>
            <w:pStyle w:val="C0CB8CA93C614A599462D123EC6774B12"/>
          </w:pPr>
          <w:r w:rsidRPr="00527B31">
            <w:rPr>
              <w:rStyle w:val="PlaceholderText"/>
              <w:sz w:val="22"/>
              <w:szCs w:val="22"/>
            </w:rPr>
            <w:t>Click or tap here to enter text.</w:t>
          </w:r>
        </w:p>
      </w:docPartBody>
    </w:docPart>
    <w:docPart>
      <w:docPartPr>
        <w:name w:val="0C00479AAEFB4FF2B4052DD9E0AD643F"/>
        <w:category>
          <w:name w:val="General"/>
          <w:gallery w:val="placeholder"/>
        </w:category>
        <w:types>
          <w:type w:val="bbPlcHdr"/>
        </w:types>
        <w:behaviors>
          <w:behavior w:val="content"/>
        </w:behaviors>
        <w:guid w:val="{0CA2E6FF-5029-4BA0-8724-24400B3B4E5E}"/>
      </w:docPartPr>
      <w:docPartBody>
        <w:p w:rsidR="00E66901" w:rsidRDefault="00E66901" w:rsidP="00E66901">
          <w:pPr>
            <w:pStyle w:val="0C00479AAEFB4FF2B4052DD9E0AD643F2"/>
          </w:pPr>
          <w:r w:rsidRPr="00527B31">
            <w:rPr>
              <w:rStyle w:val="PlaceholderText"/>
              <w:sz w:val="22"/>
              <w:szCs w:val="22"/>
            </w:rPr>
            <w:t>Click or tap here to enter text.</w:t>
          </w:r>
        </w:p>
      </w:docPartBody>
    </w:docPart>
    <w:docPart>
      <w:docPartPr>
        <w:name w:val="1F998BB52849497CA3716B1F8839B6B4"/>
        <w:category>
          <w:name w:val="General"/>
          <w:gallery w:val="placeholder"/>
        </w:category>
        <w:types>
          <w:type w:val="bbPlcHdr"/>
        </w:types>
        <w:behaviors>
          <w:behavior w:val="content"/>
        </w:behaviors>
        <w:guid w:val="{9241D97D-1633-4C7C-A611-7750D5010F4F}"/>
      </w:docPartPr>
      <w:docPartBody>
        <w:p w:rsidR="00E66901" w:rsidRDefault="00E66901" w:rsidP="00E66901">
          <w:pPr>
            <w:pStyle w:val="1F998BB52849497CA3716B1F8839B6B42"/>
          </w:pPr>
          <w:r w:rsidRPr="00527B31">
            <w:rPr>
              <w:rStyle w:val="PlaceholderText"/>
              <w:sz w:val="22"/>
              <w:szCs w:val="22"/>
            </w:rPr>
            <w:t>Click or tap here to enter text.</w:t>
          </w:r>
        </w:p>
      </w:docPartBody>
    </w:docPart>
    <w:docPart>
      <w:docPartPr>
        <w:name w:val="AA46792D85EA4A4CA8D2DD8182A03814"/>
        <w:category>
          <w:name w:val="General"/>
          <w:gallery w:val="placeholder"/>
        </w:category>
        <w:types>
          <w:type w:val="bbPlcHdr"/>
        </w:types>
        <w:behaviors>
          <w:behavior w:val="content"/>
        </w:behaviors>
        <w:guid w:val="{1ECF45A2-D8CD-4B6E-88D9-39D69BF9A3E5}"/>
      </w:docPartPr>
      <w:docPartBody>
        <w:p w:rsidR="00E66901" w:rsidRDefault="00E66901" w:rsidP="00E66901">
          <w:pPr>
            <w:pStyle w:val="AA46792D85EA4A4CA8D2DD8182A038142"/>
          </w:pPr>
          <w:r w:rsidRPr="00527B31">
            <w:rPr>
              <w:rStyle w:val="PlaceholderText"/>
              <w:sz w:val="22"/>
              <w:szCs w:val="22"/>
            </w:rPr>
            <w:t>Click or tap here to enter text.</w:t>
          </w:r>
        </w:p>
      </w:docPartBody>
    </w:docPart>
    <w:docPart>
      <w:docPartPr>
        <w:name w:val="61278F086DE44C6092E1663A99D39F3C"/>
        <w:category>
          <w:name w:val="General"/>
          <w:gallery w:val="placeholder"/>
        </w:category>
        <w:types>
          <w:type w:val="bbPlcHdr"/>
        </w:types>
        <w:behaviors>
          <w:behavior w:val="content"/>
        </w:behaviors>
        <w:guid w:val="{DCA07E48-7524-4F75-BAA2-257C2F0CD155}"/>
      </w:docPartPr>
      <w:docPartBody>
        <w:p w:rsidR="00E66901" w:rsidRDefault="00E66901" w:rsidP="00E66901">
          <w:pPr>
            <w:pStyle w:val="61278F086DE44C6092E1663A99D39F3C2"/>
          </w:pPr>
          <w:r w:rsidRPr="00527B31">
            <w:rPr>
              <w:rStyle w:val="PlaceholderText"/>
              <w:sz w:val="22"/>
              <w:szCs w:val="22"/>
            </w:rPr>
            <w:t>Click or tap here to enter text.</w:t>
          </w:r>
        </w:p>
      </w:docPartBody>
    </w:docPart>
    <w:docPart>
      <w:docPartPr>
        <w:name w:val="DD37A02E09044C2DAC2A5B19F29AF221"/>
        <w:category>
          <w:name w:val="General"/>
          <w:gallery w:val="placeholder"/>
        </w:category>
        <w:types>
          <w:type w:val="bbPlcHdr"/>
        </w:types>
        <w:behaviors>
          <w:behavior w:val="content"/>
        </w:behaviors>
        <w:guid w:val="{0701C129-A938-4279-9ED4-76CDD89DACAA}"/>
      </w:docPartPr>
      <w:docPartBody>
        <w:p w:rsidR="00E66901" w:rsidRDefault="00E66901" w:rsidP="00E66901">
          <w:pPr>
            <w:pStyle w:val="DD37A02E09044C2DAC2A5B19F29AF2212"/>
          </w:pPr>
          <w:r w:rsidRPr="00527B31">
            <w:rPr>
              <w:rStyle w:val="PlaceholderText"/>
              <w:sz w:val="22"/>
              <w:szCs w:val="22"/>
            </w:rPr>
            <w:t>Click or tap here to enter text.</w:t>
          </w:r>
        </w:p>
      </w:docPartBody>
    </w:docPart>
    <w:docPart>
      <w:docPartPr>
        <w:name w:val="99861B3431764B6085210D6E6103F382"/>
        <w:category>
          <w:name w:val="General"/>
          <w:gallery w:val="placeholder"/>
        </w:category>
        <w:types>
          <w:type w:val="bbPlcHdr"/>
        </w:types>
        <w:behaviors>
          <w:behavior w:val="content"/>
        </w:behaviors>
        <w:guid w:val="{50FB5F61-98F1-4224-A767-5FD2039D00DD}"/>
      </w:docPartPr>
      <w:docPartBody>
        <w:p w:rsidR="00E66901" w:rsidRDefault="00E66901" w:rsidP="00E66901">
          <w:pPr>
            <w:pStyle w:val="99861B3431764B6085210D6E6103F3822"/>
          </w:pPr>
          <w:r w:rsidRPr="002D74DD">
            <w:rPr>
              <w:rStyle w:val="PlaceholderText"/>
            </w:rPr>
            <w:t>Click or tap here to enter text.</w:t>
          </w:r>
        </w:p>
      </w:docPartBody>
    </w:docPart>
    <w:docPart>
      <w:docPartPr>
        <w:name w:val="EC2FC091A2ED44C9ADEAE3A312C48F24"/>
        <w:category>
          <w:name w:val="General"/>
          <w:gallery w:val="placeholder"/>
        </w:category>
        <w:types>
          <w:type w:val="bbPlcHdr"/>
        </w:types>
        <w:behaviors>
          <w:behavior w:val="content"/>
        </w:behaviors>
        <w:guid w:val="{C5B6B2DE-006B-4E9F-BEB1-915090D92D38}"/>
      </w:docPartPr>
      <w:docPartBody>
        <w:p w:rsidR="00E66901" w:rsidRDefault="00E66901" w:rsidP="00E66901">
          <w:pPr>
            <w:pStyle w:val="EC2FC091A2ED44C9ADEAE3A312C48F242"/>
          </w:pPr>
          <w:r w:rsidRPr="002D74DD">
            <w:rPr>
              <w:rStyle w:val="PlaceholderText"/>
            </w:rPr>
            <w:t>Click or tap here to enter text.</w:t>
          </w:r>
        </w:p>
      </w:docPartBody>
    </w:docPart>
    <w:docPart>
      <w:docPartPr>
        <w:name w:val="F33E0F1BD2CE4CEC94FE2F34DADAAC2D"/>
        <w:category>
          <w:name w:val="General"/>
          <w:gallery w:val="placeholder"/>
        </w:category>
        <w:types>
          <w:type w:val="bbPlcHdr"/>
        </w:types>
        <w:behaviors>
          <w:behavior w:val="content"/>
        </w:behaviors>
        <w:guid w:val="{AE86AE5D-4A74-4315-9360-60F342B8BCF6}"/>
      </w:docPartPr>
      <w:docPartBody>
        <w:p w:rsidR="0073344C" w:rsidRDefault="00E66901" w:rsidP="00E66901">
          <w:pPr>
            <w:pStyle w:val="F33E0F1BD2CE4CEC94FE2F34DADAAC2D1"/>
          </w:pPr>
          <w:r w:rsidRPr="00527B31">
            <w:rPr>
              <w:rStyle w:val="PlaceholderText"/>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05FDA"/>
    <w:multiLevelType w:val="multilevel"/>
    <w:tmpl w:val="0BB6B7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F4F6FB3"/>
    <w:multiLevelType w:val="multilevel"/>
    <w:tmpl w:val="EF985C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92A0FD0"/>
    <w:multiLevelType w:val="multilevel"/>
    <w:tmpl w:val="9E802D4E"/>
    <w:lvl w:ilvl="0">
      <w:start w:val="1"/>
      <w:numFmt w:val="decimal"/>
      <w:pStyle w:val="3DDE3C7C894146F99CF92F5D3A7D780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0F47E8"/>
    <w:multiLevelType w:val="multilevel"/>
    <w:tmpl w:val="8668EC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7777140">
    <w:abstractNumId w:val="3"/>
  </w:num>
  <w:num w:numId="2" w16cid:durableId="1320769744">
    <w:abstractNumId w:val="0"/>
  </w:num>
  <w:num w:numId="3" w16cid:durableId="132408498">
    <w:abstractNumId w:val="1"/>
  </w:num>
  <w:num w:numId="4" w16cid:durableId="760220185">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C0"/>
    <w:rsid w:val="000C5409"/>
    <w:rsid w:val="0017140A"/>
    <w:rsid w:val="00192670"/>
    <w:rsid w:val="001962B8"/>
    <w:rsid w:val="002020DB"/>
    <w:rsid w:val="00243FF9"/>
    <w:rsid w:val="00276167"/>
    <w:rsid w:val="002F5412"/>
    <w:rsid w:val="00352B81"/>
    <w:rsid w:val="00441F41"/>
    <w:rsid w:val="0045518E"/>
    <w:rsid w:val="0059279F"/>
    <w:rsid w:val="005A76E5"/>
    <w:rsid w:val="006036DC"/>
    <w:rsid w:val="006930C0"/>
    <w:rsid w:val="006B3247"/>
    <w:rsid w:val="006D1F8C"/>
    <w:rsid w:val="006E219E"/>
    <w:rsid w:val="006E2D56"/>
    <w:rsid w:val="006E6949"/>
    <w:rsid w:val="007104D8"/>
    <w:rsid w:val="0073344C"/>
    <w:rsid w:val="00756BB8"/>
    <w:rsid w:val="007B38FF"/>
    <w:rsid w:val="007D13F9"/>
    <w:rsid w:val="00851E55"/>
    <w:rsid w:val="00A179D7"/>
    <w:rsid w:val="00A47313"/>
    <w:rsid w:val="00A63304"/>
    <w:rsid w:val="00AF6538"/>
    <w:rsid w:val="00B64BC3"/>
    <w:rsid w:val="00C27AF8"/>
    <w:rsid w:val="00DB1915"/>
    <w:rsid w:val="00E66901"/>
    <w:rsid w:val="00EC0469"/>
    <w:rsid w:val="00FE39C7"/>
    <w:rsid w:val="00FF08E9"/>
    <w:rsid w:val="00FF21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E66901"/>
    <w:rPr>
      <w:color w:val="808080"/>
    </w:rPr>
  </w:style>
  <w:style w:type="paragraph" w:customStyle="1" w:styleId="D15AFC1354C9401BAF769A93F513BD002">
    <w:name w:val="D15AFC1354C9401BAF769A93F513BD002"/>
    <w:rsid w:val="00E66901"/>
    <w:pPr>
      <w:spacing w:before="60" w:after="40" w:line="240" w:lineRule="auto"/>
    </w:pPr>
    <w:rPr>
      <w:rFonts w:eastAsia="Times New Roman" w:cs="Times New Roman"/>
      <w:color w:val="000000" w:themeColor="text1"/>
      <w:sz w:val="20"/>
      <w:szCs w:val="20"/>
      <w:lang w:eastAsia="en-US"/>
    </w:rPr>
  </w:style>
  <w:style w:type="paragraph" w:customStyle="1" w:styleId="F33E0F1BD2CE4CEC94FE2F34DADAAC2D1">
    <w:name w:val="F33E0F1BD2CE4CEC94FE2F34DADAAC2D1"/>
    <w:rsid w:val="00E66901"/>
    <w:pPr>
      <w:spacing w:before="60" w:after="40" w:line="240" w:lineRule="auto"/>
    </w:pPr>
    <w:rPr>
      <w:rFonts w:eastAsia="Times New Roman" w:cs="Times New Roman"/>
      <w:color w:val="000000" w:themeColor="text1"/>
      <w:sz w:val="20"/>
      <w:szCs w:val="20"/>
      <w:lang w:eastAsia="en-US"/>
    </w:rPr>
  </w:style>
  <w:style w:type="paragraph" w:customStyle="1" w:styleId="59BDD77474B24CDCAB5D972F739316BB2">
    <w:name w:val="59BDD77474B24CDCAB5D972F739316BB2"/>
    <w:rsid w:val="00E66901"/>
    <w:pPr>
      <w:spacing w:before="60" w:after="40" w:line="240" w:lineRule="auto"/>
    </w:pPr>
    <w:rPr>
      <w:rFonts w:eastAsia="Times New Roman" w:cs="Times New Roman"/>
      <w:color w:val="000000" w:themeColor="text1"/>
      <w:sz w:val="20"/>
      <w:szCs w:val="20"/>
      <w:lang w:eastAsia="en-US"/>
    </w:rPr>
  </w:style>
  <w:style w:type="paragraph" w:customStyle="1" w:styleId="53F68C3AF2E1420AAB4EA44872128B282">
    <w:name w:val="53F68C3AF2E1420AAB4EA44872128B282"/>
    <w:rsid w:val="00E66901"/>
    <w:pPr>
      <w:spacing w:before="60" w:after="40" w:line="240" w:lineRule="auto"/>
    </w:pPr>
    <w:rPr>
      <w:rFonts w:eastAsia="Times New Roman" w:cs="Times New Roman"/>
      <w:color w:val="000000" w:themeColor="text1"/>
      <w:sz w:val="20"/>
      <w:szCs w:val="20"/>
      <w:lang w:eastAsia="en-US"/>
    </w:rPr>
  </w:style>
  <w:style w:type="paragraph" w:customStyle="1" w:styleId="0841E6BE14714859BFC3B6B229C3E8FF2">
    <w:name w:val="0841E6BE14714859BFC3B6B229C3E8FF2"/>
    <w:rsid w:val="00E66901"/>
    <w:pPr>
      <w:spacing w:before="60" w:after="40" w:line="240" w:lineRule="auto"/>
    </w:pPr>
    <w:rPr>
      <w:rFonts w:eastAsia="Times New Roman" w:cs="Times New Roman"/>
      <w:color w:val="000000" w:themeColor="text1"/>
      <w:sz w:val="20"/>
      <w:szCs w:val="20"/>
      <w:lang w:eastAsia="en-US"/>
    </w:rPr>
  </w:style>
  <w:style w:type="paragraph" w:customStyle="1" w:styleId="42B3A3DAEBF64902A39C4A68C58359E72">
    <w:name w:val="42B3A3DAEBF64902A39C4A68C58359E72"/>
    <w:rsid w:val="00E66901"/>
    <w:pPr>
      <w:spacing w:before="60" w:after="40" w:line="240" w:lineRule="auto"/>
    </w:pPr>
    <w:rPr>
      <w:rFonts w:eastAsia="Times New Roman" w:cs="Times New Roman"/>
      <w:color w:val="000000" w:themeColor="text1"/>
      <w:sz w:val="20"/>
      <w:szCs w:val="20"/>
      <w:lang w:eastAsia="en-US"/>
    </w:rPr>
  </w:style>
  <w:style w:type="paragraph" w:customStyle="1" w:styleId="34F1CB32ED3F4B87845FF8AD5FF9511E2">
    <w:name w:val="34F1CB32ED3F4B87845FF8AD5FF9511E2"/>
    <w:rsid w:val="00E66901"/>
    <w:pPr>
      <w:spacing w:before="60" w:after="40" w:line="240" w:lineRule="auto"/>
    </w:pPr>
    <w:rPr>
      <w:rFonts w:eastAsia="Times New Roman" w:cs="Times New Roman"/>
      <w:color w:val="000000" w:themeColor="text1"/>
      <w:sz w:val="20"/>
      <w:szCs w:val="20"/>
      <w:lang w:eastAsia="en-US"/>
    </w:rPr>
  </w:style>
  <w:style w:type="paragraph" w:customStyle="1" w:styleId="1E85718AC50344D2AA00B9C52B8197252">
    <w:name w:val="1E85718AC50344D2AA00B9C52B8197252"/>
    <w:rsid w:val="00E66901"/>
    <w:pPr>
      <w:spacing w:before="60" w:after="40" w:line="240" w:lineRule="auto"/>
    </w:pPr>
    <w:rPr>
      <w:rFonts w:eastAsia="Times New Roman" w:cs="Times New Roman"/>
      <w:color w:val="000000" w:themeColor="text1"/>
      <w:sz w:val="20"/>
      <w:szCs w:val="20"/>
      <w:lang w:eastAsia="en-US"/>
    </w:rPr>
  </w:style>
  <w:style w:type="paragraph" w:customStyle="1" w:styleId="5D9525D1255E45309467B89B7F66C63E2">
    <w:name w:val="5D9525D1255E45309467B89B7F66C63E2"/>
    <w:rsid w:val="00E66901"/>
    <w:pPr>
      <w:spacing w:before="60" w:after="40" w:line="240" w:lineRule="auto"/>
    </w:pPr>
    <w:rPr>
      <w:rFonts w:eastAsia="Times New Roman" w:cs="Times New Roman"/>
      <w:color w:val="000000" w:themeColor="text1"/>
      <w:sz w:val="20"/>
      <w:szCs w:val="20"/>
      <w:lang w:eastAsia="en-US"/>
    </w:rPr>
  </w:style>
  <w:style w:type="paragraph" w:customStyle="1" w:styleId="E1B75976A78B426A82E5EF485BC2E1832">
    <w:name w:val="E1B75976A78B426A82E5EF485BC2E1832"/>
    <w:rsid w:val="00E66901"/>
    <w:pPr>
      <w:spacing w:before="60" w:after="40" w:line="240" w:lineRule="auto"/>
    </w:pPr>
    <w:rPr>
      <w:rFonts w:eastAsia="Times New Roman" w:cs="Times New Roman"/>
      <w:color w:val="000000" w:themeColor="text1"/>
      <w:sz w:val="20"/>
      <w:szCs w:val="20"/>
      <w:lang w:eastAsia="en-US"/>
    </w:rPr>
  </w:style>
  <w:style w:type="paragraph" w:customStyle="1" w:styleId="98BA778B4209492C849000C74F06C79F2">
    <w:name w:val="98BA778B4209492C849000C74F06C79F2"/>
    <w:rsid w:val="00E66901"/>
    <w:pPr>
      <w:spacing w:before="60" w:after="40" w:line="240" w:lineRule="auto"/>
    </w:pPr>
    <w:rPr>
      <w:rFonts w:eastAsia="Times New Roman" w:cs="Times New Roman"/>
      <w:color w:val="000000" w:themeColor="text1"/>
      <w:sz w:val="20"/>
      <w:szCs w:val="20"/>
      <w:lang w:eastAsia="en-US"/>
    </w:rPr>
  </w:style>
  <w:style w:type="paragraph" w:customStyle="1" w:styleId="13CBA0634718467399A86AE077584FD82">
    <w:name w:val="13CBA0634718467399A86AE077584FD82"/>
    <w:rsid w:val="00E66901"/>
    <w:pPr>
      <w:spacing w:before="60" w:after="40" w:line="240" w:lineRule="auto"/>
    </w:pPr>
    <w:rPr>
      <w:rFonts w:eastAsia="Times New Roman" w:cs="Times New Roman"/>
      <w:color w:val="000000" w:themeColor="text1"/>
      <w:sz w:val="20"/>
      <w:szCs w:val="20"/>
      <w:lang w:eastAsia="en-US"/>
    </w:rPr>
  </w:style>
  <w:style w:type="paragraph" w:customStyle="1" w:styleId="FABE22C155944939BB24D187AAB133C72">
    <w:name w:val="FABE22C155944939BB24D187AAB133C72"/>
    <w:rsid w:val="00E66901"/>
    <w:pPr>
      <w:spacing w:before="60" w:after="40" w:line="240" w:lineRule="auto"/>
    </w:pPr>
    <w:rPr>
      <w:rFonts w:eastAsia="Times New Roman" w:cs="Times New Roman"/>
      <w:color w:val="000000" w:themeColor="text1"/>
      <w:sz w:val="20"/>
      <w:szCs w:val="20"/>
      <w:lang w:eastAsia="en-US"/>
    </w:rPr>
  </w:style>
  <w:style w:type="paragraph" w:customStyle="1" w:styleId="6DEAE1206BEC4D09B7A3FD67E63E6F3D2">
    <w:name w:val="6DEAE1206BEC4D09B7A3FD67E63E6F3D2"/>
    <w:rsid w:val="00E66901"/>
    <w:pPr>
      <w:spacing w:before="60" w:after="40" w:line="240" w:lineRule="auto"/>
    </w:pPr>
    <w:rPr>
      <w:rFonts w:eastAsia="Times New Roman" w:cs="Times New Roman"/>
      <w:color w:val="000000" w:themeColor="text1"/>
      <w:sz w:val="20"/>
      <w:szCs w:val="20"/>
      <w:lang w:eastAsia="en-US"/>
    </w:rPr>
  </w:style>
  <w:style w:type="paragraph" w:customStyle="1" w:styleId="6F0624D6A9BC4C1EB08542C987B7A5EE2">
    <w:name w:val="6F0624D6A9BC4C1EB08542C987B7A5EE2"/>
    <w:rsid w:val="00E66901"/>
    <w:pPr>
      <w:spacing w:before="60" w:after="40" w:line="240" w:lineRule="auto"/>
    </w:pPr>
    <w:rPr>
      <w:rFonts w:eastAsia="Times New Roman" w:cs="Times New Roman"/>
      <w:color w:val="000000" w:themeColor="text1"/>
      <w:sz w:val="20"/>
      <w:szCs w:val="20"/>
      <w:lang w:eastAsia="en-US"/>
    </w:rPr>
  </w:style>
  <w:style w:type="paragraph" w:customStyle="1" w:styleId="87E5FC4CD4F449EC8B26851850DE38742">
    <w:name w:val="87E5FC4CD4F449EC8B26851850DE38742"/>
    <w:rsid w:val="00E66901"/>
    <w:pPr>
      <w:spacing w:before="60" w:after="40" w:line="240" w:lineRule="auto"/>
    </w:pPr>
    <w:rPr>
      <w:rFonts w:eastAsia="Times New Roman" w:cs="Times New Roman"/>
      <w:color w:val="000000" w:themeColor="text1"/>
      <w:sz w:val="20"/>
      <w:szCs w:val="20"/>
      <w:lang w:eastAsia="en-US"/>
    </w:rPr>
  </w:style>
  <w:style w:type="paragraph" w:customStyle="1" w:styleId="571DFEEC0EF14B45A208A5FEDF526BAA2">
    <w:name w:val="571DFEEC0EF14B45A208A5FEDF526BAA2"/>
    <w:rsid w:val="00E66901"/>
    <w:pPr>
      <w:spacing w:before="60" w:after="40" w:line="240" w:lineRule="auto"/>
    </w:pPr>
    <w:rPr>
      <w:rFonts w:eastAsia="Times New Roman" w:cs="Times New Roman"/>
      <w:color w:val="000000" w:themeColor="text1"/>
      <w:sz w:val="20"/>
      <w:szCs w:val="20"/>
      <w:lang w:eastAsia="en-US"/>
    </w:rPr>
  </w:style>
  <w:style w:type="paragraph" w:customStyle="1" w:styleId="E8E637A192444963AC286F1D6C41FE072">
    <w:name w:val="E8E637A192444963AC286F1D6C41FE072"/>
    <w:rsid w:val="00E66901"/>
    <w:pPr>
      <w:spacing w:before="60" w:after="40" w:line="240" w:lineRule="auto"/>
    </w:pPr>
    <w:rPr>
      <w:rFonts w:eastAsia="Times New Roman" w:cs="Times New Roman"/>
      <w:color w:val="000000" w:themeColor="text1"/>
      <w:sz w:val="20"/>
      <w:szCs w:val="20"/>
      <w:lang w:eastAsia="en-US"/>
    </w:rPr>
  </w:style>
  <w:style w:type="paragraph" w:customStyle="1" w:styleId="C0CB8CA93C614A599462D123EC6774B12">
    <w:name w:val="C0CB8CA93C614A599462D123EC6774B12"/>
    <w:rsid w:val="00E66901"/>
    <w:pPr>
      <w:spacing w:before="60" w:after="40" w:line="240" w:lineRule="auto"/>
    </w:pPr>
    <w:rPr>
      <w:rFonts w:eastAsia="Times New Roman" w:cs="Times New Roman"/>
      <w:color w:val="000000" w:themeColor="text1"/>
      <w:sz w:val="20"/>
      <w:szCs w:val="20"/>
      <w:lang w:eastAsia="en-US"/>
    </w:rPr>
  </w:style>
  <w:style w:type="paragraph" w:customStyle="1" w:styleId="0C00479AAEFB4FF2B4052DD9E0AD643F2">
    <w:name w:val="0C00479AAEFB4FF2B4052DD9E0AD643F2"/>
    <w:rsid w:val="00E66901"/>
    <w:pPr>
      <w:spacing w:before="60" w:after="40" w:line="240" w:lineRule="auto"/>
    </w:pPr>
    <w:rPr>
      <w:rFonts w:eastAsia="Times New Roman" w:cs="Times New Roman"/>
      <w:color w:val="000000" w:themeColor="text1"/>
      <w:sz w:val="20"/>
      <w:szCs w:val="20"/>
      <w:lang w:eastAsia="en-US"/>
    </w:rPr>
  </w:style>
  <w:style w:type="paragraph" w:customStyle="1" w:styleId="1F998BB52849497CA3716B1F8839B6B42">
    <w:name w:val="1F998BB52849497CA3716B1F8839B6B42"/>
    <w:rsid w:val="00E66901"/>
    <w:pPr>
      <w:spacing w:before="60" w:after="40" w:line="240" w:lineRule="auto"/>
    </w:pPr>
    <w:rPr>
      <w:rFonts w:eastAsia="Times New Roman" w:cs="Times New Roman"/>
      <w:color w:val="000000" w:themeColor="text1"/>
      <w:sz w:val="20"/>
      <w:szCs w:val="20"/>
      <w:lang w:eastAsia="en-US"/>
    </w:rPr>
  </w:style>
  <w:style w:type="paragraph" w:customStyle="1" w:styleId="AA46792D85EA4A4CA8D2DD8182A038142">
    <w:name w:val="AA46792D85EA4A4CA8D2DD8182A038142"/>
    <w:rsid w:val="00E66901"/>
    <w:pPr>
      <w:spacing w:before="60" w:after="40" w:line="240" w:lineRule="auto"/>
    </w:pPr>
    <w:rPr>
      <w:rFonts w:eastAsia="Times New Roman" w:cs="Times New Roman"/>
      <w:color w:val="000000" w:themeColor="text1"/>
      <w:sz w:val="20"/>
      <w:szCs w:val="20"/>
      <w:lang w:eastAsia="en-US"/>
    </w:rPr>
  </w:style>
  <w:style w:type="paragraph" w:customStyle="1" w:styleId="61278F086DE44C6092E1663A99D39F3C2">
    <w:name w:val="61278F086DE44C6092E1663A99D39F3C2"/>
    <w:rsid w:val="00E66901"/>
    <w:pPr>
      <w:spacing w:before="60" w:after="40" w:line="240" w:lineRule="auto"/>
    </w:pPr>
    <w:rPr>
      <w:rFonts w:eastAsia="Times New Roman" w:cs="Times New Roman"/>
      <w:color w:val="000000" w:themeColor="text1"/>
      <w:sz w:val="20"/>
      <w:szCs w:val="20"/>
      <w:lang w:eastAsia="en-US"/>
    </w:rPr>
  </w:style>
  <w:style w:type="paragraph" w:customStyle="1" w:styleId="DD37A02E09044C2DAC2A5B19F29AF2212">
    <w:name w:val="DD37A02E09044C2DAC2A5B19F29AF2212"/>
    <w:rsid w:val="00E66901"/>
    <w:pPr>
      <w:spacing w:before="60" w:after="40" w:line="240" w:lineRule="auto"/>
    </w:pPr>
    <w:rPr>
      <w:rFonts w:eastAsia="Times New Roman" w:cs="Times New Roman"/>
      <w:color w:val="000000" w:themeColor="text1"/>
      <w:sz w:val="20"/>
      <w:szCs w:val="20"/>
      <w:lang w:eastAsia="en-US"/>
    </w:rPr>
  </w:style>
  <w:style w:type="paragraph" w:customStyle="1" w:styleId="6DAF495D3DA44733AD0A4DE499C66E2B2">
    <w:name w:val="6DAF495D3DA44733AD0A4DE499C66E2B2"/>
    <w:rsid w:val="00E66901"/>
    <w:pPr>
      <w:spacing w:before="80" w:after="60" w:line="240" w:lineRule="auto"/>
    </w:pPr>
    <w:rPr>
      <w:rFonts w:asciiTheme="majorHAnsi" w:eastAsia="Times New Roman" w:hAnsiTheme="majorHAnsi" w:cs="Times New Roman"/>
      <w:b/>
      <w:color w:val="53565A"/>
      <w:sz w:val="20"/>
      <w:szCs w:val="20"/>
      <w:lang w:eastAsia="en-US"/>
    </w:rPr>
  </w:style>
  <w:style w:type="paragraph" w:customStyle="1" w:styleId="FC5FCF1BBE53420BB5167BF3CBE1A44F2">
    <w:name w:val="FC5FCF1BBE53420BB5167BF3CBE1A44F2"/>
    <w:rsid w:val="00E66901"/>
    <w:pPr>
      <w:spacing w:before="60" w:after="40" w:line="240" w:lineRule="auto"/>
    </w:pPr>
    <w:rPr>
      <w:rFonts w:eastAsia="Times New Roman" w:cs="Times New Roman"/>
      <w:color w:val="000000" w:themeColor="text1"/>
      <w:sz w:val="20"/>
      <w:szCs w:val="20"/>
      <w:lang w:eastAsia="en-US"/>
    </w:rPr>
  </w:style>
  <w:style w:type="paragraph" w:customStyle="1" w:styleId="3DDE3C7C894146F99CF92F5D3A7D780A2">
    <w:name w:val="3DDE3C7C894146F99CF92F5D3A7D780A2"/>
    <w:rsid w:val="00E66901"/>
    <w:pPr>
      <w:numPr>
        <w:numId w:val="4"/>
      </w:numPr>
      <w:spacing w:after="60" w:line="300" w:lineRule="atLeast"/>
      <w:ind w:left="644" w:hanging="284"/>
    </w:pPr>
    <w:rPr>
      <w:rFonts w:eastAsia="Times" w:cs="Arial"/>
      <w:color w:val="000000" w:themeColor="text1"/>
      <w:lang w:eastAsia="en-US"/>
    </w:rPr>
  </w:style>
  <w:style w:type="paragraph" w:customStyle="1" w:styleId="99861B3431764B6085210D6E6103F3822">
    <w:name w:val="99861B3431764B6085210D6E6103F3822"/>
    <w:rsid w:val="00E66901"/>
    <w:pPr>
      <w:tabs>
        <w:tab w:val="num" w:pos="720"/>
      </w:tabs>
      <w:spacing w:after="60" w:line="300" w:lineRule="atLeast"/>
      <w:ind w:left="644" w:hanging="284"/>
    </w:pPr>
    <w:rPr>
      <w:rFonts w:eastAsia="Times" w:cs="Arial"/>
      <w:color w:val="000000" w:themeColor="text1"/>
      <w:lang w:eastAsia="en-US"/>
    </w:rPr>
  </w:style>
  <w:style w:type="paragraph" w:customStyle="1" w:styleId="9DCD7BC5B4D94D95A750C89EB945DDD72">
    <w:name w:val="9DCD7BC5B4D94D95A750C89EB945DDD72"/>
    <w:rsid w:val="00E66901"/>
    <w:pPr>
      <w:spacing w:line="300" w:lineRule="atLeast"/>
    </w:pPr>
    <w:rPr>
      <w:rFonts w:eastAsia="Times" w:cs="Arial"/>
      <w:color w:val="000000" w:themeColor="text1"/>
      <w:lang w:eastAsia="en-US"/>
    </w:rPr>
  </w:style>
  <w:style w:type="paragraph" w:customStyle="1" w:styleId="C2A75EBBC8354056BC70E4F54E25B5D02">
    <w:name w:val="C2A75EBBC8354056BC70E4F54E25B5D02"/>
    <w:rsid w:val="00E66901"/>
    <w:pPr>
      <w:spacing w:line="300" w:lineRule="atLeast"/>
    </w:pPr>
    <w:rPr>
      <w:rFonts w:eastAsia="Times" w:cs="Arial"/>
      <w:color w:val="000000" w:themeColor="text1"/>
      <w:lang w:eastAsia="en-US"/>
    </w:rPr>
  </w:style>
  <w:style w:type="paragraph" w:customStyle="1" w:styleId="EC2FC091A2ED44C9ADEAE3A312C48F242">
    <w:name w:val="EC2FC091A2ED44C9ADEAE3A312C48F242"/>
    <w:rsid w:val="00E66901"/>
    <w:pPr>
      <w:spacing w:line="300" w:lineRule="atLeast"/>
    </w:pPr>
    <w:rPr>
      <w:rFonts w:eastAsia="Times" w:cs="Arial"/>
      <w:color w:val="000000" w:themeColor="text1"/>
      <w:lang w:eastAsia="en-US"/>
    </w:rPr>
  </w:style>
  <w:style w:type="paragraph" w:customStyle="1" w:styleId="256017D0B59F4A63A12BD30B1C4C24E62">
    <w:name w:val="256017D0B59F4A63A12BD30B1C4C24E62"/>
    <w:rsid w:val="00E66901"/>
    <w:pPr>
      <w:spacing w:before="60" w:after="40" w:line="240" w:lineRule="auto"/>
    </w:pPr>
    <w:rPr>
      <w:rFonts w:eastAsia="Times New Roman" w:cs="Times New Roman"/>
      <w:color w:val="000000" w:themeColor="text1"/>
      <w:sz w:val="20"/>
      <w:szCs w:val="20"/>
      <w:lang w:eastAsia="en-US"/>
    </w:rPr>
  </w:style>
  <w:style w:type="paragraph" w:customStyle="1" w:styleId="6FC4880E16304CB196AFE746ECAB6FA22">
    <w:name w:val="6FC4880E16304CB196AFE746ECAB6FA22"/>
    <w:rsid w:val="00E66901"/>
    <w:pPr>
      <w:spacing w:before="60" w:after="40" w:line="240" w:lineRule="auto"/>
    </w:pPr>
    <w:rPr>
      <w:rFonts w:eastAsia="Times New Roman" w:cs="Times New Roman"/>
      <w:color w:val="000000" w:themeColor="text1"/>
      <w:sz w:val="20"/>
      <w:szCs w:val="20"/>
      <w:lang w:eastAsia="en-US"/>
    </w:rPr>
  </w:style>
  <w:style w:type="paragraph" w:customStyle="1" w:styleId="B5EDC632B6C84D76BFEA38B4C9E3E7BD2">
    <w:name w:val="B5EDC632B6C84D76BFEA38B4C9E3E7BD2"/>
    <w:rsid w:val="00E66901"/>
    <w:pPr>
      <w:spacing w:before="60" w:after="40" w:line="240" w:lineRule="auto"/>
    </w:pPr>
    <w:rPr>
      <w:rFonts w:eastAsia="Times New Roman" w:cs="Times New Roman"/>
      <w:color w:val="000000" w:themeColor="text1"/>
      <w:sz w:val="20"/>
      <w:szCs w:val="20"/>
      <w:lang w:eastAsia="en-US"/>
    </w:rPr>
  </w:style>
  <w:style w:type="paragraph" w:customStyle="1" w:styleId="E7FF58C1AD6345219F41682A7F606B8F2">
    <w:name w:val="E7FF58C1AD6345219F41682A7F606B8F2"/>
    <w:rsid w:val="00E66901"/>
    <w:pPr>
      <w:spacing w:before="60" w:after="40" w:line="240" w:lineRule="auto"/>
    </w:pPr>
    <w:rPr>
      <w:rFonts w:eastAsia="Times New Roman" w:cs="Times New Roman"/>
      <w:color w:val="000000" w:themeColor="text1"/>
      <w:sz w:val="20"/>
      <w:szCs w:val="20"/>
      <w:lang w:eastAsia="en-US"/>
    </w:rPr>
  </w:style>
  <w:style w:type="paragraph" w:customStyle="1" w:styleId="B9BCA94A55FB4B078CD9F0FA121D40192">
    <w:name w:val="B9BCA94A55FB4B078CD9F0FA121D40192"/>
    <w:rsid w:val="00E66901"/>
    <w:pPr>
      <w:spacing w:before="60" w:after="40" w:line="240" w:lineRule="auto"/>
    </w:pPr>
    <w:rPr>
      <w:rFonts w:eastAsia="Times New Roman" w:cs="Times New Roman"/>
      <w:color w:val="000000" w:themeColor="text1"/>
      <w:sz w:val="20"/>
      <w:szCs w:val="20"/>
      <w:lang w:eastAsia="en-US"/>
    </w:rPr>
  </w:style>
  <w:style w:type="paragraph" w:customStyle="1" w:styleId="02B9293B77BD4F2E9E572E80129E21582">
    <w:name w:val="02B9293B77BD4F2E9E572E80129E21582"/>
    <w:rsid w:val="00E66901"/>
    <w:pPr>
      <w:spacing w:before="60" w:after="40" w:line="240" w:lineRule="auto"/>
    </w:pPr>
    <w:rPr>
      <w:rFonts w:eastAsia="Times New Roman" w:cs="Times New Roman"/>
      <w:color w:val="000000" w:themeColor="text1"/>
      <w:sz w:val="20"/>
      <w:szCs w:val="20"/>
      <w:lang w:eastAsia="en-US"/>
    </w:rPr>
  </w:style>
  <w:style w:type="paragraph" w:customStyle="1" w:styleId="E398E64E0AB94C5EAF3502FE9AFB745D2">
    <w:name w:val="E398E64E0AB94C5EAF3502FE9AFB745D2"/>
    <w:rsid w:val="00E66901"/>
    <w:pPr>
      <w:spacing w:before="60" w:after="40" w:line="240" w:lineRule="auto"/>
    </w:pPr>
    <w:rPr>
      <w:rFonts w:eastAsia="Times New Roman" w:cs="Times New Roman"/>
      <w:color w:val="000000" w:themeColor="text1"/>
      <w:sz w:val="20"/>
      <w:szCs w:val="20"/>
      <w:lang w:eastAsia="en-US"/>
    </w:rPr>
  </w:style>
  <w:style w:type="paragraph" w:customStyle="1" w:styleId="AF3DFE8848034D7E850EF240D697891F2">
    <w:name w:val="AF3DFE8848034D7E850EF240D697891F2"/>
    <w:rsid w:val="00E66901"/>
    <w:pPr>
      <w:spacing w:before="60" w:after="40" w:line="240" w:lineRule="auto"/>
    </w:pPr>
    <w:rPr>
      <w:rFonts w:eastAsia="Times New Roman" w:cs="Times New Roman"/>
      <w:color w:val="000000" w:themeColor="text1"/>
      <w:sz w:val="20"/>
      <w:szCs w:val="20"/>
      <w:lang w:eastAsia="en-US"/>
    </w:rPr>
  </w:style>
  <w:style w:type="paragraph" w:customStyle="1" w:styleId="BC2175933C894A92A38FF1F4BB7E63D62">
    <w:name w:val="BC2175933C894A92A38FF1F4BB7E63D62"/>
    <w:rsid w:val="00E66901"/>
    <w:pPr>
      <w:spacing w:before="60" w:after="40" w:line="240" w:lineRule="auto"/>
    </w:pPr>
    <w:rPr>
      <w:rFonts w:eastAsia="Times New Roman" w:cs="Times New Roman"/>
      <w:color w:val="000000" w:themeColor="text1"/>
      <w:sz w:val="20"/>
      <w:szCs w:val="20"/>
      <w:lang w:eastAsia="en-US"/>
    </w:rPr>
  </w:style>
  <w:style w:type="paragraph" w:customStyle="1" w:styleId="89E939018DCC483CAF968796EC4C22DC2">
    <w:name w:val="89E939018DCC483CAF968796EC4C22DC2"/>
    <w:rsid w:val="00E66901"/>
    <w:pPr>
      <w:spacing w:before="60" w:after="40" w:line="240" w:lineRule="auto"/>
    </w:pPr>
    <w:rPr>
      <w:rFonts w:eastAsia="Times New Roman" w:cs="Times New Roman"/>
      <w:color w:val="000000" w:themeColor="text1"/>
      <w:sz w:val="20"/>
      <w:szCs w:val="20"/>
      <w:lang w:eastAsia="en-US"/>
    </w:rPr>
  </w:style>
  <w:style w:type="paragraph" w:customStyle="1" w:styleId="C7D30CC8F13B4408BE006B94D06396F62">
    <w:name w:val="C7D30CC8F13B4408BE006B94D06396F62"/>
    <w:rsid w:val="00E66901"/>
    <w:pPr>
      <w:spacing w:before="60" w:after="40" w:line="240" w:lineRule="auto"/>
    </w:pPr>
    <w:rPr>
      <w:rFonts w:eastAsia="Times New Roman" w:cs="Times New Roman"/>
      <w:color w:val="000000" w:themeColor="text1"/>
      <w:sz w:val="20"/>
      <w:szCs w:val="20"/>
      <w:lang w:eastAsia="en-US"/>
    </w:rPr>
  </w:style>
  <w:style w:type="paragraph" w:customStyle="1" w:styleId="A6B92E37F9AE4B3682706517DCEF40352">
    <w:name w:val="A6B92E37F9AE4B3682706517DCEF40352"/>
    <w:rsid w:val="00E66901"/>
    <w:pPr>
      <w:spacing w:before="60" w:after="40" w:line="240" w:lineRule="auto"/>
    </w:pPr>
    <w:rPr>
      <w:rFonts w:eastAsia="Times New Roman" w:cs="Times New Roman"/>
      <w:color w:val="000000" w:themeColor="text1"/>
      <w:sz w:val="20"/>
      <w:szCs w:val="20"/>
      <w:lang w:eastAsia="en-US"/>
    </w:rPr>
  </w:style>
  <w:style w:type="paragraph" w:customStyle="1" w:styleId="1D434C0496C04F948A918C226E792EB72">
    <w:name w:val="1D434C0496C04F948A918C226E792EB72"/>
    <w:rsid w:val="00E66901"/>
    <w:pPr>
      <w:spacing w:before="60" w:after="40" w:line="240" w:lineRule="auto"/>
    </w:pPr>
    <w:rPr>
      <w:rFonts w:eastAsia="Times New Roman" w:cs="Times New Roman"/>
      <w:color w:val="000000" w:themeColor="text1"/>
      <w:sz w:val="20"/>
      <w:szCs w:val="20"/>
      <w:lang w:eastAsia="en-US"/>
    </w:rPr>
  </w:style>
  <w:style w:type="paragraph" w:customStyle="1" w:styleId="5D535B7400F846D1A04072770FC45B512">
    <w:name w:val="5D535B7400F846D1A04072770FC45B512"/>
    <w:rsid w:val="00E66901"/>
    <w:pPr>
      <w:spacing w:before="60" w:after="40" w:line="240" w:lineRule="auto"/>
    </w:pPr>
    <w:rPr>
      <w:rFonts w:eastAsia="Times New Roman" w:cs="Times New Roman"/>
      <w:color w:val="000000" w:themeColor="text1"/>
      <w:sz w:val="20"/>
      <w:szCs w:val="20"/>
      <w:lang w:eastAsia="en-US"/>
    </w:rPr>
  </w:style>
  <w:style w:type="paragraph" w:customStyle="1" w:styleId="D80C59F370C04D52934370DD7825EE112">
    <w:name w:val="D80C59F370C04D52934370DD7825EE112"/>
    <w:rsid w:val="00E66901"/>
    <w:pPr>
      <w:spacing w:before="60" w:after="40" w:line="240" w:lineRule="auto"/>
    </w:pPr>
    <w:rPr>
      <w:rFonts w:eastAsia="Times New Roman" w:cs="Times New Roman"/>
      <w:color w:val="000000" w:themeColor="text1"/>
      <w:sz w:val="20"/>
      <w:szCs w:val="20"/>
      <w:lang w:eastAsia="en-US"/>
    </w:rPr>
  </w:style>
  <w:style w:type="paragraph" w:customStyle="1" w:styleId="83AD928001D64F3986B162FD9C08DEE02">
    <w:name w:val="83AD928001D64F3986B162FD9C08DEE02"/>
    <w:rsid w:val="00E66901"/>
    <w:pPr>
      <w:spacing w:before="60" w:after="40" w:line="240" w:lineRule="auto"/>
    </w:pPr>
    <w:rPr>
      <w:rFonts w:eastAsia="Times New Roman" w:cs="Times New Roman"/>
      <w:color w:val="000000" w:themeColor="text1"/>
      <w:sz w:val="20"/>
      <w:szCs w:val="20"/>
      <w:lang w:eastAsia="en-US"/>
    </w:rPr>
  </w:style>
  <w:style w:type="paragraph" w:customStyle="1" w:styleId="3D2AF776F88345EDA6BF22C2A267340D2">
    <w:name w:val="3D2AF776F88345EDA6BF22C2A267340D2"/>
    <w:rsid w:val="00E66901"/>
    <w:pPr>
      <w:spacing w:line="300" w:lineRule="atLeast"/>
    </w:pPr>
    <w:rPr>
      <w:rFonts w:eastAsia="Times" w:cs="Arial"/>
      <w:color w:val="000000" w:themeColor="text1"/>
      <w:lang w:eastAsia="en-US"/>
    </w:rPr>
  </w:style>
  <w:style w:type="paragraph" w:customStyle="1" w:styleId="499DD9CF1FED4D98901AD2E535C9725B2">
    <w:name w:val="499DD9CF1FED4D98901AD2E535C9725B2"/>
    <w:rsid w:val="00E66901"/>
    <w:pPr>
      <w:spacing w:line="300" w:lineRule="atLeast"/>
    </w:pPr>
    <w:rPr>
      <w:rFonts w:eastAsia="Times" w:cs="Arial"/>
      <w:color w:val="000000" w:themeColor="text1"/>
      <w:lang w:eastAsia="en-US"/>
    </w:rPr>
  </w:style>
  <w:style w:type="paragraph" w:customStyle="1" w:styleId="7046DB7A921A45D18338A1680CFFFA4F2">
    <w:name w:val="7046DB7A921A45D18338A1680CFFFA4F2"/>
    <w:rsid w:val="00E66901"/>
    <w:pPr>
      <w:spacing w:line="300" w:lineRule="atLeast"/>
    </w:pPr>
    <w:rPr>
      <w:rFonts w:eastAsia="Times" w:cs="Arial"/>
      <w:color w:val="000000" w:themeColor="text1"/>
      <w:lang w:eastAsia="en-US"/>
    </w:rPr>
  </w:style>
  <w:style w:type="paragraph" w:customStyle="1" w:styleId="239A29C63FFE482E989709FA0B95F96E2">
    <w:name w:val="239A29C63FFE482E989709FA0B95F96E2"/>
    <w:rsid w:val="00E66901"/>
    <w:pPr>
      <w:spacing w:line="300" w:lineRule="atLeast"/>
    </w:pPr>
    <w:rPr>
      <w:rFonts w:eastAsia="Times" w:cs="Arial"/>
      <w:color w:val="000000" w:themeColor="text1"/>
      <w:lang w:eastAsia="en-US"/>
    </w:rPr>
  </w:style>
  <w:style w:type="paragraph" w:customStyle="1" w:styleId="36BCD2C26CDA467AA7DCE45118E79AC12">
    <w:name w:val="36BCD2C26CDA467AA7DCE45118E79AC12"/>
    <w:rsid w:val="00E66901"/>
    <w:pPr>
      <w:spacing w:line="300" w:lineRule="atLeast"/>
    </w:pPr>
    <w:rPr>
      <w:rFonts w:eastAsia="Times" w:cs="Arial"/>
      <w:color w:val="000000" w:themeColor="text1"/>
      <w:lang w:eastAsia="en-US"/>
    </w:rPr>
  </w:style>
  <w:style w:type="paragraph" w:customStyle="1" w:styleId="5049E95CA49F49CAAC3C8EFE6635504E2">
    <w:name w:val="5049E95CA49F49CAAC3C8EFE6635504E2"/>
    <w:rsid w:val="00E66901"/>
    <w:pPr>
      <w:spacing w:line="300" w:lineRule="atLeast"/>
    </w:pPr>
    <w:rPr>
      <w:rFonts w:eastAsia="Times" w:cs="Arial"/>
      <w:color w:val="000000" w:themeColor="text1"/>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CC246-BB51-4192-92DA-21ACB458BAC1}">
  <ds:schemaRefs>
    <ds:schemaRef ds:uri="http://www.w3.org/2001/XMLSchema"/>
  </ds:schemaRefs>
</ds:datastoreItem>
</file>

<file path=customXml/itemProps2.xml><?xml version="1.0" encoding="utf-8"?>
<ds:datastoreItem xmlns:ds="http://schemas.openxmlformats.org/officeDocument/2006/customXml" ds:itemID="{BD22D862-3CD5-4F39-932D-D20DF258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6</Pages>
  <Words>1240</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7709</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Zolin (DPC)</dc:creator>
  <cp:lastModifiedBy>Stacey Williams (DPC)</cp:lastModifiedBy>
  <cp:revision>2</cp:revision>
  <cp:lastPrinted>2024-01-16T23:29:00Z</cp:lastPrinted>
  <dcterms:created xsi:type="dcterms:W3CDTF">2024-03-12T04:09:00Z</dcterms:created>
  <dcterms:modified xsi:type="dcterms:W3CDTF">2024-03-12T04:09:00Z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17d22cff-4d41-44a1-a7ea-af857521bf50_Enabled">
    <vt:lpwstr>true</vt:lpwstr>
  </property>
  <property fmtid="{D5CDD505-2E9C-101B-9397-08002B2CF9AE}" pid="4" name="MSIP_Label_17d22cff-4d41-44a1-a7ea-af857521bf50_SetDate">
    <vt:lpwstr>2023-04-26T06:33:47Z</vt:lpwstr>
  </property>
  <property fmtid="{D5CDD505-2E9C-101B-9397-08002B2CF9AE}" pid="5" name="MSIP_Label_17d22cff-4d41-44a1-a7ea-af857521bf50_Method">
    <vt:lpwstr>Privileged</vt:lpwstr>
  </property>
  <property fmtid="{D5CDD505-2E9C-101B-9397-08002B2CF9AE}" pid="6" name="MSIP_Label_17d22cff-4d41-44a1-a7ea-af857521bf50_Name">
    <vt:lpwstr>17d22cff-4d41-44a1-a7ea-af857521bf50</vt:lpwstr>
  </property>
  <property fmtid="{D5CDD505-2E9C-101B-9397-08002B2CF9AE}" pid="7" name="MSIP_Label_17d22cff-4d41-44a1-a7ea-af857521bf50_SiteId">
    <vt:lpwstr>722ea0be-3e1c-4b11-ad6f-9401d6856e24</vt:lpwstr>
  </property>
  <property fmtid="{D5CDD505-2E9C-101B-9397-08002B2CF9AE}" pid="8" name="MSIP_Label_17d22cff-4d41-44a1-a7ea-af857521bf50_ActionId">
    <vt:lpwstr>fe1cea9f-7ee1-4586-90e0-2141e06e16e3</vt:lpwstr>
  </property>
  <property fmtid="{D5CDD505-2E9C-101B-9397-08002B2CF9AE}" pid="9" name="MSIP_Label_17d22cff-4d41-44a1-a7ea-af857521bf50_ContentBits">
    <vt:lpwstr>2</vt:lpwstr>
  </property>
</Properties>
</file>