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D79A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default" r:id="rId9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4C48FB4C" w14:textId="77777777"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0E427DFF" wp14:editId="27E866D2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15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EF36AF" w:rsidRPr="008C748D" w14:paraId="181D6360" w14:textId="77777777" w:rsidTr="002E55B1">
        <w:trPr>
          <w:trHeight w:val="905"/>
        </w:trPr>
        <w:tc>
          <w:tcPr>
            <w:tcW w:w="10915" w:type="dxa"/>
            <w:shd w:val="clear" w:color="auto" w:fill="auto"/>
            <w:vAlign w:val="bottom"/>
          </w:tcPr>
          <w:p w14:paraId="26DD6FF9" w14:textId="2503C9D4" w:rsidR="004946F4" w:rsidRPr="000D7DEE" w:rsidRDefault="002E55B1" w:rsidP="000D7DEE">
            <w:pPr>
              <w:pStyle w:val="DPCmainheading"/>
            </w:pPr>
            <w:bookmarkStart w:id="0" w:name="_Hlk160524217"/>
            <w:r w:rsidRPr="002E55B1">
              <w:t>2023-24 Multicultural Festival and Events (MFE) Round Two</w:t>
            </w:r>
          </w:p>
        </w:tc>
      </w:tr>
      <w:bookmarkEnd w:id="0"/>
      <w:tr w:rsidR="005D6597" w:rsidRPr="008C748D" w14:paraId="7705EB60" w14:textId="77777777" w:rsidTr="002E55B1">
        <w:trPr>
          <w:trHeight w:val="298"/>
        </w:trPr>
        <w:tc>
          <w:tcPr>
            <w:tcW w:w="10915" w:type="dxa"/>
            <w:shd w:val="clear" w:color="auto" w:fill="auto"/>
            <w:tcMar>
              <w:top w:w="284" w:type="dxa"/>
              <w:bottom w:w="454" w:type="dxa"/>
            </w:tcMar>
          </w:tcPr>
          <w:p w14:paraId="3A7A0B07" w14:textId="1147AFF4" w:rsidR="005D6597" w:rsidRPr="00CE750D" w:rsidRDefault="002E55B1" w:rsidP="00CE750D">
            <w:pPr>
              <w:pStyle w:val="DPCmainsubheading"/>
            </w:pPr>
            <w:r w:rsidRPr="002E55B1">
              <w:t>Successful Projects</w:t>
            </w:r>
          </w:p>
        </w:tc>
      </w:tr>
    </w:tbl>
    <w:p w14:paraId="28CC6A70" w14:textId="77777777" w:rsidR="002E55B1" w:rsidRPr="002E55B1" w:rsidRDefault="002E55B1" w:rsidP="00A6493F">
      <w:pPr>
        <w:pStyle w:val="DPCbody"/>
      </w:pPr>
      <w:bookmarkStart w:id="1" w:name="_Toc410976288"/>
    </w:p>
    <w:p w14:paraId="27EE1839" w14:textId="188C194E" w:rsidR="00A62D44" w:rsidRPr="00B573C5" w:rsidRDefault="002E55B1" w:rsidP="00A6493F">
      <w:pPr>
        <w:pStyle w:val="Heading1"/>
      </w:pPr>
      <w:r w:rsidRPr="002E55B1">
        <w:t>Regional Multicultural Festival and Events Fund</w:t>
      </w:r>
      <w:bookmarkEnd w:id="1"/>
    </w:p>
    <w:tbl>
      <w:tblPr>
        <w:tblStyle w:val="TableGrid"/>
        <w:tblW w:w="10116" w:type="dxa"/>
        <w:tblInd w:w="-176" w:type="dxa"/>
        <w:tblLook w:val="04A0" w:firstRow="1" w:lastRow="0" w:firstColumn="1" w:lastColumn="0" w:noHBand="0" w:noVBand="1"/>
      </w:tblPr>
      <w:tblGrid>
        <w:gridCol w:w="4112"/>
        <w:gridCol w:w="4494"/>
        <w:gridCol w:w="1510"/>
      </w:tblGrid>
      <w:tr w:rsidR="002E55B1" w:rsidRPr="00A6493F" w14:paraId="4225AD94" w14:textId="77777777" w:rsidTr="00A6493F">
        <w:trPr>
          <w:trHeight w:val="836"/>
        </w:trPr>
        <w:tc>
          <w:tcPr>
            <w:tcW w:w="4112" w:type="dxa"/>
          </w:tcPr>
          <w:p w14:paraId="5A40B356" w14:textId="48BC2ED5" w:rsidR="002E55B1" w:rsidRPr="00A6493F" w:rsidRDefault="002E55B1" w:rsidP="00025E00">
            <w:pPr>
              <w:pStyle w:val="DPCtablecolhead"/>
              <w:rPr>
                <w:rFonts w:cstheme="majorHAnsi"/>
              </w:rPr>
            </w:pPr>
            <w:r w:rsidRPr="00A6493F">
              <w:rPr>
                <w:rFonts w:cstheme="majorHAnsi"/>
              </w:rPr>
              <w:t>Organisation Name</w:t>
            </w:r>
          </w:p>
        </w:tc>
        <w:tc>
          <w:tcPr>
            <w:tcW w:w="4494" w:type="dxa"/>
          </w:tcPr>
          <w:p w14:paraId="7F2CCC05" w14:textId="670AD23A" w:rsidR="002E55B1" w:rsidRPr="00A6493F" w:rsidRDefault="002E55B1" w:rsidP="00A6493F">
            <w:pPr>
              <w:pStyle w:val="DPCtablecolhead"/>
              <w:rPr>
                <w:rFonts w:cstheme="majorHAnsi"/>
              </w:rPr>
            </w:pPr>
            <w:r w:rsidRPr="00A6493F">
              <w:rPr>
                <w:rFonts w:cstheme="majorHAnsi"/>
              </w:rPr>
              <w:t>Project Title</w:t>
            </w:r>
          </w:p>
        </w:tc>
        <w:tc>
          <w:tcPr>
            <w:tcW w:w="1510" w:type="dxa"/>
          </w:tcPr>
          <w:p w14:paraId="749BDD97" w14:textId="271A6916" w:rsidR="002E55B1" w:rsidRPr="00A6493F" w:rsidRDefault="002E55B1" w:rsidP="002E55B1">
            <w:pPr>
              <w:pStyle w:val="DPCtablecolhead"/>
              <w:ind w:left="360"/>
              <w:jc w:val="right"/>
              <w:rPr>
                <w:rFonts w:cstheme="majorHAnsi"/>
              </w:rPr>
            </w:pPr>
            <w:r w:rsidRPr="00A6493F">
              <w:rPr>
                <w:rFonts w:cstheme="majorHAnsi"/>
              </w:rPr>
              <w:t>Approved Amount (ex GST)</w:t>
            </w:r>
          </w:p>
        </w:tc>
      </w:tr>
      <w:tr w:rsidR="002E55B1" w:rsidRPr="00A6493F" w14:paraId="69186749" w14:textId="77777777" w:rsidTr="00A6493F">
        <w:trPr>
          <w:trHeight w:val="568"/>
        </w:trPr>
        <w:tc>
          <w:tcPr>
            <w:tcW w:w="4112" w:type="dxa"/>
          </w:tcPr>
          <w:p w14:paraId="7DB1066A" w14:textId="47C1B8E9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CresFest Incorporated</w:t>
            </w:r>
          </w:p>
        </w:tc>
        <w:tc>
          <w:tcPr>
            <w:tcW w:w="4494" w:type="dxa"/>
          </w:tcPr>
          <w:p w14:paraId="1BBD2F59" w14:textId="38465E6A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The World Comes [back] To Creswick @ CresFest24</w:t>
            </w:r>
          </w:p>
        </w:tc>
        <w:tc>
          <w:tcPr>
            <w:tcW w:w="1510" w:type="dxa"/>
          </w:tcPr>
          <w:p w14:paraId="5924F57A" w14:textId="7DD039B9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$25,000</w:t>
            </w:r>
          </w:p>
        </w:tc>
      </w:tr>
      <w:tr w:rsidR="002E55B1" w:rsidRPr="00A6493F" w14:paraId="0CC5EB88" w14:textId="77777777" w:rsidTr="00A6493F">
        <w:trPr>
          <w:trHeight w:val="568"/>
        </w:trPr>
        <w:tc>
          <w:tcPr>
            <w:tcW w:w="4112" w:type="dxa"/>
          </w:tcPr>
          <w:p w14:paraId="683F40AC" w14:textId="0E9BFC23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BALLARAT KERALITES FOUNDATION OF AUSTRALIA INC.</w:t>
            </w:r>
          </w:p>
        </w:tc>
        <w:tc>
          <w:tcPr>
            <w:tcW w:w="4494" w:type="dxa"/>
          </w:tcPr>
          <w:p w14:paraId="5DA0E890" w14:textId="3E74A1B5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BKFA Easter Vishu Celebration</w:t>
            </w:r>
          </w:p>
        </w:tc>
        <w:tc>
          <w:tcPr>
            <w:tcW w:w="1510" w:type="dxa"/>
          </w:tcPr>
          <w:p w14:paraId="0106D39A" w14:textId="2BD4CDF8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$12,500</w:t>
            </w:r>
          </w:p>
        </w:tc>
      </w:tr>
      <w:tr w:rsidR="002E55B1" w:rsidRPr="00A6493F" w14:paraId="0C052D37" w14:textId="77777777" w:rsidTr="00A6493F">
        <w:trPr>
          <w:trHeight w:val="331"/>
        </w:trPr>
        <w:tc>
          <w:tcPr>
            <w:tcW w:w="4112" w:type="dxa"/>
          </w:tcPr>
          <w:p w14:paraId="1FE96D97" w14:textId="5ECBEA8F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Islamic Society of Geelong</w:t>
            </w:r>
          </w:p>
        </w:tc>
        <w:tc>
          <w:tcPr>
            <w:tcW w:w="4494" w:type="dxa"/>
          </w:tcPr>
          <w:p w14:paraId="591E01A3" w14:textId="1EBD6845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EID GALA</w:t>
            </w:r>
          </w:p>
        </w:tc>
        <w:tc>
          <w:tcPr>
            <w:tcW w:w="1510" w:type="dxa"/>
          </w:tcPr>
          <w:p w14:paraId="6F31A480" w14:textId="71A86B91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$11,700</w:t>
            </w:r>
          </w:p>
        </w:tc>
      </w:tr>
      <w:tr w:rsidR="002E55B1" w:rsidRPr="00A6493F" w14:paraId="52010218" w14:textId="77777777" w:rsidTr="00A6493F">
        <w:trPr>
          <w:trHeight w:val="568"/>
        </w:trPr>
        <w:tc>
          <w:tcPr>
            <w:tcW w:w="4112" w:type="dxa"/>
          </w:tcPr>
          <w:p w14:paraId="3DA44117" w14:textId="054499B4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THE BOITE (VIC) INC</w:t>
            </w:r>
          </w:p>
        </w:tc>
        <w:tc>
          <w:tcPr>
            <w:tcW w:w="4494" w:type="dxa"/>
          </w:tcPr>
          <w:p w14:paraId="6161EC57" w14:textId="48F3EA36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The Boite in Ballarat - Multicultural Sundays at the Ballarat Welcome Centre</w:t>
            </w:r>
          </w:p>
        </w:tc>
        <w:tc>
          <w:tcPr>
            <w:tcW w:w="1510" w:type="dxa"/>
          </w:tcPr>
          <w:p w14:paraId="04B4AF68" w14:textId="7EC7810B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$15,001</w:t>
            </w:r>
          </w:p>
        </w:tc>
      </w:tr>
      <w:tr w:rsidR="002E55B1" w:rsidRPr="00A6493F" w14:paraId="67D1049D" w14:textId="77777777" w:rsidTr="00A6493F">
        <w:trPr>
          <w:trHeight w:val="331"/>
        </w:trPr>
        <w:tc>
          <w:tcPr>
            <w:tcW w:w="4112" w:type="dxa"/>
          </w:tcPr>
          <w:p w14:paraId="287C5B03" w14:textId="58AAF996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National Celtic Folk Festival Inc</w:t>
            </w:r>
          </w:p>
        </w:tc>
        <w:tc>
          <w:tcPr>
            <w:tcW w:w="4494" w:type="dxa"/>
          </w:tcPr>
          <w:p w14:paraId="45BC3F3B" w14:textId="3235E7AE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National Celtic Folk Festival</w:t>
            </w:r>
          </w:p>
        </w:tc>
        <w:tc>
          <w:tcPr>
            <w:tcW w:w="1510" w:type="dxa"/>
          </w:tcPr>
          <w:p w14:paraId="61D29CAA" w14:textId="5905BF2C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$33,000</w:t>
            </w:r>
          </w:p>
        </w:tc>
      </w:tr>
      <w:tr w:rsidR="002E55B1" w:rsidRPr="00A6493F" w14:paraId="3842A701" w14:textId="77777777" w:rsidTr="00A6493F">
        <w:trPr>
          <w:trHeight w:val="331"/>
        </w:trPr>
        <w:tc>
          <w:tcPr>
            <w:tcW w:w="4112" w:type="dxa"/>
          </w:tcPr>
          <w:p w14:paraId="4F8F9DCE" w14:textId="700D97B8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Ballarat Telugu Association</w:t>
            </w:r>
          </w:p>
        </w:tc>
        <w:tc>
          <w:tcPr>
            <w:tcW w:w="4494" w:type="dxa"/>
          </w:tcPr>
          <w:p w14:paraId="53A5C01A" w14:textId="54825D30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Ugadi Festival</w:t>
            </w:r>
          </w:p>
        </w:tc>
        <w:tc>
          <w:tcPr>
            <w:tcW w:w="1510" w:type="dxa"/>
          </w:tcPr>
          <w:p w14:paraId="18C77E3D" w14:textId="283DD148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$7,000</w:t>
            </w:r>
          </w:p>
        </w:tc>
      </w:tr>
      <w:tr w:rsidR="002E55B1" w:rsidRPr="00A6493F" w14:paraId="03917B4F" w14:textId="77777777" w:rsidTr="00A6493F">
        <w:trPr>
          <w:trHeight w:val="568"/>
        </w:trPr>
        <w:tc>
          <w:tcPr>
            <w:tcW w:w="4112" w:type="dxa"/>
          </w:tcPr>
          <w:p w14:paraId="267586E8" w14:textId="7F344529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Bendigo Malayalee Association Inc.</w:t>
            </w:r>
          </w:p>
        </w:tc>
        <w:tc>
          <w:tcPr>
            <w:tcW w:w="4494" w:type="dxa"/>
          </w:tcPr>
          <w:p w14:paraId="05C52A7B" w14:textId="134E3055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Easter and Vishu (South Indian New year) celebration</w:t>
            </w:r>
          </w:p>
        </w:tc>
        <w:tc>
          <w:tcPr>
            <w:tcW w:w="1510" w:type="dxa"/>
          </w:tcPr>
          <w:p w14:paraId="77FB6CFF" w14:textId="39A0D8DD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$9,500</w:t>
            </w:r>
          </w:p>
        </w:tc>
      </w:tr>
      <w:tr w:rsidR="002E55B1" w:rsidRPr="00A6493F" w14:paraId="27BF1D90" w14:textId="77777777" w:rsidTr="00A6493F">
        <w:trPr>
          <w:trHeight w:val="331"/>
        </w:trPr>
        <w:tc>
          <w:tcPr>
            <w:tcW w:w="4112" w:type="dxa"/>
          </w:tcPr>
          <w:p w14:paraId="10FBF518" w14:textId="69DDE1DF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Ballarat Malayalee Association</w:t>
            </w:r>
          </w:p>
        </w:tc>
        <w:tc>
          <w:tcPr>
            <w:tcW w:w="4494" w:type="dxa"/>
          </w:tcPr>
          <w:p w14:paraId="2CF65A9C" w14:textId="002F2093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Eater- Vishu- Eid Event</w:t>
            </w:r>
          </w:p>
        </w:tc>
        <w:tc>
          <w:tcPr>
            <w:tcW w:w="1510" w:type="dxa"/>
          </w:tcPr>
          <w:p w14:paraId="01FED1B1" w14:textId="2B0164D8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$6,250</w:t>
            </w:r>
          </w:p>
        </w:tc>
      </w:tr>
      <w:tr w:rsidR="002E55B1" w:rsidRPr="00A6493F" w14:paraId="1EB0C46A" w14:textId="77777777" w:rsidTr="00A6493F">
        <w:trPr>
          <w:trHeight w:val="568"/>
        </w:trPr>
        <w:tc>
          <w:tcPr>
            <w:tcW w:w="4112" w:type="dxa"/>
          </w:tcPr>
          <w:p w14:paraId="53051637" w14:textId="7E6BCA94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Ballarat Regional Multicultural Council</w:t>
            </w:r>
          </w:p>
        </w:tc>
        <w:tc>
          <w:tcPr>
            <w:tcW w:w="4494" w:type="dxa"/>
          </w:tcPr>
          <w:p w14:paraId="05321094" w14:textId="08479930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From Afghanistan to Australia: Exploring Hazara Journeys</w:t>
            </w:r>
          </w:p>
        </w:tc>
        <w:tc>
          <w:tcPr>
            <w:tcW w:w="1510" w:type="dxa"/>
          </w:tcPr>
          <w:p w14:paraId="6CB2B403" w14:textId="3DCC7F02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$40,155</w:t>
            </w:r>
          </w:p>
        </w:tc>
      </w:tr>
      <w:tr w:rsidR="002E55B1" w:rsidRPr="00A6493F" w14:paraId="647F525F" w14:textId="77777777" w:rsidTr="00A6493F">
        <w:trPr>
          <w:trHeight w:val="568"/>
        </w:trPr>
        <w:tc>
          <w:tcPr>
            <w:tcW w:w="4112" w:type="dxa"/>
          </w:tcPr>
          <w:p w14:paraId="3E4A31D4" w14:textId="0387EAD8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Chinese Professionals Club of Australia</w:t>
            </w:r>
          </w:p>
        </w:tc>
        <w:tc>
          <w:tcPr>
            <w:tcW w:w="4494" w:type="dxa"/>
          </w:tcPr>
          <w:p w14:paraId="3F667047" w14:textId="10491C44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2024 Ballarat Dragon Boat Festival Celebration and Boat Racing</w:t>
            </w:r>
          </w:p>
        </w:tc>
        <w:tc>
          <w:tcPr>
            <w:tcW w:w="1510" w:type="dxa"/>
          </w:tcPr>
          <w:p w14:paraId="57EE1A99" w14:textId="5FCE0E3B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$13,200</w:t>
            </w:r>
          </w:p>
        </w:tc>
      </w:tr>
      <w:tr w:rsidR="002E55B1" w:rsidRPr="00A6493F" w14:paraId="2C2B5641" w14:textId="77777777" w:rsidTr="00A6493F">
        <w:trPr>
          <w:trHeight w:val="568"/>
        </w:trPr>
        <w:tc>
          <w:tcPr>
            <w:tcW w:w="4112" w:type="dxa"/>
          </w:tcPr>
          <w:p w14:paraId="007F069C" w14:textId="1598C113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Lianmeng AusChina Senior Choir Inc.</w:t>
            </w:r>
          </w:p>
        </w:tc>
        <w:tc>
          <w:tcPr>
            <w:tcW w:w="4494" w:type="dxa"/>
          </w:tcPr>
          <w:p w14:paraId="242D35C9" w14:textId="2033B7FE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Chinese Music and Cultural Festival 2024 - Gold Rush Ballarat</w:t>
            </w:r>
          </w:p>
        </w:tc>
        <w:tc>
          <w:tcPr>
            <w:tcW w:w="1510" w:type="dxa"/>
          </w:tcPr>
          <w:p w14:paraId="757532D0" w14:textId="7B2646B0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$44,850</w:t>
            </w:r>
          </w:p>
        </w:tc>
      </w:tr>
      <w:tr w:rsidR="002E55B1" w:rsidRPr="00A6493F" w14:paraId="7C86CD68" w14:textId="77777777" w:rsidTr="00A6493F">
        <w:trPr>
          <w:trHeight w:val="331"/>
        </w:trPr>
        <w:tc>
          <w:tcPr>
            <w:tcW w:w="4112" w:type="dxa"/>
          </w:tcPr>
          <w:p w14:paraId="0465F6B7" w14:textId="5A83107B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Wodonga Congolese Cultural School</w:t>
            </w:r>
          </w:p>
        </w:tc>
        <w:tc>
          <w:tcPr>
            <w:tcW w:w="4494" w:type="dxa"/>
          </w:tcPr>
          <w:p w14:paraId="56B68094" w14:textId="711C28B4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African Cultural Language Celebration</w:t>
            </w:r>
          </w:p>
        </w:tc>
        <w:tc>
          <w:tcPr>
            <w:tcW w:w="1510" w:type="dxa"/>
          </w:tcPr>
          <w:p w14:paraId="326F8D27" w14:textId="6052826A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$5,001</w:t>
            </w:r>
          </w:p>
        </w:tc>
      </w:tr>
      <w:tr w:rsidR="002E55B1" w:rsidRPr="00A6493F" w14:paraId="0A88A57E" w14:textId="77777777" w:rsidTr="00A6493F">
        <w:trPr>
          <w:trHeight w:val="568"/>
        </w:trPr>
        <w:tc>
          <w:tcPr>
            <w:tcW w:w="4112" w:type="dxa"/>
          </w:tcPr>
          <w:p w14:paraId="04562543" w14:textId="37417E75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Sunraysia Mallee Ethnic Communities Council Inc (SMECC)</w:t>
            </w:r>
          </w:p>
        </w:tc>
        <w:tc>
          <w:tcPr>
            <w:tcW w:w="4494" w:type="dxa"/>
          </w:tcPr>
          <w:p w14:paraId="77E01D6E" w14:textId="669D245F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Sunraysia Multicultural Festival 2024</w:t>
            </w:r>
          </w:p>
        </w:tc>
        <w:tc>
          <w:tcPr>
            <w:tcW w:w="1510" w:type="dxa"/>
          </w:tcPr>
          <w:p w14:paraId="6BD5F799" w14:textId="3589307F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$50,000</w:t>
            </w:r>
          </w:p>
        </w:tc>
      </w:tr>
      <w:tr w:rsidR="002E55B1" w:rsidRPr="00A6493F" w14:paraId="3AE8A7DA" w14:textId="77777777" w:rsidTr="00A6493F">
        <w:trPr>
          <w:trHeight w:val="331"/>
        </w:trPr>
        <w:tc>
          <w:tcPr>
            <w:tcW w:w="4112" w:type="dxa"/>
          </w:tcPr>
          <w:p w14:paraId="0D21F44E" w14:textId="0A7C355C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NEWGENs Community Education Inc.</w:t>
            </w:r>
          </w:p>
        </w:tc>
        <w:tc>
          <w:tcPr>
            <w:tcW w:w="4494" w:type="dxa"/>
          </w:tcPr>
          <w:p w14:paraId="6AA61A8B" w14:textId="5A17BD39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2023 Giong Festival Celebration</w:t>
            </w:r>
          </w:p>
        </w:tc>
        <w:tc>
          <w:tcPr>
            <w:tcW w:w="1510" w:type="dxa"/>
          </w:tcPr>
          <w:p w14:paraId="015527E8" w14:textId="5BC31364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$10,900</w:t>
            </w:r>
          </w:p>
        </w:tc>
      </w:tr>
      <w:tr w:rsidR="002E55B1" w:rsidRPr="00A6493F" w14:paraId="22E52DE5" w14:textId="77777777" w:rsidTr="00A6493F">
        <w:trPr>
          <w:trHeight w:val="331"/>
        </w:trPr>
        <w:tc>
          <w:tcPr>
            <w:tcW w:w="4112" w:type="dxa"/>
          </w:tcPr>
          <w:p w14:paraId="218750C7" w14:textId="4D1E6DB4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Shepparton Arts Festival Inc</w:t>
            </w:r>
          </w:p>
        </w:tc>
        <w:tc>
          <w:tcPr>
            <w:tcW w:w="4494" w:type="dxa"/>
          </w:tcPr>
          <w:p w14:paraId="5F32B251" w14:textId="23635F1F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Converge on the Goulburn</w:t>
            </w:r>
          </w:p>
        </w:tc>
        <w:tc>
          <w:tcPr>
            <w:tcW w:w="1510" w:type="dxa"/>
          </w:tcPr>
          <w:p w14:paraId="36EFA6F7" w14:textId="3644DBBD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$49,100</w:t>
            </w:r>
          </w:p>
        </w:tc>
      </w:tr>
      <w:tr w:rsidR="002E55B1" w:rsidRPr="00A6493F" w14:paraId="30E586E9" w14:textId="77777777" w:rsidTr="00A6493F">
        <w:trPr>
          <w:trHeight w:val="331"/>
        </w:trPr>
        <w:tc>
          <w:tcPr>
            <w:tcW w:w="4112" w:type="dxa"/>
          </w:tcPr>
          <w:p w14:paraId="3114BF00" w14:textId="70756E49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Neighbourhood Collective Australia</w:t>
            </w:r>
          </w:p>
        </w:tc>
        <w:tc>
          <w:tcPr>
            <w:tcW w:w="4494" w:type="dxa"/>
          </w:tcPr>
          <w:p w14:paraId="03F02EFB" w14:textId="6414D7F6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Refugee Week Celebration</w:t>
            </w:r>
          </w:p>
        </w:tc>
        <w:tc>
          <w:tcPr>
            <w:tcW w:w="1510" w:type="dxa"/>
          </w:tcPr>
          <w:p w14:paraId="30470DB4" w14:textId="0EADD282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$9,703</w:t>
            </w:r>
          </w:p>
        </w:tc>
      </w:tr>
      <w:tr w:rsidR="002E55B1" w:rsidRPr="00A6493F" w14:paraId="75D53A2F" w14:textId="77777777" w:rsidTr="00A6493F">
        <w:trPr>
          <w:trHeight w:val="331"/>
        </w:trPr>
        <w:tc>
          <w:tcPr>
            <w:tcW w:w="4112" w:type="dxa"/>
          </w:tcPr>
          <w:p w14:paraId="7F739C71" w14:textId="10261ABB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Victorian Kiribati Association</w:t>
            </w:r>
          </w:p>
        </w:tc>
        <w:tc>
          <w:tcPr>
            <w:tcW w:w="4494" w:type="dxa"/>
          </w:tcPr>
          <w:p w14:paraId="114587B3" w14:textId="20DC42F0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Ko na Mauri Melbourne!</w:t>
            </w:r>
          </w:p>
        </w:tc>
        <w:tc>
          <w:tcPr>
            <w:tcW w:w="1510" w:type="dxa"/>
          </w:tcPr>
          <w:p w14:paraId="3373A031" w14:textId="3D00C435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$8,655</w:t>
            </w:r>
          </w:p>
        </w:tc>
      </w:tr>
      <w:tr w:rsidR="002E55B1" w:rsidRPr="00A6493F" w14:paraId="0D9865ED" w14:textId="77777777" w:rsidTr="00A6493F">
        <w:trPr>
          <w:trHeight w:val="568"/>
        </w:trPr>
        <w:tc>
          <w:tcPr>
            <w:tcW w:w="4112" w:type="dxa"/>
          </w:tcPr>
          <w:p w14:paraId="70DD51D5" w14:textId="2A8AF5FD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Wimmera Filipin AU Club</w:t>
            </w:r>
          </w:p>
        </w:tc>
        <w:tc>
          <w:tcPr>
            <w:tcW w:w="4494" w:type="dxa"/>
          </w:tcPr>
          <w:p w14:paraId="759945FF" w14:textId="300BA9ED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126th years of Philippines Independence Celebration</w:t>
            </w:r>
          </w:p>
        </w:tc>
        <w:tc>
          <w:tcPr>
            <w:tcW w:w="1510" w:type="dxa"/>
          </w:tcPr>
          <w:p w14:paraId="141F3DF4" w14:textId="4A82B9B8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$3,300</w:t>
            </w:r>
          </w:p>
        </w:tc>
      </w:tr>
      <w:tr w:rsidR="002E55B1" w:rsidRPr="00A6493F" w14:paraId="284A258E" w14:textId="77777777" w:rsidTr="00A6493F">
        <w:trPr>
          <w:trHeight w:val="331"/>
        </w:trPr>
        <w:tc>
          <w:tcPr>
            <w:tcW w:w="4112" w:type="dxa"/>
          </w:tcPr>
          <w:p w14:paraId="383C8A40" w14:textId="3F8F743B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Filipino Australian Association of Ballarat Inc</w:t>
            </w:r>
          </w:p>
        </w:tc>
        <w:tc>
          <w:tcPr>
            <w:tcW w:w="4494" w:type="dxa"/>
          </w:tcPr>
          <w:p w14:paraId="059087B4" w14:textId="7D6AC562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Philippine Independence Day Celebrations</w:t>
            </w:r>
          </w:p>
        </w:tc>
        <w:tc>
          <w:tcPr>
            <w:tcW w:w="1510" w:type="dxa"/>
          </w:tcPr>
          <w:p w14:paraId="14B2BEB0" w14:textId="04234B86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$4,500</w:t>
            </w:r>
          </w:p>
        </w:tc>
      </w:tr>
      <w:tr w:rsidR="002E55B1" w:rsidRPr="00A6493F" w14:paraId="5ABF28C4" w14:textId="77777777" w:rsidTr="00A6493F">
        <w:trPr>
          <w:trHeight w:val="331"/>
        </w:trPr>
        <w:tc>
          <w:tcPr>
            <w:tcW w:w="4112" w:type="dxa"/>
          </w:tcPr>
          <w:p w14:paraId="3B60070D" w14:textId="728BCCA7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Club Italia (Geelong) Inc</w:t>
            </w:r>
          </w:p>
        </w:tc>
        <w:tc>
          <w:tcPr>
            <w:tcW w:w="4494" w:type="dxa"/>
          </w:tcPr>
          <w:p w14:paraId="6DFB4A12" w14:textId="7837209F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Pasquetta</w:t>
            </w:r>
          </w:p>
        </w:tc>
        <w:tc>
          <w:tcPr>
            <w:tcW w:w="1510" w:type="dxa"/>
          </w:tcPr>
          <w:p w14:paraId="5C559843" w14:textId="75EB5AA3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$5,000</w:t>
            </w:r>
          </w:p>
        </w:tc>
      </w:tr>
      <w:tr w:rsidR="002E55B1" w:rsidRPr="00A6493F" w14:paraId="62585C89" w14:textId="77777777" w:rsidTr="00A6493F">
        <w:trPr>
          <w:trHeight w:val="331"/>
        </w:trPr>
        <w:tc>
          <w:tcPr>
            <w:tcW w:w="4112" w:type="dxa"/>
          </w:tcPr>
          <w:p w14:paraId="74CCBBB8" w14:textId="72E2D3D3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Sri Lankan Association of Goulburn Valley Inc.</w:t>
            </w:r>
          </w:p>
        </w:tc>
        <w:tc>
          <w:tcPr>
            <w:tcW w:w="4494" w:type="dxa"/>
          </w:tcPr>
          <w:p w14:paraId="6D4A85DD" w14:textId="02E5409D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Sinhala and Tamil New Year 2024</w:t>
            </w:r>
          </w:p>
        </w:tc>
        <w:tc>
          <w:tcPr>
            <w:tcW w:w="1510" w:type="dxa"/>
          </w:tcPr>
          <w:p w14:paraId="5EFE7195" w14:textId="2FEC7D5C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$5,000</w:t>
            </w:r>
          </w:p>
        </w:tc>
      </w:tr>
      <w:tr w:rsidR="002E55B1" w:rsidRPr="00A6493F" w14:paraId="759D6E60" w14:textId="77777777" w:rsidTr="00A6493F">
        <w:trPr>
          <w:trHeight w:val="331"/>
        </w:trPr>
        <w:tc>
          <w:tcPr>
            <w:tcW w:w="4112" w:type="dxa"/>
          </w:tcPr>
          <w:p w14:paraId="79DFFD19" w14:textId="33A04E70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lastRenderedPageBreak/>
              <w:t>Da Vinci Social Club</w:t>
            </w:r>
          </w:p>
        </w:tc>
        <w:tc>
          <w:tcPr>
            <w:tcW w:w="4494" w:type="dxa"/>
          </w:tcPr>
          <w:p w14:paraId="20FDB0FA" w14:textId="27EDF861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Celebrating our multicultural community and their traditions</w:t>
            </w:r>
          </w:p>
        </w:tc>
        <w:tc>
          <w:tcPr>
            <w:tcW w:w="1510" w:type="dxa"/>
          </w:tcPr>
          <w:p w14:paraId="3F7B3B44" w14:textId="6F5E64F9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$5,000</w:t>
            </w:r>
          </w:p>
        </w:tc>
      </w:tr>
      <w:tr w:rsidR="002E55B1" w:rsidRPr="00A6493F" w14:paraId="2C0170A4" w14:textId="77777777" w:rsidTr="00A6493F">
        <w:trPr>
          <w:trHeight w:val="145"/>
        </w:trPr>
        <w:tc>
          <w:tcPr>
            <w:tcW w:w="4112" w:type="dxa"/>
          </w:tcPr>
          <w:p w14:paraId="276A1211" w14:textId="4E4AFDCC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Warrnambool Community Garden Inc.</w:t>
            </w:r>
          </w:p>
        </w:tc>
        <w:tc>
          <w:tcPr>
            <w:tcW w:w="4494" w:type="dxa"/>
          </w:tcPr>
          <w:p w14:paraId="2B43CD53" w14:textId="2DF75A1F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Miura Matsuri - celebrating nature, culture and friendship</w:t>
            </w:r>
          </w:p>
        </w:tc>
        <w:tc>
          <w:tcPr>
            <w:tcW w:w="1510" w:type="dxa"/>
          </w:tcPr>
          <w:p w14:paraId="6328B700" w14:textId="05491708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$4,220</w:t>
            </w:r>
          </w:p>
        </w:tc>
      </w:tr>
      <w:tr w:rsidR="002E55B1" w:rsidRPr="00A6493F" w14:paraId="0CC934CE" w14:textId="77777777" w:rsidTr="00A6493F">
        <w:trPr>
          <w:trHeight w:val="145"/>
        </w:trPr>
        <w:tc>
          <w:tcPr>
            <w:tcW w:w="4112" w:type="dxa"/>
          </w:tcPr>
          <w:p w14:paraId="01721685" w14:textId="1DFB7048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NORTH EAST SRI LANKANS ASSOCIATION INCORPORATED</w:t>
            </w:r>
          </w:p>
        </w:tc>
        <w:tc>
          <w:tcPr>
            <w:tcW w:w="4494" w:type="dxa"/>
          </w:tcPr>
          <w:p w14:paraId="10D68EA3" w14:textId="520F4725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Sinhala and Tamil New Year 2024</w:t>
            </w:r>
          </w:p>
        </w:tc>
        <w:tc>
          <w:tcPr>
            <w:tcW w:w="1510" w:type="dxa"/>
          </w:tcPr>
          <w:p w14:paraId="122ABE0A" w14:textId="2F29357D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$5,000</w:t>
            </w:r>
          </w:p>
        </w:tc>
      </w:tr>
      <w:tr w:rsidR="002E55B1" w:rsidRPr="00A6493F" w14:paraId="66C9976F" w14:textId="77777777" w:rsidTr="00A6493F">
        <w:trPr>
          <w:trHeight w:val="145"/>
        </w:trPr>
        <w:tc>
          <w:tcPr>
            <w:tcW w:w="4112" w:type="dxa"/>
          </w:tcPr>
          <w:p w14:paraId="2EB251BA" w14:textId="5EC36B51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Gippsland Multicultural Services Inc</w:t>
            </w:r>
          </w:p>
        </w:tc>
        <w:tc>
          <w:tcPr>
            <w:tcW w:w="4494" w:type="dxa"/>
          </w:tcPr>
          <w:p w14:paraId="09F61D6C" w14:textId="09F8F525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Multicultural Luncheon, Conversations &amp; Connections</w:t>
            </w:r>
          </w:p>
        </w:tc>
        <w:tc>
          <w:tcPr>
            <w:tcW w:w="1510" w:type="dxa"/>
          </w:tcPr>
          <w:p w14:paraId="41D36B56" w14:textId="2EE14371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$3,000</w:t>
            </w:r>
          </w:p>
        </w:tc>
      </w:tr>
      <w:tr w:rsidR="002E55B1" w:rsidRPr="00A6493F" w14:paraId="18D10046" w14:textId="77777777" w:rsidTr="00A6493F">
        <w:trPr>
          <w:trHeight w:val="331"/>
        </w:trPr>
        <w:tc>
          <w:tcPr>
            <w:tcW w:w="4112" w:type="dxa"/>
          </w:tcPr>
          <w:p w14:paraId="395894F9" w14:textId="25044716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Indian Association of Bendigo Inc.</w:t>
            </w:r>
          </w:p>
        </w:tc>
        <w:tc>
          <w:tcPr>
            <w:tcW w:w="4494" w:type="dxa"/>
          </w:tcPr>
          <w:p w14:paraId="1657DE0A" w14:textId="3027DFAD" w:rsidR="002E55B1" w:rsidRPr="00A6493F" w:rsidRDefault="002E55B1" w:rsidP="002E55B1">
            <w:pPr>
              <w:pStyle w:val="DPCtabletex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Connecting cultures through Yoga</w:t>
            </w:r>
          </w:p>
        </w:tc>
        <w:tc>
          <w:tcPr>
            <w:tcW w:w="1510" w:type="dxa"/>
          </w:tcPr>
          <w:p w14:paraId="43EDE758" w14:textId="04BCAAAC" w:rsidR="002E55B1" w:rsidRPr="00A6493F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Theme="majorHAnsi" w:hAnsiTheme="majorHAnsi" w:cstheme="majorHAnsi"/>
                <w:color w:val="000000"/>
                <w:lang w:eastAsia="en-AU"/>
              </w:rPr>
            </w:pPr>
            <w:r w:rsidRPr="00A6493F">
              <w:rPr>
                <w:rFonts w:asciiTheme="majorHAnsi" w:hAnsiTheme="majorHAnsi" w:cstheme="majorHAnsi"/>
                <w:color w:val="000000"/>
                <w:lang w:eastAsia="en-AU"/>
              </w:rPr>
              <w:t>$5,000</w:t>
            </w:r>
          </w:p>
        </w:tc>
      </w:tr>
    </w:tbl>
    <w:p w14:paraId="7F048A5C" w14:textId="77777777" w:rsidR="00435D7D" w:rsidRPr="00A6493F" w:rsidRDefault="00435D7D">
      <w:pPr>
        <w:rPr>
          <w:rFonts w:asciiTheme="minorHAnsi" w:eastAsia="Times" w:hAnsiTheme="minorHAnsi" w:cstheme="minorHAnsi"/>
          <w:color w:val="000000" w:themeColor="text1"/>
        </w:rPr>
      </w:pPr>
      <w:r w:rsidRPr="00A6493F">
        <w:rPr>
          <w:rFonts w:asciiTheme="minorHAnsi" w:hAnsiTheme="minorHAnsi" w:cstheme="minorHAnsi"/>
        </w:rPr>
        <w:br w:type="page"/>
      </w:r>
    </w:p>
    <w:p w14:paraId="445FED6D" w14:textId="77777777" w:rsidR="002E55B1" w:rsidRDefault="002E55B1" w:rsidP="00A6493F">
      <w:pPr>
        <w:pStyle w:val="DPCbody"/>
        <w:rPr>
          <w:rFonts w:asciiTheme="majorHAnsi" w:eastAsia="MS Gothic" w:hAnsiTheme="majorHAnsi"/>
          <w:bCs/>
          <w:color w:val="0072CE"/>
          <w:kern w:val="32"/>
          <w:sz w:val="44"/>
          <w:szCs w:val="52"/>
        </w:rPr>
      </w:pPr>
      <w:r w:rsidRPr="002E55B1">
        <w:rPr>
          <w:rFonts w:asciiTheme="majorHAnsi" w:eastAsia="MS Gothic" w:hAnsiTheme="majorHAnsi"/>
          <w:bCs/>
          <w:color w:val="0072CE"/>
          <w:kern w:val="32"/>
          <w:sz w:val="44"/>
          <w:szCs w:val="52"/>
        </w:rPr>
        <w:lastRenderedPageBreak/>
        <w:t>2023-24 MFE Program Round Two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4678"/>
        <w:gridCol w:w="1559"/>
      </w:tblGrid>
      <w:tr w:rsidR="002E55B1" w:rsidRPr="008C748D" w14:paraId="4EDCAE57" w14:textId="77777777" w:rsidTr="00A6493F">
        <w:tc>
          <w:tcPr>
            <w:tcW w:w="3970" w:type="dxa"/>
          </w:tcPr>
          <w:p w14:paraId="71C16653" w14:textId="77777777" w:rsidR="002E55B1" w:rsidRPr="002E55B1" w:rsidRDefault="002E55B1" w:rsidP="00F71847">
            <w:pPr>
              <w:pStyle w:val="DPCtablecolhead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</w:rPr>
              <w:t>Organisation Name</w:t>
            </w:r>
          </w:p>
        </w:tc>
        <w:tc>
          <w:tcPr>
            <w:tcW w:w="4678" w:type="dxa"/>
          </w:tcPr>
          <w:p w14:paraId="237F6D20" w14:textId="77777777" w:rsidR="002E55B1" w:rsidRPr="002E55B1" w:rsidRDefault="002E55B1" w:rsidP="00F71847">
            <w:pPr>
              <w:pStyle w:val="DPCtablecolhead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</w:rPr>
              <w:t>Project Title</w:t>
            </w:r>
          </w:p>
        </w:tc>
        <w:tc>
          <w:tcPr>
            <w:tcW w:w="1559" w:type="dxa"/>
          </w:tcPr>
          <w:p w14:paraId="6A8A188C" w14:textId="77777777" w:rsidR="002E55B1" w:rsidRPr="002E55B1" w:rsidRDefault="002E55B1" w:rsidP="00A6493F">
            <w:pPr>
              <w:pStyle w:val="DPCtablecolhead"/>
              <w:ind w:left="32"/>
              <w:jc w:val="righ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</w:rPr>
              <w:t>Approved Amount (ex GST)</w:t>
            </w:r>
          </w:p>
        </w:tc>
      </w:tr>
      <w:tr w:rsidR="002E55B1" w:rsidRPr="008C748D" w14:paraId="62829A81" w14:textId="77777777" w:rsidTr="00A6493F">
        <w:tc>
          <w:tcPr>
            <w:tcW w:w="3970" w:type="dxa"/>
          </w:tcPr>
          <w:p w14:paraId="6A557C02" w14:textId="1F18AB02" w:rsidR="002E55B1" w:rsidRPr="002E55B1" w:rsidRDefault="002E55B1" w:rsidP="002E55B1">
            <w:pPr>
              <w:pStyle w:val="DPCtabletex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Bnei Akiva Victoria Inc</w:t>
            </w:r>
          </w:p>
        </w:tc>
        <w:tc>
          <w:tcPr>
            <w:tcW w:w="4678" w:type="dxa"/>
          </w:tcPr>
          <w:p w14:paraId="6C833782" w14:textId="1065329D" w:rsidR="002E55B1" w:rsidRPr="002E55B1" w:rsidRDefault="002E55B1" w:rsidP="002E55B1">
            <w:pPr>
              <w:pStyle w:val="DPCtabletex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Lag Bomer</w:t>
            </w:r>
          </w:p>
        </w:tc>
        <w:tc>
          <w:tcPr>
            <w:tcW w:w="1559" w:type="dxa"/>
          </w:tcPr>
          <w:p w14:paraId="00F56DD1" w14:textId="15535E12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527C9BDF" w14:textId="77777777" w:rsidTr="00A6493F">
        <w:tc>
          <w:tcPr>
            <w:tcW w:w="3970" w:type="dxa"/>
          </w:tcPr>
          <w:p w14:paraId="476E2DD1" w14:textId="3A4C9262" w:rsidR="002E55B1" w:rsidRPr="002E55B1" w:rsidRDefault="002E55B1" w:rsidP="002E55B1">
            <w:pPr>
              <w:pStyle w:val="DPCtabletex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Celestial Church of Christ (Eglise Du Christianisme Celeste) Australia PTY Ltd</w:t>
            </w:r>
          </w:p>
        </w:tc>
        <w:tc>
          <w:tcPr>
            <w:tcW w:w="4678" w:type="dxa"/>
          </w:tcPr>
          <w:p w14:paraId="68E07FE4" w14:textId="26989C22" w:rsidR="002E55B1" w:rsidRPr="002E55B1" w:rsidRDefault="002E55B1" w:rsidP="002E55B1">
            <w:pPr>
              <w:pStyle w:val="DPCtabletex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The Culture of Harvest Festival with African Music and Liturgy</w:t>
            </w:r>
          </w:p>
        </w:tc>
        <w:tc>
          <w:tcPr>
            <w:tcW w:w="1559" w:type="dxa"/>
          </w:tcPr>
          <w:p w14:paraId="07974D49" w14:textId="47AA98B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3F2E7559" w14:textId="77777777" w:rsidTr="00A6493F">
        <w:tc>
          <w:tcPr>
            <w:tcW w:w="3970" w:type="dxa"/>
          </w:tcPr>
          <w:p w14:paraId="11749640" w14:textId="76B1B8E9" w:rsidR="002E55B1" w:rsidRPr="002E55B1" w:rsidRDefault="002E55B1" w:rsidP="002E55B1">
            <w:pPr>
              <w:pStyle w:val="DPCtabletex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Darusalam Society Inc</w:t>
            </w:r>
          </w:p>
        </w:tc>
        <w:tc>
          <w:tcPr>
            <w:tcW w:w="4678" w:type="dxa"/>
          </w:tcPr>
          <w:p w14:paraId="40B4DFBB" w14:textId="1B0FBC55" w:rsidR="002E55B1" w:rsidRPr="002E55B1" w:rsidRDefault="002E55B1" w:rsidP="002E55B1">
            <w:pPr>
              <w:pStyle w:val="DPCtabletex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Eid Celebration</w:t>
            </w:r>
          </w:p>
        </w:tc>
        <w:tc>
          <w:tcPr>
            <w:tcW w:w="1559" w:type="dxa"/>
          </w:tcPr>
          <w:p w14:paraId="75F7D189" w14:textId="45B8BBC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$5,860</w:t>
            </w:r>
          </w:p>
        </w:tc>
      </w:tr>
      <w:tr w:rsidR="002E55B1" w:rsidRPr="008C748D" w14:paraId="7B1BF191" w14:textId="77777777" w:rsidTr="00A6493F">
        <w:tc>
          <w:tcPr>
            <w:tcW w:w="3970" w:type="dxa"/>
          </w:tcPr>
          <w:p w14:paraId="7458A57B" w14:textId="5B07C1C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Nepalese Association of Victoria</w:t>
            </w:r>
          </w:p>
        </w:tc>
        <w:tc>
          <w:tcPr>
            <w:tcW w:w="4678" w:type="dxa"/>
          </w:tcPr>
          <w:p w14:paraId="07D14AD6" w14:textId="53A1503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Celebrating New Year with Senior Citizens from South Asian Communities</w:t>
            </w:r>
          </w:p>
        </w:tc>
        <w:tc>
          <w:tcPr>
            <w:tcW w:w="1559" w:type="dxa"/>
          </w:tcPr>
          <w:p w14:paraId="03309DA2" w14:textId="6E8E7FC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77964C20" w14:textId="77777777" w:rsidTr="00A6493F">
        <w:tc>
          <w:tcPr>
            <w:tcW w:w="3970" w:type="dxa"/>
          </w:tcPr>
          <w:p w14:paraId="7A0F3DD6" w14:textId="6BC7F70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Far Western Nepalese Society of Victoria</w:t>
            </w:r>
          </w:p>
        </w:tc>
        <w:tc>
          <w:tcPr>
            <w:tcW w:w="4678" w:type="dxa"/>
          </w:tcPr>
          <w:p w14:paraId="35C43CBE" w14:textId="715D121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Bishu Reimagined: Bridging Generations and Cultures</w:t>
            </w:r>
          </w:p>
        </w:tc>
        <w:tc>
          <w:tcPr>
            <w:tcW w:w="1559" w:type="dxa"/>
          </w:tcPr>
          <w:p w14:paraId="445B248F" w14:textId="1A8B3BD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143A1A63" w14:textId="77777777" w:rsidTr="00A6493F">
        <w:tc>
          <w:tcPr>
            <w:tcW w:w="3970" w:type="dxa"/>
          </w:tcPr>
          <w:p w14:paraId="5BF36115" w14:textId="6A83985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Turningpoint</w:t>
            </w:r>
          </w:p>
        </w:tc>
        <w:tc>
          <w:tcPr>
            <w:tcW w:w="4678" w:type="dxa"/>
          </w:tcPr>
          <w:p w14:paraId="22E04D67" w14:textId="55776D3C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Africa Day 2024</w:t>
            </w:r>
          </w:p>
        </w:tc>
        <w:tc>
          <w:tcPr>
            <w:tcW w:w="1559" w:type="dxa"/>
          </w:tcPr>
          <w:p w14:paraId="12063C0B" w14:textId="61A682C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$7,500</w:t>
            </w:r>
          </w:p>
        </w:tc>
      </w:tr>
      <w:tr w:rsidR="002E55B1" w:rsidRPr="008C748D" w14:paraId="778412DE" w14:textId="77777777" w:rsidTr="00A6493F">
        <w:tc>
          <w:tcPr>
            <w:tcW w:w="3970" w:type="dxa"/>
          </w:tcPr>
          <w:p w14:paraId="1412F7C6" w14:textId="4BF38F9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Zionism Victoria</w:t>
            </w:r>
          </w:p>
        </w:tc>
        <w:tc>
          <w:tcPr>
            <w:tcW w:w="4678" w:type="dxa"/>
          </w:tcPr>
          <w:p w14:paraId="36B8160F" w14:textId="59D86D6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Israel's 76th Independence Day Community Family Festival</w:t>
            </w:r>
          </w:p>
        </w:tc>
        <w:tc>
          <w:tcPr>
            <w:tcW w:w="1559" w:type="dxa"/>
          </w:tcPr>
          <w:p w14:paraId="4F3320F4" w14:textId="5EE997D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2B23673A" w14:textId="77777777" w:rsidTr="00A6493F">
        <w:tc>
          <w:tcPr>
            <w:tcW w:w="3970" w:type="dxa"/>
          </w:tcPr>
          <w:p w14:paraId="20D4D3E0" w14:textId="4273701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Mizrachi Organisation</w:t>
            </w:r>
          </w:p>
        </w:tc>
        <w:tc>
          <w:tcPr>
            <w:tcW w:w="4678" w:type="dxa"/>
          </w:tcPr>
          <w:p w14:paraId="1FD0EA5B" w14:textId="619F2F4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Israel Independence Celebrations</w:t>
            </w:r>
          </w:p>
        </w:tc>
        <w:tc>
          <w:tcPr>
            <w:tcW w:w="1559" w:type="dxa"/>
          </w:tcPr>
          <w:p w14:paraId="2CBB5E75" w14:textId="32E51D8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$7,450</w:t>
            </w:r>
          </w:p>
        </w:tc>
      </w:tr>
      <w:tr w:rsidR="002E55B1" w:rsidRPr="008C748D" w14:paraId="297E2D99" w14:textId="77777777" w:rsidTr="00A6493F">
        <w:tc>
          <w:tcPr>
            <w:tcW w:w="3970" w:type="dxa"/>
          </w:tcPr>
          <w:p w14:paraId="083BE2CE" w14:textId="1AAB2F2C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Africause</w:t>
            </w:r>
          </w:p>
        </w:tc>
        <w:tc>
          <w:tcPr>
            <w:tcW w:w="4678" w:type="dxa"/>
          </w:tcPr>
          <w:p w14:paraId="7C78BE4B" w14:textId="343D5E0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Drumming, Dance and Dress: Africa Day 2024 - all welcome!</w:t>
            </w:r>
          </w:p>
        </w:tc>
        <w:tc>
          <w:tcPr>
            <w:tcW w:w="1559" w:type="dxa"/>
          </w:tcPr>
          <w:p w14:paraId="3F292BB2" w14:textId="314C675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15E2AFDE" w14:textId="77777777" w:rsidTr="00A6493F">
        <w:tc>
          <w:tcPr>
            <w:tcW w:w="3970" w:type="dxa"/>
          </w:tcPr>
          <w:p w14:paraId="68A80991" w14:textId="5B245A2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Salamfest</w:t>
            </w:r>
          </w:p>
        </w:tc>
        <w:tc>
          <w:tcPr>
            <w:tcW w:w="4678" w:type="dxa"/>
          </w:tcPr>
          <w:p w14:paraId="1183E85B" w14:textId="1CA462B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Eid @QVM 2024</w:t>
            </w:r>
          </w:p>
        </w:tc>
        <w:tc>
          <w:tcPr>
            <w:tcW w:w="1559" w:type="dxa"/>
          </w:tcPr>
          <w:p w14:paraId="0C759506" w14:textId="696ADAD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$25,000</w:t>
            </w:r>
          </w:p>
        </w:tc>
      </w:tr>
      <w:tr w:rsidR="002E55B1" w:rsidRPr="008C748D" w14:paraId="660F24B7" w14:textId="77777777" w:rsidTr="00A6493F">
        <w:tc>
          <w:tcPr>
            <w:tcW w:w="3970" w:type="dxa"/>
          </w:tcPr>
          <w:p w14:paraId="3481A354" w14:textId="43597EC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Australian Chaldean Family Welfare</w:t>
            </w:r>
          </w:p>
        </w:tc>
        <w:tc>
          <w:tcPr>
            <w:tcW w:w="4678" w:type="dxa"/>
          </w:tcPr>
          <w:p w14:paraId="6C639286" w14:textId="5B62A0D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Celebrating Refugee Week 2024</w:t>
            </w:r>
          </w:p>
        </w:tc>
        <w:tc>
          <w:tcPr>
            <w:tcW w:w="1559" w:type="dxa"/>
          </w:tcPr>
          <w:p w14:paraId="42F903AF" w14:textId="71C1498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07498511" w14:textId="77777777" w:rsidTr="00A6493F">
        <w:tc>
          <w:tcPr>
            <w:tcW w:w="3970" w:type="dxa"/>
          </w:tcPr>
          <w:p w14:paraId="6E008002" w14:textId="1F2F59D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Buddha's Light International Association of Victoria Inc</w:t>
            </w:r>
          </w:p>
        </w:tc>
        <w:tc>
          <w:tcPr>
            <w:tcW w:w="4678" w:type="dxa"/>
          </w:tcPr>
          <w:p w14:paraId="243BAC69" w14:textId="7696B98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2024 Buddha's Day &amp; Multicultural Festival</w:t>
            </w:r>
          </w:p>
        </w:tc>
        <w:tc>
          <w:tcPr>
            <w:tcW w:w="1559" w:type="dxa"/>
          </w:tcPr>
          <w:p w14:paraId="20521056" w14:textId="0F57D512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$25,000</w:t>
            </w:r>
          </w:p>
        </w:tc>
      </w:tr>
      <w:tr w:rsidR="002E55B1" w:rsidRPr="008C748D" w14:paraId="0B09EB70" w14:textId="77777777" w:rsidTr="00A6493F">
        <w:tc>
          <w:tcPr>
            <w:tcW w:w="3970" w:type="dxa"/>
          </w:tcPr>
          <w:p w14:paraId="2A829E24" w14:textId="3795DE6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Cyprus Turkish Islamic Community of Victoria Inc</w:t>
            </w:r>
          </w:p>
        </w:tc>
        <w:tc>
          <w:tcPr>
            <w:tcW w:w="4678" w:type="dxa"/>
          </w:tcPr>
          <w:p w14:paraId="6FF9910F" w14:textId="0B818DC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Ramadan Eid Festival</w:t>
            </w:r>
          </w:p>
        </w:tc>
        <w:tc>
          <w:tcPr>
            <w:tcW w:w="1559" w:type="dxa"/>
          </w:tcPr>
          <w:p w14:paraId="543EDF50" w14:textId="0428D0E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$7,500</w:t>
            </w:r>
          </w:p>
        </w:tc>
      </w:tr>
      <w:tr w:rsidR="002E55B1" w:rsidRPr="008C748D" w14:paraId="017001A3" w14:textId="77777777" w:rsidTr="00A6493F">
        <w:tc>
          <w:tcPr>
            <w:tcW w:w="3970" w:type="dxa"/>
          </w:tcPr>
          <w:p w14:paraId="1699E655" w14:textId="2CE2FDF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Fijian Community Association Victoria Incorporation</w:t>
            </w:r>
          </w:p>
        </w:tc>
        <w:tc>
          <w:tcPr>
            <w:tcW w:w="4678" w:type="dxa"/>
          </w:tcPr>
          <w:p w14:paraId="2925F8A9" w14:textId="1B34E01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Victoria Hibiscus Festival 2024</w:t>
            </w:r>
          </w:p>
        </w:tc>
        <w:tc>
          <w:tcPr>
            <w:tcW w:w="1559" w:type="dxa"/>
          </w:tcPr>
          <w:p w14:paraId="30C1448F" w14:textId="5685AE8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$9,000</w:t>
            </w:r>
          </w:p>
        </w:tc>
      </w:tr>
      <w:tr w:rsidR="002E55B1" w:rsidRPr="008C748D" w14:paraId="30088F9C" w14:textId="77777777" w:rsidTr="00A6493F">
        <w:tc>
          <w:tcPr>
            <w:tcW w:w="3970" w:type="dxa"/>
          </w:tcPr>
          <w:p w14:paraId="40FB7BF8" w14:textId="6184E7D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Australian Coptic Families Social Club Inc</w:t>
            </w:r>
          </w:p>
        </w:tc>
        <w:tc>
          <w:tcPr>
            <w:tcW w:w="4678" w:type="dxa"/>
          </w:tcPr>
          <w:p w14:paraId="0ACFA3F4" w14:textId="42BE7CB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2024 Coptic Community Festival</w:t>
            </w:r>
          </w:p>
        </w:tc>
        <w:tc>
          <w:tcPr>
            <w:tcW w:w="1559" w:type="dxa"/>
          </w:tcPr>
          <w:p w14:paraId="5AD171D3" w14:textId="20C45ED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02908F62" w14:textId="77777777" w:rsidTr="00A6493F">
        <w:tc>
          <w:tcPr>
            <w:tcW w:w="3970" w:type="dxa"/>
          </w:tcPr>
          <w:p w14:paraId="537A12FC" w14:textId="287815F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The Centre: Connecting Community In North &amp; West Melbourne Inc</w:t>
            </w:r>
          </w:p>
        </w:tc>
        <w:tc>
          <w:tcPr>
            <w:tcW w:w="4678" w:type="dxa"/>
          </w:tcPr>
          <w:p w14:paraId="0D373A0C" w14:textId="21EF316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Public Housing Multicultural Eid Festival</w:t>
            </w:r>
          </w:p>
        </w:tc>
        <w:tc>
          <w:tcPr>
            <w:tcW w:w="1559" w:type="dxa"/>
          </w:tcPr>
          <w:p w14:paraId="1ABA9270" w14:textId="7046BDE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$24,499</w:t>
            </w:r>
          </w:p>
        </w:tc>
      </w:tr>
      <w:tr w:rsidR="002E55B1" w:rsidRPr="008C748D" w14:paraId="5B498F9D" w14:textId="77777777" w:rsidTr="00A6493F">
        <w:tc>
          <w:tcPr>
            <w:tcW w:w="3970" w:type="dxa"/>
          </w:tcPr>
          <w:p w14:paraId="7ED95B05" w14:textId="64F0AC1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Islamic Society of Victoria</w:t>
            </w:r>
          </w:p>
        </w:tc>
        <w:tc>
          <w:tcPr>
            <w:tcW w:w="4678" w:type="dxa"/>
          </w:tcPr>
          <w:p w14:paraId="7385C667" w14:textId="000813A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Multicultural Eid Festival</w:t>
            </w:r>
          </w:p>
        </w:tc>
        <w:tc>
          <w:tcPr>
            <w:tcW w:w="1559" w:type="dxa"/>
          </w:tcPr>
          <w:p w14:paraId="6E194A70" w14:textId="50E7BBB3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$15,001</w:t>
            </w:r>
          </w:p>
        </w:tc>
      </w:tr>
      <w:tr w:rsidR="002E55B1" w:rsidRPr="008C748D" w14:paraId="1054A4BB" w14:textId="77777777" w:rsidTr="00A6493F">
        <w:tc>
          <w:tcPr>
            <w:tcW w:w="3970" w:type="dxa"/>
          </w:tcPr>
          <w:p w14:paraId="30176DA7" w14:textId="6518926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United Sikhs Incorporated</w:t>
            </w:r>
          </w:p>
        </w:tc>
        <w:tc>
          <w:tcPr>
            <w:tcW w:w="4678" w:type="dxa"/>
          </w:tcPr>
          <w:p w14:paraId="0DD65D90" w14:textId="7AB6434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Khalsa Day (Vaisakhi)</w:t>
            </w:r>
          </w:p>
        </w:tc>
        <w:tc>
          <w:tcPr>
            <w:tcW w:w="1559" w:type="dxa"/>
          </w:tcPr>
          <w:p w14:paraId="73D01222" w14:textId="3D3EDE6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$15,001</w:t>
            </w:r>
          </w:p>
        </w:tc>
      </w:tr>
      <w:tr w:rsidR="002E55B1" w:rsidRPr="008C748D" w14:paraId="2BCC8C54" w14:textId="77777777" w:rsidTr="00A6493F">
        <w:tc>
          <w:tcPr>
            <w:tcW w:w="3970" w:type="dxa"/>
          </w:tcPr>
          <w:p w14:paraId="1A404F83" w14:textId="2FE7859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South Sudanese Community Support Group (CSG)</w:t>
            </w:r>
          </w:p>
        </w:tc>
        <w:tc>
          <w:tcPr>
            <w:tcW w:w="4678" w:type="dxa"/>
          </w:tcPr>
          <w:p w14:paraId="30370332" w14:textId="5FFBC53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Cardinia World Refugee Festival</w:t>
            </w:r>
          </w:p>
        </w:tc>
        <w:tc>
          <w:tcPr>
            <w:tcW w:w="1559" w:type="dxa"/>
          </w:tcPr>
          <w:p w14:paraId="49826E41" w14:textId="58C9E25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1450D7DE" w14:textId="77777777" w:rsidTr="00A6493F">
        <w:tc>
          <w:tcPr>
            <w:tcW w:w="3970" w:type="dxa"/>
          </w:tcPr>
          <w:p w14:paraId="61304EC0" w14:textId="53FDEEA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Indonesian Diaspora Network Victoria Incorporated</w:t>
            </w:r>
          </w:p>
        </w:tc>
        <w:tc>
          <w:tcPr>
            <w:tcW w:w="4678" w:type="dxa"/>
          </w:tcPr>
          <w:p w14:paraId="154A0C98" w14:textId="4FB8CFC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Cultural Exhibition Reog Ponorogo Performing Art</w:t>
            </w:r>
          </w:p>
        </w:tc>
        <w:tc>
          <w:tcPr>
            <w:tcW w:w="1559" w:type="dxa"/>
          </w:tcPr>
          <w:p w14:paraId="54D1EBD3" w14:textId="0008336E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5CF1E326" w14:textId="77777777" w:rsidTr="00A6493F">
        <w:tc>
          <w:tcPr>
            <w:tcW w:w="3970" w:type="dxa"/>
          </w:tcPr>
          <w:p w14:paraId="7C762DCC" w14:textId="55A9BB8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Melbourne Ayyappa Seva Sangam Limited</w:t>
            </w:r>
          </w:p>
        </w:tc>
        <w:tc>
          <w:tcPr>
            <w:tcW w:w="4678" w:type="dxa"/>
          </w:tcPr>
          <w:p w14:paraId="5CC7D641" w14:textId="6B8C2F9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MASS Hindu New Year Sree Ayyappa Swamy Pooja and Annadhanam</w:t>
            </w:r>
          </w:p>
        </w:tc>
        <w:tc>
          <w:tcPr>
            <w:tcW w:w="1559" w:type="dxa"/>
          </w:tcPr>
          <w:p w14:paraId="79737239" w14:textId="7C09A903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28B83DE0" w14:textId="77777777" w:rsidTr="00A6493F">
        <w:tc>
          <w:tcPr>
            <w:tcW w:w="3970" w:type="dxa"/>
          </w:tcPr>
          <w:p w14:paraId="46A41F1E" w14:textId="19A5C21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Uniting (Victoria &amp; Tasmania)</w:t>
            </w:r>
          </w:p>
        </w:tc>
        <w:tc>
          <w:tcPr>
            <w:tcW w:w="4678" w:type="dxa"/>
          </w:tcPr>
          <w:p w14:paraId="214A9479" w14:textId="0714AD4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Eid al-Fitr Celebration</w:t>
            </w:r>
          </w:p>
        </w:tc>
        <w:tc>
          <w:tcPr>
            <w:tcW w:w="1559" w:type="dxa"/>
          </w:tcPr>
          <w:p w14:paraId="452E9FE0" w14:textId="3F482EFF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$15,001</w:t>
            </w:r>
          </w:p>
        </w:tc>
      </w:tr>
      <w:tr w:rsidR="002E55B1" w:rsidRPr="008C748D" w14:paraId="6CF9FEB8" w14:textId="77777777" w:rsidTr="00A6493F">
        <w:tc>
          <w:tcPr>
            <w:tcW w:w="3970" w:type="dxa"/>
          </w:tcPr>
          <w:p w14:paraId="3F2A8AA0" w14:textId="4F3FBAF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Psylaw Incorporated</w:t>
            </w:r>
          </w:p>
        </w:tc>
        <w:tc>
          <w:tcPr>
            <w:tcW w:w="4678" w:type="dxa"/>
          </w:tcPr>
          <w:p w14:paraId="5E14E434" w14:textId="5AF35BE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Thal Favang Kut</w:t>
            </w:r>
          </w:p>
        </w:tc>
        <w:tc>
          <w:tcPr>
            <w:tcW w:w="1559" w:type="dxa"/>
          </w:tcPr>
          <w:p w14:paraId="6283950D" w14:textId="4519C180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7D1B42A6" w14:textId="77777777" w:rsidTr="00A6493F">
        <w:tc>
          <w:tcPr>
            <w:tcW w:w="3970" w:type="dxa"/>
          </w:tcPr>
          <w:p w14:paraId="4DADC15E" w14:textId="08212CC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United Cultural Support Incorporated</w:t>
            </w:r>
          </w:p>
        </w:tc>
        <w:tc>
          <w:tcPr>
            <w:tcW w:w="4678" w:type="dxa"/>
          </w:tcPr>
          <w:p w14:paraId="1DE01BFA" w14:textId="7BBEDF7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Nawrooz &amp; Eid Celebration</w:t>
            </w:r>
          </w:p>
        </w:tc>
        <w:tc>
          <w:tcPr>
            <w:tcW w:w="1559" w:type="dxa"/>
          </w:tcPr>
          <w:p w14:paraId="399DFDB8" w14:textId="64900C5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24E8FBD9" w14:textId="77777777" w:rsidTr="00A6493F">
        <w:tc>
          <w:tcPr>
            <w:tcW w:w="3970" w:type="dxa"/>
          </w:tcPr>
          <w:p w14:paraId="19D8CD19" w14:textId="0536F26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Africa Day Australia Inc</w:t>
            </w:r>
          </w:p>
        </w:tc>
        <w:tc>
          <w:tcPr>
            <w:tcW w:w="4678" w:type="dxa"/>
          </w:tcPr>
          <w:p w14:paraId="2D40F60D" w14:textId="27FD154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Africa Day Festival</w:t>
            </w:r>
          </w:p>
        </w:tc>
        <w:tc>
          <w:tcPr>
            <w:tcW w:w="1559" w:type="dxa"/>
          </w:tcPr>
          <w:p w14:paraId="302C0C84" w14:textId="33254A4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$7,500</w:t>
            </w:r>
          </w:p>
        </w:tc>
      </w:tr>
      <w:tr w:rsidR="002E55B1" w:rsidRPr="008C748D" w14:paraId="0D42C884" w14:textId="77777777" w:rsidTr="00A6493F">
        <w:tc>
          <w:tcPr>
            <w:tcW w:w="3970" w:type="dxa"/>
          </w:tcPr>
          <w:p w14:paraId="2D764B39" w14:textId="5613197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Melbourne Somali Community Inc</w:t>
            </w:r>
          </w:p>
        </w:tc>
        <w:tc>
          <w:tcPr>
            <w:tcW w:w="4678" w:type="dxa"/>
          </w:tcPr>
          <w:p w14:paraId="2E309C34" w14:textId="35C4B5D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Eid Al Fitr Festival Celebration</w:t>
            </w:r>
          </w:p>
        </w:tc>
        <w:tc>
          <w:tcPr>
            <w:tcW w:w="1559" w:type="dxa"/>
          </w:tcPr>
          <w:p w14:paraId="19E55035" w14:textId="568090C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$6,250</w:t>
            </w:r>
          </w:p>
        </w:tc>
      </w:tr>
      <w:tr w:rsidR="002E55B1" w:rsidRPr="008C748D" w14:paraId="09408260" w14:textId="77777777" w:rsidTr="00A6493F">
        <w:tc>
          <w:tcPr>
            <w:tcW w:w="3970" w:type="dxa"/>
          </w:tcPr>
          <w:p w14:paraId="3ED90972" w14:textId="0AD6486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Melbourne Vinayagar Hindu Sangam Incorporated (Sri Vakrathunda Temple)</w:t>
            </w:r>
          </w:p>
        </w:tc>
        <w:tc>
          <w:tcPr>
            <w:tcW w:w="4678" w:type="dxa"/>
          </w:tcPr>
          <w:p w14:paraId="274C30A9" w14:textId="59A4AC1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Mahotsavam 2024</w:t>
            </w:r>
          </w:p>
        </w:tc>
        <w:tc>
          <w:tcPr>
            <w:tcW w:w="1559" w:type="dxa"/>
          </w:tcPr>
          <w:p w14:paraId="30F384F5" w14:textId="1D6A3D2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$15,001</w:t>
            </w:r>
          </w:p>
        </w:tc>
      </w:tr>
      <w:tr w:rsidR="002E55B1" w:rsidRPr="008C748D" w14:paraId="20D4563B" w14:textId="77777777" w:rsidTr="00A6493F">
        <w:tc>
          <w:tcPr>
            <w:tcW w:w="3970" w:type="dxa"/>
          </w:tcPr>
          <w:p w14:paraId="5C3470A9" w14:textId="0CFCD31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lastRenderedPageBreak/>
              <w:t>Refugee Council of Australia</w:t>
            </w:r>
          </w:p>
        </w:tc>
        <w:tc>
          <w:tcPr>
            <w:tcW w:w="4678" w:type="dxa"/>
          </w:tcPr>
          <w:p w14:paraId="62D2F0F0" w14:textId="5A3B52B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Refugee Week 2024</w:t>
            </w:r>
          </w:p>
        </w:tc>
        <w:tc>
          <w:tcPr>
            <w:tcW w:w="1559" w:type="dxa"/>
          </w:tcPr>
          <w:p w14:paraId="51721675" w14:textId="30E191F2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$6,000</w:t>
            </w:r>
          </w:p>
        </w:tc>
      </w:tr>
      <w:tr w:rsidR="002E55B1" w:rsidRPr="008C748D" w14:paraId="5B5E671A" w14:textId="77777777" w:rsidTr="00A6493F">
        <w:tc>
          <w:tcPr>
            <w:tcW w:w="3970" w:type="dxa"/>
          </w:tcPr>
          <w:p w14:paraId="43D30C01" w14:textId="4FA6263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Chabad Youth Limited</w:t>
            </w:r>
          </w:p>
        </w:tc>
        <w:tc>
          <w:tcPr>
            <w:tcW w:w="4678" w:type="dxa"/>
          </w:tcPr>
          <w:p w14:paraId="12806D10" w14:textId="3415CB2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Lag B'Omer - World Jewish Youth Day</w:t>
            </w:r>
          </w:p>
        </w:tc>
        <w:tc>
          <w:tcPr>
            <w:tcW w:w="1559" w:type="dxa"/>
          </w:tcPr>
          <w:p w14:paraId="63E4CB76" w14:textId="43204F1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$25,000</w:t>
            </w:r>
          </w:p>
        </w:tc>
      </w:tr>
      <w:tr w:rsidR="002E55B1" w:rsidRPr="008C748D" w14:paraId="73E230A5" w14:textId="77777777" w:rsidTr="00A6493F">
        <w:tc>
          <w:tcPr>
            <w:tcW w:w="3970" w:type="dxa"/>
          </w:tcPr>
          <w:p w14:paraId="22F4F109" w14:textId="4771277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Al Itqan Academy</w:t>
            </w:r>
          </w:p>
        </w:tc>
        <w:tc>
          <w:tcPr>
            <w:tcW w:w="4678" w:type="dxa"/>
          </w:tcPr>
          <w:p w14:paraId="29CFB28C" w14:textId="5B0323D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Dandenong Eid Carnival 2024</w:t>
            </w:r>
          </w:p>
        </w:tc>
        <w:tc>
          <w:tcPr>
            <w:tcW w:w="1559" w:type="dxa"/>
          </w:tcPr>
          <w:p w14:paraId="20017B41" w14:textId="2282F0BC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$15,001</w:t>
            </w:r>
          </w:p>
        </w:tc>
      </w:tr>
      <w:tr w:rsidR="002E55B1" w:rsidRPr="008C748D" w14:paraId="53C0B914" w14:textId="77777777" w:rsidTr="00A6493F">
        <w:tc>
          <w:tcPr>
            <w:tcW w:w="3970" w:type="dxa"/>
          </w:tcPr>
          <w:p w14:paraId="72D27334" w14:textId="2389059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Uganda the Pearl of Africa Victoria Association</w:t>
            </w:r>
          </w:p>
        </w:tc>
        <w:tc>
          <w:tcPr>
            <w:tcW w:w="4678" w:type="dxa"/>
          </w:tcPr>
          <w:p w14:paraId="0E9A7C84" w14:textId="5AA7423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UPAVA Cultural Rediscovery and Promotion Festival 2024</w:t>
            </w:r>
          </w:p>
        </w:tc>
        <w:tc>
          <w:tcPr>
            <w:tcW w:w="1559" w:type="dxa"/>
          </w:tcPr>
          <w:p w14:paraId="57A799B6" w14:textId="5DA4678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$5,001</w:t>
            </w:r>
          </w:p>
        </w:tc>
      </w:tr>
      <w:tr w:rsidR="002E55B1" w:rsidRPr="008C748D" w14:paraId="22F231AB" w14:textId="77777777" w:rsidTr="00A6493F">
        <w:tc>
          <w:tcPr>
            <w:tcW w:w="3970" w:type="dxa"/>
          </w:tcPr>
          <w:p w14:paraId="0874C747" w14:textId="4068293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Al Muzzammil Academy INC</w:t>
            </w:r>
          </w:p>
        </w:tc>
        <w:tc>
          <w:tcPr>
            <w:tcW w:w="4678" w:type="dxa"/>
          </w:tcPr>
          <w:p w14:paraId="030DA964" w14:textId="7701F06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Mawlid al-Nabi Festival</w:t>
            </w:r>
          </w:p>
        </w:tc>
        <w:tc>
          <w:tcPr>
            <w:tcW w:w="1559" w:type="dxa"/>
          </w:tcPr>
          <w:p w14:paraId="3E281674" w14:textId="206FAB6E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$4,600</w:t>
            </w:r>
          </w:p>
        </w:tc>
      </w:tr>
      <w:tr w:rsidR="002E55B1" w:rsidRPr="008C748D" w14:paraId="642F7493" w14:textId="77777777" w:rsidTr="00A6493F">
        <w:tc>
          <w:tcPr>
            <w:tcW w:w="3970" w:type="dxa"/>
          </w:tcPr>
          <w:p w14:paraId="364F98B1" w14:textId="0B98068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Adarsh Bhakti Ramayan Mandali Association Inc.</w:t>
            </w:r>
          </w:p>
        </w:tc>
        <w:tc>
          <w:tcPr>
            <w:tcW w:w="4678" w:type="dxa"/>
          </w:tcPr>
          <w:p w14:paraId="26A1930C" w14:textId="623ECAF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2024 Ram Navami Festival</w:t>
            </w:r>
          </w:p>
        </w:tc>
        <w:tc>
          <w:tcPr>
            <w:tcW w:w="1559" w:type="dxa"/>
          </w:tcPr>
          <w:p w14:paraId="1F92F78C" w14:textId="1DFE78B2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72384807" w14:textId="77777777" w:rsidTr="00A6493F">
        <w:tc>
          <w:tcPr>
            <w:tcW w:w="3970" w:type="dxa"/>
          </w:tcPr>
          <w:p w14:paraId="1F84ADEE" w14:textId="7430347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Wyndham Volunteers Association Inc.</w:t>
            </w:r>
          </w:p>
        </w:tc>
        <w:tc>
          <w:tcPr>
            <w:tcW w:w="4678" w:type="dxa"/>
          </w:tcPr>
          <w:p w14:paraId="4011392F" w14:textId="7858D5A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EID Celebration with Harmony</w:t>
            </w:r>
          </w:p>
        </w:tc>
        <w:tc>
          <w:tcPr>
            <w:tcW w:w="1559" w:type="dxa"/>
          </w:tcPr>
          <w:p w14:paraId="6FCBA2FA" w14:textId="0309323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2562E532" w14:textId="77777777" w:rsidTr="00A6493F">
        <w:tc>
          <w:tcPr>
            <w:tcW w:w="3970" w:type="dxa"/>
          </w:tcPr>
          <w:p w14:paraId="3411410E" w14:textId="5DFF71A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Indochinese Elderly Refugees Association - Richmond Branch</w:t>
            </w:r>
          </w:p>
        </w:tc>
        <w:tc>
          <w:tcPr>
            <w:tcW w:w="4678" w:type="dxa"/>
          </w:tcPr>
          <w:p w14:paraId="14F9953F" w14:textId="2BB6E56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HUNG KINGS festival</w:t>
            </w:r>
          </w:p>
        </w:tc>
        <w:tc>
          <w:tcPr>
            <w:tcW w:w="1559" w:type="dxa"/>
          </w:tcPr>
          <w:p w14:paraId="45DF5F96" w14:textId="228ACDC6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76269DD5" w14:textId="77777777" w:rsidTr="00A6493F">
        <w:tc>
          <w:tcPr>
            <w:tcW w:w="3970" w:type="dxa"/>
          </w:tcPr>
          <w:p w14:paraId="71530926" w14:textId="4281F55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Avalokitesvara Yuan Tong Monastery</w:t>
            </w:r>
          </w:p>
        </w:tc>
        <w:tc>
          <w:tcPr>
            <w:tcW w:w="4678" w:type="dxa"/>
          </w:tcPr>
          <w:p w14:paraId="1992F97B" w14:textId="0EAD889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Buddhists of the West Multicultural Festival 2024</w:t>
            </w:r>
          </w:p>
        </w:tc>
        <w:tc>
          <w:tcPr>
            <w:tcW w:w="1559" w:type="dxa"/>
          </w:tcPr>
          <w:p w14:paraId="3679B522" w14:textId="325D99A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6EE51C21" w14:textId="77777777" w:rsidTr="00A6493F">
        <w:tc>
          <w:tcPr>
            <w:tcW w:w="3970" w:type="dxa"/>
          </w:tcPr>
          <w:p w14:paraId="25DBBF40" w14:textId="6675113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Sindhi Association of Victoria</w:t>
            </w:r>
          </w:p>
        </w:tc>
        <w:tc>
          <w:tcPr>
            <w:tcW w:w="4678" w:type="dxa"/>
          </w:tcPr>
          <w:p w14:paraId="7A44BA03" w14:textId="3422C5F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SAV Chetichand</w:t>
            </w:r>
          </w:p>
        </w:tc>
        <w:tc>
          <w:tcPr>
            <w:tcW w:w="1559" w:type="dxa"/>
          </w:tcPr>
          <w:p w14:paraId="39A0F509" w14:textId="35129F0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$1,600</w:t>
            </w:r>
          </w:p>
        </w:tc>
      </w:tr>
      <w:tr w:rsidR="002E55B1" w:rsidRPr="008C748D" w14:paraId="0E49A7D3" w14:textId="77777777" w:rsidTr="00A6493F">
        <w:tc>
          <w:tcPr>
            <w:tcW w:w="3970" w:type="dxa"/>
          </w:tcPr>
          <w:p w14:paraId="7506761F" w14:textId="3AB80CB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Tamu Samaj Victoria</w:t>
            </w:r>
          </w:p>
        </w:tc>
        <w:tc>
          <w:tcPr>
            <w:tcW w:w="4678" w:type="dxa"/>
          </w:tcPr>
          <w:p w14:paraId="13EE6B0A" w14:textId="41CC91C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Budha Jayanti</w:t>
            </w:r>
          </w:p>
        </w:tc>
        <w:tc>
          <w:tcPr>
            <w:tcW w:w="1559" w:type="dxa"/>
          </w:tcPr>
          <w:p w14:paraId="3C8D2823" w14:textId="6000B20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$4,300</w:t>
            </w:r>
          </w:p>
        </w:tc>
      </w:tr>
      <w:tr w:rsidR="002E55B1" w:rsidRPr="008C748D" w14:paraId="4D01A8AD" w14:textId="77777777" w:rsidTr="00A6493F">
        <w:tc>
          <w:tcPr>
            <w:tcW w:w="3970" w:type="dxa"/>
          </w:tcPr>
          <w:p w14:paraId="3476B099" w14:textId="53B0C1A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Indian Buddhist Community Inc</w:t>
            </w:r>
          </w:p>
        </w:tc>
        <w:tc>
          <w:tcPr>
            <w:tcW w:w="4678" w:type="dxa"/>
          </w:tcPr>
          <w:p w14:paraId="4861A01E" w14:textId="3F01DE1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Buddha Purnima (Buddha's Birth celebration)</w:t>
            </w:r>
          </w:p>
        </w:tc>
        <w:tc>
          <w:tcPr>
            <w:tcW w:w="1559" w:type="dxa"/>
          </w:tcPr>
          <w:p w14:paraId="64488420" w14:textId="45B2CC16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$3,950</w:t>
            </w:r>
          </w:p>
        </w:tc>
      </w:tr>
      <w:tr w:rsidR="002E55B1" w:rsidRPr="008C748D" w14:paraId="42FA7D22" w14:textId="77777777" w:rsidTr="00A6493F">
        <w:tc>
          <w:tcPr>
            <w:tcW w:w="3970" w:type="dxa"/>
          </w:tcPr>
          <w:p w14:paraId="795E7C6D" w14:textId="1E9F4EC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Australia India Community Organisation Incorporated</w:t>
            </w:r>
          </w:p>
        </w:tc>
        <w:tc>
          <w:tcPr>
            <w:tcW w:w="4678" w:type="dxa"/>
          </w:tcPr>
          <w:p w14:paraId="38D8531D" w14:textId="609D0DF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Baisakhi</w:t>
            </w:r>
          </w:p>
        </w:tc>
        <w:tc>
          <w:tcPr>
            <w:tcW w:w="1559" w:type="dxa"/>
          </w:tcPr>
          <w:p w14:paraId="5DF96091" w14:textId="042CA980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$4,900</w:t>
            </w:r>
          </w:p>
        </w:tc>
      </w:tr>
      <w:tr w:rsidR="002E55B1" w:rsidRPr="008C748D" w14:paraId="38675CAF" w14:textId="77777777" w:rsidTr="00A6493F">
        <w:tc>
          <w:tcPr>
            <w:tcW w:w="3970" w:type="dxa"/>
          </w:tcPr>
          <w:p w14:paraId="407B2664" w14:textId="705B7DE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Victorian United Nations Day of Vesak Inc</w:t>
            </w:r>
          </w:p>
        </w:tc>
        <w:tc>
          <w:tcPr>
            <w:tcW w:w="4678" w:type="dxa"/>
          </w:tcPr>
          <w:p w14:paraId="4F7CA631" w14:textId="00FA59C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Victorian United Nations Day of Vesak</w:t>
            </w:r>
          </w:p>
        </w:tc>
        <w:tc>
          <w:tcPr>
            <w:tcW w:w="1559" w:type="dxa"/>
          </w:tcPr>
          <w:p w14:paraId="7C0073CC" w14:textId="1F529370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$3,800</w:t>
            </w:r>
          </w:p>
        </w:tc>
      </w:tr>
      <w:tr w:rsidR="002E55B1" w:rsidRPr="008C748D" w14:paraId="255BCF7D" w14:textId="77777777" w:rsidTr="00A6493F">
        <w:tc>
          <w:tcPr>
            <w:tcW w:w="3970" w:type="dxa"/>
          </w:tcPr>
          <w:p w14:paraId="35373366" w14:textId="4E33AC2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Srotar Ashor</w:t>
            </w:r>
          </w:p>
        </w:tc>
        <w:tc>
          <w:tcPr>
            <w:tcW w:w="4678" w:type="dxa"/>
          </w:tcPr>
          <w:p w14:paraId="21BBA699" w14:textId="2F60216C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Music for Community (Srotader Gaan)</w:t>
            </w:r>
          </w:p>
        </w:tc>
        <w:tc>
          <w:tcPr>
            <w:tcW w:w="1559" w:type="dxa"/>
          </w:tcPr>
          <w:p w14:paraId="36F30D8E" w14:textId="15EEEA21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201495A6" w14:textId="77777777" w:rsidTr="00A6493F">
        <w:tc>
          <w:tcPr>
            <w:tcW w:w="3970" w:type="dxa"/>
          </w:tcPr>
          <w:p w14:paraId="1F701C94" w14:textId="50BDCBDC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Tibetan Community of Australia (Victoria) Inc.</w:t>
            </w:r>
          </w:p>
        </w:tc>
        <w:tc>
          <w:tcPr>
            <w:tcW w:w="4678" w:type="dxa"/>
          </w:tcPr>
          <w:p w14:paraId="2B050C7E" w14:textId="1C42868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Sip, Savor, Explore: Unveiling Tibetan Culture One Butter Tea at a Time</w:t>
            </w:r>
          </w:p>
        </w:tc>
        <w:tc>
          <w:tcPr>
            <w:tcW w:w="1559" w:type="dxa"/>
          </w:tcPr>
          <w:p w14:paraId="7BBD167C" w14:textId="3F2E8C3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$4,400</w:t>
            </w:r>
          </w:p>
        </w:tc>
      </w:tr>
      <w:tr w:rsidR="002E55B1" w:rsidRPr="008C748D" w14:paraId="4BC13421" w14:textId="77777777" w:rsidTr="00A6493F">
        <w:tc>
          <w:tcPr>
            <w:tcW w:w="3970" w:type="dxa"/>
          </w:tcPr>
          <w:p w14:paraId="121E3F39" w14:textId="4DF9A1A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Golden Flower Chinese Friendship Association Incorporated</w:t>
            </w:r>
          </w:p>
        </w:tc>
        <w:tc>
          <w:tcPr>
            <w:tcW w:w="4678" w:type="dxa"/>
          </w:tcPr>
          <w:p w14:paraId="2D6C3005" w14:textId="7CBBE22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Golden Flower Dragon Boat Festival 2024</w:t>
            </w:r>
          </w:p>
        </w:tc>
        <w:tc>
          <w:tcPr>
            <w:tcW w:w="1559" w:type="dxa"/>
          </w:tcPr>
          <w:p w14:paraId="2A7B0024" w14:textId="4EDEF0FE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$4,750</w:t>
            </w:r>
          </w:p>
        </w:tc>
      </w:tr>
      <w:tr w:rsidR="002E55B1" w:rsidRPr="008C748D" w14:paraId="29451957" w14:textId="77777777" w:rsidTr="00A6493F">
        <w:tc>
          <w:tcPr>
            <w:tcW w:w="3970" w:type="dxa"/>
          </w:tcPr>
          <w:p w14:paraId="12E396C2" w14:textId="5AE9EEB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Horizontes Projects With the Community</w:t>
            </w:r>
          </w:p>
        </w:tc>
        <w:tc>
          <w:tcPr>
            <w:tcW w:w="4678" w:type="dxa"/>
          </w:tcPr>
          <w:p w14:paraId="401B5B55" w14:textId="5B774FE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Children's day celebration 2024</w:t>
            </w:r>
          </w:p>
        </w:tc>
        <w:tc>
          <w:tcPr>
            <w:tcW w:w="1559" w:type="dxa"/>
          </w:tcPr>
          <w:p w14:paraId="748B90F6" w14:textId="0B41029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$4,170</w:t>
            </w:r>
          </w:p>
        </w:tc>
      </w:tr>
      <w:tr w:rsidR="002E55B1" w:rsidRPr="008C748D" w14:paraId="2CA87E8A" w14:textId="77777777" w:rsidTr="00A6493F">
        <w:tc>
          <w:tcPr>
            <w:tcW w:w="3970" w:type="dxa"/>
          </w:tcPr>
          <w:p w14:paraId="1139574D" w14:textId="570B34CB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True Buddha School Buddhist Meditation Association Inc.</w:t>
            </w:r>
          </w:p>
        </w:tc>
        <w:tc>
          <w:tcPr>
            <w:tcW w:w="4678" w:type="dxa"/>
          </w:tcPr>
          <w:p w14:paraId="5FD6ECC1" w14:textId="63F5469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Living Buddha Lian-sheng Art Exhibition</w:t>
            </w:r>
          </w:p>
        </w:tc>
        <w:tc>
          <w:tcPr>
            <w:tcW w:w="1559" w:type="dxa"/>
          </w:tcPr>
          <w:p w14:paraId="53458267" w14:textId="53A19F1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7D138AAB" w14:textId="77777777" w:rsidTr="00A6493F">
        <w:tc>
          <w:tcPr>
            <w:tcW w:w="3970" w:type="dxa"/>
          </w:tcPr>
          <w:p w14:paraId="3E6BA189" w14:textId="71BBB23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Australia-China Veterans Club, Inc.</w:t>
            </w:r>
          </w:p>
        </w:tc>
        <w:tc>
          <w:tcPr>
            <w:tcW w:w="4678" w:type="dxa"/>
          </w:tcPr>
          <w:p w14:paraId="4220DDB6" w14:textId="48B0CEB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Chinese Dragon Boat Festival Celebration</w:t>
            </w:r>
          </w:p>
        </w:tc>
        <w:tc>
          <w:tcPr>
            <w:tcW w:w="1559" w:type="dxa"/>
          </w:tcPr>
          <w:p w14:paraId="01E659E6" w14:textId="41F6D0C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$4,278</w:t>
            </w:r>
          </w:p>
        </w:tc>
      </w:tr>
      <w:tr w:rsidR="002E55B1" w:rsidRPr="008C748D" w14:paraId="4239EBA5" w14:textId="77777777" w:rsidTr="00A6493F">
        <w:tc>
          <w:tcPr>
            <w:tcW w:w="3970" w:type="dxa"/>
          </w:tcPr>
          <w:p w14:paraId="316767B2" w14:textId="4311EFC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Japura Alumni Australia Inc;</w:t>
            </w:r>
          </w:p>
        </w:tc>
        <w:tc>
          <w:tcPr>
            <w:tcW w:w="4678" w:type="dxa"/>
          </w:tcPr>
          <w:p w14:paraId="6701F339" w14:textId="2228B98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Sinhala and Tamil New Year Festival</w:t>
            </w:r>
          </w:p>
        </w:tc>
        <w:tc>
          <w:tcPr>
            <w:tcW w:w="1559" w:type="dxa"/>
          </w:tcPr>
          <w:p w14:paraId="50DCD08F" w14:textId="0F61484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0848AD52" w14:textId="77777777" w:rsidTr="00A6493F">
        <w:tc>
          <w:tcPr>
            <w:tcW w:w="3970" w:type="dxa"/>
          </w:tcPr>
          <w:p w14:paraId="1480379A" w14:textId="672DCE9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North Richmond Elderly Chinese Friendship Association Melbourne Inc</w:t>
            </w:r>
          </w:p>
        </w:tc>
        <w:tc>
          <w:tcPr>
            <w:tcW w:w="4678" w:type="dxa"/>
          </w:tcPr>
          <w:p w14:paraId="15E1CAE4" w14:textId="635C8D9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2024 Richmond Dragon Boat Festival Celebration</w:t>
            </w:r>
          </w:p>
        </w:tc>
        <w:tc>
          <w:tcPr>
            <w:tcW w:w="1559" w:type="dxa"/>
          </w:tcPr>
          <w:p w14:paraId="12314C4C" w14:textId="70AFCB6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$2,500</w:t>
            </w:r>
          </w:p>
        </w:tc>
      </w:tr>
      <w:tr w:rsidR="002E55B1" w:rsidRPr="008C748D" w14:paraId="2076019C" w14:textId="77777777" w:rsidTr="00A6493F">
        <w:tc>
          <w:tcPr>
            <w:tcW w:w="3970" w:type="dxa"/>
          </w:tcPr>
          <w:p w14:paraId="51007910" w14:textId="6A28712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Heichal Hatorah Inc</w:t>
            </w:r>
          </w:p>
        </w:tc>
        <w:tc>
          <w:tcPr>
            <w:tcW w:w="4678" w:type="dxa"/>
          </w:tcPr>
          <w:p w14:paraId="1A3136FA" w14:textId="2C89907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Lag Baomer - Festival of Unity</w:t>
            </w:r>
          </w:p>
        </w:tc>
        <w:tc>
          <w:tcPr>
            <w:tcW w:w="1559" w:type="dxa"/>
          </w:tcPr>
          <w:p w14:paraId="6D16D854" w14:textId="347871B6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$4,500</w:t>
            </w:r>
          </w:p>
        </w:tc>
      </w:tr>
      <w:tr w:rsidR="002E55B1" w:rsidRPr="008C748D" w14:paraId="362E243B" w14:textId="77777777" w:rsidTr="00A6493F">
        <w:tc>
          <w:tcPr>
            <w:tcW w:w="3970" w:type="dxa"/>
          </w:tcPr>
          <w:p w14:paraId="7672F4F4" w14:textId="2330C56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TAMIL VIZHUDHUGAL INC.</w:t>
            </w:r>
          </w:p>
        </w:tc>
        <w:tc>
          <w:tcPr>
            <w:tcW w:w="4678" w:type="dxa"/>
          </w:tcPr>
          <w:p w14:paraId="332C2F86" w14:textId="21129FD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Vizhuthugal Tamil New year celebration 2024</w:t>
            </w:r>
          </w:p>
        </w:tc>
        <w:tc>
          <w:tcPr>
            <w:tcW w:w="1559" w:type="dxa"/>
          </w:tcPr>
          <w:p w14:paraId="4127FD53" w14:textId="628AF29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$4,800</w:t>
            </w:r>
          </w:p>
        </w:tc>
      </w:tr>
      <w:tr w:rsidR="002E55B1" w:rsidRPr="008C748D" w14:paraId="1E4F908D" w14:textId="77777777" w:rsidTr="00A6493F">
        <w:tc>
          <w:tcPr>
            <w:tcW w:w="3970" w:type="dxa"/>
          </w:tcPr>
          <w:p w14:paraId="7766AC63" w14:textId="6D692C7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Filipino Australian Seniors Association Inc</w:t>
            </w:r>
          </w:p>
        </w:tc>
        <w:tc>
          <w:tcPr>
            <w:tcW w:w="4678" w:type="dxa"/>
          </w:tcPr>
          <w:p w14:paraId="38F04FFF" w14:textId="76DCAB3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Flowers of May Celebration</w:t>
            </w:r>
          </w:p>
        </w:tc>
        <w:tc>
          <w:tcPr>
            <w:tcW w:w="1559" w:type="dxa"/>
          </w:tcPr>
          <w:p w14:paraId="7639B131" w14:textId="0AA28933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$4,400</w:t>
            </w:r>
          </w:p>
        </w:tc>
      </w:tr>
      <w:tr w:rsidR="002E55B1" w:rsidRPr="008C748D" w14:paraId="1FAFB386" w14:textId="77777777" w:rsidTr="00A6493F">
        <w:tc>
          <w:tcPr>
            <w:tcW w:w="3970" w:type="dxa"/>
          </w:tcPr>
          <w:p w14:paraId="0EE41CBC" w14:textId="3286E26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The Lankan Seniors Club of Melbourne Incorporated</w:t>
            </w:r>
          </w:p>
        </w:tc>
        <w:tc>
          <w:tcPr>
            <w:tcW w:w="4678" w:type="dxa"/>
          </w:tcPr>
          <w:p w14:paraId="602F0A46" w14:textId="7BA8C1F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Bakmaha Awurudu ulela (Sri Lankan New Year Festival)</w:t>
            </w:r>
          </w:p>
        </w:tc>
        <w:tc>
          <w:tcPr>
            <w:tcW w:w="1559" w:type="dxa"/>
          </w:tcPr>
          <w:p w14:paraId="07A9FF31" w14:textId="1426092F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$3,736</w:t>
            </w:r>
          </w:p>
        </w:tc>
      </w:tr>
      <w:tr w:rsidR="002E55B1" w:rsidRPr="008C748D" w14:paraId="0AC751FA" w14:textId="77777777" w:rsidTr="00A6493F">
        <w:tc>
          <w:tcPr>
            <w:tcW w:w="3970" w:type="dxa"/>
          </w:tcPr>
          <w:p w14:paraId="39834B54" w14:textId="1BA0A5E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United Melbourne Muslim Alliance</w:t>
            </w:r>
          </w:p>
        </w:tc>
        <w:tc>
          <w:tcPr>
            <w:tcW w:w="4678" w:type="dxa"/>
          </w:tcPr>
          <w:p w14:paraId="7CEDAB88" w14:textId="7D09970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Cultural Festival - Eid al Adha</w:t>
            </w:r>
          </w:p>
        </w:tc>
        <w:tc>
          <w:tcPr>
            <w:tcW w:w="1559" w:type="dxa"/>
          </w:tcPr>
          <w:p w14:paraId="44DA6E53" w14:textId="73F51C3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03745867" w14:textId="77777777" w:rsidTr="00A6493F">
        <w:tc>
          <w:tcPr>
            <w:tcW w:w="3970" w:type="dxa"/>
          </w:tcPr>
          <w:p w14:paraId="330056AE" w14:textId="2170095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Barakah Programs Incorporated</w:t>
            </w:r>
          </w:p>
        </w:tc>
        <w:tc>
          <w:tcPr>
            <w:tcW w:w="4678" w:type="dxa"/>
          </w:tcPr>
          <w:p w14:paraId="2F0A12D9" w14:textId="6223F32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Multicultural Eid Festival</w:t>
            </w:r>
          </w:p>
        </w:tc>
        <w:tc>
          <w:tcPr>
            <w:tcW w:w="1559" w:type="dxa"/>
          </w:tcPr>
          <w:p w14:paraId="3081ED2B" w14:textId="1832F143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$4,600</w:t>
            </w:r>
          </w:p>
        </w:tc>
      </w:tr>
      <w:tr w:rsidR="002E55B1" w:rsidRPr="008C748D" w14:paraId="22253E7D" w14:textId="77777777" w:rsidTr="00A6493F">
        <w:tc>
          <w:tcPr>
            <w:tcW w:w="3970" w:type="dxa"/>
          </w:tcPr>
          <w:p w14:paraId="79A3F455" w14:textId="09DB032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sanathana Dharma Sathsanga samithi INC</w:t>
            </w:r>
          </w:p>
        </w:tc>
        <w:tc>
          <w:tcPr>
            <w:tcW w:w="4678" w:type="dxa"/>
          </w:tcPr>
          <w:p w14:paraId="21E16714" w14:textId="3213A19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Ramanavami</w:t>
            </w:r>
          </w:p>
        </w:tc>
        <w:tc>
          <w:tcPr>
            <w:tcW w:w="1559" w:type="dxa"/>
          </w:tcPr>
          <w:p w14:paraId="5F3C2A07" w14:textId="362A0155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$2,000</w:t>
            </w:r>
          </w:p>
        </w:tc>
      </w:tr>
      <w:tr w:rsidR="002E55B1" w:rsidRPr="008C748D" w14:paraId="57917D4E" w14:textId="77777777" w:rsidTr="00A6493F">
        <w:tc>
          <w:tcPr>
            <w:tcW w:w="3970" w:type="dxa"/>
          </w:tcPr>
          <w:p w14:paraId="0082FFC4" w14:textId="0381105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Folk Group Bulgari</w:t>
            </w:r>
          </w:p>
        </w:tc>
        <w:tc>
          <w:tcPr>
            <w:tcW w:w="4678" w:type="dxa"/>
          </w:tcPr>
          <w:p w14:paraId="3C9AA86B" w14:textId="095C04B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Bulgarian Youth Folk Fest: Be the Performer</w:t>
            </w:r>
          </w:p>
        </w:tc>
        <w:tc>
          <w:tcPr>
            <w:tcW w:w="1559" w:type="dxa"/>
          </w:tcPr>
          <w:p w14:paraId="143BDCC7" w14:textId="2A2D9BA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4B249596" w14:textId="77777777" w:rsidTr="00A6493F">
        <w:tc>
          <w:tcPr>
            <w:tcW w:w="3970" w:type="dxa"/>
          </w:tcPr>
          <w:p w14:paraId="01E853BA" w14:textId="558B772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Australian South Asian Centre</w:t>
            </w:r>
          </w:p>
        </w:tc>
        <w:tc>
          <w:tcPr>
            <w:tcW w:w="4678" w:type="dxa"/>
          </w:tcPr>
          <w:p w14:paraId="48E0C62F" w14:textId="62660C7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Brown Women Comedy Narre Warren</w:t>
            </w:r>
          </w:p>
        </w:tc>
        <w:tc>
          <w:tcPr>
            <w:tcW w:w="1559" w:type="dxa"/>
          </w:tcPr>
          <w:p w14:paraId="721FDB14" w14:textId="7FF85AFC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1ED06A2A" w14:textId="77777777" w:rsidTr="00A6493F">
        <w:tc>
          <w:tcPr>
            <w:tcW w:w="3970" w:type="dxa"/>
          </w:tcPr>
          <w:p w14:paraId="10E47134" w14:textId="3C858C2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YOUNG YESHIVAH VICTORIA INC</w:t>
            </w:r>
          </w:p>
        </w:tc>
        <w:tc>
          <w:tcPr>
            <w:tcW w:w="4678" w:type="dxa"/>
          </w:tcPr>
          <w:p w14:paraId="26D7884C" w14:textId="6A5D6A4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Lag Baomer - Unity event for the community</w:t>
            </w:r>
          </w:p>
        </w:tc>
        <w:tc>
          <w:tcPr>
            <w:tcW w:w="1559" w:type="dxa"/>
          </w:tcPr>
          <w:p w14:paraId="35948C20" w14:textId="1CC44BDE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$4,250</w:t>
            </w:r>
          </w:p>
        </w:tc>
      </w:tr>
      <w:tr w:rsidR="002E55B1" w:rsidRPr="008C748D" w14:paraId="3B5338BC" w14:textId="77777777" w:rsidTr="00A6493F">
        <w:tc>
          <w:tcPr>
            <w:tcW w:w="3970" w:type="dxa"/>
          </w:tcPr>
          <w:p w14:paraId="53737215" w14:textId="02B464E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Bangla Art Centre of Victoria (BACV)</w:t>
            </w:r>
          </w:p>
        </w:tc>
        <w:tc>
          <w:tcPr>
            <w:tcW w:w="4678" w:type="dxa"/>
          </w:tcPr>
          <w:p w14:paraId="0EEC6D25" w14:textId="5D8EEAB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Bengali New Year Celebration 2024</w:t>
            </w:r>
          </w:p>
        </w:tc>
        <w:tc>
          <w:tcPr>
            <w:tcW w:w="1559" w:type="dxa"/>
          </w:tcPr>
          <w:p w14:paraId="1F23CBEE" w14:textId="4ED0878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$4,000</w:t>
            </w:r>
          </w:p>
        </w:tc>
      </w:tr>
      <w:tr w:rsidR="002E55B1" w:rsidRPr="008C748D" w14:paraId="3DFE7CF9" w14:textId="77777777" w:rsidTr="00A6493F">
        <w:tc>
          <w:tcPr>
            <w:tcW w:w="3970" w:type="dxa"/>
          </w:tcPr>
          <w:p w14:paraId="01EB65D1" w14:textId="670D426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Chilean Club of Victoria Incorporated</w:t>
            </w:r>
          </w:p>
        </w:tc>
        <w:tc>
          <w:tcPr>
            <w:tcW w:w="4678" w:type="dxa"/>
          </w:tcPr>
          <w:p w14:paraId="3EADC4A3" w14:textId="02BA7E5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Festival De La Voz</w:t>
            </w:r>
          </w:p>
        </w:tc>
        <w:tc>
          <w:tcPr>
            <w:tcW w:w="1559" w:type="dxa"/>
          </w:tcPr>
          <w:p w14:paraId="2B5D8686" w14:textId="478D4CD5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57F4803F" w14:textId="77777777" w:rsidTr="00A6493F">
        <w:tc>
          <w:tcPr>
            <w:tcW w:w="3970" w:type="dxa"/>
          </w:tcPr>
          <w:p w14:paraId="5F49AB1F" w14:textId="59E8E16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lastRenderedPageBreak/>
              <w:t>Melbourne Yarra Yue Opera Troupe Inc.</w:t>
            </w:r>
          </w:p>
        </w:tc>
        <w:tc>
          <w:tcPr>
            <w:tcW w:w="4678" w:type="dxa"/>
          </w:tcPr>
          <w:p w14:paraId="2836B16F" w14:textId="561D0C0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Yue Opera and Dragon Boat Festival Celebration 2024</w:t>
            </w:r>
          </w:p>
        </w:tc>
        <w:tc>
          <w:tcPr>
            <w:tcW w:w="1559" w:type="dxa"/>
          </w:tcPr>
          <w:p w14:paraId="5541CA23" w14:textId="33645FC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$3,500</w:t>
            </w:r>
          </w:p>
        </w:tc>
      </w:tr>
      <w:tr w:rsidR="002E55B1" w:rsidRPr="008C748D" w14:paraId="69CCC58B" w14:textId="77777777" w:rsidTr="00A6493F">
        <w:tc>
          <w:tcPr>
            <w:tcW w:w="3970" w:type="dxa"/>
          </w:tcPr>
          <w:p w14:paraId="50776336" w14:textId="6FC357FC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Jesuit Social Services</w:t>
            </w:r>
          </w:p>
        </w:tc>
        <w:tc>
          <w:tcPr>
            <w:tcW w:w="4678" w:type="dxa"/>
          </w:tcPr>
          <w:p w14:paraId="0F25E05E" w14:textId="34134D5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Flemington Community Iftar Dinner</w:t>
            </w:r>
          </w:p>
        </w:tc>
        <w:tc>
          <w:tcPr>
            <w:tcW w:w="1559" w:type="dxa"/>
          </w:tcPr>
          <w:p w14:paraId="3B1D3025" w14:textId="638BDB80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6DCAC713" w14:textId="77777777" w:rsidTr="00A6493F">
        <w:tc>
          <w:tcPr>
            <w:tcW w:w="3970" w:type="dxa"/>
          </w:tcPr>
          <w:p w14:paraId="5D53E1D4" w14:textId="17440FC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Hindu Dharma Community of Melbourne Incorporation</w:t>
            </w:r>
          </w:p>
        </w:tc>
        <w:tc>
          <w:tcPr>
            <w:tcW w:w="4678" w:type="dxa"/>
          </w:tcPr>
          <w:p w14:paraId="760B6811" w14:textId="291EF48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Vishu Harvest and Multicultural Festival 2024</w:t>
            </w:r>
          </w:p>
        </w:tc>
        <w:tc>
          <w:tcPr>
            <w:tcW w:w="1559" w:type="dxa"/>
          </w:tcPr>
          <w:p w14:paraId="2EA43D27" w14:textId="2397BCB5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$4,320</w:t>
            </w:r>
          </w:p>
        </w:tc>
      </w:tr>
      <w:tr w:rsidR="002E55B1" w:rsidRPr="008C748D" w14:paraId="2E8F8906" w14:textId="77777777" w:rsidTr="00A6493F">
        <w:tc>
          <w:tcPr>
            <w:tcW w:w="3970" w:type="dxa"/>
          </w:tcPr>
          <w:p w14:paraId="49E01506" w14:textId="5388823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Brunswick Neighbourhood House Co-operative Limited</w:t>
            </w:r>
          </w:p>
        </w:tc>
        <w:tc>
          <w:tcPr>
            <w:tcW w:w="4678" w:type="dxa"/>
          </w:tcPr>
          <w:p w14:paraId="34936A76" w14:textId="36F9874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Autumn 2024 Brunswick Multicultural Fiesta</w:t>
            </w:r>
          </w:p>
        </w:tc>
        <w:tc>
          <w:tcPr>
            <w:tcW w:w="1559" w:type="dxa"/>
          </w:tcPr>
          <w:p w14:paraId="1667FE32" w14:textId="1DC760D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6FF4B286" w14:textId="77777777" w:rsidTr="00A6493F">
        <w:tc>
          <w:tcPr>
            <w:tcW w:w="3970" w:type="dxa"/>
          </w:tcPr>
          <w:p w14:paraId="0DD55006" w14:textId="1971BBB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DIGAMBER JAIN SANSTHAN MELBOURNE INC.</w:t>
            </w:r>
          </w:p>
        </w:tc>
        <w:tc>
          <w:tcPr>
            <w:tcW w:w="4678" w:type="dxa"/>
          </w:tcPr>
          <w:p w14:paraId="4B6BA3A9" w14:textId="3B3BFB4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Mahavir Jayanti</w:t>
            </w:r>
          </w:p>
        </w:tc>
        <w:tc>
          <w:tcPr>
            <w:tcW w:w="1559" w:type="dxa"/>
          </w:tcPr>
          <w:p w14:paraId="7B726E0C" w14:textId="0723C6C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7E0C00D8" w14:textId="77777777" w:rsidTr="00A6493F">
        <w:tc>
          <w:tcPr>
            <w:tcW w:w="3970" w:type="dxa"/>
          </w:tcPr>
          <w:p w14:paraId="6D6F1FBC" w14:textId="2D8967D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Banksia Gardens Community Centre</w:t>
            </w:r>
          </w:p>
        </w:tc>
        <w:tc>
          <w:tcPr>
            <w:tcW w:w="4678" w:type="dxa"/>
          </w:tcPr>
          <w:p w14:paraId="5B216DA0" w14:textId="0B606E7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Multicultural dinner and cultural celebration</w:t>
            </w:r>
          </w:p>
        </w:tc>
        <w:tc>
          <w:tcPr>
            <w:tcW w:w="1559" w:type="dxa"/>
          </w:tcPr>
          <w:p w14:paraId="2C77768E" w14:textId="0D7A3475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$4,950</w:t>
            </w:r>
          </w:p>
        </w:tc>
      </w:tr>
      <w:tr w:rsidR="002E55B1" w:rsidRPr="008C748D" w14:paraId="07EAE655" w14:textId="77777777" w:rsidTr="00A6493F">
        <w:tc>
          <w:tcPr>
            <w:tcW w:w="3970" w:type="dxa"/>
          </w:tcPr>
          <w:p w14:paraId="6ACEDCCA" w14:textId="5993047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Cheltenham Community Centre</w:t>
            </w:r>
          </w:p>
        </w:tc>
        <w:tc>
          <w:tcPr>
            <w:tcW w:w="4678" w:type="dxa"/>
          </w:tcPr>
          <w:p w14:paraId="1CF92E4A" w14:textId="7820701F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Celebrating Diversity in our Community</w:t>
            </w:r>
          </w:p>
        </w:tc>
        <w:tc>
          <w:tcPr>
            <w:tcW w:w="1559" w:type="dxa"/>
          </w:tcPr>
          <w:p w14:paraId="1E719EEF" w14:textId="0F7A5C5C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1E92AE1F" w14:textId="77777777" w:rsidTr="00A6493F">
        <w:tc>
          <w:tcPr>
            <w:tcW w:w="3970" w:type="dxa"/>
          </w:tcPr>
          <w:p w14:paraId="7310ABFF" w14:textId="7C2E987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Whittlesea Community Connections</w:t>
            </w:r>
          </w:p>
        </w:tc>
        <w:tc>
          <w:tcPr>
            <w:tcW w:w="4678" w:type="dxa"/>
          </w:tcPr>
          <w:p w14:paraId="61A35AEF" w14:textId="229C698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Adha Eid Celebration</w:t>
            </w:r>
          </w:p>
        </w:tc>
        <w:tc>
          <w:tcPr>
            <w:tcW w:w="1559" w:type="dxa"/>
          </w:tcPr>
          <w:p w14:paraId="52E4620F" w14:textId="6588EE0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701714C3" w14:textId="77777777" w:rsidTr="00A6493F">
        <w:tc>
          <w:tcPr>
            <w:tcW w:w="3970" w:type="dxa"/>
          </w:tcPr>
          <w:p w14:paraId="65131CC8" w14:textId="4084702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Chinese Alliance of Australia</w:t>
            </w:r>
          </w:p>
        </w:tc>
        <w:tc>
          <w:tcPr>
            <w:tcW w:w="4678" w:type="dxa"/>
          </w:tcPr>
          <w:p w14:paraId="294405EA" w14:textId="33CF76F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Dragon Boat Festival Celebration</w:t>
            </w:r>
          </w:p>
        </w:tc>
        <w:tc>
          <w:tcPr>
            <w:tcW w:w="1559" w:type="dxa"/>
          </w:tcPr>
          <w:p w14:paraId="31A3B302" w14:textId="39149430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$2,800</w:t>
            </w:r>
          </w:p>
        </w:tc>
      </w:tr>
      <w:tr w:rsidR="002E55B1" w:rsidRPr="008C748D" w14:paraId="74794EF1" w14:textId="77777777" w:rsidTr="00A6493F">
        <w:tc>
          <w:tcPr>
            <w:tcW w:w="3970" w:type="dxa"/>
          </w:tcPr>
          <w:p w14:paraId="6F8856A8" w14:textId="6CD66EA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Kobitayon Inc</w:t>
            </w:r>
          </w:p>
        </w:tc>
        <w:tc>
          <w:tcPr>
            <w:tcW w:w="4678" w:type="dxa"/>
          </w:tcPr>
          <w:p w14:paraId="5C7165B0" w14:textId="79600DA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Folk Florance</w:t>
            </w:r>
          </w:p>
        </w:tc>
        <w:tc>
          <w:tcPr>
            <w:tcW w:w="1559" w:type="dxa"/>
          </w:tcPr>
          <w:p w14:paraId="0556F81E" w14:textId="74F8ABC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$4,500</w:t>
            </w:r>
          </w:p>
        </w:tc>
      </w:tr>
      <w:tr w:rsidR="002E55B1" w:rsidRPr="008C748D" w14:paraId="7FA3E59D" w14:textId="77777777" w:rsidTr="00A6493F">
        <w:tc>
          <w:tcPr>
            <w:tcW w:w="3970" w:type="dxa"/>
          </w:tcPr>
          <w:p w14:paraId="092D06F7" w14:textId="4DACB93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Doreen Mernda Nepalese Community</w:t>
            </w:r>
          </w:p>
        </w:tc>
        <w:tc>
          <w:tcPr>
            <w:tcW w:w="4678" w:type="dxa"/>
          </w:tcPr>
          <w:p w14:paraId="1F70EF66" w14:textId="764A2C2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Nepali New Year 2081</w:t>
            </w:r>
          </w:p>
        </w:tc>
        <w:tc>
          <w:tcPr>
            <w:tcW w:w="1559" w:type="dxa"/>
          </w:tcPr>
          <w:p w14:paraId="4A9CE256" w14:textId="168C9E5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1E8A64F4" w14:textId="77777777" w:rsidTr="00A6493F">
        <w:tc>
          <w:tcPr>
            <w:tcW w:w="3970" w:type="dxa"/>
          </w:tcPr>
          <w:p w14:paraId="31B9F89E" w14:textId="3E4FA1C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YGV INCORPORATED</w:t>
            </w:r>
          </w:p>
        </w:tc>
        <w:tc>
          <w:tcPr>
            <w:tcW w:w="4678" w:type="dxa"/>
          </w:tcPr>
          <w:p w14:paraId="46839426" w14:textId="0FFE57E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YGV Garba 2024</w:t>
            </w:r>
          </w:p>
        </w:tc>
        <w:tc>
          <w:tcPr>
            <w:tcW w:w="1559" w:type="dxa"/>
          </w:tcPr>
          <w:p w14:paraId="40D74BF9" w14:textId="2B7E7E53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19664870" w14:textId="77777777" w:rsidTr="00A6493F">
        <w:tc>
          <w:tcPr>
            <w:tcW w:w="3970" w:type="dxa"/>
          </w:tcPr>
          <w:p w14:paraId="623C1719" w14:textId="03F5A35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AMAM Australia Incorporated</w:t>
            </w:r>
          </w:p>
        </w:tc>
        <w:tc>
          <w:tcPr>
            <w:tcW w:w="4678" w:type="dxa"/>
          </w:tcPr>
          <w:p w14:paraId="364F0D19" w14:textId="0188125B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2024 EID Celebrations</w:t>
            </w:r>
          </w:p>
        </w:tc>
        <w:tc>
          <w:tcPr>
            <w:tcW w:w="1559" w:type="dxa"/>
          </w:tcPr>
          <w:p w14:paraId="11B64AF5" w14:textId="5C34E70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$4,500</w:t>
            </w:r>
          </w:p>
        </w:tc>
      </w:tr>
      <w:tr w:rsidR="002E55B1" w:rsidRPr="008C748D" w14:paraId="426FC849" w14:textId="77777777" w:rsidTr="00A6493F">
        <w:tc>
          <w:tcPr>
            <w:tcW w:w="3970" w:type="dxa"/>
          </w:tcPr>
          <w:p w14:paraId="043817DE" w14:textId="55637CC6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KRITHA INC</w:t>
            </w:r>
          </w:p>
        </w:tc>
        <w:tc>
          <w:tcPr>
            <w:tcW w:w="4678" w:type="dxa"/>
          </w:tcPr>
          <w:p w14:paraId="76F8657B" w14:textId="64B6931E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Tamil New Year</w:t>
            </w:r>
          </w:p>
        </w:tc>
        <w:tc>
          <w:tcPr>
            <w:tcW w:w="1559" w:type="dxa"/>
          </w:tcPr>
          <w:p w14:paraId="325A049D" w14:textId="4B36C1E9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$3,000</w:t>
            </w:r>
          </w:p>
        </w:tc>
      </w:tr>
      <w:tr w:rsidR="002E55B1" w:rsidRPr="008C748D" w14:paraId="0EDFD1AF" w14:textId="77777777" w:rsidTr="00A6493F">
        <w:tc>
          <w:tcPr>
            <w:tcW w:w="3970" w:type="dxa"/>
          </w:tcPr>
          <w:p w14:paraId="5D8448B3" w14:textId="3B7BDA6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Casey Malayalee Inc.</w:t>
            </w:r>
          </w:p>
        </w:tc>
        <w:tc>
          <w:tcPr>
            <w:tcW w:w="4678" w:type="dxa"/>
          </w:tcPr>
          <w:p w14:paraId="36E5D744" w14:textId="197755C0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Casey Vishu-Easter Cultural Event</w:t>
            </w:r>
          </w:p>
        </w:tc>
        <w:tc>
          <w:tcPr>
            <w:tcW w:w="1559" w:type="dxa"/>
          </w:tcPr>
          <w:p w14:paraId="2A80162F" w14:textId="12216B8A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43A98367" w14:textId="77777777" w:rsidTr="00A6493F">
        <w:tc>
          <w:tcPr>
            <w:tcW w:w="3970" w:type="dxa"/>
          </w:tcPr>
          <w:p w14:paraId="283EA44A" w14:textId="5922CE3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Victoria Deanery Russian School</w:t>
            </w:r>
          </w:p>
        </w:tc>
        <w:tc>
          <w:tcPr>
            <w:tcW w:w="4678" w:type="dxa"/>
          </w:tcPr>
          <w:p w14:paraId="06317417" w14:textId="274D54D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Paskha: Russian Easter</w:t>
            </w:r>
          </w:p>
        </w:tc>
        <w:tc>
          <w:tcPr>
            <w:tcW w:w="1559" w:type="dxa"/>
          </w:tcPr>
          <w:p w14:paraId="323F5B97" w14:textId="5CBBAB0B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$4,850</w:t>
            </w:r>
          </w:p>
        </w:tc>
      </w:tr>
      <w:tr w:rsidR="002E55B1" w:rsidRPr="008C748D" w14:paraId="2DBA6647" w14:textId="77777777" w:rsidTr="00A6493F">
        <w:tc>
          <w:tcPr>
            <w:tcW w:w="3970" w:type="dxa"/>
          </w:tcPr>
          <w:p w14:paraId="7231A977" w14:textId="62F26B4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Nepalese Association of South East Melbourne Inc.</w:t>
            </w:r>
          </w:p>
        </w:tc>
        <w:tc>
          <w:tcPr>
            <w:tcW w:w="4678" w:type="dxa"/>
          </w:tcPr>
          <w:p w14:paraId="763F2659" w14:textId="0909CF6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Ringing in the Himalayan New Year: A Nepalese Gala Celebration</w:t>
            </w:r>
          </w:p>
        </w:tc>
        <w:tc>
          <w:tcPr>
            <w:tcW w:w="1559" w:type="dxa"/>
          </w:tcPr>
          <w:p w14:paraId="6FAF28BA" w14:textId="5866184D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38480F4B" w14:textId="77777777" w:rsidTr="00A6493F">
        <w:tc>
          <w:tcPr>
            <w:tcW w:w="3970" w:type="dxa"/>
          </w:tcPr>
          <w:p w14:paraId="571C0857" w14:textId="3F7F73D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Glen Eira Adult Learning Centre Inc</w:t>
            </w:r>
          </w:p>
        </w:tc>
        <w:tc>
          <w:tcPr>
            <w:tcW w:w="4678" w:type="dxa"/>
          </w:tcPr>
          <w:p w14:paraId="6978D0FD" w14:textId="178B861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Harmony Lunch</w:t>
            </w:r>
          </w:p>
        </w:tc>
        <w:tc>
          <w:tcPr>
            <w:tcW w:w="1559" w:type="dxa"/>
          </w:tcPr>
          <w:p w14:paraId="5AF65C84" w14:textId="5EA35C9E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$2,500</w:t>
            </w:r>
          </w:p>
        </w:tc>
      </w:tr>
      <w:tr w:rsidR="002E55B1" w:rsidRPr="008C748D" w14:paraId="381FE86D" w14:textId="77777777" w:rsidTr="00A6493F">
        <w:tc>
          <w:tcPr>
            <w:tcW w:w="3970" w:type="dxa"/>
          </w:tcPr>
          <w:p w14:paraId="79D47698" w14:textId="3B24646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Comunidades de Lingua Portuguesa Incorporated</w:t>
            </w:r>
          </w:p>
        </w:tc>
        <w:tc>
          <w:tcPr>
            <w:tcW w:w="4678" w:type="dxa"/>
          </w:tcPr>
          <w:p w14:paraId="66D68CEB" w14:textId="7E2CB63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Taste of Portugal 2024</w:t>
            </w:r>
          </w:p>
        </w:tc>
        <w:tc>
          <w:tcPr>
            <w:tcW w:w="1559" w:type="dxa"/>
          </w:tcPr>
          <w:p w14:paraId="4FE8FC32" w14:textId="1456F396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42A705C3" w14:textId="77777777" w:rsidTr="00A6493F">
        <w:tc>
          <w:tcPr>
            <w:tcW w:w="3970" w:type="dxa"/>
          </w:tcPr>
          <w:p w14:paraId="45535B27" w14:textId="1C94F524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Bengali Association of Victoria Inc</w:t>
            </w:r>
          </w:p>
        </w:tc>
        <w:tc>
          <w:tcPr>
            <w:tcW w:w="4678" w:type="dxa"/>
          </w:tcPr>
          <w:p w14:paraId="29DCCE7F" w14:textId="198D1DC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Borshoboron (Bengali New Year Celebration)</w:t>
            </w:r>
          </w:p>
        </w:tc>
        <w:tc>
          <w:tcPr>
            <w:tcW w:w="1559" w:type="dxa"/>
          </w:tcPr>
          <w:p w14:paraId="16EAA41F" w14:textId="55BB270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$4,250</w:t>
            </w:r>
          </w:p>
        </w:tc>
      </w:tr>
      <w:tr w:rsidR="002E55B1" w:rsidRPr="008C748D" w14:paraId="22BF51BC" w14:textId="77777777" w:rsidTr="00A6493F">
        <w:tc>
          <w:tcPr>
            <w:tcW w:w="3970" w:type="dxa"/>
          </w:tcPr>
          <w:p w14:paraId="66A3883A" w14:textId="20AF582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Lawkapala Foundation Limited</w:t>
            </w:r>
          </w:p>
        </w:tc>
        <w:tc>
          <w:tcPr>
            <w:tcW w:w="4678" w:type="dxa"/>
          </w:tcPr>
          <w:p w14:paraId="2AAE06D8" w14:textId="01D605F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Kayan Annual National Day Festival</w:t>
            </w:r>
          </w:p>
        </w:tc>
        <w:tc>
          <w:tcPr>
            <w:tcW w:w="1559" w:type="dxa"/>
          </w:tcPr>
          <w:p w14:paraId="714943EA" w14:textId="0AAEE1B8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$3,700</w:t>
            </w:r>
          </w:p>
        </w:tc>
      </w:tr>
      <w:tr w:rsidR="002E55B1" w:rsidRPr="008C748D" w14:paraId="0F2A9B83" w14:textId="77777777" w:rsidTr="00A6493F">
        <w:tc>
          <w:tcPr>
            <w:tcW w:w="3970" w:type="dxa"/>
          </w:tcPr>
          <w:p w14:paraId="3B2F5A0C" w14:textId="709C971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Zimbabwean Community in Australia - Victoria</w:t>
            </w:r>
          </w:p>
        </w:tc>
        <w:tc>
          <w:tcPr>
            <w:tcW w:w="4678" w:type="dxa"/>
          </w:tcPr>
          <w:p w14:paraId="229E5042" w14:textId="425DA83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Zimbabwe National Annual Day Gala Dinner</w:t>
            </w:r>
          </w:p>
        </w:tc>
        <w:tc>
          <w:tcPr>
            <w:tcW w:w="1559" w:type="dxa"/>
          </w:tcPr>
          <w:p w14:paraId="2E79BBE9" w14:textId="1E0B5C37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1E0607A8" w14:textId="77777777" w:rsidTr="00A6493F">
        <w:tc>
          <w:tcPr>
            <w:tcW w:w="3970" w:type="dxa"/>
          </w:tcPr>
          <w:p w14:paraId="12DCDA8F" w14:textId="6860788B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Viva a Vida Foundation</w:t>
            </w:r>
          </w:p>
        </w:tc>
        <w:tc>
          <w:tcPr>
            <w:tcW w:w="4678" w:type="dxa"/>
          </w:tcPr>
          <w:p w14:paraId="3DB94903" w14:textId="57FD5565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Circles of Brazil</w:t>
            </w:r>
          </w:p>
        </w:tc>
        <w:tc>
          <w:tcPr>
            <w:tcW w:w="1559" w:type="dxa"/>
          </w:tcPr>
          <w:p w14:paraId="0832C040" w14:textId="2CC1E8EC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7682FDDF" w14:textId="77777777" w:rsidTr="00A6493F">
        <w:tc>
          <w:tcPr>
            <w:tcW w:w="3970" w:type="dxa"/>
          </w:tcPr>
          <w:p w14:paraId="4F3BC2D1" w14:textId="1A52483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ISLAMIC COMMUNITY AND SUPPORT ASSOCIATION INC.</w:t>
            </w:r>
          </w:p>
        </w:tc>
        <w:tc>
          <w:tcPr>
            <w:tcW w:w="4678" w:type="dxa"/>
          </w:tcPr>
          <w:p w14:paraId="42ADA5B1" w14:textId="61A9A86B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Eid Breakfast 2024:Community Event</w:t>
            </w:r>
          </w:p>
        </w:tc>
        <w:tc>
          <w:tcPr>
            <w:tcW w:w="1559" w:type="dxa"/>
          </w:tcPr>
          <w:p w14:paraId="1ABA4202" w14:textId="44AEF86C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$4,765</w:t>
            </w:r>
          </w:p>
        </w:tc>
      </w:tr>
      <w:tr w:rsidR="002E55B1" w:rsidRPr="008C748D" w14:paraId="1FEC3544" w14:textId="77777777" w:rsidTr="00A6493F">
        <w:tc>
          <w:tcPr>
            <w:tcW w:w="3970" w:type="dxa"/>
          </w:tcPr>
          <w:p w14:paraId="124B1BD0" w14:textId="43C435F7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Khalsa Education Society Inc</w:t>
            </w:r>
          </w:p>
        </w:tc>
        <w:tc>
          <w:tcPr>
            <w:tcW w:w="4678" w:type="dxa"/>
          </w:tcPr>
          <w:p w14:paraId="6676BB60" w14:textId="59570A6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Celebrate Vaisakhi 2024</w:t>
            </w:r>
          </w:p>
        </w:tc>
        <w:tc>
          <w:tcPr>
            <w:tcW w:w="1559" w:type="dxa"/>
          </w:tcPr>
          <w:p w14:paraId="73FF3048" w14:textId="7B375B7F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430B2085" w14:textId="77777777" w:rsidTr="00A6493F">
        <w:tc>
          <w:tcPr>
            <w:tcW w:w="3970" w:type="dxa"/>
          </w:tcPr>
          <w:p w14:paraId="533E2C56" w14:textId="1CEB6649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Women for positive change</w:t>
            </w:r>
          </w:p>
        </w:tc>
        <w:tc>
          <w:tcPr>
            <w:tcW w:w="4678" w:type="dxa"/>
          </w:tcPr>
          <w:p w14:paraId="1337BB08" w14:textId="0DBFBB71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Afghan culture Exchange Programe</w:t>
            </w:r>
          </w:p>
        </w:tc>
        <w:tc>
          <w:tcPr>
            <w:tcW w:w="1559" w:type="dxa"/>
          </w:tcPr>
          <w:p w14:paraId="5C0EE8F0" w14:textId="0F86850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1228F853" w14:textId="77777777" w:rsidTr="00A6493F">
        <w:tc>
          <w:tcPr>
            <w:tcW w:w="3970" w:type="dxa"/>
          </w:tcPr>
          <w:p w14:paraId="3B31F04A" w14:textId="48CB4A2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Hampton Community Centre</w:t>
            </w:r>
          </w:p>
        </w:tc>
        <w:tc>
          <w:tcPr>
            <w:tcW w:w="4678" w:type="dxa"/>
          </w:tcPr>
          <w:p w14:paraId="05DC2D9D" w14:textId="39E90812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Exploring Cultures</w:t>
            </w:r>
          </w:p>
        </w:tc>
        <w:tc>
          <w:tcPr>
            <w:tcW w:w="1559" w:type="dxa"/>
          </w:tcPr>
          <w:p w14:paraId="6ACE94A2" w14:textId="3BE77A13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3303BE43" w14:textId="77777777" w:rsidTr="00A6493F">
        <w:tc>
          <w:tcPr>
            <w:tcW w:w="3970" w:type="dxa"/>
          </w:tcPr>
          <w:p w14:paraId="747D48EE" w14:textId="31A6D9D8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Mazu Culture Association Inc.</w:t>
            </w:r>
          </w:p>
        </w:tc>
        <w:tc>
          <w:tcPr>
            <w:tcW w:w="4678" w:type="dxa"/>
          </w:tcPr>
          <w:p w14:paraId="0563CBB3" w14:textId="69001493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Mazu Culture Festival 2024</w:t>
            </w:r>
          </w:p>
        </w:tc>
        <w:tc>
          <w:tcPr>
            <w:tcW w:w="1559" w:type="dxa"/>
          </w:tcPr>
          <w:p w14:paraId="608A419B" w14:textId="432234D4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$5,000</w:t>
            </w:r>
          </w:p>
        </w:tc>
      </w:tr>
      <w:tr w:rsidR="002E55B1" w:rsidRPr="008C748D" w14:paraId="6EF7DD92" w14:textId="77777777" w:rsidTr="00A6493F">
        <w:tc>
          <w:tcPr>
            <w:tcW w:w="3970" w:type="dxa"/>
          </w:tcPr>
          <w:p w14:paraId="259FA511" w14:textId="35FC163D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Australia Mission of Sai (AUMSAI) Inc</w:t>
            </w:r>
          </w:p>
        </w:tc>
        <w:tc>
          <w:tcPr>
            <w:tcW w:w="4678" w:type="dxa"/>
          </w:tcPr>
          <w:p w14:paraId="788C53F1" w14:textId="22EDE0BA" w:rsidR="002E55B1" w:rsidRPr="002E55B1" w:rsidRDefault="002E55B1" w:rsidP="002E55B1">
            <w:pPr>
              <w:pStyle w:val="DPCtabletex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Sri Rama Navami Celebrations by AUMSAI</w:t>
            </w:r>
          </w:p>
        </w:tc>
        <w:tc>
          <w:tcPr>
            <w:tcW w:w="1559" w:type="dxa"/>
          </w:tcPr>
          <w:p w14:paraId="3A7D2B6E" w14:textId="1AD30CC0" w:rsidR="002E55B1" w:rsidRPr="002E55B1" w:rsidRDefault="002E55B1" w:rsidP="002E55B1">
            <w:pPr>
              <w:pStyle w:val="DPCtablebullet"/>
              <w:numPr>
                <w:ilvl w:val="0"/>
                <w:numId w:val="0"/>
              </w:numPr>
              <w:ind w:left="360"/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2E55B1">
              <w:rPr>
                <w:rFonts w:ascii="Arial" w:hAnsi="Arial" w:cs="Arial"/>
                <w:color w:val="000000"/>
                <w:lang w:eastAsia="en-AU"/>
              </w:rPr>
              <w:t>$2,750</w:t>
            </w:r>
          </w:p>
        </w:tc>
      </w:tr>
    </w:tbl>
    <w:p w14:paraId="3A1C7BAD" w14:textId="77777777" w:rsidR="002E55B1" w:rsidRDefault="002E55B1" w:rsidP="00C37731">
      <w:pPr>
        <w:pStyle w:val="DPCbody"/>
        <w:rPr>
          <w:rFonts w:asciiTheme="majorHAnsi" w:eastAsia="MS Gothic" w:hAnsiTheme="majorHAnsi"/>
          <w:bCs/>
          <w:color w:val="0072CE"/>
          <w:kern w:val="32"/>
          <w:sz w:val="44"/>
          <w:szCs w:val="52"/>
        </w:rPr>
      </w:pPr>
    </w:p>
    <w:sectPr w:rsidR="002E55B1" w:rsidSect="001B5CC1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9890" w14:textId="77777777" w:rsidR="00125895" w:rsidRDefault="00125895">
      <w:r>
        <w:separator/>
      </w:r>
    </w:p>
  </w:endnote>
  <w:endnote w:type="continuationSeparator" w:id="0">
    <w:p w14:paraId="4FB632DE" w14:textId="77777777" w:rsidR="00125895" w:rsidRDefault="0012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57DB" w14:textId="533BFB1E" w:rsidR="00CE750D" w:rsidRDefault="00A6493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1D996C" wp14:editId="1FA41A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fcb4df1ac1e4572cca12e2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274777" w14:textId="6941590E" w:rsidR="00A6493F" w:rsidRPr="00A6493F" w:rsidRDefault="00A6493F" w:rsidP="00A6493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493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996C" id="_x0000_t202" coordsize="21600,21600" o:spt="202" path="m,l,21600r21600,l21600,xe">
              <v:stroke joinstyle="miter"/>
              <v:path gradientshapeok="t" o:connecttype="rect"/>
            </v:shapetype>
            <v:shape id="MSIPCM2fcb4df1ac1e4572cca12e2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1274777" w14:textId="6941590E" w:rsidR="00A6493F" w:rsidRPr="00A6493F" w:rsidRDefault="00A6493F" w:rsidP="00A6493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493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6814"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7130018C" wp14:editId="59B84C86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B764" w14:textId="2CA502BD" w:rsidR="00125895" w:rsidRDefault="00125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EDA9" w14:textId="30508BF1" w:rsidR="00657303" w:rsidRPr="00A95E3B" w:rsidRDefault="00A6493F" w:rsidP="00B01E7E">
    <w:pPr>
      <w:pStyle w:val="DPCfoot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1D15659C" wp14:editId="71C31E8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78db404c9979850ef590558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5ADE1" w14:textId="64DD9903" w:rsidR="00A6493F" w:rsidRPr="00A6493F" w:rsidRDefault="00A6493F" w:rsidP="00A6493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493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5659C" id="_x0000_t202" coordsize="21600,21600" o:spt="202" path="m,l,21600r21600,l21600,xe">
              <v:stroke joinstyle="miter"/>
              <v:path gradientshapeok="t" o:connecttype="rect"/>
            </v:shapetype>
            <v:shape id="MSIPCM78db404c9979850ef590558f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F15ADE1" w14:textId="64DD9903" w:rsidR="00A6493F" w:rsidRPr="00A6493F" w:rsidRDefault="00A6493F" w:rsidP="00A6493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493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55B1" w:rsidRPr="002E55B1">
      <w:rPr>
        <w:noProof/>
      </w:rPr>
      <w:t>2023-24 MFE Round Two – Successful Grant Recipients</w:t>
    </w:r>
    <w:r w:rsidR="002E55B1" w:rsidRPr="002E55B1">
      <w:rPr>
        <w:noProof/>
      </w:rPr>
      <w:tab/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 w:rsidR="00F9697E">
      <w:rPr>
        <w:noProof/>
      </w:rPr>
      <w:t>2</w:t>
    </w:r>
    <w:r w:rsidR="00EF362A" w:rsidRPr="00A95E3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DC17" w14:textId="5166EA05" w:rsidR="00125895" w:rsidRDefault="00125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E87E" w14:textId="77777777" w:rsidR="00125895" w:rsidRDefault="00125895" w:rsidP="002862F1">
      <w:pPr>
        <w:spacing w:before="120"/>
      </w:pPr>
      <w:r>
        <w:separator/>
      </w:r>
    </w:p>
  </w:footnote>
  <w:footnote w:type="continuationSeparator" w:id="0">
    <w:p w14:paraId="283EEF3F" w14:textId="77777777" w:rsidR="00125895" w:rsidRDefault="0012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1BDD" w14:textId="77777777" w:rsidR="00657303" w:rsidRDefault="00326A6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040" behindDoc="0" locked="1" layoutInCell="0" allowOverlap="1" wp14:anchorId="0E5C837B" wp14:editId="0E2CAE26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9639DE"/>
    <w:multiLevelType w:val="hybridMultilevel"/>
    <w:tmpl w:val="5F768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764643118">
    <w:abstractNumId w:val="3"/>
  </w:num>
  <w:num w:numId="2" w16cid:durableId="869951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542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51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34337">
    <w:abstractNumId w:val="4"/>
  </w:num>
  <w:num w:numId="6" w16cid:durableId="1629161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864104">
    <w:abstractNumId w:val="4"/>
  </w:num>
  <w:num w:numId="8" w16cid:durableId="410741208">
    <w:abstractNumId w:val="6"/>
  </w:num>
  <w:num w:numId="9" w16cid:durableId="1665469465">
    <w:abstractNumId w:val="9"/>
  </w:num>
  <w:num w:numId="10" w16cid:durableId="1674912597">
    <w:abstractNumId w:val="1"/>
  </w:num>
  <w:num w:numId="11" w16cid:durableId="1278368193">
    <w:abstractNumId w:val="8"/>
  </w:num>
  <w:num w:numId="12" w16cid:durableId="294258989">
    <w:abstractNumId w:val="2"/>
  </w:num>
  <w:num w:numId="13" w16cid:durableId="108085845">
    <w:abstractNumId w:val="0"/>
  </w:num>
  <w:num w:numId="14" w16cid:durableId="2140148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80442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28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405778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5895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2589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E01D0"/>
    <w:rsid w:val="002E161D"/>
    <w:rsid w:val="002E55B1"/>
    <w:rsid w:val="002E6C95"/>
    <w:rsid w:val="002E7C36"/>
    <w:rsid w:val="002F32D0"/>
    <w:rsid w:val="002F5F31"/>
    <w:rsid w:val="00302216"/>
    <w:rsid w:val="00303E53"/>
    <w:rsid w:val="00306E5F"/>
    <w:rsid w:val="00307E14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5735E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6928"/>
    <w:rsid w:val="00782F2C"/>
    <w:rsid w:val="00786F16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493F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50B9C"/>
    <w:rsid w:val="00D52D73"/>
    <w:rsid w:val="00D52E58"/>
    <w:rsid w:val="00D56C68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B4CED"/>
  <w15:docId w15:val="{119C55B2-C157-41B7-B36F-79952AFC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ACD1-D6D2-4803-9E23-D5AE1B1D69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22D862-3CD5-4F39-932D-D20DF258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1378</Words>
  <Characters>7859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9219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Cooper</dc:creator>
  <cp:lastModifiedBy>Maxwell D Le (DFFH)</cp:lastModifiedBy>
  <cp:revision>2</cp:revision>
  <cp:lastPrinted>2015-01-28T03:08:00Z</cp:lastPrinted>
  <dcterms:created xsi:type="dcterms:W3CDTF">2024-03-05T02:16:00Z</dcterms:created>
  <dcterms:modified xsi:type="dcterms:W3CDTF">2024-03-05T02:16:00Z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2024-02-07T23:48:36Z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b053c5fb-c7d9-4150-a37c-89e93bc7857f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2024-03-05T02:15:53Z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ce8b08b9-c2fd-42d4-ad1b-c36c38a7d07f</vt:lpwstr>
  </property>
  <property fmtid="{D5CDD505-2E9C-101B-9397-08002B2CF9AE}" pid="16" name="MSIP_Label_43e64453-338c-4f93-8a4d-0039a0a41f2a_ContentBits">
    <vt:lpwstr>2</vt:lpwstr>
  </property>
</Properties>
</file>