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7F02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tbl>
      <w:tblPr>
        <w:tblpPr w:leftFromText="180" w:rightFromText="180" w:vertAnchor="text" w:horzAnchor="page" w:tblpX="325" w:tblpY="-13"/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4239B2" w:rsidRPr="008C748D" w14:paraId="0BD636CB" w14:textId="77777777" w:rsidTr="004239B2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40FB466A" w14:textId="0EAC5E62" w:rsidR="004239B2" w:rsidRPr="004239B2" w:rsidRDefault="004239B2" w:rsidP="004239B2">
            <w:pPr>
              <w:pStyle w:val="DPCmainheading"/>
              <w:rPr>
                <w:sz w:val="48"/>
                <w:szCs w:val="48"/>
              </w:rPr>
            </w:pPr>
            <w:r w:rsidRPr="004239B2">
              <w:rPr>
                <w:sz w:val="48"/>
                <w:szCs w:val="48"/>
              </w:rPr>
              <w:t>2023-24 Multicultural Media Grants</w:t>
            </w:r>
          </w:p>
          <w:p w14:paraId="4E5AC8CD" w14:textId="24F0B277" w:rsidR="004239B2" w:rsidRPr="000D7DEE" w:rsidRDefault="004239B2" w:rsidP="004239B2">
            <w:pPr>
              <w:pStyle w:val="DPCmainheading"/>
            </w:pPr>
            <w:r w:rsidRPr="004239B2">
              <w:rPr>
                <w:sz w:val="48"/>
                <w:szCs w:val="48"/>
              </w:rPr>
              <w:t>Program</w:t>
            </w:r>
          </w:p>
        </w:tc>
      </w:tr>
      <w:tr w:rsidR="004239B2" w:rsidRPr="008C748D" w14:paraId="1CD7F4D4" w14:textId="77777777" w:rsidTr="004239B2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3400C6D0" w14:textId="32C0AE6F" w:rsidR="004239B2" w:rsidRPr="00CE750D" w:rsidRDefault="004239B2" w:rsidP="004239B2">
            <w:pPr>
              <w:pStyle w:val="DPCmainsubheading"/>
            </w:pPr>
            <w:r>
              <w:t>Successful Projects</w:t>
            </w:r>
          </w:p>
        </w:tc>
      </w:tr>
    </w:tbl>
    <w:p w14:paraId="255022E8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1E0CB1EA" wp14:editId="6812245D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483"/>
        <w:gridCol w:w="2887"/>
        <w:gridCol w:w="2981"/>
      </w:tblGrid>
      <w:tr w:rsidR="004239B2" w:rsidRPr="00EE15A5" w14:paraId="62B01CC6" w14:textId="77777777" w:rsidTr="009C58EA">
        <w:trPr>
          <w:trHeight w:val="31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AD3" w14:textId="7CABC798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Organisation Name 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ED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LGA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0E6B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Offer Amount (ex GST)</w:t>
            </w:r>
          </w:p>
        </w:tc>
      </w:tr>
      <w:tr w:rsidR="004239B2" w:rsidRPr="00EE15A5" w14:paraId="76127798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94CC26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3CR Community Radio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0CAC787" w14:textId="2304F71A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Yarra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6E556546" w14:textId="1A1BA568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$15,500</w:t>
            </w:r>
          </w:p>
          <w:p w14:paraId="5D1B297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65591A1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F95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3XY Radio Hellas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EAB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Melbourne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2A5" w14:textId="6DC77D7C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$24,887</w:t>
            </w:r>
          </w:p>
          <w:p w14:paraId="401F92F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28D9D44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BC0920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94.7 The Pulse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5AFB7E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Greater Geelong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12F7907" w14:textId="27275F2D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$20,000</w:t>
            </w:r>
          </w:p>
          <w:p w14:paraId="2542E66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606E6B85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4B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Adpro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Media Australia PTY LTD - T/A Viet Times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225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Casey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2F4" w14:textId="0354A3E4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$10,000</w:t>
            </w:r>
          </w:p>
          <w:p w14:paraId="06B171F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4152028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71FB62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Africa Media Australia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69B615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Wyndham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71F20D69" w14:textId="280BF56F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$20,750 </w:t>
            </w:r>
          </w:p>
          <w:p w14:paraId="6DF967E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72E62987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5A6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Australian Multicultural Media Centre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9E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Greater Dandenong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E33" w14:textId="472E95A4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$16,900</w:t>
            </w:r>
          </w:p>
          <w:p w14:paraId="1EC47C6D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58D8D8E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2D4084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Channel 31 Melbourne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B4E0C0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Melbourne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1C2FE434" w14:textId="29D4E98E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$24,900</w:t>
            </w:r>
          </w:p>
          <w:p w14:paraId="745254D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E79E3AC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52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Creative </w:t>
            </w:r>
            <w:proofErr w:type="gram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Every Day</w:t>
            </w:r>
            <w:proofErr w:type="gram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trade as </w:t>
            </w: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Sameway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Magazine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E0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CA8" w14:textId="4F14A753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$9,300</w:t>
            </w:r>
          </w:p>
          <w:p w14:paraId="3473EDE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23EB6BB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5201EE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Digital Media &amp; Co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C4DEFC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Hobsons Bay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14F3EB00" w14:textId="5F6FF140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$25,00</w:t>
            </w:r>
          </w:p>
          <w:p w14:paraId="6C8B2CB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C2BAC38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E66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DN Media Australia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EF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Darebin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D73" w14:textId="3EEEF976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$25,000</w:t>
            </w:r>
          </w:p>
          <w:p w14:paraId="0069213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5C8C0F6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27AC28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Emerge Magazine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A848EC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Greater Geelong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1A663FD0" w14:textId="44993431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$25,000</w:t>
            </w:r>
          </w:p>
          <w:p w14:paraId="5FAAC80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7ED62793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5FF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Ethiroli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E60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Knox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C62" w14:textId="14897B9A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$22,958</w:t>
            </w:r>
          </w:p>
          <w:p w14:paraId="61B1D8C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2DE9AFF1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B9381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Ethnic Community Broadcasting Association of Vic Limited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4A90C89" w14:textId="0A4F62AE" w:rsidR="004239B2" w:rsidRPr="004239B2" w:rsidRDefault="00AD1B16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Merri-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bek</w:t>
            </w:r>
            <w:proofErr w:type="spellEnd"/>
            <w:r w:rsidR="004239B2"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1452E9AB" w14:textId="74CA4E9F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$ 25,000</w:t>
            </w:r>
          </w:p>
          <w:p w14:paraId="4BDB0F6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A52CE25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70C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GCTV Inc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C3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Kingston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2C8" w14:textId="7E238AC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$18,450</w:t>
            </w:r>
          </w:p>
          <w:p w14:paraId="3011EA3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E891CEB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5BB219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G'day India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704173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Manningham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02FA5FE9" w14:textId="3CE70E1F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$24,9</w:t>
            </w:r>
            <w:r w:rsidR="00AF05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70</w:t>
            </w: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  <w:p w14:paraId="5A3E2E7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6738560C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8C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Jewish Community Radio Vic Inc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59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Port Phillip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E1F" w14:textId="20B64DF4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$24,610</w:t>
            </w:r>
          </w:p>
          <w:p w14:paraId="36E4164D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90C3A42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749EE8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ME TV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A50F85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Monash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F5474D4" w14:textId="2F77F9E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$20,648</w:t>
            </w:r>
          </w:p>
          <w:p w14:paraId="2612C49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709E432F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BD4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Melbourne Chinese Media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68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Boroondara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D9FB" w14:textId="30D730FE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$18,000</w:t>
            </w:r>
          </w:p>
          <w:p w14:paraId="70DD309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56664CD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284479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Niche Radio Network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7BBBD95" w14:textId="093589CC" w:rsidR="004239B2" w:rsidRPr="004239B2" w:rsidRDefault="00AD1B16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Merri-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bek</w:t>
            </w:r>
            <w:proofErr w:type="spellEnd"/>
            <w:r w:rsidR="004239B2"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6864C06A" w14:textId="2687167C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$24,46</w:t>
            </w:r>
            <w:r w:rsidR="00AF05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  <w:p w14:paraId="7C3697B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BA14CAF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DDE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Qessa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Media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B3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Casey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DEE" w14:textId="57BA505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$16,327</w:t>
            </w:r>
          </w:p>
          <w:p w14:paraId="39B6247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0E75D47F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07A78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Sanjhi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Awaaz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Radio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EB374C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Wyndham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05931A96" w14:textId="2C4E4F60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$18,551</w:t>
            </w:r>
          </w:p>
          <w:p w14:paraId="776F936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0B2EBC42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C11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The Epoch Times - Melbourne (VIC)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91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DF5" w14:textId="19F6000E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$9,991</w:t>
            </w:r>
          </w:p>
          <w:p w14:paraId="1F39E5B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723D15D7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AF8DF7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Tivi Tuan - San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8A251AA" w14:textId="10885B1E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Yarra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6623DABF" w14:textId="28F58C7E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$24,93</w:t>
            </w:r>
            <w:r w:rsidR="00AF05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4</w:t>
            </w:r>
          </w:p>
          <w:p w14:paraId="088BB21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68793F52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D5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VCT Multimedia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67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4DF" w14:textId="5220AD6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</w:t>
            </w:r>
            <w:r w:rsidR="00AF05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5,000</w:t>
            </w:r>
          </w:p>
          <w:p w14:paraId="66DA86F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00FD5FB9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E7F1B7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Verve Media Productions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D4D3C3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Hume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70B9BE3" w14:textId="08B4B115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$7,600</w:t>
            </w:r>
          </w:p>
          <w:p w14:paraId="73683D1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F488B00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C2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Voice of Australia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8C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Melbourne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5A1" w14:textId="3CC2BF83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$25,000</w:t>
            </w:r>
          </w:p>
          <w:p w14:paraId="0065DFD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FB9F117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D0967A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WYNFM Community Radio Inc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CDB368E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Wyndham 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0C8D634" w14:textId="2F5AD7F4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$13,550</w:t>
            </w:r>
          </w:p>
          <w:p w14:paraId="23CE630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6AF7D00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84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3ZZZ Serbian Broadcasting Group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20F" w14:textId="5EB7091E" w:rsidR="004239B2" w:rsidRPr="004239B2" w:rsidRDefault="00AD1B16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Merri-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bek</w:t>
            </w:r>
            <w:proofErr w:type="spellEnd"/>
            <w:r w:rsidR="004239B2"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83D8" w14:textId="0819771E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$7,349</w:t>
            </w:r>
          </w:p>
          <w:p w14:paraId="4BA1BBD3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2E0B2EAC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5B195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99.9 Voice FM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2E78B6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Ballarat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7DC9B42" w14:textId="0BCB26D5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$7,500 </w:t>
            </w:r>
          </w:p>
          <w:p w14:paraId="253CF18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C49C04E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9C4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CALD Community Voices Australia 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9D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Hume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203" w14:textId="06F522EC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01F12CA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2C5A2F38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63436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Dunya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Turkish Newspaper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F1ED4A9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Hume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CD14157" w14:textId="5339BD7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$7,500 </w:t>
            </w:r>
          </w:p>
          <w:p w14:paraId="62C4A0D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F9E7641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412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Filcom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Publishing Pty Ltd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256D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Greater Geelong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92C" w14:textId="4765CB4A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$7,472</w:t>
            </w:r>
          </w:p>
          <w:p w14:paraId="07A77E2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55878B4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D2B7348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Gippsland Community Radio Society Co-operative Limited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6F2589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Latrobe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A3C6A1F" w14:textId="5F49293D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$7,500 </w:t>
            </w:r>
          </w:p>
          <w:p w14:paraId="5AC010FC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412C4467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D1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Good Vibes </w:t>
            </w: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Pilipinas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Inc.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C1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Brimbank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528" w14:textId="4FF6CB0B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30477A5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FE36186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A48E82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Poekoothay</w:t>
            </w:r>
            <w:proofErr w:type="spellEnd"/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Media Group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9FE031E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Casey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60CA7A87" w14:textId="2E86E01B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52CB64B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1F57EFD7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2F7E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lastRenderedPageBreak/>
              <w:t>SAARI Collective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82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Melbourne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581" w14:textId="2FABB5DC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$6,16</w:t>
            </w:r>
            <w:r w:rsidR="00AF05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  <w:p w14:paraId="7F3E97F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6922C1AF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B98C52E" w14:textId="77777777" w:rsidR="004239B2" w:rsidRPr="004239B2" w:rsidRDefault="00000000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hyperlink r:id="rId13" w:history="1">
              <w:r w:rsidR="004239B2" w:rsidRPr="004239B2">
                <w:rPr>
                  <w:rFonts w:ascii="Arial" w:eastAsia="Times New Roman" w:hAnsi="Arial" w:cs="Arial"/>
                  <w:color w:val="000000"/>
                  <w:kern w:val="0"/>
                  <w:sz w:val="24"/>
                  <w:szCs w:val="24"/>
                  <w:lang w:eastAsia="en-AU"/>
                  <w14:ligatures w14:val="none"/>
                </w:rPr>
                <w:t>South Asia Times </w:t>
              </w:r>
            </w:hyperlink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ED1206B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7D5973E" w14:textId="7A97A52B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1817EE6E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01359927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A9A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Sunraysia Community Radio Association Inc.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1297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Mildura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361" w14:textId="3E481F47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0F105911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59CF96F0" w14:textId="77777777" w:rsidTr="009C58EA">
        <w:trPr>
          <w:trHeight w:val="30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0411496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Tamil Australian Media Group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BBF606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Casey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7E37287" w14:textId="586277A6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$7,500</w:t>
            </w:r>
          </w:p>
          <w:p w14:paraId="4BAD7E35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  <w:tr w:rsidR="004239B2" w:rsidRPr="00EE15A5" w14:paraId="368B4B00" w14:textId="77777777" w:rsidTr="009C58EA">
        <w:trPr>
          <w:trHeight w:val="37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4D4F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 Boroondara FM Community Radio Inc 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7430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Whitehorse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0E2" w14:textId="4A0AEE3A" w:rsidR="004239B2" w:rsidRPr="004239B2" w:rsidRDefault="004239B2" w:rsidP="009C58E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239B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$5,182</w:t>
            </w:r>
          </w:p>
          <w:p w14:paraId="6A2C0A12" w14:textId="77777777" w:rsidR="004239B2" w:rsidRPr="004239B2" w:rsidRDefault="004239B2" w:rsidP="009C5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</w:tr>
    </w:tbl>
    <w:p w14:paraId="6D2E234A" w14:textId="3D4D97AD" w:rsidR="00103E86" w:rsidRPr="008C748D" w:rsidRDefault="00103E86" w:rsidP="004239B2">
      <w:pPr>
        <w:pStyle w:val="Heading1"/>
      </w:pPr>
    </w:p>
    <w:sectPr w:rsidR="00103E86" w:rsidRPr="008C748D" w:rsidSect="001B5CC1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9D52" w14:textId="77777777" w:rsidR="0069523A" w:rsidRDefault="0069523A">
      <w:r>
        <w:separator/>
      </w:r>
    </w:p>
  </w:endnote>
  <w:endnote w:type="continuationSeparator" w:id="0">
    <w:p w14:paraId="78402D62" w14:textId="77777777" w:rsidR="0069523A" w:rsidRDefault="0069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318" w14:textId="06462C8C" w:rsidR="004239B2" w:rsidRDefault="00423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4D279FB2" wp14:editId="563385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427C" w14:textId="6BC78282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79F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730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D94427C" w14:textId="6BC78282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DD48" w14:textId="19AA82E8" w:rsidR="00CE750D" w:rsidRDefault="004239B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3D6CB13C" wp14:editId="61BBEA5D">
              <wp:simplePos x="721217" y="10225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C12F7" w14:textId="1C709880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CB1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34.95pt;height:34.95pt;z-index:2516741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FC12F7" w14:textId="1C709880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6814">
      <w:rPr>
        <w:noProof/>
        <w:lang w:eastAsia="en-AU"/>
      </w:rPr>
      <w:drawing>
        <wp:anchor distT="0" distB="0" distL="114300" distR="114300" simplePos="0" relativeHeight="251660800" behindDoc="0" locked="1" layoutInCell="0" allowOverlap="1" wp14:anchorId="528BD77B" wp14:editId="59D67714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2" name="Picture 2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B72F" w14:textId="7E7D961D" w:rsidR="004239B2" w:rsidRDefault="00423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32F4D2C4" wp14:editId="06524A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04E7A" w14:textId="520F7397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4D2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720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4404E7A" w14:textId="520F7397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C58B" w14:textId="3736F218" w:rsidR="004239B2" w:rsidRDefault="00423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51F2627B" wp14:editId="2BF674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37ED9" w14:textId="4BF60CD8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262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margin-left:0;margin-top:0;width:34.95pt;height:34.95pt;z-index:2516761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9137ED9" w14:textId="4BF60CD8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442" w14:textId="163BDD49" w:rsidR="00657303" w:rsidRPr="00A95E3B" w:rsidRDefault="004239B2" w:rsidP="00B01E7E">
    <w:pPr>
      <w:pStyle w:val="DPCfoot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11A4E67B" wp14:editId="589910A1">
              <wp:simplePos x="721217" y="10212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CAD317" w14:textId="2A10F286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4E67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alt="OFFICIAL" style="position:absolute;margin-left:0;margin-top:0;width:34.95pt;height:34.95pt;z-index:2516771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2CAD317" w14:textId="2A10F286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23/24 Multicultural Media Grants Program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F9697E">
      <w:rPr>
        <w:noProof/>
      </w:rPr>
      <w:t>2</w:t>
    </w:r>
    <w:r w:rsidR="00EF362A" w:rsidRPr="00A95E3B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4139" w14:textId="13B77059" w:rsidR="004239B2" w:rsidRDefault="00423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7F5DB994" wp14:editId="001ED8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683E7" w14:textId="355F2D7B" w:rsidR="004239B2" w:rsidRPr="004239B2" w:rsidRDefault="004239B2" w:rsidP="00423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23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DB9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margin-left:0;margin-top:0;width:34.95pt;height:34.95pt;z-index:2516751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BE683E7" w14:textId="355F2D7B" w:rsidR="004239B2" w:rsidRPr="004239B2" w:rsidRDefault="004239B2" w:rsidP="00423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239B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1839" w14:textId="77777777" w:rsidR="0069523A" w:rsidRDefault="0069523A" w:rsidP="002862F1">
      <w:pPr>
        <w:spacing w:before="120"/>
      </w:pPr>
      <w:r>
        <w:separator/>
      </w:r>
    </w:p>
  </w:footnote>
  <w:footnote w:type="continuationSeparator" w:id="0">
    <w:p w14:paraId="41DED53E" w14:textId="77777777" w:rsidR="0069523A" w:rsidRDefault="0069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C375" w14:textId="77777777" w:rsidR="00657303" w:rsidRDefault="00326A6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040" behindDoc="0" locked="1" layoutInCell="0" allowOverlap="1" wp14:anchorId="13A31B9A" wp14:editId="7366948C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90690902">
    <w:abstractNumId w:val="3"/>
  </w:num>
  <w:num w:numId="2" w16cid:durableId="1265768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893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751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580737">
    <w:abstractNumId w:val="4"/>
  </w:num>
  <w:num w:numId="6" w16cid:durableId="1768039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633882">
    <w:abstractNumId w:val="4"/>
  </w:num>
  <w:num w:numId="8" w16cid:durableId="2125537598">
    <w:abstractNumId w:val="6"/>
  </w:num>
  <w:num w:numId="9" w16cid:durableId="2092383495">
    <w:abstractNumId w:val="8"/>
  </w:num>
  <w:num w:numId="10" w16cid:durableId="416635100">
    <w:abstractNumId w:val="1"/>
  </w:num>
  <w:num w:numId="11" w16cid:durableId="208808756">
    <w:abstractNumId w:val="7"/>
  </w:num>
  <w:num w:numId="12" w16cid:durableId="1950626800">
    <w:abstractNumId w:val="2"/>
  </w:num>
  <w:num w:numId="13" w16cid:durableId="877474568">
    <w:abstractNumId w:val="0"/>
  </w:num>
  <w:num w:numId="14" w16cid:durableId="140392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807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685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9B2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39B2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9523A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1B16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5B2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50B9C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BF28A"/>
  <w15:docId w15:val="{8BB80FED-D416-4E89-A538-CF609FCE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239B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ants360.lightning.force.com/lightning/r/Account/0018t0000030oOfAAI/view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D22D862-3CD5-4F39-932D-D20DF2586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AAD0-85C0-4E7E-A2DF-F2934BEAA5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5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2079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Hernandez (DPC)</dc:creator>
  <cp:lastModifiedBy>Luis Gonzalez Serrano (DPC)</cp:lastModifiedBy>
  <cp:revision>2</cp:revision>
  <cp:lastPrinted>2015-01-28T03:08:00Z</cp:lastPrinted>
  <dcterms:created xsi:type="dcterms:W3CDTF">2024-04-16T04:11:00Z</dcterms:created>
  <dcterms:modified xsi:type="dcterms:W3CDTF">2024-04-16T04:11:00Z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5,7,8,9,a,b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7158ebbd-6c5e-441f-bfc9-4eb8c11e3978_Enabled">
    <vt:lpwstr>true</vt:lpwstr>
  </property>
  <property fmtid="{D5CDD505-2E9C-101B-9397-08002B2CF9AE}" pid="7" name="MSIP_Label_7158ebbd-6c5e-441f-bfc9-4eb8c11e3978_SetDate">
    <vt:lpwstr>2024-04-16T03:33:59Z</vt:lpwstr>
  </property>
  <property fmtid="{D5CDD505-2E9C-101B-9397-08002B2CF9AE}" pid="8" name="MSIP_Label_7158ebbd-6c5e-441f-bfc9-4eb8c11e3978_Method">
    <vt:lpwstr>Privileged</vt:lpwstr>
  </property>
  <property fmtid="{D5CDD505-2E9C-101B-9397-08002B2CF9AE}" pid="9" name="MSIP_Label_7158ebbd-6c5e-441f-bfc9-4eb8c11e3978_Name">
    <vt:lpwstr>7158ebbd-6c5e-441f-bfc9-4eb8c11e3978</vt:lpwstr>
  </property>
  <property fmtid="{D5CDD505-2E9C-101B-9397-08002B2CF9AE}" pid="10" name="MSIP_Label_7158ebbd-6c5e-441f-bfc9-4eb8c11e3978_SiteId">
    <vt:lpwstr>722ea0be-3e1c-4b11-ad6f-9401d6856e24</vt:lpwstr>
  </property>
  <property fmtid="{D5CDD505-2E9C-101B-9397-08002B2CF9AE}" pid="11" name="MSIP_Label_7158ebbd-6c5e-441f-bfc9-4eb8c11e3978_ActionId">
    <vt:lpwstr>6cf71d8d-5f65-4859-b9dd-8a748495c93f</vt:lpwstr>
  </property>
  <property fmtid="{D5CDD505-2E9C-101B-9397-08002B2CF9AE}" pid="12" name="MSIP_Label_7158ebbd-6c5e-441f-bfc9-4eb8c11e3978_ContentBits">
    <vt:lpwstr>2</vt:lpwstr>
  </property>
</Properties>
</file>