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C69E9" w14:textId="2C5AC43F" w:rsidR="006326D6" w:rsidRPr="006326D6" w:rsidRDefault="003E37AD" w:rsidP="004B6C1C">
      <w:pPr>
        <w:pStyle w:val="Heading1"/>
        <w:numPr>
          <w:ilvl w:val="0"/>
          <w:numId w:val="0"/>
        </w:numPr>
        <w:spacing w:after="720"/>
        <w:jc w:val="center"/>
        <w:rPr>
          <w:szCs w:val="40"/>
        </w:rPr>
      </w:pPr>
      <w:r>
        <w:rPr>
          <w:noProof/>
        </w:rPr>
        <mc:AlternateContent>
          <mc:Choice Requires="wps">
            <w:drawing>
              <wp:anchor distT="0" distB="0" distL="114300" distR="114300" simplePos="0" relativeHeight="251658240" behindDoc="0" locked="0" layoutInCell="1" allowOverlap="1" wp14:anchorId="0206B34D" wp14:editId="23685666">
                <wp:simplePos x="0" y="0"/>
                <wp:positionH relativeFrom="margin">
                  <wp:posOffset>3808773</wp:posOffset>
                </wp:positionH>
                <wp:positionV relativeFrom="page">
                  <wp:posOffset>507860</wp:posOffset>
                </wp:positionV>
                <wp:extent cx="2441050" cy="787180"/>
                <wp:effectExtent l="0" t="0" r="0" b="0"/>
                <wp:wrapNone/>
                <wp:docPr id="25" name="Rectangle: Folded Corner 25"/>
                <wp:cNvGraphicFramePr/>
                <a:graphic xmlns:a="http://schemas.openxmlformats.org/drawingml/2006/main">
                  <a:graphicData uri="http://schemas.microsoft.com/office/word/2010/wordprocessingShape">
                    <wps:wsp>
                      <wps:cNvSpPr/>
                      <wps:spPr>
                        <a:xfrm>
                          <a:off x="0" y="0"/>
                          <a:ext cx="2441050" cy="787180"/>
                        </a:xfrm>
                        <a:prstGeom prst="foldedCorner">
                          <a:avLst>
                            <a:gd name="adj" fmla="val 0"/>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E5E855" w14:textId="77777777" w:rsidR="0058019D" w:rsidRPr="00D12B44" w:rsidRDefault="0058019D" w:rsidP="0058019D">
                            <w:pPr>
                              <w:rPr>
                                <w:rFonts w:ascii="Arial" w:hAnsi="Arial"/>
                                <w:b/>
                              </w:rPr>
                            </w:pPr>
                            <w:r w:rsidRPr="00D12B44">
                              <w:rPr>
                                <w:rFonts w:ascii="Arial" w:hAnsi="Arial"/>
                                <w:b/>
                              </w:rPr>
                              <w:t>Complete highlighted areas</w:t>
                            </w:r>
                          </w:p>
                          <w:p w14:paraId="070EDDE6" w14:textId="76AA8659" w:rsidR="0058019D" w:rsidRPr="00D12B44" w:rsidRDefault="0058019D" w:rsidP="0058019D">
                            <w:pPr>
                              <w:rPr>
                                <w:rFonts w:ascii="Arial" w:hAnsi="Arial"/>
                              </w:rPr>
                            </w:pPr>
                            <w:r w:rsidRPr="00D12B44">
                              <w:rPr>
                                <w:rFonts w:ascii="Arial" w:hAnsi="Arial"/>
                              </w:rPr>
                              <w:t xml:space="preserve">Remove yellow highlights and delete this box once </w:t>
                            </w:r>
                            <w:r w:rsidR="00C860EB">
                              <w:rPr>
                                <w:rFonts w:ascii="Arial" w:hAnsi="Arial"/>
                              </w:rPr>
                              <w:t xml:space="preserve">the </w:t>
                            </w:r>
                            <w:r w:rsidRPr="00D12B44">
                              <w:rPr>
                                <w:rFonts w:ascii="Arial" w:hAnsi="Arial"/>
                              </w:rPr>
                              <w:t xml:space="preserve">form </w:t>
                            </w:r>
                            <w:r w:rsidR="00C860EB">
                              <w:rPr>
                                <w:rFonts w:ascii="Arial" w:hAnsi="Arial"/>
                              </w:rPr>
                              <w:t xml:space="preserve">is </w:t>
                            </w:r>
                            <w:r w:rsidRPr="00D12B44">
                              <w:rPr>
                                <w:rFonts w:ascii="Arial" w:hAnsi="Arial"/>
                              </w:rPr>
                              <w:t>completed.</w:t>
                            </w:r>
                          </w:p>
                        </w:txbxContent>
                      </wps:txbx>
                      <wps:bodyPr rot="0" spcFirstLastPara="0" vertOverflow="overflow" horzOverflow="overflow" vert="horz" wrap="square" lIns="144000" tIns="144000" rIns="144000" bIns="144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206B34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Folded Corner 25" o:spid="_x0000_s1026" type="#_x0000_t65" style="position:absolute;left:0;text-align:left;margin-left:299.9pt;margin-top:40pt;width:192.2pt;height:6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" adj="21600" fillcolor="yellow" stroked="f" strokeweight="1.5pt">
                <v:stroke endcap="round"/>
                <v:textbox inset="4mm,4mm,4mm,4mm">
                  <w:txbxContent>
                    <w:p w14:paraId="58E5E855" w14:textId="77777777" w:rsidR="0058019D" w:rsidRPr="00D12B44" w:rsidRDefault="0058019D" w:rsidP="0058019D">
                      <w:pPr>
                        <w:rPr>
                          <w:rFonts w:ascii="Arial" w:hAnsi="Arial"/>
                          <w:b/>
                        </w:rPr>
                      </w:pPr>
                      <w:r w:rsidRPr="00D12B44">
                        <w:rPr>
                          <w:rFonts w:ascii="Arial" w:hAnsi="Arial"/>
                          <w:b/>
                        </w:rPr>
                        <w:t>Complete highlighted areas</w:t>
                      </w:r>
                    </w:p>
                    <w:p w14:paraId="070EDDE6" w14:textId="76AA8659" w:rsidR="0058019D" w:rsidRPr="00D12B44" w:rsidRDefault="0058019D" w:rsidP="0058019D">
                      <w:pPr>
                        <w:rPr>
                          <w:rFonts w:ascii="Arial" w:hAnsi="Arial"/>
                        </w:rPr>
                      </w:pPr>
                      <w:r w:rsidRPr="00D12B44">
                        <w:rPr>
                          <w:rFonts w:ascii="Arial" w:hAnsi="Arial"/>
                        </w:rPr>
                        <w:t xml:space="preserve">Remove yellow highlights and delete this box once </w:t>
                      </w:r>
                      <w:r w:rsidR="00C860EB">
                        <w:rPr>
                          <w:rFonts w:ascii="Arial" w:hAnsi="Arial"/>
                        </w:rPr>
                        <w:t xml:space="preserve">the </w:t>
                      </w:r>
                      <w:r w:rsidRPr="00D12B44">
                        <w:rPr>
                          <w:rFonts w:ascii="Arial" w:hAnsi="Arial"/>
                        </w:rPr>
                        <w:t xml:space="preserve">form </w:t>
                      </w:r>
                      <w:r w:rsidR="00C860EB">
                        <w:rPr>
                          <w:rFonts w:ascii="Arial" w:hAnsi="Arial"/>
                        </w:rPr>
                        <w:t xml:space="preserve">is </w:t>
                      </w:r>
                      <w:r w:rsidRPr="00D12B44">
                        <w:rPr>
                          <w:rFonts w:ascii="Arial" w:hAnsi="Arial"/>
                        </w:rPr>
                        <w:t>completed.</w:t>
                      </w:r>
                    </w:p>
                  </w:txbxContent>
                </v:textbox>
                <w10:wrap anchorx="margin" anchory="page"/>
              </v:shape>
            </w:pict>
          </mc:Fallback>
        </mc:AlternateContent>
      </w:r>
      <w:bookmarkStart w:id="0" w:name="_Toc165301978"/>
      <w:bookmarkStart w:id="1" w:name="_Toc165299092"/>
      <w:r w:rsidR="006326D6" w:rsidRPr="00D81309">
        <w:t xml:space="preserve">Statement of </w:t>
      </w:r>
      <w:r w:rsidR="000E14C1">
        <w:t>A</w:t>
      </w:r>
      <w:r w:rsidR="006326D6" w:rsidRPr="00D81309">
        <w:t>ssurance</w:t>
      </w:r>
      <w:bookmarkEnd w:id="0"/>
      <w:bookmarkEnd w:id="1"/>
      <w:r w:rsidR="006326D6">
        <w:br/>
      </w:r>
      <w:r w:rsidR="006326D6" w:rsidRPr="006326D6">
        <w:rPr>
          <w:b w:val="0"/>
          <w:bCs w:val="0"/>
        </w:rPr>
        <w:t>and</w:t>
      </w:r>
      <w:r w:rsidR="006326D6">
        <w:br/>
      </w:r>
      <w:r w:rsidR="006326D6" w:rsidRPr="00BE6D39">
        <w:t>Attestation</w:t>
      </w:r>
      <w:r w:rsidR="006326D6">
        <w:t xml:space="preserve"> by</w:t>
      </w:r>
    </w:p>
    <w:tbl>
      <w:tblPr>
        <w:tblStyle w:val="DELWPTableNormal"/>
        <w:tblW w:w="9924" w:type="dxa"/>
        <w:tblLayout w:type="fixed"/>
        <w:tblLook w:val="04A0" w:firstRow="1" w:lastRow="0" w:firstColumn="1" w:lastColumn="0" w:noHBand="0" w:noVBand="1"/>
      </w:tblPr>
      <w:tblGrid>
        <w:gridCol w:w="2694"/>
        <w:gridCol w:w="7230"/>
      </w:tblGrid>
      <w:tr w:rsidR="006326D6" w:rsidRPr="00BE6D39" w14:paraId="15A8165D" w14:textId="77777777" w:rsidTr="000374AA">
        <w:trPr>
          <w:trHeight w:val="340"/>
        </w:trPr>
        <w:tc>
          <w:tcPr>
            <w:tcW w:w="2694" w:type="dxa"/>
            <w:tcBorders>
              <w:top w:val="single" w:sz="2" w:space="0" w:color="D9D9D9" w:themeColor="background1" w:themeShade="D9"/>
              <w:bottom w:val="single" w:sz="2" w:space="0" w:color="D9D9D9" w:themeColor="background1" w:themeShade="D9"/>
            </w:tcBorders>
            <w:vAlign w:val="center"/>
          </w:tcPr>
          <w:p w14:paraId="4F97D2C8" w14:textId="77777777" w:rsidR="006326D6" w:rsidRPr="00BE6D39" w:rsidRDefault="006326D6" w:rsidP="000374AA">
            <w:pPr>
              <w:jc w:val="right"/>
            </w:pPr>
            <w:r w:rsidRPr="00BE6D39">
              <w:t>Responsible entity</w:t>
            </w:r>
          </w:p>
        </w:tc>
        <w:tc>
          <w:tcPr>
            <w:tcW w:w="7230" w:type="dxa"/>
            <w:tcBorders>
              <w:top w:val="single" w:sz="2" w:space="0" w:color="D9D9D9" w:themeColor="background1" w:themeShade="D9"/>
              <w:bottom w:val="single" w:sz="2" w:space="0" w:color="D9D9D9" w:themeColor="background1" w:themeShade="D9"/>
            </w:tcBorders>
            <w:vAlign w:val="center"/>
          </w:tcPr>
          <w:p w14:paraId="0E7E12E8" w14:textId="77777777" w:rsidR="006326D6" w:rsidRPr="00BE6D39" w:rsidRDefault="006326D6" w:rsidP="000374AA">
            <w:r w:rsidRPr="00AC3F41">
              <w:rPr>
                <w:highlight w:val="yellow"/>
              </w:rPr>
              <w:t>[Required]</w:t>
            </w:r>
          </w:p>
        </w:tc>
      </w:tr>
      <w:tr w:rsidR="006326D6" w:rsidRPr="00BE6D39" w14:paraId="19B4FC27" w14:textId="77777777" w:rsidTr="000374AA">
        <w:tblPrEx>
          <w:tblBorders>
            <w:top w:val="single" w:sz="2" w:space="0" w:color="D9D9D9" w:themeColor="background1" w:themeShade="D9"/>
            <w:bottom w:val="single" w:sz="2" w:space="0" w:color="D9D9D9" w:themeColor="background1" w:themeShade="D9"/>
            <w:insideH w:val="single" w:sz="2" w:space="0" w:color="D9D9D9" w:themeColor="background1" w:themeShade="D9"/>
          </w:tblBorders>
        </w:tblPrEx>
        <w:trPr>
          <w:trHeight w:val="340"/>
        </w:trPr>
        <w:tc>
          <w:tcPr>
            <w:tcW w:w="2694" w:type="dxa"/>
            <w:tcBorders>
              <w:top w:val="single" w:sz="2" w:space="0" w:color="D9D9D9" w:themeColor="background1" w:themeShade="D9"/>
            </w:tcBorders>
            <w:vAlign w:val="center"/>
          </w:tcPr>
          <w:p w14:paraId="6C6EBD95" w14:textId="77777777" w:rsidR="006326D6" w:rsidRPr="00BE6D39" w:rsidRDefault="006326D6" w:rsidP="000374AA">
            <w:pPr>
              <w:jc w:val="right"/>
            </w:pPr>
            <w:r>
              <w:t>ACN / ABN</w:t>
            </w:r>
          </w:p>
        </w:tc>
        <w:tc>
          <w:tcPr>
            <w:tcW w:w="7230" w:type="dxa"/>
            <w:tcBorders>
              <w:top w:val="single" w:sz="2" w:space="0" w:color="D9D9D9" w:themeColor="background1" w:themeShade="D9"/>
            </w:tcBorders>
            <w:vAlign w:val="center"/>
          </w:tcPr>
          <w:p w14:paraId="6F6BE820" w14:textId="77777777" w:rsidR="006326D6" w:rsidRPr="00BE6D39" w:rsidRDefault="006326D6" w:rsidP="000374AA">
            <w:r w:rsidRPr="00AC3F41">
              <w:rPr>
                <w:highlight w:val="yellow"/>
              </w:rPr>
              <w:t>[Required]</w:t>
            </w:r>
          </w:p>
        </w:tc>
      </w:tr>
      <w:tr w:rsidR="006326D6" w:rsidRPr="00BE6D39" w14:paraId="7203A88E" w14:textId="77777777" w:rsidTr="000374AA">
        <w:tblPrEx>
          <w:tblBorders>
            <w:top w:val="single" w:sz="2" w:space="0" w:color="D9D9D9" w:themeColor="background1" w:themeShade="D9"/>
            <w:bottom w:val="single" w:sz="2" w:space="0" w:color="D9D9D9" w:themeColor="background1" w:themeShade="D9"/>
            <w:insideH w:val="single" w:sz="2" w:space="0" w:color="D9D9D9" w:themeColor="background1" w:themeShade="D9"/>
          </w:tblBorders>
        </w:tblPrEx>
        <w:trPr>
          <w:trHeight w:val="340"/>
        </w:trPr>
        <w:tc>
          <w:tcPr>
            <w:tcW w:w="2694" w:type="dxa"/>
            <w:vAlign w:val="center"/>
          </w:tcPr>
          <w:p w14:paraId="4F3A26A1" w14:textId="77777777" w:rsidR="006326D6" w:rsidRPr="00BE6D39" w:rsidRDefault="006326D6" w:rsidP="000374AA">
            <w:pPr>
              <w:jc w:val="right"/>
            </w:pPr>
            <w:r>
              <w:t>Address</w:t>
            </w:r>
          </w:p>
        </w:tc>
        <w:tc>
          <w:tcPr>
            <w:tcW w:w="7230" w:type="dxa"/>
            <w:vAlign w:val="center"/>
          </w:tcPr>
          <w:p w14:paraId="04E8CCC1" w14:textId="77777777" w:rsidR="006326D6" w:rsidRPr="00BE6D39" w:rsidRDefault="006326D6" w:rsidP="000374AA">
            <w:r w:rsidRPr="00AC3F41">
              <w:rPr>
                <w:highlight w:val="yellow"/>
              </w:rPr>
              <w:t>[Required]</w:t>
            </w:r>
          </w:p>
        </w:tc>
      </w:tr>
      <w:tr w:rsidR="006326D6" w:rsidRPr="00BE6D39" w14:paraId="668B4A0B" w14:textId="77777777" w:rsidTr="000374AA">
        <w:tblPrEx>
          <w:tblBorders>
            <w:top w:val="single" w:sz="2" w:space="0" w:color="D9D9D9" w:themeColor="background1" w:themeShade="D9"/>
            <w:bottom w:val="single" w:sz="2" w:space="0" w:color="D9D9D9" w:themeColor="background1" w:themeShade="D9"/>
            <w:insideH w:val="single" w:sz="2" w:space="0" w:color="D9D9D9" w:themeColor="background1" w:themeShade="D9"/>
          </w:tblBorders>
        </w:tblPrEx>
        <w:trPr>
          <w:trHeight w:val="340"/>
        </w:trPr>
        <w:tc>
          <w:tcPr>
            <w:tcW w:w="2694" w:type="dxa"/>
            <w:vAlign w:val="center"/>
          </w:tcPr>
          <w:p w14:paraId="11664261" w14:textId="77777777" w:rsidR="006326D6" w:rsidRPr="00BE6D39" w:rsidRDefault="006326D6" w:rsidP="000374AA">
            <w:pPr>
              <w:jc w:val="right"/>
            </w:pPr>
            <w:r>
              <w:t xml:space="preserve">Prepared by (Name of </w:t>
            </w:r>
            <w:r w:rsidRPr="00C6771A">
              <w:t>officer of the responsible entity who has control or substantial control over the management of the responsible entity</w:t>
            </w:r>
            <w:r>
              <w:t>)</w:t>
            </w:r>
          </w:p>
        </w:tc>
        <w:tc>
          <w:tcPr>
            <w:tcW w:w="7230" w:type="dxa"/>
            <w:vAlign w:val="center"/>
          </w:tcPr>
          <w:p w14:paraId="1B0D4135" w14:textId="77777777" w:rsidR="006326D6" w:rsidRPr="00BE6D39" w:rsidRDefault="006326D6" w:rsidP="000374AA">
            <w:r w:rsidRPr="00AC3F41">
              <w:rPr>
                <w:highlight w:val="yellow"/>
              </w:rPr>
              <w:t>[Required]</w:t>
            </w:r>
          </w:p>
        </w:tc>
      </w:tr>
      <w:tr w:rsidR="006326D6" w:rsidRPr="00BE6D39" w14:paraId="1AA90D6D" w14:textId="77777777" w:rsidTr="000374AA">
        <w:tblPrEx>
          <w:tblBorders>
            <w:top w:val="single" w:sz="2" w:space="0" w:color="D9D9D9" w:themeColor="background1" w:themeShade="D9"/>
            <w:bottom w:val="single" w:sz="2" w:space="0" w:color="D9D9D9" w:themeColor="background1" w:themeShade="D9"/>
            <w:insideH w:val="single" w:sz="2" w:space="0" w:color="D9D9D9" w:themeColor="background1" w:themeShade="D9"/>
          </w:tblBorders>
        </w:tblPrEx>
        <w:trPr>
          <w:trHeight w:val="454"/>
        </w:trPr>
        <w:tc>
          <w:tcPr>
            <w:tcW w:w="2694" w:type="dxa"/>
            <w:vAlign w:val="center"/>
          </w:tcPr>
          <w:p w14:paraId="08A48641" w14:textId="77777777" w:rsidR="006326D6" w:rsidRDefault="006326D6" w:rsidP="000374AA">
            <w:pPr>
              <w:jc w:val="right"/>
            </w:pPr>
            <w:r>
              <w:t xml:space="preserve">For the period </w:t>
            </w:r>
          </w:p>
        </w:tc>
        <w:tc>
          <w:tcPr>
            <w:tcW w:w="7230" w:type="dxa"/>
            <w:vAlign w:val="center"/>
          </w:tcPr>
          <w:p w14:paraId="2ABF2190" w14:textId="77777777" w:rsidR="006326D6" w:rsidRDefault="006326D6" w:rsidP="000374AA"/>
          <w:p w14:paraId="017762C4" w14:textId="77777777" w:rsidR="006326D6" w:rsidRDefault="006326D6" w:rsidP="000374AA">
            <w:r w:rsidRPr="004A4650">
              <w:t>[</w:t>
            </w:r>
            <w:r w:rsidRPr="00AC3F41">
              <w:rPr>
                <w:highlight w:val="yellow"/>
              </w:rPr>
              <w:t>DD] [MM] [YYYY]</w:t>
            </w:r>
            <w:r w:rsidRPr="004A4650">
              <w:t xml:space="preserve"> to 30 September </w:t>
            </w:r>
            <w:r w:rsidRPr="00AC3F41">
              <w:rPr>
                <w:highlight w:val="yellow"/>
              </w:rPr>
              <w:t>[YYYY]</w:t>
            </w:r>
            <w:r>
              <w:t xml:space="preserve"> </w:t>
            </w:r>
          </w:p>
          <w:p w14:paraId="5C149753" w14:textId="77777777" w:rsidR="006326D6" w:rsidRDefault="006326D6" w:rsidP="000374AA">
            <w:r>
              <w:t>or</w:t>
            </w:r>
          </w:p>
          <w:p w14:paraId="1CFE25BF" w14:textId="77777777" w:rsidR="006326D6" w:rsidRDefault="006326D6" w:rsidP="000374AA">
            <w:r w:rsidRPr="00AC3F41">
              <w:rPr>
                <w:highlight w:val="yellow"/>
              </w:rPr>
              <w:t>[DD] [MM] [YYYY]</w:t>
            </w:r>
            <w:r w:rsidRPr="004A4650">
              <w:t xml:space="preserve"> to </w:t>
            </w:r>
            <w:r w:rsidRPr="00AC3F41">
              <w:rPr>
                <w:highlight w:val="yellow"/>
              </w:rPr>
              <w:t>[DD] [MM] [YYYY]</w:t>
            </w:r>
            <w:r w:rsidRPr="004A4650">
              <w:t xml:space="preserve"> (if a responsible entity for a period only)</w:t>
            </w:r>
          </w:p>
          <w:p w14:paraId="5CFAC01D" w14:textId="77777777" w:rsidR="006326D6" w:rsidRPr="004A4650" w:rsidRDefault="006326D6" w:rsidP="000374AA"/>
        </w:tc>
      </w:tr>
    </w:tbl>
    <w:p w14:paraId="449210AD" w14:textId="034C7BFC" w:rsidR="006326D6" w:rsidRPr="00F17EFF" w:rsidRDefault="006326D6" w:rsidP="006326D6">
      <w:pPr>
        <w:pStyle w:val="BodyText"/>
        <w:spacing w:before="240"/>
        <w:rPr>
          <w:iCs/>
        </w:rPr>
      </w:pPr>
      <w:r>
        <w:t xml:space="preserve">This Statement of </w:t>
      </w:r>
      <w:r w:rsidR="00B77479">
        <w:t>A</w:t>
      </w:r>
      <w:r>
        <w:t xml:space="preserve">ssurance has been prepared in accordance with s 74G of the </w:t>
      </w:r>
      <w:r w:rsidRPr="00217636">
        <w:rPr>
          <w:i/>
        </w:rPr>
        <w:t>Circular Economy (Waste Reduction and Recycling) Act 2021</w:t>
      </w:r>
      <w:r>
        <w:rPr>
          <w:i/>
        </w:rPr>
        <w:t xml:space="preserve"> </w:t>
      </w:r>
      <w:r w:rsidRPr="00F20277">
        <w:rPr>
          <w:iCs/>
        </w:rPr>
        <w:t>and the</w:t>
      </w:r>
      <w:r>
        <w:rPr>
          <w:i/>
        </w:rPr>
        <w:t xml:space="preserve"> </w:t>
      </w:r>
      <w:r w:rsidR="00751D95" w:rsidRPr="00F17EFF">
        <w:rPr>
          <w:iCs/>
        </w:rPr>
        <w:t xml:space="preserve">Guidelines </w:t>
      </w:r>
      <w:r w:rsidR="001E4C75">
        <w:rPr>
          <w:iCs/>
        </w:rPr>
        <w:t xml:space="preserve">for </w:t>
      </w:r>
      <w:r w:rsidRPr="00F17EFF">
        <w:rPr>
          <w:iCs/>
        </w:rPr>
        <w:t>Responsible Entity Risk, Consequence and Contingency Plan</w:t>
      </w:r>
      <w:r w:rsidR="001E4C75">
        <w:rPr>
          <w:iCs/>
        </w:rPr>
        <w:t>s</w:t>
      </w:r>
      <w:r w:rsidR="00A97656">
        <w:rPr>
          <w:iCs/>
        </w:rPr>
        <w:t>:</w:t>
      </w:r>
      <w:r w:rsidR="002E1D30">
        <w:rPr>
          <w:iCs/>
        </w:rPr>
        <w:t xml:space="preserve"> Identifying as a responsible entity and meeting your obligations.</w:t>
      </w:r>
      <w:r w:rsidRPr="00F17EFF">
        <w:rPr>
          <w:iCs/>
        </w:rPr>
        <w:t xml:space="preserve"> </w:t>
      </w:r>
    </w:p>
    <w:p w14:paraId="0763AB62" w14:textId="0AEE2A4D" w:rsidR="006326D6" w:rsidRDefault="006326D6" w:rsidP="006326D6">
      <w:pPr>
        <w:pStyle w:val="BodyText"/>
        <w:spacing w:before="600"/>
      </w:pPr>
      <w:r w:rsidRPr="00AC3F41">
        <w:rPr>
          <w:highlight w:val="yellow"/>
        </w:rPr>
        <w:t>[Responsible entity name]</w:t>
      </w:r>
      <w:r w:rsidRPr="00AC3F41">
        <w:t xml:space="preserve"> assures the Head, Recycling Victoria, that </w:t>
      </w:r>
      <w:r w:rsidRPr="00AC3F41">
        <w:rPr>
          <w:highlight w:val="yellow"/>
        </w:rPr>
        <w:t>[responsible entity name]</w:t>
      </w:r>
      <w:r w:rsidRPr="00AC3F41">
        <w:t xml:space="preserve"> has complied</w:t>
      </w:r>
      <w:r>
        <w:t xml:space="preserve"> with the relevant requirements of the </w:t>
      </w:r>
      <w:r w:rsidRPr="00217636">
        <w:rPr>
          <w:i/>
        </w:rPr>
        <w:t>Circular Economy (Waste Reduction and Recycling) Act 2021</w:t>
      </w:r>
      <w:r>
        <w:rPr>
          <w:i/>
        </w:rPr>
        <w:t xml:space="preserve"> </w:t>
      </w:r>
      <w:r w:rsidRPr="00C2089A">
        <w:rPr>
          <w:iCs/>
        </w:rPr>
        <w:t>and</w:t>
      </w:r>
      <w:r w:rsidRPr="00C2089A">
        <w:rPr>
          <w:strike/>
        </w:rPr>
        <w:t xml:space="preserve"> </w:t>
      </w:r>
      <w:r w:rsidRPr="00F17EFF">
        <w:t>Circular Economy (Waste Reduction and Recycling) (Risk, Consequence and Contingency Plans and Other Matters) Regulations 2023</w:t>
      </w:r>
      <w:r>
        <w:rPr>
          <w:i/>
          <w:iCs/>
        </w:rPr>
        <w:t xml:space="preserve"> </w:t>
      </w:r>
      <w:r>
        <w:t>including the specific assurances provided in the accompanying signed attestation statement.</w:t>
      </w:r>
      <w:r>
        <w:br w:type="page"/>
      </w:r>
    </w:p>
    <w:p w14:paraId="15B28886" w14:textId="77777777" w:rsidR="006326D6" w:rsidRPr="00462FA6" w:rsidRDefault="006326D6" w:rsidP="006326D6">
      <w:pPr>
        <w:pStyle w:val="Heading1TopofPage"/>
        <w:spacing w:before="840" w:after="600"/>
        <w:jc w:val="center"/>
      </w:pPr>
      <w:bookmarkStart w:id="2" w:name="_Toc165299093"/>
      <w:bookmarkStart w:id="3" w:name="_Toc165301979"/>
      <w:r w:rsidRPr="006326D6">
        <w:lastRenderedPageBreak/>
        <w:t>Attestation</w:t>
      </w:r>
      <w:bookmarkEnd w:id="2"/>
      <w:bookmarkEnd w:id="3"/>
    </w:p>
    <w:p w14:paraId="495DF55D" w14:textId="0D1B0230" w:rsidR="006326D6" w:rsidRPr="006326D6" w:rsidRDefault="006326D6" w:rsidP="006326D6">
      <w:pPr>
        <w:pStyle w:val="BodyText"/>
      </w:pPr>
      <w:r w:rsidRPr="006326D6">
        <w:t xml:space="preserve">I, </w:t>
      </w:r>
      <w:r w:rsidRPr="006326D6">
        <w:rPr>
          <w:highlight w:val="yellow"/>
        </w:rPr>
        <w:t>[Name of …]</w:t>
      </w:r>
      <w:r w:rsidRPr="006326D6">
        <w:t xml:space="preserve"> being the </w:t>
      </w:r>
      <w:r w:rsidRPr="006326D6">
        <w:rPr>
          <w:highlight w:val="yellow"/>
        </w:rPr>
        <w:t xml:space="preserve">[officer of the responsible entity who has control or substantial control over the management of the responsible entity, such as the owner, </w:t>
      </w:r>
      <w:r w:rsidR="002E1D30">
        <w:rPr>
          <w:highlight w:val="yellow"/>
        </w:rPr>
        <w:t>d</w:t>
      </w:r>
      <w:r w:rsidRPr="006326D6">
        <w:rPr>
          <w:highlight w:val="yellow"/>
        </w:rPr>
        <w:t>irector …]</w:t>
      </w:r>
      <w:r w:rsidRPr="006326D6">
        <w:t xml:space="preserve"> for the </w:t>
      </w:r>
      <w:r w:rsidR="00B43E91">
        <w:t>r</w:t>
      </w:r>
      <w:r w:rsidRPr="006326D6">
        <w:t xml:space="preserve">esponsible </w:t>
      </w:r>
      <w:r w:rsidR="00B43E91">
        <w:t>e</w:t>
      </w:r>
      <w:r w:rsidRPr="006326D6">
        <w:t xml:space="preserve">ntity </w:t>
      </w:r>
      <w:r w:rsidRPr="006326D6">
        <w:rPr>
          <w:highlight w:val="yellow"/>
        </w:rPr>
        <w:t xml:space="preserve">[Name of </w:t>
      </w:r>
      <w:r w:rsidR="00B43E91">
        <w:rPr>
          <w:highlight w:val="yellow"/>
        </w:rPr>
        <w:t>r</w:t>
      </w:r>
      <w:r w:rsidRPr="006326D6">
        <w:rPr>
          <w:highlight w:val="yellow"/>
        </w:rPr>
        <w:t xml:space="preserve">esponsible </w:t>
      </w:r>
      <w:r w:rsidR="00B43E91">
        <w:rPr>
          <w:highlight w:val="yellow"/>
        </w:rPr>
        <w:t>e</w:t>
      </w:r>
      <w:r w:rsidRPr="006326D6">
        <w:rPr>
          <w:highlight w:val="yellow"/>
        </w:rPr>
        <w:t>ntity]</w:t>
      </w:r>
      <w:r w:rsidRPr="006326D6">
        <w:t xml:space="preserve"> trading as </w:t>
      </w:r>
      <w:r w:rsidRPr="006326D6">
        <w:rPr>
          <w:highlight w:val="yellow"/>
        </w:rPr>
        <w:t>[trading name]</w:t>
      </w:r>
      <w:r w:rsidRPr="006326D6">
        <w:t xml:space="preserve"> do hereby attest that:</w:t>
      </w:r>
    </w:p>
    <w:p w14:paraId="339DF3CE" w14:textId="77777777" w:rsidR="006326D6" w:rsidRPr="006326D6" w:rsidRDefault="006326D6" w:rsidP="006326D6">
      <w:pPr>
        <w:pStyle w:val="BodyText"/>
      </w:pPr>
      <w:r w:rsidRPr="006326D6">
        <w:t xml:space="preserve">For the period of </w:t>
      </w:r>
      <w:r w:rsidRPr="006326D6">
        <w:rPr>
          <w:highlight w:val="yellow"/>
        </w:rPr>
        <w:t>[start date]</w:t>
      </w:r>
      <w:r w:rsidRPr="006326D6">
        <w:t xml:space="preserve"> to </w:t>
      </w:r>
      <w:r w:rsidRPr="006326D6">
        <w:rPr>
          <w:highlight w:val="yellow"/>
        </w:rPr>
        <w:t>[end date]</w:t>
      </w:r>
      <w:r w:rsidRPr="006326D6">
        <w:t xml:space="preserve">, </w:t>
      </w:r>
    </w:p>
    <w:p w14:paraId="4D9EE886" w14:textId="1DE1E954" w:rsidR="006326D6" w:rsidRDefault="006326D6" w:rsidP="006326D6">
      <w:pPr>
        <w:pStyle w:val="ListParagraph"/>
        <w:numPr>
          <w:ilvl w:val="0"/>
          <w:numId w:val="52"/>
        </w:numPr>
        <w:spacing w:before="240" w:after="240"/>
        <w:contextualSpacing w:val="0"/>
      </w:pPr>
      <w:r w:rsidRPr="00AC3F41">
        <w:rPr>
          <w:highlight w:val="yellow"/>
        </w:rPr>
        <w:t xml:space="preserve">[Name of </w:t>
      </w:r>
      <w:r w:rsidR="00B43E91">
        <w:rPr>
          <w:highlight w:val="yellow"/>
        </w:rPr>
        <w:t>r</w:t>
      </w:r>
      <w:r w:rsidRPr="00AC3F41">
        <w:rPr>
          <w:highlight w:val="yellow"/>
        </w:rPr>
        <w:t xml:space="preserve">esponsible </w:t>
      </w:r>
      <w:r w:rsidR="00B43E91">
        <w:rPr>
          <w:highlight w:val="yellow"/>
        </w:rPr>
        <w:t>e</w:t>
      </w:r>
      <w:r w:rsidRPr="00AC3F41">
        <w:rPr>
          <w:highlight w:val="yellow"/>
        </w:rPr>
        <w:t>ntity]</w:t>
      </w:r>
      <w:r>
        <w:t xml:space="preserve"> has complied with the requirements of s 74F of the </w:t>
      </w:r>
      <w:r w:rsidRPr="002D3870">
        <w:rPr>
          <w:i/>
        </w:rPr>
        <w:t>Circular Economy (Waste Reduction and Recycle) Act 2021</w:t>
      </w:r>
      <w:r>
        <w:rPr>
          <w:i/>
        </w:rPr>
        <w:t xml:space="preserve">, </w:t>
      </w:r>
      <w:r>
        <w:t xml:space="preserve">the </w:t>
      </w:r>
      <w:r w:rsidRPr="00222757">
        <w:t>Circular Economy (Waste Reduction and Recycling) (Risk, Consequence and Contingency Plans and Other Matters) Regulations 2023</w:t>
      </w:r>
      <w:r>
        <w:t xml:space="preserve"> and the guidelines, other than where a notification of an inability to comply is listed in Notifications to Head, Recycling Victoria.</w:t>
      </w:r>
    </w:p>
    <w:p w14:paraId="644B297B" w14:textId="4DA29528" w:rsidR="006326D6" w:rsidRDefault="006326D6" w:rsidP="006326D6">
      <w:pPr>
        <w:pStyle w:val="ListParagraph"/>
        <w:numPr>
          <w:ilvl w:val="0"/>
          <w:numId w:val="52"/>
        </w:numPr>
        <w:spacing w:before="240" w:after="240"/>
        <w:ind w:left="714" w:hanging="357"/>
        <w:contextualSpacing w:val="0"/>
      </w:pPr>
      <w:r>
        <w:t xml:space="preserve">That the </w:t>
      </w:r>
      <w:r w:rsidRPr="00AC3F41">
        <w:rPr>
          <w:highlight w:val="yellow"/>
        </w:rPr>
        <w:t>[</w:t>
      </w:r>
      <w:r w:rsidR="00B43E91">
        <w:rPr>
          <w:highlight w:val="yellow"/>
        </w:rPr>
        <w:t>r</w:t>
      </w:r>
      <w:r w:rsidRPr="00AC3F41">
        <w:rPr>
          <w:highlight w:val="yellow"/>
        </w:rPr>
        <w:t xml:space="preserve">esponsible </w:t>
      </w:r>
      <w:r w:rsidR="00B43E91">
        <w:rPr>
          <w:highlight w:val="yellow"/>
        </w:rPr>
        <w:t>e</w:t>
      </w:r>
      <w:r w:rsidRPr="00AC3F41">
        <w:rPr>
          <w:highlight w:val="yellow"/>
        </w:rPr>
        <w:t>ntity]</w:t>
      </w:r>
      <w:r w:rsidRPr="00AC3F41">
        <w:t xml:space="preserve"> </w:t>
      </w:r>
      <w:r w:rsidRPr="001255A9">
        <w:t xml:space="preserve">Risk, Consequence and Contingency </w:t>
      </w:r>
      <w:r>
        <w:t xml:space="preserve">Plan has been prepared having regard to and complies with the requirements of the published </w:t>
      </w:r>
      <w:r w:rsidRPr="0042614C">
        <w:t xml:space="preserve">Circular Economy Risk, Consequence and Contingency </w:t>
      </w:r>
      <w:r>
        <w:t>Plan.</w:t>
      </w:r>
    </w:p>
    <w:p w14:paraId="3283347E" w14:textId="65357CF9" w:rsidR="006326D6" w:rsidRDefault="006326D6" w:rsidP="006326D6">
      <w:pPr>
        <w:pStyle w:val="ListParagraph"/>
        <w:numPr>
          <w:ilvl w:val="0"/>
          <w:numId w:val="52"/>
        </w:numPr>
        <w:spacing w:before="240" w:after="240"/>
        <w:ind w:left="714" w:hanging="357"/>
        <w:contextualSpacing w:val="0"/>
      </w:pPr>
      <w:r>
        <w:t xml:space="preserve">The </w:t>
      </w:r>
      <w:r w:rsidRPr="00AC3F41">
        <w:rPr>
          <w:highlight w:val="yellow"/>
        </w:rPr>
        <w:t>[</w:t>
      </w:r>
      <w:r w:rsidR="00B43E91">
        <w:rPr>
          <w:highlight w:val="yellow"/>
        </w:rPr>
        <w:t>r</w:t>
      </w:r>
      <w:r w:rsidRPr="00AC3F41">
        <w:rPr>
          <w:highlight w:val="yellow"/>
        </w:rPr>
        <w:t xml:space="preserve">esponsible </w:t>
      </w:r>
      <w:r w:rsidR="00B43E91">
        <w:rPr>
          <w:highlight w:val="yellow"/>
        </w:rPr>
        <w:t>e</w:t>
      </w:r>
      <w:r w:rsidRPr="00AC3F41">
        <w:rPr>
          <w:highlight w:val="yellow"/>
        </w:rPr>
        <w:t>ntity]</w:t>
      </w:r>
      <w:r w:rsidRPr="001255A9">
        <w:t xml:space="preserve"> Risk, Consequence and Contingency </w:t>
      </w:r>
      <w:r>
        <w:t>Plan</w:t>
      </w:r>
      <w:r w:rsidRPr="00253F20" w:rsidDel="00E934A6">
        <w:t xml:space="preserve"> </w:t>
      </w:r>
      <w:r>
        <w:t xml:space="preserve">is prepared and submitted using accurate and up-to-date information and, does not contain any information or statement that is false or misleading in a </w:t>
      </w:r>
      <w:proofErr w:type="gramStart"/>
      <w:r>
        <w:t>material particular</w:t>
      </w:r>
      <w:proofErr w:type="gramEnd"/>
      <w:r>
        <w:t>.</w:t>
      </w:r>
    </w:p>
    <w:p w14:paraId="6E819352" w14:textId="24FBC1F2" w:rsidR="006326D6" w:rsidRDefault="006326D6" w:rsidP="006326D6">
      <w:pPr>
        <w:pStyle w:val="ListParagraph"/>
        <w:numPr>
          <w:ilvl w:val="0"/>
          <w:numId w:val="52"/>
        </w:numPr>
        <w:spacing w:before="240" w:after="240"/>
        <w:ind w:left="714" w:hanging="357"/>
        <w:contextualSpacing w:val="0"/>
      </w:pPr>
      <w:r w:rsidRPr="00AC3F41">
        <w:rPr>
          <w:highlight w:val="yellow"/>
        </w:rPr>
        <w:t xml:space="preserve">[Name of </w:t>
      </w:r>
      <w:r w:rsidR="00B43E91">
        <w:rPr>
          <w:highlight w:val="yellow"/>
        </w:rPr>
        <w:t>r</w:t>
      </w:r>
      <w:r w:rsidRPr="00AC3F41">
        <w:rPr>
          <w:highlight w:val="yellow"/>
        </w:rPr>
        <w:t xml:space="preserve">esponsible </w:t>
      </w:r>
      <w:r w:rsidR="00B43E91">
        <w:rPr>
          <w:highlight w:val="yellow"/>
        </w:rPr>
        <w:t>e</w:t>
      </w:r>
      <w:r w:rsidRPr="00AC3F41">
        <w:rPr>
          <w:highlight w:val="yellow"/>
        </w:rPr>
        <w:t>ntity]</w:t>
      </w:r>
      <w:r>
        <w:t xml:space="preserve"> has carried out </w:t>
      </w:r>
      <w:r w:rsidRPr="009F18DE">
        <w:t>each action or contingency measure that is specified in the</w:t>
      </w:r>
      <w:r>
        <w:t xml:space="preserve"> </w:t>
      </w:r>
      <w:r w:rsidRPr="00AC3F41">
        <w:rPr>
          <w:highlight w:val="yellow"/>
        </w:rPr>
        <w:t xml:space="preserve">[Name of </w:t>
      </w:r>
      <w:r w:rsidR="00B43E91">
        <w:rPr>
          <w:highlight w:val="yellow"/>
        </w:rPr>
        <w:t>r</w:t>
      </w:r>
      <w:r w:rsidRPr="00AC3F41">
        <w:rPr>
          <w:highlight w:val="yellow"/>
        </w:rPr>
        <w:t xml:space="preserve">esponsible </w:t>
      </w:r>
      <w:r w:rsidR="00B43E91">
        <w:rPr>
          <w:highlight w:val="yellow"/>
        </w:rPr>
        <w:t>e</w:t>
      </w:r>
      <w:r w:rsidRPr="00AC3F41">
        <w:rPr>
          <w:highlight w:val="yellow"/>
        </w:rPr>
        <w:t>ntity]</w:t>
      </w:r>
      <w:r>
        <w:t xml:space="preserve"> </w:t>
      </w:r>
      <w:hyperlink r:id="rId14" w:anchor="rercc_plan" w:history="1">
        <w:r w:rsidR="001F298B">
          <w:t xml:space="preserve"> </w:t>
        </w:r>
        <w:r w:rsidR="009663E4">
          <w:t xml:space="preserve">Risk, Consequence and Contingency </w:t>
        </w:r>
        <w:r w:rsidRPr="009F18DE">
          <w:t>Plan</w:t>
        </w:r>
      </w:hyperlink>
      <w:r>
        <w:t xml:space="preserve"> </w:t>
      </w:r>
      <w:r w:rsidRPr="009F18DE">
        <w:t>to be carried out before the submission of the statement of assuranc</w:t>
      </w:r>
      <w:r>
        <w:t>e.</w:t>
      </w:r>
      <w:r w:rsidRPr="00DE026A">
        <w:t xml:space="preserve"> </w:t>
      </w:r>
      <w:r w:rsidRPr="00AC3F41">
        <w:rPr>
          <w:highlight w:val="lightGray"/>
        </w:rPr>
        <w:t>[Advice to responsible entities: remove paragraph 4 and use paragraph 5 when relevant.]</w:t>
      </w:r>
    </w:p>
    <w:p w14:paraId="7BFDB0EA" w14:textId="4A340819" w:rsidR="006326D6" w:rsidRDefault="006326D6" w:rsidP="006326D6">
      <w:pPr>
        <w:pStyle w:val="ListParagraph"/>
        <w:numPr>
          <w:ilvl w:val="0"/>
          <w:numId w:val="52"/>
        </w:numPr>
        <w:spacing w:before="240" w:after="240"/>
        <w:ind w:left="714" w:hanging="357"/>
        <w:contextualSpacing w:val="0"/>
      </w:pPr>
      <w:r w:rsidRPr="00AC3F41">
        <w:rPr>
          <w:highlight w:val="yellow"/>
        </w:rPr>
        <w:t xml:space="preserve">[Name of </w:t>
      </w:r>
      <w:r w:rsidR="00B43E91">
        <w:rPr>
          <w:highlight w:val="yellow"/>
        </w:rPr>
        <w:t>r</w:t>
      </w:r>
      <w:r w:rsidRPr="00AC3F41">
        <w:rPr>
          <w:highlight w:val="yellow"/>
        </w:rPr>
        <w:t xml:space="preserve">esponsible </w:t>
      </w:r>
      <w:r w:rsidR="00B43E91">
        <w:rPr>
          <w:highlight w:val="yellow"/>
        </w:rPr>
        <w:t>e</w:t>
      </w:r>
      <w:r w:rsidRPr="00AC3F41">
        <w:rPr>
          <w:highlight w:val="yellow"/>
        </w:rPr>
        <w:t>ntity]</w:t>
      </w:r>
      <w:r>
        <w:t xml:space="preserve"> has not carried out </w:t>
      </w:r>
      <w:r w:rsidRPr="00AC3F41">
        <w:rPr>
          <w:highlight w:val="yellow"/>
        </w:rPr>
        <w:t>[# number of measures]</w:t>
      </w:r>
      <w:r w:rsidR="00314789">
        <w:rPr>
          <w:highlight w:val="yellow"/>
        </w:rPr>
        <w:t xml:space="preserve"> </w:t>
      </w:r>
      <w:r w:rsidRPr="00AC3F41">
        <w:rPr>
          <w:highlight w:val="yellow"/>
        </w:rPr>
        <w:t>[action or contingency measure]</w:t>
      </w:r>
      <w:r w:rsidRPr="00AC3F41">
        <w:t xml:space="preserve"> </w:t>
      </w:r>
      <w:r w:rsidRPr="009F18DE">
        <w:t>specified in the</w:t>
      </w:r>
      <w:r>
        <w:t xml:space="preserve"> </w:t>
      </w:r>
      <w:r w:rsidRPr="00AC3F41">
        <w:rPr>
          <w:highlight w:val="yellow"/>
        </w:rPr>
        <w:t xml:space="preserve">[Name of </w:t>
      </w:r>
      <w:r w:rsidR="00B43E91">
        <w:rPr>
          <w:highlight w:val="yellow"/>
        </w:rPr>
        <w:t>r</w:t>
      </w:r>
      <w:r w:rsidRPr="00AC3F41">
        <w:rPr>
          <w:highlight w:val="yellow"/>
        </w:rPr>
        <w:t xml:space="preserve">esponsible </w:t>
      </w:r>
      <w:r w:rsidR="00B43E91">
        <w:rPr>
          <w:highlight w:val="yellow"/>
        </w:rPr>
        <w:t>e</w:t>
      </w:r>
      <w:r w:rsidRPr="00AC3F41">
        <w:rPr>
          <w:highlight w:val="yellow"/>
        </w:rPr>
        <w:t>ntity]</w:t>
      </w:r>
      <w:r>
        <w:t xml:space="preserve"> </w:t>
      </w:r>
      <w:r w:rsidR="00BA6474">
        <w:t xml:space="preserve">Risk, Consequence and </w:t>
      </w:r>
      <w:r w:rsidR="00314789">
        <w:t xml:space="preserve">Contingency Plan </w:t>
      </w:r>
      <w:r w:rsidRPr="009F18DE">
        <w:t xml:space="preserve">to be carried out before the submission of the </w:t>
      </w:r>
      <w:r w:rsidR="00314789">
        <w:t>S</w:t>
      </w:r>
      <w:r w:rsidRPr="009F18DE">
        <w:t xml:space="preserve">tatement of </w:t>
      </w:r>
      <w:r w:rsidR="00314789">
        <w:t>A</w:t>
      </w:r>
      <w:r w:rsidRPr="009F18DE">
        <w:t>ssuranc</w:t>
      </w:r>
      <w:r>
        <w:t xml:space="preserve">e. Explanation as to why is included in the accompanying form ‘Risk treatments (actions or contingency measures) not completed in the last reporting cycle </w:t>
      </w:r>
      <w:r w:rsidRPr="00AC3F41">
        <w:rPr>
          <w:highlight w:val="yellow"/>
        </w:rPr>
        <w:t>[Or provide an overarching explanation here.]</w:t>
      </w:r>
      <w:r w:rsidRPr="00AC3F41">
        <w:t xml:space="preserve"> </w:t>
      </w:r>
      <w:r w:rsidRPr="00AC3F41">
        <w:rPr>
          <w:highlight w:val="lightGray"/>
        </w:rPr>
        <w:t>[Advice to responsible entities: remove paragraph 5 and use paragraph 4 when relevant.]</w:t>
      </w:r>
    </w:p>
    <w:p w14:paraId="4E78F213" w14:textId="6BBC1E39" w:rsidR="006326D6" w:rsidRDefault="006326D6" w:rsidP="006326D6">
      <w:pPr>
        <w:pStyle w:val="ListParagraph"/>
        <w:numPr>
          <w:ilvl w:val="0"/>
          <w:numId w:val="52"/>
        </w:numPr>
        <w:spacing w:before="240" w:after="840"/>
        <w:ind w:left="714" w:hanging="357"/>
        <w:contextualSpacing w:val="0"/>
      </w:pPr>
      <w:r w:rsidRPr="00AC3F41">
        <w:rPr>
          <w:highlight w:val="yellow"/>
        </w:rPr>
        <w:t>[Name of responsible entity]</w:t>
      </w:r>
      <w:r>
        <w:t xml:space="preserve"> will undertake actions and contingency measures specified in the Responsible </w:t>
      </w:r>
      <w:r w:rsidRPr="001255A9">
        <w:t>Entity Risk, Consequence and Contingency</w:t>
      </w:r>
      <w:r>
        <w:t xml:space="preserve"> Plan to be carried out after the submission of this </w:t>
      </w:r>
      <w:r w:rsidR="00314789">
        <w:t>S</w:t>
      </w:r>
      <w:r>
        <w:t xml:space="preserve">tatement of </w:t>
      </w:r>
      <w:r w:rsidR="00314789">
        <w:t>A</w:t>
      </w:r>
      <w:r w:rsidRPr="00253F20">
        <w:t>ssurance</w:t>
      </w:r>
      <w:r>
        <w:t xml:space="preserve">. </w:t>
      </w:r>
    </w:p>
    <w:p w14:paraId="430D9296" w14:textId="77777777" w:rsidR="006326D6" w:rsidRPr="009D587B" w:rsidRDefault="006326D6" w:rsidP="006326D6">
      <w:pPr>
        <w:tabs>
          <w:tab w:val="left" w:pos="5670"/>
        </w:tabs>
        <w:spacing w:beforeLines="120" w:before="288" w:afterLines="120" w:after="288"/>
        <w:ind w:left="360"/>
        <w:jc w:val="both"/>
        <w:rPr>
          <w:rFonts w:cstheme="minorHAnsi"/>
          <w:sz w:val="22"/>
          <w:szCs w:val="18"/>
        </w:rPr>
      </w:pPr>
      <w:r w:rsidRPr="009D587B">
        <w:rPr>
          <w:rFonts w:cstheme="minorHAnsi"/>
          <w:sz w:val="22"/>
          <w:szCs w:val="18"/>
        </w:rPr>
        <w:t>……………………………………………….</w:t>
      </w:r>
      <w:r w:rsidRPr="009D587B">
        <w:rPr>
          <w:rFonts w:cstheme="minorHAnsi"/>
          <w:sz w:val="22"/>
          <w:szCs w:val="18"/>
        </w:rPr>
        <w:tab/>
        <w:t>Date:</w:t>
      </w:r>
    </w:p>
    <w:p w14:paraId="7ABD6572" w14:textId="77777777" w:rsidR="006326D6" w:rsidRPr="00C74166" w:rsidRDefault="006326D6" w:rsidP="006326D6">
      <w:pPr>
        <w:spacing w:beforeLines="120" w:before="288" w:afterLines="120" w:after="288"/>
        <w:ind w:left="360"/>
        <w:jc w:val="both"/>
        <w:rPr>
          <w:rFonts w:cstheme="minorHAnsi"/>
          <w:sz w:val="22"/>
          <w:szCs w:val="18"/>
        </w:rPr>
      </w:pPr>
      <w:r w:rsidRPr="00AC3F41">
        <w:rPr>
          <w:rFonts w:cstheme="minorHAnsi"/>
          <w:sz w:val="22"/>
          <w:szCs w:val="18"/>
          <w:highlight w:val="yellow"/>
        </w:rPr>
        <w:t>[Name]</w:t>
      </w:r>
    </w:p>
    <w:p w14:paraId="4EE9C844" w14:textId="7D72108C" w:rsidR="006326D6" w:rsidRPr="00C74166" w:rsidRDefault="006326D6" w:rsidP="006326D6">
      <w:pPr>
        <w:spacing w:beforeLines="120" w:before="288" w:afterLines="120" w:after="288"/>
        <w:ind w:left="360"/>
        <w:jc w:val="both"/>
        <w:rPr>
          <w:rFonts w:cstheme="minorHAnsi"/>
          <w:sz w:val="22"/>
          <w:szCs w:val="18"/>
        </w:rPr>
      </w:pPr>
      <w:r w:rsidRPr="00AC3F41">
        <w:rPr>
          <w:rFonts w:cstheme="minorHAnsi"/>
          <w:sz w:val="22"/>
          <w:szCs w:val="18"/>
          <w:highlight w:val="yellow"/>
        </w:rPr>
        <w:t xml:space="preserve">Owner / </w:t>
      </w:r>
      <w:r w:rsidR="00314789">
        <w:rPr>
          <w:rFonts w:cstheme="minorHAnsi"/>
          <w:sz w:val="22"/>
          <w:szCs w:val="18"/>
          <w:highlight w:val="yellow"/>
        </w:rPr>
        <w:t>d</w:t>
      </w:r>
      <w:r w:rsidRPr="00AC3F41">
        <w:rPr>
          <w:rFonts w:cstheme="minorHAnsi"/>
          <w:sz w:val="22"/>
          <w:szCs w:val="18"/>
          <w:highlight w:val="yellow"/>
        </w:rPr>
        <w:t xml:space="preserve">irector / </w:t>
      </w:r>
      <w:r w:rsidR="00314789">
        <w:rPr>
          <w:rFonts w:cstheme="minorHAnsi"/>
          <w:sz w:val="22"/>
          <w:szCs w:val="18"/>
          <w:highlight w:val="yellow"/>
        </w:rPr>
        <w:t>o</w:t>
      </w:r>
      <w:r w:rsidRPr="00AC3F41">
        <w:rPr>
          <w:rFonts w:cstheme="minorHAnsi"/>
          <w:sz w:val="22"/>
          <w:szCs w:val="18"/>
          <w:highlight w:val="yellow"/>
        </w:rPr>
        <w:t>fficer</w:t>
      </w:r>
    </w:p>
    <w:p w14:paraId="79B4AA4C" w14:textId="77777777" w:rsidR="006326D6" w:rsidRPr="00C74166" w:rsidRDefault="006326D6" w:rsidP="006326D6">
      <w:pPr>
        <w:spacing w:beforeLines="120" w:before="288" w:afterLines="120" w:after="288"/>
        <w:ind w:left="360"/>
        <w:jc w:val="both"/>
        <w:rPr>
          <w:rFonts w:cstheme="minorHAnsi"/>
          <w:sz w:val="22"/>
          <w:szCs w:val="18"/>
        </w:rPr>
      </w:pPr>
      <w:r w:rsidRPr="00AC3F41">
        <w:rPr>
          <w:rFonts w:cstheme="minorHAnsi"/>
          <w:sz w:val="22"/>
          <w:szCs w:val="18"/>
          <w:highlight w:val="yellow"/>
        </w:rPr>
        <w:t>[Name of responsible entity]</w:t>
      </w:r>
    </w:p>
    <w:p w14:paraId="22F61E65" w14:textId="77777777" w:rsidR="006326D6" w:rsidRDefault="006326D6" w:rsidP="006326D6">
      <w:pPr>
        <w:spacing w:beforeLines="120" w:before="288" w:afterLines="120" w:after="288"/>
        <w:ind w:left="360"/>
        <w:jc w:val="both"/>
        <w:rPr>
          <w:rFonts w:cstheme="minorHAnsi"/>
          <w:sz w:val="22"/>
          <w:szCs w:val="18"/>
          <w:highlight w:val="lightGray"/>
        </w:rPr>
        <w:sectPr w:rsidR="006326D6" w:rsidSect="00C37A7B">
          <w:headerReference w:type="even" r:id="rId15"/>
          <w:headerReference w:type="default" r:id="rId16"/>
          <w:footerReference w:type="even" r:id="rId17"/>
          <w:footerReference w:type="default" r:id="rId18"/>
          <w:headerReference w:type="first" r:id="rId19"/>
          <w:footerReference w:type="first" r:id="rId20"/>
          <w:pgSz w:w="11907" w:h="16840" w:code="9"/>
          <w:pgMar w:top="2268" w:right="1134" w:bottom="1134" w:left="1134" w:header="284" w:footer="284" w:gutter="0"/>
          <w:cols w:space="283"/>
          <w:docGrid w:linePitch="360"/>
        </w:sectPr>
      </w:pPr>
      <w:r w:rsidRPr="00AC3F41">
        <w:rPr>
          <w:rFonts w:cstheme="minorHAnsi"/>
          <w:sz w:val="22"/>
          <w:szCs w:val="18"/>
          <w:highlight w:val="yellow"/>
        </w:rPr>
        <w:t>[Address of responsible entity]</w:t>
      </w:r>
    </w:p>
    <w:p w14:paraId="56F8DB09" w14:textId="77777777" w:rsidR="006326D6" w:rsidRPr="00AC3F41" w:rsidRDefault="006326D6" w:rsidP="006326D6">
      <w:pPr>
        <w:pStyle w:val="Heading3"/>
      </w:pPr>
      <w:bookmarkStart w:id="4" w:name="_Toc164179267"/>
      <w:bookmarkStart w:id="5" w:name="_Toc164158610"/>
      <w:bookmarkStart w:id="6" w:name="_Toc164861220"/>
      <w:bookmarkStart w:id="7" w:name="_Toc165299094"/>
      <w:bookmarkStart w:id="8" w:name="_Toc165301980"/>
      <w:r w:rsidRPr="00AC3F41">
        <w:lastRenderedPageBreak/>
        <w:t>Risk treatments (actions or contingency measures) not completed in the last reporting cycle</w:t>
      </w:r>
      <w:bookmarkEnd w:id="4"/>
      <w:bookmarkEnd w:id="5"/>
      <w:bookmarkEnd w:id="6"/>
      <w:r w:rsidRPr="00AC3F41">
        <w:t xml:space="preserve"> </w:t>
      </w:r>
      <w:bookmarkEnd w:id="7"/>
      <w:bookmarkEnd w:id="8"/>
    </w:p>
    <w:p w14:paraId="23F7DA03" w14:textId="7B8C5C95" w:rsidR="006326D6" w:rsidRDefault="006326D6" w:rsidP="006326D6">
      <w:pPr>
        <w:pStyle w:val="BodyText"/>
      </w:pPr>
      <w:r w:rsidRPr="004C53CD">
        <w:t xml:space="preserve">Which of the treatments (actions or contingency measures) in the last reporting cycle were not completed as planned? </w:t>
      </w:r>
    </w:p>
    <w:p w14:paraId="464C93FB" w14:textId="76EEA185" w:rsidR="006326D6" w:rsidRPr="004C53CD" w:rsidRDefault="006326D6" w:rsidP="006326D6">
      <w:pPr>
        <w:pStyle w:val="BodyText"/>
      </w:pPr>
      <w:r w:rsidRPr="004C53CD">
        <w:t xml:space="preserve">Please provide </w:t>
      </w:r>
      <w:r>
        <w:t>the reason for the failure to do so</w:t>
      </w:r>
      <w:r w:rsidRPr="004C53CD">
        <w:t xml:space="preserve"> in accordance with s 74G(3)(c) of the CE Act. </w:t>
      </w:r>
    </w:p>
    <w:tbl>
      <w:tblPr>
        <w:tblStyle w:val="TableGrid"/>
        <w:tblW w:w="14742" w:type="dxa"/>
        <w:tblLook w:val="04A0" w:firstRow="1" w:lastRow="0" w:firstColumn="1" w:lastColumn="0" w:noHBand="0" w:noVBand="1"/>
      </w:tblPr>
      <w:tblGrid>
        <w:gridCol w:w="1779"/>
        <w:gridCol w:w="1365"/>
        <w:gridCol w:w="1138"/>
        <w:gridCol w:w="1372"/>
        <w:gridCol w:w="2466"/>
        <w:gridCol w:w="1094"/>
        <w:gridCol w:w="3987"/>
        <w:gridCol w:w="1541"/>
      </w:tblGrid>
      <w:tr w:rsidR="006326D6" w:rsidRPr="004C53CD" w14:paraId="43C285E2" w14:textId="77777777" w:rsidTr="000374A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79" w:type="dxa"/>
            <w:shd w:val="clear" w:color="auto" w:fill="201547"/>
          </w:tcPr>
          <w:p w14:paraId="02D5D6D5" w14:textId="77777777" w:rsidR="006326D6" w:rsidRPr="004C53CD" w:rsidRDefault="006326D6" w:rsidP="00286BE9">
            <w:pPr>
              <w:pStyle w:val="TableHeadingLeft"/>
            </w:pPr>
            <w:r w:rsidRPr="004C53CD">
              <w:t>Treatment description</w:t>
            </w:r>
          </w:p>
        </w:tc>
        <w:tc>
          <w:tcPr>
            <w:tcW w:w="1365" w:type="dxa"/>
            <w:shd w:val="clear" w:color="auto" w:fill="201547"/>
          </w:tcPr>
          <w:p w14:paraId="609F6A44" w14:textId="77777777" w:rsidR="006326D6" w:rsidRPr="004C53CD" w:rsidRDefault="006326D6" w:rsidP="00286BE9">
            <w:pPr>
              <w:pStyle w:val="TableHeadingLeft"/>
              <w:cnfStyle w:val="100000000000" w:firstRow="1" w:lastRow="0" w:firstColumn="0" w:lastColumn="0" w:oddVBand="0" w:evenVBand="0" w:oddHBand="0" w:evenHBand="0" w:firstRowFirstColumn="0" w:firstRowLastColumn="0" w:lastRowFirstColumn="0" w:lastRowLastColumn="0"/>
            </w:pPr>
            <w:r w:rsidRPr="004C53CD">
              <w:t>Treatment owner</w:t>
            </w:r>
          </w:p>
        </w:tc>
        <w:tc>
          <w:tcPr>
            <w:tcW w:w="1138" w:type="dxa"/>
            <w:shd w:val="clear" w:color="auto" w:fill="201547"/>
          </w:tcPr>
          <w:p w14:paraId="5EBC9815" w14:textId="77777777" w:rsidR="006326D6" w:rsidRPr="004C53CD" w:rsidRDefault="006326D6" w:rsidP="00286BE9">
            <w:pPr>
              <w:pStyle w:val="TableHeadingLeft"/>
              <w:cnfStyle w:val="100000000000" w:firstRow="1" w:lastRow="0" w:firstColumn="0" w:lastColumn="0" w:oddVBand="0" w:evenVBand="0" w:oddHBand="0" w:evenHBand="0" w:firstRowFirstColumn="0" w:firstRowLastColumn="0" w:lastRowFirstColumn="0" w:lastRowLastColumn="0"/>
            </w:pPr>
            <w:r w:rsidRPr="004C53CD">
              <w:t xml:space="preserve">Revised </w:t>
            </w:r>
            <w:r>
              <w:t xml:space="preserve">treatment </w:t>
            </w:r>
            <w:r w:rsidRPr="004C53CD">
              <w:t>due date</w:t>
            </w:r>
          </w:p>
        </w:tc>
        <w:tc>
          <w:tcPr>
            <w:tcW w:w="1372" w:type="dxa"/>
            <w:shd w:val="clear" w:color="auto" w:fill="201547"/>
          </w:tcPr>
          <w:p w14:paraId="04234542" w14:textId="77777777" w:rsidR="006326D6" w:rsidRPr="004C53CD" w:rsidRDefault="006326D6" w:rsidP="00286BE9">
            <w:pPr>
              <w:pStyle w:val="TableHeadingLeft"/>
              <w:cnfStyle w:val="100000000000" w:firstRow="1" w:lastRow="0" w:firstColumn="0" w:lastColumn="0" w:oddVBand="0" w:evenVBand="0" w:oddHBand="0" w:evenHBand="0" w:firstRowFirstColumn="0" w:firstRowLastColumn="0" w:lastRowFirstColumn="0" w:lastRowLastColumn="0"/>
            </w:pPr>
            <w:r w:rsidRPr="004C53CD">
              <w:t>Treatment status</w:t>
            </w:r>
          </w:p>
        </w:tc>
        <w:tc>
          <w:tcPr>
            <w:tcW w:w="2466" w:type="dxa"/>
            <w:shd w:val="clear" w:color="auto" w:fill="201547"/>
          </w:tcPr>
          <w:p w14:paraId="5824B078" w14:textId="77777777" w:rsidR="006326D6" w:rsidRPr="004C53CD" w:rsidRDefault="006326D6" w:rsidP="00286BE9">
            <w:pPr>
              <w:pStyle w:val="TableHeadingLeft"/>
              <w:cnfStyle w:val="100000000000" w:firstRow="1" w:lastRow="0" w:firstColumn="0" w:lastColumn="0" w:oddVBand="0" w:evenVBand="0" w:oddHBand="0" w:evenHBand="0" w:firstRowFirstColumn="0" w:firstRowLastColumn="0" w:lastRowFirstColumn="0" w:lastRowLastColumn="0"/>
            </w:pPr>
            <w:r>
              <w:t>RERCC Plan r</w:t>
            </w:r>
            <w:r w:rsidRPr="004C53CD">
              <w:t>isk</w:t>
            </w:r>
          </w:p>
        </w:tc>
        <w:tc>
          <w:tcPr>
            <w:tcW w:w="1094" w:type="dxa"/>
            <w:shd w:val="clear" w:color="auto" w:fill="201547"/>
          </w:tcPr>
          <w:p w14:paraId="1292CDFA" w14:textId="77777777" w:rsidR="006326D6" w:rsidRPr="004C53CD" w:rsidRDefault="006326D6" w:rsidP="00286BE9">
            <w:pPr>
              <w:pStyle w:val="TableHeadingLeft"/>
              <w:cnfStyle w:val="100000000000" w:firstRow="1" w:lastRow="0" w:firstColumn="0" w:lastColumn="0" w:oddVBand="0" w:evenVBand="0" w:oddHBand="0" w:evenHBand="0" w:firstRowFirstColumn="0" w:firstRowLastColumn="0" w:lastRowFirstColumn="0" w:lastRowLastColumn="0"/>
            </w:pPr>
            <w:r w:rsidRPr="004C53CD">
              <w:t xml:space="preserve">Current </w:t>
            </w:r>
            <w:r>
              <w:t xml:space="preserve">RERCC </w:t>
            </w:r>
            <w:r w:rsidRPr="004C53CD">
              <w:t>risk rating</w:t>
            </w:r>
          </w:p>
        </w:tc>
        <w:tc>
          <w:tcPr>
            <w:tcW w:w="3987" w:type="dxa"/>
            <w:shd w:val="clear" w:color="auto" w:fill="201547"/>
          </w:tcPr>
          <w:p w14:paraId="24F4B641" w14:textId="77777777" w:rsidR="006326D6" w:rsidRPr="004C53CD" w:rsidRDefault="006326D6" w:rsidP="00286BE9">
            <w:pPr>
              <w:pStyle w:val="TableHeadingLeft"/>
              <w:cnfStyle w:val="100000000000" w:firstRow="1" w:lastRow="0" w:firstColumn="0" w:lastColumn="0" w:oddVBand="0" w:evenVBand="0" w:oddHBand="0" w:evenHBand="0" w:firstRowFirstColumn="0" w:firstRowLastColumn="0" w:lastRowFirstColumn="0" w:lastRowLastColumn="0"/>
            </w:pPr>
            <w:r>
              <w:t>Reason for the failure to carry out the action or contingency measure in accordance with 74(G)(3)(c)</w:t>
            </w:r>
          </w:p>
        </w:tc>
        <w:tc>
          <w:tcPr>
            <w:tcW w:w="1541" w:type="dxa"/>
            <w:shd w:val="clear" w:color="auto" w:fill="201547"/>
          </w:tcPr>
          <w:p w14:paraId="5B00AB8F" w14:textId="77777777" w:rsidR="006326D6" w:rsidRDefault="006326D6" w:rsidP="00286BE9">
            <w:pPr>
              <w:pStyle w:val="TableHeadingLeft"/>
              <w:cnfStyle w:val="100000000000" w:firstRow="1" w:lastRow="0" w:firstColumn="0" w:lastColumn="0" w:oddVBand="0" w:evenVBand="0" w:oddHBand="0" w:evenHBand="0" w:firstRowFirstColumn="0" w:firstRowLastColumn="0" w:lastRowFirstColumn="0" w:lastRowLastColumn="0"/>
            </w:pPr>
            <w:r>
              <w:t>Related CERCC risk if relevant</w:t>
            </w:r>
          </w:p>
        </w:tc>
      </w:tr>
      <w:tr w:rsidR="006326D6" w:rsidRPr="008D3B82" w14:paraId="24333B65" w14:textId="77777777" w:rsidTr="000374AA">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18970F63" w14:textId="77777777" w:rsidR="006326D6" w:rsidRPr="00286BE9" w:rsidRDefault="006326D6" w:rsidP="00286BE9">
            <w:pPr>
              <w:pStyle w:val="TableTextLeft"/>
            </w:pPr>
            <w:r w:rsidRPr="00286BE9">
              <w:rPr>
                <w:highlight w:val="green"/>
              </w:rPr>
              <w:t>[Example]</w:t>
            </w:r>
            <w:r w:rsidRPr="00286BE9">
              <w:t xml:space="preserve"> </w:t>
            </w:r>
          </w:p>
          <w:p w14:paraId="76360C19" w14:textId="77777777" w:rsidR="006326D6" w:rsidRPr="00286BE9" w:rsidRDefault="006326D6" w:rsidP="00286BE9">
            <w:pPr>
              <w:pStyle w:val="TableTextLeft"/>
            </w:pPr>
            <w:r w:rsidRPr="00286BE9">
              <w:t>Staff training on use of environmental management system (EMS)</w:t>
            </w:r>
          </w:p>
        </w:tc>
        <w:tc>
          <w:tcPr>
            <w:tcW w:w="0" w:type="dxa"/>
            <w:shd w:val="clear" w:color="auto" w:fill="D9D9D9" w:themeFill="background1" w:themeFillShade="D9"/>
          </w:tcPr>
          <w:p w14:paraId="127B11B2" w14:textId="77777777" w:rsidR="006326D6" w:rsidRPr="00286BE9" w:rsidRDefault="006326D6" w:rsidP="00286BE9">
            <w:pPr>
              <w:pStyle w:val="TableTextLeft"/>
              <w:cnfStyle w:val="000000000000" w:firstRow="0" w:lastRow="0" w:firstColumn="0" w:lastColumn="0" w:oddVBand="0" w:evenVBand="0" w:oddHBand="0" w:evenHBand="0" w:firstRowFirstColumn="0" w:firstRowLastColumn="0" w:lastRowFirstColumn="0" w:lastRowLastColumn="0"/>
            </w:pPr>
            <w:r w:rsidRPr="00286BE9">
              <w:t>Director</w:t>
            </w:r>
          </w:p>
        </w:tc>
        <w:tc>
          <w:tcPr>
            <w:tcW w:w="0" w:type="dxa"/>
            <w:shd w:val="clear" w:color="auto" w:fill="D9D9D9" w:themeFill="background1" w:themeFillShade="D9"/>
          </w:tcPr>
          <w:p w14:paraId="1662A1D3" w14:textId="77777777" w:rsidR="006326D6" w:rsidRPr="00286BE9" w:rsidRDefault="006326D6" w:rsidP="00286BE9">
            <w:pPr>
              <w:pStyle w:val="TableTextLeft"/>
              <w:cnfStyle w:val="000000000000" w:firstRow="0" w:lastRow="0" w:firstColumn="0" w:lastColumn="0" w:oddVBand="0" w:evenVBand="0" w:oddHBand="0" w:evenHBand="0" w:firstRowFirstColumn="0" w:firstRowLastColumn="0" w:lastRowFirstColumn="0" w:lastRowLastColumn="0"/>
            </w:pPr>
            <w:r w:rsidRPr="00286BE9">
              <w:t>30 June 2024</w:t>
            </w:r>
          </w:p>
        </w:tc>
        <w:tc>
          <w:tcPr>
            <w:tcW w:w="0" w:type="dxa"/>
            <w:shd w:val="clear" w:color="auto" w:fill="D9D9D9" w:themeFill="background1" w:themeFillShade="D9"/>
          </w:tcPr>
          <w:p w14:paraId="60E6CC0E" w14:textId="77777777" w:rsidR="006326D6" w:rsidRPr="00286BE9" w:rsidRDefault="006326D6" w:rsidP="00286BE9">
            <w:pPr>
              <w:pStyle w:val="TableTextLeft"/>
              <w:cnfStyle w:val="000000000000" w:firstRow="0" w:lastRow="0" w:firstColumn="0" w:lastColumn="0" w:oddVBand="0" w:evenVBand="0" w:oddHBand="0" w:evenHBand="0" w:firstRowFirstColumn="0" w:firstRowLastColumn="0" w:lastRowFirstColumn="0" w:lastRowLastColumn="0"/>
            </w:pPr>
            <w:r w:rsidRPr="00286BE9">
              <w:t>Delayed</w:t>
            </w:r>
          </w:p>
        </w:tc>
        <w:tc>
          <w:tcPr>
            <w:tcW w:w="0" w:type="dxa"/>
            <w:shd w:val="clear" w:color="auto" w:fill="D9D9D9" w:themeFill="background1" w:themeFillShade="D9"/>
          </w:tcPr>
          <w:p w14:paraId="112F1BF7" w14:textId="77777777" w:rsidR="006326D6" w:rsidRPr="00286BE9" w:rsidRDefault="006326D6" w:rsidP="00286BE9">
            <w:pPr>
              <w:pStyle w:val="TableTextLeft"/>
              <w:cnfStyle w:val="000000000000" w:firstRow="0" w:lastRow="0" w:firstColumn="0" w:lastColumn="0" w:oddVBand="0" w:evenVBand="0" w:oddHBand="0" w:evenHBand="0" w:firstRowFirstColumn="0" w:firstRowLastColumn="0" w:lastRowFirstColumn="0" w:lastRowLastColumn="0"/>
            </w:pPr>
            <w:r w:rsidRPr="00286BE9">
              <w:t xml:space="preserve">Contamination </w:t>
            </w:r>
          </w:p>
        </w:tc>
        <w:tc>
          <w:tcPr>
            <w:tcW w:w="1094" w:type="dxa"/>
            <w:shd w:val="clear" w:color="auto" w:fill="D9D9D9" w:themeFill="background1" w:themeFillShade="D9"/>
          </w:tcPr>
          <w:p w14:paraId="57509544" w14:textId="77777777" w:rsidR="006326D6" w:rsidRPr="00286BE9" w:rsidRDefault="006326D6" w:rsidP="00286BE9">
            <w:pPr>
              <w:pStyle w:val="TableTextLeft"/>
              <w:cnfStyle w:val="000000000000" w:firstRow="0" w:lastRow="0" w:firstColumn="0" w:lastColumn="0" w:oddVBand="0" w:evenVBand="0" w:oddHBand="0" w:evenHBand="0" w:firstRowFirstColumn="0" w:firstRowLastColumn="0" w:lastRowFirstColumn="0" w:lastRowLastColumn="0"/>
            </w:pPr>
            <w:r w:rsidRPr="00286BE9">
              <w:t>High</w:t>
            </w:r>
          </w:p>
        </w:tc>
        <w:tc>
          <w:tcPr>
            <w:tcW w:w="0" w:type="dxa"/>
            <w:shd w:val="clear" w:color="auto" w:fill="D9D9D9" w:themeFill="background1" w:themeFillShade="D9"/>
          </w:tcPr>
          <w:p w14:paraId="497B36EE" w14:textId="77777777" w:rsidR="006326D6" w:rsidRPr="00880974" w:rsidRDefault="006326D6" w:rsidP="00880974">
            <w:pPr>
              <w:pStyle w:val="TableTextLeft"/>
              <w:cnfStyle w:val="000000000000" w:firstRow="0" w:lastRow="0" w:firstColumn="0" w:lastColumn="0" w:oddVBand="0" w:evenVBand="0" w:oddHBand="0" w:evenHBand="0" w:firstRowFirstColumn="0" w:firstRowLastColumn="0" w:lastRowFirstColumn="0" w:lastRowLastColumn="0"/>
            </w:pPr>
            <w:r w:rsidRPr="00880974">
              <w:t xml:space="preserve">Implementation of the EMS was delayed due to a constricted labour market for specialised staff. Project timelines have been revised to reflect the new project status. </w:t>
            </w:r>
          </w:p>
        </w:tc>
        <w:tc>
          <w:tcPr>
            <w:tcW w:w="1541" w:type="dxa"/>
            <w:shd w:val="clear" w:color="auto" w:fill="D9D9D9" w:themeFill="background1" w:themeFillShade="D9"/>
          </w:tcPr>
          <w:p w14:paraId="16F73183" w14:textId="77777777" w:rsidR="006326D6" w:rsidRPr="008D3B82" w:rsidRDefault="006326D6" w:rsidP="00286BE9">
            <w:pPr>
              <w:pStyle w:val="TableTextLeft"/>
              <w:cnfStyle w:val="000000000000" w:firstRow="0" w:lastRow="0" w:firstColumn="0" w:lastColumn="0" w:oddVBand="0" w:evenVBand="0" w:oddHBand="0" w:evenHBand="0" w:firstRowFirstColumn="0" w:firstRowLastColumn="0" w:lastRowFirstColumn="0" w:lastRowLastColumn="0"/>
            </w:pPr>
          </w:p>
        </w:tc>
      </w:tr>
      <w:tr w:rsidR="006326D6" w:rsidRPr="004C53CD" w14:paraId="4A457D18" w14:textId="77777777" w:rsidTr="000374AA">
        <w:tc>
          <w:tcPr>
            <w:cnfStyle w:val="001000000000" w:firstRow="0" w:lastRow="0" w:firstColumn="1" w:lastColumn="0" w:oddVBand="0" w:evenVBand="0" w:oddHBand="0" w:evenHBand="0" w:firstRowFirstColumn="0" w:firstRowLastColumn="0" w:lastRowFirstColumn="0" w:lastRowLastColumn="0"/>
            <w:tcW w:w="0" w:type="dxa"/>
          </w:tcPr>
          <w:p w14:paraId="5C7A4C22" w14:textId="77777777" w:rsidR="006326D6" w:rsidRPr="004C53CD" w:rsidRDefault="006326D6" w:rsidP="00286BE9">
            <w:pPr>
              <w:pStyle w:val="TableTextLeft"/>
            </w:pPr>
          </w:p>
        </w:tc>
        <w:tc>
          <w:tcPr>
            <w:tcW w:w="0" w:type="dxa"/>
          </w:tcPr>
          <w:p w14:paraId="5AC7A844" w14:textId="77777777" w:rsidR="006326D6" w:rsidRPr="004C53CD" w:rsidRDefault="006326D6" w:rsidP="00286BE9">
            <w:pPr>
              <w:pStyle w:val="TableTextLeft"/>
              <w:cnfStyle w:val="000000000000" w:firstRow="0" w:lastRow="0" w:firstColumn="0" w:lastColumn="0" w:oddVBand="0" w:evenVBand="0" w:oddHBand="0" w:evenHBand="0" w:firstRowFirstColumn="0" w:firstRowLastColumn="0" w:lastRowFirstColumn="0" w:lastRowLastColumn="0"/>
            </w:pPr>
          </w:p>
        </w:tc>
        <w:tc>
          <w:tcPr>
            <w:tcW w:w="0" w:type="dxa"/>
          </w:tcPr>
          <w:p w14:paraId="388F1278" w14:textId="77777777" w:rsidR="006326D6" w:rsidRPr="004C53CD" w:rsidRDefault="006326D6" w:rsidP="00286BE9">
            <w:pPr>
              <w:pStyle w:val="TableTextLeft"/>
              <w:cnfStyle w:val="000000000000" w:firstRow="0" w:lastRow="0" w:firstColumn="0" w:lastColumn="0" w:oddVBand="0" w:evenVBand="0" w:oddHBand="0" w:evenHBand="0" w:firstRowFirstColumn="0" w:firstRowLastColumn="0" w:lastRowFirstColumn="0" w:lastRowLastColumn="0"/>
            </w:pPr>
          </w:p>
        </w:tc>
        <w:tc>
          <w:tcPr>
            <w:tcW w:w="0" w:type="dxa"/>
          </w:tcPr>
          <w:p w14:paraId="63C4504C" w14:textId="77777777" w:rsidR="006326D6" w:rsidRPr="004C53CD" w:rsidRDefault="006326D6" w:rsidP="00286BE9">
            <w:pPr>
              <w:pStyle w:val="TableTextLeft"/>
              <w:cnfStyle w:val="000000000000" w:firstRow="0" w:lastRow="0" w:firstColumn="0" w:lastColumn="0" w:oddVBand="0" w:evenVBand="0" w:oddHBand="0" w:evenHBand="0" w:firstRowFirstColumn="0" w:firstRowLastColumn="0" w:lastRowFirstColumn="0" w:lastRowLastColumn="0"/>
            </w:pPr>
          </w:p>
        </w:tc>
        <w:tc>
          <w:tcPr>
            <w:tcW w:w="0" w:type="dxa"/>
          </w:tcPr>
          <w:p w14:paraId="7D49511E" w14:textId="77777777" w:rsidR="006326D6" w:rsidRPr="004C53CD" w:rsidRDefault="006326D6" w:rsidP="00286BE9">
            <w:pPr>
              <w:pStyle w:val="TableTextLeft"/>
              <w:cnfStyle w:val="000000000000" w:firstRow="0" w:lastRow="0" w:firstColumn="0" w:lastColumn="0" w:oddVBand="0" w:evenVBand="0" w:oddHBand="0" w:evenHBand="0" w:firstRowFirstColumn="0" w:firstRowLastColumn="0" w:lastRowFirstColumn="0" w:lastRowLastColumn="0"/>
            </w:pPr>
          </w:p>
        </w:tc>
        <w:tc>
          <w:tcPr>
            <w:tcW w:w="1094" w:type="dxa"/>
          </w:tcPr>
          <w:p w14:paraId="00B9E01E" w14:textId="77777777" w:rsidR="006326D6" w:rsidRPr="004C53CD" w:rsidRDefault="006326D6" w:rsidP="00286BE9">
            <w:pPr>
              <w:pStyle w:val="TableTextLeft"/>
              <w:cnfStyle w:val="000000000000" w:firstRow="0" w:lastRow="0" w:firstColumn="0" w:lastColumn="0" w:oddVBand="0" w:evenVBand="0" w:oddHBand="0" w:evenHBand="0" w:firstRowFirstColumn="0" w:firstRowLastColumn="0" w:lastRowFirstColumn="0" w:lastRowLastColumn="0"/>
            </w:pPr>
          </w:p>
        </w:tc>
        <w:tc>
          <w:tcPr>
            <w:tcW w:w="0" w:type="dxa"/>
          </w:tcPr>
          <w:p w14:paraId="75D787E2" w14:textId="77777777" w:rsidR="006326D6" w:rsidRPr="004C53CD" w:rsidRDefault="006326D6" w:rsidP="00286BE9">
            <w:pPr>
              <w:pStyle w:val="TableTextLeft"/>
              <w:cnfStyle w:val="000000000000" w:firstRow="0" w:lastRow="0" w:firstColumn="0" w:lastColumn="0" w:oddVBand="0" w:evenVBand="0" w:oddHBand="0" w:evenHBand="0" w:firstRowFirstColumn="0" w:firstRowLastColumn="0" w:lastRowFirstColumn="0" w:lastRowLastColumn="0"/>
            </w:pPr>
          </w:p>
        </w:tc>
        <w:tc>
          <w:tcPr>
            <w:tcW w:w="1541" w:type="dxa"/>
          </w:tcPr>
          <w:p w14:paraId="6884D0A7" w14:textId="77777777" w:rsidR="006326D6" w:rsidRPr="004C53CD" w:rsidRDefault="006326D6" w:rsidP="00286BE9">
            <w:pPr>
              <w:pStyle w:val="TableTextLeft"/>
              <w:cnfStyle w:val="000000000000" w:firstRow="0" w:lastRow="0" w:firstColumn="0" w:lastColumn="0" w:oddVBand="0" w:evenVBand="0" w:oddHBand="0" w:evenHBand="0" w:firstRowFirstColumn="0" w:firstRowLastColumn="0" w:lastRowFirstColumn="0" w:lastRowLastColumn="0"/>
            </w:pPr>
          </w:p>
        </w:tc>
      </w:tr>
      <w:tr w:rsidR="006326D6" w:rsidRPr="004C53CD" w14:paraId="5E27A405" w14:textId="77777777" w:rsidTr="000374AA">
        <w:tc>
          <w:tcPr>
            <w:cnfStyle w:val="001000000000" w:firstRow="0" w:lastRow="0" w:firstColumn="1" w:lastColumn="0" w:oddVBand="0" w:evenVBand="0" w:oddHBand="0" w:evenHBand="0" w:firstRowFirstColumn="0" w:firstRowLastColumn="0" w:lastRowFirstColumn="0" w:lastRowLastColumn="0"/>
            <w:tcW w:w="0" w:type="dxa"/>
          </w:tcPr>
          <w:p w14:paraId="66DCE72B" w14:textId="77777777" w:rsidR="006326D6" w:rsidRPr="004C53CD" w:rsidRDefault="006326D6" w:rsidP="00286BE9">
            <w:pPr>
              <w:pStyle w:val="TableTextLeft"/>
            </w:pPr>
          </w:p>
        </w:tc>
        <w:tc>
          <w:tcPr>
            <w:tcW w:w="0" w:type="dxa"/>
          </w:tcPr>
          <w:p w14:paraId="439D5A93" w14:textId="77777777" w:rsidR="006326D6" w:rsidRPr="004C53CD" w:rsidRDefault="006326D6" w:rsidP="00286BE9">
            <w:pPr>
              <w:pStyle w:val="TableTextLeft"/>
              <w:cnfStyle w:val="000000000000" w:firstRow="0" w:lastRow="0" w:firstColumn="0" w:lastColumn="0" w:oddVBand="0" w:evenVBand="0" w:oddHBand="0" w:evenHBand="0" w:firstRowFirstColumn="0" w:firstRowLastColumn="0" w:lastRowFirstColumn="0" w:lastRowLastColumn="0"/>
            </w:pPr>
          </w:p>
        </w:tc>
        <w:tc>
          <w:tcPr>
            <w:tcW w:w="0" w:type="dxa"/>
          </w:tcPr>
          <w:p w14:paraId="06A8A035" w14:textId="77777777" w:rsidR="006326D6" w:rsidRPr="004C53CD" w:rsidRDefault="006326D6" w:rsidP="00286BE9">
            <w:pPr>
              <w:pStyle w:val="TableTextLeft"/>
              <w:cnfStyle w:val="000000000000" w:firstRow="0" w:lastRow="0" w:firstColumn="0" w:lastColumn="0" w:oddVBand="0" w:evenVBand="0" w:oddHBand="0" w:evenHBand="0" w:firstRowFirstColumn="0" w:firstRowLastColumn="0" w:lastRowFirstColumn="0" w:lastRowLastColumn="0"/>
            </w:pPr>
          </w:p>
        </w:tc>
        <w:tc>
          <w:tcPr>
            <w:tcW w:w="0" w:type="dxa"/>
          </w:tcPr>
          <w:p w14:paraId="0E16CCD3" w14:textId="77777777" w:rsidR="006326D6" w:rsidRPr="004C53CD" w:rsidRDefault="006326D6" w:rsidP="00286BE9">
            <w:pPr>
              <w:pStyle w:val="TableTextLeft"/>
              <w:cnfStyle w:val="000000000000" w:firstRow="0" w:lastRow="0" w:firstColumn="0" w:lastColumn="0" w:oddVBand="0" w:evenVBand="0" w:oddHBand="0" w:evenHBand="0" w:firstRowFirstColumn="0" w:firstRowLastColumn="0" w:lastRowFirstColumn="0" w:lastRowLastColumn="0"/>
            </w:pPr>
          </w:p>
        </w:tc>
        <w:tc>
          <w:tcPr>
            <w:tcW w:w="0" w:type="dxa"/>
          </w:tcPr>
          <w:p w14:paraId="1BBC7DA4" w14:textId="77777777" w:rsidR="006326D6" w:rsidRPr="004C53CD" w:rsidRDefault="006326D6" w:rsidP="00286BE9">
            <w:pPr>
              <w:pStyle w:val="TableTextLeft"/>
              <w:cnfStyle w:val="000000000000" w:firstRow="0" w:lastRow="0" w:firstColumn="0" w:lastColumn="0" w:oddVBand="0" w:evenVBand="0" w:oddHBand="0" w:evenHBand="0" w:firstRowFirstColumn="0" w:firstRowLastColumn="0" w:lastRowFirstColumn="0" w:lastRowLastColumn="0"/>
            </w:pPr>
          </w:p>
        </w:tc>
        <w:tc>
          <w:tcPr>
            <w:tcW w:w="1094" w:type="dxa"/>
          </w:tcPr>
          <w:p w14:paraId="292CBEE4" w14:textId="77777777" w:rsidR="006326D6" w:rsidRPr="004C53CD" w:rsidRDefault="006326D6" w:rsidP="00286BE9">
            <w:pPr>
              <w:pStyle w:val="TableTextLeft"/>
              <w:cnfStyle w:val="000000000000" w:firstRow="0" w:lastRow="0" w:firstColumn="0" w:lastColumn="0" w:oddVBand="0" w:evenVBand="0" w:oddHBand="0" w:evenHBand="0" w:firstRowFirstColumn="0" w:firstRowLastColumn="0" w:lastRowFirstColumn="0" w:lastRowLastColumn="0"/>
            </w:pPr>
          </w:p>
        </w:tc>
        <w:tc>
          <w:tcPr>
            <w:tcW w:w="0" w:type="dxa"/>
          </w:tcPr>
          <w:p w14:paraId="34A40127" w14:textId="77777777" w:rsidR="006326D6" w:rsidRPr="004C53CD" w:rsidRDefault="006326D6" w:rsidP="00286BE9">
            <w:pPr>
              <w:pStyle w:val="TableTextLeft"/>
              <w:cnfStyle w:val="000000000000" w:firstRow="0" w:lastRow="0" w:firstColumn="0" w:lastColumn="0" w:oddVBand="0" w:evenVBand="0" w:oddHBand="0" w:evenHBand="0" w:firstRowFirstColumn="0" w:firstRowLastColumn="0" w:lastRowFirstColumn="0" w:lastRowLastColumn="0"/>
            </w:pPr>
          </w:p>
        </w:tc>
        <w:tc>
          <w:tcPr>
            <w:tcW w:w="1541" w:type="dxa"/>
          </w:tcPr>
          <w:p w14:paraId="12CD0438" w14:textId="77777777" w:rsidR="006326D6" w:rsidRPr="004C53CD" w:rsidRDefault="006326D6" w:rsidP="00286BE9">
            <w:pPr>
              <w:pStyle w:val="TableTextLeft"/>
              <w:cnfStyle w:val="000000000000" w:firstRow="0" w:lastRow="0" w:firstColumn="0" w:lastColumn="0" w:oddVBand="0" w:evenVBand="0" w:oddHBand="0" w:evenHBand="0" w:firstRowFirstColumn="0" w:firstRowLastColumn="0" w:lastRowFirstColumn="0" w:lastRowLastColumn="0"/>
            </w:pPr>
          </w:p>
        </w:tc>
      </w:tr>
    </w:tbl>
    <w:p w14:paraId="31CC3F31" w14:textId="77777777" w:rsidR="006326D6" w:rsidRPr="004C53CD" w:rsidRDefault="006326D6" w:rsidP="006326D6"/>
    <w:p w14:paraId="79851934" w14:textId="77777777" w:rsidR="006326D6" w:rsidRPr="006326D6" w:rsidRDefault="006326D6" w:rsidP="006326D6">
      <w:pPr>
        <w:jc w:val="center"/>
        <w:rPr>
          <w:lang w:eastAsia="en-US"/>
        </w:rPr>
      </w:pPr>
    </w:p>
    <w:sectPr w:rsidR="006326D6" w:rsidRPr="006326D6" w:rsidSect="00C37A7B">
      <w:footerReference w:type="default" r:id="rId21"/>
      <w:footerReference w:type="first" r:id="rId22"/>
      <w:pgSz w:w="16840" w:h="11907" w:orient="landscape" w:code="9"/>
      <w:pgMar w:top="1440" w:right="1440" w:bottom="1440" w:left="1440" w:header="567" w:footer="851"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4CB29" w14:textId="77777777" w:rsidR="00C37A7B" w:rsidRDefault="00C37A7B">
      <w:r>
        <w:separator/>
      </w:r>
    </w:p>
    <w:p w14:paraId="1712BCEA" w14:textId="77777777" w:rsidR="00C37A7B" w:rsidRDefault="00C37A7B"/>
    <w:p w14:paraId="44E60864" w14:textId="77777777" w:rsidR="00C37A7B" w:rsidRDefault="00C37A7B"/>
  </w:endnote>
  <w:endnote w:type="continuationSeparator" w:id="0">
    <w:p w14:paraId="7B725E0A" w14:textId="77777777" w:rsidR="00C37A7B" w:rsidRDefault="00C37A7B">
      <w:r>
        <w:continuationSeparator/>
      </w:r>
    </w:p>
    <w:p w14:paraId="6D8E981F" w14:textId="77777777" w:rsidR="00C37A7B" w:rsidRDefault="00C37A7B"/>
    <w:p w14:paraId="126ECC15" w14:textId="77777777" w:rsidR="00C37A7B" w:rsidRDefault="00C37A7B"/>
  </w:endnote>
  <w:endnote w:type="continuationNotice" w:id="1">
    <w:p w14:paraId="475D338B" w14:textId="77777777" w:rsidR="00C37A7B" w:rsidRDefault="00C37A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crosoft JhengHei">
    <w:altName w:val="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6326D6" w14:paraId="704E252E" w14:textId="77777777" w:rsidTr="00DD7238">
      <w:trPr>
        <w:trHeight w:val="397"/>
      </w:trPr>
      <w:tc>
        <w:tcPr>
          <w:tcW w:w="340" w:type="dxa"/>
        </w:tcPr>
        <w:p w14:paraId="1D0D46F5" w14:textId="77777777" w:rsidR="006326D6" w:rsidRPr="00D55628" w:rsidRDefault="006326D6" w:rsidP="006C52DE">
          <w:pPr>
            <w:pStyle w:val="FooterEvenPageNumber"/>
            <w:framePr w:wrap="auto" w:vAnchor="margin" w:hAnchor="text" w:yAlign="inline"/>
          </w:pPr>
          <w:r w:rsidRPr="008833C0">
            <w:rPr>
              <w:noProof/>
              <w:color w:val="auto"/>
            </w:rPr>
            <mc:AlternateContent>
              <mc:Choice Requires="wps">
                <w:drawing>
                  <wp:anchor distT="0" distB="0" distL="114300" distR="114300" simplePos="0" relativeHeight="251658241" behindDoc="0" locked="0" layoutInCell="0" allowOverlap="1" wp14:anchorId="3A6EF779" wp14:editId="4E18A663">
                    <wp:simplePos x="0" y="0"/>
                    <wp:positionH relativeFrom="page">
                      <wp:posOffset>0</wp:posOffset>
                    </wp:positionH>
                    <wp:positionV relativeFrom="page">
                      <wp:posOffset>10229215</wp:posOffset>
                    </wp:positionV>
                    <wp:extent cx="7560945" cy="273050"/>
                    <wp:effectExtent l="0" t="0" r="0" b="12700"/>
                    <wp:wrapNone/>
                    <wp:docPr id="6" name="Text Box 6" descr="{&quot;HashCode&quot;:-1264680268,&quot;Height&quot;:842.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0EAF54" w14:textId="77777777" w:rsidR="006326D6" w:rsidRPr="009E3545" w:rsidRDefault="006326D6" w:rsidP="000374AA">
                                <w:pPr>
                                  <w:jc w:val="center"/>
                                  <w:rPr>
                                    <w:rFonts w:ascii="Calibri" w:hAnsi="Calibri" w:cs="Calibri"/>
                                    <w:color w:val="000000"/>
                                    <w:sz w:val="24"/>
                                  </w:rPr>
                                </w:pPr>
                                <w:r w:rsidRPr="009E354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6EF779" id="_x0000_t202" coordsize="21600,21600" o:spt="202" path="m,l,21600r21600,l21600,xe">
                    <v:stroke joinstyle="miter"/>
                    <v:path gradientshapeok="t" o:connecttype="rect"/>
                  </v:shapetype>
                  <v:shape id="Text Box 6" o:spid="_x0000_s1027" type="#_x0000_t202" alt="{&quot;HashCode&quot;:-1264680268,&quot;Height&quot;:842.0,&quot;Width&quot;:595.0,&quot;Placement&quot;:&quot;Footer&quot;,&quot;Index&quot;:&quot;OddAndEven&quot;,&quot;Section&quot;:3,&quot;Top&quot;:0.0,&quot;Left&quot;:0.0}" style="position:absolute;margin-left:0;margin-top:805.45pt;width:595.3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580EAF54" w14:textId="77777777" w:rsidR="006326D6" w:rsidRPr="009E3545" w:rsidRDefault="006326D6" w:rsidP="000374AA">
                          <w:pPr>
                            <w:jc w:val="center"/>
                            <w:rPr>
                              <w:rFonts w:ascii="Calibri" w:hAnsi="Calibri" w:cs="Calibri"/>
                              <w:color w:val="000000"/>
                              <w:sz w:val="24"/>
                            </w:rPr>
                          </w:pPr>
                          <w:r w:rsidRPr="009E3545">
                            <w:rPr>
                              <w:rFonts w:ascii="Calibri" w:hAnsi="Calibri" w:cs="Calibri"/>
                              <w:color w:val="000000"/>
                              <w:sz w:val="24"/>
                            </w:rPr>
                            <w:t>OFFICIAL</w:t>
                          </w:r>
                        </w:p>
                      </w:txbxContent>
                    </v:textbox>
                    <w10:wrap anchorx="page" anchory="page"/>
                  </v:shape>
                </w:pict>
              </mc:Fallback>
            </mc:AlternateContent>
          </w:r>
          <w:r w:rsidRPr="008833C0">
            <w:rPr>
              <w:color w:val="auto"/>
            </w:rPr>
            <w:fldChar w:fldCharType="begin"/>
          </w:r>
          <w:r w:rsidRPr="008833C0">
            <w:rPr>
              <w:color w:val="auto"/>
            </w:rPr>
            <w:instrText xml:space="preserve"> PAGE   \* MERGEFORMAT </w:instrText>
          </w:r>
          <w:r w:rsidRPr="008833C0">
            <w:rPr>
              <w:color w:val="auto"/>
            </w:rPr>
            <w:fldChar w:fldCharType="separate"/>
          </w:r>
          <w:r w:rsidRPr="008833C0">
            <w:rPr>
              <w:noProof/>
              <w:color w:val="auto"/>
            </w:rPr>
            <w:t>2</w:t>
          </w:r>
          <w:r w:rsidRPr="008833C0">
            <w:rPr>
              <w:color w:val="auto"/>
            </w:rPr>
            <w:fldChar w:fldCharType="end"/>
          </w:r>
        </w:p>
      </w:tc>
      <w:tc>
        <w:tcPr>
          <w:tcW w:w="9071" w:type="dxa"/>
        </w:tcPr>
        <w:p w14:paraId="2167D82F" w14:textId="77777777" w:rsidR="006326D6" w:rsidRPr="007C3766" w:rsidRDefault="006326D6" w:rsidP="000374AA">
          <w:pPr>
            <w:pStyle w:val="FooterOdd"/>
            <w:jc w:val="left"/>
            <w:rPr>
              <w:rStyle w:val="Bold"/>
              <w:b w:val="0"/>
              <w:bCs/>
              <w:highlight w:val="yellow"/>
            </w:rPr>
          </w:pPr>
          <w:r w:rsidRPr="00365AD4">
            <w:rPr>
              <w:bCs/>
              <w:noProof/>
            </w:rPr>
            <mc:AlternateContent>
              <mc:Choice Requires="wps">
                <w:drawing>
                  <wp:anchor distT="0" distB="0" distL="114300" distR="114300" simplePos="0" relativeHeight="251658242" behindDoc="0" locked="0" layoutInCell="0" allowOverlap="1" wp14:anchorId="22B3FE1B" wp14:editId="6E2818FD">
                    <wp:simplePos x="0" y="0"/>
                    <wp:positionH relativeFrom="page">
                      <wp:posOffset>0</wp:posOffset>
                    </wp:positionH>
                    <wp:positionV relativeFrom="page">
                      <wp:posOffset>10229215</wp:posOffset>
                    </wp:positionV>
                    <wp:extent cx="7560945" cy="273050"/>
                    <wp:effectExtent l="0" t="0" r="0" b="12700"/>
                    <wp:wrapNone/>
                    <wp:docPr id="8" name="Text Box 8" descr="{&quot;HashCode&quot;:-1264680268,&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92C1A5" w14:textId="77777777" w:rsidR="006326D6" w:rsidRPr="009E3545" w:rsidRDefault="006326D6" w:rsidP="000374AA">
                                <w:pPr>
                                  <w:jc w:val="center"/>
                                  <w:rPr>
                                    <w:rFonts w:ascii="Calibri" w:hAnsi="Calibri" w:cs="Calibri"/>
                                    <w:color w:val="000000"/>
                                    <w:sz w:val="24"/>
                                  </w:rPr>
                                </w:pPr>
                                <w:r w:rsidRPr="009E354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2B3FE1B" id="Text Box 8" o:spid="_x0000_s1028" type="#_x0000_t202" alt="{&quot;HashCode&quot;:-1264680268,&quot;Height&quot;:842.0,&quot;Width&quot;:595.0,&quot;Placement&quot;:&quot;Footer&quot;,&quot;Index&quot;:&quot;Primary&quot;,&quot;Section&quot;:3,&quot;Top&quot;:0.0,&quot;Left&quot;:0.0}" style="position:absolute;margin-left:0;margin-top:805.45pt;width:595.3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4692C1A5" w14:textId="77777777" w:rsidR="006326D6" w:rsidRPr="009E3545" w:rsidRDefault="006326D6" w:rsidP="000374AA">
                          <w:pPr>
                            <w:jc w:val="center"/>
                            <w:rPr>
                              <w:rFonts w:ascii="Calibri" w:hAnsi="Calibri" w:cs="Calibri"/>
                              <w:color w:val="000000"/>
                              <w:sz w:val="24"/>
                            </w:rPr>
                          </w:pPr>
                          <w:r w:rsidRPr="009E3545">
                            <w:rPr>
                              <w:rFonts w:ascii="Calibri" w:hAnsi="Calibri" w:cs="Calibri"/>
                              <w:color w:val="000000"/>
                              <w:sz w:val="24"/>
                            </w:rPr>
                            <w:t>OFFICIAL</w:t>
                          </w:r>
                        </w:p>
                      </w:txbxContent>
                    </v:textbox>
                    <w10:wrap anchorx="page" anchory="page"/>
                  </v:shape>
                </w:pict>
              </mc:Fallback>
            </mc:AlternateContent>
          </w:r>
          <w:r w:rsidRPr="00365AD4">
            <w:rPr>
              <w:rStyle w:val="Bold"/>
              <w:bCs/>
            </w:rPr>
            <w:t>[</w:t>
          </w:r>
          <w:r w:rsidRPr="007C3766">
            <w:rPr>
              <w:rStyle w:val="Bold"/>
              <w:bCs/>
              <w:highlight w:val="yellow"/>
            </w:rPr>
            <w:t>Entity Name]</w:t>
          </w:r>
        </w:p>
        <w:p w14:paraId="27DD4FE1" w14:textId="4342ED55" w:rsidR="006326D6" w:rsidRPr="008833C0" w:rsidRDefault="006326D6" w:rsidP="000374AA">
          <w:pPr>
            <w:pStyle w:val="FooterEven"/>
            <w:rPr>
              <w:b/>
            </w:rPr>
          </w:pPr>
          <w:r w:rsidRPr="007C3766">
            <w:rPr>
              <w:rStyle w:val="Bold"/>
              <w:b w:val="0"/>
            </w:rPr>
            <w:t xml:space="preserve">Statement of </w:t>
          </w:r>
          <w:r w:rsidR="0028486C" w:rsidRPr="007C3766">
            <w:rPr>
              <w:rStyle w:val="Bold"/>
              <w:b w:val="0"/>
            </w:rPr>
            <w:t>A</w:t>
          </w:r>
          <w:r w:rsidRPr="007C3766">
            <w:rPr>
              <w:rStyle w:val="Bold"/>
              <w:b w:val="0"/>
            </w:rPr>
            <w:t xml:space="preserve">ssurance and </w:t>
          </w:r>
          <w:r w:rsidR="008833C0" w:rsidRPr="007C3766">
            <w:rPr>
              <w:rStyle w:val="Bold"/>
              <w:b w:val="0"/>
            </w:rPr>
            <w:t>A</w:t>
          </w:r>
          <w:r w:rsidRPr="007C3766">
            <w:rPr>
              <w:rStyle w:val="Bold"/>
              <w:b w:val="0"/>
            </w:rPr>
            <w:t xml:space="preserve">ttestation </w:t>
          </w:r>
          <w:r w:rsidRPr="007C3766">
            <w:rPr>
              <w:rStyle w:val="Bold"/>
              <w:b w:val="0"/>
              <w:highlight w:val="yellow"/>
            </w:rPr>
            <w:t>[Year]</w:t>
          </w:r>
        </w:p>
      </w:tc>
    </w:tr>
  </w:tbl>
  <w:p w14:paraId="00F549A1" w14:textId="77777777" w:rsidR="006326D6" w:rsidRDefault="006326D6" w:rsidP="005949B0">
    <w:pPr>
      <w:pStyle w:val="FooterEven"/>
    </w:pPr>
  </w:p>
  <w:p w14:paraId="5D1658F6" w14:textId="77777777" w:rsidR="006326D6" w:rsidRPr="00B5221E" w:rsidRDefault="006326D6" w:rsidP="00B52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8833C0" w:rsidRPr="008833C0" w14:paraId="1BDFA4B3" w14:textId="77777777" w:rsidTr="000374AA">
      <w:trPr>
        <w:trHeight w:val="397"/>
      </w:trPr>
      <w:tc>
        <w:tcPr>
          <w:tcW w:w="9071" w:type="dxa"/>
        </w:tcPr>
        <w:p w14:paraId="1F57CD46" w14:textId="77777777" w:rsidR="006326D6" w:rsidRPr="007C3766" w:rsidRDefault="006326D6" w:rsidP="000374AA">
          <w:pPr>
            <w:pStyle w:val="FooterOdd"/>
            <w:tabs>
              <w:tab w:val="left" w:pos="7999"/>
              <w:tab w:val="right" w:pos="9071"/>
            </w:tabs>
            <w:jc w:val="left"/>
            <w:rPr>
              <w:rStyle w:val="Bold"/>
              <w:b w:val="0"/>
              <w:bCs/>
              <w:highlight w:val="yellow"/>
            </w:rPr>
          </w:pPr>
          <w:r>
            <w:rPr>
              <w:rStyle w:val="Bold"/>
            </w:rPr>
            <w:tab/>
          </w:r>
          <w:r w:rsidRPr="00B21DD4">
            <w:rPr>
              <w:rStyle w:val="Bold"/>
              <w:bCs/>
            </w:rPr>
            <w:tab/>
          </w:r>
          <w:r w:rsidRPr="007C3766">
            <w:rPr>
              <w:b/>
              <w:bCs/>
              <w:noProof/>
              <w:highlight w:val="yellow"/>
            </w:rPr>
            <mc:AlternateContent>
              <mc:Choice Requires="wps">
                <w:drawing>
                  <wp:anchor distT="0" distB="0" distL="114300" distR="114300" simplePos="0" relativeHeight="251658243" behindDoc="0" locked="0" layoutInCell="0" allowOverlap="1" wp14:anchorId="1353912F" wp14:editId="07F56183">
                    <wp:simplePos x="0" y="0"/>
                    <wp:positionH relativeFrom="page">
                      <wp:posOffset>0</wp:posOffset>
                    </wp:positionH>
                    <wp:positionV relativeFrom="page">
                      <wp:posOffset>10229215</wp:posOffset>
                    </wp:positionV>
                    <wp:extent cx="7560945" cy="273050"/>
                    <wp:effectExtent l="0" t="0" r="0" b="12700"/>
                    <wp:wrapNone/>
                    <wp:docPr id="11" name="Text Box 11" descr="{&quot;HashCode&quot;:-1264680268,&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AD431" w14:textId="77777777" w:rsidR="006326D6" w:rsidRPr="009E3545" w:rsidRDefault="006326D6" w:rsidP="000374AA">
                                <w:pPr>
                                  <w:jc w:val="center"/>
                                  <w:rPr>
                                    <w:rFonts w:ascii="Calibri" w:hAnsi="Calibri" w:cs="Calibri"/>
                                    <w:color w:val="000000"/>
                                    <w:sz w:val="24"/>
                                  </w:rPr>
                                </w:pPr>
                                <w:r w:rsidRPr="009E354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53912F" id="_x0000_t202" coordsize="21600,21600" o:spt="202" path="m,l,21600r21600,l21600,xe">
                    <v:stroke joinstyle="miter"/>
                    <v:path gradientshapeok="t" o:connecttype="rect"/>
                  </v:shapetype>
                  <v:shape id="Text Box 11" o:spid="_x0000_s1029" type="#_x0000_t202" alt="{&quot;HashCode&quot;:-1264680268,&quot;Height&quot;:842.0,&quot;Width&quot;:595.0,&quot;Placement&quot;:&quot;Footer&quot;,&quot;Index&quot;:&quot;Primary&quot;,&quot;Section&quot;:3,&quot;Top&quot;:0.0,&quot;Left&quot;:0.0}" style="position:absolute;margin-left:0;margin-top:805.45pt;width:595.3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4A1AD431" w14:textId="77777777" w:rsidR="006326D6" w:rsidRPr="009E3545" w:rsidRDefault="006326D6" w:rsidP="000374AA">
                          <w:pPr>
                            <w:jc w:val="center"/>
                            <w:rPr>
                              <w:rFonts w:ascii="Calibri" w:hAnsi="Calibri" w:cs="Calibri"/>
                              <w:color w:val="000000"/>
                              <w:sz w:val="24"/>
                            </w:rPr>
                          </w:pPr>
                          <w:r w:rsidRPr="009E3545">
                            <w:rPr>
                              <w:rFonts w:ascii="Calibri" w:hAnsi="Calibri" w:cs="Calibri"/>
                              <w:color w:val="000000"/>
                              <w:sz w:val="24"/>
                            </w:rPr>
                            <w:t>OFFICIAL</w:t>
                          </w:r>
                        </w:p>
                      </w:txbxContent>
                    </v:textbox>
                    <w10:wrap anchorx="page" anchory="page"/>
                  </v:shape>
                </w:pict>
              </mc:Fallback>
            </mc:AlternateContent>
          </w:r>
          <w:r w:rsidRPr="007C3766">
            <w:rPr>
              <w:rStyle w:val="Bold"/>
              <w:bCs/>
              <w:highlight w:val="yellow"/>
            </w:rPr>
            <w:t>[Entity Name]</w:t>
          </w:r>
        </w:p>
        <w:p w14:paraId="066ABCA4" w14:textId="419BFB01" w:rsidR="006326D6" w:rsidRPr="00D77DB7" w:rsidRDefault="006326D6" w:rsidP="000374AA">
          <w:pPr>
            <w:pStyle w:val="FooterOdd"/>
            <w:rPr>
              <w:b/>
            </w:rPr>
          </w:pPr>
          <w:r w:rsidRPr="007C3766">
            <w:rPr>
              <w:rStyle w:val="Bold"/>
              <w:b w:val="0"/>
            </w:rPr>
            <w:t xml:space="preserve">Statement of </w:t>
          </w:r>
          <w:r w:rsidR="008833C0" w:rsidRPr="007C3766">
            <w:rPr>
              <w:rStyle w:val="Bold"/>
              <w:b w:val="0"/>
            </w:rPr>
            <w:t>A</w:t>
          </w:r>
          <w:r w:rsidRPr="007C3766">
            <w:rPr>
              <w:rStyle w:val="Bold"/>
              <w:b w:val="0"/>
            </w:rPr>
            <w:t xml:space="preserve">ssurance and </w:t>
          </w:r>
          <w:r w:rsidR="0028486C" w:rsidRPr="007C3766">
            <w:rPr>
              <w:rStyle w:val="Bold"/>
              <w:b w:val="0"/>
            </w:rPr>
            <w:t>A</w:t>
          </w:r>
          <w:r w:rsidRPr="007C3766">
            <w:rPr>
              <w:rStyle w:val="Bold"/>
              <w:b w:val="0"/>
            </w:rPr>
            <w:t xml:space="preserve">ttestation </w:t>
          </w:r>
          <w:r w:rsidRPr="007C3766">
            <w:rPr>
              <w:rStyle w:val="Bold"/>
              <w:b w:val="0"/>
              <w:highlight w:val="yellow"/>
            </w:rPr>
            <w:t>[Year]</w:t>
          </w:r>
        </w:p>
      </w:tc>
      <w:tc>
        <w:tcPr>
          <w:tcW w:w="340" w:type="dxa"/>
        </w:tcPr>
        <w:p w14:paraId="47D39A9F" w14:textId="77777777" w:rsidR="006326D6" w:rsidRPr="008833C0" w:rsidRDefault="006326D6" w:rsidP="000374AA">
          <w:pPr>
            <w:pStyle w:val="FooterOddPageNumber"/>
            <w:rPr>
              <w:color w:val="auto"/>
            </w:rPr>
          </w:pPr>
          <w:r w:rsidRPr="008833C0">
            <w:rPr>
              <w:color w:val="auto"/>
            </w:rPr>
            <w:fldChar w:fldCharType="begin"/>
          </w:r>
          <w:r w:rsidRPr="008833C0">
            <w:rPr>
              <w:color w:val="auto"/>
            </w:rPr>
            <w:instrText xml:space="preserve"> PAGE   \* MERGEFORMAT </w:instrText>
          </w:r>
          <w:r w:rsidRPr="008833C0">
            <w:rPr>
              <w:color w:val="auto"/>
            </w:rPr>
            <w:fldChar w:fldCharType="separate"/>
          </w:r>
          <w:r w:rsidRPr="008833C0">
            <w:rPr>
              <w:noProof/>
              <w:color w:val="auto"/>
            </w:rPr>
            <w:t>3</w:t>
          </w:r>
          <w:r w:rsidRPr="008833C0">
            <w:rPr>
              <w:color w:val="auto"/>
            </w:rPr>
            <w:fldChar w:fldCharType="end"/>
          </w:r>
        </w:p>
      </w:tc>
    </w:tr>
  </w:tbl>
  <w:p w14:paraId="6DBE1FD2" w14:textId="77777777" w:rsidR="006326D6" w:rsidRDefault="00632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F5076" w14:textId="77777777" w:rsidR="007C3766" w:rsidRDefault="007C37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8833C0" w:rsidRPr="008833C0" w14:paraId="5B644E01" w14:textId="77777777" w:rsidTr="000374AA">
      <w:trPr>
        <w:trHeight w:val="397"/>
      </w:trPr>
      <w:tc>
        <w:tcPr>
          <w:tcW w:w="9071" w:type="dxa"/>
        </w:tcPr>
        <w:p w14:paraId="4261C354" w14:textId="38B4AEDF" w:rsidR="0023380E" w:rsidRPr="00B21DD4" w:rsidRDefault="0023380E" w:rsidP="0023380E">
          <w:pPr>
            <w:pStyle w:val="FooterOdd"/>
            <w:tabs>
              <w:tab w:val="left" w:pos="7999"/>
              <w:tab w:val="right" w:pos="9071"/>
            </w:tabs>
            <w:jc w:val="left"/>
            <w:rPr>
              <w:rStyle w:val="Bold"/>
              <w:b w:val="0"/>
              <w:bCs/>
            </w:rPr>
          </w:pPr>
          <w:r>
            <w:rPr>
              <w:rStyle w:val="Bold"/>
            </w:rPr>
            <w:tab/>
          </w:r>
          <w:r w:rsidRPr="00B21DD4">
            <w:rPr>
              <w:rStyle w:val="Bold"/>
              <w:bCs/>
            </w:rPr>
            <w:tab/>
          </w:r>
          <w:r w:rsidRPr="007C3766">
            <w:rPr>
              <w:b/>
              <w:bCs/>
              <w:noProof/>
              <w:highlight w:val="yellow"/>
            </w:rPr>
            <mc:AlternateContent>
              <mc:Choice Requires="wps">
                <w:drawing>
                  <wp:anchor distT="0" distB="0" distL="114300" distR="114300" simplePos="0" relativeHeight="251658244" behindDoc="0" locked="0" layoutInCell="0" allowOverlap="1" wp14:anchorId="321153E2" wp14:editId="5DCBCA09">
                    <wp:simplePos x="0" y="0"/>
                    <wp:positionH relativeFrom="page">
                      <wp:posOffset>0</wp:posOffset>
                    </wp:positionH>
                    <wp:positionV relativeFrom="page">
                      <wp:posOffset>10229215</wp:posOffset>
                    </wp:positionV>
                    <wp:extent cx="7560945" cy="273050"/>
                    <wp:effectExtent l="0" t="0" r="0" b="12700"/>
                    <wp:wrapNone/>
                    <wp:docPr id="1399297835" name="Text Box 1399297835" descr="{&quot;HashCode&quot;:-1264680268,&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0F8B59" w14:textId="77777777" w:rsidR="0023380E" w:rsidRPr="009E3545" w:rsidRDefault="0023380E" w:rsidP="0023380E">
                                <w:pPr>
                                  <w:jc w:val="center"/>
                                  <w:rPr>
                                    <w:rFonts w:ascii="Calibri" w:hAnsi="Calibri" w:cs="Calibri"/>
                                    <w:color w:val="000000"/>
                                    <w:sz w:val="24"/>
                                  </w:rPr>
                                </w:pPr>
                                <w:r w:rsidRPr="009E354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1153E2" id="_x0000_t202" coordsize="21600,21600" o:spt="202" path="m,l,21600r21600,l21600,xe">
                    <v:stroke joinstyle="miter"/>
                    <v:path gradientshapeok="t" o:connecttype="rect"/>
                  </v:shapetype>
                  <v:shape id="Text Box 1399297835" o:spid="_x0000_s1030" type="#_x0000_t202" alt="{&quot;HashCode&quot;:-1264680268,&quot;Height&quot;:842.0,&quot;Width&quot;:595.0,&quot;Placement&quot;:&quot;Footer&quot;,&quot;Index&quot;:&quot;Primary&quot;,&quot;Section&quot;:3,&quot;Top&quot;:0.0,&quot;Left&quot;:0.0}" style="position:absolute;margin-left:0;margin-top:805.45pt;width:595.3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y7e1yGAIAACsEAAAOAAAAAAAAAAAAAAAAAC4CAABkcnMvZTJvRG9jLnhtbFBLAQItABQA&#10;BgAIAAAAIQARcqd+3wAAAAsBAAAPAAAAAAAAAAAAAAAAAHIEAABkcnMvZG93bnJldi54bWxQSwUG&#10;AAAAAAQABADzAAAAfgUAAAAA&#10;" o:allowincell="f" filled="f" stroked="f" strokeweight=".5pt">
                    <v:textbox inset=",0,,0">
                      <w:txbxContent>
                        <w:p w14:paraId="6F0F8B59" w14:textId="77777777" w:rsidR="0023380E" w:rsidRPr="009E3545" w:rsidRDefault="0023380E" w:rsidP="0023380E">
                          <w:pPr>
                            <w:jc w:val="center"/>
                            <w:rPr>
                              <w:rFonts w:ascii="Calibri" w:hAnsi="Calibri" w:cs="Calibri"/>
                              <w:color w:val="000000"/>
                              <w:sz w:val="24"/>
                            </w:rPr>
                          </w:pPr>
                          <w:r w:rsidRPr="009E3545">
                            <w:rPr>
                              <w:rFonts w:ascii="Calibri" w:hAnsi="Calibri" w:cs="Calibri"/>
                              <w:color w:val="000000"/>
                              <w:sz w:val="24"/>
                            </w:rPr>
                            <w:t>OFFICIAL</w:t>
                          </w:r>
                        </w:p>
                      </w:txbxContent>
                    </v:textbox>
                    <w10:wrap anchorx="page" anchory="page"/>
                  </v:shape>
                </w:pict>
              </mc:Fallback>
            </mc:AlternateContent>
          </w:r>
          <w:r w:rsidRPr="007C3766">
            <w:rPr>
              <w:rStyle w:val="Bold"/>
              <w:bCs/>
              <w:highlight w:val="yellow"/>
            </w:rPr>
            <w:t>[Entity Name</w:t>
          </w:r>
          <w:r w:rsidRPr="00B21DD4">
            <w:rPr>
              <w:rStyle w:val="Bold"/>
              <w:bCs/>
            </w:rPr>
            <w:t>]</w:t>
          </w:r>
        </w:p>
        <w:p w14:paraId="3B8F39DE" w14:textId="4C28ACE9" w:rsidR="0023380E" w:rsidRPr="008833C0" w:rsidRDefault="0023380E" w:rsidP="0023380E">
          <w:pPr>
            <w:pStyle w:val="FooterOdd"/>
            <w:rPr>
              <w:b/>
            </w:rPr>
          </w:pPr>
          <w:r w:rsidRPr="007C3766">
            <w:rPr>
              <w:rStyle w:val="Bold"/>
              <w:b w:val="0"/>
            </w:rPr>
            <w:t xml:space="preserve">Statement of </w:t>
          </w:r>
          <w:r w:rsidR="008833C0" w:rsidRPr="007C3766">
            <w:rPr>
              <w:rStyle w:val="Bold"/>
              <w:b w:val="0"/>
            </w:rPr>
            <w:t>A</w:t>
          </w:r>
          <w:r w:rsidRPr="007C3766">
            <w:rPr>
              <w:rStyle w:val="Bold"/>
              <w:b w:val="0"/>
            </w:rPr>
            <w:t xml:space="preserve">ssurance and </w:t>
          </w:r>
          <w:r w:rsidR="008833C0" w:rsidRPr="007C3766">
            <w:rPr>
              <w:rStyle w:val="Bold"/>
              <w:b w:val="0"/>
            </w:rPr>
            <w:t>A</w:t>
          </w:r>
          <w:r w:rsidRPr="007C3766">
            <w:rPr>
              <w:rStyle w:val="Bold"/>
              <w:b w:val="0"/>
            </w:rPr>
            <w:t xml:space="preserve">ttestation </w:t>
          </w:r>
          <w:r w:rsidRPr="007C3766">
            <w:rPr>
              <w:rStyle w:val="Bold"/>
              <w:b w:val="0"/>
              <w:highlight w:val="yellow"/>
            </w:rPr>
            <w:t>[Year]</w:t>
          </w:r>
        </w:p>
      </w:tc>
      <w:tc>
        <w:tcPr>
          <w:tcW w:w="340" w:type="dxa"/>
        </w:tcPr>
        <w:p w14:paraId="00ABD703" w14:textId="77777777" w:rsidR="0023380E" w:rsidRPr="008833C0" w:rsidRDefault="0023380E" w:rsidP="0023380E">
          <w:pPr>
            <w:pStyle w:val="FooterOddPageNumber"/>
            <w:rPr>
              <w:color w:val="auto"/>
            </w:rPr>
          </w:pPr>
          <w:r w:rsidRPr="008833C0">
            <w:rPr>
              <w:color w:val="auto"/>
            </w:rPr>
            <w:fldChar w:fldCharType="begin"/>
          </w:r>
          <w:r w:rsidRPr="008833C0">
            <w:rPr>
              <w:color w:val="auto"/>
            </w:rPr>
            <w:instrText xml:space="preserve"> PAGE   \* MERGEFORMAT </w:instrText>
          </w:r>
          <w:r w:rsidRPr="008833C0">
            <w:rPr>
              <w:color w:val="auto"/>
            </w:rPr>
            <w:fldChar w:fldCharType="separate"/>
          </w:r>
          <w:r w:rsidRPr="008833C0">
            <w:rPr>
              <w:noProof/>
              <w:color w:val="auto"/>
            </w:rPr>
            <w:t>3</w:t>
          </w:r>
          <w:r w:rsidRPr="008833C0">
            <w:rPr>
              <w:color w:val="auto"/>
            </w:rPr>
            <w:fldChar w:fldCharType="end"/>
          </w:r>
        </w:p>
      </w:tc>
    </w:tr>
  </w:tbl>
  <w:p w14:paraId="63D2C2E5" w14:textId="585CCFF9" w:rsidR="00174F2E" w:rsidRPr="007C3531" w:rsidRDefault="00174F2E" w:rsidP="00861EF9">
    <w:pPr>
      <w:pStyle w:val="Footer"/>
      <w:jc w:val="right"/>
      <w:rPr>
        <w:b/>
        <w:bCs/>
        <w:color w:val="201547" w:themeColor="text2"/>
        <w:sz w:val="20"/>
        <w:szCs w:val="24"/>
      </w:rPr>
    </w:pPr>
    <w:r>
      <w:rPr>
        <w:noProof/>
        <w:color w:val="2B579A"/>
        <w:shd w:val="clear" w:color="auto" w:fill="E6E6E6"/>
      </w:rPr>
      <mc:AlternateContent>
        <mc:Choice Requires="wps">
          <w:drawing>
            <wp:anchor distT="0" distB="0" distL="114300" distR="114300" simplePos="0" relativeHeight="251658240" behindDoc="0" locked="0" layoutInCell="0" allowOverlap="1" wp14:anchorId="343E2A75" wp14:editId="1ABF39BD">
              <wp:simplePos x="0" y="0"/>
              <wp:positionH relativeFrom="page">
                <wp:posOffset>0</wp:posOffset>
              </wp:positionH>
              <wp:positionV relativeFrom="page">
                <wp:posOffset>10229215</wp:posOffset>
              </wp:positionV>
              <wp:extent cx="7560945" cy="273050"/>
              <wp:effectExtent l="0" t="0" r="0" b="12700"/>
              <wp:wrapNone/>
              <wp:docPr id="13" name="Text Box 13"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17E353" w14:textId="5B5F640D" w:rsidR="00174F2E" w:rsidRPr="00B1054B" w:rsidRDefault="00174F2E" w:rsidP="00B1054B">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43E2A75" id="Text Box 13" o:spid="_x0000_s1031"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t/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k6H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CgTot/GAIAACsEAAAOAAAAAAAAAAAAAAAAAC4CAABkcnMvZTJvRG9jLnhtbFBLAQItABQA&#10;BgAIAAAAIQARcqd+3wAAAAsBAAAPAAAAAAAAAAAAAAAAAHIEAABkcnMvZG93bnJldi54bWxQSwUG&#10;AAAAAAQABADzAAAAfgUAAAAA&#10;" o:allowincell="f" filled="f" stroked="f" strokeweight=".5pt">
              <v:textbox inset=",0,,0">
                <w:txbxContent>
                  <w:p w14:paraId="4B17E353" w14:textId="5B5F640D" w:rsidR="00174F2E" w:rsidRPr="00B1054B" w:rsidRDefault="00174F2E" w:rsidP="00B1054B">
                    <w:pPr>
                      <w:jc w:val="center"/>
                      <w:rPr>
                        <w:rFonts w:ascii="Calibri" w:hAnsi="Calibri" w:cs="Calibri"/>
                        <w:color w:val="000000"/>
                        <w:sz w:val="24"/>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1121A" w14:textId="33DE7E98" w:rsidR="00F418AF" w:rsidRPr="0023380E" w:rsidRDefault="00F418AF" w:rsidP="002338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8C121" w14:textId="77777777" w:rsidR="00C37A7B" w:rsidRPr="008F5280" w:rsidRDefault="00C37A7B" w:rsidP="008F5280">
      <w:pPr>
        <w:pStyle w:val="FootnoteSeparator"/>
      </w:pPr>
    </w:p>
    <w:p w14:paraId="4F75BE44" w14:textId="77777777" w:rsidR="00C37A7B" w:rsidRDefault="00C37A7B"/>
  </w:footnote>
  <w:footnote w:type="continuationSeparator" w:id="0">
    <w:p w14:paraId="743DED6D" w14:textId="77777777" w:rsidR="00C37A7B" w:rsidRDefault="00C37A7B" w:rsidP="008F5280">
      <w:pPr>
        <w:pStyle w:val="FootnoteSeparator"/>
      </w:pPr>
    </w:p>
    <w:p w14:paraId="06CA74A6" w14:textId="77777777" w:rsidR="00C37A7B" w:rsidRDefault="00C37A7B"/>
    <w:p w14:paraId="1FE9B622" w14:textId="77777777" w:rsidR="00C37A7B" w:rsidRDefault="00C37A7B"/>
  </w:footnote>
  <w:footnote w:type="continuationNotice" w:id="1">
    <w:p w14:paraId="7D2F674F" w14:textId="77777777" w:rsidR="00C37A7B" w:rsidRDefault="00C37A7B" w:rsidP="00D55628"/>
    <w:p w14:paraId="1E9B2E0C" w14:textId="77777777" w:rsidR="00C37A7B" w:rsidRDefault="00C37A7B"/>
    <w:p w14:paraId="42424F03" w14:textId="77777777" w:rsidR="00C37A7B" w:rsidRDefault="00C37A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7C5D7" w14:textId="77777777" w:rsidR="007C3766" w:rsidRDefault="007C37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B158" w14:textId="77777777" w:rsidR="007C3766" w:rsidRDefault="007C37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B568" w14:textId="77777777" w:rsidR="007C3766" w:rsidRDefault="007C37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F49"/>
    <w:multiLevelType w:val="hybridMultilevel"/>
    <w:tmpl w:val="E9866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B37FE"/>
    <w:multiLevelType w:val="multilevel"/>
    <w:tmpl w:val="9BCC82DC"/>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000000"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2" w15:restartNumberingAfterBreak="0">
    <w:nsid w:val="08B43A21"/>
    <w:multiLevelType w:val="hybridMultilevel"/>
    <w:tmpl w:val="1AAE0884"/>
    <w:lvl w:ilvl="0" w:tplc="2A86AC60">
      <w:start w:val="1"/>
      <w:numFmt w:val="bullet"/>
      <w:lvlText w:val=""/>
      <w:lvlJc w:val="left"/>
      <w:pPr>
        <w:ind w:left="720" w:hanging="360"/>
      </w:pPr>
      <w:rPr>
        <w:rFonts w:ascii="Symbol" w:hAnsi="Symbol" w:hint="default"/>
      </w:rPr>
    </w:lvl>
    <w:lvl w:ilvl="1" w:tplc="63ECED8C">
      <w:start w:val="1"/>
      <w:numFmt w:val="bullet"/>
      <w:lvlText w:val="o"/>
      <w:lvlJc w:val="left"/>
      <w:pPr>
        <w:ind w:left="1440" w:hanging="360"/>
      </w:pPr>
      <w:rPr>
        <w:rFonts w:ascii="Courier New" w:hAnsi="Courier New" w:hint="default"/>
      </w:rPr>
    </w:lvl>
    <w:lvl w:ilvl="2" w:tplc="CD1C2178">
      <w:start w:val="1"/>
      <w:numFmt w:val="bullet"/>
      <w:lvlText w:val=""/>
      <w:lvlJc w:val="left"/>
      <w:pPr>
        <w:ind w:left="2160" w:hanging="360"/>
      </w:pPr>
      <w:rPr>
        <w:rFonts w:ascii="Wingdings" w:hAnsi="Wingdings" w:hint="default"/>
      </w:rPr>
    </w:lvl>
    <w:lvl w:ilvl="3" w:tplc="391A0082">
      <w:start w:val="1"/>
      <w:numFmt w:val="bullet"/>
      <w:lvlText w:val=""/>
      <w:lvlJc w:val="left"/>
      <w:pPr>
        <w:ind w:left="2880" w:hanging="360"/>
      </w:pPr>
      <w:rPr>
        <w:rFonts w:ascii="Symbol" w:hAnsi="Symbol" w:hint="default"/>
      </w:rPr>
    </w:lvl>
    <w:lvl w:ilvl="4" w:tplc="F5126C56">
      <w:start w:val="1"/>
      <w:numFmt w:val="bullet"/>
      <w:lvlText w:val="o"/>
      <w:lvlJc w:val="left"/>
      <w:pPr>
        <w:ind w:left="3600" w:hanging="360"/>
      </w:pPr>
      <w:rPr>
        <w:rFonts w:ascii="Courier New" w:hAnsi="Courier New" w:hint="default"/>
      </w:rPr>
    </w:lvl>
    <w:lvl w:ilvl="5" w:tplc="8A763112">
      <w:start w:val="1"/>
      <w:numFmt w:val="bullet"/>
      <w:lvlText w:val=""/>
      <w:lvlJc w:val="left"/>
      <w:pPr>
        <w:ind w:left="4320" w:hanging="360"/>
      </w:pPr>
      <w:rPr>
        <w:rFonts w:ascii="Wingdings" w:hAnsi="Wingdings" w:hint="default"/>
      </w:rPr>
    </w:lvl>
    <w:lvl w:ilvl="6" w:tplc="D24C2CEE">
      <w:start w:val="1"/>
      <w:numFmt w:val="bullet"/>
      <w:lvlText w:val=""/>
      <w:lvlJc w:val="left"/>
      <w:pPr>
        <w:ind w:left="5040" w:hanging="360"/>
      </w:pPr>
      <w:rPr>
        <w:rFonts w:ascii="Symbol" w:hAnsi="Symbol" w:hint="default"/>
      </w:rPr>
    </w:lvl>
    <w:lvl w:ilvl="7" w:tplc="04104EE8">
      <w:start w:val="1"/>
      <w:numFmt w:val="bullet"/>
      <w:lvlText w:val="o"/>
      <w:lvlJc w:val="left"/>
      <w:pPr>
        <w:ind w:left="5760" w:hanging="360"/>
      </w:pPr>
      <w:rPr>
        <w:rFonts w:ascii="Courier New" w:hAnsi="Courier New" w:hint="default"/>
      </w:rPr>
    </w:lvl>
    <w:lvl w:ilvl="8" w:tplc="8EC82EEC">
      <w:start w:val="1"/>
      <w:numFmt w:val="bullet"/>
      <w:lvlText w:val=""/>
      <w:lvlJc w:val="left"/>
      <w:pPr>
        <w:ind w:left="6480" w:hanging="360"/>
      </w:pPr>
      <w:rPr>
        <w:rFonts w:ascii="Wingdings" w:hAnsi="Wingdings" w:hint="default"/>
      </w:rPr>
    </w:lvl>
  </w:abstractNum>
  <w:abstractNum w:abstractNumId="3" w15:restartNumberingAfterBreak="0">
    <w:nsid w:val="0C351215"/>
    <w:multiLevelType w:val="multilevel"/>
    <w:tmpl w:val="990016E0"/>
    <w:name w:val="DELWPHeadings"/>
    <w:lvl w:ilvl="0">
      <w:start w:val="1"/>
      <w:numFmt w:val="none"/>
      <w:lvlRestart w:val="0"/>
      <w:pStyle w:val="Heading1"/>
      <w:suff w:val="nothing"/>
      <w:lvlText w:val=""/>
      <w:lvlJc w:val="left"/>
      <w:pPr>
        <w:ind w:left="0" w:firstLine="0"/>
      </w:pPr>
      <w:rPr>
        <w:rFonts w:hint="default"/>
        <w:color w:val="201547"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4" w15:restartNumberingAfterBreak="0">
    <w:nsid w:val="0D936573"/>
    <w:multiLevelType w:val="hybridMultilevel"/>
    <w:tmpl w:val="54F46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6" w15:restartNumberingAfterBreak="0">
    <w:nsid w:val="10F12778"/>
    <w:multiLevelType w:val="hybridMultilevel"/>
    <w:tmpl w:val="DF02F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AA6B00"/>
    <w:multiLevelType w:val="hybridMultilevel"/>
    <w:tmpl w:val="66F676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AD30AD"/>
    <w:multiLevelType w:val="hybridMultilevel"/>
    <w:tmpl w:val="61D81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000000"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0" w15:restartNumberingAfterBreak="0">
    <w:nsid w:val="1A9B66E9"/>
    <w:multiLevelType w:val="hybridMultilevel"/>
    <w:tmpl w:val="7DDCCB1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1" w15:restartNumberingAfterBreak="0">
    <w:nsid w:val="1BED0FBC"/>
    <w:multiLevelType w:val="hybridMultilevel"/>
    <w:tmpl w:val="96084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3" w15:restartNumberingAfterBreak="0">
    <w:nsid w:val="22DE5320"/>
    <w:multiLevelType w:val="hybridMultilevel"/>
    <w:tmpl w:val="56B28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EA2005"/>
    <w:multiLevelType w:val="hybridMultilevel"/>
    <w:tmpl w:val="1F161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000000" w:themeColor="text1"/>
      </w:rPr>
    </w:lvl>
    <w:lvl w:ilvl="2">
      <w:start w:val="1"/>
      <w:numFmt w:val="lowerRoman"/>
      <w:pStyle w:val="PullOutBoxNumbered3"/>
      <w:lvlText w:val="%3."/>
      <w:lvlJc w:val="left"/>
      <w:pPr>
        <w:tabs>
          <w:tab w:val="num" w:pos="1219"/>
        </w:tabs>
        <w:ind w:left="1219" w:hanging="397"/>
      </w:pPr>
      <w:rPr>
        <w:rFonts w:hint="default"/>
        <w:color w:val="000000"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1B3511C"/>
    <w:multiLevelType w:val="hybridMultilevel"/>
    <w:tmpl w:val="A5867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B7170"/>
    <w:multiLevelType w:val="hybridMultilevel"/>
    <w:tmpl w:val="3B8A991C"/>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8" w15:restartNumberingAfterBreak="0">
    <w:nsid w:val="32ED70DD"/>
    <w:multiLevelType w:val="hybridMultilevel"/>
    <w:tmpl w:val="3CC6E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63E8FD"/>
    <w:multiLevelType w:val="hybridMultilevel"/>
    <w:tmpl w:val="838AAF5C"/>
    <w:lvl w:ilvl="0" w:tplc="F76A46DE">
      <w:start w:val="1"/>
      <w:numFmt w:val="bullet"/>
      <w:lvlText w:val=""/>
      <w:lvlJc w:val="left"/>
      <w:pPr>
        <w:ind w:left="720" w:hanging="360"/>
      </w:pPr>
      <w:rPr>
        <w:rFonts w:ascii="Symbol" w:hAnsi="Symbol" w:hint="default"/>
      </w:rPr>
    </w:lvl>
    <w:lvl w:ilvl="1" w:tplc="4052FC0C">
      <w:start w:val="1"/>
      <w:numFmt w:val="bullet"/>
      <w:lvlText w:val="o"/>
      <w:lvlJc w:val="left"/>
      <w:pPr>
        <w:ind w:left="1440" w:hanging="360"/>
      </w:pPr>
      <w:rPr>
        <w:rFonts w:ascii="Courier New" w:hAnsi="Courier New" w:hint="default"/>
      </w:rPr>
    </w:lvl>
    <w:lvl w:ilvl="2" w:tplc="1AB4AE76">
      <w:start w:val="1"/>
      <w:numFmt w:val="bullet"/>
      <w:lvlText w:val=""/>
      <w:lvlJc w:val="left"/>
      <w:pPr>
        <w:ind w:left="2160" w:hanging="360"/>
      </w:pPr>
      <w:rPr>
        <w:rFonts w:ascii="Wingdings" w:hAnsi="Wingdings" w:hint="default"/>
      </w:rPr>
    </w:lvl>
    <w:lvl w:ilvl="3" w:tplc="661A8B02">
      <w:start w:val="1"/>
      <w:numFmt w:val="bullet"/>
      <w:lvlText w:val=""/>
      <w:lvlJc w:val="left"/>
      <w:pPr>
        <w:ind w:left="2880" w:hanging="360"/>
      </w:pPr>
      <w:rPr>
        <w:rFonts w:ascii="Symbol" w:hAnsi="Symbol" w:hint="default"/>
      </w:rPr>
    </w:lvl>
    <w:lvl w:ilvl="4" w:tplc="3392E730">
      <w:start w:val="1"/>
      <w:numFmt w:val="bullet"/>
      <w:lvlText w:val="o"/>
      <w:lvlJc w:val="left"/>
      <w:pPr>
        <w:ind w:left="3600" w:hanging="360"/>
      </w:pPr>
      <w:rPr>
        <w:rFonts w:ascii="Courier New" w:hAnsi="Courier New" w:hint="default"/>
      </w:rPr>
    </w:lvl>
    <w:lvl w:ilvl="5" w:tplc="C06C788C">
      <w:start w:val="1"/>
      <w:numFmt w:val="bullet"/>
      <w:lvlText w:val=""/>
      <w:lvlJc w:val="left"/>
      <w:pPr>
        <w:ind w:left="4320" w:hanging="360"/>
      </w:pPr>
      <w:rPr>
        <w:rFonts w:ascii="Wingdings" w:hAnsi="Wingdings" w:hint="default"/>
      </w:rPr>
    </w:lvl>
    <w:lvl w:ilvl="6" w:tplc="284659A6">
      <w:start w:val="1"/>
      <w:numFmt w:val="bullet"/>
      <w:lvlText w:val=""/>
      <w:lvlJc w:val="left"/>
      <w:pPr>
        <w:ind w:left="5040" w:hanging="360"/>
      </w:pPr>
      <w:rPr>
        <w:rFonts w:ascii="Symbol" w:hAnsi="Symbol" w:hint="default"/>
      </w:rPr>
    </w:lvl>
    <w:lvl w:ilvl="7" w:tplc="B1C8F406">
      <w:start w:val="1"/>
      <w:numFmt w:val="bullet"/>
      <w:lvlText w:val="o"/>
      <w:lvlJc w:val="left"/>
      <w:pPr>
        <w:ind w:left="5760" w:hanging="360"/>
      </w:pPr>
      <w:rPr>
        <w:rFonts w:ascii="Courier New" w:hAnsi="Courier New" w:hint="default"/>
      </w:rPr>
    </w:lvl>
    <w:lvl w:ilvl="8" w:tplc="0E44C0D2">
      <w:start w:val="1"/>
      <w:numFmt w:val="bullet"/>
      <w:lvlText w:val=""/>
      <w:lvlJc w:val="left"/>
      <w:pPr>
        <w:ind w:left="6480" w:hanging="360"/>
      </w:pPr>
      <w:rPr>
        <w:rFonts w:ascii="Wingdings" w:hAnsi="Wingdings" w:hint="default"/>
      </w:rPr>
    </w:lvl>
  </w:abstractNum>
  <w:abstractNum w:abstractNumId="20"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000000"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000000"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B073A26"/>
    <w:multiLevelType w:val="hybridMultilevel"/>
    <w:tmpl w:val="006A2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05F46E3"/>
    <w:multiLevelType w:val="hybridMultilevel"/>
    <w:tmpl w:val="6DA82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2921536"/>
    <w:multiLevelType w:val="hybridMultilevel"/>
    <w:tmpl w:val="CA70E308"/>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6C512E"/>
    <w:multiLevelType w:val="hybridMultilevel"/>
    <w:tmpl w:val="46CA2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4B178B"/>
    <w:multiLevelType w:val="multilevel"/>
    <w:tmpl w:val="174870A4"/>
    <w:lvl w:ilvl="0">
      <w:start w:val="1"/>
      <w:numFmt w:val="bullet"/>
      <w:pStyle w:val="Bulletlist1"/>
      <w:lvlText w:val=""/>
      <w:lvlJc w:val="left"/>
      <w:pPr>
        <w:tabs>
          <w:tab w:val="num" w:pos="284"/>
        </w:tabs>
        <w:ind w:left="284" w:hanging="284"/>
      </w:pPr>
      <w:rPr>
        <w:rFonts w:ascii="Symbol" w:hAnsi="Symbol" w:hint="default"/>
        <w:color w:val="464749"/>
      </w:rPr>
    </w:lvl>
    <w:lvl w:ilvl="1">
      <w:start w:val="1"/>
      <w:numFmt w:val="bullet"/>
      <w:lvlText w:val=""/>
      <w:lvlJc w:val="left"/>
      <w:pPr>
        <w:tabs>
          <w:tab w:val="num" w:pos="567"/>
        </w:tabs>
        <w:ind w:left="567" w:hanging="283"/>
      </w:pPr>
      <w:rPr>
        <w:rFonts w:ascii="Symbol" w:hAnsi="Symbol" w:hint="default"/>
        <w:color w:val="201547" w:themeColor="text2"/>
      </w:rPr>
    </w:lvl>
    <w:lvl w:ilvl="2">
      <w:start w:val="1"/>
      <w:numFmt w:val="bullet"/>
      <w:lvlText w:val=""/>
      <w:lvlJc w:val="left"/>
      <w:pPr>
        <w:tabs>
          <w:tab w:val="num" w:pos="851"/>
        </w:tabs>
        <w:ind w:left="851" w:hanging="284"/>
      </w:pPr>
      <w:rPr>
        <w:rFonts w:ascii="Symbol" w:hAnsi="Symbol" w:hint="default"/>
        <w:color w:val="201547" w:themeColor="text2"/>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545EC4"/>
    <w:multiLevelType w:val="multilevel"/>
    <w:tmpl w:val="4044011C"/>
    <w:name w:val="HighlightBoxBullet"/>
    <w:lvl w:ilvl="0">
      <w:start w:val="1"/>
      <w:numFmt w:val="bullet"/>
      <w:lvlRestart w:val="0"/>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30" w15:restartNumberingAfterBreak="0">
    <w:nsid w:val="4DA45D57"/>
    <w:multiLevelType w:val="hybridMultilevel"/>
    <w:tmpl w:val="1F14B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3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3" w15:restartNumberingAfterBreak="0">
    <w:nsid w:val="516F4DAB"/>
    <w:multiLevelType w:val="hybridMultilevel"/>
    <w:tmpl w:val="CBC49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2915826"/>
    <w:multiLevelType w:val="hybridMultilevel"/>
    <w:tmpl w:val="0660C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737BE7"/>
    <w:multiLevelType w:val="hybridMultilevel"/>
    <w:tmpl w:val="6B76087A"/>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5F28B34"/>
    <w:multiLevelType w:val="hybridMultilevel"/>
    <w:tmpl w:val="E3A4B23A"/>
    <w:lvl w:ilvl="0" w:tplc="C8CAA96E">
      <w:start w:val="1"/>
      <w:numFmt w:val="bullet"/>
      <w:lvlText w:val="-"/>
      <w:lvlJc w:val="left"/>
      <w:pPr>
        <w:ind w:left="720" w:hanging="360"/>
      </w:pPr>
      <w:rPr>
        <w:rFonts w:ascii="Century Gothic" w:hAnsi="Century Gothic" w:hint="default"/>
      </w:rPr>
    </w:lvl>
    <w:lvl w:ilvl="1" w:tplc="4FC01080">
      <w:start w:val="1"/>
      <w:numFmt w:val="bullet"/>
      <w:lvlText w:val="o"/>
      <w:lvlJc w:val="left"/>
      <w:pPr>
        <w:ind w:left="1440" w:hanging="360"/>
      </w:pPr>
      <w:rPr>
        <w:rFonts w:ascii="Courier New" w:hAnsi="Courier New" w:hint="default"/>
      </w:rPr>
    </w:lvl>
    <w:lvl w:ilvl="2" w:tplc="755CBF16">
      <w:start w:val="1"/>
      <w:numFmt w:val="bullet"/>
      <w:lvlText w:val=""/>
      <w:lvlJc w:val="left"/>
      <w:pPr>
        <w:ind w:left="2160" w:hanging="360"/>
      </w:pPr>
      <w:rPr>
        <w:rFonts w:ascii="Wingdings" w:hAnsi="Wingdings" w:hint="default"/>
      </w:rPr>
    </w:lvl>
    <w:lvl w:ilvl="3" w:tplc="52D07850">
      <w:start w:val="1"/>
      <w:numFmt w:val="bullet"/>
      <w:lvlText w:val=""/>
      <w:lvlJc w:val="left"/>
      <w:pPr>
        <w:ind w:left="2880" w:hanging="360"/>
      </w:pPr>
      <w:rPr>
        <w:rFonts w:ascii="Symbol" w:hAnsi="Symbol" w:hint="default"/>
      </w:rPr>
    </w:lvl>
    <w:lvl w:ilvl="4" w:tplc="057E30A8">
      <w:start w:val="1"/>
      <w:numFmt w:val="bullet"/>
      <w:lvlText w:val="o"/>
      <w:lvlJc w:val="left"/>
      <w:pPr>
        <w:ind w:left="3600" w:hanging="360"/>
      </w:pPr>
      <w:rPr>
        <w:rFonts w:ascii="Courier New" w:hAnsi="Courier New" w:hint="default"/>
      </w:rPr>
    </w:lvl>
    <w:lvl w:ilvl="5" w:tplc="E3C8EC34">
      <w:start w:val="1"/>
      <w:numFmt w:val="bullet"/>
      <w:lvlText w:val=""/>
      <w:lvlJc w:val="left"/>
      <w:pPr>
        <w:ind w:left="4320" w:hanging="360"/>
      </w:pPr>
      <w:rPr>
        <w:rFonts w:ascii="Wingdings" w:hAnsi="Wingdings" w:hint="default"/>
      </w:rPr>
    </w:lvl>
    <w:lvl w:ilvl="6" w:tplc="1E922C92">
      <w:start w:val="1"/>
      <w:numFmt w:val="bullet"/>
      <w:lvlText w:val=""/>
      <w:lvlJc w:val="left"/>
      <w:pPr>
        <w:ind w:left="5040" w:hanging="360"/>
      </w:pPr>
      <w:rPr>
        <w:rFonts w:ascii="Symbol" w:hAnsi="Symbol" w:hint="default"/>
      </w:rPr>
    </w:lvl>
    <w:lvl w:ilvl="7" w:tplc="55786752">
      <w:start w:val="1"/>
      <w:numFmt w:val="bullet"/>
      <w:lvlText w:val="o"/>
      <w:lvlJc w:val="left"/>
      <w:pPr>
        <w:ind w:left="5760" w:hanging="360"/>
      </w:pPr>
      <w:rPr>
        <w:rFonts w:ascii="Courier New" w:hAnsi="Courier New" w:hint="default"/>
      </w:rPr>
    </w:lvl>
    <w:lvl w:ilvl="8" w:tplc="41E0AB6A">
      <w:start w:val="1"/>
      <w:numFmt w:val="bullet"/>
      <w:lvlText w:val=""/>
      <w:lvlJc w:val="left"/>
      <w:pPr>
        <w:ind w:left="6480" w:hanging="360"/>
      </w:pPr>
      <w:rPr>
        <w:rFonts w:ascii="Wingdings" w:hAnsi="Wingdings" w:hint="default"/>
      </w:rPr>
    </w:lvl>
  </w:abstractNum>
  <w:abstractNum w:abstractNumId="37" w15:restartNumberingAfterBreak="0">
    <w:nsid w:val="56C750D7"/>
    <w:multiLevelType w:val="hybridMultilevel"/>
    <w:tmpl w:val="0C823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A193861"/>
    <w:multiLevelType w:val="hybridMultilevel"/>
    <w:tmpl w:val="2530EC8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5A3B5CAE"/>
    <w:multiLevelType w:val="hybridMultilevel"/>
    <w:tmpl w:val="710A2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1" w15:restartNumberingAfterBreak="0">
    <w:nsid w:val="5D69599A"/>
    <w:multiLevelType w:val="hybridMultilevel"/>
    <w:tmpl w:val="7018CEE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2" w15:restartNumberingAfterBreak="0">
    <w:nsid w:val="5DC05CAC"/>
    <w:multiLevelType w:val="hybridMultilevel"/>
    <w:tmpl w:val="EF30C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F2B36B0"/>
    <w:multiLevelType w:val="hybridMultilevel"/>
    <w:tmpl w:val="5E0A1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45" w15:restartNumberingAfterBreak="0">
    <w:nsid w:val="66FE67C2"/>
    <w:multiLevelType w:val="hybridMultilevel"/>
    <w:tmpl w:val="AB6CDA86"/>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C6944AD"/>
    <w:multiLevelType w:val="hybridMultilevel"/>
    <w:tmpl w:val="B9907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D1A2E05"/>
    <w:multiLevelType w:val="hybridMultilevel"/>
    <w:tmpl w:val="FFFFFFFF"/>
    <w:lvl w:ilvl="0" w:tplc="3294BB94">
      <w:start w:val="1"/>
      <w:numFmt w:val="bullet"/>
      <w:lvlText w:val=""/>
      <w:lvlJc w:val="left"/>
      <w:pPr>
        <w:ind w:left="720" w:hanging="360"/>
      </w:pPr>
      <w:rPr>
        <w:rFonts w:ascii="Symbol" w:hAnsi="Symbol" w:hint="default"/>
      </w:rPr>
    </w:lvl>
    <w:lvl w:ilvl="1" w:tplc="92D2E860">
      <w:start w:val="1"/>
      <w:numFmt w:val="bullet"/>
      <w:lvlText w:val="o"/>
      <w:lvlJc w:val="left"/>
      <w:pPr>
        <w:ind w:left="1440" w:hanging="360"/>
      </w:pPr>
      <w:rPr>
        <w:rFonts w:ascii="Courier New" w:hAnsi="Courier New" w:hint="default"/>
      </w:rPr>
    </w:lvl>
    <w:lvl w:ilvl="2" w:tplc="4D3202D0">
      <w:start w:val="1"/>
      <w:numFmt w:val="bullet"/>
      <w:lvlText w:val=""/>
      <w:lvlJc w:val="left"/>
      <w:pPr>
        <w:ind w:left="2160" w:hanging="360"/>
      </w:pPr>
      <w:rPr>
        <w:rFonts w:ascii="Wingdings" w:hAnsi="Wingdings" w:hint="default"/>
      </w:rPr>
    </w:lvl>
    <w:lvl w:ilvl="3" w:tplc="5B182D64">
      <w:start w:val="1"/>
      <w:numFmt w:val="bullet"/>
      <w:lvlText w:val=""/>
      <w:lvlJc w:val="left"/>
      <w:pPr>
        <w:ind w:left="2880" w:hanging="360"/>
      </w:pPr>
      <w:rPr>
        <w:rFonts w:ascii="Symbol" w:hAnsi="Symbol" w:hint="default"/>
      </w:rPr>
    </w:lvl>
    <w:lvl w:ilvl="4" w:tplc="B8D44FB6">
      <w:start w:val="1"/>
      <w:numFmt w:val="bullet"/>
      <w:lvlText w:val="o"/>
      <w:lvlJc w:val="left"/>
      <w:pPr>
        <w:ind w:left="3600" w:hanging="360"/>
      </w:pPr>
      <w:rPr>
        <w:rFonts w:ascii="Courier New" w:hAnsi="Courier New" w:hint="default"/>
      </w:rPr>
    </w:lvl>
    <w:lvl w:ilvl="5" w:tplc="8E3E7F4E">
      <w:start w:val="1"/>
      <w:numFmt w:val="bullet"/>
      <w:lvlText w:val=""/>
      <w:lvlJc w:val="left"/>
      <w:pPr>
        <w:ind w:left="4320" w:hanging="360"/>
      </w:pPr>
      <w:rPr>
        <w:rFonts w:ascii="Wingdings" w:hAnsi="Wingdings" w:hint="default"/>
      </w:rPr>
    </w:lvl>
    <w:lvl w:ilvl="6" w:tplc="4ACCD2F6">
      <w:start w:val="1"/>
      <w:numFmt w:val="bullet"/>
      <w:lvlText w:val=""/>
      <w:lvlJc w:val="left"/>
      <w:pPr>
        <w:ind w:left="5040" w:hanging="360"/>
      </w:pPr>
      <w:rPr>
        <w:rFonts w:ascii="Symbol" w:hAnsi="Symbol" w:hint="default"/>
      </w:rPr>
    </w:lvl>
    <w:lvl w:ilvl="7" w:tplc="DB9A5E0E">
      <w:start w:val="1"/>
      <w:numFmt w:val="bullet"/>
      <w:lvlText w:val="o"/>
      <w:lvlJc w:val="left"/>
      <w:pPr>
        <w:ind w:left="5760" w:hanging="360"/>
      </w:pPr>
      <w:rPr>
        <w:rFonts w:ascii="Courier New" w:hAnsi="Courier New" w:hint="default"/>
      </w:rPr>
    </w:lvl>
    <w:lvl w:ilvl="8" w:tplc="B2A88C7C">
      <w:start w:val="1"/>
      <w:numFmt w:val="bullet"/>
      <w:lvlText w:val=""/>
      <w:lvlJc w:val="left"/>
      <w:pPr>
        <w:ind w:left="6480" w:hanging="360"/>
      </w:pPr>
      <w:rPr>
        <w:rFonts w:ascii="Wingdings" w:hAnsi="Wingdings" w:hint="default"/>
      </w:rPr>
    </w:lvl>
  </w:abstractNum>
  <w:abstractNum w:abstractNumId="4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9" w15:restartNumberingAfterBreak="0">
    <w:nsid w:val="6F16652A"/>
    <w:multiLevelType w:val="hybridMultilevel"/>
    <w:tmpl w:val="AFE2E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000000"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1" w15:restartNumberingAfterBreak="0">
    <w:nsid w:val="73F12C63"/>
    <w:multiLevelType w:val="hybridMultilevel"/>
    <w:tmpl w:val="69926BFC"/>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147EA0A2">
      <w:start w:val="1"/>
      <w:numFmt w:val="bullet"/>
      <w:pStyle w:val="HighlightBox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2" w15:restartNumberingAfterBreak="0">
    <w:nsid w:val="757C5478"/>
    <w:multiLevelType w:val="hybridMultilevel"/>
    <w:tmpl w:val="8F6A4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6A113D6"/>
    <w:multiLevelType w:val="hybridMultilevel"/>
    <w:tmpl w:val="12EAFB12"/>
    <w:lvl w:ilvl="0" w:tplc="981838DE">
      <w:start w:val="1"/>
      <w:numFmt w:val="bullet"/>
      <w:lvlText w:val=""/>
      <w:lvlJc w:val="left"/>
      <w:pPr>
        <w:ind w:left="720" w:hanging="360"/>
      </w:pPr>
      <w:rPr>
        <w:rFonts w:ascii="Symbol" w:hAnsi="Symbol" w:hint="default"/>
      </w:rPr>
    </w:lvl>
    <w:lvl w:ilvl="1" w:tplc="FCB4508C">
      <w:start w:val="1"/>
      <w:numFmt w:val="bullet"/>
      <w:lvlText w:val="o"/>
      <w:lvlJc w:val="left"/>
      <w:pPr>
        <w:ind w:left="1440" w:hanging="360"/>
      </w:pPr>
      <w:rPr>
        <w:rFonts w:ascii="Courier New" w:hAnsi="Courier New" w:hint="default"/>
      </w:rPr>
    </w:lvl>
    <w:lvl w:ilvl="2" w:tplc="A3EAC10A">
      <w:start w:val="1"/>
      <w:numFmt w:val="bullet"/>
      <w:lvlText w:val=""/>
      <w:lvlJc w:val="left"/>
      <w:pPr>
        <w:ind w:left="2160" w:hanging="360"/>
      </w:pPr>
      <w:rPr>
        <w:rFonts w:ascii="Wingdings" w:hAnsi="Wingdings" w:hint="default"/>
      </w:rPr>
    </w:lvl>
    <w:lvl w:ilvl="3" w:tplc="17D222D8">
      <w:start w:val="1"/>
      <w:numFmt w:val="bullet"/>
      <w:lvlText w:val=""/>
      <w:lvlJc w:val="left"/>
      <w:pPr>
        <w:ind w:left="2880" w:hanging="360"/>
      </w:pPr>
      <w:rPr>
        <w:rFonts w:ascii="Symbol" w:hAnsi="Symbol" w:hint="default"/>
      </w:rPr>
    </w:lvl>
    <w:lvl w:ilvl="4" w:tplc="402A167C">
      <w:start w:val="1"/>
      <w:numFmt w:val="bullet"/>
      <w:lvlText w:val="o"/>
      <w:lvlJc w:val="left"/>
      <w:pPr>
        <w:ind w:left="3600" w:hanging="360"/>
      </w:pPr>
      <w:rPr>
        <w:rFonts w:ascii="Courier New" w:hAnsi="Courier New" w:hint="default"/>
      </w:rPr>
    </w:lvl>
    <w:lvl w:ilvl="5" w:tplc="D4DEE0E2">
      <w:start w:val="1"/>
      <w:numFmt w:val="bullet"/>
      <w:lvlText w:val=""/>
      <w:lvlJc w:val="left"/>
      <w:pPr>
        <w:ind w:left="4320" w:hanging="360"/>
      </w:pPr>
      <w:rPr>
        <w:rFonts w:ascii="Wingdings" w:hAnsi="Wingdings" w:hint="default"/>
      </w:rPr>
    </w:lvl>
    <w:lvl w:ilvl="6" w:tplc="BA30415E">
      <w:start w:val="1"/>
      <w:numFmt w:val="bullet"/>
      <w:lvlText w:val=""/>
      <w:lvlJc w:val="left"/>
      <w:pPr>
        <w:ind w:left="5040" w:hanging="360"/>
      </w:pPr>
      <w:rPr>
        <w:rFonts w:ascii="Symbol" w:hAnsi="Symbol" w:hint="default"/>
      </w:rPr>
    </w:lvl>
    <w:lvl w:ilvl="7" w:tplc="2530E8EA">
      <w:start w:val="1"/>
      <w:numFmt w:val="bullet"/>
      <w:lvlText w:val="o"/>
      <w:lvlJc w:val="left"/>
      <w:pPr>
        <w:ind w:left="5760" w:hanging="360"/>
      </w:pPr>
      <w:rPr>
        <w:rFonts w:ascii="Courier New" w:hAnsi="Courier New" w:hint="default"/>
      </w:rPr>
    </w:lvl>
    <w:lvl w:ilvl="8" w:tplc="17EC099C">
      <w:start w:val="1"/>
      <w:numFmt w:val="bullet"/>
      <w:lvlText w:val=""/>
      <w:lvlJc w:val="left"/>
      <w:pPr>
        <w:ind w:left="6480" w:hanging="360"/>
      </w:pPr>
      <w:rPr>
        <w:rFonts w:ascii="Wingdings" w:hAnsi="Wingdings" w:hint="default"/>
      </w:rPr>
    </w:lvl>
  </w:abstractNum>
  <w:abstractNum w:abstractNumId="54"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000000" w:themeColor="text1"/>
        <w:spacing w:val="0"/>
        <w:sz w:val="20"/>
      </w:rPr>
    </w:lvl>
    <w:lvl w:ilvl="1">
      <w:start w:val="1"/>
      <w:numFmt w:val="lowerLetter"/>
      <w:pStyle w:val="ListNumber2"/>
      <w:lvlText w:val="%2."/>
      <w:lvlJc w:val="left"/>
      <w:pPr>
        <w:tabs>
          <w:tab w:val="num" w:pos="680"/>
        </w:tabs>
        <w:ind w:left="680" w:hanging="340"/>
      </w:pPr>
      <w:rPr>
        <w:rFonts w:hint="default"/>
        <w:color w:val="000000" w:themeColor="text1"/>
        <w:spacing w:val="0"/>
        <w:sz w:val="20"/>
      </w:rPr>
    </w:lvl>
    <w:lvl w:ilvl="2">
      <w:start w:val="1"/>
      <w:numFmt w:val="lowerRoman"/>
      <w:pStyle w:val="ListNumber3"/>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5" w15:restartNumberingAfterBreak="0">
    <w:nsid w:val="78F21EE6"/>
    <w:multiLevelType w:val="hybridMultilevel"/>
    <w:tmpl w:val="14B83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8317265">
    <w:abstractNumId w:val="23"/>
  </w:num>
  <w:num w:numId="2" w16cid:durableId="2023192897">
    <w:abstractNumId w:val="48"/>
  </w:num>
  <w:num w:numId="3" w16cid:durableId="647367694">
    <w:abstractNumId w:val="40"/>
  </w:num>
  <w:num w:numId="4" w16cid:durableId="596207888">
    <w:abstractNumId w:val="54"/>
  </w:num>
  <w:num w:numId="5" w16cid:durableId="656686882">
    <w:abstractNumId w:val="15"/>
  </w:num>
  <w:num w:numId="6" w16cid:durableId="678384117">
    <w:abstractNumId w:val="5"/>
  </w:num>
  <w:num w:numId="7" w16cid:durableId="1039548880">
    <w:abstractNumId w:val="3"/>
  </w:num>
  <w:num w:numId="8" w16cid:durableId="478769974">
    <w:abstractNumId w:val="1"/>
  </w:num>
  <w:num w:numId="9" w16cid:durableId="760562176">
    <w:abstractNumId w:val="50"/>
  </w:num>
  <w:num w:numId="10" w16cid:durableId="140199664">
    <w:abstractNumId w:val="9"/>
  </w:num>
  <w:num w:numId="11" w16cid:durableId="1027409883">
    <w:abstractNumId w:val="20"/>
  </w:num>
  <w:num w:numId="12" w16cid:durableId="109251608">
    <w:abstractNumId w:val="12"/>
  </w:num>
  <w:num w:numId="13" w16cid:durableId="1929803633">
    <w:abstractNumId w:val="25"/>
  </w:num>
  <w:num w:numId="14" w16cid:durableId="801310955">
    <w:abstractNumId w:val="51"/>
  </w:num>
  <w:num w:numId="15" w16cid:durableId="1500849021">
    <w:abstractNumId w:val="28"/>
  </w:num>
  <w:num w:numId="16" w16cid:durableId="85466244">
    <w:abstractNumId w:val="26"/>
  </w:num>
  <w:num w:numId="17" w16cid:durableId="2037804291">
    <w:abstractNumId w:val="39"/>
  </w:num>
  <w:num w:numId="18" w16cid:durableId="2037077263">
    <w:abstractNumId w:val="33"/>
  </w:num>
  <w:num w:numId="19" w16cid:durableId="1074087437">
    <w:abstractNumId w:val="47"/>
  </w:num>
  <w:num w:numId="20" w16cid:durableId="287703457">
    <w:abstractNumId w:val="49"/>
  </w:num>
  <w:num w:numId="21" w16cid:durableId="1140030640">
    <w:abstractNumId w:val="45"/>
  </w:num>
  <w:num w:numId="22" w16cid:durableId="1777289201">
    <w:abstractNumId w:val="35"/>
  </w:num>
  <w:num w:numId="23" w16cid:durableId="1906915061">
    <w:abstractNumId w:val="36"/>
  </w:num>
  <w:num w:numId="24" w16cid:durableId="520821783">
    <w:abstractNumId w:val="53"/>
  </w:num>
  <w:num w:numId="25" w16cid:durableId="1147356342">
    <w:abstractNumId w:val="19"/>
  </w:num>
  <w:num w:numId="26" w16cid:durableId="1780635418">
    <w:abstractNumId w:val="2"/>
  </w:num>
  <w:num w:numId="27" w16cid:durableId="159586215">
    <w:abstractNumId w:val="13"/>
  </w:num>
  <w:num w:numId="28" w16cid:durableId="759646277">
    <w:abstractNumId w:val="37"/>
  </w:num>
  <w:num w:numId="29" w16cid:durableId="1372341032">
    <w:abstractNumId w:val="14"/>
  </w:num>
  <w:num w:numId="30" w16cid:durableId="179634903">
    <w:abstractNumId w:val="34"/>
  </w:num>
  <w:num w:numId="31" w16cid:durableId="1034815535">
    <w:abstractNumId w:val="16"/>
  </w:num>
  <w:num w:numId="32" w16cid:durableId="150830964">
    <w:abstractNumId w:val="41"/>
  </w:num>
  <w:num w:numId="33" w16cid:durableId="744450757">
    <w:abstractNumId w:val="27"/>
  </w:num>
  <w:num w:numId="34" w16cid:durableId="759956363">
    <w:abstractNumId w:val="3"/>
  </w:num>
  <w:num w:numId="35" w16cid:durableId="543444693">
    <w:abstractNumId w:val="52"/>
  </w:num>
  <w:num w:numId="36" w16cid:durableId="772020238">
    <w:abstractNumId w:val="11"/>
  </w:num>
  <w:num w:numId="37" w16cid:durableId="3480009">
    <w:abstractNumId w:val="4"/>
  </w:num>
  <w:num w:numId="38" w16cid:durableId="1943680738">
    <w:abstractNumId w:val="0"/>
  </w:num>
  <w:num w:numId="39" w16cid:durableId="1211726268">
    <w:abstractNumId w:val="18"/>
  </w:num>
  <w:num w:numId="40" w16cid:durableId="2094273933">
    <w:abstractNumId w:val="6"/>
  </w:num>
  <w:num w:numId="41" w16cid:durableId="193227264">
    <w:abstractNumId w:val="30"/>
  </w:num>
  <w:num w:numId="42" w16cid:durableId="455681613">
    <w:abstractNumId w:val="8"/>
  </w:num>
  <w:num w:numId="43" w16cid:durableId="782504019">
    <w:abstractNumId w:val="55"/>
  </w:num>
  <w:num w:numId="44" w16cid:durableId="1152453220">
    <w:abstractNumId w:val="24"/>
  </w:num>
  <w:num w:numId="45" w16cid:durableId="2073773136">
    <w:abstractNumId w:val="46"/>
  </w:num>
  <w:num w:numId="46" w16cid:durableId="969439982">
    <w:abstractNumId w:val="43"/>
  </w:num>
  <w:num w:numId="47" w16cid:durableId="287005096">
    <w:abstractNumId w:val="42"/>
  </w:num>
  <w:num w:numId="48" w16cid:durableId="340354615">
    <w:abstractNumId w:val="10"/>
  </w:num>
  <w:num w:numId="49" w16cid:durableId="206530719">
    <w:abstractNumId w:val="38"/>
  </w:num>
  <w:num w:numId="50" w16cid:durableId="1194727076">
    <w:abstractNumId w:val="22"/>
  </w:num>
  <w:num w:numId="51" w16cid:durableId="1978220118">
    <w:abstractNumId w:val="17"/>
  </w:num>
  <w:num w:numId="52" w16cid:durableId="520320619">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0" w:nlCheck="1" w:checkStyle="0"/>
  <w:activeWritingStyle w:appName="MSWord" w:lang="en-AU"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ergy"/>
    <w:docVar w:name="TOC" w:val="True"/>
    <w:docVar w:name="TOCNew" w:val="True"/>
    <w:docVar w:name="Version" w:val="3"/>
    <w:docVar w:name="WebAddress" w:val="True"/>
  </w:docVars>
  <w:rsids>
    <w:rsidRoot w:val="007D4FD3"/>
    <w:rsid w:val="00000057"/>
    <w:rsid w:val="0000017F"/>
    <w:rsid w:val="00000279"/>
    <w:rsid w:val="00000484"/>
    <w:rsid w:val="000004BD"/>
    <w:rsid w:val="000006DC"/>
    <w:rsid w:val="00000711"/>
    <w:rsid w:val="000007A8"/>
    <w:rsid w:val="00000B7A"/>
    <w:rsid w:val="00000C89"/>
    <w:rsid w:val="00000FEB"/>
    <w:rsid w:val="00001175"/>
    <w:rsid w:val="00001276"/>
    <w:rsid w:val="000012BE"/>
    <w:rsid w:val="00001558"/>
    <w:rsid w:val="00001BD3"/>
    <w:rsid w:val="00001DE2"/>
    <w:rsid w:val="00001E41"/>
    <w:rsid w:val="00001E86"/>
    <w:rsid w:val="00001F76"/>
    <w:rsid w:val="00001F87"/>
    <w:rsid w:val="00002016"/>
    <w:rsid w:val="00002103"/>
    <w:rsid w:val="000022E6"/>
    <w:rsid w:val="00002478"/>
    <w:rsid w:val="000024D9"/>
    <w:rsid w:val="000024EB"/>
    <w:rsid w:val="00002615"/>
    <w:rsid w:val="0000279C"/>
    <w:rsid w:val="000028B4"/>
    <w:rsid w:val="00002BA0"/>
    <w:rsid w:val="00002DE1"/>
    <w:rsid w:val="00003084"/>
    <w:rsid w:val="000030EB"/>
    <w:rsid w:val="00003213"/>
    <w:rsid w:val="0000376D"/>
    <w:rsid w:val="00003960"/>
    <w:rsid w:val="000039B2"/>
    <w:rsid w:val="00004151"/>
    <w:rsid w:val="00004237"/>
    <w:rsid w:val="000042D4"/>
    <w:rsid w:val="000043AF"/>
    <w:rsid w:val="0000441A"/>
    <w:rsid w:val="0000456E"/>
    <w:rsid w:val="00004641"/>
    <w:rsid w:val="0000480A"/>
    <w:rsid w:val="0000491E"/>
    <w:rsid w:val="00004B75"/>
    <w:rsid w:val="00004CA4"/>
    <w:rsid w:val="00004FBF"/>
    <w:rsid w:val="000051A8"/>
    <w:rsid w:val="00005261"/>
    <w:rsid w:val="00005647"/>
    <w:rsid w:val="00005799"/>
    <w:rsid w:val="0000591C"/>
    <w:rsid w:val="00005F88"/>
    <w:rsid w:val="00006000"/>
    <w:rsid w:val="00006105"/>
    <w:rsid w:val="000062A9"/>
    <w:rsid w:val="000065C8"/>
    <w:rsid w:val="00006769"/>
    <w:rsid w:val="000068D4"/>
    <w:rsid w:val="0000694E"/>
    <w:rsid w:val="00006A2C"/>
    <w:rsid w:val="00006F08"/>
    <w:rsid w:val="00006FAA"/>
    <w:rsid w:val="00007131"/>
    <w:rsid w:val="000079BC"/>
    <w:rsid w:val="00007B33"/>
    <w:rsid w:val="00007CA1"/>
    <w:rsid w:val="000105AE"/>
    <w:rsid w:val="00010A57"/>
    <w:rsid w:val="00010AAD"/>
    <w:rsid w:val="00010E3F"/>
    <w:rsid w:val="00010FAD"/>
    <w:rsid w:val="0001107C"/>
    <w:rsid w:val="00011098"/>
    <w:rsid w:val="0001125B"/>
    <w:rsid w:val="000114BD"/>
    <w:rsid w:val="00011822"/>
    <w:rsid w:val="000118FD"/>
    <w:rsid w:val="00011C8D"/>
    <w:rsid w:val="00011F39"/>
    <w:rsid w:val="0001226A"/>
    <w:rsid w:val="000125DF"/>
    <w:rsid w:val="00012AA8"/>
    <w:rsid w:val="00012B94"/>
    <w:rsid w:val="00012E66"/>
    <w:rsid w:val="00012EC2"/>
    <w:rsid w:val="000132AB"/>
    <w:rsid w:val="00013360"/>
    <w:rsid w:val="0001362A"/>
    <w:rsid w:val="00013814"/>
    <w:rsid w:val="0001389C"/>
    <w:rsid w:val="0001393A"/>
    <w:rsid w:val="00013A5F"/>
    <w:rsid w:val="00013BAE"/>
    <w:rsid w:val="00013DC6"/>
    <w:rsid w:val="00014333"/>
    <w:rsid w:val="00014569"/>
    <w:rsid w:val="0001466C"/>
    <w:rsid w:val="000146DE"/>
    <w:rsid w:val="0001486F"/>
    <w:rsid w:val="00014B77"/>
    <w:rsid w:val="00014E15"/>
    <w:rsid w:val="00014E3C"/>
    <w:rsid w:val="00015645"/>
    <w:rsid w:val="00015A10"/>
    <w:rsid w:val="00015A69"/>
    <w:rsid w:val="00015BB6"/>
    <w:rsid w:val="00015CE9"/>
    <w:rsid w:val="00016478"/>
    <w:rsid w:val="000166F3"/>
    <w:rsid w:val="000168F9"/>
    <w:rsid w:val="00016E1C"/>
    <w:rsid w:val="000170BD"/>
    <w:rsid w:val="000171F8"/>
    <w:rsid w:val="000171FD"/>
    <w:rsid w:val="00017273"/>
    <w:rsid w:val="00017669"/>
    <w:rsid w:val="000176C2"/>
    <w:rsid w:val="00017D91"/>
    <w:rsid w:val="000209AB"/>
    <w:rsid w:val="00020B81"/>
    <w:rsid w:val="00020C40"/>
    <w:rsid w:val="00020DB2"/>
    <w:rsid w:val="0002158F"/>
    <w:rsid w:val="00021A33"/>
    <w:rsid w:val="00021CF5"/>
    <w:rsid w:val="00021D6E"/>
    <w:rsid w:val="0002261E"/>
    <w:rsid w:val="000227D4"/>
    <w:rsid w:val="000227DA"/>
    <w:rsid w:val="0002292F"/>
    <w:rsid w:val="00022C7C"/>
    <w:rsid w:val="00022F51"/>
    <w:rsid w:val="00022FF1"/>
    <w:rsid w:val="000230FD"/>
    <w:rsid w:val="0002325E"/>
    <w:rsid w:val="00023291"/>
    <w:rsid w:val="00023536"/>
    <w:rsid w:val="000236AE"/>
    <w:rsid w:val="0002381C"/>
    <w:rsid w:val="00023AFB"/>
    <w:rsid w:val="0002400B"/>
    <w:rsid w:val="0002404B"/>
    <w:rsid w:val="000243CE"/>
    <w:rsid w:val="00024572"/>
    <w:rsid w:val="00024574"/>
    <w:rsid w:val="00024896"/>
    <w:rsid w:val="00024990"/>
    <w:rsid w:val="00024BD9"/>
    <w:rsid w:val="00024C6B"/>
    <w:rsid w:val="00024D99"/>
    <w:rsid w:val="00024DF2"/>
    <w:rsid w:val="000251A3"/>
    <w:rsid w:val="000251D2"/>
    <w:rsid w:val="00025217"/>
    <w:rsid w:val="000252E7"/>
    <w:rsid w:val="0002541C"/>
    <w:rsid w:val="00025A62"/>
    <w:rsid w:val="00025ADB"/>
    <w:rsid w:val="00025F6C"/>
    <w:rsid w:val="00026290"/>
    <w:rsid w:val="00026322"/>
    <w:rsid w:val="000263AA"/>
    <w:rsid w:val="000263CC"/>
    <w:rsid w:val="00026700"/>
    <w:rsid w:val="00026706"/>
    <w:rsid w:val="0002674C"/>
    <w:rsid w:val="000269B9"/>
    <w:rsid w:val="00026AC5"/>
    <w:rsid w:val="00026B93"/>
    <w:rsid w:val="0002719A"/>
    <w:rsid w:val="00027496"/>
    <w:rsid w:val="0002752C"/>
    <w:rsid w:val="00027779"/>
    <w:rsid w:val="00027B1D"/>
    <w:rsid w:val="00027D1E"/>
    <w:rsid w:val="00027DC8"/>
    <w:rsid w:val="00027E13"/>
    <w:rsid w:val="00027EED"/>
    <w:rsid w:val="00027F13"/>
    <w:rsid w:val="00027F95"/>
    <w:rsid w:val="000303AC"/>
    <w:rsid w:val="000305AC"/>
    <w:rsid w:val="0003062F"/>
    <w:rsid w:val="00030692"/>
    <w:rsid w:val="000307F5"/>
    <w:rsid w:val="0003108C"/>
    <w:rsid w:val="00031190"/>
    <w:rsid w:val="000312CC"/>
    <w:rsid w:val="000312E9"/>
    <w:rsid w:val="0003165B"/>
    <w:rsid w:val="0003176C"/>
    <w:rsid w:val="00031D74"/>
    <w:rsid w:val="00031DC5"/>
    <w:rsid w:val="00031F2C"/>
    <w:rsid w:val="000322EA"/>
    <w:rsid w:val="000323E0"/>
    <w:rsid w:val="000323EF"/>
    <w:rsid w:val="0003294B"/>
    <w:rsid w:val="00032C3A"/>
    <w:rsid w:val="00032C63"/>
    <w:rsid w:val="00032D71"/>
    <w:rsid w:val="00032F72"/>
    <w:rsid w:val="00033137"/>
    <w:rsid w:val="00033178"/>
    <w:rsid w:val="000331DB"/>
    <w:rsid w:val="00033331"/>
    <w:rsid w:val="0003380A"/>
    <w:rsid w:val="0003398F"/>
    <w:rsid w:val="00033A8A"/>
    <w:rsid w:val="00033C2A"/>
    <w:rsid w:val="000340D9"/>
    <w:rsid w:val="0003451C"/>
    <w:rsid w:val="0003492A"/>
    <w:rsid w:val="00034D38"/>
    <w:rsid w:val="00034E46"/>
    <w:rsid w:val="00035139"/>
    <w:rsid w:val="00035163"/>
    <w:rsid w:val="000351EF"/>
    <w:rsid w:val="000355E2"/>
    <w:rsid w:val="000356EE"/>
    <w:rsid w:val="00035890"/>
    <w:rsid w:val="00035B4E"/>
    <w:rsid w:val="00035DA4"/>
    <w:rsid w:val="00035F72"/>
    <w:rsid w:val="00035F84"/>
    <w:rsid w:val="00036103"/>
    <w:rsid w:val="000362D6"/>
    <w:rsid w:val="00036908"/>
    <w:rsid w:val="00036A70"/>
    <w:rsid w:val="00036AA5"/>
    <w:rsid w:val="00036BCF"/>
    <w:rsid w:val="00036D94"/>
    <w:rsid w:val="00036FBD"/>
    <w:rsid w:val="00037072"/>
    <w:rsid w:val="000374AA"/>
    <w:rsid w:val="000376DE"/>
    <w:rsid w:val="00037807"/>
    <w:rsid w:val="00037ADB"/>
    <w:rsid w:val="00037CD0"/>
    <w:rsid w:val="00037CE2"/>
    <w:rsid w:val="00037E4B"/>
    <w:rsid w:val="00037F49"/>
    <w:rsid w:val="00037F81"/>
    <w:rsid w:val="0004075D"/>
    <w:rsid w:val="000408AF"/>
    <w:rsid w:val="00040903"/>
    <w:rsid w:val="00040BDB"/>
    <w:rsid w:val="00040D3E"/>
    <w:rsid w:val="000410BD"/>
    <w:rsid w:val="0004152F"/>
    <w:rsid w:val="0004176C"/>
    <w:rsid w:val="00041797"/>
    <w:rsid w:val="00041903"/>
    <w:rsid w:val="00041A31"/>
    <w:rsid w:val="00041C5B"/>
    <w:rsid w:val="00041D37"/>
    <w:rsid w:val="00041F90"/>
    <w:rsid w:val="00041FBF"/>
    <w:rsid w:val="00042028"/>
    <w:rsid w:val="00042132"/>
    <w:rsid w:val="0004263E"/>
    <w:rsid w:val="000428D0"/>
    <w:rsid w:val="00042AA3"/>
    <w:rsid w:val="00042B28"/>
    <w:rsid w:val="00042DC6"/>
    <w:rsid w:val="000430CC"/>
    <w:rsid w:val="000430E6"/>
    <w:rsid w:val="000433CF"/>
    <w:rsid w:val="00043470"/>
    <w:rsid w:val="00043650"/>
    <w:rsid w:val="0004368B"/>
    <w:rsid w:val="00043BC5"/>
    <w:rsid w:val="00043D3D"/>
    <w:rsid w:val="00043E65"/>
    <w:rsid w:val="00043F57"/>
    <w:rsid w:val="00043F8B"/>
    <w:rsid w:val="000441FC"/>
    <w:rsid w:val="000446B2"/>
    <w:rsid w:val="00044882"/>
    <w:rsid w:val="000448ED"/>
    <w:rsid w:val="00044BDC"/>
    <w:rsid w:val="00044CAC"/>
    <w:rsid w:val="00044D90"/>
    <w:rsid w:val="00045247"/>
    <w:rsid w:val="000455E1"/>
    <w:rsid w:val="0004577A"/>
    <w:rsid w:val="000457A3"/>
    <w:rsid w:val="0004589E"/>
    <w:rsid w:val="00045AA1"/>
    <w:rsid w:val="0004622F"/>
    <w:rsid w:val="000462FA"/>
    <w:rsid w:val="000463EC"/>
    <w:rsid w:val="00046453"/>
    <w:rsid w:val="00046864"/>
    <w:rsid w:val="000468A7"/>
    <w:rsid w:val="000468C7"/>
    <w:rsid w:val="00046C4A"/>
    <w:rsid w:val="00046EE3"/>
    <w:rsid w:val="00047207"/>
    <w:rsid w:val="0004729A"/>
    <w:rsid w:val="000473A1"/>
    <w:rsid w:val="0004761D"/>
    <w:rsid w:val="00047BF2"/>
    <w:rsid w:val="00047C72"/>
    <w:rsid w:val="00047CE9"/>
    <w:rsid w:val="000501F1"/>
    <w:rsid w:val="00050257"/>
    <w:rsid w:val="00050487"/>
    <w:rsid w:val="000504A5"/>
    <w:rsid w:val="000507C3"/>
    <w:rsid w:val="0005083C"/>
    <w:rsid w:val="00050990"/>
    <w:rsid w:val="000509CB"/>
    <w:rsid w:val="00050B0C"/>
    <w:rsid w:val="00050DDF"/>
    <w:rsid w:val="00051260"/>
    <w:rsid w:val="0005128C"/>
    <w:rsid w:val="00051451"/>
    <w:rsid w:val="00051BB3"/>
    <w:rsid w:val="00052234"/>
    <w:rsid w:val="00052559"/>
    <w:rsid w:val="00052630"/>
    <w:rsid w:val="00052825"/>
    <w:rsid w:val="00052C61"/>
    <w:rsid w:val="000530FC"/>
    <w:rsid w:val="00053244"/>
    <w:rsid w:val="0005332B"/>
    <w:rsid w:val="000533CB"/>
    <w:rsid w:val="000534C8"/>
    <w:rsid w:val="000534E2"/>
    <w:rsid w:val="000539D6"/>
    <w:rsid w:val="00053A48"/>
    <w:rsid w:val="00053C43"/>
    <w:rsid w:val="00053C59"/>
    <w:rsid w:val="000540A9"/>
    <w:rsid w:val="000542B2"/>
    <w:rsid w:val="0005472E"/>
    <w:rsid w:val="000547C6"/>
    <w:rsid w:val="00054AD4"/>
    <w:rsid w:val="00054E1C"/>
    <w:rsid w:val="0005525D"/>
    <w:rsid w:val="00055387"/>
    <w:rsid w:val="000554CA"/>
    <w:rsid w:val="00055546"/>
    <w:rsid w:val="0005568C"/>
    <w:rsid w:val="000557B4"/>
    <w:rsid w:val="00055860"/>
    <w:rsid w:val="00055A3A"/>
    <w:rsid w:val="00055D0B"/>
    <w:rsid w:val="00055F43"/>
    <w:rsid w:val="000560BA"/>
    <w:rsid w:val="00056102"/>
    <w:rsid w:val="00056A52"/>
    <w:rsid w:val="00056B23"/>
    <w:rsid w:val="000570E5"/>
    <w:rsid w:val="00057523"/>
    <w:rsid w:val="00057609"/>
    <w:rsid w:val="00057AB5"/>
    <w:rsid w:val="00057EB2"/>
    <w:rsid w:val="0006013C"/>
    <w:rsid w:val="00060360"/>
    <w:rsid w:val="00060538"/>
    <w:rsid w:val="000609C9"/>
    <w:rsid w:val="00060AC9"/>
    <w:rsid w:val="00060ED8"/>
    <w:rsid w:val="00060EE0"/>
    <w:rsid w:val="00060FD9"/>
    <w:rsid w:val="00061573"/>
    <w:rsid w:val="000617D7"/>
    <w:rsid w:val="00061E13"/>
    <w:rsid w:val="000620DA"/>
    <w:rsid w:val="000623CA"/>
    <w:rsid w:val="000626EE"/>
    <w:rsid w:val="00062985"/>
    <w:rsid w:val="00062C2C"/>
    <w:rsid w:val="00063ABE"/>
    <w:rsid w:val="00063E71"/>
    <w:rsid w:val="000640A9"/>
    <w:rsid w:val="0006422E"/>
    <w:rsid w:val="00064489"/>
    <w:rsid w:val="000648EA"/>
    <w:rsid w:val="000654AF"/>
    <w:rsid w:val="000654F6"/>
    <w:rsid w:val="00065584"/>
    <w:rsid w:val="000655FD"/>
    <w:rsid w:val="00065801"/>
    <w:rsid w:val="0006583C"/>
    <w:rsid w:val="00065A52"/>
    <w:rsid w:val="00065A83"/>
    <w:rsid w:val="00065B63"/>
    <w:rsid w:val="000660C5"/>
    <w:rsid w:val="00066ABF"/>
    <w:rsid w:val="00066BAA"/>
    <w:rsid w:val="00066F02"/>
    <w:rsid w:val="00067098"/>
    <w:rsid w:val="000671AA"/>
    <w:rsid w:val="0006742D"/>
    <w:rsid w:val="000676F8"/>
    <w:rsid w:val="00067769"/>
    <w:rsid w:val="000678FB"/>
    <w:rsid w:val="00067997"/>
    <w:rsid w:val="000704F3"/>
    <w:rsid w:val="0007091E"/>
    <w:rsid w:val="00070AF2"/>
    <w:rsid w:val="00070C97"/>
    <w:rsid w:val="0007112E"/>
    <w:rsid w:val="0007127A"/>
    <w:rsid w:val="0007162C"/>
    <w:rsid w:val="000716B6"/>
    <w:rsid w:val="0007189F"/>
    <w:rsid w:val="00071944"/>
    <w:rsid w:val="00071A38"/>
    <w:rsid w:val="00071B67"/>
    <w:rsid w:val="00071C44"/>
    <w:rsid w:val="00071CA4"/>
    <w:rsid w:val="00071DE2"/>
    <w:rsid w:val="00071F5F"/>
    <w:rsid w:val="00072010"/>
    <w:rsid w:val="00072043"/>
    <w:rsid w:val="00072074"/>
    <w:rsid w:val="000721CE"/>
    <w:rsid w:val="0007227F"/>
    <w:rsid w:val="00072288"/>
    <w:rsid w:val="000725A4"/>
    <w:rsid w:val="00072733"/>
    <w:rsid w:val="00072783"/>
    <w:rsid w:val="000728BB"/>
    <w:rsid w:val="00072E02"/>
    <w:rsid w:val="00072E0B"/>
    <w:rsid w:val="00073536"/>
    <w:rsid w:val="00073956"/>
    <w:rsid w:val="00073963"/>
    <w:rsid w:val="000739CC"/>
    <w:rsid w:val="00073A9B"/>
    <w:rsid w:val="00073BBA"/>
    <w:rsid w:val="00073F07"/>
    <w:rsid w:val="00073F9C"/>
    <w:rsid w:val="0007417C"/>
    <w:rsid w:val="000742AF"/>
    <w:rsid w:val="00074430"/>
    <w:rsid w:val="00074582"/>
    <w:rsid w:val="00074745"/>
    <w:rsid w:val="00074950"/>
    <w:rsid w:val="00074A1F"/>
    <w:rsid w:val="00074B1A"/>
    <w:rsid w:val="00074C2B"/>
    <w:rsid w:val="00075236"/>
    <w:rsid w:val="000752FC"/>
    <w:rsid w:val="000753B9"/>
    <w:rsid w:val="00075402"/>
    <w:rsid w:val="000758E3"/>
    <w:rsid w:val="000764E8"/>
    <w:rsid w:val="000767F6"/>
    <w:rsid w:val="00076B41"/>
    <w:rsid w:val="0007708D"/>
    <w:rsid w:val="000775DC"/>
    <w:rsid w:val="00077B3E"/>
    <w:rsid w:val="0008006E"/>
    <w:rsid w:val="000802A9"/>
    <w:rsid w:val="0008061A"/>
    <w:rsid w:val="000807D6"/>
    <w:rsid w:val="00080CAC"/>
    <w:rsid w:val="00080F20"/>
    <w:rsid w:val="0008129B"/>
    <w:rsid w:val="00081356"/>
    <w:rsid w:val="000816AD"/>
    <w:rsid w:val="000817C0"/>
    <w:rsid w:val="00081ECF"/>
    <w:rsid w:val="0008221A"/>
    <w:rsid w:val="00082224"/>
    <w:rsid w:val="0008248A"/>
    <w:rsid w:val="0008252E"/>
    <w:rsid w:val="00082889"/>
    <w:rsid w:val="00082914"/>
    <w:rsid w:val="00082E56"/>
    <w:rsid w:val="00083071"/>
    <w:rsid w:val="0008309F"/>
    <w:rsid w:val="000838A2"/>
    <w:rsid w:val="00083917"/>
    <w:rsid w:val="00083CD6"/>
    <w:rsid w:val="00083FCC"/>
    <w:rsid w:val="00084187"/>
    <w:rsid w:val="00084510"/>
    <w:rsid w:val="00084C5A"/>
    <w:rsid w:val="00084CB1"/>
    <w:rsid w:val="00085689"/>
    <w:rsid w:val="0008568F"/>
    <w:rsid w:val="000857A1"/>
    <w:rsid w:val="00085A07"/>
    <w:rsid w:val="00086569"/>
    <w:rsid w:val="00086C56"/>
    <w:rsid w:val="00086D40"/>
    <w:rsid w:val="000870EE"/>
    <w:rsid w:val="0008745F"/>
    <w:rsid w:val="00087951"/>
    <w:rsid w:val="00090609"/>
    <w:rsid w:val="00090647"/>
    <w:rsid w:val="000908D6"/>
    <w:rsid w:val="00090955"/>
    <w:rsid w:val="00090CB9"/>
    <w:rsid w:val="000910C6"/>
    <w:rsid w:val="0009125C"/>
    <w:rsid w:val="000913AD"/>
    <w:rsid w:val="00091692"/>
    <w:rsid w:val="00091829"/>
    <w:rsid w:val="00091979"/>
    <w:rsid w:val="00091F49"/>
    <w:rsid w:val="00092045"/>
    <w:rsid w:val="000920D8"/>
    <w:rsid w:val="0009214D"/>
    <w:rsid w:val="000925E5"/>
    <w:rsid w:val="0009303C"/>
    <w:rsid w:val="00093051"/>
    <w:rsid w:val="0009313C"/>
    <w:rsid w:val="00093378"/>
    <w:rsid w:val="000935F8"/>
    <w:rsid w:val="000937CF"/>
    <w:rsid w:val="000938C5"/>
    <w:rsid w:val="00093F02"/>
    <w:rsid w:val="00093FB3"/>
    <w:rsid w:val="000948CF"/>
    <w:rsid w:val="00094A84"/>
    <w:rsid w:val="00094B5C"/>
    <w:rsid w:val="00094F27"/>
    <w:rsid w:val="0009521E"/>
    <w:rsid w:val="0009522A"/>
    <w:rsid w:val="00095E8A"/>
    <w:rsid w:val="0009602F"/>
    <w:rsid w:val="000964E4"/>
    <w:rsid w:val="00096627"/>
    <w:rsid w:val="0009662D"/>
    <w:rsid w:val="000966D2"/>
    <w:rsid w:val="000967D3"/>
    <w:rsid w:val="00096B2D"/>
    <w:rsid w:val="00096B35"/>
    <w:rsid w:val="00097170"/>
    <w:rsid w:val="00097538"/>
    <w:rsid w:val="00097763"/>
    <w:rsid w:val="000979B3"/>
    <w:rsid w:val="00097AF4"/>
    <w:rsid w:val="00097BCF"/>
    <w:rsid w:val="00097C1B"/>
    <w:rsid w:val="000A0131"/>
    <w:rsid w:val="000A0179"/>
    <w:rsid w:val="000A02B9"/>
    <w:rsid w:val="000A02F1"/>
    <w:rsid w:val="000A0431"/>
    <w:rsid w:val="000A04B4"/>
    <w:rsid w:val="000A055B"/>
    <w:rsid w:val="000A059B"/>
    <w:rsid w:val="000A05D6"/>
    <w:rsid w:val="000A080F"/>
    <w:rsid w:val="000A0875"/>
    <w:rsid w:val="000A08C5"/>
    <w:rsid w:val="000A09AD"/>
    <w:rsid w:val="000A0A19"/>
    <w:rsid w:val="000A0D74"/>
    <w:rsid w:val="000A0EE1"/>
    <w:rsid w:val="000A117A"/>
    <w:rsid w:val="000A12B0"/>
    <w:rsid w:val="000A1512"/>
    <w:rsid w:val="000A1516"/>
    <w:rsid w:val="000A15E4"/>
    <w:rsid w:val="000A16B0"/>
    <w:rsid w:val="000A18AA"/>
    <w:rsid w:val="000A198A"/>
    <w:rsid w:val="000A1E05"/>
    <w:rsid w:val="000A1EB3"/>
    <w:rsid w:val="000A1F20"/>
    <w:rsid w:val="000A2157"/>
    <w:rsid w:val="000A22E1"/>
    <w:rsid w:val="000A2315"/>
    <w:rsid w:val="000A28AD"/>
    <w:rsid w:val="000A28BD"/>
    <w:rsid w:val="000A2A90"/>
    <w:rsid w:val="000A2C62"/>
    <w:rsid w:val="000A2C65"/>
    <w:rsid w:val="000A2E96"/>
    <w:rsid w:val="000A301C"/>
    <w:rsid w:val="000A30F9"/>
    <w:rsid w:val="000A351C"/>
    <w:rsid w:val="000A356E"/>
    <w:rsid w:val="000A3721"/>
    <w:rsid w:val="000A3841"/>
    <w:rsid w:val="000A3B01"/>
    <w:rsid w:val="000A3B3F"/>
    <w:rsid w:val="000A3BE9"/>
    <w:rsid w:val="000A3DA8"/>
    <w:rsid w:val="000A4269"/>
    <w:rsid w:val="000A42E3"/>
    <w:rsid w:val="000A44A2"/>
    <w:rsid w:val="000A46A6"/>
    <w:rsid w:val="000A4734"/>
    <w:rsid w:val="000A4744"/>
    <w:rsid w:val="000A4C9F"/>
    <w:rsid w:val="000A51F3"/>
    <w:rsid w:val="000A57AE"/>
    <w:rsid w:val="000A58DF"/>
    <w:rsid w:val="000A59D4"/>
    <w:rsid w:val="000A5D4F"/>
    <w:rsid w:val="000A5E67"/>
    <w:rsid w:val="000A5EBD"/>
    <w:rsid w:val="000A5F9F"/>
    <w:rsid w:val="000A6267"/>
    <w:rsid w:val="000A62A1"/>
    <w:rsid w:val="000A6592"/>
    <w:rsid w:val="000A6C89"/>
    <w:rsid w:val="000A6D66"/>
    <w:rsid w:val="000A6D7B"/>
    <w:rsid w:val="000A6EA4"/>
    <w:rsid w:val="000A6F70"/>
    <w:rsid w:val="000A719A"/>
    <w:rsid w:val="000A73D0"/>
    <w:rsid w:val="000A73DC"/>
    <w:rsid w:val="000A7418"/>
    <w:rsid w:val="000A75EE"/>
    <w:rsid w:val="000A774F"/>
    <w:rsid w:val="000A775C"/>
    <w:rsid w:val="000A77AC"/>
    <w:rsid w:val="000A7A97"/>
    <w:rsid w:val="000A7E08"/>
    <w:rsid w:val="000A7FF7"/>
    <w:rsid w:val="000B00B4"/>
    <w:rsid w:val="000B012B"/>
    <w:rsid w:val="000B033D"/>
    <w:rsid w:val="000B0412"/>
    <w:rsid w:val="000B0536"/>
    <w:rsid w:val="000B05BA"/>
    <w:rsid w:val="000B06A6"/>
    <w:rsid w:val="000B084B"/>
    <w:rsid w:val="000B0959"/>
    <w:rsid w:val="000B0A6B"/>
    <w:rsid w:val="000B11F1"/>
    <w:rsid w:val="000B167B"/>
    <w:rsid w:val="000B1ADC"/>
    <w:rsid w:val="000B1B52"/>
    <w:rsid w:val="000B1B6B"/>
    <w:rsid w:val="000B1CDF"/>
    <w:rsid w:val="000B20BF"/>
    <w:rsid w:val="000B22C0"/>
    <w:rsid w:val="000B23FF"/>
    <w:rsid w:val="000B2568"/>
    <w:rsid w:val="000B271B"/>
    <w:rsid w:val="000B2844"/>
    <w:rsid w:val="000B2D62"/>
    <w:rsid w:val="000B2DE7"/>
    <w:rsid w:val="000B369C"/>
    <w:rsid w:val="000B3831"/>
    <w:rsid w:val="000B38D7"/>
    <w:rsid w:val="000B3D71"/>
    <w:rsid w:val="000B3DC1"/>
    <w:rsid w:val="000B3EB1"/>
    <w:rsid w:val="000B3FB6"/>
    <w:rsid w:val="000B402E"/>
    <w:rsid w:val="000B40D6"/>
    <w:rsid w:val="000B446F"/>
    <w:rsid w:val="000B44D9"/>
    <w:rsid w:val="000B46C3"/>
    <w:rsid w:val="000B47F1"/>
    <w:rsid w:val="000B4CFC"/>
    <w:rsid w:val="000B4D16"/>
    <w:rsid w:val="000B5144"/>
    <w:rsid w:val="000B5209"/>
    <w:rsid w:val="000B5240"/>
    <w:rsid w:val="000B5379"/>
    <w:rsid w:val="000B5380"/>
    <w:rsid w:val="000B53EA"/>
    <w:rsid w:val="000B547C"/>
    <w:rsid w:val="000B5504"/>
    <w:rsid w:val="000B561E"/>
    <w:rsid w:val="000B5838"/>
    <w:rsid w:val="000B5CC0"/>
    <w:rsid w:val="000B5D27"/>
    <w:rsid w:val="000B5E8A"/>
    <w:rsid w:val="000B5EA3"/>
    <w:rsid w:val="000B6336"/>
    <w:rsid w:val="000B6587"/>
    <w:rsid w:val="000B669C"/>
    <w:rsid w:val="000B66BB"/>
    <w:rsid w:val="000B68C6"/>
    <w:rsid w:val="000B6BF6"/>
    <w:rsid w:val="000B6ECA"/>
    <w:rsid w:val="000B746E"/>
    <w:rsid w:val="000B759F"/>
    <w:rsid w:val="000B7CAB"/>
    <w:rsid w:val="000B7CC2"/>
    <w:rsid w:val="000B7CF6"/>
    <w:rsid w:val="000C005D"/>
    <w:rsid w:val="000C015B"/>
    <w:rsid w:val="000C0411"/>
    <w:rsid w:val="000C047E"/>
    <w:rsid w:val="000C07CA"/>
    <w:rsid w:val="000C0A3E"/>
    <w:rsid w:val="000C0C2A"/>
    <w:rsid w:val="000C0D17"/>
    <w:rsid w:val="000C1506"/>
    <w:rsid w:val="000C1C03"/>
    <w:rsid w:val="000C1DB3"/>
    <w:rsid w:val="000C1EFF"/>
    <w:rsid w:val="000C222A"/>
    <w:rsid w:val="000C27FF"/>
    <w:rsid w:val="000C2888"/>
    <w:rsid w:val="000C28B4"/>
    <w:rsid w:val="000C2903"/>
    <w:rsid w:val="000C29B1"/>
    <w:rsid w:val="000C2CCC"/>
    <w:rsid w:val="000C2CD8"/>
    <w:rsid w:val="000C2DE3"/>
    <w:rsid w:val="000C2FB5"/>
    <w:rsid w:val="000C30B6"/>
    <w:rsid w:val="000C33EB"/>
    <w:rsid w:val="000C3826"/>
    <w:rsid w:val="000C39EF"/>
    <w:rsid w:val="000C3B79"/>
    <w:rsid w:val="000C3C38"/>
    <w:rsid w:val="000C3F67"/>
    <w:rsid w:val="000C3F8C"/>
    <w:rsid w:val="000C41E0"/>
    <w:rsid w:val="000C41F9"/>
    <w:rsid w:val="000C4231"/>
    <w:rsid w:val="000C436A"/>
    <w:rsid w:val="000C47AE"/>
    <w:rsid w:val="000C484D"/>
    <w:rsid w:val="000C4854"/>
    <w:rsid w:val="000C4C90"/>
    <w:rsid w:val="000C4E6D"/>
    <w:rsid w:val="000C55BE"/>
    <w:rsid w:val="000C57F2"/>
    <w:rsid w:val="000C5916"/>
    <w:rsid w:val="000C59E2"/>
    <w:rsid w:val="000C5FAF"/>
    <w:rsid w:val="000C61EA"/>
    <w:rsid w:val="000C6231"/>
    <w:rsid w:val="000C64F0"/>
    <w:rsid w:val="000C6A6A"/>
    <w:rsid w:val="000C6AFC"/>
    <w:rsid w:val="000C6E27"/>
    <w:rsid w:val="000C7060"/>
    <w:rsid w:val="000C707C"/>
    <w:rsid w:val="000C7611"/>
    <w:rsid w:val="000D050A"/>
    <w:rsid w:val="000D0526"/>
    <w:rsid w:val="000D06EA"/>
    <w:rsid w:val="000D0982"/>
    <w:rsid w:val="000D099E"/>
    <w:rsid w:val="000D0CA4"/>
    <w:rsid w:val="000D1010"/>
    <w:rsid w:val="000D12B3"/>
    <w:rsid w:val="000D151E"/>
    <w:rsid w:val="000D180C"/>
    <w:rsid w:val="000D1A7B"/>
    <w:rsid w:val="000D1E7B"/>
    <w:rsid w:val="000D2259"/>
    <w:rsid w:val="000D2273"/>
    <w:rsid w:val="000D2526"/>
    <w:rsid w:val="000D2678"/>
    <w:rsid w:val="000D2763"/>
    <w:rsid w:val="000D2813"/>
    <w:rsid w:val="000D29B5"/>
    <w:rsid w:val="000D2B22"/>
    <w:rsid w:val="000D2B64"/>
    <w:rsid w:val="000D3282"/>
    <w:rsid w:val="000D3AE8"/>
    <w:rsid w:val="000D3B59"/>
    <w:rsid w:val="000D3D33"/>
    <w:rsid w:val="000D3E39"/>
    <w:rsid w:val="000D3F7B"/>
    <w:rsid w:val="000D407C"/>
    <w:rsid w:val="000D42D6"/>
    <w:rsid w:val="000D464F"/>
    <w:rsid w:val="000D4839"/>
    <w:rsid w:val="000D4925"/>
    <w:rsid w:val="000D49AD"/>
    <w:rsid w:val="000D4A11"/>
    <w:rsid w:val="000D4EC1"/>
    <w:rsid w:val="000D61F0"/>
    <w:rsid w:val="000D65E3"/>
    <w:rsid w:val="000D6B39"/>
    <w:rsid w:val="000D6D17"/>
    <w:rsid w:val="000D6DC7"/>
    <w:rsid w:val="000D703A"/>
    <w:rsid w:val="000D7202"/>
    <w:rsid w:val="000D747B"/>
    <w:rsid w:val="000D7482"/>
    <w:rsid w:val="000D76D9"/>
    <w:rsid w:val="000D7891"/>
    <w:rsid w:val="000D7E1F"/>
    <w:rsid w:val="000D7FD1"/>
    <w:rsid w:val="000E01C1"/>
    <w:rsid w:val="000E01D0"/>
    <w:rsid w:val="000E0484"/>
    <w:rsid w:val="000E11C1"/>
    <w:rsid w:val="000E14C1"/>
    <w:rsid w:val="000E171F"/>
    <w:rsid w:val="000E1779"/>
    <w:rsid w:val="000E1786"/>
    <w:rsid w:val="000E17E4"/>
    <w:rsid w:val="000E18FA"/>
    <w:rsid w:val="000E1BEC"/>
    <w:rsid w:val="000E1C56"/>
    <w:rsid w:val="000E1EA3"/>
    <w:rsid w:val="000E1F1D"/>
    <w:rsid w:val="000E21E5"/>
    <w:rsid w:val="000E2207"/>
    <w:rsid w:val="000E2238"/>
    <w:rsid w:val="000E24BF"/>
    <w:rsid w:val="000E24E1"/>
    <w:rsid w:val="000E2520"/>
    <w:rsid w:val="000E25A9"/>
    <w:rsid w:val="000E27B6"/>
    <w:rsid w:val="000E2AAE"/>
    <w:rsid w:val="000E2CE7"/>
    <w:rsid w:val="000E2F73"/>
    <w:rsid w:val="000E3140"/>
    <w:rsid w:val="000E31D4"/>
    <w:rsid w:val="000E33C8"/>
    <w:rsid w:val="000E35C7"/>
    <w:rsid w:val="000E3826"/>
    <w:rsid w:val="000E3A82"/>
    <w:rsid w:val="000E3AF5"/>
    <w:rsid w:val="000E3B96"/>
    <w:rsid w:val="000E3F63"/>
    <w:rsid w:val="000E40DA"/>
    <w:rsid w:val="000E4B54"/>
    <w:rsid w:val="000E50CB"/>
    <w:rsid w:val="000E51B9"/>
    <w:rsid w:val="000E5241"/>
    <w:rsid w:val="000E52AE"/>
    <w:rsid w:val="000E53BD"/>
    <w:rsid w:val="000E55A2"/>
    <w:rsid w:val="000E5D81"/>
    <w:rsid w:val="000E5DD1"/>
    <w:rsid w:val="000E5F4E"/>
    <w:rsid w:val="000E622D"/>
    <w:rsid w:val="000E629A"/>
    <w:rsid w:val="000E63F2"/>
    <w:rsid w:val="000E646B"/>
    <w:rsid w:val="000E6684"/>
    <w:rsid w:val="000E6777"/>
    <w:rsid w:val="000E7410"/>
    <w:rsid w:val="000E7936"/>
    <w:rsid w:val="000E7E59"/>
    <w:rsid w:val="000E7F08"/>
    <w:rsid w:val="000F008B"/>
    <w:rsid w:val="000F03BC"/>
    <w:rsid w:val="000F0A47"/>
    <w:rsid w:val="000F0BE0"/>
    <w:rsid w:val="000F0CC2"/>
    <w:rsid w:val="000F0D60"/>
    <w:rsid w:val="000F13C5"/>
    <w:rsid w:val="000F147D"/>
    <w:rsid w:val="000F1A3A"/>
    <w:rsid w:val="000F1A53"/>
    <w:rsid w:val="000F1A5A"/>
    <w:rsid w:val="000F1D45"/>
    <w:rsid w:val="000F1FA4"/>
    <w:rsid w:val="000F2014"/>
    <w:rsid w:val="000F2194"/>
    <w:rsid w:val="000F24B2"/>
    <w:rsid w:val="000F2A28"/>
    <w:rsid w:val="000F2B37"/>
    <w:rsid w:val="000F2B4C"/>
    <w:rsid w:val="000F306B"/>
    <w:rsid w:val="000F30CE"/>
    <w:rsid w:val="000F31D9"/>
    <w:rsid w:val="000F322B"/>
    <w:rsid w:val="000F3382"/>
    <w:rsid w:val="000F376E"/>
    <w:rsid w:val="000F3FC7"/>
    <w:rsid w:val="000F40BF"/>
    <w:rsid w:val="000F4576"/>
    <w:rsid w:val="000F4A13"/>
    <w:rsid w:val="000F4CD5"/>
    <w:rsid w:val="000F4DF2"/>
    <w:rsid w:val="000F5080"/>
    <w:rsid w:val="000F5216"/>
    <w:rsid w:val="000F5558"/>
    <w:rsid w:val="000F567F"/>
    <w:rsid w:val="000F5A78"/>
    <w:rsid w:val="000F5E34"/>
    <w:rsid w:val="000F5E5F"/>
    <w:rsid w:val="000F5E8C"/>
    <w:rsid w:val="000F5EE9"/>
    <w:rsid w:val="000F5F34"/>
    <w:rsid w:val="000F62D8"/>
    <w:rsid w:val="000F6714"/>
    <w:rsid w:val="000F6801"/>
    <w:rsid w:val="000F6803"/>
    <w:rsid w:val="000F6B9B"/>
    <w:rsid w:val="000F6D60"/>
    <w:rsid w:val="000F6D6B"/>
    <w:rsid w:val="000F6E0F"/>
    <w:rsid w:val="000F6E76"/>
    <w:rsid w:val="000F73F8"/>
    <w:rsid w:val="000F7403"/>
    <w:rsid w:val="000F7657"/>
    <w:rsid w:val="000F7921"/>
    <w:rsid w:val="000F7A4B"/>
    <w:rsid w:val="000F7BB6"/>
    <w:rsid w:val="000F7F8C"/>
    <w:rsid w:val="000F7F8E"/>
    <w:rsid w:val="001000DA"/>
    <w:rsid w:val="00100611"/>
    <w:rsid w:val="001006AD"/>
    <w:rsid w:val="0010072A"/>
    <w:rsid w:val="001009C3"/>
    <w:rsid w:val="00100B5E"/>
    <w:rsid w:val="00100F34"/>
    <w:rsid w:val="00101435"/>
    <w:rsid w:val="00101451"/>
    <w:rsid w:val="0010292F"/>
    <w:rsid w:val="001029DC"/>
    <w:rsid w:val="0010306F"/>
    <w:rsid w:val="001031FC"/>
    <w:rsid w:val="00103205"/>
    <w:rsid w:val="001032F9"/>
    <w:rsid w:val="0010384A"/>
    <w:rsid w:val="00103A1F"/>
    <w:rsid w:val="00103B35"/>
    <w:rsid w:val="00103D73"/>
    <w:rsid w:val="00103F0F"/>
    <w:rsid w:val="00103FF2"/>
    <w:rsid w:val="001040E7"/>
    <w:rsid w:val="0010433B"/>
    <w:rsid w:val="00104371"/>
    <w:rsid w:val="00104930"/>
    <w:rsid w:val="00104BCF"/>
    <w:rsid w:val="00104E63"/>
    <w:rsid w:val="00104F1B"/>
    <w:rsid w:val="00104F66"/>
    <w:rsid w:val="00104FD5"/>
    <w:rsid w:val="001054A3"/>
    <w:rsid w:val="0010559C"/>
    <w:rsid w:val="00105C32"/>
    <w:rsid w:val="00105CD3"/>
    <w:rsid w:val="0010606F"/>
    <w:rsid w:val="001062F8"/>
    <w:rsid w:val="0010632A"/>
    <w:rsid w:val="0010632E"/>
    <w:rsid w:val="00106799"/>
    <w:rsid w:val="00106A7E"/>
    <w:rsid w:val="00106A81"/>
    <w:rsid w:val="00106B89"/>
    <w:rsid w:val="00106BFC"/>
    <w:rsid w:val="00106CA2"/>
    <w:rsid w:val="001070F9"/>
    <w:rsid w:val="001073BD"/>
    <w:rsid w:val="00107658"/>
    <w:rsid w:val="00107C8C"/>
    <w:rsid w:val="00110438"/>
    <w:rsid w:val="001108B2"/>
    <w:rsid w:val="00110A24"/>
    <w:rsid w:val="00110A62"/>
    <w:rsid w:val="00110B1B"/>
    <w:rsid w:val="00110B5D"/>
    <w:rsid w:val="00110F8F"/>
    <w:rsid w:val="0011105B"/>
    <w:rsid w:val="0011111B"/>
    <w:rsid w:val="00111483"/>
    <w:rsid w:val="00111600"/>
    <w:rsid w:val="00111886"/>
    <w:rsid w:val="00111A83"/>
    <w:rsid w:val="00111CE1"/>
    <w:rsid w:val="00111EEF"/>
    <w:rsid w:val="0011216F"/>
    <w:rsid w:val="001125FD"/>
    <w:rsid w:val="00112649"/>
    <w:rsid w:val="00112673"/>
    <w:rsid w:val="0011267E"/>
    <w:rsid w:val="001126E6"/>
    <w:rsid w:val="0011271A"/>
    <w:rsid w:val="00112B76"/>
    <w:rsid w:val="00112C0D"/>
    <w:rsid w:val="00112E38"/>
    <w:rsid w:val="00113061"/>
    <w:rsid w:val="001131AA"/>
    <w:rsid w:val="0011344E"/>
    <w:rsid w:val="001137CE"/>
    <w:rsid w:val="001138C2"/>
    <w:rsid w:val="001138E9"/>
    <w:rsid w:val="00113B25"/>
    <w:rsid w:val="00113C4C"/>
    <w:rsid w:val="00113CDC"/>
    <w:rsid w:val="00113DD9"/>
    <w:rsid w:val="001142AA"/>
    <w:rsid w:val="00114398"/>
    <w:rsid w:val="0011467A"/>
    <w:rsid w:val="00114751"/>
    <w:rsid w:val="0011484F"/>
    <w:rsid w:val="001148DA"/>
    <w:rsid w:val="00114F21"/>
    <w:rsid w:val="00114F4E"/>
    <w:rsid w:val="00114F71"/>
    <w:rsid w:val="00115310"/>
    <w:rsid w:val="0011542F"/>
    <w:rsid w:val="00115E3D"/>
    <w:rsid w:val="00115F20"/>
    <w:rsid w:val="00116311"/>
    <w:rsid w:val="001165FF"/>
    <w:rsid w:val="00116A44"/>
    <w:rsid w:val="00116BD9"/>
    <w:rsid w:val="00116D1C"/>
    <w:rsid w:val="00116FC7"/>
    <w:rsid w:val="00117138"/>
    <w:rsid w:val="001172A0"/>
    <w:rsid w:val="001175BF"/>
    <w:rsid w:val="001177A2"/>
    <w:rsid w:val="00117819"/>
    <w:rsid w:val="00117925"/>
    <w:rsid w:val="001179D3"/>
    <w:rsid w:val="00117CFE"/>
    <w:rsid w:val="00117D7C"/>
    <w:rsid w:val="00117DD6"/>
    <w:rsid w:val="00117DD9"/>
    <w:rsid w:val="00117F77"/>
    <w:rsid w:val="0012014F"/>
    <w:rsid w:val="001202B1"/>
    <w:rsid w:val="001203C0"/>
    <w:rsid w:val="001204D7"/>
    <w:rsid w:val="001208A5"/>
    <w:rsid w:val="0012093F"/>
    <w:rsid w:val="00120B07"/>
    <w:rsid w:val="0012105E"/>
    <w:rsid w:val="001210F1"/>
    <w:rsid w:val="00121248"/>
    <w:rsid w:val="00121266"/>
    <w:rsid w:val="00121268"/>
    <w:rsid w:val="00121280"/>
    <w:rsid w:val="0012130B"/>
    <w:rsid w:val="001217C3"/>
    <w:rsid w:val="001219CD"/>
    <w:rsid w:val="00121E66"/>
    <w:rsid w:val="00121E74"/>
    <w:rsid w:val="001221EF"/>
    <w:rsid w:val="001222D1"/>
    <w:rsid w:val="00122355"/>
    <w:rsid w:val="00122358"/>
    <w:rsid w:val="001226AD"/>
    <w:rsid w:val="00122969"/>
    <w:rsid w:val="00122A3C"/>
    <w:rsid w:val="00122AE8"/>
    <w:rsid w:val="00122C72"/>
    <w:rsid w:val="00122CAF"/>
    <w:rsid w:val="00122E94"/>
    <w:rsid w:val="001230A5"/>
    <w:rsid w:val="00123594"/>
    <w:rsid w:val="0012359C"/>
    <w:rsid w:val="00123733"/>
    <w:rsid w:val="00123A43"/>
    <w:rsid w:val="00123ACC"/>
    <w:rsid w:val="00123BA3"/>
    <w:rsid w:val="00123E6A"/>
    <w:rsid w:val="00123E7F"/>
    <w:rsid w:val="00123E82"/>
    <w:rsid w:val="00123FDE"/>
    <w:rsid w:val="001243B2"/>
    <w:rsid w:val="00124482"/>
    <w:rsid w:val="001245B9"/>
    <w:rsid w:val="00124611"/>
    <w:rsid w:val="00124797"/>
    <w:rsid w:val="00124A4E"/>
    <w:rsid w:val="00124C3D"/>
    <w:rsid w:val="00124D82"/>
    <w:rsid w:val="00124DD2"/>
    <w:rsid w:val="00124E8F"/>
    <w:rsid w:val="00124F11"/>
    <w:rsid w:val="001250AF"/>
    <w:rsid w:val="001253D5"/>
    <w:rsid w:val="00125A6C"/>
    <w:rsid w:val="00125C50"/>
    <w:rsid w:val="00125F99"/>
    <w:rsid w:val="00126175"/>
    <w:rsid w:val="001262FB"/>
    <w:rsid w:val="0012654D"/>
    <w:rsid w:val="001266B1"/>
    <w:rsid w:val="001269E0"/>
    <w:rsid w:val="00126CC0"/>
    <w:rsid w:val="001270B7"/>
    <w:rsid w:val="00127385"/>
    <w:rsid w:val="00127410"/>
    <w:rsid w:val="0012741A"/>
    <w:rsid w:val="00127532"/>
    <w:rsid w:val="0012771A"/>
    <w:rsid w:val="0012774D"/>
    <w:rsid w:val="00127966"/>
    <w:rsid w:val="00127C26"/>
    <w:rsid w:val="00127C68"/>
    <w:rsid w:val="00127D32"/>
    <w:rsid w:val="00127F2F"/>
    <w:rsid w:val="001300CB"/>
    <w:rsid w:val="00130551"/>
    <w:rsid w:val="001306D2"/>
    <w:rsid w:val="0013078B"/>
    <w:rsid w:val="00131311"/>
    <w:rsid w:val="001313F2"/>
    <w:rsid w:val="0013149F"/>
    <w:rsid w:val="001314EF"/>
    <w:rsid w:val="001315CE"/>
    <w:rsid w:val="001317AF"/>
    <w:rsid w:val="00131A93"/>
    <w:rsid w:val="0013248A"/>
    <w:rsid w:val="001325D7"/>
    <w:rsid w:val="00132744"/>
    <w:rsid w:val="00132777"/>
    <w:rsid w:val="00132BCE"/>
    <w:rsid w:val="00133770"/>
    <w:rsid w:val="00133A4B"/>
    <w:rsid w:val="00133A9C"/>
    <w:rsid w:val="00133E3D"/>
    <w:rsid w:val="00134206"/>
    <w:rsid w:val="0013420D"/>
    <w:rsid w:val="0013427D"/>
    <w:rsid w:val="001342E1"/>
    <w:rsid w:val="0013436B"/>
    <w:rsid w:val="0013448B"/>
    <w:rsid w:val="001346B4"/>
    <w:rsid w:val="00134898"/>
    <w:rsid w:val="00134948"/>
    <w:rsid w:val="00134E1F"/>
    <w:rsid w:val="00134E87"/>
    <w:rsid w:val="001350A7"/>
    <w:rsid w:val="00135124"/>
    <w:rsid w:val="00135528"/>
    <w:rsid w:val="00135981"/>
    <w:rsid w:val="00135A18"/>
    <w:rsid w:val="00135E31"/>
    <w:rsid w:val="00136517"/>
    <w:rsid w:val="00136666"/>
    <w:rsid w:val="00136CE3"/>
    <w:rsid w:val="00136D91"/>
    <w:rsid w:val="00136EBF"/>
    <w:rsid w:val="00137438"/>
    <w:rsid w:val="001374EB"/>
    <w:rsid w:val="0013757A"/>
    <w:rsid w:val="001376E5"/>
    <w:rsid w:val="00137829"/>
    <w:rsid w:val="0013799D"/>
    <w:rsid w:val="001379DB"/>
    <w:rsid w:val="00137FB9"/>
    <w:rsid w:val="0014013F"/>
    <w:rsid w:val="0014019B"/>
    <w:rsid w:val="00140262"/>
    <w:rsid w:val="00140468"/>
    <w:rsid w:val="001404CC"/>
    <w:rsid w:val="001408BD"/>
    <w:rsid w:val="001409C8"/>
    <w:rsid w:val="00140A23"/>
    <w:rsid w:val="00140AE9"/>
    <w:rsid w:val="00140B0D"/>
    <w:rsid w:val="001418BB"/>
    <w:rsid w:val="00141A2D"/>
    <w:rsid w:val="00141E94"/>
    <w:rsid w:val="00141F9F"/>
    <w:rsid w:val="00142087"/>
    <w:rsid w:val="001422E5"/>
    <w:rsid w:val="00142AFE"/>
    <w:rsid w:val="00142C15"/>
    <w:rsid w:val="00142C6C"/>
    <w:rsid w:val="00142DFF"/>
    <w:rsid w:val="00142E13"/>
    <w:rsid w:val="001433A3"/>
    <w:rsid w:val="0014351C"/>
    <w:rsid w:val="0014395E"/>
    <w:rsid w:val="001439C8"/>
    <w:rsid w:val="00143B42"/>
    <w:rsid w:val="00143CD8"/>
    <w:rsid w:val="00143D0F"/>
    <w:rsid w:val="00143DEC"/>
    <w:rsid w:val="00144226"/>
    <w:rsid w:val="0014424C"/>
    <w:rsid w:val="001443D1"/>
    <w:rsid w:val="00144714"/>
    <w:rsid w:val="00144766"/>
    <w:rsid w:val="001447E1"/>
    <w:rsid w:val="00144ADF"/>
    <w:rsid w:val="00144E6F"/>
    <w:rsid w:val="001454D9"/>
    <w:rsid w:val="00145711"/>
    <w:rsid w:val="0014576E"/>
    <w:rsid w:val="00145777"/>
    <w:rsid w:val="001457F6"/>
    <w:rsid w:val="001459D7"/>
    <w:rsid w:val="00145A1C"/>
    <w:rsid w:val="00145BB5"/>
    <w:rsid w:val="00146463"/>
    <w:rsid w:val="00146627"/>
    <w:rsid w:val="00146BFA"/>
    <w:rsid w:val="00146CDE"/>
    <w:rsid w:val="0014701F"/>
    <w:rsid w:val="001470F1"/>
    <w:rsid w:val="0014710C"/>
    <w:rsid w:val="001474AE"/>
    <w:rsid w:val="001474D5"/>
    <w:rsid w:val="001474E2"/>
    <w:rsid w:val="00147B75"/>
    <w:rsid w:val="00147B9C"/>
    <w:rsid w:val="00147EC2"/>
    <w:rsid w:val="00150108"/>
    <w:rsid w:val="00150172"/>
    <w:rsid w:val="001501A0"/>
    <w:rsid w:val="00150286"/>
    <w:rsid w:val="001507EC"/>
    <w:rsid w:val="00150BC2"/>
    <w:rsid w:val="00150CAD"/>
    <w:rsid w:val="00151117"/>
    <w:rsid w:val="00151171"/>
    <w:rsid w:val="00151554"/>
    <w:rsid w:val="0015162E"/>
    <w:rsid w:val="001517A5"/>
    <w:rsid w:val="00151C40"/>
    <w:rsid w:val="00151DB1"/>
    <w:rsid w:val="00152044"/>
    <w:rsid w:val="001522A3"/>
    <w:rsid w:val="00152729"/>
    <w:rsid w:val="00152DA7"/>
    <w:rsid w:val="00152F06"/>
    <w:rsid w:val="00153334"/>
    <w:rsid w:val="0015375B"/>
    <w:rsid w:val="0015384F"/>
    <w:rsid w:val="0015388E"/>
    <w:rsid w:val="00153B88"/>
    <w:rsid w:val="00153DAB"/>
    <w:rsid w:val="00153FD1"/>
    <w:rsid w:val="00153FDB"/>
    <w:rsid w:val="001540E2"/>
    <w:rsid w:val="001541A8"/>
    <w:rsid w:val="001544A7"/>
    <w:rsid w:val="00154503"/>
    <w:rsid w:val="0015452B"/>
    <w:rsid w:val="001548C8"/>
    <w:rsid w:val="001549BA"/>
    <w:rsid w:val="00154A3F"/>
    <w:rsid w:val="00154C0E"/>
    <w:rsid w:val="00154F44"/>
    <w:rsid w:val="00154F90"/>
    <w:rsid w:val="00155003"/>
    <w:rsid w:val="0015520F"/>
    <w:rsid w:val="0015548E"/>
    <w:rsid w:val="001555DA"/>
    <w:rsid w:val="00155737"/>
    <w:rsid w:val="0015576F"/>
    <w:rsid w:val="001559DF"/>
    <w:rsid w:val="00155B6F"/>
    <w:rsid w:val="00155DE4"/>
    <w:rsid w:val="00156111"/>
    <w:rsid w:val="001562D9"/>
    <w:rsid w:val="0015661D"/>
    <w:rsid w:val="0015675D"/>
    <w:rsid w:val="001568CE"/>
    <w:rsid w:val="00156CD6"/>
    <w:rsid w:val="00156F4A"/>
    <w:rsid w:val="001573E3"/>
    <w:rsid w:val="00157450"/>
    <w:rsid w:val="00157E61"/>
    <w:rsid w:val="00157E78"/>
    <w:rsid w:val="00160165"/>
    <w:rsid w:val="001601C2"/>
    <w:rsid w:val="0016090A"/>
    <w:rsid w:val="00160E29"/>
    <w:rsid w:val="00160ED7"/>
    <w:rsid w:val="0016112B"/>
    <w:rsid w:val="00161564"/>
    <w:rsid w:val="001619E0"/>
    <w:rsid w:val="001619E3"/>
    <w:rsid w:val="00161AF8"/>
    <w:rsid w:val="00161DD5"/>
    <w:rsid w:val="00161E60"/>
    <w:rsid w:val="00161E74"/>
    <w:rsid w:val="001622CA"/>
    <w:rsid w:val="001624A8"/>
    <w:rsid w:val="001627E7"/>
    <w:rsid w:val="00162942"/>
    <w:rsid w:val="00162A8B"/>
    <w:rsid w:val="00162B86"/>
    <w:rsid w:val="00162E29"/>
    <w:rsid w:val="00162E9F"/>
    <w:rsid w:val="0016301C"/>
    <w:rsid w:val="0016310E"/>
    <w:rsid w:val="0016312D"/>
    <w:rsid w:val="001631CB"/>
    <w:rsid w:val="001632A7"/>
    <w:rsid w:val="0016334C"/>
    <w:rsid w:val="00163354"/>
    <w:rsid w:val="001633A8"/>
    <w:rsid w:val="00163536"/>
    <w:rsid w:val="0016373E"/>
    <w:rsid w:val="00163A67"/>
    <w:rsid w:val="00163C80"/>
    <w:rsid w:val="00163E14"/>
    <w:rsid w:val="00163E60"/>
    <w:rsid w:val="00164055"/>
    <w:rsid w:val="001649E7"/>
    <w:rsid w:val="00164B4C"/>
    <w:rsid w:val="00164D40"/>
    <w:rsid w:val="0016502A"/>
    <w:rsid w:val="0016509E"/>
    <w:rsid w:val="0016523A"/>
    <w:rsid w:val="00165678"/>
    <w:rsid w:val="00165754"/>
    <w:rsid w:val="0016579F"/>
    <w:rsid w:val="001658FA"/>
    <w:rsid w:val="00165952"/>
    <w:rsid w:val="0016598E"/>
    <w:rsid w:val="001659E3"/>
    <w:rsid w:val="00165D74"/>
    <w:rsid w:val="00165FA8"/>
    <w:rsid w:val="001661C6"/>
    <w:rsid w:val="00166439"/>
    <w:rsid w:val="001664DC"/>
    <w:rsid w:val="00166B17"/>
    <w:rsid w:val="00166F85"/>
    <w:rsid w:val="00166FD6"/>
    <w:rsid w:val="00166FEF"/>
    <w:rsid w:val="00167099"/>
    <w:rsid w:val="00167413"/>
    <w:rsid w:val="001676F4"/>
    <w:rsid w:val="00167865"/>
    <w:rsid w:val="00167C60"/>
    <w:rsid w:val="00167F09"/>
    <w:rsid w:val="001704EF"/>
    <w:rsid w:val="0017053B"/>
    <w:rsid w:val="00170713"/>
    <w:rsid w:val="001707E5"/>
    <w:rsid w:val="00170C34"/>
    <w:rsid w:val="00170F85"/>
    <w:rsid w:val="00171036"/>
    <w:rsid w:val="001713FB"/>
    <w:rsid w:val="001715D8"/>
    <w:rsid w:val="00171BBA"/>
    <w:rsid w:val="00171E21"/>
    <w:rsid w:val="00171E99"/>
    <w:rsid w:val="00171EA3"/>
    <w:rsid w:val="00171FD1"/>
    <w:rsid w:val="00172031"/>
    <w:rsid w:val="00172B12"/>
    <w:rsid w:val="00172C53"/>
    <w:rsid w:val="00172D8F"/>
    <w:rsid w:val="00172DA4"/>
    <w:rsid w:val="001734B4"/>
    <w:rsid w:val="0017361D"/>
    <w:rsid w:val="00173644"/>
    <w:rsid w:val="00173674"/>
    <w:rsid w:val="001738E3"/>
    <w:rsid w:val="00173985"/>
    <w:rsid w:val="00173BCF"/>
    <w:rsid w:val="00173DB3"/>
    <w:rsid w:val="00173F6E"/>
    <w:rsid w:val="00174298"/>
    <w:rsid w:val="001748A0"/>
    <w:rsid w:val="00174A5F"/>
    <w:rsid w:val="00174A63"/>
    <w:rsid w:val="00174F2E"/>
    <w:rsid w:val="001751A2"/>
    <w:rsid w:val="00175217"/>
    <w:rsid w:val="001756B6"/>
    <w:rsid w:val="0017570D"/>
    <w:rsid w:val="00175826"/>
    <w:rsid w:val="0017593D"/>
    <w:rsid w:val="00175B81"/>
    <w:rsid w:val="00175BE4"/>
    <w:rsid w:val="00175C26"/>
    <w:rsid w:val="00175C68"/>
    <w:rsid w:val="00175E2D"/>
    <w:rsid w:val="00176171"/>
    <w:rsid w:val="00176238"/>
    <w:rsid w:val="00176368"/>
    <w:rsid w:val="0017667D"/>
    <w:rsid w:val="001769DD"/>
    <w:rsid w:val="00176A24"/>
    <w:rsid w:val="00176DBD"/>
    <w:rsid w:val="00176DF9"/>
    <w:rsid w:val="00176E9F"/>
    <w:rsid w:val="00176FE8"/>
    <w:rsid w:val="001770D9"/>
    <w:rsid w:val="0017717D"/>
    <w:rsid w:val="0017720A"/>
    <w:rsid w:val="00177415"/>
    <w:rsid w:val="00177A9A"/>
    <w:rsid w:val="00177AC3"/>
    <w:rsid w:val="00177B82"/>
    <w:rsid w:val="00180234"/>
    <w:rsid w:val="00180765"/>
    <w:rsid w:val="00180BB2"/>
    <w:rsid w:val="001811ED"/>
    <w:rsid w:val="0018138B"/>
    <w:rsid w:val="0018157F"/>
    <w:rsid w:val="00181641"/>
    <w:rsid w:val="0018187A"/>
    <w:rsid w:val="00181938"/>
    <w:rsid w:val="00181E2C"/>
    <w:rsid w:val="00181F5A"/>
    <w:rsid w:val="00182759"/>
    <w:rsid w:val="0018296A"/>
    <w:rsid w:val="00182986"/>
    <w:rsid w:val="00183131"/>
    <w:rsid w:val="00183265"/>
    <w:rsid w:val="001832BF"/>
    <w:rsid w:val="00183DC3"/>
    <w:rsid w:val="00183E1A"/>
    <w:rsid w:val="00183F0D"/>
    <w:rsid w:val="0018400C"/>
    <w:rsid w:val="001840CB"/>
    <w:rsid w:val="00184770"/>
    <w:rsid w:val="0018477A"/>
    <w:rsid w:val="00184B52"/>
    <w:rsid w:val="00184D50"/>
    <w:rsid w:val="00184D8A"/>
    <w:rsid w:val="00184FE9"/>
    <w:rsid w:val="00185004"/>
    <w:rsid w:val="00185104"/>
    <w:rsid w:val="00185614"/>
    <w:rsid w:val="001856A2"/>
    <w:rsid w:val="001856FE"/>
    <w:rsid w:val="00185841"/>
    <w:rsid w:val="0018593D"/>
    <w:rsid w:val="001859C9"/>
    <w:rsid w:val="00185BB5"/>
    <w:rsid w:val="00185C41"/>
    <w:rsid w:val="00185D75"/>
    <w:rsid w:val="00185F4B"/>
    <w:rsid w:val="0018600C"/>
    <w:rsid w:val="00186036"/>
    <w:rsid w:val="0018616D"/>
    <w:rsid w:val="00186181"/>
    <w:rsid w:val="001864F2"/>
    <w:rsid w:val="001867DF"/>
    <w:rsid w:val="00186ECA"/>
    <w:rsid w:val="001870B7"/>
    <w:rsid w:val="00187485"/>
    <w:rsid w:val="00187860"/>
    <w:rsid w:val="00187A24"/>
    <w:rsid w:val="00187A30"/>
    <w:rsid w:val="00187A8A"/>
    <w:rsid w:val="00187B20"/>
    <w:rsid w:val="00190073"/>
    <w:rsid w:val="00190242"/>
    <w:rsid w:val="0019095F"/>
    <w:rsid w:val="001911C7"/>
    <w:rsid w:val="001911F6"/>
    <w:rsid w:val="0019138F"/>
    <w:rsid w:val="001913D0"/>
    <w:rsid w:val="00191688"/>
    <w:rsid w:val="0019194F"/>
    <w:rsid w:val="00191D9C"/>
    <w:rsid w:val="001921CE"/>
    <w:rsid w:val="00192396"/>
    <w:rsid w:val="001924D8"/>
    <w:rsid w:val="00192793"/>
    <w:rsid w:val="001929A8"/>
    <w:rsid w:val="001929CF"/>
    <w:rsid w:val="00192C56"/>
    <w:rsid w:val="00192CC3"/>
    <w:rsid w:val="00192DAD"/>
    <w:rsid w:val="0019306D"/>
    <w:rsid w:val="001932CF"/>
    <w:rsid w:val="00193488"/>
    <w:rsid w:val="0019399E"/>
    <w:rsid w:val="00193B51"/>
    <w:rsid w:val="00193BEE"/>
    <w:rsid w:val="00193D37"/>
    <w:rsid w:val="00193DCC"/>
    <w:rsid w:val="00193E1C"/>
    <w:rsid w:val="00193EC3"/>
    <w:rsid w:val="001942A3"/>
    <w:rsid w:val="001942B8"/>
    <w:rsid w:val="00194471"/>
    <w:rsid w:val="00194A90"/>
    <w:rsid w:val="00194B6F"/>
    <w:rsid w:val="00194C55"/>
    <w:rsid w:val="00194CF5"/>
    <w:rsid w:val="0019502C"/>
    <w:rsid w:val="00195234"/>
    <w:rsid w:val="001952E8"/>
    <w:rsid w:val="00195C08"/>
    <w:rsid w:val="00195EAE"/>
    <w:rsid w:val="00195EE7"/>
    <w:rsid w:val="00196016"/>
    <w:rsid w:val="00196165"/>
    <w:rsid w:val="00196393"/>
    <w:rsid w:val="00196667"/>
    <w:rsid w:val="001966C9"/>
    <w:rsid w:val="00196E45"/>
    <w:rsid w:val="00197033"/>
    <w:rsid w:val="00197081"/>
    <w:rsid w:val="0019725F"/>
    <w:rsid w:val="00197717"/>
    <w:rsid w:val="001977C0"/>
    <w:rsid w:val="00197920"/>
    <w:rsid w:val="00197F7F"/>
    <w:rsid w:val="001A0530"/>
    <w:rsid w:val="001A0827"/>
    <w:rsid w:val="001A0B87"/>
    <w:rsid w:val="001A0C4B"/>
    <w:rsid w:val="001A0EF8"/>
    <w:rsid w:val="001A0FA0"/>
    <w:rsid w:val="001A13E9"/>
    <w:rsid w:val="001A1415"/>
    <w:rsid w:val="001A150E"/>
    <w:rsid w:val="001A15ED"/>
    <w:rsid w:val="001A1898"/>
    <w:rsid w:val="001A18D2"/>
    <w:rsid w:val="001A245B"/>
    <w:rsid w:val="001A2553"/>
    <w:rsid w:val="001A2566"/>
    <w:rsid w:val="001A25AC"/>
    <w:rsid w:val="001A28F6"/>
    <w:rsid w:val="001A2AAA"/>
    <w:rsid w:val="001A2AC7"/>
    <w:rsid w:val="001A37A6"/>
    <w:rsid w:val="001A3B9A"/>
    <w:rsid w:val="001A3F27"/>
    <w:rsid w:val="001A4197"/>
    <w:rsid w:val="001A45A0"/>
    <w:rsid w:val="001A45AA"/>
    <w:rsid w:val="001A4AC0"/>
    <w:rsid w:val="001A4BB8"/>
    <w:rsid w:val="001A50A5"/>
    <w:rsid w:val="001A548E"/>
    <w:rsid w:val="001A5625"/>
    <w:rsid w:val="001A5A4D"/>
    <w:rsid w:val="001A5B98"/>
    <w:rsid w:val="001A5EB6"/>
    <w:rsid w:val="001A647E"/>
    <w:rsid w:val="001A6493"/>
    <w:rsid w:val="001A677B"/>
    <w:rsid w:val="001A679A"/>
    <w:rsid w:val="001A7290"/>
    <w:rsid w:val="001A7616"/>
    <w:rsid w:val="001A788D"/>
    <w:rsid w:val="001A7928"/>
    <w:rsid w:val="001A7AE8"/>
    <w:rsid w:val="001A7B61"/>
    <w:rsid w:val="001A7F0C"/>
    <w:rsid w:val="001B011D"/>
    <w:rsid w:val="001B025E"/>
    <w:rsid w:val="001B0693"/>
    <w:rsid w:val="001B0706"/>
    <w:rsid w:val="001B0807"/>
    <w:rsid w:val="001B0909"/>
    <w:rsid w:val="001B0CD3"/>
    <w:rsid w:val="001B0D19"/>
    <w:rsid w:val="001B0F9E"/>
    <w:rsid w:val="001B101F"/>
    <w:rsid w:val="001B1353"/>
    <w:rsid w:val="001B136D"/>
    <w:rsid w:val="001B13D0"/>
    <w:rsid w:val="001B1442"/>
    <w:rsid w:val="001B1470"/>
    <w:rsid w:val="001B14D6"/>
    <w:rsid w:val="001B181F"/>
    <w:rsid w:val="001B1B52"/>
    <w:rsid w:val="001B1C44"/>
    <w:rsid w:val="001B1C97"/>
    <w:rsid w:val="001B1F30"/>
    <w:rsid w:val="001B2AD1"/>
    <w:rsid w:val="001B2BCC"/>
    <w:rsid w:val="001B326C"/>
    <w:rsid w:val="001B36B4"/>
    <w:rsid w:val="001B389E"/>
    <w:rsid w:val="001B38B7"/>
    <w:rsid w:val="001B39AE"/>
    <w:rsid w:val="001B3BEC"/>
    <w:rsid w:val="001B3C87"/>
    <w:rsid w:val="001B3D05"/>
    <w:rsid w:val="001B3E72"/>
    <w:rsid w:val="001B3F7F"/>
    <w:rsid w:val="001B40EC"/>
    <w:rsid w:val="001B411F"/>
    <w:rsid w:val="001B43AB"/>
    <w:rsid w:val="001B4653"/>
    <w:rsid w:val="001B4A22"/>
    <w:rsid w:val="001B4A40"/>
    <w:rsid w:val="001B4ACB"/>
    <w:rsid w:val="001B4B10"/>
    <w:rsid w:val="001B4B47"/>
    <w:rsid w:val="001B53FD"/>
    <w:rsid w:val="001B5495"/>
    <w:rsid w:val="001B5521"/>
    <w:rsid w:val="001B58BC"/>
    <w:rsid w:val="001B5B6D"/>
    <w:rsid w:val="001B5E7A"/>
    <w:rsid w:val="001B5EC1"/>
    <w:rsid w:val="001B5FB9"/>
    <w:rsid w:val="001B6472"/>
    <w:rsid w:val="001B6912"/>
    <w:rsid w:val="001B717B"/>
    <w:rsid w:val="001B71A1"/>
    <w:rsid w:val="001B760C"/>
    <w:rsid w:val="001B7723"/>
    <w:rsid w:val="001B7979"/>
    <w:rsid w:val="001B7AB2"/>
    <w:rsid w:val="001B7FBD"/>
    <w:rsid w:val="001C03D1"/>
    <w:rsid w:val="001C07B9"/>
    <w:rsid w:val="001C0820"/>
    <w:rsid w:val="001C0AC9"/>
    <w:rsid w:val="001C0D04"/>
    <w:rsid w:val="001C0D68"/>
    <w:rsid w:val="001C0ECA"/>
    <w:rsid w:val="001C104D"/>
    <w:rsid w:val="001C1453"/>
    <w:rsid w:val="001C1570"/>
    <w:rsid w:val="001C1735"/>
    <w:rsid w:val="001C1769"/>
    <w:rsid w:val="001C1BC0"/>
    <w:rsid w:val="001C1BD7"/>
    <w:rsid w:val="001C1C28"/>
    <w:rsid w:val="001C1CD1"/>
    <w:rsid w:val="001C1CD8"/>
    <w:rsid w:val="001C1DE2"/>
    <w:rsid w:val="001C2125"/>
    <w:rsid w:val="001C214A"/>
    <w:rsid w:val="001C21A0"/>
    <w:rsid w:val="001C2301"/>
    <w:rsid w:val="001C24BB"/>
    <w:rsid w:val="001C2A75"/>
    <w:rsid w:val="001C2B9D"/>
    <w:rsid w:val="001C3683"/>
    <w:rsid w:val="001C37E7"/>
    <w:rsid w:val="001C3B5B"/>
    <w:rsid w:val="001C4284"/>
    <w:rsid w:val="001C4299"/>
    <w:rsid w:val="001C43F5"/>
    <w:rsid w:val="001C44D3"/>
    <w:rsid w:val="001C4511"/>
    <w:rsid w:val="001C491F"/>
    <w:rsid w:val="001C4A7E"/>
    <w:rsid w:val="001C5239"/>
    <w:rsid w:val="001C5501"/>
    <w:rsid w:val="001C58FF"/>
    <w:rsid w:val="001C591F"/>
    <w:rsid w:val="001C5C3D"/>
    <w:rsid w:val="001C5DC9"/>
    <w:rsid w:val="001C5E5A"/>
    <w:rsid w:val="001C6194"/>
    <w:rsid w:val="001C629A"/>
    <w:rsid w:val="001C63D2"/>
    <w:rsid w:val="001C6449"/>
    <w:rsid w:val="001C6526"/>
    <w:rsid w:val="001C6A87"/>
    <w:rsid w:val="001C6B2A"/>
    <w:rsid w:val="001C6E3A"/>
    <w:rsid w:val="001C7078"/>
    <w:rsid w:val="001C709B"/>
    <w:rsid w:val="001C716B"/>
    <w:rsid w:val="001C754A"/>
    <w:rsid w:val="001C7813"/>
    <w:rsid w:val="001C7911"/>
    <w:rsid w:val="001C79E8"/>
    <w:rsid w:val="001C7B8D"/>
    <w:rsid w:val="001C7BF1"/>
    <w:rsid w:val="001D1731"/>
    <w:rsid w:val="001D1792"/>
    <w:rsid w:val="001D1836"/>
    <w:rsid w:val="001D19EC"/>
    <w:rsid w:val="001D1E95"/>
    <w:rsid w:val="001D2509"/>
    <w:rsid w:val="001D2DA8"/>
    <w:rsid w:val="001D3116"/>
    <w:rsid w:val="001D347F"/>
    <w:rsid w:val="001D355B"/>
    <w:rsid w:val="001D39C0"/>
    <w:rsid w:val="001D3B36"/>
    <w:rsid w:val="001D3B9E"/>
    <w:rsid w:val="001D3E83"/>
    <w:rsid w:val="001D3F6F"/>
    <w:rsid w:val="001D42F9"/>
    <w:rsid w:val="001D49EC"/>
    <w:rsid w:val="001D4A29"/>
    <w:rsid w:val="001D4A60"/>
    <w:rsid w:val="001D4A89"/>
    <w:rsid w:val="001D4D3F"/>
    <w:rsid w:val="001D4F9A"/>
    <w:rsid w:val="001D50C2"/>
    <w:rsid w:val="001D5114"/>
    <w:rsid w:val="001D520E"/>
    <w:rsid w:val="001D53EF"/>
    <w:rsid w:val="001D5478"/>
    <w:rsid w:val="001D549C"/>
    <w:rsid w:val="001D55F2"/>
    <w:rsid w:val="001D579C"/>
    <w:rsid w:val="001D5C0F"/>
    <w:rsid w:val="001D5E2A"/>
    <w:rsid w:val="001D5F7D"/>
    <w:rsid w:val="001D6553"/>
    <w:rsid w:val="001D65FF"/>
    <w:rsid w:val="001D6868"/>
    <w:rsid w:val="001D686B"/>
    <w:rsid w:val="001D68CD"/>
    <w:rsid w:val="001D68F8"/>
    <w:rsid w:val="001D6945"/>
    <w:rsid w:val="001D69FE"/>
    <w:rsid w:val="001D6B0A"/>
    <w:rsid w:val="001D6BD4"/>
    <w:rsid w:val="001D6CA2"/>
    <w:rsid w:val="001D6DB5"/>
    <w:rsid w:val="001D70F5"/>
    <w:rsid w:val="001D729D"/>
    <w:rsid w:val="001D74DB"/>
    <w:rsid w:val="001E00A6"/>
    <w:rsid w:val="001E0190"/>
    <w:rsid w:val="001E0734"/>
    <w:rsid w:val="001E07D4"/>
    <w:rsid w:val="001E09FE"/>
    <w:rsid w:val="001E0ACF"/>
    <w:rsid w:val="001E0ADE"/>
    <w:rsid w:val="001E1098"/>
    <w:rsid w:val="001E127D"/>
    <w:rsid w:val="001E1C24"/>
    <w:rsid w:val="001E1E96"/>
    <w:rsid w:val="001E24D4"/>
    <w:rsid w:val="001E25C4"/>
    <w:rsid w:val="001E2E6F"/>
    <w:rsid w:val="001E2F4C"/>
    <w:rsid w:val="001E3349"/>
    <w:rsid w:val="001E3511"/>
    <w:rsid w:val="001E3642"/>
    <w:rsid w:val="001E39B3"/>
    <w:rsid w:val="001E3AA8"/>
    <w:rsid w:val="001E3DBD"/>
    <w:rsid w:val="001E3F26"/>
    <w:rsid w:val="001E42C0"/>
    <w:rsid w:val="001E4618"/>
    <w:rsid w:val="001E4751"/>
    <w:rsid w:val="001E4905"/>
    <w:rsid w:val="001E4938"/>
    <w:rsid w:val="001E4BBB"/>
    <w:rsid w:val="001E4C75"/>
    <w:rsid w:val="001E4CD8"/>
    <w:rsid w:val="001E4FB6"/>
    <w:rsid w:val="001E53A9"/>
    <w:rsid w:val="001E55D5"/>
    <w:rsid w:val="001E589C"/>
    <w:rsid w:val="001E58CF"/>
    <w:rsid w:val="001E5BCA"/>
    <w:rsid w:val="001E6920"/>
    <w:rsid w:val="001E693A"/>
    <w:rsid w:val="001E6D70"/>
    <w:rsid w:val="001E6EB3"/>
    <w:rsid w:val="001E6EC8"/>
    <w:rsid w:val="001E70FC"/>
    <w:rsid w:val="001E71EF"/>
    <w:rsid w:val="001E74C1"/>
    <w:rsid w:val="001E787D"/>
    <w:rsid w:val="001E7905"/>
    <w:rsid w:val="001E7BE8"/>
    <w:rsid w:val="001F0190"/>
    <w:rsid w:val="001F0476"/>
    <w:rsid w:val="001F07BE"/>
    <w:rsid w:val="001F0858"/>
    <w:rsid w:val="001F0883"/>
    <w:rsid w:val="001F08A4"/>
    <w:rsid w:val="001F0A0A"/>
    <w:rsid w:val="001F0B61"/>
    <w:rsid w:val="001F0DCF"/>
    <w:rsid w:val="001F110D"/>
    <w:rsid w:val="001F11E2"/>
    <w:rsid w:val="001F141F"/>
    <w:rsid w:val="001F14F2"/>
    <w:rsid w:val="001F16BF"/>
    <w:rsid w:val="001F18AC"/>
    <w:rsid w:val="001F1A9E"/>
    <w:rsid w:val="001F1BAB"/>
    <w:rsid w:val="001F1BF0"/>
    <w:rsid w:val="001F1EEE"/>
    <w:rsid w:val="001F203C"/>
    <w:rsid w:val="001F204E"/>
    <w:rsid w:val="001F2108"/>
    <w:rsid w:val="001F2229"/>
    <w:rsid w:val="001F298B"/>
    <w:rsid w:val="001F2A4D"/>
    <w:rsid w:val="001F2BD3"/>
    <w:rsid w:val="001F2CBD"/>
    <w:rsid w:val="001F2EA1"/>
    <w:rsid w:val="001F337E"/>
    <w:rsid w:val="001F33BA"/>
    <w:rsid w:val="001F353A"/>
    <w:rsid w:val="001F3587"/>
    <w:rsid w:val="001F3603"/>
    <w:rsid w:val="001F386B"/>
    <w:rsid w:val="001F38FD"/>
    <w:rsid w:val="001F3D89"/>
    <w:rsid w:val="001F4052"/>
    <w:rsid w:val="001F4069"/>
    <w:rsid w:val="001F4435"/>
    <w:rsid w:val="001F4ACC"/>
    <w:rsid w:val="001F4F0B"/>
    <w:rsid w:val="001F4FA9"/>
    <w:rsid w:val="001F5058"/>
    <w:rsid w:val="001F548A"/>
    <w:rsid w:val="001F5666"/>
    <w:rsid w:val="001F579C"/>
    <w:rsid w:val="001F58E7"/>
    <w:rsid w:val="001F5C40"/>
    <w:rsid w:val="001F5D22"/>
    <w:rsid w:val="001F5D92"/>
    <w:rsid w:val="001F5F13"/>
    <w:rsid w:val="001F6185"/>
    <w:rsid w:val="001F6415"/>
    <w:rsid w:val="001F668A"/>
    <w:rsid w:val="001F671E"/>
    <w:rsid w:val="001F6AB6"/>
    <w:rsid w:val="001F6D64"/>
    <w:rsid w:val="001F6D97"/>
    <w:rsid w:val="001F7535"/>
    <w:rsid w:val="001F765B"/>
    <w:rsid w:val="001F770A"/>
    <w:rsid w:val="002009C0"/>
    <w:rsid w:val="00200A9D"/>
    <w:rsid w:val="00200B2E"/>
    <w:rsid w:val="0020122B"/>
    <w:rsid w:val="00201324"/>
    <w:rsid w:val="00201841"/>
    <w:rsid w:val="0020194C"/>
    <w:rsid w:val="00201DD9"/>
    <w:rsid w:val="00201FBC"/>
    <w:rsid w:val="00202045"/>
    <w:rsid w:val="0020205B"/>
    <w:rsid w:val="00202175"/>
    <w:rsid w:val="0020234B"/>
    <w:rsid w:val="002025E2"/>
    <w:rsid w:val="00202BA5"/>
    <w:rsid w:val="00202C45"/>
    <w:rsid w:val="00202C75"/>
    <w:rsid w:val="00202E4A"/>
    <w:rsid w:val="00203011"/>
    <w:rsid w:val="002030B6"/>
    <w:rsid w:val="002030F8"/>
    <w:rsid w:val="002031FC"/>
    <w:rsid w:val="0020332E"/>
    <w:rsid w:val="00203467"/>
    <w:rsid w:val="00203733"/>
    <w:rsid w:val="0020390A"/>
    <w:rsid w:val="00203EAC"/>
    <w:rsid w:val="00204028"/>
    <w:rsid w:val="002041DB"/>
    <w:rsid w:val="002045DC"/>
    <w:rsid w:val="0020460C"/>
    <w:rsid w:val="0020471A"/>
    <w:rsid w:val="002047EB"/>
    <w:rsid w:val="00204BD8"/>
    <w:rsid w:val="00204F3D"/>
    <w:rsid w:val="002053AC"/>
    <w:rsid w:val="00205553"/>
    <w:rsid w:val="0020569E"/>
    <w:rsid w:val="0020587F"/>
    <w:rsid w:val="002059C8"/>
    <w:rsid w:val="00205D3A"/>
    <w:rsid w:val="00206005"/>
    <w:rsid w:val="0020605C"/>
    <w:rsid w:val="0020661B"/>
    <w:rsid w:val="0020680F"/>
    <w:rsid w:val="00206928"/>
    <w:rsid w:val="00206C16"/>
    <w:rsid w:val="00206D3C"/>
    <w:rsid w:val="00206DFF"/>
    <w:rsid w:val="00206E82"/>
    <w:rsid w:val="0020726F"/>
    <w:rsid w:val="002073CA"/>
    <w:rsid w:val="002076BF"/>
    <w:rsid w:val="002076FD"/>
    <w:rsid w:val="0020775A"/>
    <w:rsid w:val="0020777E"/>
    <w:rsid w:val="0020778C"/>
    <w:rsid w:val="00207D4E"/>
    <w:rsid w:val="00207ED2"/>
    <w:rsid w:val="00207F95"/>
    <w:rsid w:val="002100A6"/>
    <w:rsid w:val="00210464"/>
    <w:rsid w:val="00210476"/>
    <w:rsid w:val="0021047A"/>
    <w:rsid w:val="002104A5"/>
    <w:rsid w:val="002104FF"/>
    <w:rsid w:val="002107A7"/>
    <w:rsid w:val="00210A0C"/>
    <w:rsid w:val="00210A2B"/>
    <w:rsid w:val="00210D74"/>
    <w:rsid w:val="00210EF3"/>
    <w:rsid w:val="00211046"/>
    <w:rsid w:val="002112B2"/>
    <w:rsid w:val="00211AE6"/>
    <w:rsid w:val="00211BD1"/>
    <w:rsid w:val="00211D3D"/>
    <w:rsid w:val="00211E2A"/>
    <w:rsid w:val="00211FE8"/>
    <w:rsid w:val="00211FF3"/>
    <w:rsid w:val="00212A82"/>
    <w:rsid w:val="00212AFB"/>
    <w:rsid w:val="00212DA6"/>
    <w:rsid w:val="00212E0F"/>
    <w:rsid w:val="00213289"/>
    <w:rsid w:val="0021329E"/>
    <w:rsid w:val="00213620"/>
    <w:rsid w:val="00213754"/>
    <w:rsid w:val="002139D9"/>
    <w:rsid w:val="00213B45"/>
    <w:rsid w:val="00213C82"/>
    <w:rsid w:val="002141DD"/>
    <w:rsid w:val="00214732"/>
    <w:rsid w:val="002147CA"/>
    <w:rsid w:val="00214892"/>
    <w:rsid w:val="00214A36"/>
    <w:rsid w:val="00214FFF"/>
    <w:rsid w:val="0021534E"/>
    <w:rsid w:val="00215463"/>
    <w:rsid w:val="002154DF"/>
    <w:rsid w:val="002156F9"/>
    <w:rsid w:val="002158A2"/>
    <w:rsid w:val="002159B2"/>
    <w:rsid w:val="00215A81"/>
    <w:rsid w:val="00215AAC"/>
    <w:rsid w:val="00215AEB"/>
    <w:rsid w:val="00215CE4"/>
    <w:rsid w:val="00215D5F"/>
    <w:rsid w:val="00215E20"/>
    <w:rsid w:val="0021610D"/>
    <w:rsid w:val="0021647A"/>
    <w:rsid w:val="002165C1"/>
    <w:rsid w:val="00216701"/>
    <w:rsid w:val="00216A8E"/>
    <w:rsid w:val="00216F2E"/>
    <w:rsid w:val="00217538"/>
    <w:rsid w:val="00217563"/>
    <w:rsid w:val="00217998"/>
    <w:rsid w:val="00217AF1"/>
    <w:rsid w:val="00217DA5"/>
    <w:rsid w:val="00217EC2"/>
    <w:rsid w:val="00220243"/>
    <w:rsid w:val="00220268"/>
    <w:rsid w:val="00220405"/>
    <w:rsid w:val="00220B8F"/>
    <w:rsid w:val="00220ED6"/>
    <w:rsid w:val="00220FD9"/>
    <w:rsid w:val="00221012"/>
    <w:rsid w:val="00221747"/>
    <w:rsid w:val="002219C9"/>
    <w:rsid w:val="002219FB"/>
    <w:rsid w:val="00221A51"/>
    <w:rsid w:val="00221FB0"/>
    <w:rsid w:val="002222E9"/>
    <w:rsid w:val="002222F4"/>
    <w:rsid w:val="0022236B"/>
    <w:rsid w:val="00222411"/>
    <w:rsid w:val="0022253A"/>
    <w:rsid w:val="00222618"/>
    <w:rsid w:val="0022266F"/>
    <w:rsid w:val="00222ACC"/>
    <w:rsid w:val="00222B33"/>
    <w:rsid w:val="00222B56"/>
    <w:rsid w:val="00222CEB"/>
    <w:rsid w:val="00222D23"/>
    <w:rsid w:val="002232C9"/>
    <w:rsid w:val="002233E0"/>
    <w:rsid w:val="00223B9B"/>
    <w:rsid w:val="00223CF8"/>
    <w:rsid w:val="00223E41"/>
    <w:rsid w:val="00223EC7"/>
    <w:rsid w:val="00223F44"/>
    <w:rsid w:val="002240AD"/>
    <w:rsid w:val="002241F7"/>
    <w:rsid w:val="00224234"/>
    <w:rsid w:val="002242F0"/>
    <w:rsid w:val="0022430B"/>
    <w:rsid w:val="0022452B"/>
    <w:rsid w:val="00224583"/>
    <w:rsid w:val="00224B48"/>
    <w:rsid w:val="00224C69"/>
    <w:rsid w:val="00224EDC"/>
    <w:rsid w:val="00224F1D"/>
    <w:rsid w:val="00225CB2"/>
    <w:rsid w:val="00225F2A"/>
    <w:rsid w:val="002262A7"/>
    <w:rsid w:val="00226696"/>
    <w:rsid w:val="00226756"/>
    <w:rsid w:val="0022698D"/>
    <w:rsid w:val="002274E9"/>
    <w:rsid w:val="0022761D"/>
    <w:rsid w:val="00227922"/>
    <w:rsid w:val="00227B32"/>
    <w:rsid w:val="0023007D"/>
    <w:rsid w:val="002302F5"/>
    <w:rsid w:val="0023032E"/>
    <w:rsid w:val="00230478"/>
    <w:rsid w:val="0023084B"/>
    <w:rsid w:val="00230E14"/>
    <w:rsid w:val="00231189"/>
    <w:rsid w:val="00231311"/>
    <w:rsid w:val="0023146F"/>
    <w:rsid w:val="0023151E"/>
    <w:rsid w:val="0023179A"/>
    <w:rsid w:val="00231FC6"/>
    <w:rsid w:val="0023219B"/>
    <w:rsid w:val="002323EB"/>
    <w:rsid w:val="0023279E"/>
    <w:rsid w:val="0023282F"/>
    <w:rsid w:val="0023291C"/>
    <w:rsid w:val="00232CE5"/>
    <w:rsid w:val="00232E2E"/>
    <w:rsid w:val="00232E42"/>
    <w:rsid w:val="00232F52"/>
    <w:rsid w:val="0023347B"/>
    <w:rsid w:val="00233738"/>
    <w:rsid w:val="0023380E"/>
    <w:rsid w:val="00233827"/>
    <w:rsid w:val="00233E5B"/>
    <w:rsid w:val="00233EB7"/>
    <w:rsid w:val="00233F42"/>
    <w:rsid w:val="00234272"/>
    <w:rsid w:val="00234378"/>
    <w:rsid w:val="002345B1"/>
    <w:rsid w:val="0023461E"/>
    <w:rsid w:val="002347C3"/>
    <w:rsid w:val="00234809"/>
    <w:rsid w:val="00234856"/>
    <w:rsid w:val="002349E4"/>
    <w:rsid w:val="00234BEF"/>
    <w:rsid w:val="00234C1F"/>
    <w:rsid w:val="00234E65"/>
    <w:rsid w:val="00234F2C"/>
    <w:rsid w:val="00235450"/>
    <w:rsid w:val="002359C3"/>
    <w:rsid w:val="00235ABC"/>
    <w:rsid w:val="00235C2D"/>
    <w:rsid w:val="00235C8B"/>
    <w:rsid w:val="00235CBD"/>
    <w:rsid w:val="00235FC4"/>
    <w:rsid w:val="0023610C"/>
    <w:rsid w:val="0023651F"/>
    <w:rsid w:val="00236737"/>
    <w:rsid w:val="00236778"/>
    <w:rsid w:val="00236794"/>
    <w:rsid w:val="00236D93"/>
    <w:rsid w:val="00236E1C"/>
    <w:rsid w:val="00236E68"/>
    <w:rsid w:val="00236F25"/>
    <w:rsid w:val="002372C0"/>
    <w:rsid w:val="0023749F"/>
    <w:rsid w:val="002374F6"/>
    <w:rsid w:val="002375F5"/>
    <w:rsid w:val="0023766E"/>
    <w:rsid w:val="00237BD5"/>
    <w:rsid w:val="00237D72"/>
    <w:rsid w:val="00237EDD"/>
    <w:rsid w:val="0024003B"/>
    <w:rsid w:val="00240237"/>
    <w:rsid w:val="0024052B"/>
    <w:rsid w:val="002407AD"/>
    <w:rsid w:val="002408BA"/>
    <w:rsid w:val="00240AE1"/>
    <w:rsid w:val="00240E85"/>
    <w:rsid w:val="00240ED3"/>
    <w:rsid w:val="002410DF"/>
    <w:rsid w:val="002412A2"/>
    <w:rsid w:val="00241448"/>
    <w:rsid w:val="00241740"/>
    <w:rsid w:val="00241810"/>
    <w:rsid w:val="00241BC0"/>
    <w:rsid w:val="00241E4B"/>
    <w:rsid w:val="0024295B"/>
    <w:rsid w:val="00242AB5"/>
    <w:rsid w:val="00242CFC"/>
    <w:rsid w:val="00242E04"/>
    <w:rsid w:val="002430BC"/>
    <w:rsid w:val="002430F9"/>
    <w:rsid w:val="0024323D"/>
    <w:rsid w:val="002432E0"/>
    <w:rsid w:val="00243622"/>
    <w:rsid w:val="002436B2"/>
    <w:rsid w:val="00243734"/>
    <w:rsid w:val="00243D2B"/>
    <w:rsid w:val="00243E8D"/>
    <w:rsid w:val="00244224"/>
    <w:rsid w:val="002446C2"/>
    <w:rsid w:val="00244B6B"/>
    <w:rsid w:val="00244D50"/>
    <w:rsid w:val="002451B1"/>
    <w:rsid w:val="002453FE"/>
    <w:rsid w:val="002454C8"/>
    <w:rsid w:val="0024576A"/>
    <w:rsid w:val="00245790"/>
    <w:rsid w:val="00245971"/>
    <w:rsid w:val="00245B36"/>
    <w:rsid w:val="00245CE9"/>
    <w:rsid w:val="00245CEB"/>
    <w:rsid w:val="00245E00"/>
    <w:rsid w:val="00246012"/>
    <w:rsid w:val="002464A1"/>
    <w:rsid w:val="00246A28"/>
    <w:rsid w:val="00246ACF"/>
    <w:rsid w:val="00246B6C"/>
    <w:rsid w:val="00246C6B"/>
    <w:rsid w:val="00247226"/>
    <w:rsid w:val="00247280"/>
    <w:rsid w:val="002477D0"/>
    <w:rsid w:val="00247802"/>
    <w:rsid w:val="00247B52"/>
    <w:rsid w:val="00247E49"/>
    <w:rsid w:val="00247EB2"/>
    <w:rsid w:val="00250013"/>
    <w:rsid w:val="00250100"/>
    <w:rsid w:val="00250226"/>
    <w:rsid w:val="00250568"/>
    <w:rsid w:val="002507C7"/>
    <w:rsid w:val="00250815"/>
    <w:rsid w:val="002511AF"/>
    <w:rsid w:val="002514BB"/>
    <w:rsid w:val="00251672"/>
    <w:rsid w:val="0025198D"/>
    <w:rsid w:val="00251AF9"/>
    <w:rsid w:val="00251BF4"/>
    <w:rsid w:val="00251D77"/>
    <w:rsid w:val="00251E62"/>
    <w:rsid w:val="00252146"/>
    <w:rsid w:val="002525B9"/>
    <w:rsid w:val="00252967"/>
    <w:rsid w:val="00252B3D"/>
    <w:rsid w:val="00252BA5"/>
    <w:rsid w:val="00252E7D"/>
    <w:rsid w:val="0025305F"/>
    <w:rsid w:val="00253077"/>
    <w:rsid w:val="002530C8"/>
    <w:rsid w:val="00253368"/>
    <w:rsid w:val="002535A4"/>
    <w:rsid w:val="00253752"/>
    <w:rsid w:val="002538FA"/>
    <w:rsid w:val="00253DF7"/>
    <w:rsid w:val="002544FC"/>
    <w:rsid w:val="002547D3"/>
    <w:rsid w:val="00254A01"/>
    <w:rsid w:val="00254A80"/>
    <w:rsid w:val="00254AB4"/>
    <w:rsid w:val="00254AF3"/>
    <w:rsid w:val="00254B3D"/>
    <w:rsid w:val="00254CA1"/>
    <w:rsid w:val="00254D73"/>
    <w:rsid w:val="00254DE3"/>
    <w:rsid w:val="00254DEA"/>
    <w:rsid w:val="0025505F"/>
    <w:rsid w:val="002550FF"/>
    <w:rsid w:val="00255165"/>
    <w:rsid w:val="0025523C"/>
    <w:rsid w:val="0025546C"/>
    <w:rsid w:val="00255756"/>
    <w:rsid w:val="00255776"/>
    <w:rsid w:val="00255B47"/>
    <w:rsid w:val="00255D7F"/>
    <w:rsid w:val="00255DD3"/>
    <w:rsid w:val="00256057"/>
    <w:rsid w:val="002560F7"/>
    <w:rsid w:val="0025627F"/>
    <w:rsid w:val="002568FE"/>
    <w:rsid w:val="00256A42"/>
    <w:rsid w:val="00256AC9"/>
    <w:rsid w:val="00256FC3"/>
    <w:rsid w:val="0025775A"/>
    <w:rsid w:val="002578D4"/>
    <w:rsid w:val="002579C1"/>
    <w:rsid w:val="00260403"/>
    <w:rsid w:val="002604DA"/>
    <w:rsid w:val="00260781"/>
    <w:rsid w:val="00260992"/>
    <w:rsid w:val="00260A76"/>
    <w:rsid w:val="00260C55"/>
    <w:rsid w:val="00260C97"/>
    <w:rsid w:val="00260FC1"/>
    <w:rsid w:val="002611D2"/>
    <w:rsid w:val="002614DA"/>
    <w:rsid w:val="00261770"/>
    <w:rsid w:val="00261BDD"/>
    <w:rsid w:val="00261C51"/>
    <w:rsid w:val="00261D01"/>
    <w:rsid w:val="00261DCD"/>
    <w:rsid w:val="00261E96"/>
    <w:rsid w:val="00261F39"/>
    <w:rsid w:val="00262015"/>
    <w:rsid w:val="0026216B"/>
    <w:rsid w:val="0026233C"/>
    <w:rsid w:val="0026285F"/>
    <w:rsid w:val="00262D23"/>
    <w:rsid w:val="00262E05"/>
    <w:rsid w:val="00262E69"/>
    <w:rsid w:val="002633CC"/>
    <w:rsid w:val="0026369F"/>
    <w:rsid w:val="002636AB"/>
    <w:rsid w:val="0026373B"/>
    <w:rsid w:val="00263904"/>
    <w:rsid w:val="00263BE7"/>
    <w:rsid w:val="00263BF7"/>
    <w:rsid w:val="00263EB4"/>
    <w:rsid w:val="00264144"/>
    <w:rsid w:val="0026416E"/>
    <w:rsid w:val="00264677"/>
    <w:rsid w:val="00264715"/>
    <w:rsid w:val="002649A5"/>
    <w:rsid w:val="00264A62"/>
    <w:rsid w:val="00264BC1"/>
    <w:rsid w:val="00265045"/>
    <w:rsid w:val="00265096"/>
    <w:rsid w:val="0026589E"/>
    <w:rsid w:val="00265963"/>
    <w:rsid w:val="002659C1"/>
    <w:rsid w:val="00265C6C"/>
    <w:rsid w:val="00265E35"/>
    <w:rsid w:val="002662BA"/>
    <w:rsid w:val="00266B96"/>
    <w:rsid w:val="00266EB3"/>
    <w:rsid w:val="0026701D"/>
    <w:rsid w:val="00267189"/>
    <w:rsid w:val="0026738C"/>
    <w:rsid w:val="00267693"/>
    <w:rsid w:val="00267A47"/>
    <w:rsid w:val="00267C15"/>
    <w:rsid w:val="00267CB6"/>
    <w:rsid w:val="00267EF8"/>
    <w:rsid w:val="00270AC9"/>
    <w:rsid w:val="00270C9E"/>
    <w:rsid w:val="00270DE6"/>
    <w:rsid w:val="0027100E"/>
    <w:rsid w:val="00271AD9"/>
    <w:rsid w:val="00271B90"/>
    <w:rsid w:val="00271BC9"/>
    <w:rsid w:val="00271C3F"/>
    <w:rsid w:val="00272039"/>
    <w:rsid w:val="00272184"/>
    <w:rsid w:val="002721AB"/>
    <w:rsid w:val="00272283"/>
    <w:rsid w:val="0027244F"/>
    <w:rsid w:val="0027256C"/>
    <w:rsid w:val="0027300A"/>
    <w:rsid w:val="00273651"/>
    <w:rsid w:val="0027369B"/>
    <w:rsid w:val="0027393A"/>
    <w:rsid w:val="00273AC2"/>
    <w:rsid w:val="00273C2F"/>
    <w:rsid w:val="00273DB4"/>
    <w:rsid w:val="00273E0F"/>
    <w:rsid w:val="00273FD5"/>
    <w:rsid w:val="00273FDB"/>
    <w:rsid w:val="002743B7"/>
    <w:rsid w:val="0027492F"/>
    <w:rsid w:val="00274A46"/>
    <w:rsid w:val="00274DF5"/>
    <w:rsid w:val="00274E4C"/>
    <w:rsid w:val="00274F3B"/>
    <w:rsid w:val="002753C1"/>
    <w:rsid w:val="00275624"/>
    <w:rsid w:val="0027562D"/>
    <w:rsid w:val="002758F3"/>
    <w:rsid w:val="00275982"/>
    <w:rsid w:val="0027598E"/>
    <w:rsid w:val="00275B33"/>
    <w:rsid w:val="00275BCE"/>
    <w:rsid w:val="00275C15"/>
    <w:rsid w:val="00275E31"/>
    <w:rsid w:val="00275F4E"/>
    <w:rsid w:val="002760B0"/>
    <w:rsid w:val="00276102"/>
    <w:rsid w:val="0027614B"/>
    <w:rsid w:val="0027632F"/>
    <w:rsid w:val="002766CD"/>
    <w:rsid w:val="0027678A"/>
    <w:rsid w:val="0027689E"/>
    <w:rsid w:val="002768D4"/>
    <w:rsid w:val="002770AD"/>
    <w:rsid w:val="00277171"/>
    <w:rsid w:val="0027727E"/>
    <w:rsid w:val="002773FA"/>
    <w:rsid w:val="002779C6"/>
    <w:rsid w:val="002779E0"/>
    <w:rsid w:val="00277B3D"/>
    <w:rsid w:val="00277BAB"/>
    <w:rsid w:val="0028044C"/>
    <w:rsid w:val="0028048B"/>
    <w:rsid w:val="0028066D"/>
    <w:rsid w:val="00280977"/>
    <w:rsid w:val="002810FE"/>
    <w:rsid w:val="0028111A"/>
    <w:rsid w:val="002815F0"/>
    <w:rsid w:val="0028164D"/>
    <w:rsid w:val="0028165D"/>
    <w:rsid w:val="002817EC"/>
    <w:rsid w:val="00281F5E"/>
    <w:rsid w:val="002826DB"/>
    <w:rsid w:val="00282FBC"/>
    <w:rsid w:val="00283245"/>
    <w:rsid w:val="00283592"/>
    <w:rsid w:val="00283594"/>
    <w:rsid w:val="0028363C"/>
    <w:rsid w:val="00283794"/>
    <w:rsid w:val="00283E4F"/>
    <w:rsid w:val="00283FA3"/>
    <w:rsid w:val="002845AC"/>
    <w:rsid w:val="0028486C"/>
    <w:rsid w:val="0028499F"/>
    <w:rsid w:val="00284B07"/>
    <w:rsid w:val="002850B1"/>
    <w:rsid w:val="00285111"/>
    <w:rsid w:val="0028539A"/>
    <w:rsid w:val="0028552D"/>
    <w:rsid w:val="00285A5B"/>
    <w:rsid w:val="00285C44"/>
    <w:rsid w:val="00285E6C"/>
    <w:rsid w:val="00285F04"/>
    <w:rsid w:val="00285F71"/>
    <w:rsid w:val="00286421"/>
    <w:rsid w:val="0028660D"/>
    <w:rsid w:val="00286849"/>
    <w:rsid w:val="00286903"/>
    <w:rsid w:val="00286BE9"/>
    <w:rsid w:val="00286C19"/>
    <w:rsid w:val="00287075"/>
    <w:rsid w:val="00287146"/>
    <w:rsid w:val="00287609"/>
    <w:rsid w:val="00287780"/>
    <w:rsid w:val="002878A6"/>
    <w:rsid w:val="00287D08"/>
    <w:rsid w:val="00287F9A"/>
    <w:rsid w:val="00290136"/>
    <w:rsid w:val="0029046B"/>
    <w:rsid w:val="002905D9"/>
    <w:rsid w:val="00290935"/>
    <w:rsid w:val="00290B3D"/>
    <w:rsid w:val="00290F98"/>
    <w:rsid w:val="00290FC3"/>
    <w:rsid w:val="0029109D"/>
    <w:rsid w:val="002913D6"/>
    <w:rsid w:val="002918DE"/>
    <w:rsid w:val="00291B69"/>
    <w:rsid w:val="00291BB4"/>
    <w:rsid w:val="00291F81"/>
    <w:rsid w:val="002924B1"/>
    <w:rsid w:val="002925DE"/>
    <w:rsid w:val="00292C66"/>
    <w:rsid w:val="00292D24"/>
    <w:rsid w:val="00292D77"/>
    <w:rsid w:val="00292DCF"/>
    <w:rsid w:val="00292F57"/>
    <w:rsid w:val="00293127"/>
    <w:rsid w:val="0029318B"/>
    <w:rsid w:val="00293463"/>
    <w:rsid w:val="00293485"/>
    <w:rsid w:val="00293680"/>
    <w:rsid w:val="00293DB6"/>
    <w:rsid w:val="00293EEC"/>
    <w:rsid w:val="00293F05"/>
    <w:rsid w:val="0029407D"/>
    <w:rsid w:val="002940DF"/>
    <w:rsid w:val="002942A8"/>
    <w:rsid w:val="002944C7"/>
    <w:rsid w:val="0029457A"/>
    <w:rsid w:val="00294B0C"/>
    <w:rsid w:val="00294BC0"/>
    <w:rsid w:val="00294C41"/>
    <w:rsid w:val="0029505A"/>
    <w:rsid w:val="0029551C"/>
    <w:rsid w:val="002956EF"/>
    <w:rsid w:val="002958B8"/>
    <w:rsid w:val="00295F12"/>
    <w:rsid w:val="00296158"/>
    <w:rsid w:val="00296569"/>
    <w:rsid w:val="00296613"/>
    <w:rsid w:val="00296655"/>
    <w:rsid w:val="00296835"/>
    <w:rsid w:val="00296A9D"/>
    <w:rsid w:val="00296B1C"/>
    <w:rsid w:val="00296B94"/>
    <w:rsid w:val="002972FC"/>
    <w:rsid w:val="00297462"/>
    <w:rsid w:val="002979F5"/>
    <w:rsid w:val="00297A3A"/>
    <w:rsid w:val="00297BC0"/>
    <w:rsid w:val="00297CA9"/>
    <w:rsid w:val="00297D33"/>
    <w:rsid w:val="00297EC6"/>
    <w:rsid w:val="002A05AC"/>
    <w:rsid w:val="002A06DF"/>
    <w:rsid w:val="002A0AED"/>
    <w:rsid w:val="002A13AD"/>
    <w:rsid w:val="002A1A0C"/>
    <w:rsid w:val="002A1B8D"/>
    <w:rsid w:val="002A1DF6"/>
    <w:rsid w:val="002A2574"/>
    <w:rsid w:val="002A2754"/>
    <w:rsid w:val="002A289B"/>
    <w:rsid w:val="002A2AB4"/>
    <w:rsid w:val="002A2DE6"/>
    <w:rsid w:val="002A307B"/>
    <w:rsid w:val="002A314B"/>
    <w:rsid w:val="002A35D9"/>
    <w:rsid w:val="002A36DE"/>
    <w:rsid w:val="002A3701"/>
    <w:rsid w:val="002A38F1"/>
    <w:rsid w:val="002A3C4D"/>
    <w:rsid w:val="002A3C90"/>
    <w:rsid w:val="002A3DA4"/>
    <w:rsid w:val="002A3DC4"/>
    <w:rsid w:val="002A4235"/>
    <w:rsid w:val="002A43CF"/>
    <w:rsid w:val="002A4407"/>
    <w:rsid w:val="002A4489"/>
    <w:rsid w:val="002A4B40"/>
    <w:rsid w:val="002A4CF9"/>
    <w:rsid w:val="002A4DF9"/>
    <w:rsid w:val="002A5358"/>
    <w:rsid w:val="002A5714"/>
    <w:rsid w:val="002A5D8B"/>
    <w:rsid w:val="002A622B"/>
    <w:rsid w:val="002A638D"/>
    <w:rsid w:val="002A6679"/>
    <w:rsid w:val="002A67CE"/>
    <w:rsid w:val="002A6829"/>
    <w:rsid w:val="002A6C11"/>
    <w:rsid w:val="002A6C41"/>
    <w:rsid w:val="002A6CDD"/>
    <w:rsid w:val="002A6FC7"/>
    <w:rsid w:val="002A7217"/>
    <w:rsid w:val="002A72EF"/>
    <w:rsid w:val="002A72F5"/>
    <w:rsid w:val="002A783B"/>
    <w:rsid w:val="002A7992"/>
    <w:rsid w:val="002A7AC5"/>
    <w:rsid w:val="002A7DF3"/>
    <w:rsid w:val="002B00B5"/>
    <w:rsid w:val="002B042C"/>
    <w:rsid w:val="002B061B"/>
    <w:rsid w:val="002B0B64"/>
    <w:rsid w:val="002B0CFA"/>
    <w:rsid w:val="002B171A"/>
    <w:rsid w:val="002B171F"/>
    <w:rsid w:val="002B1C2D"/>
    <w:rsid w:val="002B1DB7"/>
    <w:rsid w:val="002B1DE7"/>
    <w:rsid w:val="002B1F25"/>
    <w:rsid w:val="002B2336"/>
    <w:rsid w:val="002B234F"/>
    <w:rsid w:val="002B2563"/>
    <w:rsid w:val="002B25C0"/>
    <w:rsid w:val="002B28F7"/>
    <w:rsid w:val="002B2A22"/>
    <w:rsid w:val="002B2FCD"/>
    <w:rsid w:val="002B2FF1"/>
    <w:rsid w:val="002B32A8"/>
    <w:rsid w:val="002B3396"/>
    <w:rsid w:val="002B3565"/>
    <w:rsid w:val="002B356E"/>
    <w:rsid w:val="002B3BB0"/>
    <w:rsid w:val="002B3EBB"/>
    <w:rsid w:val="002B3FCC"/>
    <w:rsid w:val="002B407B"/>
    <w:rsid w:val="002B407C"/>
    <w:rsid w:val="002B415B"/>
    <w:rsid w:val="002B4238"/>
    <w:rsid w:val="002B43F1"/>
    <w:rsid w:val="002B4843"/>
    <w:rsid w:val="002B4C7A"/>
    <w:rsid w:val="002B4CAF"/>
    <w:rsid w:val="002B509A"/>
    <w:rsid w:val="002B553B"/>
    <w:rsid w:val="002B587D"/>
    <w:rsid w:val="002B58C3"/>
    <w:rsid w:val="002B5B0B"/>
    <w:rsid w:val="002B5C3D"/>
    <w:rsid w:val="002B688B"/>
    <w:rsid w:val="002B6A07"/>
    <w:rsid w:val="002B6AE7"/>
    <w:rsid w:val="002B6C6B"/>
    <w:rsid w:val="002B6C77"/>
    <w:rsid w:val="002B7092"/>
    <w:rsid w:val="002B72D3"/>
    <w:rsid w:val="002B72F5"/>
    <w:rsid w:val="002B7360"/>
    <w:rsid w:val="002B737D"/>
    <w:rsid w:val="002B76BC"/>
    <w:rsid w:val="002B77E1"/>
    <w:rsid w:val="002B780E"/>
    <w:rsid w:val="002B78F7"/>
    <w:rsid w:val="002B7AAE"/>
    <w:rsid w:val="002B7AF2"/>
    <w:rsid w:val="002B7BD9"/>
    <w:rsid w:val="002B7CCC"/>
    <w:rsid w:val="002B7D49"/>
    <w:rsid w:val="002B7D71"/>
    <w:rsid w:val="002C0140"/>
    <w:rsid w:val="002C043E"/>
    <w:rsid w:val="002C04C2"/>
    <w:rsid w:val="002C07F3"/>
    <w:rsid w:val="002C09A2"/>
    <w:rsid w:val="002C1043"/>
    <w:rsid w:val="002C1231"/>
    <w:rsid w:val="002C13DD"/>
    <w:rsid w:val="002C13EA"/>
    <w:rsid w:val="002C1547"/>
    <w:rsid w:val="002C1928"/>
    <w:rsid w:val="002C2239"/>
    <w:rsid w:val="002C223F"/>
    <w:rsid w:val="002C25A0"/>
    <w:rsid w:val="002C2715"/>
    <w:rsid w:val="002C282D"/>
    <w:rsid w:val="002C296E"/>
    <w:rsid w:val="002C2E8E"/>
    <w:rsid w:val="002C321C"/>
    <w:rsid w:val="002C3263"/>
    <w:rsid w:val="002C3384"/>
    <w:rsid w:val="002C3560"/>
    <w:rsid w:val="002C35FF"/>
    <w:rsid w:val="002C372B"/>
    <w:rsid w:val="002C37F1"/>
    <w:rsid w:val="002C3C61"/>
    <w:rsid w:val="002C3EFD"/>
    <w:rsid w:val="002C432E"/>
    <w:rsid w:val="002C456C"/>
    <w:rsid w:val="002C45CF"/>
    <w:rsid w:val="002C45F4"/>
    <w:rsid w:val="002C46E7"/>
    <w:rsid w:val="002C4C52"/>
    <w:rsid w:val="002C4E68"/>
    <w:rsid w:val="002C4FEB"/>
    <w:rsid w:val="002C5235"/>
    <w:rsid w:val="002C536C"/>
    <w:rsid w:val="002C555C"/>
    <w:rsid w:val="002C5995"/>
    <w:rsid w:val="002C5DB1"/>
    <w:rsid w:val="002C5F6C"/>
    <w:rsid w:val="002C5FBD"/>
    <w:rsid w:val="002C5FBF"/>
    <w:rsid w:val="002C5FD5"/>
    <w:rsid w:val="002C6032"/>
    <w:rsid w:val="002C6693"/>
    <w:rsid w:val="002C691D"/>
    <w:rsid w:val="002C6B7B"/>
    <w:rsid w:val="002C6FF6"/>
    <w:rsid w:val="002C729B"/>
    <w:rsid w:val="002C73EA"/>
    <w:rsid w:val="002C741A"/>
    <w:rsid w:val="002C7469"/>
    <w:rsid w:val="002C774A"/>
    <w:rsid w:val="002C7C6D"/>
    <w:rsid w:val="002C7FEF"/>
    <w:rsid w:val="002D01AF"/>
    <w:rsid w:val="002D04B2"/>
    <w:rsid w:val="002D06AC"/>
    <w:rsid w:val="002D073F"/>
    <w:rsid w:val="002D0A4D"/>
    <w:rsid w:val="002D0A8B"/>
    <w:rsid w:val="002D0A9F"/>
    <w:rsid w:val="002D0C34"/>
    <w:rsid w:val="002D0EFC"/>
    <w:rsid w:val="002D1038"/>
    <w:rsid w:val="002D10F3"/>
    <w:rsid w:val="002D14F9"/>
    <w:rsid w:val="002D1588"/>
    <w:rsid w:val="002D1977"/>
    <w:rsid w:val="002D1D09"/>
    <w:rsid w:val="002D1E0C"/>
    <w:rsid w:val="002D1EEC"/>
    <w:rsid w:val="002D1F07"/>
    <w:rsid w:val="002D1F56"/>
    <w:rsid w:val="002D212B"/>
    <w:rsid w:val="002D23E1"/>
    <w:rsid w:val="002D23FC"/>
    <w:rsid w:val="002D27CA"/>
    <w:rsid w:val="002D2FAC"/>
    <w:rsid w:val="002D34AB"/>
    <w:rsid w:val="002D39BB"/>
    <w:rsid w:val="002D3B57"/>
    <w:rsid w:val="002D3F0A"/>
    <w:rsid w:val="002D3F88"/>
    <w:rsid w:val="002D4193"/>
    <w:rsid w:val="002D4531"/>
    <w:rsid w:val="002D467F"/>
    <w:rsid w:val="002D46C5"/>
    <w:rsid w:val="002D47E6"/>
    <w:rsid w:val="002D4B67"/>
    <w:rsid w:val="002D4E40"/>
    <w:rsid w:val="002D5353"/>
    <w:rsid w:val="002D5398"/>
    <w:rsid w:val="002D5584"/>
    <w:rsid w:val="002D5767"/>
    <w:rsid w:val="002D6368"/>
    <w:rsid w:val="002D65F7"/>
    <w:rsid w:val="002D66F5"/>
    <w:rsid w:val="002D6A84"/>
    <w:rsid w:val="002D6B9C"/>
    <w:rsid w:val="002D6C05"/>
    <w:rsid w:val="002D6FAB"/>
    <w:rsid w:val="002D704B"/>
    <w:rsid w:val="002D70B7"/>
    <w:rsid w:val="002D711D"/>
    <w:rsid w:val="002D7368"/>
    <w:rsid w:val="002D76D9"/>
    <w:rsid w:val="002D7A7E"/>
    <w:rsid w:val="002D7C5A"/>
    <w:rsid w:val="002D7CC9"/>
    <w:rsid w:val="002D7D0E"/>
    <w:rsid w:val="002E0210"/>
    <w:rsid w:val="002E026C"/>
    <w:rsid w:val="002E0666"/>
    <w:rsid w:val="002E0CE5"/>
    <w:rsid w:val="002E18B5"/>
    <w:rsid w:val="002E18FF"/>
    <w:rsid w:val="002E1C4A"/>
    <w:rsid w:val="002E1CA2"/>
    <w:rsid w:val="002E1D30"/>
    <w:rsid w:val="002E2335"/>
    <w:rsid w:val="002E23C3"/>
    <w:rsid w:val="002E2621"/>
    <w:rsid w:val="002E28E4"/>
    <w:rsid w:val="002E2FCE"/>
    <w:rsid w:val="002E30A5"/>
    <w:rsid w:val="002E33D0"/>
    <w:rsid w:val="002E3529"/>
    <w:rsid w:val="002E3600"/>
    <w:rsid w:val="002E37F7"/>
    <w:rsid w:val="002E3891"/>
    <w:rsid w:val="002E3909"/>
    <w:rsid w:val="002E3C4D"/>
    <w:rsid w:val="002E3E90"/>
    <w:rsid w:val="002E3F9E"/>
    <w:rsid w:val="002E40E3"/>
    <w:rsid w:val="002E429F"/>
    <w:rsid w:val="002E46FC"/>
    <w:rsid w:val="002E473C"/>
    <w:rsid w:val="002E479B"/>
    <w:rsid w:val="002E4943"/>
    <w:rsid w:val="002E49BC"/>
    <w:rsid w:val="002E49CB"/>
    <w:rsid w:val="002E4E56"/>
    <w:rsid w:val="002E52CC"/>
    <w:rsid w:val="002E5451"/>
    <w:rsid w:val="002E5808"/>
    <w:rsid w:val="002E584F"/>
    <w:rsid w:val="002E58C5"/>
    <w:rsid w:val="002E5B9E"/>
    <w:rsid w:val="002E5D94"/>
    <w:rsid w:val="002E5EAD"/>
    <w:rsid w:val="002E6B7A"/>
    <w:rsid w:val="002E6DC0"/>
    <w:rsid w:val="002E6ED6"/>
    <w:rsid w:val="002E6F2E"/>
    <w:rsid w:val="002E7001"/>
    <w:rsid w:val="002E7495"/>
    <w:rsid w:val="002E7856"/>
    <w:rsid w:val="002E7991"/>
    <w:rsid w:val="002E7A32"/>
    <w:rsid w:val="002E7EE9"/>
    <w:rsid w:val="002F00A7"/>
    <w:rsid w:val="002F0A6E"/>
    <w:rsid w:val="002F0BF5"/>
    <w:rsid w:val="002F0D21"/>
    <w:rsid w:val="002F1076"/>
    <w:rsid w:val="002F1107"/>
    <w:rsid w:val="002F12FA"/>
    <w:rsid w:val="002F1343"/>
    <w:rsid w:val="002F1786"/>
    <w:rsid w:val="002F19B5"/>
    <w:rsid w:val="002F1D03"/>
    <w:rsid w:val="002F1ECC"/>
    <w:rsid w:val="002F1F7D"/>
    <w:rsid w:val="002F23B3"/>
    <w:rsid w:val="002F257A"/>
    <w:rsid w:val="002F2591"/>
    <w:rsid w:val="002F25E9"/>
    <w:rsid w:val="002F3450"/>
    <w:rsid w:val="002F3646"/>
    <w:rsid w:val="002F3E23"/>
    <w:rsid w:val="002F4165"/>
    <w:rsid w:val="002F4206"/>
    <w:rsid w:val="002F4278"/>
    <w:rsid w:val="002F44C2"/>
    <w:rsid w:val="002F4916"/>
    <w:rsid w:val="002F493A"/>
    <w:rsid w:val="002F4B98"/>
    <w:rsid w:val="002F4FB6"/>
    <w:rsid w:val="002F53B7"/>
    <w:rsid w:val="002F57C5"/>
    <w:rsid w:val="002F57C9"/>
    <w:rsid w:val="002F5CA0"/>
    <w:rsid w:val="002F5CA3"/>
    <w:rsid w:val="002F5DE3"/>
    <w:rsid w:val="002F6632"/>
    <w:rsid w:val="002F6A05"/>
    <w:rsid w:val="002F6C77"/>
    <w:rsid w:val="002F6F61"/>
    <w:rsid w:val="002F71AF"/>
    <w:rsid w:val="002F71D3"/>
    <w:rsid w:val="002F7537"/>
    <w:rsid w:val="002F7615"/>
    <w:rsid w:val="002F76E9"/>
    <w:rsid w:val="002F783D"/>
    <w:rsid w:val="002F7978"/>
    <w:rsid w:val="002F7E42"/>
    <w:rsid w:val="002F7EB7"/>
    <w:rsid w:val="002F7F6A"/>
    <w:rsid w:val="00300076"/>
    <w:rsid w:val="003001C3"/>
    <w:rsid w:val="003001C6"/>
    <w:rsid w:val="00300224"/>
    <w:rsid w:val="003002D2"/>
    <w:rsid w:val="003003E2"/>
    <w:rsid w:val="00300640"/>
    <w:rsid w:val="00300778"/>
    <w:rsid w:val="003007A7"/>
    <w:rsid w:val="00300B22"/>
    <w:rsid w:val="00300E1F"/>
    <w:rsid w:val="00300EBE"/>
    <w:rsid w:val="0030152A"/>
    <w:rsid w:val="0030153A"/>
    <w:rsid w:val="0030153E"/>
    <w:rsid w:val="003015B7"/>
    <w:rsid w:val="003017BE"/>
    <w:rsid w:val="00301B40"/>
    <w:rsid w:val="00301C03"/>
    <w:rsid w:val="00301EA7"/>
    <w:rsid w:val="00301EAE"/>
    <w:rsid w:val="00302157"/>
    <w:rsid w:val="003022EE"/>
    <w:rsid w:val="00302572"/>
    <w:rsid w:val="003027A8"/>
    <w:rsid w:val="00302972"/>
    <w:rsid w:val="00302A79"/>
    <w:rsid w:val="00302C16"/>
    <w:rsid w:val="00302C18"/>
    <w:rsid w:val="00302C1B"/>
    <w:rsid w:val="00302D66"/>
    <w:rsid w:val="00302DAF"/>
    <w:rsid w:val="00302F0E"/>
    <w:rsid w:val="00302F49"/>
    <w:rsid w:val="003030E9"/>
    <w:rsid w:val="00303661"/>
    <w:rsid w:val="003037DB"/>
    <w:rsid w:val="003038FD"/>
    <w:rsid w:val="00303961"/>
    <w:rsid w:val="003039CF"/>
    <w:rsid w:val="00303BD5"/>
    <w:rsid w:val="00303CCE"/>
    <w:rsid w:val="00303E3A"/>
    <w:rsid w:val="00303E4B"/>
    <w:rsid w:val="00303EB4"/>
    <w:rsid w:val="003043D2"/>
    <w:rsid w:val="003044A7"/>
    <w:rsid w:val="00304699"/>
    <w:rsid w:val="003050D5"/>
    <w:rsid w:val="00305702"/>
    <w:rsid w:val="00305AF5"/>
    <w:rsid w:val="00305E1A"/>
    <w:rsid w:val="00306030"/>
    <w:rsid w:val="0030633A"/>
    <w:rsid w:val="003063FE"/>
    <w:rsid w:val="003066A2"/>
    <w:rsid w:val="00306780"/>
    <w:rsid w:val="00306796"/>
    <w:rsid w:val="00306973"/>
    <w:rsid w:val="00306B0C"/>
    <w:rsid w:val="00306B6F"/>
    <w:rsid w:val="00306E20"/>
    <w:rsid w:val="00306F87"/>
    <w:rsid w:val="00307282"/>
    <w:rsid w:val="003072A8"/>
    <w:rsid w:val="00307362"/>
    <w:rsid w:val="00307577"/>
    <w:rsid w:val="00307581"/>
    <w:rsid w:val="003078A5"/>
    <w:rsid w:val="0030798C"/>
    <w:rsid w:val="00307C36"/>
    <w:rsid w:val="00307DE3"/>
    <w:rsid w:val="00307DEC"/>
    <w:rsid w:val="00307EE7"/>
    <w:rsid w:val="0031048D"/>
    <w:rsid w:val="003104C2"/>
    <w:rsid w:val="00310A6E"/>
    <w:rsid w:val="00310A7A"/>
    <w:rsid w:val="00310F51"/>
    <w:rsid w:val="0031126D"/>
    <w:rsid w:val="00311370"/>
    <w:rsid w:val="003114B3"/>
    <w:rsid w:val="00311AEC"/>
    <w:rsid w:val="00312073"/>
    <w:rsid w:val="00312320"/>
    <w:rsid w:val="00312787"/>
    <w:rsid w:val="003128DD"/>
    <w:rsid w:val="00312916"/>
    <w:rsid w:val="00312BDB"/>
    <w:rsid w:val="00312C7C"/>
    <w:rsid w:val="00313432"/>
    <w:rsid w:val="00313587"/>
    <w:rsid w:val="003135D8"/>
    <w:rsid w:val="00313850"/>
    <w:rsid w:val="003139AB"/>
    <w:rsid w:val="00313AA4"/>
    <w:rsid w:val="003140E6"/>
    <w:rsid w:val="003142D9"/>
    <w:rsid w:val="0031439F"/>
    <w:rsid w:val="00314485"/>
    <w:rsid w:val="003145C4"/>
    <w:rsid w:val="00314789"/>
    <w:rsid w:val="0031492B"/>
    <w:rsid w:val="00314EA8"/>
    <w:rsid w:val="00315133"/>
    <w:rsid w:val="0031528F"/>
    <w:rsid w:val="0031535C"/>
    <w:rsid w:val="00315585"/>
    <w:rsid w:val="00315622"/>
    <w:rsid w:val="00315855"/>
    <w:rsid w:val="00315A7C"/>
    <w:rsid w:val="00315B58"/>
    <w:rsid w:val="00315B6A"/>
    <w:rsid w:val="00315CF4"/>
    <w:rsid w:val="00315CFC"/>
    <w:rsid w:val="00315EFF"/>
    <w:rsid w:val="00315F65"/>
    <w:rsid w:val="0031622D"/>
    <w:rsid w:val="00316416"/>
    <w:rsid w:val="00316857"/>
    <w:rsid w:val="0031694C"/>
    <w:rsid w:val="00316EE5"/>
    <w:rsid w:val="0031708D"/>
    <w:rsid w:val="003171A5"/>
    <w:rsid w:val="003177C7"/>
    <w:rsid w:val="003178F9"/>
    <w:rsid w:val="00317B03"/>
    <w:rsid w:val="00317B60"/>
    <w:rsid w:val="00317DB8"/>
    <w:rsid w:val="0032028A"/>
    <w:rsid w:val="0032068C"/>
    <w:rsid w:val="00320792"/>
    <w:rsid w:val="003207D0"/>
    <w:rsid w:val="003208ED"/>
    <w:rsid w:val="00320D1D"/>
    <w:rsid w:val="00320E0A"/>
    <w:rsid w:val="00321131"/>
    <w:rsid w:val="00321137"/>
    <w:rsid w:val="003212B1"/>
    <w:rsid w:val="00321525"/>
    <w:rsid w:val="003217EF"/>
    <w:rsid w:val="00321AA7"/>
    <w:rsid w:val="00321E39"/>
    <w:rsid w:val="00322172"/>
    <w:rsid w:val="003226C4"/>
    <w:rsid w:val="003229CA"/>
    <w:rsid w:val="00323063"/>
    <w:rsid w:val="0032318C"/>
    <w:rsid w:val="003234E6"/>
    <w:rsid w:val="0032353A"/>
    <w:rsid w:val="0032380A"/>
    <w:rsid w:val="00323866"/>
    <w:rsid w:val="00323975"/>
    <w:rsid w:val="00323BB9"/>
    <w:rsid w:val="00323BD2"/>
    <w:rsid w:val="0032407D"/>
    <w:rsid w:val="00324330"/>
    <w:rsid w:val="00324361"/>
    <w:rsid w:val="003243D5"/>
    <w:rsid w:val="0032460B"/>
    <w:rsid w:val="003246C4"/>
    <w:rsid w:val="0032492D"/>
    <w:rsid w:val="00324B1C"/>
    <w:rsid w:val="00324C65"/>
    <w:rsid w:val="00324E02"/>
    <w:rsid w:val="00325054"/>
    <w:rsid w:val="00325132"/>
    <w:rsid w:val="00325182"/>
    <w:rsid w:val="003251E1"/>
    <w:rsid w:val="0032524B"/>
    <w:rsid w:val="003256B7"/>
    <w:rsid w:val="00325720"/>
    <w:rsid w:val="00325B4F"/>
    <w:rsid w:val="00325C0C"/>
    <w:rsid w:val="00325DE5"/>
    <w:rsid w:val="003260D0"/>
    <w:rsid w:val="0032616F"/>
    <w:rsid w:val="0032632F"/>
    <w:rsid w:val="0032673B"/>
    <w:rsid w:val="00326C89"/>
    <w:rsid w:val="00326E56"/>
    <w:rsid w:val="00327052"/>
    <w:rsid w:val="00327485"/>
    <w:rsid w:val="003274B6"/>
    <w:rsid w:val="00327832"/>
    <w:rsid w:val="00327F8C"/>
    <w:rsid w:val="00327FD3"/>
    <w:rsid w:val="00327FED"/>
    <w:rsid w:val="003300AF"/>
    <w:rsid w:val="003300D6"/>
    <w:rsid w:val="0033013A"/>
    <w:rsid w:val="003302EB"/>
    <w:rsid w:val="00330302"/>
    <w:rsid w:val="00330504"/>
    <w:rsid w:val="00330A9E"/>
    <w:rsid w:val="00330AE3"/>
    <w:rsid w:val="00330F50"/>
    <w:rsid w:val="00331037"/>
    <w:rsid w:val="00331509"/>
    <w:rsid w:val="003316FD"/>
    <w:rsid w:val="00331705"/>
    <w:rsid w:val="00331711"/>
    <w:rsid w:val="003319CC"/>
    <w:rsid w:val="00332131"/>
    <w:rsid w:val="003321D6"/>
    <w:rsid w:val="0033220C"/>
    <w:rsid w:val="00332298"/>
    <w:rsid w:val="00332539"/>
    <w:rsid w:val="003327A3"/>
    <w:rsid w:val="00332B70"/>
    <w:rsid w:val="00332B7F"/>
    <w:rsid w:val="00332CA3"/>
    <w:rsid w:val="00332CF8"/>
    <w:rsid w:val="00332D07"/>
    <w:rsid w:val="00332ED1"/>
    <w:rsid w:val="00332FC9"/>
    <w:rsid w:val="003331F6"/>
    <w:rsid w:val="00333263"/>
    <w:rsid w:val="003334C7"/>
    <w:rsid w:val="0033350F"/>
    <w:rsid w:val="00333515"/>
    <w:rsid w:val="0033355E"/>
    <w:rsid w:val="003335F7"/>
    <w:rsid w:val="0033364B"/>
    <w:rsid w:val="003336C5"/>
    <w:rsid w:val="003340F3"/>
    <w:rsid w:val="00334124"/>
    <w:rsid w:val="00334389"/>
    <w:rsid w:val="003343B2"/>
    <w:rsid w:val="00334614"/>
    <w:rsid w:val="00334747"/>
    <w:rsid w:val="00334955"/>
    <w:rsid w:val="003349F4"/>
    <w:rsid w:val="00334ED7"/>
    <w:rsid w:val="00335317"/>
    <w:rsid w:val="00335A0C"/>
    <w:rsid w:val="00335D75"/>
    <w:rsid w:val="00335E10"/>
    <w:rsid w:val="003363DA"/>
    <w:rsid w:val="003365F6"/>
    <w:rsid w:val="00336657"/>
    <w:rsid w:val="00336682"/>
    <w:rsid w:val="003368F1"/>
    <w:rsid w:val="00336A3D"/>
    <w:rsid w:val="00336F65"/>
    <w:rsid w:val="003370FB"/>
    <w:rsid w:val="0033768B"/>
    <w:rsid w:val="003377D6"/>
    <w:rsid w:val="0033793B"/>
    <w:rsid w:val="00337980"/>
    <w:rsid w:val="00337989"/>
    <w:rsid w:val="00337AD9"/>
    <w:rsid w:val="00340027"/>
    <w:rsid w:val="00340C4D"/>
    <w:rsid w:val="00341377"/>
    <w:rsid w:val="003414F5"/>
    <w:rsid w:val="00341DE0"/>
    <w:rsid w:val="003420E0"/>
    <w:rsid w:val="00342173"/>
    <w:rsid w:val="00342430"/>
    <w:rsid w:val="00342444"/>
    <w:rsid w:val="003427D0"/>
    <w:rsid w:val="003428F3"/>
    <w:rsid w:val="00342C49"/>
    <w:rsid w:val="00342D06"/>
    <w:rsid w:val="00342F19"/>
    <w:rsid w:val="003433E5"/>
    <w:rsid w:val="00343402"/>
    <w:rsid w:val="00343A93"/>
    <w:rsid w:val="00343B7B"/>
    <w:rsid w:val="003440FE"/>
    <w:rsid w:val="0034445E"/>
    <w:rsid w:val="003444BD"/>
    <w:rsid w:val="003446A9"/>
    <w:rsid w:val="00344781"/>
    <w:rsid w:val="00344C80"/>
    <w:rsid w:val="00344D5B"/>
    <w:rsid w:val="00344FFD"/>
    <w:rsid w:val="0034574D"/>
    <w:rsid w:val="00345B5F"/>
    <w:rsid w:val="00345C1D"/>
    <w:rsid w:val="00346588"/>
    <w:rsid w:val="003468F1"/>
    <w:rsid w:val="00346B3F"/>
    <w:rsid w:val="00346DAA"/>
    <w:rsid w:val="00346EC4"/>
    <w:rsid w:val="00346F16"/>
    <w:rsid w:val="00346F99"/>
    <w:rsid w:val="003471B2"/>
    <w:rsid w:val="003472E7"/>
    <w:rsid w:val="0034750A"/>
    <w:rsid w:val="00347864"/>
    <w:rsid w:val="00347A4D"/>
    <w:rsid w:val="00347BA8"/>
    <w:rsid w:val="00347DF5"/>
    <w:rsid w:val="00350413"/>
    <w:rsid w:val="00350616"/>
    <w:rsid w:val="00350723"/>
    <w:rsid w:val="00350A9D"/>
    <w:rsid w:val="00350C48"/>
    <w:rsid w:val="00350E09"/>
    <w:rsid w:val="003511D3"/>
    <w:rsid w:val="00351634"/>
    <w:rsid w:val="003516A5"/>
    <w:rsid w:val="00351813"/>
    <w:rsid w:val="00351B24"/>
    <w:rsid w:val="00352130"/>
    <w:rsid w:val="00352289"/>
    <w:rsid w:val="003522E1"/>
    <w:rsid w:val="00352AFD"/>
    <w:rsid w:val="00352C21"/>
    <w:rsid w:val="00353193"/>
    <w:rsid w:val="00353573"/>
    <w:rsid w:val="00353707"/>
    <w:rsid w:val="00353D77"/>
    <w:rsid w:val="0035412D"/>
    <w:rsid w:val="00354216"/>
    <w:rsid w:val="003544CD"/>
    <w:rsid w:val="00354841"/>
    <w:rsid w:val="00354EFD"/>
    <w:rsid w:val="00354F38"/>
    <w:rsid w:val="00354F4F"/>
    <w:rsid w:val="003555CC"/>
    <w:rsid w:val="00355879"/>
    <w:rsid w:val="00355FF4"/>
    <w:rsid w:val="003561B4"/>
    <w:rsid w:val="00356209"/>
    <w:rsid w:val="00356708"/>
    <w:rsid w:val="00356C1B"/>
    <w:rsid w:val="0035718F"/>
    <w:rsid w:val="003574ED"/>
    <w:rsid w:val="003576A7"/>
    <w:rsid w:val="003576FA"/>
    <w:rsid w:val="00357740"/>
    <w:rsid w:val="003604B5"/>
    <w:rsid w:val="003608AE"/>
    <w:rsid w:val="0036096A"/>
    <w:rsid w:val="00360B61"/>
    <w:rsid w:val="00360BF9"/>
    <w:rsid w:val="00360C63"/>
    <w:rsid w:val="00360E45"/>
    <w:rsid w:val="00360F3F"/>
    <w:rsid w:val="00361287"/>
    <w:rsid w:val="0036145D"/>
    <w:rsid w:val="003616B2"/>
    <w:rsid w:val="00361A13"/>
    <w:rsid w:val="00361A51"/>
    <w:rsid w:val="00361E3D"/>
    <w:rsid w:val="00361F2F"/>
    <w:rsid w:val="00361FBC"/>
    <w:rsid w:val="00362225"/>
    <w:rsid w:val="003622D4"/>
    <w:rsid w:val="003624E2"/>
    <w:rsid w:val="0036275B"/>
    <w:rsid w:val="003628F9"/>
    <w:rsid w:val="00362A4C"/>
    <w:rsid w:val="00362D3F"/>
    <w:rsid w:val="00362E3A"/>
    <w:rsid w:val="003630B0"/>
    <w:rsid w:val="00363120"/>
    <w:rsid w:val="00363234"/>
    <w:rsid w:val="0036329A"/>
    <w:rsid w:val="00363525"/>
    <w:rsid w:val="00363532"/>
    <w:rsid w:val="00363763"/>
    <w:rsid w:val="00363BBC"/>
    <w:rsid w:val="00363D6E"/>
    <w:rsid w:val="00364154"/>
    <w:rsid w:val="0036478C"/>
    <w:rsid w:val="003649FB"/>
    <w:rsid w:val="00364B0A"/>
    <w:rsid w:val="00364CA5"/>
    <w:rsid w:val="00364EAC"/>
    <w:rsid w:val="00364FE5"/>
    <w:rsid w:val="00365285"/>
    <w:rsid w:val="003653CE"/>
    <w:rsid w:val="0036542D"/>
    <w:rsid w:val="0036564A"/>
    <w:rsid w:val="00366470"/>
    <w:rsid w:val="003664CB"/>
    <w:rsid w:val="003669E5"/>
    <w:rsid w:val="00366B4B"/>
    <w:rsid w:val="00366D86"/>
    <w:rsid w:val="0036749D"/>
    <w:rsid w:val="003675AA"/>
    <w:rsid w:val="00367673"/>
    <w:rsid w:val="00367B2E"/>
    <w:rsid w:val="00367CCD"/>
    <w:rsid w:val="00367F6F"/>
    <w:rsid w:val="00370617"/>
    <w:rsid w:val="00370790"/>
    <w:rsid w:val="00370877"/>
    <w:rsid w:val="00370901"/>
    <w:rsid w:val="00370957"/>
    <w:rsid w:val="003709D8"/>
    <w:rsid w:val="00370CDB"/>
    <w:rsid w:val="00370D02"/>
    <w:rsid w:val="00371822"/>
    <w:rsid w:val="00371A2E"/>
    <w:rsid w:val="00371C1B"/>
    <w:rsid w:val="00371D63"/>
    <w:rsid w:val="00371FC9"/>
    <w:rsid w:val="003721D2"/>
    <w:rsid w:val="003722BB"/>
    <w:rsid w:val="003728DE"/>
    <w:rsid w:val="003729D5"/>
    <w:rsid w:val="00372B6F"/>
    <w:rsid w:val="00372FA3"/>
    <w:rsid w:val="003730AB"/>
    <w:rsid w:val="00373317"/>
    <w:rsid w:val="0037344B"/>
    <w:rsid w:val="0037377A"/>
    <w:rsid w:val="00373879"/>
    <w:rsid w:val="003738A3"/>
    <w:rsid w:val="0037391A"/>
    <w:rsid w:val="00373994"/>
    <w:rsid w:val="00373A35"/>
    <w:rsid w:val="00373A4D"/>
    <w:rsid w:val="00373CD2"/>
    <w:rsid w:val="00373D01"/>
    <w:rsid w:val="00373D12"/>
    <w:rsid w:val="00374140"/>
    <w:rsid w:val="00374298"/>
    <w:rsid w:val="00374506"/>
    <w:rsid w:val="00374742"/>
    <w:rsid w:val="0037511C"/>
    <w:rsid w:val="003751ED"/>
    <w:rsid w:val="003752C3"/>
    <w:rsid w:val="003752DA"/>
    <w:rsid w:val="003752E2"/>
    <w:rsid w:val="003755D1"/>
    <w:rsid w:val="00375657"/>
    <w:rsid w:val="0037593F"/>
    <w:rsid w:val="0037615F"/>
    <w:rsid w:val="003761AC"/>
    <w:rsid w:val="003765AD"/>
    <w:rsid w:val="00376B02"/>
    <w:rsid w:val="00376CA0"/>
    <w:rsid w:val="00376DBB"/>
    <w:rsid w:val="00377171"/>
    <w:rsid w:val="003771F9"/>
    <w:rsid w:val="0037763B"/>
    <w:rsid w:val="00377690"/>
    <w:rsid w:val="00377A51"/>
    <w:rsid w:val="00377E6C"/>
    <w:rsid w:val="00377F1B"/>
    <w:rsid w:val="003801EB"/>
    <w:rsid w:val="0038056D"/>
    <w:rsid w:val="0038063D"/>
    <w:rsid w:val="003807EF"/>
    <w:rsid w:val="00380901"/>
    <w:rsid w:val="00380984"/>
    <w:rsid w:val="00380A99"/>
    <w:rsid w:val="00380BA7"/>
    <w:rsid w:val="003810BB"/>
    <w:rsid w:val="0038125D"/>
    <w:rsid w:val="00381327"/>
    <w:rsid w:val="00381337"/>
    <w:rsid w:val="00381479"/>
    <w:rsid w:val="00381A2B"/>
    <w:rsid w:val="00381BCD"/>
    <w:rsid w:val="00381D36"/>
    <w:rsid w:val="003820E0"/>
    <w:rsid w:val="00382150"/>
    <w:rsid w:val="00382225"/>
    <w:rsid w:val="003823DC"/>
    <w:rsid w:val="00382404"/>
    <w:rsid w:val="00382A99"/>
    <w:rsid w:val="00382B2B"/>
    <w:rsid w:val="00382ECF"/>
    <w:rsid w:val="0038300B"/>
    <w:rsid w:val="003832A8"/>
    <w:rsid w:val="0038333C"/>
    <w:rsid w:val="003833EC"/>
    <w:rsid w:val="00383459"/>
    <w:rsid w:val="00383492"/>
    <w:rsid w:val="00383499"/>
    <w:rsid w:val="00383D60"/>
    <w:rsid w:val="00383FA3"/>
    <w:rsid w:val="0038434D"/>
    <w:rsid w:val="003845A7"/>
    <w:rsid w:val="003846E5"/>
    <w:rsid w:val="0038492D"/>
    <w:rsid w:val="00384DEC"/>
    <w:rsid w:val="003857BF"/>
    <w:rsid w:val="00385DC0"/>
    <w:rsid w:val="00385F76"/>
    <w:rsid w:val="003865B7"/>
    <w:rsid w:val="003866A9"/>
    <w:rsid w:val="003868F9"/>
    <w:rsid w:val="003869B7"/>
    <w:rsid w:val="00386C52"/>
    <w:rsid w:val="00386CB8"/>
    <w:rsid w:val="00386DE5"/>
    <w:rsid w:val="00386EE5"/>
    <w:rsid w:val="003870F1"/>
    <w:rsid w:val="00387181"/>
    <w:rsid w:val="00387788"/>
    <w:rsid w:val="003879C6"/>
    <w:rsid w:val="00387B23"/>
    <w:rsid w:val="00387C4E"/>
    <w:rsid w:val="00387F59"/>
    <w:rsid w:val="003901B7"/>
    <w:rsid w:val="0039085C"/>
    <w:rsid w:val="00390CFC"/>
    <w:rsid w:val="00390F45"/>
    <w:rsid w:val="00391137"/>
    <w:rsid w:val="003914B2"/>
    <w:rsid w:val="00391663"/>
    <w:rsid w:val="0039194F"/>
    <w:rsid w:val="00391E78"/>
    <w:rsid w:val="00391F27"/>
    <w:rsid w:val="0039201D"/>
    <w:rsid w:val="003920B2"/>
    <w:rsid w:val="00392A2C"/>
    <w:rsid w:val="00392C6C"/>
    <w:rsid w:val="00392D31"/>
    <w:rsid w:val="00392E40"/>
    <w:rsid w:val="00393040"/>
    <w:rsid w:val="0039318E"/>
    <w:rsid w:val="00393205"/>
    <w:rsid w:val="003936CD"/>
    <w:rsid w:val="003936D2"/>
    <w:rsid w:val="0039373D"/>
    <w:rsid w:val="003938BA"/>
    <w:rsid w:val="0039396D"/>
    <w:rsid w:val="00393EA9"/>
    <w:rsid w:val="00394109"/>
    <w:rsid w:val="003947B8"/>
    <w:rsid w:val="00395181"/>
    <w:rsid w:val="00395E48"/>
    <w:rsid w:val="0039608B"/>
    <w:rsid w:val="003960AD"/>
    <w:rsid w:val="00396274"/>
    <w:rsid w:val="00396356"/>
    <w:rsid w:val="00396399"/>
    <w:rsid w:val="003963F7"/>
    <w:rsid w:val="003964CC"/>
    <w:rsid w:val="00396652"/>
    <w:rsid w:val="0039686E"/>
    <w:rsid w:val="003970F6"/>
    <w:rsid w:val="003971B1"/>
    <w:rsid w:val="003973A1"/>
    <w:rsid w:val="00397703"/>
    <w:rsid w:val="0039796C"/>
    <w:rsid w:val="00397E67"/>
    <w:rsid w:val="00397F27"/>
    <w:rsid w:val="003A00C4"/>
    <w:rsid w:val="003A0227"/>
    <w:rsid w:val="003A024F"/>
    <w:rsid w:val="003A036C"/>
    <w:rsid w:val="003A038B"/>
    <w:rsid w:val="003A054A"/>
    <w:rsid w:val="003A058B"/>
    <w:rsid w:val="003A07AC"/>
    <w:rsid w:val="003A0830"/>
    <w:rsid w:val="003A0B82"/>
    <w:rsid w:val="003A0F29"/>
    <w:rsid w:val="003A13C5"/>
    <w:rsid w:val="003A13FD"/>
    <w:rsid w:val="003A16D4"/>
    <w:rsid w:val="003A1988"/>
    <w:rsid w:val="003A1F80"/>
    <w:rsid w:val="003A2391"/>
    <w:rsid w:val="003A268B"/>
    <w:rsid w:val="003A2A8A"/>
    <w:rsid w:val="003A2A8F"/>
    <w:rsid w:val="003A2B1C"/>
    <w:rsid w:val="003A2BFD"/>
    <w:rsid w:val="003A2D2C"/>
    <w:rsid w:val="003A2E88"/>
    <w:rsid w:val="003A3348"/>
    <w:rsid w:val="003A3439"/>
    <w:rsid w:val="003A34C6"/>
    <w:rsid w:val="003A37BF"/>
    <w:rsid w:val="003A3AE7"/>
    <w:rsid w:val="003A3B9B"/>
    <w:rsid w:val="003A3EE4"/>
    <w:rsid w:val="003A444D"/>
    <w:rsid w:val="003A4505"/>
    <w:rsid w:val="003A4D67"/>
    <w:rsid w:val="003A52C3"/>
    <w:rsid w:val="003A5365"/>
    <w:rsid w:val="003A546D"/>
    <w:rsid w:val="003A571B"/>
    <w:rsid w:val="003A58EB"/>
    <w:rsid w:val="003A5A51"/>
    <w:rsid w:val="003A608D"/>
    <w:rsid w:val="003A634F"/>
    <w:rsid w:val="003A6451"/>
    <w:rsid w:val="003A64FA"/>
    <w:rsid w:val="003A6513"/>
    <w:rsid w:val="003A6819"/>
    <w:rsid w:val="003A6A81"/>
    <w:rsid w:val="003A6BC4"/>
    <w:rsid w:val="003A6CE9"/>
    <w:rsid w:val="003A6D48"/>
    <w:rsid w:val="003A6EA0"/>
    <w:rsid w:val="003A737B"/>
    <w:rsid w:val="003A767E"/>
    <w:rsid w:val="003A7910"/>
    <w:rsid w:val="003A79F1"/>
    <w:rsid w:val="003A7B6B"/>
    <w:rsid w:val="003A7BAD"/>
    <w:rsid w:val="003A7D13"/>
    <w:rsid w:val="003A7D28"/>
    <w:rsid w:val="003A7D9F"/>
    <w:rsid w:val="003B0339"/>
    <w:rsid w:val="003B0406"/>
    <w:rsid w:val="003B061E"/>
    <w:rsid w:val="003B06BF"/>
    <w:rsid w:val="003B0724"/>
    <w:rsid w:val="003B09C2"/>
    <w:rsid w:val="003B1218"/>
    <w:rsid w:val="003B12B7"/>
    <w:rsid w:val="003B148C"/>
    <w:rsid w:val="003B1774"/>
    <w:rsid w:val="003B1CA5"/>
    <w:rsid w:val="003B1D2C"/>
    <w:rsid w:val="003B2155"/>
    <w:rsid w:val="003B21A1"/>
    <w:rsid w:val="003B2619"/>
    <w:rsid w:val="003B2937"/>
    <w:rsid w:val="003B2D02"/>
    <w:rsid w:val="003B2E3A"/>
    <w:rsid w:val="003B2FDD"/>
    <w:rsid w:val="003B32F7"/>
    <w:rsid w:val="003B33E5"/>
    <w:rsid w:val="003B3807"/>
    <w:rsid w:val="003B3C58"/>
    <w:rsid w:val="003B3C5B"/>
    <w:rsid w:val="003B3E59"/>
    <w:rsid w:val="003B4022"/>
    <w:rsid w:val="003B4181"/>
    <w:rsid w:val="003B430A"/>
    <w:rsid w:val="003B4465"/>
    <w:rsid w:val="003B454B"/>
    <w:rsid w:val="003B47B2"/>
    <w:rsid w:val="003B482F"/>
    <w:rsid w:val="003B4B5E"/>
    <w:rsid w:val="003B4BE8"/>
    <w:rsid w:val="003B4CBD"/>
    <w:rsid w:val="003B4E07"/>
    <w:rsid w:val="003B5090"/>
    <w:rsid w:val="003B5119"/>
    <w:rsid w:val="003B53AB"/>
    <w:rsid w:val="003B53CC"/>
    <w:rsid w:val="003B55AA"/>
    <w:rsid w:val="003B58EC"/>
    <w:rsid w:val="003B5AD3"/>
    <w:rsid w:val="003B5DE9"/>
    <w:rsid w:val="003B5FA4"/>
    <w:rsid w:val="003B5FE6"/>
    <w:rsid w:val="003B5FE9"/>
    <w:rsid w:val="003B604E"/>
    <w:rsid w:val="003B614B"/>
    <w:rsid w:val="003B61E9"/>
    <w:rsid w:val="003B62C2"/>
    <w:rsid w:val="003B6345"/>
    <w:rsid w:val="003B6539"/>
    <w:rsid w:val="003B6613"/>
    <w:rsid w:val="003B6A5E"/>
    <w:rsid w:val="003B6C68"/>
    <w:rsid w:val="003B6DFD"/>
    <w:rsid w:val="003B6F54"/>
    <w:rsid w:val="003B712E"/>
    <w:rsid w:val="003B735C"/>
    <w:rsid w:val="003B7430"/>
    <w:rsid w:val="003B747F"/>
    <w:rsid w:val="003B76EB"/>
    <w:rsid w:val="003B7A9B"/>
    <w:rsid w:val="003B7EC7"/>
    <w:rsid w:val="003C027B"/>
    <w:rsid w:val="003C0482"/>
    <w:rsid w:val="003C054F"/>
    <w:rsid w:val="003C05CC"/>
    <w:rsid w:val="003C091E"/>
    <w:rsid w:val="003C096B"/>
    <w:rsid w:val="003C09E7"/>
    <w:rsid w:val="003C0BED"/>
    <w:rsid w:val="003C0F42"/>
    <w:rsid w:val="003C1583"/>
    <w:rsid w:val="003C16C4"/>
    <w:rsid w:val="003C18AD"/>
    <w:rsid w:val="003C1A24"/>
    <w:rsid w:val="003C1EA3"/>
    <w:rsid w:val="003C1F63"/>
    <w:rsid w:val="003C20D3"/>
    <w:rsid w:val="003C217F"/>
    <w:rsid w:val="003C2217"/>
    <w:rsid w:val="003C28A0"/>
    <w:rsid w:val="003C29DF"/>
    <w:rsid w:val="003C2AA7"/>
    <w:rsid w:val="003C2B1E"/>
    <w:rsid w:val="003C2BFB"/>
    <w:rsid w:val="003C2DF4"/>
    <w:rsid w:val="003C2E9B"/>
    <w:rsid w:val="003C2EB0"/>
    <w:rsid w:val="003C2EE2"/>
    <w:rsid w:val="003C3007"/>
    <w:rsid w:val="003C3368"/>
    <w:rsid w:val="003C38BD"/>
    <w:rsid w:val="003C3A14"/>
    <w:rsid w:val="003C3BC2"/>
    <w:rsid w:val="003C3C33"/>
    <w:rsid w:val="003C3D04"/>
    <w:rsid w:val="003C3F27"/>
    <w:rsid w:val="003C4026"/>
    <w:rsid w:val="003C4209"/>
    <w:rsid w:val="003C454D"/>
    <w:rsid w:val="003C457C"/>
    <w:rsid w:val="003C474B"/>
    <w:rsid w:val="003C4F30"/>
    <w:rsid w:val="003C5099"/>
    <w:rsid w:val="003C50AA"/>
    <w:rsid w:val="003C50D7"/>
    <w:rsid w:val="003C53E3"/>
    <w:rsid w:val="003C542D"/>
    <w:rsid w:val="003C5549"/>
    <w:rsid w:val="003C591A"/>
    <w:rsid w:val="003C5948"/>
    <w:rsid w:val="003C5AF6"/>
    <w:rsid w:val="003C5C56"/>
    <w:rsid w:val="003C62D6"/>
    <w:rsid w:val="003C63B4"/>
    <w:rsid w:val="003C673F"/>
    <w:rsid w:val="003C6753"/>
    <w:rsid w:val="003C67AF"/>
    <w:rsid w:val="003C693E"/>
    <w:rsid w:val="003C6B7E"/>
    <w:rsid w:val="003C6D54"/>
    <w:rsid w:val="003C7162"/>
    <w:rsid w:val="003C71FE"/>
    <w:rsid w:val="003C730D"/>
    <w:rsid w:val="003C7AE0"/>
    <w:rsid w:val="003C7B87"/>
    <w:rsid w:val="003C7E12"/>
    <w:rsid w:val="003D0360"/>
    <w:rsid w:val="003D0763"/>
    <w:rsid w:val="003D0CA7"/>
    <w:rsid w:val="003D1288"/>
    <w:rsid w:val="003D12AE"/>
    <w:rsid w:val="003D1366"/>
    <w:rsid w:val="003D142B"/>
    <w:rsid w:val="003D1643"/>
    <w:rsid w:val="003D1CBD"/>
    <w:rsid w:val="003D1E04"/>
    <w:rsid w:val="003D1E6A"/>
    <w:rsid w:val="003D2226"/>
    <w:rsid w:val="003D255F"/>
    <w:rsid w:val="003D25C4"/>
    <w:rsid w:val="003D2706"/>
    <w:rsid w:val="003D2A5F"/>
    <w:rsid w:val="003D2C4D"/>
    <w:rsid w:val="003D3447"/>
    <w:rsid w:val="003D3468"/>
    <w:rsid w:val="003D349A"/>
    <w:rsid w:val="003D357E"/>
    <w:rsid w:val="003D3695"/>
    <w:rsid w:val="003D377B"/>
    <w:rsid w:val="003D3DD6"/>
    <w:rsid w:val="003D3F0D"/>
    <w:rsid w:val="003D3FAA"/>
    <w:rsid w:val="003D4055"/>
    <w:rsid w:val="003D447C"/>
    <w:rsid w:val="003D4483"/>
    <w:rsid w:val="003D47B7"/>
    <w:rsid w:val="003D48E8"/>
    <w:rsid w:val="003D4C15"/>
    <w:rsid w:val="003D4C74"/>
    <w:rsid w:val="003D4CF4"/>
    <w:rsid w:val="003D4DC8"/>
    <w:rsid w:val="003D545B"/>
    <w:rsid w:val="003D5476"/>
    <w:rsid w:val="003D5919"/>
    <w:rsid w:val="003D5A45"/>
    <w:rsid w:val="003D5B9D"/>
    <w:rsid w:val="003D5EA3"/>
    <w:rsid w:val="003D6113"/>
    <w:rsid w:val="003D6245"/>
    <w:rsid w:val="003D62DF"/>
    <w:rsid w:val="003D68C8"/>
    <w:rsid w:val="003D6906"/>
    <w:rsid w:val="003D6A16"/>
    <w:rsid w:val="003D6AA6"/>
    <w:rsid w:val="003D7176"/>
    <w:rsid w:val="003D72F3"/>
    <w:rsid w:val="003D734F"/>
    <w:rsid w:val="003D749C"/>
    <w:rsid w:val="003D75A3"/>
    <w:rsid w:val="003D7644"/>
    <w:rsid w:val="003D76D7"/>
    <w:rsid w:val="003D7A7C"/>
    <w:rsid w:val="003D7D5B"/>
    <w:rsid w:val="003D7ECF"/>
    <w:rsid w:val="003D7EE9"/>
    <w:rsid w:val="003E0067"/>
    <w:rsid w:val="003E0889"/>
    <w:rsid w:val="003E0B36"/>
    <w:rsid w:val="003E0E29"/>
    <w:rsid w:val="003E106A"/>
    <w:rsid w:val="003E13A8"/>
    <w:rsid w:val="003E1713"/>
    <w:rsid w:val="003E1BDE"/>
    <w:rsid w:val="003E1E9A"/>
    <w:rsid w:val="003E1F0B"/>
    <w:rsid w:val="003E22A4"/>
    <w:rsid w:val="003E22D4"/>
    <w:rsid w:val="003E24BD"/>
    <w:rsid w:val="003E2C4B"/>
    <w:rsid w:val="003E313F"/>
    <w:rsid w:val="003E316F"/>
    <w:rsid w:val="003E3180"/>
    <w:rsid w:val="003E31BD"/>
    <w:rsid w:val="003E325C"/>
    <w:rsid w:val="003E3643"/>
    <w:rsid w:val="003E37AD"/>
    <w:rsid w:val="003E39F6"/>
    <w:rsid w:val="003E3B08"/>
    <w:rsid w:val="003E3C8E"/>
    <w:rsid w:val="003E3D46"/>
    <w:rsid w:val="003E3E2A"/>
    <w:rsid w:val="003E3E59"/>
    <w:rsid w:val="003E3FC8"/>
    <w:rsid w:val="003E4332"/>
    <w:rsid w:val="003E4510"/>
    <w:rsid w:val="003E4AC2"/>
    <w:rsid w:val="003E4B0E"/>
    <w:rsid w:val="003E5139"/>
    <w:rsid w:val="003E514F"/>
    <w:rsid w:val="003E5442"/>
    <w:rsid w:val="003E57BB"/>
    <w:rsid w:val="003E57FF"/>
    <w:rsid w:val="003E59D3"/>
    <w:rsid w:val="003E5AAB"/>
    <w:rsid w:val="003E5D7F"/>
    <w:rsid w:val="003E6066"/>
    <w:rsid w:val="003E60CA"/>
    <w:rsid w:val="003E60FF"/>
    <w:rsid w:val="003E643A"/>
    <w:rsid w:val="003E6458"/>
    <w:rsid w:val="003E690B"/>
    <w:rsid w:val="003E6917"/>
    <w:rsid w:val="003E6A4C"/>
    <w:rsid w:val="003E6CA0"/>
    <w:rsid w:val="003E724B"/>
    <w:rsid w:val="003E7618"/>
    <w:rsid w:val="003E7784"/>
    <w:rsid w:val="003E7FB2"/>
    <w:rsid w:val="003E7FC6"/>
    <w:rsid w:val="003F0086"/>
    <w:rsid w:val="003F0183"/>
    <w:rsid w:val="003F0989"/>
    <w:rsid w:val="003F0C86"/>
    <w:rsid w:val="003F1131"/>
    <w:rsid w:val="003F13AC"/>
    <w:rsid w:val="003F1523"/>
    <w:rsid w:val="003F168A"/>
    <w:rsid w:val="003F183B"/>
    <w:rsid w:val="003F1886"/>
    <w:rsid w:val="003F19DB"/>
    <w:rsid w:val="003F1A5F"/>
    <w:rsid w:val="003F1A89"/>
    <w:rsid w:val="003F1B38"/>
    <w:rsid w:val="003F1BA4"/>
    <w:rsid w:val="003F2727"/>
    <w:rsid w:val="003F2934"/>
    <w:rsid w:val="003F2D3A"/>
    <w:rsid w:val="003F2ECC"/>
    <w:rsid w:val="003F2EDD"/>
    <w:rsid w:val="003F36B9"/>
    <w:rsid w:val="003F385A"/>
    <w:rsid w:val="003F3912"/>
    <w:rsid w:val="003F3984"/>
    <w:rsid w:val="003F3B71"/>
    <w:rsid w:val="003F440F"/>
    <w:rsid w:val="003F44F5"/>
    <w:rsid w:val="003F46E9"/>
    <w:rsid w:val="003F49C8"/>
    <w:rsid w:val="003F4A93"/>
    <w:rsid w:val="003F4B8E"/>
    <w:rsid w:val="003F4DE2"/>
    <w:rsid w:val="003F4E79"/>
    <w:rsid w:val="003F4EBB"/>
    <w:rsid w:val="003F50DC"/>
    <w:rsid w:val="003F524E"/>
    <w:rsid w:val="003F52A8"/>
    <w:rsid w:val="003F5644"/>
    <w:rsid w:val="003F5720"/>
    <w:rsid w:val="003F5806"/>
    <w:rsid w:val="003F5AAB"/>
    <w:rsid w:val="003F5B3A"/>
    <w:rsid w:val="003F5C95"/>
    <w:rsid w:val="003F6017"/>
    <w:rsid w:val="003F6227"/>
    <w:rsid w:val="003F635B"/>
    <w:rsid w:val="003F6842"/>
    <w:rsid w:val="003F696C"/>
    <w:rsid w:val="003F6B22"/>
    <w:rsid w:val="003F6B4D"/>
    <w:rsid w:val="003F6E4F"/>
    <w:rsid w:val="003F734A"/>
    <w:rsid w:val="003F7759"/>
    <w:rsid w:val="003F7913"/>
    <w:rsid w:val="003F7B68"/>
    <w:rsid w:val="003F7E66"/>
    <w:rsid w:val="0040016A"/>
    <w:rsid w:val="004002A8"/>
    <w:rsid w:val="00400760"/>
    <w:rsid w:val="0040077A"/>
    <w:rsid w:val="00400A90"/>
    <w:rsid w:val="00400F08"/>
    <w:rsid w:val="0040102D"/>
    <w:rsid w:val="00401053"/>
    <w:rsid w:val="004010B3"/>
    <w:rsid w:val="00401465"/>
    <w:rsid w:val="004019E5"/>
    <w:rsid w:val="00401E9C"/>
    <w:rsid w:val="00402188"/>
    <w:rsid w:val="00402521"/>
    <w:rsid w:val="0040271F"/>
    <w:rsid w:val="0040281F"/>
    <w:rsid w:val="004029AB"/>
    <w:rsid w:val="004029DA"/>
    <w:rsid w:val="00402AAA"/>
    <w:rsid w:val="00402C19"/>
    <w:rsid w:val="00402D79"/>
    <w:rsid w:val="00402E2D"/>
    <w:rsid w:val="00402EDD"/>
    <w:rsid w:val="00402F90"/>
    <w:rsid w:val="00402F9B"/>
    <w:rsid w:val="004030CC"/>
    <w:rsid w:val="00403185"/>
    <w:rsid w:val="00403812"/>
    <w:rsid w:val="00403A36"/>
    <w:rsid w:val="00403A38"/>
    <w:rsid w:val="00403B07"/>
    <w:rsid w:val="00403B90"/>
    <w:rsid w:val="00403DE8"/>
    <w:rsid w:val="00404A03"/>
    <w:rsid w:val="00404F28"/>
    <w:rsid w:val="00405163"/>
    <w:rsid w:val="004053B7"/>
    <w:rsid w:val="00405498"/>
    <w:rsid w:val="004055BD"/>
    <w:rsid w:val="0040572F"/>
    <w:rsid w:val="00405BA7"/>
    <w:rsid w:val="00405BAA"/>
    <w:rsid w:val="00405DE5"/>
    <w:rsid w:val="00405EF1"/>
    <w:rsid w:val="004062FF"/>
    <w:rsid w:val="0040631B"/>
    <w:rsid w:val="004064E5"/>
    <w:rsid w:val="00406554"/>
    <w:rsid w:val="00406619"/>
    <w:rsid w:val="004066D2"/>
    <w:rsid w:val="004068A4"/>
    <w:rsid w:val="00406AC2"/>
    <w:rsid w:val="00406C2B"/>
    <w:rsid w:val="00406E30"/>
    <w:rsid w:val="004070DD"/>
    <w:rsid w:val="004072DB"/>
    <w:rsid w:val="004074BE"/>
    <w:rsid w:val="0040753A"/>
    <w:rsid w:val="0040757B"/>
    <w:rsid w:val="004077EE"/>
    <w:rsid w:val="00407A8B"/>
    <w:rsid w:val="00407C9B"/>
    <w:rsid w:val="0041001A"/>
    <w:rsid w:val="00410504"/>
    <w:rsid w:val="0041068F"/>
    <w:rsid w:val="00410A0F"/>
    <w:rsid w:val="00410A7B"/>
    <w:rsid w:val="00410BB0"/>
    <w:rsid w:val="00410E71"/>
    <w:rsid w:val="0041108A"/>
    <w:rsid w:val="004113E2"/>
    <w:rsid w:val="00411994"/>
    <w:rsid w:val="00411C03"/>
    <w:rsid w:val="00411E59"/>
    <w:rsid w:val="00411F52"/>
    <w:rsid w:val="00412245"/>
    <w:rsid w:val="004122D4"/>
    <w:rsid w:val="0041287F"/>
    <w:rsid w:val="00412BC4"/>
    <w:rsid w:val="00412DE8"/>
    <w:rsid w:val="00413316"/>
    <w:rsid w:val="004133CE"/>
    <w:rsid w:val="004134DF"/>
    <w:rsid w:val="0041360B"/>
    <w:rsid w:val="00413714"/>
    <w:rsid w:val="00413A82"/>
    <w:rsid w:val="0041410F"/>
    <w:rsid w:val="004142BA"/>
    <w:rsid w:val="004143E5"/>
    <w:rsid w:val="0041469A"/>
    <w:rsid w:val="004148CE"/>
    <w:rsid w:val="0041497A"/>
    <w:rsid w:val="00414CDF"/>
    <w:rsid w:val="00414F71"/>
    <w:rsid w:val="00415AEE"/>
    <w:rsid w:val="00415B10"/>
    <w:rsid w:val="00415C01"/>
    <w:rsid w:val="00415DAF"/>
    <w:rsid w:val="00415FBA"/>
    <w:rsid w:val="0041619F"/>
    <w:rsid w:val="004162D7"/>
    <w:rsid w:val="004166A0"/>
    <w:rsid w:val="004168A5"/>
    <w:rsid w:val="0041692C"/>
    <w:rsid w:val="00416A93"/>
    <w:rsid w:val="00416BD8"/>
    <w:rsid w:val="00416E13"/>
    <w:rsid w:val="004172BB"/>
    <w:rsid w:val="004179D0"/>
    <w:rsid w:val="00417A6D"/>
    <w:rsid w:val="00417E75"/>
    <w:rsid w:val="00417F06"/>
    <w:rsid w:val="004200B0"/>
    <w:rsid w:val="004204DD"/>
    <w:rsid w:val="004204E6"/>
    <w:rsid w:val="00420664"/>
    <w:rsid w:val="00420A87"/>
    <w:rsid w:val="00420B15"/>
    <w:rsid w:val="00420C24"/>
    <w:rsid w:val="00420DCE"/>
    <w:rsid w:val="00420E48"/>
    <w:rsid w:val="00420E5E"/>
    <w:rsid w:val="004212F0"/>
    <w:rsid w:val="00421799"/>
    <w:rsid w:val="0042191F"/>
    <w:rsid w:val="00421F55"/>
    <w:rsid w:val="00421F78"/>
    <w:rsid w:val="00422267"/>
    <w:rsid w:val="0042227F"/>
    <w:rsid w:val="00422790"/>
    <w:rsid w:val="00422B6C"/>
    <w:rsid w:val="00422E51"/>
    <w:rsid w:val="00422EDE"/>
    <w:rsid w:val="0042317C"/>
    <w:rsid w:val="00423812"/>
    <w:rsid w:val="00423925"/>
    <w:rsid w:val="00423AC5"/>
    <w:rsid w:val="00423DE5"/>
    <w:rsid w:val="00423E09"/>
    <w:rsid w:val="00423E20"/>
    <w:rsid w:val="00423F52"/>
    <w:rsid w:val="00423FEB"/>
    <w:rsid w:val="00424448"/>
    <w:rsid w:val="004244F2"/>
    <w:rsid w:val="00424A25"/>
    <w:rsid w:val="00424AE0"/>
    <w:rsid w:val="00424B76"/>
    <w:rsid w:val="00424D51"/>
    <w:rsid w:val="004250A5"/>
    <w:rsid w:val="00425426"/>
    <w:rsid w:val="00425508"/>
    <w:rsid w:val="00425771"/>
    <w:rsid w:val="00425CF9"/>
    <w:rsid w:val="00425FF4"/>
    <w:rsid w:val="00426226"/>
    <w:rsid w:val="0042629F"/>
    <w:rsid w:val="00426704"/>
    <w:rsid w:val="00426930"/>
    <w:rsid w:val="004269D5"/>
    <w:rsid w:val="0042706D"/>
    <w:rsid w:val="004270FD"/>
    <w:rsid w:val="004271D5"/>
    <w:rsid w:val="00427261"/>
    <w:rsid w:val="004272B9"/>
    <w:rsid w:val="004273F5"/>
    <w:rsid w:val="004274A2"/>
    <w:rsid w:val="004277BC"/>
    <w:rsid w:val="00427845"/>
    <w:rsid w:val="00427915"/>
    <w:rsid w:val="00427CE8"/>
    <w:rsid w:val="00427FDE"/>
    <w:rsid w:val="00430485"/>
    <w:rsid w:val="004304C6"/>
    <w:rsid w:val="004306CA"/>
    <w:rsid w:val="004308E9"/>
    <w:rsid w:val="00430AB6"/>
    <w:rsid w:val="00430AF9"/>
    <w:rsid w:val="00430D26"/>
    <w:rsid w:val="00430FAA"/>
    <w:rsid w:val="00431066"/>
    <w:rsid w:val="004311B4"/>
    <w:rsid w:val="004311F9"/>
    <w:rsid w:val="004313EF"/>
    <w:rsid w:val="00431441"/>
    <w:rsid w:val="00431F16"/>
    <w:rsid w:val="00431FFA"/>
    <w:rsid w:val="00432100"/>
    <w:rsid w:val="00432296"/>
    <w:rsid w:val="004322BE"/>
    <w:rsid w:val="004322FC"/>
    <w:rsid w:val="0043254E"/>
    <w:rsid w:val="00432C0F"/>
    <w:rsid w:val="00433076"/>
    <w:rsid w:val="004334E5"/>
    <w:rsid w:val="004335FC"/>
    <w:rsid w:val="00433723"/>
    <w:rsid w:val="0043383B"/>
    <w:rsid w:val="0043384A"/>
    <w:rsid w:val="004339B7"/>
    <w:rsid w:val="00433B89"/>
    <w:rsid w:val="00433C3F"/>
    <w:rsid w:val="00433C4D"/>
    <w:rsid w:val="00433CB8"/>
    <w:rsid w:val="00433EF9"/>
    <w:rsid w:val="00433F44"/>
    <w:rsid w:val="00433F6B"/>
    <w:rsid w:val="00434809"/>
    <w:rsid w:val="0043497B"/>
    <w:rsid w:val="00434B0F"/>
    <w:rsid w:val="00434B87"/>
    <w:rsid w:val="004352AD"/>
    <w:rsid w:val="004352F3"/>
    <w:rsid w:val="0043533B"/>
    <w:rsid w:val="00435485"/>
    <w:rsid w:val="00435623"/>
    <w:rsid w:val="004356E2"/>
    <w:rsid w:val="00435833"/>
    <w:rsid w:val="00435919"/>
    <w:rsid w:val="00435A4A"/>
    <w:rsid w:val="00435D9E"/>
    <w:rsid w:val="00436000"/>
    <w:rsid w:val="004361BB"/>
    <w:rsid w:val="00436277"/>
    <w:rsid w:val="00436A6D"/>
    <w:rsid w:val="00436BD5"/>
    <w:rsid w:val="00436F0C"/>
    <w:rsid w:val="00436FF9"/>
    <w:rsid w:val="00437163"/>
    <w:rsid w:val="004373A7"/>
    <w:rsid w:val="004374CC"/>
    <w:rsid w:val="0043763D"/>
    <w:rsid w:val="0043764E"/>
    <w:rsid w:val="00437960"/>
    <w:rsid w:val="00437972"/>
    <w:rsid w:val="004379D8"/>
    <w:rsid w:val="00437A2E"/>
    <w:rsid w:val="00437A5E"/>
    <w:rsid w:val="00437B1E"/>
    <w:rsid w:val="004400F1"/>
    <w:rsid w:val="0044019A"/>
    <w:rsid w:val="004403B8"/>
    <w:rsid w:val="00440734"/>
    <w:rsid w:val="00440870"/>
    <w:rsid w:val="00440894"/>
    <w:rsid w:val="00440BEE"/>
    <w:rsid w:val="00440CE2"/>
    <w:rsid w:val="00441569"/>
    <w:rsid w:val="004415EA"/>
    <w:rsid w:val="004416E6"/>
    <w:rsid w:val="0044197E"/>
    <w:rsid w:val="00441A0D"/>
    <w:rsid w:val="00441B73"/>
    <w:rsid w:val="00441B87"/>
    <w:rsid w:val="00441F16"/>
    <w:rsid w:val="004422DF"/>
    <w:rsid w:val="0044295A"/>
    <w:rsid w:val="00442A24"/>
    <w:rsid w:val="00442BAA"/>
    <w:rsid w:val="00442D95"/>
    <w:rsid w:val="00442E66"/>
    <w:rsid w:val="00442FB4"/>
    <w:rsid w:val="004430B1"/>
    <w:rsid w:val="00443176"/>
    <w:rsid w:val="00443310"/>
    <w:rsid w:val="00443CC1"/>
    <w:rsid w:val="00443EC7"/>
    <w:rsid w:val="004440E9"/>
    <w:rsid w:val="004451F3"/>
    <w:rsid w:val="004454C2"/>
    <w:rsid w:val="00445952"/>
    <w:rsid w:val="00445BEF"/>
    <w:rsid w:val="00445CA0"/>
    <w:rsid w:val="00446176"/>
    <w:rsid w:val="0044618B"/>
    <w:rsid w:val="00446361"/>
    <w:rsid w:val="00446390"/>
    <w:rsid w:val="004464A2"/>
    <w:rsid w:val="00446920"/>
    <w:rsid w:val="00446FC5"/>
    <w:rsid w:val="00447351"/>
    <w:rsid w:val="00447AC7"/>
    <w:rsid w:val="00447B50"/>
    <w:rsid w:val="00447BB8"/>
    <w:rsid w:val="00447BD5"/>
    <w:rsid w:val="00447C55"/>
    <w:rsid w:val="00447D56"/>
    <w:rsid w:val="00447DC3"/>
    <w:rsid w:val="0045004D"/>
    <w:rsid w:val="00450702"/>
    <w:rsid w:val="004509AD"/>
    <w:rsid w:val="00450BFC"/>
    <w:rsid w:val="00450C2B"/>
    <w:rsid w:val="00450E1B"/>
    <w:rsid w:val="0045102F"/>
    <w:rsid w:val="00451091"/>
    <w:rsid w:val="004512D8"/>
    <w:rsid w:val="0045153F"/>
    <w:rsid w:val="00451573"/>
    <w:rsid w:val="00451736"/>
    <w:rsid w:val="0045173E"/>
    <w:rsid w:val="00451B45"/>
    <w:rsid w:val="00451D03"/>
    <w:rsid w:val="00451DF6"/>
    <w:rsid w:val="00451DFE"/>
    <w:rsid w:val="0045202B"/>
    <w:rsid w:val="00452268"/>
    <w:rsid w:val="0045230A"/>
    <w:rsid w:val="0045294E"/>
    <w:rsid w:val="00452AEA"/>
    <w:rsid w:val="00452D17"/>
    <w:rsid w:val="00452DD2"/>
    <w:rsid w:val="00452E0B"/>
    <w:rsid w:val="00452EE9"/>
    <w:rsid w:val="00452FFA"/>
    <w:rsid w:val="00453663"/>
    <w:rsid w:val="0045389A"/>
    <w:rsid w:val="004538BB"/>
    <w:rsid w:val="00453933"/>
    <w:rsid w:val="00453AFC"/>
    <w:rsid w:val="00453F26"/>
    <w:rsid w:val="00453FDE"/>
    <w:rsid w:val="0045400B"/>
    <w:rsid w:val="0045406B"/>
    <w:rsid w:val="0045422D"/>
    <w:rsid w:val="0045426D"/>
    <w:rsid w:val="00454E3E"/>
    <w:rsid w:val="00455102"/>
    <w:rsid w:val="0045510B"/>
    <w:rsid w:val="00455385"/>
    <w:rsid w:val="00455476"/>
    <w:rsid w:val="004556CC"/>
    <w:rsid w:val="004558BC"/>
    <w:rsid w:val="0045598B"/>
    <w:rsid w:val="00455A41"/>
    <w:rsid w:val="00455BCE"/>
    <w:rsid w:val="0045606B"/>
    <w:rsid w:val="004561E6"/>
    <w:rsid w:val="0045626E"/>
    <w:rsid w:val="00456424"/>
    <w:rsid w:val="0045658A"/>
    <w:rsid w:val="004569B6"/>
    <w:rsid w:val="00456E09"/>
    <w:rsid w:val="0045701C"/>
    <w:rsid w:val="0045714E"/>
    <w:rsid w:val="0045724E"/>
    <w:rsid w:val="004575A6"/>
    <w:rsid w:val="004576B7"/>
    <w:rsid w:val="004578A8"/>
    <w:rsid w:val="004578FA"/>
    <w:rsid w:val="00457B8E"/>
    <w:rsid w:val="00457E4C"/>
    <w:rsid w:val="004605BC"/>
    <w:rsid w:val="004606CB"/>
    <w:rsid w:val="0046109E"/>
    <w:rsid w:val="004610CD"/>
    <w:rsid w:val="004611EB"/>
    <w:rsid w:val="0046125C"/>
    <w:rsid w:val="00461274"/>
    <w:rsid w:val="00461293"/>
    <w:rsid w:val="004613EB"/>
    <w:rsid w:val="004613ED"/>
    <w:rsid w:val="004614C6"/>
    <w:rsid w:val="004614E9"/>
    <w:rsid w:val="004615D2"/>
    <w:rsid w:val="00461776"/>
    <w:rsid w:val="00461AC8"/>
    <w:rsid w:val="0046204E"/>
    <w:rsid w:val="004621F0"/>
    <w:rsid w:val="004623BF"/>
    <w:rsid w:val="004624E1"/>
    <w:rsid w:val="004627AB"/>
    <w:rsid w:val="0046283F"/>
    <w:rsid w:val="004629A0"/>
    <w:rsid w:val="00462F2F"/>
    <w:rsid w:val="004631BC"/>
    <w:rsid w:val="004634CE"/>
    <w:rsid w:val="004635A7"/>
    <w:rsid w:val="004635AC"/>
    <w:rsid w:val="00463645"/>
    <w:rsid w:val="004636E7"/>
    <w:rsid w:val="004639D9"/>
    <w:rsid w:val="00463BC7"/>
    <w:rsid w:val="00463C17"/>
    <w:rsid w:val="00463D96"/>
    <w:rsid w:val="00463E97"/>
    <w:rsid w:val="0046416B"/>
    <w:rsid w:val="004645BA"/>
    <w:rsid w:val="004646C2"/>
    <w:rsid w:val="00464917"/>
    <w:rsid w:val="004649D9"/>
    <w:rsid w:val="00464C2C"/>
    <w:rsid w:val="00464D36"/>
    <w:rsid w:val="00464F86"/>
    <w:rsid w:val="0046503A"/>
    <w:rsid w:val="004652D7"/>
    <w:rsid w:val="00465713"/>
    <w:rsid w:val="0046588E"/>
    <w:rsid w:val="004659BD"/>
    <w:rsid w:val="00465BEB"/>
    <w:rsid w:val="00465ECE"/>
    <w:rsid w:val="00465F2A"/>
    <w:rsid w:val="00466663"/>
    <w:rsid w:val="0046684C"/>
    <w:rsid w:val="004668C7"/>
    <w:rsid w:val="00466A37"/>
    <w:rsid w:val="00466C6B"/>
    <w:rsid w:val="00466CA8"/>
    <w:rsid w:val="00466E27"/>
    <w:rsid w:val="00466EAA"/>
    <w:rsid w:val="00466FEF"/>
    <w:rsid w:val="004670D5"/>
    <w:rsid w:val="004674B9"/>
    <w:rsid w:val="00467962"/>
    <w:rsid w:val="00467FA5"/>
    <w:rsid w:val="004700A0"/>
    <w:rsid w:val="004708A2"/>
    <w:rsid w:val="00471048"/>
    <w:rsid w:val="004711D7"/>
    <w:rsid w:val="00471473"/>
    <w:rsid w:val="00471496"/>
    <w:rsid w:val="00471607"/>
    <w:rsid w:val="004716F3"/>
    <w:rsid w:val="0047188C"/>
    <w:rsid w:val="00471AF1"/>
    <w:rsid w:val="00471D90"/>
    <w:rsid w:val="00472154"/>
    <w:rsid w:val="0047291F"/>
    <w:rsid w:val="00472D29"/>
    <w:rsid w:val="004735B2"/>
    <w:rsid w:val="004736D9"/>
    <w:rsid w:val="00473915"/>
    <w:rsid w:val="00473E52"/>
    <w:rsid w:val="004741DC"/>
    <w:rsid w:val="004741FF"/>
    <w:rsid w:val="0047431D"/>
    <w:rsid w:val="00474492"/>
    <w:rsid w:val="004746C1"/>
    <w:rsid w:val="0047481C"/>
    <w:rsid w:val="004748AC"/>
    <w:rsid w:val="00474924"/>
    <w:rsid w:val="004749BC"/>
    <w:rsid w:val="00474AB4"/>
    <w:rsid w:val="00474C65"/>
    <w:rsid w:val="00474C84"/>
    <w:rsid w:val="00474C98"/>
    <w:rsid w:val="00474F43"/>
    <w:rsid w:val="00474F7E"/>
    <w:rsid w:val="0047533C"/>
    <w:rsid w:val="00475575"/>
    <w:rsid w:val="00475649"/>
    <w:rsid w:val="00475B3D"/>
    <w:rsid w:val="00475DC7"/>
    <w:rsid w:val="00475E92"/>
    <w:rsid w:val="00476D9E"/>
    <w:rsid w:val="00477083"/>
    <w:rsid w:val="00477146"/>
    <w:rsid w:val="004772B4"/>
    <w:rsid w:val="00477313"/>
    <w:rsid w:val="004775C9"/>
    <w:rsid w:val="0047787E"/>
    <w:rsid w:val="004778C7"/>
    <w:rsid w:val="00477A42"/>
    <w:rsid w:val="00477C0F"/>
    <w:rsid w:val="00477D96"/>
    <w:rsid w:val="0048018C"/>
    <w:rsid w:val="0048066C"/>
    <w:rsid w:val="0048087A"/>
    <w:rsid w:val="00480B83"/>
    <w:rsid w:val="00480DA7"/>
    <w:rsid w:val="00481281"/>
    <w:rsid w:val="00481521"/>
    <w:rsid w:val="0048154D"/>
    <w:rsid w:val="0048157D"/>
    <w:rsid w:val="004816CE"/>
    <w:rsid w:val="0048179C"/>
    <w:rsid w:val="00481A57"/>
    <w:rsid w:val="00481AD9"/>
    <w:rsid w:val="00481BEE"/>
    <w:rsid w:val="00481EF6"/>
    <w:rsid w:val="00481F33"/>
    <w:rsid w:val="0048208B"/>
    <w:rsid w:val="004820C1"/>
    <w:rsid w:val="004825B9"/>
    <w:rsid w:val="0048291F"/>
    <w:rsid w:val="00482A70"/>
    <w:rsid w:val="00482AB5"/>
    <w:rsid w:val="00482BFA"/>
    <w:rsid w:val="00482EE7"/>
    <w:rsid w:val="004831D6"/>
    <w:rsid w:val="0048328C"/>
    <w:rsid w:val="00483326"/>
    <w:rsid w:val="004834A7"/>
    <w:rsid w:val="0048373B"/>
    <w:rsid w:val="00483A51"/>
    <w:rsid w:val="00483B71"/>
    <w:rsid w:val="00483D92"/>
    <w:rsid w:val="00483FCE"/>
    <w:rsid w:val="0048404C"/>
    <w:rsid w:val="0048408A"/>
    <w:rsid w:val="004841CE"/>
    <w:rsid w:val="004842EB"/>
    <w:rsid w:val="00484746"/>
    <w:rsid w:val="00484ECA"/>
    <w:rsid w:val="004852DA"/>
    <w:rsid w:val="0048546E"/>
    <w:rsid w:val="00485533"/>
    <w:rsid w:val="0048558F"/>
    <w:rsid w:val="00485652"/>
    <w:rsid w:val="00485759"/>
    <w:rsid w:val="00485BCA"/>
    <w:rsid w:val="00485D2C"/>
    <w:rsid w:val="00485DA0"/>
    <w:rsid w:val="00485DBF"/>
    <w:rsid w:val="00486193"/>
    <w:rsid w:val="004861AA"/>
    <w:rsid w:val="0048677F"/>
    <w:rsid w:val="00486AF4"/>
    <w:rsid w:val="00486B9D"/>
    <w:rsid w:val="00486F4D"/>
    <w:rsid w:val="0048722D"/>
    <w:rsid w:val="00487277"/>
    <w:rsid w:val="00487573"/>
    <w:rsid w:val="00487851"/>
    <w:rsid w:val="004879B6"/>
    <w:rsid w:val="00487AD9"/>
    <w:rsid w:val="00487C69"/>
    <w:rsid w:val="00487CCE"/>
    <w:rsid w:val="00487EC0"/>
    <w:rsid w:val="00487EC7"/>
    <w:rsid w:val="00487F0A"/>
    <w:rsid w:val="00490638"/>
    <w:rsid w:val="004908D7"/>
    <w:rsid w:val="00490E4E"/>
    <w:rsid w:val="00490F9B"/>
    <w:rsid w:val="00490FAA"/>
    <w:rsid w:val="00491465"/>
    <w:rsid w:val="00491630"/>
    <w:rsid w:val="0049165E"/>
    <w:rsid w:val="00491A11"/>
    <w:rsid w:val="004922A5"/>
    <w:rsid w:val="00492591"/>
    <w:rsid w:val="004925DB"/>
    <w:rsid w:val="004925EC"/>
    <w:rsid w:val="0049261C"/>
    <w:rsid w:val="00492C0D"/>
    <w:rsid w:val="00492CD9"/>
    <w:rsid w:val="00492D3A"/>
    <w:rsid w:val="004930DE"/>
    <w:rsid w:val="004934BA"/>
    <w:rsid w:val="0049374B"/>
    <w:rsid w:val="00493B9F"/>
    <w:rsid w:val="00493D74"/>
    <w:rsid w:val="0049412F"/>
    <w:rsid w:val="00494637"/>
    <w:rsid w:val="0049473E"/>
    <w:rsid w:val="0049493E"/>
    <w:rsid w:val="00494C99"/>
    <w:rsid w:val="00495571"/>
    <w:rsid w:val="004956B2"/>
    <w:rsid w:val="0049587E"/>
    <w:rsid w:val="00495986"/>
    <w:rsid w:val="0049630F"/>
    <w:rsid w:val="00496446"/>
    <w:rsid w:val="00496465"/>
    <w:rsid w:val="00496982"/>
    <w:rsid w:val="00496C3E"/>
    <w:rsid w:val="0049713E"/>
    <w:rsid w:val="0049754B"/>
    <w:rsid w:val="00497A05"/>
    <w:rsid w:val="00497A4E"/>
    <w:rsid w:val="00497DF9"/>
    <w:rsid w:val="004A01CC"/>
    <w:rsid w:val="004A03EC"/>
    <w:rsid w:val="004A04A3"/>
    <w:rsid w:val="004A0535"/>
    <w:rsid w:val="004A0717"/>
    <w:rsid w:val="004A07E7"/>
    <w:rsid w:val="004A0D32"/>
    <w:rsid w:val="004A0E8E"/>
    <w:rsid w:val="004A142F"/>
    <w:rsid w:val="004A181E"/>
    <w:rsid w:val="004A200E"/>
    <w:rsid w:val="004A2164"/>
    <w:rsid w:val="004A2391"/>
    <w:rsid w:val="004A2515"/>
    <w:rsid w:val="004A2975"/>
    <w:rsid w:val="004A2B54"/>
    <w:rsid w:val="004A2E41"/>
    <w:rsid w:val="004A30FA"/>
    <w:rsid w:val="004A31DE"/>
    <w:rsid w:val="004A324F"/>
    <w:rsid w:val="004A35BE"/>
    <w:rsid w:val="004A3867"/>
    <w:rsid w:val="004A39FD"/>
    <w:rsid w:val="004A3F04"/>
    <w:rsid w:val="004A45E4"/>
    <w:rsid w:val="004A4A79"/>
    <w:rsid w:val="004A4A85"/>
    <w:rsid w:val="004A4AA7"/>
    <w:rsid w:val="004A5037"/>
    <w:rsid w:val="004A5164"/>
    <w:rsid w:val="004A5391"/>
    <w:rsid w:val="004A5619"/>
    <w:rsid w:val="004A5897"/>
    <w:rsid w:val="004A593E"/>
    <w:rsid w:val="004A5A4E"/>
    <w:rsid w:val="004A5D61"/>
    <w:rsid w:val="004A62D0"/>
    <w:rsid w:val="004A650C"/>
    <w:rsid w:val="004A69C8"/>
    <w:rsid w:val="004A6C97"/>
    <w:rsid w:val="004A75F7"/>
    <w:rsid w:val="004A77F2"/>
    <w:rsid w:val="004A783E"/>
    <w:rsid w:val="004A7953"/>
    <w:rsid w:val="004A7A2C"/>
    <w:rsid w:val="004A7AA8"/>
    <w:rsid w:val="004A7B6F"/>
    <w:rsid w:val="004A7E99"/>
    <w:rsid w:val="004A7F29"/>
    <w:rsid w:val="004B00F2"/>
    <w:rsid w:val="004B02ED"/>
    <w:rsid w:val="004B0796"/>
    <w:rsid w:val="004B09F7"/>
    <w:rsid w:val="004B0E07"/>
    <w:rsid w:val="004B0E1F"/>
    <w:rsid w:val="004B0F26"/>
    <w:rsid w:val="004B10EC"/>
    <w:rsid w:val="004B12B4"/>
    <w:rsid w:val="004B141F"/>
    <w:rsid w:val="004B1491"/>
    <w:rsid w:val="004B14B0"/>
    <w:rsid w:val="004B16BA"/>
    <w:rsid w:val="004B1D22"/>
    <w:rsid w:val="004B1E8C"/>
    <w:rsid w:val="004B231F"/>
    <w:rsid w:val="004B292A"/>
    <w:rsid w:val="004B2E6E"/>
    <w:rsid w:val="004B3449"/>
    <w:rsid w:val="004B36B4"/>
    <w:rsid w:val="004B38AA"/>
    <w:rsid w:val="004B3987"/>
    <w:rsid w:val="004B3A6B"/>
    <w:rsid w:val="004B3A9B"/>
    <w:rsid w:val="004B3C6B"/>
    <w:rsid w:val="004B3E5E"/>
    <w:rsid w:val="004B425E"/>
    <w:rsid w:val="004B42F0"/>
    <w:rsid w:val="004B441C"/>
    <w:rsid w:val="004B44C5"/>
    <w:rsid w:val="004B4561"/>
    <w:rsid w:val="004B4651"/>
    <w:rsid w:val="004B466A"/>
    <w:rsid w:val="004B485C"/>
    <w:rsid w:val="004B4AFD"/>
    <w:rsid w:val="004B4B80"/>
    <w:rsid w:val="004B51D7"/>
    <w:rsid w:val="004B5438"/>
    <w:rsid w:val="004B55DC"/>
    <w:rsid w:val="004B5740"/>
    <w:rsid w:val="004B5F4B"/>
    <w:rsid w:val="004B68E1"/>
    <w:rsid w:val="004B6C1C"/>
    <w:rsid w:val="004B6EB8"/>
    <w:rsid w:val="004B7089"/>
    <w:rsid w:val="004B74E5"/>
    <w:rsid w:val="004B76D6"/>
    <w:rsid w:val="004B7AA4"/>
    <w:rsid w:val="004B7AC5"/>
    <w:rsid w:val="004B7BE5"/>
    <w:rsid w:val="004B7FA5"/>
    <w:rsid w:val="004C0044"/>
    <w:rsid w:val="004C0389"/>
    <w:rsid w:val="004C045D"/>
    <w:rsid w:val="004C0479"/>
    <w:rsid w:val="004C05E4"/>
    <w:rsid w:val="004C0A38"/>
    <w:rsid w:val="004C0E0B"/>
    <w:rsid w:val="004C0E9C"/>
    <w:rsid w:val="004C1076"/>
    <w:rsid w:val="004C112B"/>
    <w:rsid w:val="004C116B"/>
    <w:rsid w:val="004C12BA"/>
    <w:rsid w:val="004C14FE"/>
    <w:rsid w:val="004C1649"/>
    <w:rsid w:val="004C1928"/>
    <w:rsid w:val="004C1A1C"/>
    <w:rsid w:val="004C1AD1"/>
    <w:rsid w:val="004C1DBC"/>
    <w:rsid w:val="004C1F28"/>
    <w:rsid w:val="004C2129"/>
    <w:rsid w:val="004C2219"/>
    <w:rsid w:val="004C2526"/>
    <w:rsid w:val="004C2710"/>
    <w:rsid w:val="004C2758"/>
    <w:rsid w:val="004C3608"/>
    <w:rsid w:val="004C37B2"/>
    <w:rsid w:val="004C398D"/>
    <w:rsid w:val="004C3A27"/>
    <w:rsid w:val="004C3ACD"/>
    <w:rsid w:val="004C3C46"/>
    <w:rsid w:val="004C402B"/>
    <w:rsid w:val="004C417C"/>
    <w:rsid w:val="004C4781"/>
    <w:rsid w:val="004C49D5"/>
    <w:rsid w:val="004C4C8A"/>
    <w:rsid w:val="004C4E75"/>
    <w:rsid w:val="004C4EE4"/>
    <w:rsid w:val="004C5315"/>
    <w:rsid w:val="004C554B"/>
    <w:rsid w:val="004C577C"/>
    <w:rsid w:val="004C581E"/>
    <w:rsid w:val="004C59BF"/>
    <w:rsid w:val="004C5B33"/>
    <w:rsid w:val="004C5CEB"/>
    <w:rsid w:val="004C5F74"/>
    <w:rsid w:val="004C6213"/>
    <w:rsid w:val="004C6B95"/>
    <w:rsid w:val="004C7235"/>
    <w:rsid w:val="004C72EE"/>
    <w:rsid w:val="004C7366"/>
    <w:rsid w:val="004C7545"/>
    <w:rsid w:val="004C77E1"/>
    <w:rsid w:val="004C7CD5"/>
    <w:rsid w:val="004C7E76"/>
    <w:rsid w:val="004C7F52"/>
    <w:rsid w:val="004D00A7"/>
    <w:rsid w:val="004D0374"/>
    <w:rsid w:val="004D03AF"/>
    <w:rsid w:val="004D0475"/>
    <w:rsid w:val="004D0527"/>
    <w:rsid w:val="004D06A9"/>
    <w:rsid w:val="004D078E"/>
    <w:rsid w:val="004D082D"/>
    <w:rsid w:val="004D09B3"/>
    <w:rsid w:val="004D0A0C"/>
    <w:rsid w:val="004D0BB5"/>
    <w:rsid w:val="004D0C04"/>
    <w:rsid w:val="004D0ED6"/>
    <w:rsid w:val="004D1061"/>
    <w:rsid w:val="004D1539"/>
    <w:rsid w:val="004D1E37"/>
    <w:rsid w:val="004D20E7"/>
    <w:rsid w:val="004D2591"/>
    <w:rsid w:val="004D25AF"/>
    <w:rsid w:val="004D2796"/>
    <w:rsid w:val="004D2824"/>
    <w:rsid w:val="004D2AA0"/>
    <w:rsid w:val="004D2B7A"/>
    <w:rsid w:val="004D2BA4"/>
    <w:rsid w:val="004D2C79"/>
    <w:rsid w:val="004D2F0A"/>
    <w:rsid w:val="004D2F0B"/>
    <w:rsid w:val="004D32CE"/>
    <w:rsid w:val="004D33AD"/>
    <w:rsid w:val="004D33F0"/>
    <w:rsid w:val="004D3643"/>
    <w:rsid w:val="004D36AE"/>
    <w:rsid w:val="004D3B7D"/>
    <w:rsid w:val="004D3C4C"/>
    <w:rsid w:val="004D3EE1"/>
    <w:rsid w:val="004D3EFC"/>
    <w:rsid w:val="004D4063"/>
    <w:rsid w:val="004D4140"/>
    <w:rsid w:val="004D514B"/>
    <w:rsid w:val="004D528E"/>
    <w:rsid w:val="004D55FF"/>
    <w:rsid w:val="004D5605"/>
    <w:rsid w:val="004D5A45"/>
    <w:rsid w:val="004D5B4D"/>
    <w:rsid w:val="004D5BFF"/>
    <w:rsid w:val="004D6069"/>
    <w:rsid w:val="004D6211"/>
    <w:rsid w:val="004D6475"/>
    <w:rsid w:val="004D6506"/>
    <w:rsid w:val="004D66D1"/>
    <w:rsid w:val="004D68DF"/>
    <w:rsid w:val="004D68F5"/>
    <w:rsid w:val="004D6C28"/>
    <w:rsid w:val="004D6FAF"/>
    <w:rsid w:val="004D705E"/>
    <w:rsid w:val="004D7063"/>
    <w:rsid w:val="004D70A6"/>
    <w:rsid w:val="004D7144"/>
    <w:rsid w:val="004D7D67"/>
    <w:rsid w:val="004D7EC1"/>
    <w:rsid w:val="004D7FA5"/>
    <w:rsid w:val="004E0044"/>
    <w:rsid w:val="004E033D"/>
    <w:rsid w:val="004E039D"/>
    <w:rsid w:val="004E0A5D"/>
    <w:rsid w:val="004E0F6C"/>
    <w:rsid w:val="004E12DF"/>
    <w:rsid w:val="004E1600"/>
    <w:rsid w:val="004E170F"/>
    <w:rsid w:val="004E1964"/>
    <w:rsid w:val="004E1A20"/>
    <w:rsid w:val="004E1B33"/>
    <w:rsid w:val="004E1BB8"/>
    <w:rsid w:val="004E1C8E"/>
    <w:rsid w:val="004E1CFE"/>
    <w:rsid w:val="004E1D08"/>
    <w:rsid w:val="004E1D14"/>
    <w:rsid w:val="004E1F2E"/>
    <w:rsid w:val="004E2125"/>
    <w:rsid w:val="004E234B"/>
    <w:rsid w:val="004E2475"/>
    <w:rsid w:val="004E2566"/>
    <w:rsid w:val="004E2573"/>
    <w:rsid w:val="004E2AB6"/>
    <w:rsid w:val="004E313A"/>
    <w:rsid w:val="004E37D2"/>
    <w:rsid w:val="004E3C09"/>
    <w:rsid w:val="004E3CC5"/>
    <w:rsid w:val="004E3F91"/>
    <w:rsid w:val="004E4B5E"/>
    <w:rsid w:val="004E4F87"/>
    <w:rsid w:val="004E52B6"/>
    <w:rsid w:val="004E53E9"/>
    <w:rsid w:val="004E5561"/>
    <w:rsid w:val="004E565A"/>
    <w:rsid w:val="004E599D"/>
    <w:rsid w:val="004E5ABE"/>
    <w:rsid w:val="004E5AE0"/>
    <w:rsid w:val="004E5F6B"/>
    <w:rsid w:val="004E6424"/>
    <w:rsid w:val="004E6426"/>
    <w:rsid w:val="004E657B"/>
    <w:rsid w:val="004E662C"/>
    <w:rsid w:val="004E667E"/>
    <w:rsid w:val="004E6E7F"/>
    <w:rsid w:val="004E6F7C"/>
    <w:rsid w:val="004E71E9"/>
    <w:rsid w:val="004E72A5"/>
    <w:rsid w:val="004E795E"/>
    <w:rsid w:val="004E7C88"/>
    <w:rsid w:val="004E7CCE"/>
    <w:rsid w:val="004E7F3B"/>
    <w:rsid w:val="004F0190"/>
    <w:rsid w:val="004F049C"/>
    <w:rsid w:val="004F0601"/>
    <w:rsid w:val="004F0743"/>
    <w:rsid w:val="004F07F4"/>
    <w:rsid w:val="004F091D"/>
    <w:rsid w:val="004F09E1"/>
    <w:rsid w:val="004F0A66"/>
    <w:rsid w:val="004F0A77"/>
    <w:rsid w:val="004F0C25"/>
    <w:rsid w:val="004F0D15"/>
    <w:rsid w:val="004F0DD8"/>
    <w:rsid w:val="004F1002"/>
    <w:rsid w:val="004F11A9"/>
    <w:rsid w:val="004F11B5"/>
    <w:rsid w:val="004F1382"/>
    <w:rsid w:val="004F13F1"/>
    <w:rsid w:val="004F1B1B"/>
    <w:rsid w:val="004F1B1E"/>
    <w:rsid w:val="004F23C1"/>
    <w:rsid w:val="004F240B"/>
    <w:rsid w:val="004F2C96"/>
    <w:rsid w:val="004F3241"/>
    <w:rsid w:val="004F35E0"/>
    <w:rsid w:val="004F3A12"/>
    <w:rsid w:val="004F3B0F"/>
    <w:rsid w:val="004F3D42"/>
    <w:rsid w:val="004F43A1"/>
    <w:rsid w:val="004F4995"/>
    <w:rsid w:val="004F4A9E"/>
    <w:rsid w:val="004F4CB8"/>
    <w:rsid w:val="004F4CCE"/>
    <w:rsid w:val="004F5160"/>
    <w:rsid w:val="004F54E5"/>
    <w:rsid w:val="004F57BE"/>
    <w:rsid w:val="004F5D45"/>
    <w:rsid w:val="004F6035"/>
    <w:rsid w:val="004F611C"/>
    <w:rsid w:val="004F62A1"/>
    <w:rsid w:val="004F661B"/>
    <w:rsid w:val="004F6690"/>
    <w:rsid w:val="004F6764"/>
    <w:rsid w:val="004F67A1"/>
    <w:rsid w:val="004F698A"/>
    <w:rsid w:val="004F6B06"/>
    <w:rsid w:val="004F6BF1"/>
    <w:rsid w:val="004F6CAC"/>
    <w:rsid w:val="004F6CD7"/>
    <w:rsid w:val="004F6E03"/>
    <w:rsid w:val="004F6F43"/>
    <w:rsid w:val="004F6F5E"/>
    <w:rsid w:val="004F739E"/>
    <w:rsid w:val="004F74CA"/>
    <w:rsid w:val="004F7787"/>
    <w:rsid w:val="004F79B1"/>
    <w:rsid w:val="004F7CC3"/>
    <w:rsid w:val="004F7CE6"/>
    <w:rsid w:val="004F7D83"/>
    <w:rsid w:val="004F7EDF"/>
    <w:rsid w:val="004F7F01"/>
    <w:rsid w:val="00500110"/>
    <w:rsid w:val="005003A2"/>
    <w:rsid w:val="005006E9"/>
    <w:rsid w:val="00500799"/>
    <w:rsid w:val="00500DE8"/>
    <w:rsid w:val="00501064"/>
    <w:rsid w:val="005014FC"/>
    <w:rsid w:val="0050171E"/>
    <w:rsid w:val="005017B2"/>
    <w:rsid w:val="005019B5"/>
    <w:rsid w:val="005019C0"/>
    <w:rsid w:val="00501EC3"/>
    <w:rsid w:val="00501F49"/>
    <w:rsid w:val="00502135"/>
    <w:rsid w:val="0050225A"/>
    <w:rsid w:val="00502878"/>
    <w:rsid w:val="00502C03"/>
    <w:rsid w:val="00502D81"/>
    <w:rsid w:val="00502D90"/>
    <w:rsid w:val="00502E1D"/>
    <w:rsid w:val="00502F97"/>
    <w:rsid w:val="00503154"/>
    <w:rsid w:val="00503352"/>
    <w:rsid w:val="005033D8"/>
    <w:rsid w:val="00503662"/>
    <w:rsid w:val="005039C4"/>
    <w:rsid w:val="00503CF7"/>
    <w:rsid w:val="00503D68"/>
    <w:rsid w:val="00503DD4"/>
    <w:rsid w:val="00503F00"/>
    <w:rsid w:val="00504190"/>
    <w:rsid w:val="005042D3"/>
    <w:rsid w:val="00504A5F"/>
    <w:rsid w:val="00504B6E"/>
    <w:rsid w:val="00504CCC"/>
    <w:rsid w:val="00504DD4"/>
    <w:rsid w:val="0050513A"/>
    <w:rsid w:val="005051F7"/>
    <w:rsid w:val="00505460"/>
    <w:rsid w:val="00505640"/>
    <w:rsid w:val="00505CE1"/>
    <w:rsid w:val="00505DEB"/>
    <w:rsid w:val="00506058"/>
    <w:rsid w:val="0050622C"/>
    <w:rsid w:val="00506259"/>
    <w:rsid w:val="005062DD"/>
    <w:rsid w:val="00506358"/>
    <w:rsid w:val="00506A1F"/>
    <w:rsid w:val="00506B17"/>
    <w:rsid w:val="005071A3"/>
    <w:rsid w:val="005072F5"/>
    <w:rsid w:val="005077C6"/>
    <w:rsid w:val="00507CFB"/>
    <w:rsid w:val="00507F15"/>
    <w:rsid w:val="00510136"/>
    <w:rsid w:val="00510163"/>
    <w:rsid w:val="00510245"/>
    <w:rsid w:val="0051067C"/>
    <w:rsid w:val="00510833"/>
    <w:rsid w:val="0051089A"/>
    <w:rsid w:val="005108EF"/>
    <w:rsid w:val="00510A01"/>
    <w:rsid w:val="00510BB4"/>
    <w:rsid w:val="00510BDC"/>
    <w:rsid w:val="00510FA1"/>
    <w:rsid w:val="00511120"/>
    <w:rsid w:val="00511156"/>
    <w:rsid w:val="0051118C"/>
    <w:rsid w:val="0051138B"/>
    <w:rsid w:val="0051161E"/>
    <w:rsid w:val="00511636"/>
    <w:rsid w:val="00511A66"/>
    <w:rsid w:val="00512164"/>
    <w:rsid w:val="00512229"/>
    <w:rsid w:val="005122BA"/>
    <w:rsid w:val="005124AA"/>
    <w:rsid w:val="00512BAE"/>
    <w:rsid w:val="00512DFB"/>
    <w:rsid w:val="00512E08"/>
    <w:rsid w:val="00512E1B"/>
    <w:rsid w:val="005135E4"/>
    <w:rsid w:val="00513A07"/>
    <w:rsid w:val="00513A76"/>
    <w:rsid w:val="00513C24"/>
    <w:rsid w:val="00513D5A"/>
    <w:rsid w:val="00513EDA"/>
    <w:rsid w:val="00513F6B"/>
    <w:rsid w:val="00514052"/>
    <w:rsid w:val="005142A8"/>
    <w:rsid w:val="00514425"/>
    <w:rsid w:val="0051447F"/>
    <w:rsid w:val="0051468F"/>
    <w:rsid w:val="00514E2D"/>
    <w:rsid w:val="00514ECF"/>
    <w:rsid w:val="00515446"/>
    <w:rsid w:val="00515B23"/>
    <w:rsid w:val="00515C39"/>
    <w:rsid w:val="00515C4F"/>
    <w:rsid w:val="00515C5F"/>
    <w:rsid w:val="00515C6A"/>
    <w:rsid w:val="00515D0D"/>
    <w:rsid w:val="00515DE1"/>
    <w:rsid w:val="00516032"/>
    <w:rsid w:val="00516381"/>
    <w:rsid w:val="00516487"/>
    <w:rsid w:val="00516A2E"/>
    <w:rsid w:val="00516C58"/>
    <w:rsid w:val="0051735A"/>
    <w:rsid w:val="005173C0"/>
    <w:rsid w:val="00517471"/>
    <w:rsid w:val="00517777"/>
    <w:rsid w:val="0051797B"/>
    <w:rsid w:val="005202E6"/>
    <w:rsid w:val="00520415"/>
    <w:rsid w:val="00520461"/>
    <w:rsid w:val="00520485"/>
    <w:rsid w:val="005204AE"/>
    <w:rsid w:val="005208B2"/>
    <w:rsid w:val="00520A59"/>
    <w:rsid w:val="00521232"/>
    <w:rsid w:val="00521244"/>
    <w:rsid w:val="005212C4"/>
    <w:rsid w:val="005212DC"/>
    <w:rsid w:val="0052132A"/>
    <w:rsid w:val="0052196C"/>
    <w:rsid w:val="005219CA"/>
    <w:rsid w:val="00521BFD"/>
    <w:rsid w:val="00521DB5"/>
    <w:rsid w:val="00521DEA"/>
    <w:rsid w:val="0052239B"/>
    <w:rsid w:val="0052243B"/>
    <w:rsid w:val="00522570"/>
    <w:rsid w:val="005228AC"/>
    <w:rsid w:val="00522B13"/>
    <w:rsid w:val="00522B30"/>
    <w:rsid w:val="00522C03"/>
    <w:rsid w:val="00522D3A"/>
    <w:rsid w:val="00522D50"/>
    <w:rsid w:val="005232B3"/>
    <w:rsid w:val="00523336"/>
    <w:rsid w:val="005233A5"/>
    <w:rsid w:val="00523608"/>
    <w:rsid w:val="005239B6"/>
    <w:rsid w:val="00523C38"/>
    <w:rsid w:val="00523DDC"/>
    <w:rsid w:val="0052415A"/>
    <w:rsid w:val="0052438E"/>
    <w:rsid w:val="005243B8"/>
    <w:rsid w:val="005249E1"/>
    <w:rsid w:val="00524D36"/>
    <w:rsid w:val="00525343"/>
    <w:rsid w:val="005253AE"/>
    <w:rsid w:val="005255E1"/>
    <w:rsid w:val="00525B0A"/>
    <w:rsid w:val="0052624A"/>
    <w:rsid w:val="00526266"/>
    <w:rsid w:val="00526493"/>
    <w:rsid w:val="0052668D"/>
    <w:rsid w:val="00526800"/>
    <w:rsid w:val="005269DB"/>
    <w:rsid w:val="00526A07"/>
    <w:rsid w:val="00526A2E"/>
    <w:rsid w:val="00526ADB"/>
    <w:rsid w:val="00526EAC"/>
    <w:rsid w:val="00526EBE"/>
    <w:rsid w:val="00527403"/>
    <w:rsid w:val="00527730"/>
    <w:rsid w:val="00530126"/>
    <w:rsid w:val="005302CE"/>
    <w:rsid w:val="00530966"/>
    <w:rsid w:val="00530A4C"/>
    <w:rsid w:val="00530BC0"/>
    <w:rsid w:val="005310F3"/>
    <w:rsid w:val="0053160A"/>
    <w:rsid w:val="00531614"/>
    <w:rsid w:val="00531817"/>
    <w:rsid w:val="005319CA"/>
    <w:rsid w:val="00531A3D"/>
    <w:rsid w:val="00531A8F"/>
    <w:rsid w:val="00531C1A"/>
    <w:rsid w:val="00531DE9"/>
    <w:rsid w:val="00531F4B"/>
    <w:rsid w:val="00532167"/>
    <w:rsid w:val="0053246E"/>
    <w:rsid w:val="0053272A"/>
    <w:rsid w:val="00532FC9"/>
    <w:rsid w:val="0053349A"/>
    <w:rsid w:val="005334AF"/>
    <w:rsid w:val="005336D9"/>
    <w:rsid w:val="00533C07"/>
    <w:rsid w:val="00533DD7"/>
    <w:rsid w:val="00533FC8"/>
    <w:rsid w:val="00534175"/>
    <w:rsid w:val="0053426F"/>
    <w:rsid w:val="005343E3"/>
    <w:rsid w:val="00534527"/>
    <w:rsid w:val="0053461A"/>
    <w:rsid w:val="0053497F"/>
    <w:rsid w:val="00534980"/>
    <w:rsid w:val="00534DA3"/>
    <w:rsid w:val="00534DD6"/>
    <w:rsid w:val="00534F4A"/>
    <w:rsid w:val="00535106"/>
    <w:rsid w:val="00535E1F"/>
    <w:rsid w:val="0053665B"/>
    <w:rsid w:val="00536848"/>
    <w:rsid w:val="00536868"/>
    <w:rsid w:val="00536B82"/>
    <w:rsid w:val="00536BED"/>
    <w:rsid w:val="00536BFA"/>
    <w:rsid w:val="00536DA1"/>
    <w:rsid w:val="00536E35"/>
    <w:rsid w:val="00536F28"/>
    <w:rsid w:val="00537024"/>
    <w:rsid w:val="0053708A"/>
    <w:rsid w:val="00537261"/>
    <w:rsid w:val="00537354"/>
    <w:rsid w:val="00537565"/>
    <w:rsid w:val="0053770A"/>
    <w:rsid w:val="005379C2"/>
    <w:rsid w:val="00537B3B"/>
    <w:rsid w:val="00537E54"/>
    <w:rsid w:val="00537E60"/>
    <w:rsid w:val="0054010B"/>
    <w:rsid w:val="005402B2"/>
    <w:rsid w:val="005404F3"/>
    <w:rsid w:val="00540758"/>
    <w:rsid w:val="00540776"/>
    <w:rsid w:val="005407D4"/>
    <w:rsid w:val="00540C12"/>
    <w:rsid w:val="00540C1A"/>
    <w:rsid w:val="00540FE2"/>
    <w:rsid w:val="00541269"/>
    <w:rsid w:val="00541458"/>
    <w:rsid w:val="005414E2"/>
    <w:rsid w:val="0054160D"/>
    <w:rsid w:val="005416A2"/>
    <w:rsid w:val="005417D8"/>
    <w:rsid w:val="005419DC"/>
    <w:rsid w:val="00541A49"/>
    <w:rsid w:val="00541C19"/>
    <w:rsid w:val="00541EB7"/>
    <w:rsid w:val="00542945"/>
    <w:rsid w:val="00542AD5"/>
    <w:rsid w:val="00542AF6"/>
    <w:rsid w:val="00542C06"/>
    <w:rsid w:val="00542EDE"/>
    <w:rsid w:val="00542FAB"/>
    <w:rsid w:val="0054302E"/>
    <w:rsid w:val="0054341E"/>
    <w:rsid w:val="0054382D"/>
    <w:rsid w:val="0054384C"/>
    <w:rsid w:val="00543BE8"/>
    <w:rsid w:val="00543CC5"/>
    <w:rsid w:val="00543FC2"/>
    <w:rsid w:val="00544088"/>
    <w:rsid w:val="0054433B"/>
    <w:rsid w:val="00544A45"/>
    <w:rsid w:val="00544AD7"/>
    <w:rsid w:val="00544E3D"/>
    <w:rsid w:val="005452C5"/>
    <w:rsid w:val="005452DF"/>
    <w:rsid w:val="00545662"/>
    <w:rsid w:val="0054585E"/>
    <w:rsid w:val="00545B76"/>
    <w:rsid w:val="00546073"/>
    <w:rsid w:val="00546771"/>
    <w:rsid w:val="005471CA"/>
    <w:rsid w:val="0054736B"/>
    <w:rsid w:val="005474B2"/>
    <w:rsid w:val="005474FE"/>
    <w:rsid w:val="005475E1"/>
    <w:rsid w:val="005478BB"/>
    <w:rsid w:val="00547BA4"/>
    <w:rsid w:val="00547BC4"/>
    <w:rsid w:val="00547E89"/>
    <w:rsid w:val="005508D5"/>
    <w:rsid w:val="00550BE8"/>
    <w:rsid w:val="00550C69"/>
    <w:rsid w:val="00550E6E"/>
    <w:rsid w:val="00551537"/>
    <w:rsid w:val="00551607"/>
    <w:rsid w:val="00551728"/>
    <w:rsid w:val="00552423"/>
    <w:rsid w:val="0055297C"/>
    <w:rsid w:val="00552AFD"/>
    <w:rsid w:val="00552FD3"/>
    <w:rsid w:val="005534BB"/>
    <w:rsid w:val="00553651"/>
    <w:rsid w:val="0055365C"/>
    <w:rsid w:val="00553668"/>
    <w:rsid w:val="00553ADF"/>
    <w:rsid w:val="00553D86"/>
    <w:rsid w:val="00553F74"/>
    <w:rsid w:val="005541D4"/>
    <w:rsid w:val="0055423D"/>
    <w:rsid w:val="00554930"/>
    <w:rsid w:val="00554A10"/>
    <w:rsid w:val="00554F68"/>
    <w:rsid w:val="005550AC"/>
    <w:rsid w:val="005550E6"/>
    <w:rsid w:val="00555238"/>
    <w:rsid w:val="005557AC"/>
    <w:rsid w:val="00555968"/>
    <w:rsid w:val="00555E32"/>
    <w:rsid w:val="00555E49"/>
    <w:rsid w:val="00556002"/>
    <w:rsid w:val="00556076"/>
    <w:rsid w:val="00556231"/>
    <w:rsid w:val="005565AB"/>
    <w:rsid w:val="0055668B"/>
    <w:rsid w:val="00556A21"/>
    <w:rsid w:val="00556CBA"/>
    <w:rsid w:val="00556E29"/>
    <w:rsid w:val="00556E89"/>
    <w:rsid w:val="00556EE7"/>
    <w:rsid w:val="00556F6E"/>
    <w:rsid w:val="005574FC"/>
    <w:rsid w:val="005575E2"/>
    <w:rsid w:val="00557A63"/>
    <w:rsid w:val="00557FDF"/>
    <w:rsid w:val="0056060F"/>
    <w:rsid w:val="00560845"/>
    <w:rsid w:val="0056088B"/>
    <w:rsid w:val="00560E1A"/>
    <w:rsid w:val="005613E8"/>
    <w:rsid w:val="0056158C"/>
    <w:rsid w:val="00561613"/>
    <w:rsid w:val="00561816"/>
    <w:rsid w:val="005619B2"/>
    <w:rsid w:val="00561BEF"/>
    <w:rsid w:val="00561C27"/>
    <w:rsid w:val="00561D0A"/>
    <w:rsid w:val="0056225F"/>
    <w:rsid w:val="005623B9"/>
    <w:rsid w:val="0056255F"/>
    <w:rsid w:val="0056269B"/>
    <w:rsid w:val="005626BF"/>
    <w:rsid w:val="0056298E"/>
    <w:rsid w:val="00562A93"/>
    <w:rsid w:val="00562C8B"/>
    <w:rsid w:val="00563066"/>
    <w:rsid w:val="00563389"/>
    <w:rsid w:val="00563421"/>
    <w:rsid w:val="00563627"/>
    <w:rsid w:val="00563718"/>
    <w:rsid w:val="0056396A"/>
    <w:rsid w:val="00563985"/>
    <w:rsid w:val="00564106"/>
    <w:rsid w:val="0056418F"/>
    <w:rsid w:val="005641CA"/>
    <w:rsid w:val="00564478"/>
    <w:rsid w:val="005647F9"/>
    <w:rsid w:val="005648AD"/>
    <w:rsid w:val="00564A77"/>
    <w:rsid w:val="00564B75"/>
    <w:rsid w:val="00564CE1"/>
    <w:rsid w:val="00564D27"/>
    <w:rsid w:val="00565127"/>
    <w:rsid w:val="00565523"/>
    <w:rsid w:val="005655BB"/>
    <w:rsid w:val="005658DF"/>
    <w:rsid w:val="00566048"/>
    <w:rsid w:val="00566671"/>
    <w:rsid w:val="00566739"/>
    <w:rsid w:val="00566B8B"/>
    <w:rsid w:val="00566D17"/>
    <w:rsid w:val="00566DAC"/>
    <w:rsid w:val="00566FEA"/>
    <w:rsid w:val="005674CF"/>
    <w:rsid w:val="005676F5"/>
    <w:rsid w:val="00567BCB"/>
    <w:rsid w:val="00567C79"/>
    <w:rsid w:val="00567D4F"/>
    <w:rsid w:val="00570012"/>
    <w:rsid w:val="00570018"/>
    <w:rsid w:val="005704B3"/>
    <w:rsid w:val="005705A3"/>
    <w:rsid w:val="00570846"/>
    <w:rsid w:val="00570BFE"/>
    <w:rsid w:val="00570C1D"/>
    <w:rsid w:val="00570D68"/>
    <w:rsid w:val="00571540"/>
    <w:rsid w:val="005715BD"/>
    <w:rsid w:val="00571809"/>
    <w:rsid w:val="00571A54"/>
    <w:rsid w:val="00571BD7"/>
    <w:rsid w:val="00571DB3"/>
    <w:rsid w:val="00571F9B"/>
    <w:rsid w:val="00572AA1"/>
    <w:rsid w:val="00572C10"/>
    <w:rsid w:val="00572F71"/>
    <w:rsid w:val="00572FD2"/>
    <w:rsid w:val="00573272"/>
    <w:rsid w:val="005735B8"/>
    <w:rsid w:val="005735BB"/>
    <w:rsid w:val="005738D0"/>
    <w:rsid w:val="00573ABC"/>
    <w:rsid w:val="00573C1D"/>
    <w:rsid w:val="00573EC6"/>
    <w:rsid w:val="005746CB"/>
    <w:rsid w:val="00574A48"/>
    <w:rsid w:val="00574A5F"/>
    <w:rsid w:val="00574C1C"/>
    <w:rsid w:val="00574E66"/>
    <w:rsid w:val="00574E81"/>
    <w:rsid w:val="00574FB9"/>
    <w:rsid w:val="00575056"/>
    <w:rsid w:val="00575769"/>
    <w:rsid w:val="005759A1"/>
    <w:rsid w:val="00575CFA"/>
    <w:rsid w:val="00575E42"/>
    <w:rsid w:val="00575FB3"/>
    <w:rsid w:val="005760F7"/>
    <w:rsid w:val="00576192"/>
    <w:rsid w:val="005761FD"/>
    <w:rsid w:val="0057653A"/>
    <w:rsid w:val="00576A48"/>
    <w:rsid w:val="00576A74"/>
    <w:rsid w:val="00576A9C"/>
    <w:rsid w:val="00576B76"/>
    <w:rsid w:val="00576EC9"/>
    <w:rsid w:val="0057707C"/>
    <w:rsid w:val="0057744C"/>
    <w:rsid w:val="00577475"/>
    <w:rsid w:val="005774F0"/>
    <w:rsid w:val="005775D9"/>
    <w:rsid w:val="00577878"/>
    <w:rsid w:val="00577881"/>
    <w:rsid w:val="00577F44"/>
    <w:rsid w:val="00577F58"/>
    <w:rsid w:val="005800A4"/>
    <w:rsid w:val="0058016F"/>
    <w:rsid w:val="0058019D"/>
    <w:rsid w:val="00580227"/>
    <w:rsid w:val="005806B4"/>
    <w:rsid w:val="0058075C"/>
    <w:rsid w:val="00580A0D"/>
    <w:rsid w:val="00580A8D"/>
    <w:rsid w:val="00580AF4"/>
    <w:rsid w:val="00580D76"/>
    <w:rsid w:val="00580EA8"/>
    <w:rsid w:val="00580ED7"/>
    <w:rsid w:val="00581293"/>
    <w:rsid w:val="00581415"/>
    <w:rsid w:val="005814BA"/>
    <w:rsid w:val="0058168F"/>
    <w:rsid w:val="005816A2"/>
    <w:rsid w:val="0058179D"/>
    <w:rsid w:val="00581864"/>
    <w:rsid w:val="00581885"/>
    <w:rsid w:val="00581978"/>
    <w:rsid w:val="00581FFE"/>
    <w:rsid w:val="0058204D"/>
    <w:rsid w:val="0058252A"/>
    <w:rsid w:val="00582A41"/>
    <w:rsid w:val="00582AD7"/>
    <w:rsid w:val="00582C5B"/>
    <w:rsid w:val="00582EE0"/>
    <w:rsid w:val="00582FAB"/>
    <w:rsid w:val="00582FAD"/>
    <w:rsid w:val="00583120"/>
    <w:rsid w:val="00583129"/>
    <w:rsid w:val="005835F6"/>
    <w:rsid w:val="00583D40"/>
    <w:rsid w:val="00583DFA"/>
    <w:rsid w:val="00583E2B"/>
    <w:rsid w:val="00583E96"/>
    <w:rsid w:val="00584054"/>
    <w:rsid w:val="005840D6"/>
    <w:rsid w:val="00584181"/>
    <w:rsid w:val="0058421C"/>
    <w:rsid w:val="005843DB"/>
    <w:rsid w:val="005846C6"/>
    <w:rsid w:val="00584B8F"/>
    <w:rsid w:val="00584E40"/>
    <w:rsid w:val="0058551B"/>
    <w:rsid w:val="00585A14"/>
    <w:rsid w:val="00585C73"/>
    <w:rsid w:val="00585CCB"/>
    <w:rsid w:val="00585F56"/>
    <w:rsid w:val="00586336"/>
    <w:rsid w:val="00586457"/>
    <w:rsid w:val="005867AE"/>
    <w:rsid w:val="00586815"/>
    <w:rsid w:val="005868CB"/>
    <w:rsid w:val="00586AFC"/>
    <w:rsid w:val="00586C52"/>
    <w:rsid w:val="0058727B"/>
    <w:rsid w:val="00587398"/>
    <w:rsid w:val="00587A9A"/>
    <w:rsid w:val="00587B19"/>
    <w:rsid w:val="00587B75"/>
    <w:rsid w:val="00587C6B"/>
    <w:rsid w:val="00587F6A"/>
    <w:rsid w:val="00587FAB"/>
    <w:rsid w:val="00590319"/>
    <w:rsid w:val="00590547"/>
    <w:rsid w:val="005905B1"/>
    <w:rsid w:val="0059071B"/>
    <w:rsid w:val="005908C3"/>
    <w:rsid w:val="00590903"/>
    <w:rsid w:val="00590B1F"/>
    <w:rsid w:val="00590B89"/>
    <w:rsid w:val="00591309"/>
    <w:rsid w:val="00591420"/>
    <w:rsid w:val="005915F9"/>
    <w:rsid w:val="00591720"/>
    <w:rsid w:val="005918ED"/>
    <w:rsid w:val="00591B54"/>
    <w:rsid w:val="00591CE2"/>
    <w:rsid w:val="005921B2"/>
    <w:rsid w:val="005921F5"/>
    <w:rsid w:val="005922AA"/>
    <w:rsid w:val="005927E0"/>
    <w:rsid w:val="0059298C"/>
    <w:rsid w:val="00592D1C"/>
    <w:rsid w:val="00592D66"/>
    <w:rsid w:val="00592DB0"/>
    <w:rsid w:val="00592E64"/>
    <w:rsid w:val="00592FC5"/>
    <w:rsid w:val="00593021"/>
    <w:rsid w:val="005930BC"/>
    <w:rsid w:val="00593240"/>
    <w:rsid w:val="00593271"/>
    <w:rsid w:val="005932BB"/>
    <w:rsid w:val="0059331A"/>
    <w:rsid w:val="005933A1"/>
    <w:rsid w:val="005938B8"/>
    <w:rsid w:val="00593F64"/>
    <w:rsid w:val="00594367"/>
    <w:rsid w:val="00594498"/>
    <w:rsid w:val="00594595"/>
    <w:rsid w:val="00594690"/>
    <w:rsid w:val="005946A6"/>
    <w:rsid w:val="00594764"/>
    <w:rsid w:val="0059485F"/>
    <w:rsid w:val="005949B0"/>
    <w:rsid w:val="00594C0A"/>
    <w:rsid w:val="00594D6B"/>
    <w:rsid w:val="00595151"/>
    <w:rsid w:val="0059525C"/>
    <w:rsid w:val="005954E2"/>
    <w:rsid w:val="00595627"/>
    <w:rsid w:val="0059590E"/>
    <w:rsid w:val="0059613A"/>
    <w:rsid w:val="0059627F"/>
    <w:rsid w:val="0059636B"/>
    <w:rsid w:val="00596438"/>
    <w:rsid w:val="005969F3"/>
    <w:rsid w:val="005970C0"/>
    <w:rsid w:val="0059717E"/>
    <w:rsid w:val="00597359"/>
    <w:rsid w:val="005977D0"/>
    <w:rsid w:val="00597C8C"/>
    <w:rsid w:val="00597D3A"/>
    <w:rsid w:val="005A017D"/>
    <w:rsid w:val="005A02B2"/>
    <w:rsid w:val="005A0352"/>
    <w:rsid w:val="005A04A1"/>
    <w:rsid w:val="005A08B4"/>
    <w:rsid w:val="005A0F2C"/>
    <w:rsid w:val="005A0FA5"/>
    <w:rsid w:val="005A1029"/>
    <w:rsid w:val="005A1360"/>
    <w:rsid w:val="005A1526"/>
    <w:rsid w:val="005A15BB"/>
    <w:rsid w:val="005A15E6"/>
    <w:rsid w:val="005A16F6"/>
    <w:rsid w:val="005A1B8E"/>
    <w:rsid w:val="005A1C96"/>
    <w:rsid w:val="005A2166"/>
    <w:rsid w:val="005A21FA"/>
    <w:rsid w:val="005A236F"/>
    <w:rsid w:val="005A24B9"/>
    <w:rsid w:val="005A274F"/>
    <w:rsid w:val="005A2951"/>
    <w:rsid w:val="005A2A5D"/>
    <w:rsid w:val="005A2CB7"/>
    <w:rsid w:val="005A2CD6"/>
    <w:rsid w:val="005A3174"/>
    <w:rsid w:val="005A3684"/>
    <w:rsid w:val="005A37D8"/>
    <w:rsid w:val="005A3F86"/>
    <w:rsid w:val="005A4144"/>
    <w:rsid w:val="005A42D6"/>
    <w:rsid w:val="005A42DE"/>
    <w:rsid w:val="005A4464"/>
    <w:rsid w:val="005A44BF"/>
    <w:rsid w:val="005A44DD"/>
    <w:rsid w:val="005A4578"/>
    <w:rsid w:val="005A4B8D"/>
    <w:rsid w:val="005A4BFE"/>
    <w:rsid w:val="005A4CE1"/>
    <w:rsid w:val="005A4E7B"/>
    <w:rsid w:val="005A4E82"/>
    <w:rsid w:val="005A4EDA"/>
    <w:rsid w:val="005A4FBE"/>
    <w:rsid w:val="005A5248"/>
    <w:rsid w:val="005A53C6"/>
    <w:rsid w:val="005A53E5"/>
    <w:rsid w:val="005A5CEE"/>
    <w:rsid w:val="005A62A2"/>
    <w:rsid w:val="005A62E2"/>
    <w:rsid w:val="005A62EF"/>
    <w:rsid w:val="005A69E4"/>
    <w:rsid w:val="005A6A7B"/>
    <w:rsid w:val="005A6C21"/>
    <w:rsid w:val="005A7154"/>
    <w:rsid w:val="005A717B"/>
    <w:rsid w:val="005A7264"/>
    <w:rsid w:val="005A7296"/>
    <w:rsid w:val="005A74DB"/>
    <w:rsid w:val="005A74EC"/>
    <w:rsid w:val="005A77C2"/>
    <w:rsid w:val="005A78C7"/>
    <w:rsid w:val="005A7935"/>
    <w:rsid w:val="005A7A62"/>
    <w:rsid w:val="005A7E99"/>
    <w:rsid w:val="005A7F2C"/>
    <w:rsid w:val="005B036A"/>
    <w:rsid w:val="005B0508"/>
    <w:rsid w:val="005B07C7"/>
    <w:rsid w:val="005B07F8"/>
    <w:rsid w:val="005B0981"/>
    <w:rsid w:val="005B0E2B"/>
    <w:rsid w:val="005B1133"/>
    <w:rsid w:val="005B1263"/>
    <w:rsid w:val="005B152D"/>
    <w:rsid w:val="005B1752"/>
    <w:rsid w:val="005B18AD"/>
    <w:rsid w:val="005B1B1E"/>
    <w:rsid w:val="005B1C39"/>
    <w:rsid w:val="005B1DA4"/>
    <w:rsid w:val="005B2177"/>
    <w:rsid w:val="005B2E27"/>
    <w:rsid w:val="005B33D6"/>
    <w:rsid w:val="005B3497"/>
    <w:rsid w:val="005B3C1F"/>
    <w:rsid w:val="005B3CA8"/>
    <w:rsid w:val="005B3D17"/>
    <w:rsid w:val="005B3DA2"/>
    <w:rsid w:val="005B4201"/>
    <w:rsid w:val="005B4571"/>
    <w:rsid w:val="005B45D0"/>
    <w:rsid w:val="005B48D5"/>
    <w:rsid w:val="005B4997"/>
    <w:rsid w:val="005B49B7"/>
    <w:rsid w:val="005B4CFC"/>
    <w:rsid w:val="005B515B"/>
    <w:rsid w:val="005B529C"/>
    <w:rsid w:val="005B5324"/>
    <w:rsid w:val="005B5445"/>
    <w:rsid w:val="005B544F"/>
    <w:rsid w:val="005B57B5"/>
    <w:rsid w:val="005B587D"/>
    <w:rsid w:val="005B6242"/>
    <w:rsid w:val="005B63E9"/>
    <w:rsid w:val="005B6415"/>
    <w:rsid w:val="005B6BDB"/>
    <w:rsid w:val="005B6CE4"/>
    <w:rsid w:val="005B6E2E"/>
    <w:rsid w:val="005B6F17"/>
    <w:rsid w:val="005B6F7A"/>
    <w:rsid w:val="005B7044"/>
    <w:rsid w:val="005B71E3"/>
    <w:rsid w:val="005B7246"/>
    <w:rsid w:val="005B72B3"/>
    <w:rsid w:val="005B7339"/>
    <w:rsid w:val="005B7842"/>
    <w:rsid w:val="005B79F9"/>
    <w:rsid w:val="005B7B1B"/>
    <w:rsid w:val="005C0493"/>
    <w:rsid w:val="005C0642"/>
    <w:rsid w:val="005C07A1"/>
    <w:rsid w:val="005C08C4"/>
    <w:rsid w:val="005C0931"/>
    <w:rsid w:val="005C0956"/>
    <w:rsid w:val="005C0D1A"/>
    <w:rsid w:val="005C0E00"/>
    <w:rsid w:val="005C0FC8"/>
    <w:rsid w:val="005C104B"/>
    <w:rsid w:val="005C1270"/>
    <w:rsid w:val="005C1447"/>
    <w:rsid w:val="005C21F9"/>
    <w:rsid w:val="005C2334"/>
    <w:rsid w:val="005C235B"/>
    <w:rsid w:val="005C23E4"/>
    <w:rsid w:val="005C246E"/>
    <w:rsid w:val="005C24A9"/>
    <w:rsid w:val="005C2571"/>
    <w:rsid w:val="005C264D"/>
    <w:rsid w:val="005C2745"/>
    <w:rsid w:val="005C2763"/>
    <w:rsid w:val="005C2847"/>
    <w:rsid w:val="005C28E9"/>
    <w:rsid w:val="005C2909"/>
    <w:rsid w:val="005C2AAF"/>
    <w:rsid w:val="005C2C1D"/>
    <w:rsid w:val="005C3428"/>
    <w:rsid w:val="005C34FA"/>
    <w:rsid w:val="005C382F"/>
    <w:rsid w:val="005C39A0"/>
    <w:rsid w:val="005C3D75"/>
    <w:rsid w:val="005C3E45"/>
    <w:rsid w:val="005C4461"/>
    <w:rsid w:val="005C45CC"/>
    <w:rsid w:val="005C4B1B"/>
    <w:rsid w:val="005C4B38"/>
    <w:rsid w:val="005C4DD9"/>
    <w:rsid w:val="005C5126"/>
    <w:rsid w:val="005C5186"/>
    <w:rsid w:val="005C5370"/>
    <w:rsid w:val="005C5402"/>
    <w:rsid w:val="005C57D0"/>
    <w:rsid w:val="005C5A67"/>
    <w:rsid w:val="005C5C49"/>
    <w:rsid w:val="005C5DEF"/>
    <w:rsid w:val="005C5ECE"/>
    <w:rsid w:val="005C5ED9"/>
    <w:rsid w:val="005C61CB"/>
    <w:rsid w:val="005C635C"/>
    <w:rsid w:val="005C63B7"/>
    <w:rsid w:val="005C63D2"/>
    <w:rsid w:val="005C6825"/>
    <w:rsid w:val="005C6B73"/>
    <w:rsid w:val="005C6BE2"/>
    <w:rsid w:val="005C6C06"/>
    <w:rsid w:val="005C6EE8"/>
    <w:rsid w:val="005C7A7A"/>
    <w:rsid w:val="005C7C3F"/>
    <w:rsid w:val="005C7F5B"/>
    <w:rsid w:val="005D0296"/>
    <w:rsid w:val="005D0397"/>
    <w:rsid w:val="005D0445"/>
    <w:rsid w:val="005D0565"/>
    <w:rsid w:val="005D05AD"/>
    <w:rsid w:val="005D071D"/>
    <w:rsid w:val="005D078B"/>
    <w:rsid w:val="005D09B8"/>
    <w:rsid w:val="005D0B1C"/>
    <w:rsid w:val="005D0BFE"/>
    <w:rsid w:val="005D1075"/>
    <w:rsid w:val="005D1248"/>
    <w:rsid w:val="005D1255"/>
    <w:rsid w:val="005D12C4"/>
    <w:rsid w:val="005D141F"/>
    <w:rsid w:val="005D1494"/>
    <w:rsid w:val="005D1606"/>
    <w:rsid w:val="005D1EE1"/>
    <w:rsid w:val="005D2102"/>
    <w:rsid w:val="005D24E4"/>
    <w:rsid w:val="005D25C3"/>
    <w:rsid w:val="005D2885"/>
    <w:rsid w:val="005D2B88"/>
    <w:rsid w:val="005D2D56"/>
    <w:rsid w:val="005D2E79"/>
    <w:rsid w:val="005D395A"/>
    <w:rsid w:val="005D4795"/>
    <w:rsid w:val="005D48A2"/>
    <w:rsid w:val="005D4949"/>
    <w:rsid w:val="005D497A"/>
    <w:rsid w:val="005D4AA8"/>
    <w:rsid w:val="005D4B94"/>
    <w:rsid w:val="005D4C67"/>
    <w:rsid w:val="005D4FE5"/>
    <w:rsid w:val="005D50B1"/>
    <w:rsid w:val="005D51E7"/>
    <w:rsid w:val="005D5233"/>
    <w:rsid w:val="005D5B67"/>
    <w:rsid w:val="005D5EEB"/>
    <w:rsid w:val="005D5F30"/>
    <w:rsid w:val="005D6043"/>
    <w:rsid w:val="005D6192"/>
    <w:rsid w:val="005D6207"/>
    <w:rsid w:val="005D62B3"/>
    <w:rsid w:val="005D636A"/>
    <w:rsid w:val="005D6411"/>
    <w:rsid w:val="005D6596"/>
    <w:rsid w:val="005D67A0"/>
    <w:rsid w:val="005D6CC9"/>
    <w:rsid w:val="005D7427"/>
    <w:rsid w:val="005D74C8"/>
    <w:rsid w:val="005D75BE"/>
    <w:rsid w:val="005D75E0"/>
    <w:rsid w:val="005D764B"/>
    <w:rsid w:val="005D76AC"/>
    <w:rsid w:val="005D773B"/>
    <w:rsid w:val="005D7D45"/>
    <w:rsid w:val="005D7DA8"/>
    <w:rsid w:val="005E0160"/>
    <w:rsid w:val="005E03CB"/>
    <w:rsid w:val="005E0821"/>
    <w:rsid w:val="005E0A45"/>
    <w:rsid w:val="005E0A98"/>
    <w:rsid w:val="005E0B43"/>
    <w:rsid w:val="005E0D0A"/>
    <w:rsid w:val="005E0DB4"/>
    <w:rsid w:val="005E109D"/>
    <w:rsid w:val="005E1213"/>
    <w:rsid w:val="005E16C9"/>
    <w:rsid w:val="005E16CE"/>
    <w:rsid w:val="005E1961"/>
    <w:rsid w:val="005E1C2D"/>
    <w:rsid w:val="005E1E08"/>
    <w:rsid w:val="005E1F92"/>
    <w:rsid w:val="005E2167"/>
    <w:rsid w:val="005E2204"/>
    <w:rsid w:val="005E2472"/>
    <w:rsid w:val="005E251A"/>
    <w:rsid w:val="005E25C1"/>
    <w:rsid w:val="005E2661"/>
    <w:rsid w:val="005E2951"/>
    <w:rsid w:val="005E2B37"/>
    <w:rsid w:val="005E2DA5"/>
    <w:rsid w:val="005E3084"/>
    <w:rsid w:val="005E3167"/>
    <w:rsid w:val="005E3348"/>
    <w:rsid w:val="005E337A"/>
    <w:rsid w:val="005E34E0"/>
    <w:rsid w:val="005E36CC"/>
    <w:rsid w:val="005E3CB4"/>
    <w:rsid w:val="005E3E05"/>
    <w:rsid w:val="005E3F7B"/>
    <w:rsid w:val="005E43AE"/>
    <w:rsid w:val="005E462C"/>
    <w:rsid w:val="005E4816"/>
    <w:rsid w:val="005E496C"/>
    <w:rsid w:val="005E4F06"/>
    <w:rsid w:val="005E4FF5"/>
    <w:rsid w:val="005E5149"/>
    <w:rsid w:val="005E52F3"/>
    <w:rsid w:val="005E5351"/>
    <w:rsid w:val="005E542C"/>
    <w:rsid w:val="005E59CF"/>
    <w:rsid w:val="005E651B"/>
    <w:rsid w:val="005E6A00"/>
    <w:rsid w:val="005E6BAD"/>
    <w:rsid w:val="005E6DD2"/>
    <w:rsid w:val="005E6F9E"/>
    <w:rsid w:val="005E74A0"/>
    <w:rsid w:val="005E7D9F"/>
    <w:rsid w:val="005E7DFB"/>
    <w:rsid w:val="005E7E2C"/>
    <w:rsid w:val="005E7ECE"/>
    <w:rsid w:val="005E7FAB"/>
    <w:rsid w:val="005F047F"/>
    <w:rsid w:val="005F08D5"/>
    <w:rsid w:val="005F08F4"/>
    <w:rsid w:val="005F0BB2"/>
    <w:rsid w:val="005F0C5A"/>
    <w:rsid w:val="005F0D01"/>
    <w:rsid w:val="005F0D0C"/>
    <w:rsid w:val="005F0E7D"/>
    <w:rsid w:val="005F106A"/>
    <w:rsid w:val="005F12C1"/>
    <w:rsid w:val="005F130C"/>
    <w:rsid w:val="005F153F"/>
    <w:rsid w:val="005F16B8"/>
    <w:rsid w:val="005F192C"/>
    <w:rsid w:val="005F1B40"/>
    <w:rsid w:val="005F1DF8"/>
    <w:rsid w:val="005F1F06"/>
    <w:rsid w:val="005F2030"/>
    <w:rsid w:val="005F2104"/>
    <w:rsid w:val="005F2738"/>
    <w:rsid w:val="005F2CD9"/>
    <w:rsid w:val="005F2DD4"/>
    <w:rsid w:val="005F34CA"/>
    <w:rsid w:val="005F37A0"/>
    <w:rsid w:val="005F3B26"/>
    <w:rsid w:val="005F40BB"/>
    <w:rsid w:val="005F4148"/>
    <w:rsid w:val="005F4A6E"/>
    <w:rsid w:val="005F4CC2"/>
    <w:rsid w:val="005F4F74"/>
    <w:rsid w:val="005F4FED"/>
    <w:rsid w:val="005F54B9"/>
    <w:rsid w:val="005F551C"/>
    <w:rsid w:val="005F5636"/>
    <w:rsid w:val="005F5CE7"/>
    <w:rsid w:val="005F5E27"/>
    <w:rsid w:val="005F5E45"/>
    <w:rsid w:val="005F5F36"/>
    <w:rsid w:val="005F618D"/>
    <w:rsid w:val="005F654F"/>
    <w:rsid w:val="005F66D6"/>
    <w:rsid w:val="005F6A98"/>
    <w:rsid w:val="005F6F53"/>
    <w:rsid w:val="005F70DA"/>
    <w:rsid w:val="005F73D0"/>
    <w:rsid w:val="005F7470"/>
    <w:rsid w:val="005F7594"/>
    <w:rsid w:val="005F7770"/>
    <w:rsid w:val="005F778F"/>
    <w:rsid w:val="005F7B59"/>
    <w:rsid w:val="005F7C54"/>
    <w:rsid w:val="005F7C8F"/>
    <w:rsid w:val="005F7E87"/>
    <w:rsid w:val="0060043D"/>
    <w:rsid w:val="0060058E"/>
    <w:rsid w:val="006005FB"/>
    <w:rsid w:val="00600676"/>
    <w:rsid w:val="0060078D"/>
    <w:rsid w:val="00600870"/>
    <w:rsid w:val="006008D1"/>
    <w:rsid w:val="006009A8"/>
    <w:rsid w:val="00600A53"/>
    <w:rsid w:val="00600A7A"/>
    <w:rsid w:val="00600BBC"/>
    <w:rsid w:val="00600E28"/>
    <w:rsid w:val="0060128F"/>
    <w:rsid w:val="00601405"/>
    <w:rsid w:val="006017A3"/>
    <w:rsid w:val="00601C2A"/>
    <w:rsid w:val="00601D04"/>
    <w:rsid w:val="00601ECC"/>
    <w:rsid w:val="006023D9"/>
    <w:rsid w:val="0060269A"/>
    <w:rsid w:val="00602739"/>
    <w:rsid w:val="00602916"/>
    <w:rsid w:val="00602931"/>
    <w:rsid w:val="00602979"/>
    <w:rsid w:val="00602B32"/>
    <w:rsid w:val="00602B57"/>
    <w:rsid w:val="00602CDA"/>
    <w:rsid w:val="00602EC9"/>
    <w:rsid w:val="00603085"/>
    <w:rsid w:val="00603149"/>
    <w:rsid w:val="006032A7"/>
    <w:rsid w:val="00603654"/>
    <w:rsid w:val="00603830"/>
    <w:rsid w:val="00603C68"/>
    <w:rsid w:val="00603CCC"/>
    <w:rsid w:val="006040D0"/>
    <w:rsid w:val="00604691"/>
    <w:rsid w:val="00604888"/>
    <w:rsid w:val="00604976"/>
    <w:rsid w:val="00604A64"/>
    <w:rsid w:val="00604B75"/>
    <w:rsid w:val="00604CBF"/>
    <w:rsid w:val="00604F9B"/>
    <w:rsid w:val="006051BA"/>
    <w:rsid w:val="00605427"/>
    <w:rsid w:val="00605908"/>
    <w:rsid w:val="00605B53"/>
    <w:rsid w:val="00605CE0"/>
    <w:rsid w:val="00605F62"/>
    <w:rsid w:val="00606062"/>
    <w:rsid w:val="00606402"/>
    <w:rsid w:val="00606440"/>
    <w:rsid w:val="00606505"/>
    <w:rsid w:val="00606550"/>
    <w:rsid w:val="0060655A"/>
    <w:rsid w:val="00606818"/>
    <w:rsid w:val="00606850"/>
    <w:rsid w:val="00606CC0"/>
    <w:rsid w:val="00606F8B"/>
    <w:rsid w:val="006071AD"/>
    <w:rsid w:val="0060725C"/>
    <w:rsid w:val="006072AD"/>
    <w:rsid w:val="00607702"/>
    <w:rsid w:val="0060793A"/>
    <w:rsid w:val="0060795D"/>
    <w:rsid w:val="00610620"/>
    <w:rsid w:val="00610FD1"/>
    <w:rsid w:val="0061110A"/>
    <w:rsid w:val="006112CD"/>
    <w:rsid w:val="00611A1C"/>
    <w:rsid w:val="00611A84"/>
    <w:rsid w:val="00611AEA"/>
    <w:rsid w:val="00611B10"/>
    <w:rsid w:val="00611D72"/>
    <w:rsid w:val="00611ED0"/>
    <w:rsid w:val="0061201A"/>
    <w:rsid w:val="006120DB"/>
    <w:rsid w:val="00612194"/>
    <w:rsid w:val="00612230"/>
    <w:rsid w:val="00612239"/>
    <w:rsid w:val="00612597"/>
    <w:rsid w:val="00612C88"/>
    <w:rsid w:val="00612DE6"/>
    <w:rsid w:val="00612EAE"/>
    <w:rsid w:val="0061318B"/>
    <w:rsid w:val="006133C5"/>
    <w:rsid w:val="006136B1"/>
    <w:rsid w:val="00613A36"/>
    <w:rsid w:val="00613D02"/>
    <w:rsid w:val="00614254"/>
    <w:rsid w:val="00614317"/>
    <w:rsid w:val="0061433C"/>
    <w:rsid w:val="006143BD"/>
    <w:rsid w:val="006143EA"/>
    <w:rsid w:val="0061445B"/>
    <w:rsid w:val="00614863"/>
    <w:rsid w:val="00614908"/>
    <w:rsid w:val="00614C53"/>
    <w:rsid w:val="00615072"/>
    <w:rsid w:val="00615087"/>
    <w:rsid w:val="00615263"/>
    <w:rsid w:val="0061548E"/>
    <w:rsid w:val="006156B7"/>
    <w:rsid w:val="0061599C"/>
    <w:rsid w:val="00615AD4"/>
    <w:rsid w:val="00615CEE"/>
    <w:rsid w:val="00615E07"/>
    <w:rsid w:val="0061619C"/>
    <w:rsid w:val="00616430"/>
    <w:rsid w:val="00616636"/>
    <w:rsid w:val="00616828"/>
    <w:rsid w:val="00616BFE"/>
    <w:rsid w:val="00616F84"/>
    <w:rsid w:val="00616F8B"/>
    <w:rsid w:val="00617263"/>
    <w:rsid w:val="00617567"/>
    <w:rsid w:val="00617C47"/>
    <w:rsid w:val="00617C5A"/>
    <w:rsid w:val="00617D36"/>
    <w:rsid w:val="0061B688"/>
    <w:rsid w:val="0062003B"/>
    <w:rsid w:val="00620050"/>
    <w:rsid w:val="006208CF"/>
    <w:rsid w:val="00620A75"/>
    <w:rsid w:val="00621089"/>
    <w:rsid w:val="00621379"/>
    <w:rsid w:val="00621407"/>
    <w:rsid w:val="00621757"/>
    <w:rsid w:val="00621A16"/>
    <w:rsid w:val="00621D27"/>
    <w:rsid w:val="006221D7"/>
    <w:rsid w:val="0062225C"/>
    <w:rsid w:val="006223E1"/>
    <w:rsid w:val="00622660"/>
    <w:rsid w:val="00622B92"/>
    <w:rsid w:val="00622CC0"/>
    <w:rsid w:val="00622E33"/>
    <w:rsid w:val="00622FC5"/>
    <w:rsid w:val="006231C9"/>
    <w:rsid w:val="00623492"/>
    <w:rsid w:val="006236E2"/>
    <w:rsid w:val="0062371C"/>
    <w:rsid w:val="0062377D"/>
    <w:rsid w:val="00623C20"/>
    <w:rsid w:val="00623FD6"/>
    <w:rsid w:val="0062416E"/>
    <w:rsid w:val="006243D6"/>
    <w:rsid w:val="0062446A"/>
    <w:rsid w:val="00624966"/>
    <w:rsid w:val="00624A25"/>
    <w:rsid w:val="00624D39"/>
    <w:rsid w:val="00624FB0"/>
    <w:rsid w:val="006254B4"/>
    <w:rsid w:val="006254FD"/>
    <w:rsid w:val="006259C8"/>
    <w:rsid w:val="00625B62"/>
    <w:rsid w:val="00625DC1"/>
    <w:rsid w:val="00626235"/>
    <w:rsid w:val="00626238"/>
    <w:rsid w:val="00626241"/>
    <w:rsid w:val="006262CF"/>
    <w:rsid w:val="006266D4"/>
    <w:rsid w:val="006266E1"/>
    <w:rsid w:val="006266FA"/>
    <w:rsid w:val="006268D6"/>
    <w:rsid w:val="0062691E"/>
    <w:rsid w:val="00627067"/>
    <w:rsid w:val="0062713E"/>
    <w:rsid w:val="00627797"/>
    <w:rsid w:val="00627C9D"/>
    <w:rsid w:val="00627CE2"/>
    <w:rsid w:val="00627CE5"/>
    <w:rsid w:val="00627DEA"/>
    <w:rsid w:val="00627E23"/>
    <w:rsid w:val="006302E0"/>
    <w:rsid w:val="0063051A"/>
    <w:rsid w:val="00630767"/>
    <w:rsid w:val="006307CD"/>
    <w:rsid w:val="00630C2A"/>
    <w:rsid w:val="00630E39"/>
    <w:rsid w:val="0063103F"/>
    <w:rsid w:val="0063119E"/>
    <w:rsid w:val="0063133D"/>
    <w:rsid w:val="0063162D"/>
    <w:rsid w:val="00631732"/>
    <w:rsid w:val="00631925"/>
    <w:rsid w:val="006319CF"/>
    <w:rsid w:val="00631B37"/>
    <w:rsid w:val="00631D9A"/>
    <w:rsid w:val="00631EEC"/>
    <w:rsid w:val="0063217B"/>
    <w:rsid w:val="006326D6"/>
    <w:rsid w:val="006326EA"/>
    <w:rsid w:val="006327C0"/>
    <w:rsid w:val="006330C8"/>
    <w:rsid w:val="006331BD"/>
    <w:rsid w:val="00633361"/>
    <w:rsid w:val="0063357B"/>
    <w:rsid w:val="00633D4A"/>
    <w:rsid w:val="00634417"/>
    <w:rsid w:val="00634481"/>
    <w:rsid w:val="0063471F"/>
    <w:rsid w:val="00634813"/>
    <w:rsid w:val="00634BB1"/>
    <w:rsid w:val="00634BF7"/>
    <w:rsid w:val="00634E22"/>
    <w:rsid w:val="00634F38"/>
    <w:rsid w:val="0063500F"/>
    <w:rsid w:val="00635166"/>
    <w:rsid w:val="0063544A"/>
    <w:rsid w:val="006355B5"/>
    <w:rsid w:val="006355C6"/>
    <w:rsid w:val="006357F6"/>
    <w:rsid w:val="00635893"/>
    <w:rsid w:val="00635A9E"/>
    <w:rsid w:val="00635C17"/>
    <w:rsid w:val="00635FEF"/>
    <w:rsid w:val="0063600F"/>
    <w:rsid w:val="00636354"/>
    <w:rsid w:val="0063641F"/>
    <w:rsid w:val="00636447"/>
    <w:rsid w:val="0063699D"/>
    <w:rsid w:val="00636A17"/>
    <w:rsid w:val="0063703B"/>
    <w:rsid w:val="00637048"/>
    <w:rsid w:val="006372F8"/>
    <w:rsid w:val="00637508"/>
    <w:rsid w:val="0063768D"/>
    <w:rsid w:val="006378C4"/>
    <w:rsid w:val="00640037"/>
    <w:rsid w:val="006406B8"/>
    <w:rsid w:val="00640AE4"/>
    <w:rsid w:val="00640E50"/>
    <w:rsid w:val="00640EC7"/>
    <w:rsid w:val="00640F78"/>
    <w:rsid w:val="00641975"/>
    <w:rsid w:val="00641FE4"/>
    <w:rsid w:val="006421A8"/>
    <w:rsid w:val="00642290"/>
    <w:rsid w:val="006423EC"/>
    <w:rsid w:val="00642B49"/>
    <w:rsid w:val="00642D0E"/>
    <w:rsid w:val="00642E73"/>
    <w:rsid w:val="00642F5B"/>
    <w:rsid w:val="00642F60"/>
    <w:rsid w:val="006430E4"/>
    <w:rsid w:val="006434FB"/>
    <w:rsid w:val="00643544"/>
    <w:rsid w:val="00643B40"/>
    <w:rsid w:val="00644027"/>
    <w:rsid w:val="00644168"/>
    <w:rsid w:val="0064426D"/>
    <w:rsid w:val="0064428A"/>
    <w:rsid w:val="00644375"/>
    <w:rsid w:val="006444A0"/>
    <w:rsid w:val="006445F1"/>
    <w:rsid w:val="006445F9"/>
    <w:rsid w:val="0064469C"/>
    <w:rsid w:val="0064481A"/>
    <w:rsid w:val="00644A9C"/>
    <w:rsid w:val="00644C3A"/>
    <w:rsid w:val="00644D13"/>
    <w:rsid w:val="00644DA6"/>
    <w:rsid w:val="00644EA9"/>
    <w:rsid w:val="00645089"/>
    <w:rsid w:val="006451CA"/>
    <w:rsid w:val="006452FF"/>
    <w:rsid w:val="00645553"/>
    <w:rsid w:val="00645637"/>
    <w:rsid w:val="00645916"/>
    <w:rsid w:val="0064591A"/>
    <w:rsid w:val="00645A8E"/>
    <w:rsid w:val="00645D07"/>
    <w:rsid w:val="00645E86"/>
    <w:rsid w:val="00646188"/>
    <w:rsid w:val="0064646D"/>
    <w:rsid w:val="006464A4"/>
    <w:rsid w:val="006467EA"/>
    <w:rsid w:val="00646839"/>
    <w:rsid w:val="00646886"/>
    <w:rsid w:val="00646BD7"/>
    <w:rsid w:val="0064759D"/>
    <w:rsid w:val="00647773"/>
    <w:rsid w:val="00647777"/>
    <w:rsid w:val="00647AB3"/>
    <w:rsid w:val="00647AD8"/>
    <w:rsid w:val="00647B22"/>
    <w:rsid w:val="00647D86"/>
    <w:rsid w:val="00647E24"/>
    <w:rsid w:val="00647F59"/>
    <w:rsid w:val="00650342"/>
    <w:rsid w:val="00650384"/>
    <w:rsid w:val="00650640"/>
    <w:rsid w:val="00650913"/>
    <w:rsid w:val="006509B0"/>
    <w:rsid w:val="00650D59"/>
    <w:rsid w:val="00650DF0"/>
    <w:rsid w:val="00650F92"/>
    <w:rsid w:val="00651335"/>
    <w:rsid w:val="00651AF1"/>
    <w:rsid w:val="00651BA3"/>
    <w:rsid w:val="00651DC3"/>
    <w:rsid w:val="00651E7C"/>
    <w:rsid w:val="006520DD"/>
    <w:rsid w:val="00652183"/>
    <w:rsid w:val="0065246D"/>
    <w:rsid w:val="00652794"/>
    <w:rsid w:val="0065282E"/>
    <w:rsid w:val="00652840"/>
    <w:rsid w:val="00652C32"/>
    <w:rsid w:val="00652CCD"/>
    <w:rsid w:val="00652EC9"/>
    <w:rsid w:val="00652F05"/>
    <w:rsid w:val="00652F80"/>
    <w:rsid w:val="00653089"/>
    <w:rsid w:val="006532F8"/>
    <w:rsid w:val="00653313"/>
    <w:rsid w:val="00653638"/>
    <w:rsid w:val="00653812"/>
    <w:rsid w:val="0065399C"/>
    <w:rsid w:val="00653DCF"/>
    <w:rsid w:val="00653EDD"/>
    <w:rsid w:val="00653F71"/>
    <w:rsid w:val="00653FBB"/>
    <w:rsid w:val="00654019"/>
    <w:rsid w:val="006541BC"/>
    <w:rsid w:val="006543B2"/>
    <w:rsid w:val="006545A2"/>
    <w:rsid w:val="0065474D"/>
    <w:rsid w:val="00654C98"/>
    <w:rsid w:val="00654E80"/>
    <w:rsid w:val="00654F06"/>
    <w:rsid w:val="0065536C"/>
    <w:rsid w:val="00655501"/>
    <w:rsid w:val="006556BA"/>
    <w:rsid w:val="00655AF8"/>
    <w:rsid w:val="00655B2F"/>
    <w:rsid w:val="00655BFD"/>
    <w:rsid w:val="00655E3E"/>
    <w:rsid w:val="00655F1F"/>
    <w:rsid w:val="00655F4D"/>
    <w:rsid w:val="00656592"/>
    <w:rsid w:val="00656595"/>
    <w:rsid w:val="00656718"/>
    <w:rsid w:val="00656BAC"/>
    <w:rsid w:val="006575E4"/>
    <w:rsid w:val="00657A05"/>
    <w:rsid w:val="00660389"/>
    <w:rsid w:val="006603A8"/>
    <w:rsid w:val="006603BD"/>
    <w:rsid w:val="00660830"/>
    <w:rsid w:val="00660AE9"/>
    <w:rsid w:val="00661178"/>
    <w:rsid w:val="0066126D"/>
    <w:rsid w:val="006613D5"/>
    <w:rsid w:val="006614FF"/>
    <w:rsid w:val="0066180C"/>
    <w:rsid w:val="00661AB1"/>
    <w:rsid w:val="00661BCD"/>
    <w:rsid w:val="00661C62"/>
    <w:rsid w:val="00661D3E"/>
    <w:rsid w:val="00662103"/>
    <w:rsid w:val="0066220E"/>
    <w:rsid w:val="0066226E"/>
    <w:rsid w:val="00662276"/>
    <w:rsid w:val="00662307"/>
    <w:rsid w:val="006623B5"/>
    <w:rsid w:val="0066247E"/>
    <w:rsid w:val="00662646"/>
    <w:rsid w:val="0066272F"/>
    <w:rsid w:val="0066283C"/>
    <w:rsid w:val="00662A8F"/>
    <w:rsid w:val="00662BEC"/>
    <w:rsid w:val="00662E06"/>
    <w:rsid w:val="006630C6"/>
    <w:rsid w:val="00663645"/>
    <w:rsid w:val="006637AD"/>
    <w:rsid w:val="006637E3"/>
    <w:rsid w:val="00663868"/>
    <w:rsid w:val="006638C7"/>
    <w:rsid w:val="00663988"/>
    <w:rsid w:val="00663F05"/>
    <w:rsid w:val="0066450C"/>
    <w:rsid w:val="00664914"/>
    <w:rsid w:val="006649AE"/>
    <w:rsid w:val="00664BF0"/>
    <w:rsid w:val="00664C0B"/>
    <w:rsid w:val="00664C22"/>
    <w:rsid w:val="00664ED6"/>
    <w:rsid w:val="006651D5"/>
    <w:rsid w:val="00665A3C"/>
    <w:rsid w:val="00665B3D"/>
    <w:rsid w:val="00665D0D"/>
    <w:rsid w:val="00665E16"/>
    <w:rsid w:val="0066615D"/>
    <w:rsid w:val="00666234"/>
    <w:rsid w:val="006662EB"/>
    <w:rsid w:val="006665C1"/>
    <w:rsid w:val="006666FE"/>
    <w:rsid w:val="00666919"/>
    <w:rsid w:val="006669E8"/>
    <w:rsid w:val="006669FB"/>
    <w:rsid w:val="00666DFB"/>
    <w:rsid w:val="0066727C"/>
    <w:rsid w:val="00667297"/>
    <w:rsid w:val="0066740E"/>
    <w:rsid w:val="006679B3"/>
    <w:rsid w:val="00667D5B"/>
    <w:rsid w:val="0067011C"/>
    <w:rsid w:val="006704E8"/>
    <w:rsid w:val="006709F2"/>
    <w:rsid w:val="00670C77"/>
    <w:rsid w:val="00670F64"/>
    <w:rsid w:val="00671162"/>
    <w:rsid w:val="00671260"/>
    <w:rsid w:val="006712C2"/>
    <w:rsid w:val="006713AF"/>
    <w:rsid w:val="00671407"/>
    <w:rsid w:val="00671492"/>
    <w:rsid w:val="006716D6"/>
    <w:rsid w:val="006717E1"/>
    <w:rsid w:val="0067192E"/>
    <w:rsid w:val="00671A6F"/>
    <w:rsid w:val="00671C3D"/>
    <w:rsid w:val="00671D89"/>
    <w:rsid w:val="00671E9F"/>
    <w:rsid w:val="00671FFF"/>
    <w:rsid w:val="00672399"/>
    <w:rsid w:val="0067295F"/>
    <w:rsid w:val="0067299B"/>
    <w:rsid w:val="00672BB1"/>
    <w:rsid w:val="00672D08"/>
    <w:rsid w:val="00673089"/>
    <w:rsid w:val="0067315A"/>
    <w:rsid w:val="006731AF"/>
    <w:rsid w:val="006736AB"/>
    <w:rsid w:val="00673B0F"/>
    <w:rsid w:val="00673B43"/>
    <w:rsid w:val="00673F70"/>
    <w:rsid w:val="00674720"/>
    <w:rsid w:val="00674C30"/>
    <w:rsid w:val="00675203"/>
    <w:rsid w:val="006753AB"/>
    <w:rsid w:val="006753D0"/>
    <w:rsid w:val="006756B5"/>
    <w:rsid w:val="006759F2"/>
    <w:rsid w:val="00675C24"/>
    <w:rsid w:val="00675E8D"/>
    <w:rsid w:val="006760A1"/>
    <w:rsid w:val="0067628F"/>
    <w:rsid w:val="006762FB"/>
    <w:rsid w:val="00676A93"/>
    <w:rsid w:val="00676B02"/>
    <w:rsid w:val="00676C5F"/>
    <w:rsid w:val="00676CB4"/>
    <w:rsid w:val="006770D4"/>
    <w:rsid w:val="0067726F"/>
    <w:rsid w:val="006773B8"/>
    <w:rsid w:val="006773E8"/>
    <w:rsid w:val="00677527"/>
    <w:rsid w:val="00677811"/>
    <w:rsid w:val="00677CFC"/>
    <w:rsid w:val="00677D3D"/>
    <w:rsid w:val="00677DE9"/>
    <w:rsid w:val="0068073A"/>
    <w:rsid w:val="00680772"/>
    <w:rsid w:val="0068078B"/>
    <w:rsid w:val="00680A57"/>
    <w:rsid w:val="00680CBA"/>
    <w:rsid w:val="006813EB"/>
    <w:rsid w:val="0068141B"/>
    <w:rsid w:val="00681603"/>
    <w:rsid w:val="0068178C"/>
    <w:rsid w:val="006817C4"/>
    <w:rsid w:val="006819A9"/>
    <w:rsid w:val="00681D89"/>
    <w:rsid w:val="00681E17"/>
    <w:rsid w:val="00682155"/>
    <w:rsid w:val="00682165"/>
    <w:rsid w:val="00682292"/>
    <w:rsid w:val="00682478"/>
    <w:rsid w:val="00682732"/>
    <w:rsid w:val="006827D8"/>
    <w:rsid w:val="006829E9"/>
    <w:rsid w:val="00682A59"/>
    <w:rsid w:val="00682BD8"/>
    <w:rsid w:val="00682C58"/>
    <w:rsid w:val="0068306F"/>
    <w:rsid w:val="00683131"/>
    <w:rsid w:val="00683238"/>
    <w:rsid w:val="0068323C"/>
    <w:rsid w:val="0068326A"/>
    <w:rsid w:val="0068345F"/>
    <w:rsid w:val="006835C4"/>
    <w:rsid w:val="00683AD9"/>
    <w:rsid w:val="00683CA9"/>
    <w:rsid w:val="0068458E"/>
    <w:rsid w:val="0068459E"/>
    <w:rsid w:val="006848E7"/>
    <w:rsid w:val="00684BC5"/>
    <w:rsid w:val="00684C93"/>
    <w:rsid w:val="006850FB"/>
    <w:rsid w:val="00685119"/>
    <w:rsid w:val="006852CE"/>
    <w:rsid w:val="006857B2"/>
    <w:rsid w:val="00685B39"/>
    <w:rsid w:val="00685BEB"/>
    <w:rsid w:val="00685CCB"/>
    <w:rsid w:val="00685F16"/>
    <w:rsid w:val="00685FEB"/>
    <w:rsid w:val="006860BE"/>
    <w:rsid w:val="00686203"/>
    <w:rsid w:val="006864C8"/>
    <w:rsid w:val="00686592"/>
    <w:rsid w:val="0068664E"/>
    <w:rsid w:val="006867E1"/>
    <w:rsid w:val="00686950"/>
    <w:rsid w:val="00686997"/>
    <w:rsid w:val="00686BAD"/>
    <w:rsid w:val="00686C6D"/>
    <w:rsid w:val="00687233"/>
    <w:rsid w:val="0068729D"/>
    <w:rsid w:val="006873BE"/>
    <w:rsid w:val="0068745B"/>
    <w:rsid w:val="00687690"/>
    <w:rsid w:val="006876AA"/>
    <w:rsid w:val="00687B4B"/>
    <w:rsid w:val="00687B60"/>
    <w:rsid w:val="00687D68"/>
    <w:rsid w:val="00687F36"/>
    <w:rsid w:val="00687F68"/>
    <w:rsid w:val="006903C0"/>
    <w:rsid w:val="0069052A"/>
    <w:rsid w:val="00690861"/>
    <w:rsid w:val="006909B7"/>
    <w:rsid w:val="00690BA0"/>
    <w:rsid w:val="00691381"/>
    <w:rsid w:val="00691411"/>
    <w:rsid w:val="006914F7"/>
    <w:rsid w:val="006915CA"/>
    <w:rsid w:val="00691664"/>
    <w:rsid w:val="006916CD"/>
    <w:rsid w:val="0069186E"/>
    <w:rsid w:val="00691A3D"/>
    <w:rsid w:val="00691BD2"/>
    <w:rsid w:val="00691E51"/>
    <w:rsid w:val="00691F12"/>
    <w:rsid w:val="0069210E"/>
    <w:rsid w:val="00692502"/>
    <w:rsid w:val="0069260A"/>
    <w:rsid w:val="00692877"/>
    <w:rsid w:val="00692C92"/>
    <w:rsid w:val="00692D6D"/>
    <w:rsid w:val="00693086"/>
    <w:rsid w:val="006930DF"/>
    <w:rsid w:val="00693285"/>
    <w:rsid w:val="00693486"/>
    <w:rsid w:val="006934CF"/>
    <w:rsid w:val="00693963"/>
    <w:rsid w:val="00693ACB"/>
    <w:rsid w:val="00693BB6"/>
    <w:rsid w:val="00693C50"/>
    <w:rsid w:val="00693E12"/>
    <w:rsid w:val="006945EA"/>
    <w:rsid w:val="0069464E"/>
    <w:rsid w:val="006947BD"/>
    <w:rsid w:val="006947C5"/>
    <w:rsid w:val="006947E2"/>
    <w:rsid w:val="00694A77"/>
    <w:rsid w:val="00694C89"/>
    <w:rsid w:val="00694CA2"/>
    <w:rsid w:val="00694D4F"/>
    <w:rsid w:val="00694DEE"/>
    <w:rsid w:val="00694EFB"/>
    <w:rsid w:val="0069502C"/>
    <w:rsid w:val="006953DA"/>
    <w:rsid w:val="0069540B"/>
    <w:rsid w:val="006955CD"/>
    <w:rsid w:val="006957CF"/>
    <w:rsid w:val="00696329"/>
    <w:rsid w:val="00696530"/>
    <w:rsid w:val="0069674A"/>
    <w:rsid w:val="006967A1"/>
    <w:rsid w:val="00697288"/>
    <w:rsid w:val="0069749C"/>
    <w:rsid w:val="006975C3"/>
    <w:rsid w:val="006979E4"/>
    <w:rsid w:val="00697AB9"/>
    <w:rsid w:val="00697AF0"/>
    <w:rsid w:val="00697B41"/>
    <w:rsid w:val="00697EA6"/>
    <w:rsid w:val="006A0043"/>
    <w:rsid w:val="006A0162"/>
    <w:rsid w:val="006A0425"/>
    <w:rsid w:val="006A06A2"/>
    <w:rsid w:val="006A0741"/>
    <w:rsid w:val="006A0972"/>
    <w:rsid w:val="006A0A0E"/>
    <w:rsid w:val="006A0DD2"/>
    <w:rsid w:val="006A0F69"/>
    <w:rsid w:val="006A0FAB"/>
    <w:rsid w:val="006A14B6"/>
    <w:rsid w:val="006A1633"/>
    <w:rsid w:val="006A1634"/>
    <w:rsid w:val="006A1A20"/>
    <w:rsid w:val="006A1B13"/>
    <w:rsid w:val="006A1B9E"/>
    <w:rsid w:val="006A1DB6"/>
    <w:rsid w:val="006A1F6C"/>
    <w:rsid w:val="006A2763"/>
    <w:rsid w:val="006A27C0"/>
    <w:rsid w:val="006A283E"/>
    <w:rsid w:val="006A2C16"/>
    <w:rsid w:val="006A2D92"/>
    <w:rsid w:val="006A2DED"/>
    <w:rsid w:val="006A2DEE"/>
    <w:rsid w:val="006A3398"/>
    <w:rsid w:val="006A3925"/>
    <w:rsid w:val="006A396B"/>
    <w:rsid w:val="006A3A4C"/>
    <w:rsid w:val="006A3A96"/>
    <w:rsid w:val="006A4025"/>
    <w:rsid w:val="006A40D7"/>
    <w:rsid w:val="006A42A9"/>
    <w:rsid w:val="006A43BC"/>
    <w:rsid w:val="006A4700"/>
    <w:rsid w:val="006A4B11"/>
    <w:rsid w:val="006A4B60"/>
    <w:rsid w:val="006A4C45"/>
    <w:rsid w:val="006A4D08"/>
    <w:rsid w:val="006A4D41"/>
    <w:rsid w:val="006A5481"/>
    <w:rsid w:val="006A54D0"/>
    <w:rsid w:val="006A5792"/>
    <w:rsid w:val="006A59BF"/>
    <w:rsid w:val="006A5B81"/>
    <w:rsid w:val="006A5E0F"/>
    <w:rsid w:val="006A5E67"/>
    <w:rsid w:val="006A62A4"/>
    <w:rsid w:val="006A66B0"/>
    <w:rsid w:val="006A6808"/>
    <w:rsid w:val="006A6895"/>
    <w:rsid w:val="006A6A19"/>
    <w:rsid w:val="006A6FEE"/>
    <w:rsid w:val="006A7223"/>
    <w:rsid w:val="006A731B"/>
    <w:rsid w:val="006A73C4"/>
    <w:rsid w:val="006A7656"/>
    <w:rsid w:val="006A7684"/>
    <w:rsid w:val="006A7BC9"/>
    <w:rsid w:val="006A7F30"/>
    <w:rsid w:val="006A7FD8"/>
    <w:rsid w:val="006B00A9"/>
    <w:rsid w:val="006B0264"/>
    <w:rsid w:val="006B04EB"/>
    <w:rsid w:val="006B0564"/>
    <w:rsid w:val="006B05D3"/>
    <w:rsid w:val="006B0F4B"/>
    <w:rsid w:val="006B0FD7"/>
    <w:rsid w:val="006B13BB"/>
    <w:rsid w:val="006B14EB"/>
    <w:rsid w:val="006B16AB"/>
    <w:rsid w:val="006B1995"/>
    <w:rsid w:val="006B1AC3"/>
    <w:rsid w:val="006B1B43"/>
    <w:rsid w:val="006B1C34"/>
    <w:rsid w:val="006B1D20"/>
    <w:rsid w:val="006B25CC"/>
    <w:rsid w:val="006B2A1D"/>
    <w:rsid w:val="006B2C90"/>
    <w:rsid w:val="006B3157"/>
    <w:rsid w:val="006B32AF"/>
    <w:rsid w:val="006B345C"/>
    <w:rsid w:val="006B34FD"/>
    <w:rsid w:val="006B364B"/>
    <w:rsid w:val="006B3669"/>
    <w:rsid w:val="006B36E4"/>
    <w:rsid w:val="006B3912"/>
    <w:rsid w:val="006B41BE"/>
    <w:rsid w:val="006B41FB"/>
    <w:rsid w:val="006B4212"/>
    <w:rsid w:val="006B4566"/>
    <w:rsid w:val="006B460D"/>
    <w:rsid w:val="006B460E"/>
    <w:rsid w:val="006B4634"/>
    <w:rsid w:val="006B46AE"/>
    <w:rsid w:val="006B47DA"/>
    <w:rsid w:val="006B48A0"/>
    <w:rsid w:val="006B4963"/>
    <w:rsid w:val="006B4A3A"/>
    <w:rsid w:val="006B4C0D"/>
    <w:rsid w:val="006B550D"/>
    <w:rsid w:val="006B5512"/>
    <w:rsid w:val="006B5529"/>
    <w:rsid w:val="006B5634"/>
    <w:rsid w:val="006B568C"/>
    <w:rsid w:val="006B57F8"/>
    <w:rsid w:val="006B5CB2"/>
    <w:rsid w:val="006B5EB4"/>
    <w:rsid w:val="006B606B"/>
    <w:rsid w:val="006B6239"/>
    <w:rsid w:val="006B62DD"/>
    <w:rsid w:val="006B62E9"/>
    <w:rsid w:val="006B6396"/>
    <w:rsid w:val="006B65FF"/>
    <w:rsid w:val="006B69C6"/>
    <w:rsid w:val="006B6D7C"/>
    <w:rsid w:val="006B6EAE"/>
    <w:rsid w:val="006B70FB"/>
    <w:rsid w:val="006B7163"/>
    <w:rsid w:val="006B7234"/>
    <w:rsid w:val="006B7260"/>
    <w:rsid w:val="006B73CC"/>
    <w:rsid w:val="006B77A1"/>
    <w:rsid w:val="006B77B4"/>
    <w:rsid w:val="006C0176"/>
    <w:rsid w:val="006C0352"/>
    <w:rsid w:val="006C04FB"/>
    <w:rsid w:val="006C062E"/>
    <w:rsid w:val="006C08AE"/>
    <w:rsid w:val="006C0B4F"/>
    <w:rsid w:val="006C0BAF"/>
    <w:rsid w:val="006C0C3D"/>
    <w:rsid w:val="006C0EFC"/>
    <w:rsid w:val="006C1465"/>
    <w:rsid w:val="006C14CA"/>
    <w:rsid w:val="006C15B5"/>
    <w:rsid w:val="006C15C1"/>
    <w:rsid w:val="006C162F"/>
    <w:rsid w:val="006C16EE"/>
    <w:rsid w:val="006C186B"/>
    <w:rsid w:val="006C1C93"/>
    <w:rsid w:val="006C200D"/>
    <w:rsid w:val="006C2524"/>
    <w:rsid w:val="006C2583"/>
    <w:rsid w:val="006C2664"/>
    <w:rsid w:val="006C26A7"/>
    <w:rsid w:val="006C2AA5"/>
    <w:rsid w:val="006C2C68"/>
    <w:rsid w:val="006C2CEA"/>
    <w:rsid w:val="006C2F71"/>
    <w:rsid w:val="006C30E6"/>
    <w:rsid w:val="006C3273"/>
    <w:rsid w:val="006C32D6"/>
    <w:rsid w:val="006C3B7C"/>
    <w:rsid w:val="006C3D2F"/>
    <w:rsid w:val="006C436D"/>
    <w:rsid w:val="006C457A"/>
    <w:rsid w:val="006C45E9"/>
    <w:rsid w:val="006C47E0"/>
    <w:rsid w:val="006C4C12"/>
    <w:rsid w:val="006C4C76"/>
    <w:rsid w:val="006C4D4E"/>
    <w:rsid w:val="006C4DFF"/>
    <w:rsid w:val="006C52DE"/>
    <w:rsid w:val="006C55AB"/>
    <w:rsid w:val="006C577B"/>
    <w:rsid w:val="006C58C7"/>
    <w:rsid w:val="006C5B43"/>
    <w:rsid w:val="006C5DF4"/>
    <w:rsid w:val="006C5E43"/>
    <w:rsid w:val="006C660C"/>
    <w:rsid w:val="006C66D5"/>
    <w:rsid w:val="006C68CD"/>
    <w:rsid w:val="006C68E4"/>
    <w:rsid w:val="006C69D7"/>
    <w:rsid w:val="006C7081"/>
    <w:rsid w:val="006C71AB"/>
    <w:rsid w:val="006C794D"/>
    <w:rsid w:val="006D005B"/>
    <w:rsid w:val="006D00A9"/>
    <w:rsid w:val="006D0165"/>
    <w:rsid w:val="006D044B"/>
    <w:rsid w:val="006D04DC"/>
    <w:rsid w:val="006D0636"/>
    <w:rsid w:val="006D0A00"/>
    <w:rsid w:val="006D0A6F"/>
    <w:rsid w:val="006D0E5A"/>
    <w:rsid w:val="006D0EC4"/>
    <w:rsid w:val="006D10E8"/>
    <w:rsid w:val="006D119C"/>
    <w:rsid w:val="006D11EB"/>
    <w:rsid w:val="006D1410"/>
    <w:rsid w:val="006D17EB"/>
    <w:rsid w:val="006D184A"/>
    <w:rsid w:val="006D1F53"/>
    <w:rsid w:val="006D1FDC"/>
    <w:rsid w:val="006D20F5"/>
    <w:rsid w:val="006D2216"/>
    <w:rsid w:val="006D243E"/>
    <w:rsid w:val="006D24FF"/>
    <w:rsid w:val="006D26DE"/>
    <w:rsid w:val="006D27E6"/>
    <w:rsid w:val="006D27FB"/>
    <w:rsid w:val="006D2A33"/>
    <w:rsid w:val="006D2EB2"/>
    <w:rsid w:val="006D3267"/>
    <w:rsid w:val="006D342C"/>
    <w:rsid w:val="006D34D2"/>
    <w:rsid w:val="006D3538"/>
    <w:rsid w:val="006D37C1"/>
    <w:rsid w:val="006D3855"/>
    <w:rsid w:val="006D3E6B"/>
    <w:rsid w:val="006D3E6D"/>
    <w:rsid w:val="006D43DD"/>
    <w:rsid w:val="006D44E5"/>
    <w:rsid w:val="006D4598"/>
    <w:rsid w:val="006D4804"/>
    <w:rsid w:val="006D4860"/>
    <w:rsid w:val="006D4A26"/>
    <w:rsid w:val="006D4A50"/>
    <w:rsid w:val="006D4E8A"/>
    <w:rsid w:val="006D5665"/>
    <w:rsid w:val="006D576A"/>
    <w:rsid w:val="006D58B9"/>
    <w:rsid w:val="006D5A8F"/>
    <w:rsid w:val="006D5B8A"/>
    <w:rsid w:val="006D5F96"/>
    <w:rsid w:val="006D6315"/>
    <w:rsid w:val="006D6474"/>
    <w:rsid w:val="006D657A"/>
    <w:rsid w:val="006D663E"/>
    <w:rsid w:val="006D6720"/>
    <w:rsid w:val="006D6905"/>
    <w:rsid w:val="006D6C20"/>
    <w:rsid w:val="006D6CDC"/>
    <w:rsid w:val="006D6D63"/>
    <w:rsid w:val="006D6F74"/>
    <w:rsid w:val="006D6FFC"/>
    <w:rsid w:val="006D71A0"/>
    <w:rsid w:val="006D7217"/>
    <w:rsid w:val="006D756A"/>
    <w:rsid w:val="006D7B6D"/>
    <w:rsid w:val="006D7C46"/>
    <w:rsid w:val="006E0006"/>
    <w:rsid w:val="006E01B1"/>
    <w:rsid w:val="006E0345"/>
    <w:rsid w:val="006E035D"/>
    <w:rsid w:val="006E037E"/>
    <w:rsid w:val="006E058B"/>
    <w:rsid w:val="006E083A"/>
    <w:rsid w:val="006E0857"/>
    <w:rsid w:val="006E0861"/>
    <w:rsid w:val="006E0970"/>
    <w:rsid w:val="006E0AF8"/>
    <w:rsid w:val="006E0E72"/>
    <w:rsid w:val="006E0F43"/>
    <w:rsid w:val="006E10BA"/>
    <w:rsid w:val="006E12F3"/>
    <w:rsid w:val="006E1305"/>
    <w:rsid w:val="006E166F"/>
    <w:rsid w:val="006E1A7D"/>
    <w:rsid w:val="006E1C8D"/>
    <w:rsid w:val="006E1DDE"/>
    <w:rsid w:val="006E1E58"/>
    <w:rsid w:val="006E1EDE"/>
    <w:rsid w:val="006E214F"/>
    <w:rsid w:val="006E2242"/>
    <w:rsid w:val="006E2248"/>
    <w:rsid w:val="006E227F"/>
    <w:rsid w:val="006E262F"/>
    <w:rsid w:val="006E2808"/>
    <w:rsid w:val="006E29C7"/>
    <w:rsid w:val="006E29E6"/>
    <w:rsid w:val="006E2A46"/>
    <w:rsid w:val="006E2A62"/>
    <w:rsid w:val="006E311E"/>
    <w:rsid w:val="006E355E"/>
    <w:rsid w:val="006E3ACC"/>
    <w:rsid w:val="006E3C72"/>
    <w:rsid w:val="006E3D79"/>
    <w:rsid w:val="006E3DCD"/>
    <w:rsid w:val="006E3F7A"/>
    <w:rsid w:val="006E4056"/>
    <w:rsid w:val="006E414E"/>
    <w:rsid w:val="006E4181"/>
    <w:rsid w:val="006E4350"/>
    <w:rsid w:val="006E443A"/>
    <w:rsid w:val="006E4474"/>
    <w:rsid w:val="006E4770"/>
    <w:rsid w:val="006E4856"/>
    <w:rsid w:val="006E4BD6"/>
    <w:rsid w:val="006E4C46"/>
    <w:rsid w:val="006E4D73"/>
    <w:rsid w:val="006E50C6"/>
    <w:rsid w:val="006E5453"/>
    <w:rsid w:val="006E5475"/>
    <w:rsid w:val="006E56E9"/>
    <w:rsid w:val="006E5932"/>
    <w:rsid w:val="006E5FC9"/>
    <w:rsid w:val="006E602E"/>
    <w:rsid w:val="006E65C9"/>
    <w:rsid w:val="006E680B"/>
    <w:rsid w:val="006E6A75"/>
    <w:rsid w:val="006E6C44"/>
    <w:rsid w:val="006E6C8C"/>
    <w:rsid w:val="006E6CB0"/>
    <w:rsid w:val="006E7019"/>
    <w:rsid w:val="006E711E"/>
    <w:rsid w:val="006E71FE"/>
    <w:rsid w:val="006E77E2"/>
    <w:rsid w:val="006E7867"/>
    <w:rsid w:val="006E7900"/>
    <w:rsid w:val="006E7D6C"/>
    <w:rsid w:val="006F06E6"/>
    <w:rsid w:val="006F06E8"/>
    <w:rsid w:val="006F08C0"/>
    <w:rsid w:val="006F08EF"/>
    <w:rsid w:val="006F0AA8"/>
    <w:rsid w:val="006F0C9B"/>
    <w:rsid w:val="006F0D9F"/>
    <w:rsid w:val="006F0ED7"/>
    <w:rsid w:val="006F0F2E"/>
    <w:rsid w:val="006F0FD3"/>
    <w:rsid w:val="006F10DF"/>
    <w:rsid w:val="006F17CE"/>
    <w:rsid w:val="006F1955"/>
    <w:rsid w:val="006F1C41"/>
    <w:rsid w:val="006F1C7A"/>
    <w:rsid w:val="006F1E76"/>
    <w:rsid w:val="006F1E8D"/>
    <w:rsid w:val="006F231D"/>
    <w:rsid w:val="006F2634"/>
    <w:rsid w:val="006F2638"/>
    <w:rsid w:val="006F277E"/>
    <w:rsid w:val="006F2852"/>
    <w:rsid w:val="006F2A08"/>
    <w:rsid w:val="006F2A67"/>
    <w:rsid w:val="006F2EDD"/>
    <w:rsid w:val="006F2F98"/>
    <w:rsid w:val="006F31D9"/>
    <w:rsid w:val="006F345F"/>
    <w:rsid w:val="006F347B"/>
    <w:rsid w:val="006F34A5"/>
    <w:rsid w:val="006F34BB"/>
    <w:rsid w:val="006F3881"/>
    <w:rsid w:val="006F3B0E"/>
    <w:rsid w:val="006F3D39"/>
    <w:rsid w:val="006F404A"/>
    <w:rsid w:val="006F4397"/>
    <w:rsid w:val="006F4752"/>
    <w:rsid w:val="006F4CDF"/>
    <w:rsid w:val="006F4DE0"/>
    <w:rsid w:val="006F4FC1"/>
    <w:rsid w:val="006F536D"/>
    <w:rsid w:val="006F54CB"/>
    <w:rsid w:val="006F55BB"/>
    <w:rsid w:val="006F56E3"/>
    <w:rsid w:val="006F58AF"/>
    <w:rsid w:val="006F5B34"/>
    <w:rsid w:val="006F5EBE"/>
    <w:rsid w:val="006F6230"/>
    <w:rsid w:val="006F64D1"/>
    <w:rsid w:val="006F64F5"/>
    <w:rsid w:val="006F650B"/>
    <w:rsid w:val="006F650C"/>
    <w:rsid w:val="006F65F8"/>
    <w:rsid w:val="006F6977"/>
    <w:rsid w:val="006F6E86"/>
    <w:rsid w:val="006F7098"/>
    <w:rsid w:val="006F70BE"/>
    <w:rsid w:val="006F7111"/>
    <w:rsid w:val="006F719C"/>
    <w:rsid w:val="006F747F"/>
    <w:rsid w:val="006F77A3"/>
    <w:rsid w:val="006F7CE8"/>
    <w:rsid w:val="006F7D65"/>
    <w:rsid w:val="006F7FB8"/>
    <w:rsid w:val="0070005F"/>
    <w:rsid w:val="0070018A"/>
    <w:rsid w:val="00700B91"/>
    <w:rsid w:val="00700BBC"/>
    <w:rsid w:val="00700C18"/>
    <w:rsid w:val="00700C34"/>
    <w:rsid w:val="00700DD3"/>
    <w:rsid w:val="007010C5"/>
    <w:rsid w:val="007011AB"/>
    <w:rsid w:val="00701595"/>
    <w:rsid w:val="007018A5"/>
    <w:rsid w:val="00701BC0"/>
    <w:rsid w:val="00701D71"/>
    <w:rsid w:val="00701F5E"/>
    <w:rsid w:val="007023F5"/>
    <w:rsid w:val="00702460"/>
    <w:rsid w:val="00702B73"/>
    <w:rsid w:val="00702D28"/>
    <w:rsid w:val="00702E71"/>
    <w:rsid w:val="00703364"/>
    <w:rsid w:val="00703986"/>
    <w:rsid w:val="00703AEF"/>
    <w:rsid w:val="00703AF1"/>
    <w:rsid w:val="00703BC5"/>
    <w:rsid w:val="00703EBA"/>
    <w:rsid w:val="00704255"/>
    <w:rsid w:val="00704889"/>
    <w:rsid w:val="00704C93"/>
    <w:rsid w:val="00704D0F"/>
    <w:rsid w:val="007055B3"/>
    <w:rsid w:val="00705752"/>
    <w:rsid w:val="00705A4A"/>
    <w:rsid w:val="00705C47"/>
    <w:rsid w:val="00706347"/>
    <w:rsid w:val="0070663E"/>
    <w:rsid w:val="00706747"/>
    <w:rsid w:val="00706F9F"/>
    <w:rsid w:val="00707084"/>
    <w:rsid w:val="007070EE"/>
    <w:rsid w:val="007070FF"/>
    <w:rsid w:val="00707264"/>
    <w:rsid w:val="00707373"/>
    <w:rsid w:val="00707377"/>
    <w:rsid w:val="007078F1"/>
    <w:rsid w:val="00707B50"/>
    <w:rsid w:val="00707DAD"/>
    <w:rsid w:val="007103A1"/>
    <w:rsid w:val="007106DE"/>
    <w:rsid w:val="0071108E"/>
    <w:rsid w:val="007112FA"/>
    <w:rsid w:val="007114A6"/>
    <w:rsid w:val="0071172A"/>
    <w:rsid w:val="0071198A"/>
    <w:rsid w:val="00711BD7"/>
    <w:rsid w:val="00711F73"/>
    <w:rsid w:val="007120C9"/>
    <w:rsid w:val="0071253A"/>
    <w:rsid w:val="007129B2"/>
    <w:rsid w:val="00712C22"/>
    <w:rsid w:val="0071329F"/>
    <w:rsid w:val="00713637"/>
    <w:rsid w:val="007138A0"/>
    <w:rsid w:val="00713B45"/>
    <w:rsid w:val="00713E79"/>
    <w:rsid w:val="00713FB4"/>
    <w:rsid w:val="00714347"/>
    <w:rsid w:val="007145CE"/>
    <w:rsid w:val="00714A74"/>
    <w:rsid w:val="00714E27"/>
    <w:rsid w:val="00714F27"/>
    <w:rsid w:val="00714FB5"/>
    <w:rsid w:val="00714FD3"/>
    <w:rsid w:val="007151BA"/>
    <w:rsid w:val="0071530E"/>
    <w:rsid w:val="00715952"/>
    <w:rsid w:val="00715E14"/>
    <w:rsid w:val="00715EE8"/>
    <w:rsid w:val="00716027"/>
    <w:rsid w:val="00716734"/>
    <w:rsid w:val="00716791"/>
    <w:rsid w:val="00716795"/>
    <w:rsid w:val="00716934"/>
    <w:rsid w:val="007169A1"/>
    <w:rsid w:val="00716BD0"/>
    <w:rsid w:val="00716CA0"/>
    <w:rsid w:val="0071714B"/>
    <w:rsid w:val="007172B7"/>
    <w:rsid w:val="007178CC"/>
    <w:rsid w:val="007179D9"/>
    <w:rsid w:val="00717B97"/>
    <w:rsid w:val="00720154"/>
    <w:rsid w:val="007202E0"/>
    <w:rsid w:val="0072065B"/>
    <w:rsid w:val="007207FE"/>
    <w:rsid w:val="007209C2"/>
    <w:rsid w:val="00720CF3"/>
    <w:rsid w:val="00720D32"/>
    <w:rsid w:val="00720D3D"/>
    <w:rsid w:val="00721648"/>
    <w:rsid w:val="007219AA"/>
    <w:rsid w:val="007219FD"/>
    <w:rsid w:val="00721A94"/>
    <w:rsid w:val="00721A9C"/>
    <w:rsid w:val="00721DDB"/>
    <w:rsid w:val="0072212E"/>
    <w:rsid w:val="007221FA"/>
    <w:rsid w:val="0072239F"/>
    <w:rsid w:val="0072260B"/>
    <w:rsid w:val="0072286B"/>
    <w:rsid w:val="00722A0A"/>
    <w:rsid w:val="00722B1B"/>
    <w:rsid w:val="00722C9C"/>
    <w:rsid w:val="00722F51"/>
    <w:rsid w:val="007230EC"/>
    <w:rsid w:val="00723379"/>
    <w:rsid w:val="00723474"/>
    <w:rsid w:val="007239D2"/>
    <w:rsid w:val="007239D7"/>
    <w:rsid w:val="00723BCB"/>
    <w:rsid w:val="00723CAA"/>
    <w:rsid w:val="007244C5"/>
    <w:rsid w:val="00724536"/>
    <w:rsid w:val="00724710"/>
    <w:rsid w:val="00724E7A"/>
    <w:rsid w:val="007253F3"/>
    <w:rsid w:val="00725A00"/>
    <w:rsid w:val="00725BC7"/>
    <w:rsid w:val="007261B4"/>
    <w:rsid w:val="007261D2"/>
    <w:rsid w:val="00726326"/>
    <w:rsid w:val="00726A4B"/>
    <w:rsid w:val="00726B50"/>
    <w:rsid w:val="00726E5A"/>
    <w:rsid w:val="00727294"/>
    <w:rsid w:val="00727346"/>
    <w:rsid w:val="007276F7"/>
    <w:rsid w:val="0072771D"/>
    <w:rsid w:val="007277B1"/>
    <w:rsid w:val="00727BF4"/>
    <w:rsid w:val="00727D59"/>
    <w:rsid w:val="0073012C"/>
    <w:rsid w:val="007303F1"/>
    <w:rsid w:val="007303FA"/>
    <w:rsid w:val="00730586"/>
    <w:rsid w:val="00730640"/>
    <w:rsid w:val="00730BCB"/>
    <w:rsid w:val="00731251"/>
    <w:rsid w:val="007312FD"/>
    <w:rsid w:val="007313DB"/>
    <w:rsid w:val="007313DD"/>
    <w:rsid w:val="007314A0"/>
    <w:rsid w:val="00731798"/>
    <w:rsid w:val="0073197E"/>
    <w:rsid w:val="00732017"/>
    <w:rsid w:val="007322F9"/>
    <w:rsid w:val="007329C4"/>
    <w:rsid w:val="00732A7A"/>
    <w:rsid w:val="00732B3E"/>
    <w:rsid w:val="00732B4D"/>
    <w:rsid w:val="00732B67"/>
    <w:rsid w:val="0073302E"/>
    <w:rsid w:val="00733396"/>
    <w:rsid w:val="007334AC"/>
    <w:rsid w:val="00733737"/>
    <w:rsid w:val="00733881"/>
    <w:rsid w:val="00733AA2"/>
    <w:rsid w:val="00733AF2"/>
    <w:rsid w:val="00733BAD"/>
    <w:rsid w:val="00733CAD"/>
    <w:rsid w:val="00733DB2"/>
    <w:rsid w:val="00733DB9"/>
    <w:rsid w:val="00733DE8"/>
    <w:rsid w:val="00733FAF"/>
    <w:rsid w:val="00734124"/>
    <w:rsid w:val="007343DB"/>
    <w:rsid w:val="007344E2"/>
    <w:rsid w:val="00734617"/>
    <w:rsid w:val="007346AC"/>
    <w:rsid w:val="0073472F"/>
    <w:rsid w:val="007347E0"/>
    <w:rsid w:val="00734862"/>
    <w:rsid w:val="00734934"/>
    <w:rsid w:val="00734B53"/>
    <w:rsid w:val="00734B5A"/>
    <w:rsid w:val="00734BC3"/>
    <w:rsid w:val="00734FEE"/>
    <w:rsid w:val="007351A4"/>
    <w:rsid w:val="0073546F"/>
    <w:rsid w:val="007354D4"/>
    <w:rsid w:val="007355E6"/>
    <w:rsid w:val="00735711"/>
    <w:rsid w:val="007359DA"/>
    <w:rsid w:val="00735B37"/>
    <w:rsid w:val="00735B6D"/>
    <w:rsid w:val="00735C7A"/>
    <w:rsid w:val="00735CBD"/>
    <w:rsid w:val="00735DBD"/>
    <w:rsid w:val="00735DD6"/>
    <w:rsid w:val="007362BC"/>
    <w:rsid w:val="007362F2"/>
    <w:rsid w:val="00736466"/>
    <w:rsid w:val="00736615"/>
    <w:rsid w:val="00736637"/>
    <w:rsid w:val="00737041"/>
    <w:rsid w:val="00737046"/>
    <w:rsid w:val="007370B4"/>
    <w:rsid w:val="0073737D"/>
    <w:rsid w:val="007379B2"/>
    <w:rsid w:val="00737BD2"/>
    <w:rsid w:val="00737C7A"/>
    <w:rsid w:val="00737D06"/>
    <w:rsid w:val="00737E2D"/>
    <w:rsid w:val="00737EFD"/>
    <w:rsid w:val="00737FA2"/>
    <w:rsid w:val="007402EF"/>
    <w:rsid w:val="00740552"/>
    <w:rsid w:val="007408FA"/>
    <w:rsid w:val="007408FC"/>
    <w:rsid w:val="007410B6"/>
    <w:rsid w:val="0074145A"/>
    <w:rsid w:val="00741475"/>
    <w:rsid w:val="007414AA"/>
    <w:rsid w:val="007418C9"/>
    <w:rsid w:val="007419F8"/>
    <w:rsid w:val="00741B02"/>
    <w:rsid w:val="00741FE3"/>
    <w:rsid w:val="007420BB"/>
    <w:rsid w:val="0074211D"/>
    <w:rsid w:val="0074235D"/>
    <w:rsid w:val="007423AB"/>
    <w:rsid w:val="00742411"/>
    <w:rsid w:val="00742476"/>
    <w:rsid w:val="00742564"/>
    <w:rsid w:val="0074286B"/>
    <w:rsid w:val="00742974"/>
    <w:rsid w:val="00742E83"/>
    <w:rsid w:val="0074349B"/>
    <w:rsid w:val="007435F1"/>
    <w:rsid w:val="00743779"/>
    <w:rsid w:val="00743C5A"/>
    <w:rsid w:val="00743E88"/>
    <w:rsid w:val="007444C1"/>
    <w:rsid w:val="0074479B"/>
    <w:rsid w:val="007448C0"/>
    <w:rsid w:val="00744CCB"/>
    <w:rsid w:val="00744E04"/>
    <w:rsid w:val="00745203"/>
    <w:rsid w:val="0074545B"/>
    <w:rsid w:val="00745643"/>
    <w:rsid w:val="007458C6"/>
    <w:rsid w:val="007459A9"/>
    <w:rsid w:val="007459E0"/>
    <w:rsid w:val="00745DFB"/>
    <w:rsid w:val="00745E5C"/>
    <w:rsid w:val="00745E69"/>
    <w:rsid w:val="00746166"/>
    <w:rsid w:val="00746362"/>
    <w:rsid w:val="00746428"/>
    <w:rsid w:val="00746592"/>
    <w:rsid w:val="00746606"/>
    <w:rsid w:val="007466E0"/>
    <w:rsid w:val="00746AC6"/>
    <w:rsid w:val="00746ED8"/>
    <w:rsid w:val="00746F0C"/>
    <w:rsid w:val="007470BB"/>
    <w:rsid w:val="007474E3"/>
    <w:rsid w:val="007477CB"/>
    <w:rsid w:val="007478AC"/>
    <w:rsid w:val="00747B7F"/>
    <w:rsid w:val="0074A948"/>
    <w:rsid w:val="00750092"/>
    <w:rsid w:val="00750134"/>
    <w:rsid w:val="00750385"/>
    <w:rsid w:val="0075056D"/>
    <w:rsid w:val="0075075D"/>
    <w:rsid w:val="00750760"/>
    <w:rsid w:val="00750D2B"/>
    <w:rsid w:val="00750DDB"/>
    <w:rsid w:val="00750FCA"/>
    <w:rsid w:val="0075119F"/>
    <w:rsid w:val="00751C04"/>
    <w:rsid w:val="00751C56"/>
    <w:rsid w:val="00751D95"/>
    <w:rsid w:val="00751ECA"/>
    <w:rsid w:val="00752068"/>
    <w:rsid w:val="00752085"/>
    <w:rsid w:val="00752375"/>
    <w:rsid w:val="007525FC"/>
    <w:rsid w:val="00752726"/>
    <w:rsid w:val="00752922"/>
    <w:rsid w:val="0075295B"/>
    <w:rsid w:val="00752EC4"/>
    <w:rsid w:val="00752F5D"/>
    <w:rsid w:val="00753414"/>
    <w:rsid w:val="0075353F"/>
    <w:rsid w:val="0075357D"/>
    <w:rsid w:val="007535AA"/>
    <w:rsid w:val="007535DA"/>
    <w:rsid w:val="0075373B"/>
    <w:rsid w:val="00753C52"/>
    <w:rsid w:val="00753FA3"/>
    <w:rsid w:val="00754BEB"/>
    <w:rsid w:val="00754D6D"/>
    <w:rsid w:val="00754F62"/>
    <w:rsid w:val="007554D1"/>
    <w:rsid w:val="00755594"/>
    <w:rsid w:val="00755610"/>
    <w:rsid w:val="00755651"/>
    <w:rsid w:val="00755955"/>
    <w:rsid w:val="00755A37"/>
    <w:rsid w:val="00755B35"/>
    <w:rsid w:val="00755BFC"/>
    <w:rsid w:val="00755C3C"/>
    <w:rsid w:val="00755CC8"/>
    <w:rsid w:val="00755F55"/>
    <w:rsid w:val="00756129"/>
    <w:rsid w:val="0075617C"/>
    <w:rsid w:val="00756239"/>
    <w:rsid w:val="0075635E"/>
    <w:rsid w:val="00756497"/>
    <w:rsid w:val="00756498"/>
    <w:rsid w:val="00756552"/>
    <w:rsid w:val="0075670B"/>
    <w:rsid w:val="00756DF0"/>
    <w:rsid w:val="00756FFA"/>
    <w:rsid w:val="007573D0"/>
    <w:rsid w:val="00757636"/>
    <w:rsid w:val="0075786F"/>
    <w:rsid w:val="007579AE"/>
    <w:rsid w:val="007579E2"/>
    <w:rsid w:val="00760543"/>
    <w:rsid w:val="00760556"/>
    <w:rsid w:val="007608FB"/>
    <w:rsid w:val="00760973"/>
    <w:rsid w:val="00760BA0"/>
    <w:rsid w:val="0076116E"/>
    <w:rsid w:val="007611B8"/>
    <w:rsid w:val="00761233"/>
    <w:rsid w:val="0076126B"/>
    <w:rsid w:val="007616A6"/>
    <w:rsid w:val="00761940"/>
    <w:rsid w:val="00761AFD"/>
    <w:rsid w:val="0076205A"/>
    <w:rsid w:val="00762267"/>
    <w:rsid w:val="0076264F"/>
    <w:rsid w:val="00762D06"/>
    <w:rsid w:val="00762D0E"/>
    <w:rsid w:val="00762F39"/>
    <w:rsid w:val="007638DA"/>
    <w:rsid w:val="00763E7B"/>
    <w:rsid w:val="0076407E"/>
    <w:rsid w:val="00764110"/>
    <w:rsid w:val="00764271"/>
    <w:rsid w:val="00764456"/>
    <w:rsid w:val="00764950"/>
    <w:rsid w:val="00764D03"/>
    <w:rsid w:val="00764E15"/>
    <w:rsid w:val="00764FD1"/>
    <w:rsid w:val="007654B9"/>
    <w:rsid w:val="00765855"/>
    <w:rsid w:val="00765F41"/>
    <w:rsid w:val="00765F49"/>
    <w:rsid w:val="007660F9"/>
    <w:rsid w:val="007665A7"/>
    <w:rsid w:val="0076674F"/>
    <w:rsid w:val="007667D9"/>
    <w:rsid w:val="007668FD"/>
    <w:rsid w:val="00766982"/>
    <w:rsid w:val="00766CD2"/>
    <w:rsid w:val="0076700F"/>
    <w:rsid w:val="0076717D"/>
    <w:rsid w:val="00767205"/>
    <w:rsid w:val="007673BD"/>
    <w:rsid w:val="007673EA"/>
    <w:rsid w:val="0076773C"/>
    <w:rsid w:val="00767803"/>
    <w:rsid w:val="00767852"/>
    <w:rsid w:val="00767D34"/>
    <w:rsid w:val="0077047E"/>
    <w:rsid w:val="0077067E"/>
    <w:rsid w:val="00770D11"/>
    <w:rsid w:val="00770DF8"/>
    <w:rsid w:val="007711E8"/>
    <w:rsid w:val="00771204"/>
    <w:rsid w:val="0077125E"/>
    <w:rsid w:val="007712BF"/>
    <w:rsid w:val="0077170E"/>
    <w:rsid w:val="0077186C"/>
    <w:rsid w:val="00771D8E"/>
    <w:rsid w:val="00771F80"/>
    <w:rsid w:val="0077201B"/>
    <w:rsid w:val="00772140"/>
    <w:rsid w:val="0077215A"/>
    <w:rsid w:val="00772175"/>
    <w:rsid w:val="0077220B"/>
    <w:rsid w:val="00772358"/>
    <w:rsid w:val="00772910"/>
    <w:rsid w:val="00772A08"/>
    <w:rsid w:val="00772BA3"/>
    <w:rsid w:val="00772C6B"/>
    <w:rsid w:val="00772DDB"/>
    <w:rsid w:val="00772DE8"/>
    <w:rsid w:val="00773376"/>
    <w:rsid w:val="007736CD"/>
    <w:rsid w:val="0077392D"/>
    <w:rsid w:val="00773C98"/>
    <w:rsid w:val="00773DB2"/>
    <w:rsid w:val="00773DE1"/>
    <w:rsid w:val="00773E3E"/>
    <w:rsid w:val="0077430B"/>
    <w:rsid w:val="00774EEB"/>
    <w:rsid w:val="00775173"/>
    <w:rsid w:val="007751BA"/>
    <w:rsid w:val="007753D6"/>
    <w:rsid w:val="007754B8"/>
    <w:rsid w:val="0077558D"/>
    <w:rsid w:val="007755A5"/>
    <w:rsid w:val="0077571D"/>
    <w:rsid w:val="007759C3"/>
    <w:rsid w:val="00775D72"/>
    <w:rsid w:val="007763B8"/>
    <w:rsid w:val="0077641A"/>
    <w:rsid w:val="00776A64"/>
    <w:rsid w:val="00776ADF"/>
    <w:rsid w:val="00776C58"/>
    <w:rsid w:val="00776D54"/>
    <w:rsid w:val="00776F8A"/>
    <w:rsid w:val="00776FF9"/>
    <w:rsid w:val="00777036"/>
    <w:rsid w:val="00777103"/>
    <w:rsid w:val="0077710D"/>
    <w:rsid w:val="007778FA"/>
    <w:rsid w:val="00777B68"/>
    <w:rsid w:val="00777DA8"/>
    <w:rsid w:val="00777FE0"/>
    <w:rsid w:val="00780241"/>
    <w:rsid w:val="007804B4"/>
    <w:rsid w:val="0078085B"/>
    <w:rsid w:val="007809A7"/>
    <w:rsid w:val="007809CB"/>
    <w:rsid w:val="00780E0F"/>
    <w:rsid w:val="007812DE"/>
    <w:rsid w:val="00781478"/>
    <w:rsid w:val="00781566"/>
    <w:rsid w:val="00781795"/>
    <w:rsid w:val="0078181F"/>
    <w:rsid w:val="0078185C"/>
    <w:rsid w:val="00781A63"/>
    <w:rsid w:val="00781B23"/>
    <w:rsid w:val="00781C91"/>
    <w:rsid w:val="00781D35"/>
    <w:rsid w:val="00781D40"/>
    <w:rsid w:val="007820C9"/>
    <w:rsid w:val="007822CE"/>
    <w:rsid w:val="0078243F"/>
    <w:rsid w:val="0078248E"/>
    <w:rsid w:val="0078254A"/>
    <w:rsid w:val="0078329D"/>
    <w:rsid w:val="007832C4"/>
    <w:rsid w:val="00783690"/>
    <w:rsid w:val="00783801"/>
    <w:rsid w:val="007838B7"/>
    <w:rsid w:val="007838D6"/>
    <w:rsid w:val="00783C09"/>
    <w:rsid w:val="00783C70"/>
    <w:rsid w:val="00783DFC"/>
    <w:rsid w:val="00783F49"/>
    <w:rsid w:val="007843F4"/>
    <w:rsid w:val="00784B7E"/>
    <w:rsid w:val="00784B91"/>
    <w:rsid w:val="00784E14"/>
    <w:rsid w:val="00784F46"/>
    <w:rsid w:val="00785089"/>
    <w:rsid w:val="007851E1"/>
    <w:rsid w:val="00785300"/>
    <w:rsid w:val="0078568D"/>
    <w:rsid w:val="00785914"/>
    <w:rsid w:val="00785938"/>
    <w:rsid w:val="007859CD"/>
    <w:rsid w:val="00785A12"/>
    <w:rsid w:val="00785AA2"/>
    <w:rsid w:val="00785AEE"/>
    <w:rsid w:val="00785B1A"/>
    <w:rsid w:val="00785D8F"/>
    <w:rsid w:val="00785DB1"/>
    <w:rsid w:val="00785FCA"/>
    <w:rsid w:val="0078603A"/>
    <w:rsid w:val="00786086"/>
    <w:rsid w:val="007860F7"/>
    <w:rsid w:val="007861EC"/>
    <w:rsid w:val="00786379"/>
    <w:rsid w:val="007864F2"/>
    <w:rsid w:val="00786862"/>
    <w:rsid w:val="00786961"/>
    <w:rsid w:val="00786A2F"/>
    <w:rsid w:val="00786B21"/>
    <w:rsid w:val="007875DF"/>
    <w:rsid w:val="00787867"/>
    <w:rsid w:val="007879D1"/>
    <w:rsid w:val="00787AC4"/>
    <w:rsid w:val="00787AE1"/>
    <w:rsid w:val="00787C50"/>
    <w:rsid w:val="00787E03"/>
    <w:rsid w:val="0079025C"/>
    <w:rsid w:val="00790660"/>
    <w:rsid w:val="0079068E"/>
    <w:rsid w:val="00790B01"/>
    <w:rsid w:val="00790C4F"/>
    <w:rsid w:val="00790CE6"/>
    <w:rsid w:val="00790E9E"/>
    <w:rsid w:val="00790FAA"/>
    <w:rsid w:val="00791401"/>
    <w:rsid w:val="0079170F"/>
    <w:rsid w:val="00791A56"/>
    <w:rsid w:val="00791E28"/>
    <w:rsid w:val="00791EEF"/>
    <w:rsid w:val="00791FC1"/>
    <w:rsid w:val="00792161"/>
    <w:rsid w:val="0079245C"/>
    <w:rsid w:val="00792465"/>
    <w:rsid w:val="00792512"/>
    <w:rsid w:val="00792757"/>
    <w:rsid w:val="0079279B"/>
    <w:rsid w:val="00792A52"/>
    <w:rsid w:val="00792AAD"/>
    <w:rsid w:val="00792BEF"/>
    <w:rsid w:val="00792C74"/>
    <w:rsid w:val="00792E00"/>
    <w:rsid w:val="00792F29"/>
    <w:rsid w:val="00793018"/>
    <w:rsid w:val="00793105"/>
    <w:rsid w:val="00793107"/>
    <w:rsid w:val="00793396"/>
    <w:rsid w:val="007933F8"/>
    <w:rsid w:val="00793602"/>
    <w:rsid w:val="007939F0"/>
    <w:rsid w:val="00793A31"/>
    <w:rsid w:val="00793BDF"/>
    <w:rsid w:val="00793DEE"/>
    <w:rsid w:val="007943AF"/>
    <w:rsid w:val="007947CB"/>
    <w:rsid w:val="00794808"/>
    <w:rsid w:val="007948B8"/>
    <w:rsid w:val="0079508C"/>
    <w:rsid w:val="0079521E"/>
    <w:rsid w:val="00795250"/>
    <w:rsid w:val="00795366"/>
    <w:rsid w:val="00795609"/>
    <w:rsid w:val="00795780"/>
    <w:rsid w:val="00795809"/>
    <w:rsid w:val="0079581E"/>
    <w:rsid w:val="0079584B"/>
    <w:rsid w:val="00795928"/>
    <w:rsid w:val="00795C30"/>
    <w:rsid w:val="00795EC4"/>
    <w:rsid w:val="00795F93"/>
    <w:rsid w:val="0079631C"/>
    <w:rsid w:val="007967C4"/>
    <w:rsid w:val="0079687A"/>
    <w:rsid w:val="007969F0"/>
    <w:rsid w:val="00796B83"/>
    <w:rsid w:val="00796C23"/>
    <w:rsid w:val="00796C84"/>
    <w:rsid w:val="00796DEA"/>
    <w:rsid w:val="00796EA4"/>
    <w:rsid w:val="00797148"/>
    <w:rsid w:val="00797272"/>
    <w:rsid w:val="00797BC5"/>
    <w:rsid w:val="00797D2E"/>
    <w:rsid w:val="007A01A6"/>
    <w:rsid w:val="007A05FD"/>
    <w:rsid w:val="007A07C8"/>
    <w:rsid w:val="007A09E6"/>
    <w:rsid w:val="007A0B10"/>
    <w:rsid w:val="007A1097"/>
    <w:rsid w:val="007A120B"/>
    <w:rsid w:val="007A13A3"/>
    <w:rsid w:val="007A13BD"/>
    <w:rsid w:val="007A146A"/>
    <w:rsid w:val="007A1573"/>
    <w:rsid w:val="007A1A56"/>
    <w:rsid w:val="007A20FD"/>
    <w:rsid w:val="007A213A"/>
    <w:rsid w:val="007A228B"/>
    <w:rsid w:val="007A22B8"/>
    <w:rsid w:val="007A2603"/>
    <w:rsid w:val="007A27A9"/>
    <w:rsid w:val="007A293B"/>
    <w:rsid w:val="007A2C47"/>
    <w:rsid w:val="007A3485"/>
    <w:rsid w:val="007A3689"/>
    <w:rsid w:val="007A38DD"/>
    <w:rsid w:val="007A3903"/>
    <w:rsid w:val="007A3B3F"/>
    <w:rsid w:val="007A3FAB"/>
    <w:rsid w:val="007A3FD7"/>
    <w:rsid w:val="007A3FD9"/>
    <w:rsid w:val="007A402E"/>
    <w:rsid w:val="007A47C6"/>
    <w:rsid w:val="007A4B65"/>
    <w:rsid w:val="007A4BA3"/>
    <w:rsid w:val="007A4C6F"/>
    <w:rsid w:val="007A4DE7"/>
    <w:rsid w:val="007A4E1C"/>
    <w:rsid w:val="007A51F2"/>
    <w:rsid w:val="007A5226"/>
    <w:rsid w:val="007A5803"/>
    <w:rsid w:val="007A5BFE"/>
    <w:rsid w:val="007A5F38"/>
    <w:rsid w:val="007A60C3"/>
    <w:rsid w:val="007A61D2"/>
    <w:rsid w:val="007A63BF"/>
    <w:rsid w:val="007A6488"/>
    <w:rsid w:val="007A6619"/>
    <w:rsid w:val="007A68BD"/>
    <w:rsid w:val="007A6BCF"/>
    <w:rsid w:val="007A7022"/>
    <w:rsid w:val="007A71E7"/>
    <w:rsid w:val="007A7271"/>
    <w:rsid w:val="007A73C5"/>
    <w:rsid w:val="007A766B"/>
    <w:rsid w:val="007A784D"/>
    <w:rsid w:val="007A7A5E"/>
    <w:rsid w:val="007A7CC1"/>
    <w:rsid w:val="007A7DED"/>
    <w:rsid w:val="007A7DF2"/>
    <w:rsid w:val="007B00D1"/>
    <w:rsid w:val="007B0201"/>
    <w:rsid w:val="007B02C2"/>
    <w:rsid w:val="007B040B"/>
    <w:rsid w:val="007B0873"/>
    <w:rsid w:val="007B08AD"/>
    <w:rsid w:val="007B09BA"/>
    <w:rsid w:val="007B0B6E"/>
    <w:rsid w:val="007B0F02"/>
    <w:rsid w:val="007B1120"/>
    <w:rsid w:val="007B1160"/>
    <w:rsid w:val="007B1164"/>
    <w:rsid w:val="007B140D"/>
    <w:rsid w:val="007B197C"/>
    <w:rsid w:val="007B1A76"/>
    <w:rsid w:val="007B1F76"/>
    <w:rsid w:val="007B217E"/>
    <w:rsid w:val="007B2580"/>
    <w:rsid w:val="007B26AB"/>
    <w:rsid w:val="007B26E6"/>
    <w:rsid w:val="007B27B4"/>
    <w:rsid w:val="007B2802"/>
    <w:rsid w:val="007B2CDA"/>
    <w:rsid w:val="007B2DB0"/>
    <w:rsid w:val="007B2DB5"/>
    <w:rsid w:val="007B330A"/>
    <w:rsid w:val="007B3314"/>
    <w:rsid w:val="007B384D"/>
    <w:rsid w:val="007B3AD2"/>
    <w:rsid w:val="007B3BA0"/>
    <w:rsid w:val="007B3D06"/>
    <w:rsid w:val="007B40C8"/>
    <w:rsid w:val="007B4113"/>
    <w:rsid w:val="007B41D5"/>
    <w:rsid w:val="007B431B"/>
    <w:rsid w:val="007B4412"/>
    <w:rsid w:val="007B4416"/>
    <w:rsid w:val="007B47D4"/>
    <w:rsid w:val="007B4823"/>
    <w:rsid w:val="007B4EC0"/>
    <w:rsid w:val="007B4FEB"/>
    <w:rsid w:val="007B5094"/>
    <w:rsid w:val="007B5135"/>
    <w:rsid w:val="007B5174"/>
    <w:rsid w:val="007B51F1"/>
    <w:rsid w:val="007B5626"/>
    <w:rsid w:val="007B5837"/>
    <w:rsid w:val="007B5BC4"/>
    <w:rsid w:val="007B5D34"/>
    <w:rsid w:val="007B608C"/>
    <w:rsid w:val="007B6535"/>
    <w:rsid w:val="007B6996"/>
    <w:rsid w:val="007B6D2E"/>
    <w:rsid w:val="007B6D7A"/>
    <w:rsid w:val="007B6D8F"/>
    <w:rsid w:val="007B6DFF"/>
    <w:rsid w:val="007B74C4"/>
    <w:rsid w:val="007B7559"/>
    <w:rsid w:val="007B76C3"/>
    <w:rsid w:val="007B76F2"/>
    <w:rsid w:val="007B7755"/>
    <w:rsid w:val="007B7A2B"/>
    <w:rsid w:val="007B7A42"/>
    <w:rsid w:val="007B7FC5"/>
    <w:rsid w:val="007C0259"/>
    <w:rsid w:val="007C068A"/>
    <w:rsid w:val="007C07A1"/>
    <w:rsid w:val="007C0961"/>
    <w:rsid w:val="007C0D18"/>
    <w:rsid w:val="007C0DDD"/>
    <w:rsid w:val="007C11ED"/>
    <w:rsid w:val="007C177D"/>
    <w:rsid w:val="007C1992"/>
    <w:rsid w:val="007C1A65"/>
    <w:rsid w:val="007C1EBF"/>
    <w:rsid w:val="007C21DC"/>
    <w:rsid w:val="007C2272"/>
    <w:rsid w:val="007C22CA"/>
    <w:rsid w:val="007C263F"/>
    <w:rsid w:val="007C2698"/>
    <w:rsid w:val="007C27BC"/>
    <w:rsid w:val="007C27DF"/>
    <w:rsid w:val="007C2A32"/>
    <w:rsid w:val="007C2A69"/>
    <w:rsid w:val="007C2CCA"/>
    <w:rsid w:val="007C2CD5"/>
    <w:rsid w:val="007C30CE"/>
    <w:rsid w:val="007C3122"/>
    <w:rsid w:val="007C33A4"/>
    <w:rsid w:val="007C348B"/>
    <w:rsid w:val="007C3531"/>
    <w:rsid w:val="007C35D0"/>
    <w:rsid w:val="007C364B"/>
    <w:rsid w:val="007C365A"/>
    <w:rsid w:val="007C36CA"/>
    <w:rsid w:val="007C3766"/>
    <w:rsid w:val="007C3BAA"/>
    <w:rsid w:val="007C3C70"/>
    <w:rsid w:val="007C3E9B"/>
    <w:rsid w:val="007C4181"/>
    <w:rsid w:val="007C4471"/>
    <w:rsid w:val="007C4627"/>
    <w:rsid w:val="007C472A"/>
    <w:rsid w:val="007C477E"/>
    <w:rsid w:val="007C49BF"/>
    <w:rsid w:val="007C4A01"/>
    <w:rsid w:val="007C4BCE"/>
    <w:rsid w:val="007C4D6D"/>
    <w:rsid w:val="007C4EA8"/>
    <w:rsid w:val="007C5189"/>
    <w:rsid w:val="007C518E"/>
    <w:rsid w:val="007C5400"/>
    <w:rsid w:val="007C5554"/>
    <w:rsid w:val="007C559F"/>
    <w:rsid w:val="007C57D5"/>
    <w:rsid w:val="007C590A"/>
    <w:rsid w:val="007C5916"/>
    <w:rsid w:val="007C5CD5"/>
    <w:rsid w:val="007C5F7E"/>
    <w:rsid w:val="007C6706"/>
    <w:rsid w:val="007C6718"/>
    <w:rsid w:val="007C6777"/>
    <w:rsid w:val="007C6AA2"/>
    <w:rsid w:val="007C6EB3"/>
    <w:rsid w:val="007C6ECA"/>
    <w:rsid w:val="007C7233"/>
    <w:rsid w:val="007C794C"/>
    <w:rsid w:val="007C7B1F"/>
    <w:rsid w:val="007C7BDE"/>
    <w:rsid w:val="007C7E1C"/>
    <w:rsid w:val="007C7E1E"/>
    <w:rsid w:val="007D00DF"/>
    <w:rsid w:val="007D011E"/>
    <w:rsid w:val="007D02A3"/>
    <w:rsid w:val="007D03F3"/>
    <w:rsid w:val="007D0435"/>
    <w:rsid w:val="007D0603"/>
    <w:rsid w:val="007D082B"/>
    <w:rsid w:val="007D0C23"/>
    <w:rsid w:val="007D0E02"/>
    <w:rsid w:val="007D0EEF"/>
    <w:rsid w:val="007D1090"/>
    <w:rsid w:val="007D10F6"/>
    <w:rsid w:val="007D1854"/>
    <w:rsid w:val="007D1B1D"/>
    <w:rsid w:val="007D1C4B"/>
    <w:rsid w:val="007D1C7D"/>
    <w:rsid w:val="007D1D01"/>
    <w:rsid w:val="007D1D38"/>
    <w:rsid w:val="007D1D3B"/>
    <w:rsid w:val="007D1F7F"/>
    <w:rsid w:val="007D2093"/>
    <w:rsid w:val="007D2187"/>
    <w:rsid w:val="007D229D"/>
    <w:rsid w:val="007D233E"/>
    <w:rsid w:val="007D25BC"/>
    <w:rsid w:val="007D2614"/>
    <w:rsid w:val="007D29CE"/>
    <w:rsid w:val="007D2F8D"/>
    <w:rsid w:val="007D3D2E"/>
    <w:rsid w:val="007D417D"/>
    <w:rsid w:val="007D4485"/>
    <w:rsid w:val="007D45FF"/>
    <w:rsid w:val="007D4AB6"/>
    <w:rsid w:val="007D4B22"/>
    <w:rsid w:val="007D4E91"/>
    <w:rsid w:val="007D4FD3"/>
    <w:rsid w:val="007D505A"/>
    <w:rsid w:val="007D50E5"/>
    <w:rsid w:val="007D50FD"/>
    <w:rsid w:val="007D5363"/>
    <w:rsid w:val="007D536F"/>
    <w:rsid w:val="007D5449"/>
    <w:rsid w:val="007D5534"/>
    <w:rsid w:val="007D56CA"/>
    <w:rsid w:val="007D5758"/>
    <w:rsid w:val="007D5923"/>
    <w:rsid w:val="007D5C33"/>
    <w:rsid w:val="007D5D9E"/>
    <w:rsid w:val="007D5EC2"/>
    <w:rsid w:val="007D605B"/>
    <w:rsid w:val="007D6376"/>
    <w:rsid w:val="007D6845"/>
    <w:rsid w:val="007D6A1E"/>
    <w:rsid w:val="007D6B68"/>
    <w:rsid w:val="007D6F1D"/>
    <w:rsid w:val="007D71C1"/>
    <w:rsid w:val="007D76DB"/>
    <w:rsid w:val="007D7997"/>
    <w:rsid w:val="007D79A4"/>
    <w:rsid w:val="007D7DE0"/>
    <w:rsid w:val="007D7FEE"/>
    <w:rsid w:val="007E0104"/>
    <w:rsid w:val="007E0563"/>
    <w:rsid w:val="007E0645"/>
    <w:rsid w:val="007E0675"/>
    <w:rsid w:val="007E0828"/>
    <w:rsid w:val="007E08CF"/>
    <w:rsid w:val="007E0B6F"/>
    <w:rsid w:val="007E0DC6"/>
    <w:rsid w:val="007E129B"/>
    <w:rsid w:val="007E12CB"/>
    <w:rsid w:val="007E16CC"/>
    <w:rsid w:val="007E1751"/>
    <w:rsid w:val="007E1820"/>
    <w:rsid w:val="007E183C"/>
    <w:rsid w:val="007E1919"/>
    <w:rsid w:val="007E1C6B"/>
    <w:rsid w:val="007E22DB"/>
    <w:rsid w:val="007E2398"/>
    <w:rsid w:val="007E24AF"/>
    <w:rsid w:val="007E2538"/>
    <w:rsid w:val="007E2959"/>
    <w:rsid w:val="007E2B19"/>
    <w:rsid w:val="007E2CB4"/>
    <w:rsid w:val="007E2D6F"/>
    <w:rsid w:val="007E2F1F"/>
    <w:rsid w:val="007E3038"/>
    <w:rsid w:val="007E347E"/>
    <w:rsid w:val="007E35F2"/>
    <w:rsid w:val="007E3705"/>
    <w:rsid w:val="007E3890"/>
    <w:rsid w:val="007E3CC4"/>
    <w:rsid w:val="007E3D2B"/>
    <w:rsid w:val="007E3D77"/>
    <w:rsid w:val="007E3DF5"/>
    <w:rsid w:val="007E3F5A"/>
    <w:rsid w:val="007E4407"/>
    <w:rsid w:val="007E46C4"/>
    <w:rsid w:val="007E4F36"/>
    <w:rsid w:val="007E5278"/>
    <w:rsid w:val="007E536E"/>
    <w:rsid w:val="007E5792"/>
    <w:rsid w:val="007E5B04"/>
    <w:rsid w:val="007E5B10"/>
    <w:rsid w:val="007E5C43"/>
    <w:rsid w:val="007E5F8D"/>
    <w:rsid w:val="007E6434"/>
    <w:rsid w:val="007E679C"/>
    <w:rsid w:val="007E680C"/>
    <w:rsid w:val="007E6818"/>
    <w:rsid w:val="007E6819"/>
    <w:rsid w:val="007E6F77"/>
    <w:rsid w:val="007E7A14"/>
    <w:rsid w:val="007E7B22"/>
    <w:rsid w:val="007E7E4B"/>
    <w:rsid w:val="007E7F34"/>
    <w:rsid w:val="007F0276"/>
    <w:rsid w:val="007F0418"/>
    <w:rsid w:val="007F0BDA"/>
    <w:rsid w:val="007F1098"/>
    <w:rsid w:val="007F12C5"/>
    <w:rsid w:val="007F17C0"/>
    <w:rsid w:val="007F1A6B"/>
    <w:rsid w:val="007F1D7C"/>
    <w:rsid w:val="007F1EC0"/>
    <w:rsid w:val="007F2545"/>
    <w:rsid w:val="007F26D5"/>
    <w:rsid w:val="007F297D"/>
    <w:rsid w:val="007F2B37"/>
    <w:rsid w:val="007F2BA6"/>
    <w:rsid w:val="007F2BD7"/>
    <w:rsid w:val="007F2BDC"/>
    <w:rsid w:val="007F2FFB"/>
    <w:rsid w:val="007F3088"/>
    <w:rsid w:val="007F3201"/>
    <w:rsid w:val="007F32C9"/>
    <w:rsid w:val="007F35A0"/>
    <w:rsid w:val="007F3604"/>
    <w:rsid w:val="007F3879"/>
    <w:rsid w:val="007F3BA4"/>
    <w:rsid w:val="007F3FAD"/>
    <w:rsid w:val="007F41B2"/>
    <w:rsid w:val="007F4249"/>
    <w:rsid w:val="007F4643"/>
    <w:rsid w:val="007F4CAC"/>
    <w:rsid w:val="007F4E0D"/>
    <w:rsid w:val="007F52F1"/>
    <w:rsid w:val="007F54ED"/>
    <w:rsid w:val="007F57BA"/>
    <w:rsid w:val="007F5877"/>
    <w:rsid w:val="007F5B9D"/>
    <w:rsid w:val="007F5E2A"/>
    <w:rsid w:val="007F5FCF"/>
    <w:rsid w:val="007F66D7"/>
    <w:rsid w:val="007F68B8"/>
    <w:rsid w:val="007F6D94"/>
    <w:rsid w:val="007F6F35"/>
    <w:rsid w:val="007F6F7A"/>
    <w:rsid w:val="007F7159"/>
    <w:rsid w:val="007F7420"/>
    <w:rsid w:val="007F756E"/>
    <w:rsid w:val="007F75BE"/>
    <w:rsid w:val="007F7F08"/>
    <w:rsid w:val="007F7FB2"/>
    <w:rsid w:val="008000C5"/>
    <w:rsid w:val="008005A3"/>
    <w:rsid w:val="00800745"/>
    <w:rsid w:val="0080079F"/>
    <w:rsid w:val="0080087F"/>
    <w:rsid w:val="00801416"/>
    <w:rsid w:val="00801B62"/>
    <w:rsid w:val="00801B7F"/>
    <w:rsid w:val="00801D51"/>
    <w:rsid w:val="00801F39"/>
    <w:rsid w:val="008021F4"/>
    <w:rsid w:val="0080230B"/>
    <w:rsid w:val="00802595"/>
    <w:rsid w:val="00802698"/>
    <w:rsid w:val="00802711"/>
    <w:rsid w:val="00802A6A"/>
    <w:rsid w:val="00802C0E"/>
    <w:rsid w:val="00802D9B"/>
    <w:rsid w:val="00802F6F"/>
    <w:rsid w:val="00803081"/>
    <w:rsid w:val="008037C4"/>
    <w:rsid w:val="0080394D"/>
    <w:rsid w:val="00803E7F"/>
    <w:rsid w:val="00804202"/>
    <w:rsid w:val="0080475D"/>
    <w:rsid w:val="008049A7"/>
    <w:rsid w:val="00804B47"/>
    <w:rsid w:val="00804B5B"/>
    <w:rsid w:val="00804BAE"/>
    <w:rsid w:val="00804E5D"/>
    <w:rsid w:val="00804EAD"/>
    <w:rsid w:val="00805563"/>
    <w:rsid w:val="00805D15"/>
    <w:rsid w:val="00805E38"/>
    <w:rsid w:val="00805F77"/>
    <w:rsid w:val="0080638B"/>
    <w:rsid w:val="008063F8"/>
    <w:rsid w:val="008065A2"/>
    <w:rsid w:val="0080679F"/>
    <w:rsid w:val="00806AB6"/>
    <w:rsid w:val="00807076"/>
    <w:rsid w:val="0080709E"/>
    <w:rsid w:val="008074FA"/>
    <w:rsid w:val="00807548"/>
    <w:rsid w:val="0080764C"/>
    <w:rsid w:val="00807662"/>
    <w:rsid w:val="00807809"/>
    <w:rsid w:val="008078C4"/>
    <w:rsid w:val="00807AA5"/>
    <w:rsid w:val="00807EA8"/>
    <w:rsid w:val="00807FD2"/>
    <w:rsid w:val="00810284"/>
    <w:rsid w:val="008102DA"/>
    <w:rsid w:val="00810389"/>
    <w:rsid w:val="00810394"/>
    <w:rsid w:val="008103DD"/>
    <w:rsid w:val="0081053C"/>
    <w:rsid w:val="00810583"/>
    <w:rsid w:val="00810594"/>
    <w:rsid w:val="0081098B"/>
    <w:rsid w:val="00810B9B"/>
    <w:rsid w:val="00810C97"/>
    <w:rsid w:val="00810DB7"/>
    <w:rsid w:val="0081104B"/>
    <w:rsid w:val="0081130A"/>
    <w:rsid w:val="00811360"/>
    <w:rsid w:val="008113A3"/>
    <w:rsid w:val="008114B8"/>
    <w:rsid w:val="0081188F"/>
    <w:rsid w:val="00811BE4"/>
    <w:rsid w:val="00811EAE"/>
    <w:rsid w:val="00811EDF"/>
    <w:rsid w:val="00812323"/>
    <w:rsid w:val="00812471"/>
    <w:rsid w:val="00812512"/>
    <w:rsid w:val="008125FD"/>
    <w:rsid w:val="00812650"/>
    <w:rsid w:val="008126A6"/>
    <w:rsid w:val="00812815"/>
    <w:rsid w:val="00812942"/>
    <w:rsid w:val="00812A2A"/>
    <w:rsid w:val="00812C50"/>
    <w:rsid w:val="008130E7"/>
    <w:rsid w:val="00813223"/>
    <w:rsid w:val="008134CB"/>
    <w:rsid w:val="0081365B"/>
    <w:rsid w:val="00813829"/>
    <w:rsid w:val="00813876"/>
    <w:rsid w:val="00813897"/>
    <w:rsid w:val="00813998"/>
    <w:rsid w:val="00813AD3"/>
    <w:rsid w:val="00813B7A"/>
    <w:rsid w:val="00813BAE"/>
    <w:rsid w:val="00813F7E"/>
    <w:rsid w:val="00813FBC"/>
    <w:rsid w:val="008141F0"/>
    <w:rsid w:val="0081433A"/>
    <w:rsid w:val="008144C5"/>
    <w:rsid w:val="0081482B"/>
    <w:rsid w:val="00814E0D"/>
    <w:rsid w:val="00814E86"/>
    <w:rsid w:val="0081521B"/>
    <w:rsid w:val="00815245"/>
    <w:rsid w:val="00815479"/>
    <w:rsid w:val="008154FA"/>
    <w:rsid w:val="00815729"/>
    <w:rsid w:val="00815A5C"/>
    <w:rsid w:val="00815B0C"/>
    <w:rsid w:val="00815BDC"/>
    <w:rsid w:val="00816167"/>
    <w:rsid w:val="00816AFA"/>
    <w:rsid w:val="00816D1B"/>
    <w:rsid w:val="00816E7C"/>
    <w:rsid w:val="00817023"/>
    <w:rsid w:val="0081727F"/>
    <w:rsid w:val="00817539"/>
    <w:rsid w:val="00817582"/>
    <w:rsid w:val="00817873"/>
    <w:rsid w:val="008178CB"/>
    <w:rsid w:val="008202F6"/>
    <w:rsid w:val="00820451"/>
    <w:rsid w:val="008207F6"/>
    <w:rsid w:val="00820CF6"/>
    <w:rsid w:val="00820D40"/>
    <w:rsid w:val="00820F1C"/>
    <w:rsid w:val="00821262"/>
    <w:rsid w:val="008212DD"/>
    <w:rsid w:val="008214F0"/>
    <w:rsid w:val="008216B4"/>
    <w:rsid w:val="008219B6"/>
    <w:rsid w:val="00821EEC"/>
    <w:rsid w:val="0082204E"/>
    <w:rsid w:val="008226F0"/>
    <w:rsid w:val="008227BC"/>
    <w:rsid w:val="00822819"/>
    <w:rsid w:val="00822926"/>
    <w:rsid w:val="0082295E"/>
    <w:rsid w:val="00822AEC"/>
    <w:rsid w:val="00822EAF"/>
    <w:rsid w:val="00822EB8"/>
    <w:rsid w:val="008230D6"/>
    <w:rsid w:val="0082319A"/>
    <w:rsid w:val="00823238"/>
    <w:rsid w:val="008232C7"/>
    <w:rsid w:val="00823550"/>
    <w:rsid w:val="008236C5"/>
    <w:rsid w:val="00823A43"/>
    <w:rsid w:val="00823A59"/>
    <w:rsid w:val="00823F98"/>
    <w:rsid w:val="00824171"/>
    <w:rsid w:val="008241E2"/>
    <w:rsid w:val="0082438E"/>
    <w:rsid w:val="008243FC"/>
    <w:rsid w:val="00824B15"/>
    <w:rsid w:val="00824D26"/>
    <w:rsid w:val="00824E33"/>
    <w:rsid w:val="00824EDB"/>
    <w:rsid w:val="00824EDE"/>
    <w:rsid w:val="00825117"/>
    <w:rsid w:val="0082545D"/>
    <w:rsid w:val="00825489"/>
    <w:rsid w:val="008255A6"/>
    <w:rsid w:val="00825C51"/>
    <w:rsid w:val="00825D71"/>
    <w:rsid w:val="00825DF1"/>
    <w:rsid w:val="0082647E"/>
    <w:rsid w:val="0082664A"/>
    <w:rsid w:val="0082677C"/>
    <w:rsid w:val="00826F86"/>
    <w:rsid w:val="00826FF7"/>
    <w:rsid w:val="008271B6"/>
    <w:rsid w:val="008272C4"/>
    <w:rsid w:val="0082733E"/>
    <w:rsid w:val="008273E7"/>
    <w:rsid w:val="00827625"/>
    <w:rsid w:val="008276EA"/>
    <w:rsid w:val="00827A08"/>
    <w:rsid w:val="00827B48"/>
    <w:rsid w:val="00827CEB"/>
    <w:rsid w:val="00827D48"/>
    <w:rsid w:val="00827DC6"/>
    <w:rsid w:val="00830017"/>
    <w:rsid w:val="008300F0"/>
    <w:rsid w:val="008303E1"/>
    <w:rsid w:val="00830404"/>
    <w:rsid w:val="00830573"/>
    <w:rsid w:val="00830635"/>
    <w:rsid w:val="008306CB"/>
    <w:rsid w:val="008306E5"/>
    <w:rsid w:val="008307A6"/>
    <w:rsid w:val="00830B7E"/>
    <w:rsid w:val="00830B9E"/>
    <w:rsid w:val="00830E02"/>
    <w:rsid w:val="00830E52"/>
    <w:rsid w:val="008310E8"/>
    <w:rsid w:val="0083118D"/>
    <w:rsid w:val="008311E2"/>
    <w:rsid w:val="0083129A"/>
    <w:rsid w:val="008313B0"/>
    <w:rsid w:val="00831538"/>
    <w:rsid w:val="00831A6B"/>
    <w:rsid w:val="00831F08"/>
    <w:rsid w:val="00831F50"/>
    <w:rsid w:val="0083212F"/>
    <w:rsid w:val="008321FA"/>
    <w:rsid w:val="0083274A"/>
    <w:rsid w:val="008328EF"/>
    <w:rsid w:val="008329DB"/>
    <w:rsid w:val="00832A41"/>
    <w:rsid w:val="00832B8E"/>
    <w:rsid w:val="00832FB3"/>
    <w:rsid w:val="008332B4"/>
    <w:rsid w:val="008333BF"/>
    <w:rsid w:val="008334B7"/>
    <w:rsid w:val="008336FF"/>
    <w:rsid w:val="0083371A"/>
    <w:rsid w:val="00833DD1"/>
    <w:rsid w:val="00834065"/>
    <w:rsid w:val="008340B5"/>
    <w:rsid w:val="00834367"/>
    <w:rsid w:val="00834526"/>
    <w:rsid w:val="008346D4"/>
    <w:rsid w:val="00834719"/>
    <w:rsid w:val="0083499B"/>
    <w:rsid w:val="00834A57"/>
    <w:rsid w:val="00834A61"/>
    <w:rsid w:val="00834E4D"/>
    <w:rsid w:val="00835202"/>
    <w:rsid w:val="008352BE"/>
    <w:rsid w:val="0083539F"/>
    <w:rsid w:val="0083594F"/>
    <w:rsid w:val="00835BC7"/>
    <w:rsid w:val="00835D02"/>
    <w:rsid w:val="008362A1"/>
    <w:rsid w:val="008363F5"/>
    <w:rsid w:val="0083644E"/>
    <w:rsid w:val="00836702"/>
    <w:rsid w:val="00836A4F"/>
    <w:rsid w:val="00836DDA"/>
    <w:rsid w:val="00836EF0"/>
    <w:rsid w:val="00837054"/>
    <w:rsid w:val="008375BF"/>
    <w:rsid w:val="00837615"/>
    <w:rsid w:val="0083775B"/>
    <w:rsid w:val="00840034"/>
    <w:rsid w:val="00840117"/>
    <w:rsid w:val="00840366"/>
    <w:rsid w:val="008403BE"/>
    <w:rsid w:val="00840665"/>
    <w:rsid w:val="00840D81"/>
    <w:rsid w:val="00840DFB"/>
    <w:rsid w:val="00840EEC"/>
    <w:rsid w:val="008411FB"/>
    <w:rsid w:val="00841202"/>
    <w:rsid w:val="00841303"/>
    <w:rsid w:val="00841C8E"/>
    <w:rsid w:val="00841CA6"/>
    <w:rsid w:val="00841F95"/>
    <w:rsid w:val="00842001"/>
    <w:rsid w:val="0084225A"/>
    <w:rsid w:val="00842269"/>
    <w:rsid w:val="008423CE"/>
    <w:rsid w:val="008424A7"/>
    <w:rsid w:val="0084261F"/>
    <w:rsid w:val="0084291E"/>
    <w:rsid w:val="00842D21"/>
    <w:rsid w:val="00843072"/>
    <w:rsid w:val="0084316D"/>
    <w:rsid w:val="008432D3"/>
    <w:rsid w:val="008434C7"/>
    <w:rsid w:val="00843502"/>
    <w:rsid w:val="008436A2"/>
    <w:rsid w:val="00843EBC"/>
    <w:rsid w:val="008443E7"/>
    <w:rsid w:val="008445DF"/>
    <w:rsid w:val="008445F6"/>
    <w:rsid w:val="008448E9"/>
    <w:rsid w:val="00844B28"/>
    <w:rsid w:val="00844B85"/>
    <w:rsid w:val="00844F1B"/>
    <w:rsid w:val="00845010"/>
    <w:rsid w:val="0084503F"/>
    <w:rsid w:val="008451A9"/>
    <w:rsid w:val="0084589F"/>
    <w:rsid w:val="00845F83"/>
    <w:rsid w:val="00846424"/>
    <w:rsid w:val="0084645D"/>
    <w:rsid w:val="0084654E"/>
    <w:rsid w:val="00846560"/>
    <w:rsid w:val="00846C27"/>
    <w:rsid w:val="00846CDC"/>
    <w:rsid w:val="00846DC6"/>
    <w:rsid w:val="00846F12"/>
    <w:rsid w:val="00846F26"/>
    <w:rsid w:val="0084704B"/>
    <w:rsid w:val="00847067"/>
    <w:rsid w:val="00847516"/>
    <w:rsid w:val="00847A28"/>
    <w:rsid w:val="00847A55"/>
    <w:rsid w:val="00850090"/>
    <w:rsid w:val="008500A9"/>
    <w:rsid w:val="008506BC"/>
    <w:rsid w:val="00850830"/>
    <w:rsid w:val="00850A6C"/>
    <w:rsid w:val="00850CDB"/>
    <w:rsid w:val="00850DE6"/>
    <w:rsid w:val="00850E66"/>
    <w:rsid w:val="008512A9"/>
    <w:rsid w:val="008519DF"/>
    <w:rsid w:val="00851CBC"/>
    <w:rsid w:val="00851E59"/>
    <w:rsid w:val="0085205A"/>
    <w:rsid w:val="00852067"/>
    <w:rsid w:val="00852171"/>
    <w:rsid w:val="00852205"/>
    <w:rsid w:val="0085232C"/>
    <w:rsid w:val="00852345"/>
    <w:rsid w:val="00852410"/>
    <w:rsid w:val="00852B9F"/>
    <w:rsid w:val="00852C4A"/>
    <w:rsid w:val="00852C8B"/>
    <w:rsid w:val="00852F57"/>
    <w:rsid w:val="00853053"/>
    <w:rsid w:val="0085331D"/>
    <w:rsid w:val="0085362D"/>
    <w:rsid w:val="008536DA"/>
    <w:rsid w:val="008538DB"/>
    <w:rsid w:val="00853987"/>
    <w:rsid w:val="00853B92"/>
    <w:rsid w:val="0085413B"/>
    <w:rsid w:val="008541FB"/>
    <w:rsid w:val="00854775"/>
    <w:rsid w:val="0085482B"/>
    <w:rsid w:val="00854939"/>
    <w:rsid w:val="008549C4"/>
    <w:rsid w:val="00854A92"/>
    <w:rsid w:val="00854AFC"/>
    <w:rsid w:val="00854E25"/>
    <w:rsid w:val="008550D0"/>
    <w:rsid w:val="00855510"/>
    <w:rsid w:val="00855D27"/>
    <w:rsid w:val="00855F00"/>
    <w:rsid w:val="00855FC9"/>
    <w:rsid w:val="00856840"/>
    <w:rsid w:val="00856B69"/>
    <w:rsid w:val="00856CEF"/>
    <w:rsid w:val="00856E9E"/>
    <w:rsid w:val="00856F2B"/>
    <w:rsid w:val="008577AF"/>
    <w:rsid w:val="008579A6"/>
    <w:rsid w:val="0086000C"/>
    <w:rsid w:val="00860030"/>
    <w:rsid w:val="00860189"/>
    <w:rsid w:val="008601F2"/>
    <w:rsid w:val="008602BB"/>
    <w:rsid w:val="00860357"/>
    <w:rsid w:val="0086059D"/>
    <w:rsid w:val="008605B7"/>
    <w:rsid w:val="00860710"/>
    <w:rsid w:val="008608AE"/>
    <w:rsid w:val="00860EA0"/>
    <w:rsid w:val="00860FAB"/>
    <w:rsid w:val="00861101"/>
    <w:rsid w:val="00861197"/>
    <w:rsid w:val="00861311"/>
    <w:rsid w:val="0086139F"/>
    <w:rsid w:val="00861454"/>
    <w:rsid w:val="00861746"/>
    <w:rsid w:val="00861816"/>
    <w:rsid w:val="00861A0E"/>
    <w:rsid w:val="00861AF5"/>
    <w:rsid w:val="00861EF9"/>
    <w:rsid w:val="00862315"/>
    <w:rsid w:val="0086233C"/>
    <w:rsid w:val="00862629"/>
    <w:rsid w:val="00863238"/>
    <w:rsid w:val="00863246"/>
    <w:rsid w:val="008637EB"/>
    <w:rsid w:val="00863896"/>
    <w:rsid w:val="008638D3"/>
    <w:rsid w:val="00863AA4"/>
    <w:rsid w:val="00863ADD"/>
    <w:rsid w:val="00863B8B"/>
    <w:rsid w:val="008641E8"/>
    <w:rsid w:val="0086429F"/>
    <w:rsid w:val="00864302"/>
    <w:rsid w:val="00864309"/>
    <w:rsid w:val="0086451D"/>
    <w:rsid w:val="0086483B"/>
    <w:rsid w:val="00864A06"/>
    <w:rsid w:val="00864B09"/>
    <w:rsid w:val="00864DAF"/>
    <w:rsid w:val="00864E4E"/>
    <w:rsid w:val="00865097"/>
    <w:rsid w:val="008652B7"/>
    <w:rsid w:val="00865535"/>
    <w:rsid w:val="008657DF"/>
    <w:rsid w:val="00865EBE"/>
    <w:rsid w:val="00865EE9"/>
    <w:rsid w:val="00865EFF"/>
    <w:rsid w:val="008662D7"/>
    <w:rsid w:val="0086636C"/>
    <w:rsid w:val="00866511"/>
    <w:rsid w:val="008665E4"/>
    <w:rsid w:val="008665FE"/>
    <w:rsid w:val="008666A0"/>
    <w:rsid w:val="00866868"/>
    <w:rsid w:val="00866B22"/>
    <w:rsid w:val="00867115"/>
    <w:rsid w:val="008671AA"/>
    <w:rsid w:val="00867517"/>
    <w:rsid w:val="00867573"/>
    <w:rsid w:val="00867831"/>
    <w:rsid w:val="00867877"/>
    <w:rsid w:val="008678D0"/>
    <w:rsid w:val="00867C64"/>
    <w:rsid w:val="008703C3"/>
    <w:rsid w:val="008704DF"/>
    <w:rsid w:val="00870765"/>
    <w:rsid w:val="008708DD"/>
    <w:rsid w:val="00870974"/>
    <w:rsid w:val="00870A0D"/>
    <w:rsid w:val="00870F07"/>
    <w:rsid w:val="00870F09"/>
    <w:rsid w:val="00870F1D"/>
    <w:rsid w:val="0087134C"/>
    <w:rsid w:val="008715CB"/>
    <w:rsid w:val="00871AE8"/>
    <w:rsid w:val="00871B56"/>
    <w:rsid w:val="00871FA4"/>
    <w:rsid w:val="008721A0"/>
    <w:rsid w:val="008721CC"/>
    <w:rsid w:val="008721FD"/>
    <w:rsid w:val="00872332"/>
    <w:rsid w:val="0087237F"/>
    <w:rsid w:val="008727CD"/>
    <w:rsid w:val="008727D8"/>
    <w:rsid w:val="00872958"/>
    <w:rsid w:val="00872ABD"/>
    <w:rsid w:val="00872B1F"/>
    <w:rsid w:val="00872DA8"/>
    <w:rsid w:val="008730AA"/>
    <w:rsid w:val="00873222"/>
    <w:rsid w:val="008732C8"/>
    <w:rsid w:val="008732E8"/>
    <w:rsid w:val="008732FF"/>
    <w:rsid w:val="00873328"/>
    <w:rsid w:val="0087348D"/>
    <w:rsid w:val="00873851"/>
    <w:rsid w:val="00873CCB"/>
    <w:rsid w:val="00873D6F"/>
    <w:rsid w:val="00873EB9"/>
    <w:rsid w:val="00874392"/>
    <w:rsid w:val="008746D5"/>
    <w:rsid w:val="00874B42"/>
    <w:rsid w:val="00874BB1"/>
    <w:rsid w:val="00874D8C"/>
    <w:rsid w:val="008750DE"/>
    <w:rsid w:val="008756FB"/>
    <w:rsid w:val="00875764"/>
    <w:rsid w:val="008758A1"/>
    <w:rsid w:val="00875901"/>
    <w:rsid w:val="008759AC"/>
    <w:rsid w:val="00875CD3"/>
    <w:rsid w:val="008760CB"/>
    <w:rsid w:val="008766A9"/>
    <w:rsid w:val="0087678F"/>
    <w:rsid w:val="00876AD9"/>
    <w:rsid w:val="00876B84"/>
    <w:rsid w:val="00876BC7"/>
    <w:rsid w:val="00876CFE"/>
    <w:rsid w:val="00876EAC"/>
    <w:rsid w:val="008778F1"/>
    <w:rsid w:val="00877975"/>
    <w:rsid w:val="00877F91"/>
    <w:rsid w:val="00880153"/>
    <w:rsid w:val="008801A0"/>
    <w:rsid w:val="008802FA"/>
    <w:rsid w:val="0088039C"/>
    <w:rsid w:val="008804B9"/>
    <w:rsid w:val="00880672"/>
    <w:rsid w:val="008806C6"/>
    <w:rsid w:val="008806FF"/>
    <w:rsid w:val="00880758"/>
    <w:rsid w:val="00880974"/>
    <w:rsid w:val="00880F55"/>
    <w:rsid w:val="008811B0"/>
    <w:rsid w:val="00881251"/>
    <w:rsid w:val="008814CC"/>
    <w:rsid w:val="008818D3"/>
    <w:rsid w:val="00881B40"/>
    <w:rsid w:val="00881C49"/>
    <w:rsid w:val="00881C82"/>
    <w:rsid w:val="00881F0A"/>
    <w:rsid w:val="00882274"/>
    <w:rsid w:val="00882A32"/>
    <w:rsid w:val="00882D5B"/>
    <w:rsid w:val="00882E9D"/>
    <w:rsid w:val="00882FE2"/>
    <w:rsid w:val="008833C0"/>
    <w:rsid w:val="00883406"/>
    <w:rsid w:val="00883511"/>
    <w:rsid w:val="00883B68"/>
    <w:rsid w:val="00883F73"/>
    <w:rsid w:val="0088426E"/>
    <w:rsid w:val="00884348"/>
    <w:rsid w:val="00884D2F"/>
    <w:rsid w:val="00884DA4"/>
    <w:rsid w:val="00884EA3"/>
    <w:rsid w:val="008850F4"/>
    <w:rsid w:val="00885159"/>
    <w:rsid w:val="00885267"/>
    <w:rsid w:val="008854C4"/>
    <w:rsid w:val="008858A3"/>
    <w:rsid w:val="00885957"/>
    <w:rsid w:val="00885968"/>
    <w:rsid w:val="00885BBF"/>
    <w:rsid w:val="008861D3"/>
    <w:rsid w:val="00886A2B"/>
    <w:rsid w:val="00886BDE"/>
    <w:rsid w:val="00886D19"/>
    <w:rsid w:val="00886DFC"/>
    <w:rsid w:val="00886E96"/>
    <w:rsid w:val="008871A1"/>
    <w:rsid w:val="008871B1"/>
    <w:rsid w:val="008872C0"/>
    <w:rsid w:val="00887642"/>
    <w:rsid w:val="00887CC1"/>
    <w:rsid w:val="00887D0A"/>
    <w:rsid w:val="00887D24"/>
    <w:rsid w:val="00890011"/>
    <w:rsid w:val="0089028F"/>
    <w:rsid w:val="0089049E"/>
    <w:rsid w:val="00890630"/>
    <w:rsid w:val="00890838"/>
    <w:rsid w:val="0089091A"/>
    <w:rsid w:val="00890CB3"/>
    <w:rsid w:val="00890D78"/>
    <w:rsid w:val="00891463"/>
    <w:rsid w:val="00891BC6"/>
    <w:rsid w:val="00891CB9"/>
    <w:rsid w:val="00891CBC"/>
    <w:rsid w:val="00891FB0"/>
    <w:rsid w:val="0089215E"/>
    <w:rsid w:val="008924C4"/>
    <w:rsid w:val="008925D5"/>
    <w:rsid w:val="00892644"/>
    <w:rsid w:val="0089267F"/>
    <w:rsid w:val="0089285A"/>
    <w:rsid w:val="00892864"/>
    <w:rsid w:val="00892A95"/>
    <w:rsid w:val="00892CFD"/>
    <w:rsid w:val="00892EC0"/>
    <w:rsid w:val="00893106"/>
    <w:rsid w:val="0089328B"/>
    <w:rsid w:val="008933FC"/>
    <w:rsid w:val="008934CA"/>
    <w:rsid w:val="00893540"/>
    <w:rsid w:val="00893E62"/>
    <w:rsid w:val="008946A2"/>
    <w:rsid w:val="00894816"/>
    <w:rsid w:val="008948B8"/>
    <w:rsid w:val="00895015"/>
    <w:rsid w:val="00895271"/>
    <w:rsid w:val="008952FD"/>
    <w:rsid w:val="0089550A"/>
    <w:rsid w:val="00895773"/>
    <w:rsid w:val="00895C34"/>
    <w:rsid w:val="00895DD3"/>
    <w:rsid w:val="00895E71"/>
    <w:rsid w:val="0089637B"/>
    <w:rsid w:val="00896414"/>
    <w:rsid w:val="00896A75"/>
    <w:rsid w:val="00897014"/>
    <w:rsid w:val="008972C4"/>
    <w:rsid w:val="0089749F"/>
    <w:rsid w:val="00897726"/>
    <w:rsid w:val="008978A8"/>
    <w:rsid w:val="00897944"/>
    <w:rsid w:val="00897A8F"/>
    <w:rsid w:val="00897DDC"/>
    <w:rsid w:val="00897E3F"/>
    <w:rsid w:val="00897EE1"/>
    <w:rsid w:val="008A01EF"/>
    <w:rsid w:val="008A0394"/>
    <w:rsid w:val="008A07FA"/>
    <w:rsid w:val="008A0964"/>
    <w:rsid w:val="008A0AED"/>
    <w:rsid w:val="008A0B13"/>
    <w:rsid w:val="008A0B8E"/>
    <w:rsid w:val="008A0C18"/>
    <w:rsid w:val="008A0C32"/>
    <w:rsid w:val="008A0D6A"/>
    <w:rsid w:val="008A0EF7"/>
    <w:rsid w:val="008A1066"/>
    <w:rsid w:val="008A125A"/>
    <w:rsid w:val="008A125C"/>
    <w:rsid w:val="008A12C6"/>
    <w:rsid w:val="008A131F"/>
    <w:rsid w:val="008A154F"/>
    <w:rsid w:val="008A19D3"/>
    <w:rsid w:val="008A1ACE"/>
    <w:rsid w:val="008A1B9B"/>
    <w:rsid w:val="008A24AC"/>
    <w:rsid w:val="008A283D"/>
    <w:rsid w:val="008A285B"/>
    <w:rsid w:val="008A2952"/>
    <w:rsid w:val="008A2C91"/>
    <w:rsid w:val="008A2E75"/>
    <w:rsid w:val="008A300B"/>
    <w:rsid w:val="008A3042"/>
    <w:rsid w:val="008A31E8"/>
    <w:rsid w:val="008A31F7"/>
    <w:rsid w:val="008A3450"/>
    <w:rsid w:val="008A38F2"/>
    <w:rsid w:val="008A3B88"/>
    <w:rsid w:val="008A3F18"/>
    <w:rsid w:val="008A410A"/>
    <w:rsid w:val="008A4229"/>
    <w:rsid w:val="008A431B"/>
    <w:rsid w:val="008A43D8"/>
    <w:rsid w:val="008A44B6"/>
    <w:rsid w:val="008A4514"/>
    <w:rsid w:val="008A4612"/>
    <w:rsid w:val="008A4977"/>
    <w:rsid w:val="008A5077"/>
    <w:rsid w:val="008A50AC"/>
    <w:rsid w:val="008A53E6"/>
    <w:rsid w:val="008A57FF"/>
    <w:rsid w:val="008A5874"/>
    <w:rsid w:val="008A5BEF"/>
    <w:rsid w:val="008A5C10"/>
    <w:rsid w:val="008A5C16"/>
    <w:rsid w:val="008A615E"/>
    <w:rsid w:val="008A674E"/>
    <w:rsid w:val="008A6926"/>
    <w:rsid w:val="008A6A68"/>
    <w:rsid w:val="008A6A80"/>
    <w:rsid w:val="008A759D"/>
    <w:rsid w:val="008A77F5"/>
    <w:rsid w:val="008A79F0"/>
    <w:rsid w:val="008A7C31"/>
    <w:rsid w:val="008A7CDE"/>
    <w:rsid w:val="008A7EE9"/>
    <w:rsid w:val="008B0618"/>
    <w:rsid w:val="008B0AB9"/>
    <w:rsid w:val="008B0BFF"/>
    <w:rsid w:val="008B0C16"/>
    <w:rsid w:val="008B12AF"/>
    <w:rsid w:val="008B137F"/>
    <w:rsid w:val="008B140D"/>
    <w:rsid w:val="008B1836"/>
    <w:rsid w:val="008B1A1D"/>
    <w:rsid w:val="008B1B28"/>
    <w:rsid w:val="008B1D0B"/>
    <w:rsid w:val="008B1E64"/>
    <w:rsid w:val="008B1F69"/>
    <w:rsid w:val="008B1FC0"/>
    <w:rsid w:val="008B1FE2"/>
    <w:rsid w:val="008B2035"/>
    <w:rsid w:val="008B2488"/>
    <w:rsid w:val="008B2ABF"/>
    <w:rsid w:val="008B2C01"/>
    <w:rsid w:val="008B2CBC"/>
    <w:rsid w:val="008B2CCB"/>
    <w:rsid w:val="008B363B"/>
    <w:rsid w:val="008B384F"/>
    <w:rsid w:val="008B38F6"/>
    <w:rsid w:val="008B3C30"/>
    <w:rsid w:val="008B3C89"/>
    <w:rsid w:val="008B3EB8"/>
    <w:rsid w:val="008B3FFD"/>
    <w:rsid w:val="008B40A4"/>
    <w:rsid w:val="008B4297"/>
    <w:rsid w:val="008B43D4"/>
    <w:rsid w:val="008B449D"/>
    <w:rsid w:val="008B4600"/>
    <w:rsid w:val="008B4786"/>
    <w:rsid w:val="008B4A30"/>
    <w:rsid w:val="008B4A86"/>
    <w:rsid w:val="008B4D0A"/>
    <w:rsid w:val="008B4D8B"/>
    <w:rsid w:val="008B4E7C"/>
    <w:rsid w:val="008B4FF4"/>
    <w:rsid w:val="008B51D9"/>
    <w:rsid w:val="008B5939"/>
    <w:rsid w:val="008B5BFA"/>
    <w:rsid w:val="008B5C83"/>
    <w:rsid w:val="008B61AB"/>
    <w:rsid w:val="008B6359"/>
    <w:rsid w:val="008B64BF"/>
    <w:rsid w:val="008B65D8"/>
    <w:rsid w:val="008B6973"/>
    <w:rsid w:val="008B6F4B"/>
    <w:rsid w:val="008B7302"/>
    <w:rsid w:val="008B7512"/>
    <w:rsid w:val="008B7EEF"/>
    <w:rsid w:val="008C01E9"/>
    <w:rsid w:val="008C06D4"/>
    <w:rsid w:val="008C07EB"/>
    <w:rsid w:val="008C0821"/>
    <w:rsid w:val="008C0A56"/>
    <w:rsid w:val="008C0DDC"/>
    <w:rsid w:val="008C0E2F"/>
    <w:rsid w:val="008C17E1"/>
    <w:rsid w:val="008C1890"/>
    <w:rsid w:val="008C18B2"/>
    <w:rsid w:val="008C1C68"/>
    <w:rsid w:val="008C20C8"/>
    <w:rsid w:val="008C27BC"/>
    <w:rsid w:val="008C28C3"/>
    <w:rsid w:val="008C2B05"/>
    <w:rsid w:val="008C2B8E"/>
    <w:rsid w:val="008C2D6D"/>
    <w:rsid w:val="008C2E6A"/>
    <w:rsid w:val="008C30CF"/>
    <w:rsid w:val="008C39C5"/>
    <w:rsid w:val="008C3C77"/>
    <w:rsid w:val="008C40D1"/>
    <w:rsid w:val="008C4536"/>
    <w:rsid w:val="008C45AA"/>
    <w:rsid w:val="008C4669"/>
    <w:rsid w:val="008C4692"/>
    <w:rsid w:val="008C46DC"/>
    <w:rsid w:val="008C4C1D"/>
    <w:rsid w:val="008C4DE7"/>
    <w:rsid w:val="008C4FA6"/>
    <w:rsid w:val="008C4FB4"/>
    <w:rsid w:val="008C5122"/>
    <w:rsid w:val="008C513F"/>
    <w:rsid w:val="008C51E3"/>
    <w:rsid w:val="008C5417"/>
    <w:rsid w:val="008C5691"/>
    <w:rsid w:val="008C56C1"/>
    <w:rsid w:val="008C5778"/>
    <w:rsid w:val="008C577D"/>
    <w:rsid w:val="008C5947"/>
    <w:rsid w:val="008C5C83"/>
    <w:rsid w:val="008C5E9A"/>
    <w:rsid w:val="008C6168"/>
    <w:rsid w:val="008C62C4"/>
    <w:rsid w:val="008C6351"/>
    <w:rsid w:val="008C63CA"/>
    <w:rsid w:val="008C650B"/>
    <w:rsid w:val="008C66C7"/>
    <w:rsid w:val="008C6955"/>
    <w:rsid w:val="008C718C"/>
    <w:rsid w:val="008C7307"/>
    <w:rsid w:val="008C7911"/>
    <w:rsid w:val="008C7B4F"/>
    <w:rsid w:val="008C7B5C"/>
    <w:rsid w:val="008C7D0C"/>
    <w:rsid w:val="008C7EC0"/>
    <w:rsid w:val="008D0359"/>
    <w:rsid w:val="008D0497"/>
    <w:rsid w:val="008D0562"/>
    <w:rsid w:val="008D07B8"/>
    <w:rsid w:val="008D0A30"/>
    <w:rsid w:val="008D0A50"/>
    <w:rsid w:val="008D1098"/>
    <w:rsid w:val="008D1414"/>
    <w:rsid w:val="008D1611"/>
    <w:rsid w:val="008D165F"/>
    <w:rsid w:val="008D168C"/>
    <w:rsid w:val="008D17C8"/>
    <w:rsid w:val="008D19A7"/>
    <w:rsid w:val="008D1C99"/>
    <w:rsid w:val="008D2240"/>
    <w:rsid w:val="008D2349"/>
    <w:rsid w:val="008D2356"/>
    <w:rsid w:val="008D247C"/>
    <w:rsid w:val="008D26CC"/>
    <w:rsid w:val="008D27A4"/>
    <w:rsid w:val="008D30FD"/>
    <w:rsid w:val="008D3196"/>
    <w:rsid w:val="008D3406"/>
    <w:rsid w:val="008D3643"/>
    <w:rsid w:val="008D3726"/>
    <w:rsid w:val="008D37A3"/>
    <w:rsid w:val="008D3B82"/>
    <w:rsid w:val="008D3D69"/>
    <w:rsid w:val="008D4368"/>
    <w:rsid w:val="008D45BF"/>
    <w:rsid w:val="008D467F"/>
    <w:rsid w:val="008D4A26"/>
    <w:rsid w:val="008D4A91"/>
    <w:rsid w:val="008D4D41"/>
    <w:rsid w:val="008D53EE"/>
    <w:rsid w:val="008D5511"/>
    <w:rsid w:val="008D55A5"/>
    <w:rsid w:val="008D55FD"/>
    <w:rsid w:val="008D5930"/>
    <w:rsid w:val="008D5A16"/>
    <w:rsid w:val="008D5B39"/>
    <w:rsid w:val="008D6084"/>
    <w:rsid w:val="008D6301"/>
    <w:rsid w:val="008D6611"/>
    <w:rsid w:val="008D6740"/>
    <w:rsid w:val="008D6AC7"/>
    <w:rsid w:val="008D6D9B"/>
    <w:rsid w:val="008D6E00"/>
    <w:rsid w:val="008D7238"/>
    <w:rsid w:val="008D72E6"/>
    <w:rsid w:val="008D72F7"/>
    <w:rsid w:val="008D7367"/>
    <w:rsid w:val="008D7B99"/>
    <w:rsid w:val="008D7C5A"/>
    <w:rsid w:val="008D7D57"/>
    <w:rsid w:val="008D7E6D"/>
    <w:rsid w:val="008D7E86"/>
    <w:rsid w:val="008D7F16"/>
    <w:rsid w:val="008D7FD5"/>
    <w:rsid w:val="008E00D0"/>
    <w:rsid w:val="008E023F"/>
    <w:rsid w:val="008E051A"/>
    <w:rsid w:val="008E0FF3"/>
    <w:rsid w:val="008E1226"/>
    <w:rsid w:val="008E1344"/>
    <w:rsid w:val="008E155C"/>
    <w:rsid w:val="008E1A1F"/>
    <w:rsid w:val="008E1A29"/>
    <w:rsid w:val="008E1A64"/>
    <w:rsid w:val="008E1ED6"/>
    <w:rsid w:val="008E1FE4"/>
    <w:rsid w:val="008E23DD"/>
    <w:rsid w:val="008E2797"/>
    <w:rsid w:val="008E2910"/>
    <w:rsid w:val="008E29A8"/>
    <w:rsid w:val="008E2A75"/>
    <w:rsid w:val="008E2B43"/>
    <w:rsid w:val="008E2C0F"/>
    <w:rsid w:val="008E2CCE"/>
    <w:rsid w:val="008E2F80"/>
    <w:rsid w:val="008E30CC"/>
    <w:rsid w:val="008E3389"/>
    <w:rsid w:val="008E33AC"/>
    <w:rsid w:val="008E3558"/>
    <w:rsid w:val="008E35BF"/>
    <w:rsid w:val="008E3730"/>
    <w:rsid w:val="008E3756"/>
    <w:rsid w:val="008E3A30"/>
    <w:rsid w:val="008E3AB6"/>
    <w:rsid w:val="008E3D3B"/>
    <w:rsid w:val="008E3E03"/>
    <w:rsid w:val="008E46FA"/>
    <w:rsid w:val="008E556F"/>
    <w:rsid w:val="008E55E1"/>
    <w:rsid w:val="008E567E"/>
    <w:rsid w:val="008E58A6"/>
    <w:rsid w:val="008E5BC6"/>
    <w:rsid w:val="008E5E1C"/>
    <w:rsid w:val="008E61D6"/>
    <w:rsid w:val="008E642B"/>
    <w:rsid w:val="008E64BD"/>
    <w:rsid w:val="008E6A3D"/>
    <w:rsid w:val="008E6D8A"/>
    <w:rsid w:val="008E7278"/>
    <w:rsid w:val="008E770B"/>
    <w:rsid w:val="008E77A1"/>
    <w:rsid w:val="008E78E9"/>
    <w:rsid w:val="008E7B32"/>
    <w:rsid w:val="008E7B84"/>
    <w:rsid w:val="008E7C84"/>
    <w:rsid w:val="008E7C9D"/>
    <w:rsid w:val="008F0510"/>
    <w:rsid w:val="008F0554"/>
    <w:rsid w:val="008F06A2"/>
    <w:rsid w:val="008F0707"/>
    <w:rsid w:val="008F091C"/>
    <w:rsid w:val="008F0A77"/>
    <w:rsid w:val="008F0B33"/>
    <w:rsid w:val="008F0CD7"/>
    <w:rsid w:val="008F0D5D"/>
    <w:rsid w:val="008F0E7C"/>
    <w:rsid w:val="008F10CE"/>
    <w:rsid w:val="008F1105"/>
    <w:rsid w:val="008F1110"/>
    <w:rsid w:val="008F15EA"/>
    <w:rsid w:val="008F1689"/>
    <w:rsid w:val="008F16D5"/>
    <w:rsid w:val="008F17BA"/>
    <w:rsid w:val="008F1C55"/>
    <w:rsid w:val="008F1D30"/>
    <w:rsid w:val="008F1DA9"/>
    <w:rsid w:val="008F21A8"/>
    <w:rsid w:val="008F27C7"/>
    <w:rsid w:val="008F286B"/>
    <w:rsid w:val="008F2E0F"/>
    <w:rsid w:val="008F362E"/>
    <w:rsid w:val="008F3668"/>
    <w:rsid w:val="008F3894"/>
    <w:rsid w:val="008F3DA8"/>
    <w:rsid w:val="008F3DCC"/>
    <w:rsid w:val="008F45E6"/>
    <w:rsid w:val="008F4787"/>
    <w:rsid w:val="008F4BCC"/>
    <w:rsid w:val="008F4C6F"/>
    <w:rsid w:val="008F4CCA"/>
    <w:rsid w:val="008F4D3D"/>
    <w:rsid w:val="008F4E79"/>
    <w:rsid w:val="008F4E88"/>
    <w:rsid w:val="008F50A6"/>
    <w:rsid w:val="008F51FC"/>
    <w:rsid w:val="008F5280"/>
    <w:rsid w:val="008F5710"/>
    <w:rsid w:val="008F573C"/>
    <w:rsid w:val="008F5A1D"/>
    <w:rsid w:val="008F5CA9"/>
    <w:rsid w:val="008F64A9"/>
    <w:rsid w:val="008F677C"/>
    <w:rsid w:val="008F68C6"/>
    <w:rsid w:val="008F6979"/>
    <w:rsid w:val="008F6D18"/>
    <w:rsid w:val="008F6E57"/>
    <w:rsid w:val="008F6EEA"/>
    <w:rsid w:val="008F71DC"/>
    <w:rsid w:val="008F7250"/>
    <w:rsid w:val="008F7297"/>
    <w:rsid w:val="008F759F"/>
    <w:rsid w:val="008F7AB9"/>
    <w:rsid w:val="008F7B08"/>
    <w:rsid w:val="008F7F66"/>
    <w:rsid w:val="008F7FF9"/>
    <w:rsid w:val="00900105"/>
    <w:rsid w:val="009001F7"/>
    <w:rsid w:val="0090038A"/>
    <w:rsid w:val="0090044F"/>
    <w:rsid w:val="009006C7"/>
    <w:rsid w:val="00900979"/>
    <w:rsid w:val="00900D1F"/>
    <w:rsid w:val="00901031"/>
    <w:rsid w:val="00901348"/>
    <w:rsid w:val="00901401"/>
    <w:rsid w:val="00901412"/>
    <w:rsid w:val="0090177D"/>
    <w:rsid w:val="00901853"/>
    <w:rsid w:val="00901950"/>
    <w:rsid w:val="009019D5"/>
    <w:rsid w:val="00901A1B"/>
    <w:rsid w:val="00901A42"/>
    <w:rsid w:val="00901C93"/>
    <w:rsid w:val="00901CD1"/>
    <w:rsid w:val="00901D90"/>
    <w:rsid w:val="0090264C"/>
    <w:rsid w:val="009026C9"/>
    <w:rsid w:val="00902C1A"/>
    <w:rsid w:val="00902D57"/>
    <w:rsid w:val="00902DB3"/>
    <w:rsid w:val="00902EF8"/>
    <w:rsid w:val="00903018"/>
    <w:rsid w:val="0090310F"/>
    <w:rsid w:val="009031E8"/>
    <w:rsid w:val="009033F5"/>
    <w:rsid w:val="00903750"/>
    <w:rsid w:val="00903B1A"/>
    <w:rsid w:val="00903DFA"/>
    <w:rsid w:val="009040AA"/>
    <w:rsid w:val="00904251"/>
    <w:rsid w:val="00904E4F"/>
    <w:rsid w:val="00904F14"/>
    <w:rsid w:val="00905031"/>
    <w:rsid w:val="009050C5"/>
    <w:rsid w:val="009052C0"/>
    <w:rsid w:val="0090564F"/>
    <w:rsid w:val="0090567B"/>
    <w:rsid w:val="00905730"/>
    <w:rsid w:val="00905BEE"/>
    <w:rsid w:val="00905DAC"/>
    <w:rsid w:val="00906168"/>
    <w:rsid w:val="0090692F"/>
    <w:rsid w:val="00906C3D"/>
    <w:rsid w:val="009074E0"/>
    <w:rsid w:val="00907613"/>
    <w:rsid w:val="009076F9"/>
    <w:rsid w:val="00907749"/>
    <w:rsid w:val="00907A52"/>
    <w:rsid w:val="00907C96"/>
    <w:rsid w:val="0091061B"/>
    <w:rsid w:val="00910716"/>
    <w:rsid w:val="00910751"/>
    <w:rsid w:val="00910990"/>
    <w:rsid w:val="009109C8"/>
    <w:rsid w:val="00910B31"/>
    <w:rsid w:val="00910D1F"/>
    <w:rsid w:val="009116AD"/>
    <w:rsid w:val="009116DB"/>
    <w:rsid w:val="0091184E"/>
    <w:rsid w:val="00911A16"/>
    <w:rsid w:val="00911B2D"/>
    <w:rsid w:val="00912509"/>
    <w:rsid w:val="00912635"/>
    <w:rsid w:val="00912881"/>
    <w:rsid w:val="00912AD2"/>
    <w:rsid w:val="00912B89"/>
    <w:rsid w:val="00912D89"/>
    <w:rsid w:val="009131EE"/>
    <w:rsid w:val="009133EF"/>
    <w:rsid w:val="00913AD8"/>
    <w:rsid w:val="00913BA1"/>
    <w:rsid w:val="00913C91"/>
    <w:rsid w:val="00913CB1"/>
    <w:rsid w:val="00913D35"/>
    <w:rsid w:val="00913DAA"/>
    <w:rsid w:val="00913F73"/>
    <w:rsid w:val="009140F6"/>
    <w:rsid w:val="009140F7"/>
    <w:rsid w:val="0091434D"/>
    <w:rsid w:val="0091436C"/>
    <w:rsid w:val="009145BC"/>
    <w:rsid w:val="00914735"/>
    <w:rsid w:val="00914B8C"/>
    <w:rsid w:val="00914CE8"/>
    <w:rsid w:val="009150AC"/>
    <w:rsid w:val="009151CE"/>
    <w:rsid w:val="009152CB"/>
    <w:rsid w:val="00915739"/>
    <w:rsid w:val="009158DF"/>
    <w:rsid w:val="0091593C"/>
    <w:rsid w:val="00915B18"/>
    <w:rsid w:val="00915DD4"/>
    <w:rsid w:val="0091621D"/>
    <w:rsid w:val="00916382"/>
    <w:rsid w:val="009165D4"/>
    <w:rsid w:val="00916714"/>
    <w:rsid w:val="00916905"/>
    <w:rsid w:val="00916A63"/>
    <w:rsid w:val="00916AD7"/>
    <w:rsid w:val="00916BCF"/>
    <w:rsid w:val="0091707E"/>
    <w:rsid w:val="009170D3"/>
    <w:rsid w:val="00917241"/>
    <w:rsid w:val="0091727B"/>
    <w:rsid w:val="0091745D"/>
    <w:rsid w:val="009176AC"/>
    <w:rsid w:val="00917924"/>
    <w:rsid w:val="00917B5E"/>
    <w:rsid w:val="00917B91"/>
    <w:rsid w:val="00917C2B"/>
    <w:rsid w:val="0091B189"/>
    <w:rsid w:val="009202CC"/>
    <w:rsid w:val="00920652"/>
    <w:rsid w:val="009206E9"/>
    <w:rsid w:val="0092071D"/>
    <w:rsid w:val="009208DB"/>
    <w:rsid w:val="00920CDB"/>
    <w:rsid w:val="00920F57"/>
    <w:rsid w:val="00921123"/>
    <w:rsid w:val="00921411"/>
    <w:rsid w:val="00921449"/>
    <w:rsid w:val="009215AD"/>
    <w:rsid w:val="0092162B"/>
    <w:rsid w:val="00921B1C"/>
    <w:rsid w:val="00921D7D"/>
    <w:rsid w:val="00921DC0"/>
    <w:rsid w:val="00921E43"/>
    <w:rsid w:val="00921F13"/>
    <w:rsid w:val="00921FE3"/>
    <w:rsid w:val="0092208B"/>
    <w:rsid w:val="00922379"/>
    <w:rsid w:val="00922550"/>
    <w:rsid w:val="00922660"/>
    <w:rsid w:val="0092289E"/>
    <w:rsid w:val="009228E8"/>
    <w:rsid w:val="00922A69"/>
    <w:rsid w:val="00922AD4"/>
    <w:rsid w:val="00922B08"/>
    <w:rsid w:val="009230DC"/>
    <w:rsid w:val="0092332A"/>
    <w:rsid w:val="00923921"/>
    <w:rsid w:val="00923981"/>
    <w:rsid w:val="009241E5"/>
    <w:rsid w:val="009247D8"/>
    <w:rsid w:val="00924BB6"/>
    <w:rsid w:val="00924D79"/>
    <w:rsid w:val="00924DFE"/>
    <w:rsid w:val="009255EB"/>
    <w:rsid w:val="00925652"/>
    <w:rsid w:val="00925DE9"/>
    <w:rsid w:val="00925EA0"/>
    <w:rsid w:val="009260F5"/>
    <w:rsid w:val="00926150"/>
    <w:rsid w:val="00926151"/>
    <w:rsid w:val="00926221"/>
    <w:rsid w:val="009262F6"/>
    <w:rsid w:val="00926557"/>
    <w:rsid w:val="009265BF"/>
    <w:rsid w:val="009269D0"/>
    <w:rsid w:val="00926B1B"/>
    <w:rsid w:val="00926EE3"/>
    <w:rsid w:val="00926F6E"/>
    <w:rsid w:val="00927241"/>
    <w:rsid w:val="009273CB"/>
    <w:rsid w:val="00927A29"/>
    <w:rsid w:val="00927A7F"/>
    <w:rsid w:val="00927C36"/>
    <w:rsid w:val="00927EDB"/>
    <w:rsid w:val="00930297"/>
    <w:rsid w:val="009304ED"/>
    <w:rsid w:val="0093059C"/>
    <w:rsid w:val="009305BF"/>
    <w:rsid w:val="0093064D"/>
    <w:rsid w:val="009307A3"/>
    <w:rsid w:val="009307EE"/>
    <w:rsid w:val="00930B65"/>
    <w:rsid w:val="00930CC4"/>
    <w:rsid w:val="00930CD3"/>
    <w:rsid w:val="0093122B"/>
    <w:rsid w:val="00931712"/>
    <w:rsid w:val="0093183F"/>
    <w:rsid w:val="00931850"/>
    <w:rsid w:val="00931DEA"/>
    <w:rsid w:val="00931DF3"/>
    <w:rsid w:val="0093220A"/>
    <w:rsid w:val="00932326"/>
    <w:rsid w:val="0093234A"/>
    <w:rsid w:val="0093273D"/>
    <w:rsid w:val="009328CB"/>
    <w:rsid w:val="009329EE"/>
    <w:rsid w:val="00932B0C"/>
    <w:rsid w:val="00932DED"/>
    <w:rsid w:val="009331D6"/>
    <w:rsid w:val="009331EA"/>
    <w:rsid w:val="009336CF"/>
    <w:rsid w:val="00933725"/>
    <w:rsid w:val="00933732"/>
    <w:rsid w:val="009337C6"/>
    <w:rsid w:val="00933BEE"/>
    <w:rsid w:val="009340B6"/>
    <w:rsid w:val="009343FA"/>
    <w:rsid w:val="009345B1"/>
    <w:rsid w:val="00934640"/>
    <w:rsid w:val="009347B4"/>
    <w:rsid w:val="009348BC"/>
    <w:rsid w:val="00934A80"/>
    <w:rsid w:val="00934BCB"/>
    <w:rsid w:val="00934C9D"/>
    <w:rsid w:val="00934DE6"/>
    <w:rsid w:val="00934E7D"/>
    <w:rsid w:val="00934EB8"/>
    <w:rsid w:val="00934FFA"/>
    <w:rsid w:val="00935830"/>
    <w:rsid w:val="0093590A"/>
    <w:rsid w:val="00935A6D"/>
    <w:rsid w:val="00935A91"/>
    <w:rsid w:val="00935D47"/>
    <w:rsid w:val="00935F94"/>
    <w:rsid w:val="00936282"/>
    <w:rsid w:val="009363B5"/>
    <w:rsid w:val="00936592"/>
    <w:rsid w:val="0093662C"/>
    <w:rsid w:val="00936721"/>
    <w:rsid w:val="009368A6"/>
    <w:rsid w:val="009369F0"/>
    <w:rsid w:val="00936A6C"/>
    <w:rsid w:val="00936BF1"/>
    <w:rsid w:val="00936E34"/>
    <w:rsid w:val="00936E87"/>
    <w:rsid w:val="009372FC"/>
    <w:rsid w:val="0093741E"/>
    <w:rsid w:val="009374B5"/>
    <w:rsid w:val="009376D1"/>
    <w:rsid w:val="00937734"/>
    <w:rsid w:val="009401D3"/>
    <w:rsid w:val="00940385"/>
    <w:rsid w:val="009404AB"/>
    <w:rsid w:val="00940702"/>
    <w:rsid w:val="0094079B"/>
    <w:rsid w:val="009407C5"/>
    <w:rsid w:val="009408DD"/>
    <w:rsid w:val="00940A4A"/>
    <w:rsid w:val="00940A91"/>
    <w:rsid w:val="00940AF7"/>
    <w:rsid w:val="00940F5B"/>
    <w:rsid w:val="009413E8"/>
    <w:rsid w:val="0094155E"/>
    <w:rsid w:val="00941868"/>
    <w:rsid w:val="00941B9F"/>
    <w:rsid w:val="00941DA2"/>
    <w:rsid w:val="00941EB8"/>
    <w:rsid w:val="00942003"/>
    <w:rsid w:val="00942124"/>
    <w:rsid w:val="0094228A"/>
    <w:rsid w:val="0094252B"/>
    <w:rsid w:val="0094266F"/>
    <w:rsid w:val="009426BC"/>
    <w:rsid w:val="0094287B"/>
    <w:rsid w:val="00942E39"/>
    <w:rsid w:val="00942F07"/>
    <w:rsid w:val="00943105"/>
    <w:rsid w:val="0094334F"/>
    <w:rsid w:val="009434B6"/>
    <w:rsid w:val="00943722"/>
    <w:rsid w:val="0094378F"/>
    <w:rsid w:val="00943E3E"/>
    <w:rsid w:val="00943FC8"/>
    <w:rsid w:val="00944072"/>
    <w:rsid w:val="00944300"/>
    <w:rsid w:val="009445E0"/>
    <w:rsid w:val="00944693"/>
    <w:rsid w:val="00944BFA"/>
    <w:rsid w:val="00944C63"/>
    <w:rsid w:val="00944CDF"/>
    <w:rsid w:val="00944F33"/>
    <w:rsid w:val="00944FA0"/>
    <w:rsid w:val="00944FEB"/>
    <w:rsid w:val="0094513E"/>
    <w:rsid w:val="0094554E"/>
    <w:rsid w:val="00945821"/>
    <w:rsid w:val="00945886"/>
    <w:rsid w:val="00945D31"/>
    <w:rsid w:val="00945E56"/>
    <w:rsid w:val="00945F43"/>
    <w:rsid w:val="00945FF9"/>
    <w:rsid w:val="00946220"/>
    <w:rsid w:val="0094624F"/>
    <w:rsid w:val="00946440"/>
    <w:rsid w:val="00946D52"/>
    <w:rsid w:val="00946DC5"/>
    <w:rsid w:val="00946EB0"/>
    <w:rsid w:val="00947066"/>
    <w:rsid w:val="0094707D"/>
    <w:rsid w:val="009472D7"/>
    <w:rsid w:val="00947770"/>
    <w:rsid w:val="00947B3D"/>
    <w:rsid w:val="00950331"/>
    <w:rsid w:val="00950494"/>
    <w:rsid w:val="0095055C"/>
    <w:rsid w:val="009506C7"/>
    <w:rsid w:val="009506F2"/>
    <w:rsid w:val="00950766"/>
    <w:rsid w:val="00950886"/>
    <w:rsid w:val="00950923"/>
    <w:rsid w:val="009510E7"/>
    <w:rsid w:val="0095142B"/>
    <w:rsid w:val="00951434"/>
    <w:rsid w:val="00951494"/>
    <w:rsid w:val="00951782"/>
    <w:rsid w:val="009517F4"/>
    <w:rsid w:val="00951B75"/>
    <w:rsid w:val="00951CCE"/>
    <w:rsid w:val="00951CE6"/>
    <w:rsid w:val="00951D98"/>
    <w:rsid w:val="00951ECA"/>
    <w:rsid w:val="00951FD4"/>
    <w:rsid w:val="009521BC"/>
    <w:rsid w:val="009522DF"/>
    <w:rsid w:val="009523EA"/>
    <w:rsid w:val="0095266F"/>
    <w:rsid w:val="00952A58"/>
    <w:rsid w:val="00952CFC"/>
    <w:rsid w:val="0095304D"/>
    <w:rsid w:val="00953237"/>
    <w:rsid w:val="00953366"/>
    <w:rsid w:val="009536CB"/>
    <w:rsid w:val="00953702"/>
    <w:rsid w:val="0095384A"/>
    <w:rsid w:val="009538F9"/>
    <w:rsid w:val="00953900"/>
    <w:rsid w:val="00953C2D"/>
    <w:rsid w:val="00953E72"/>
    <w:rsid w:val="00953F59"/>
    <w:rsid w:val="00954751"/>
    <w:rsid w:val="00954760"/>
    <w:rsid w:val="009547B4"/>
    <w:rsid w:val="009549AA"/>
    <w:rsid w:val="00954A11"/>
    <w:rsid w:val="00954AD6"/>
    <w:rsid w:val="00954CD6"/>
    <w:rsid w:val="00954D1C"/>
    <w:rsid w:val="00954DA3"/>
    <w:rsid w:val="00954E80"/>
    <w:rsid w:val="00954ED4"/>
    <w:rsid w:val="0095531F"/>
    <w:rsid w:val="009557CE"/>
    <w:rsid w:val="0095591B"/>
    <w:rsid w:val="00955B2B"/>
    <w:rsid w:val="00955B44"/>
    <w:rsid w:val="00955C20"/>
    <w:rsid w:val="00955C57"/>
    <w:rsid w:val="00955D0C"/>
    <w:rsid w:val="00955DFD"/>
    <w:rsid w:val="00955F1B"/>
    <w:rsid w:val="00956232"/>
    <w:rsid w:val="00956254"/>
    <w:rsid w:val="009564C7"/>
    <w:rsid w:val="00956519"/>
    <w:rsid w:val="0095655D"/>
    <w:rsid w:val="00956D8F"/>
    <w:rsid w:val="00956F7A"/>
    <w:rsid w:val="009570A7"/>
    <w:rsid w:val="009570F3"/>
    <w:rsid w:val="00957483"/>
    <w:rsid w:val="0095767B"/>
    <w:rsid w:val="009578C0"/>
    <w:rsid w:val="00957966"/>
    <w:rsid w:val="00957BB2"/>
    <w:rsid w:val="00957C63"/>
    <w:rsid w:val="00957C98"/>
    <w:rsid w:val="00957D10"/>
    <w:rsid w:val="00957E7F"/>
    <w:rsid w:val="0096015E"/>
    <w:rsid w:val="009602AB"/>
    <w:rsid w:val="00960449"/>
    <w:rsid w:val="00960786"/>
    <w:rsid w:val="009607FD"/>
    <w:rsid w:val="00960900"/>
    <w:rsid w:val="00960918"/>
    <w:rsid w:val="00960947"/>
    <w:rsid w:val="00960D7C"/>
    <w:rsid w:val="00960E04"/>
    <w:rsid w:val="00960FC7"/>
    <w:rsid w:val="00961169"/>
    <w:rsid w:val="00961250"/>
    <w:rsid w:val="009616C2"/>
    <w:rsid w:val="00961A1A"/>
    <w:rsid w:val="00961A4C"/>
    <w:rsid w:val="00961CA4"/>
    <w:rsid w:val="00961CB7"/>
    <w:rsid w:val="00961F8C"/>
    <w:rsid w:val="009621A5"/>
    <w:rsid w:val="009623CA"/>
    <w:rsid w:val="00962787"/>
    <w:rsid w:val="0096287B"/>
    <w:rsid w:val="009628F7"/>
    <w:rsid w:val="00962D83"/>
    <w:rsid w:val="00962F88"/>
    <w:rsid w:val="00963046"/>
    <w:rsid w:val="009636BC"/>
    <w:rsid w:val="009637D5"/>
    <w:rsid w:val="009637FD"/>
    <w:rsid w:val="009638D2"/>
    <w:rsid w:val="00963A1E"/>
    <w:rsid w:val="00963DD1"/>
    <w:rsid w:val="009640D6"/>
    <w:rsid w:val="0096411E"/>
    <w:rsid w:val="0096416C"/>
    <w:rsid w:val="0096420E"/>
    <w:rsid w:val="00964383"/>
    <w:rsid w:val="00964468"/>
    <w:rsid w:val="00964A57"/>
    <w:rsid w:val="00964C13"/>
    <w:rsid w:val="00964F83"/>
    <w:rsid w:val="0096535C"/>
    <w:rsid w:val="0096561B"/>
    <w:rsid w:val="009658AB"/>
    <w:rsid w:val="00965B1F"/>
    <w:rsid w:val="00965BD5"/>
    <w:rsid w:val="00965C08"/>
    <w:rsid w:val="00965C39"/>
    <w:rsid w:val="00965CE0"/>
    <w:rsid w:val="00965D80"/>
    <w:rsid w:val="00965E2B"/>
    <w:rsid w:val="00965E31"/>
    <w:rsid w:val="009661F1"/>
    <w:rsid w:val="009663E4"/>
    <w:rsid w:val="0096660A"/>
    <w:rsid w:val="00966804"/>
    <w:rsid w:val="00966997"/>
    <w:rsid w:val="00966A50"/>
    <w:rsid w:val="00966A89"/>
    <w:rsid w:val="00966CA6"/>
    <w:rsid w:val="00966ED7"/>
    <w:rsid w:val="00966FD4"/>
    <w:rsid w:val="009674BD"/>
    <w:rsid w:val="00967571"/>
    <w:rsid w:val="00967871"/>
    <w:rsid w:val="00967ADB"/>
    <w:rsid w:val="00967C82"/>
    <w:rsid w:val="00967D88"/>
    <w:rsid w:val="0097010A"/>
    <w:rsid w:val="00970188"/>
    <w:rsid w:val="0097022A"/>
    <w:rsid w:val="009704FE"/>
    <w:rsid w:val="009706D4"/>
    <w:rsid w:val="00970B6A"/>
    <w:rsid w:val="00970CC4"/>
    <w:rsid w:val="00970CDC"/>
    <w:rsid w:val="00970D7B"/>
    <w:rsid w:val="00970EC5"/>
    <w:rsid w:val="00970FD0"/>
    <w:rsid w:val="00971059"/>
    <w:rsid w:val="00971095"/>
    <w:rsid w:val="00971938"/>
    <w:rsid w:val="00971DBC"/>
    <w:rsid w:val="00971F04"/>
    <w:rsid w:val="00971F07"/>
    <w:rsid w:val="00972956"/>
    <w:rsid w:val="009729EB"/>
    <w:rsid w:val="00972B1E"/>
    <w:rsid w:val="00972B93"/>
    <w:rsid w:val="00972C5B"/>
    <w:rsid w:val="00972C98"/>
    <w:rsid w:val="00972F49"/>
    <w:rsid w:val="00972FF0"/>
    <w:rsid w:val="0097358A"/>
    <w:rsid w:val="00973700"/>
    <w:rsid w:val="0097392C"/>
    <w:rsid w:val="00973960"/>
    <w:rsid w:val="00973C18"/>
    <w:rsid w:val="00973C50"/>
    <w:rsid w:val="00973CFD"/>
    <w:rsid w:val="009741AD"/>
    <w:rsid w:val="0097423F"/>
    <w:rsid w:val="00975284"/>
    <w:rsid w:val="0097539B"/>
    <w:rsid w:val="009753C2"/>
    <w:rsid w:val="00975562"/>
    <w:rsid w:val="00975C91"/>
    <w:rsid w:val="00975D72"/>
    <w:rsid w:val="00975EC7"/>
    <w:rsid w:val="00975ED3"/>
    <w:rsid w:val="00976175"/>
    <w:rsid w:val="009769B4"/>
    <w:rsid w:val="00976B89"/>
    <w:rsid w:val="00976B9E"/>
    <w:rsid w:val="00976C3A"/>
    <w:rsid w:val="00977318"/>
    <w:rsid w:val="00977381"/>
    <w:rsid w:val="0097757C"/>
    <w:rsid w:val="009775BC"/>
    <w:rsid w:val="00977A23"/>
    <w:rsid w:val="00977EDD"/>
    <w:rsid w:val="00977F48"/>
    <w:rsid w:val="009801F9"/>
    <w:rsid w:val="0098053B"/>
    <w:rsid w:val="009807B9"/>
    <w:rsid w:val="009807C6"/>
    <w:rsid w:val="00980ACA"/>
    <w:rsid w:val="00980F14"/>
    <w:rsid w:val="00981226"/>
    <w:rsid w:val="0098125C"/>
    <w:rsid w:val="0098146B"/>
    <w:rsid w:val="00981877"/>
    <w:rsid w:val="00982235"/>
    <w:rsid w:val="009822EC"/>
    <w:rsid w:val="0098230D"/>
    <w:rsid w:val="009827CF"/>
    <w:rsid w:val="009828BD"/>
    <w:rsid w:val="009829FD"/>
    <w:rsid w:val="00982A6F"/>
    <w:rsid w:val="00982D58"/>
    <w:rsid w:val="00982EFB"/>
    <w:rsid w:val="00982F90"/>
    <w:rsid w:val="00983007"/>
    <w:rsid w:val="009837D2"/>
    <w:rsid w:val="00983984"/>
    <w:rsid w:val="00983A94"/>
    <w:rsid w:val="00983BA8"/>
    <w:rsid w:val="00983C3B"/>
    <w:rsid w:val="00983C82"/>
    <w:rsid w:val="009840FD"/>
    <w:rsid w:val="0098432E"/>
    <w:rsid w:val="009846D2"/>
    <w:rsid w:val="00984C66"/>
    <w:rsid w:val="00984D72"/>
    <w:rsid w:val="00984DFF"/>
    <w:rsid w:val="00985165"/>
    <w:rsid w:val="0098555E"/>
    <w:rsid w:val="009856E1"/>
    <w:rsid w:val="009857FB"/>
    <w:rsid w:val="00985C2F"/>
    <w:rsid w:val="00986013"/>
    <w:rsid w:val="00986423"/>
    <w:rsid w:val="009865E6"/>
    <w:rsid w:val="009866B2"/>
    <w:rsid w:val="00986ABA"/>
    <w:rsid w:val="00986D0E"/>
    <w:rsid w:val="00986E15"/>
    <w:rsid w:val="009871C5"/>
    <w:rsid w:val="00987300"/>
    <w:rsid w:val="0098742C"/>
    <w:rsid w:val="009875AA"/>
    <w:rsid w:val="0098765F"/>
    <w:rsid w:val="00987688"/>
    <w:rsid w:val="00987804"/>
    <w:rsid w:val="00987917"/>
    <w:rsid w:val="00987A47"/>
    <w:rsid w:val="00987DFA"/>
    <w:rsid w:val="00987E5D"/>
    <w:rsid w:val="00987EC2"/>
    <w:rsid w:val="00990057"/>
    <w:rsid w:val="009900AD"/>
    <w:rsid w:val="009900E6"/>
    <w:rsid w:val="00990669"/>
    <w:rsid w:val="00990B6D"/>
    <w:rsid w:val="00990DDE"/>
    <w:rsid w:val="00990EDA"/>
    <w:rsid w:val="00991123"/>
    <w:rsid w:val="0099117B"/>
    <w:rsid w:val="00991550"/>
    <w:rsid w:val="00991593"/>
    <w:rsid w:val="0099181B"/>
    <w:rsid w:val="00991835"/>
    <w:rsid w:val="00991C01"/>
    <w:rsid w:val="00991CC0"/>
    <w:rsid w:val="0099264E"/>
    <w:rsid w:val="00992721"/>
    <w:rsid w:val="00993177"/>
    <w:rsid w:val="0099324D"/>
    <w:rsid w:val="0099372B"/>
    <w:rsid w:val="00993756"/>
    <w:rsid w:val="00993ACA"/>
    <w:rsid w:val="00993C64"/>
    <w:rsid w:val="00993DAE"/>
    <w:rsid w:val="009942BA"/>
    <w:rsid w:val="0099462D"/>
    <w:rsid w:val="00994EAF"/>
    <w:rsid w:val="00995139"/>
    <w:rsid w:val="009953FE"/>
    <w:rsid w:val="0099589A"/>
    <w:rsid w:val="009959E3"/>
    <w:rsid w:val="00995DC4"/>
    <w:rsid w:val="0099603B"/>
    <w:rsid w:val="009961A8"/>
    <w:rsid w:val="00996311"/>
    <w:rsid w:val="0099642A"/>
    <w:rsid w:val="00996446"/>
    <w:rsid w:val="00996717"/>
    <w:rsid w:val="00996D7F"/>
    <w:rsid w:val="00996DDC"/>
    <w:rsid w:val="00996E6F"/>
    <w:rsid w:val="00997005"/>
    <w:rsid w:val="00997040"/>
    <w:rsid w:val="0099721E"/>
    <w:rsid w:val="00997271"/>
    <w:rsid w:val="00997461"/>
    <w:rsid w:val="0099757E"/>
    <w:rsid w:val="00997A4A"/>
    <w:rsid w:val="009A0081"/>
    <w:rsid w:val="009A01D0"/>
    <w:rsid w:val="009A0424"/>
    <w:rsid w:val="009A09CB"/>
    <w:rsid w:val="009A09E0"/>
    <w:rsid w:val="009A0B18"/>
    <w:rsid w:val="009A0B30"/>
    <w:rsid w:val="009A0B77"/>
    <w:rsid w:val="009A0FBA"/>
    <w:rsid w:val="009A12DA"/>
    <w:rsid w:val="009A1781"/>
    <w:rsid w:val="009A19DA"/>
    <w:rsid w:val="009A1A3C"/>
    <w:rsid w:val="009A1DFB"/>
    <w:rsid w:val="009A1E37"/>
    <w:rsid w:val="009A2131"/>
    <w:rsid w:val="009A2189"/>
    <w:rsid w:val="009A228A"/>
    <w:rsid w:val="009A253C"/>
    <w:rsid w:val="009A2627"/>
    <w:rsid w:val="009A28F9"/>
    <w:rsid w:val="009A2E6E"/>
    <w:rsid w:val="009A2E7A"/>
    <w:rsid w:val="009A2F7F"/>
    <w:rsid w:val="009A347B"/>
    <w:rsid w:val="009A3887"/>
    <w:rsid w:val="009A39B3"/>
    <w:rsid w:val="009A3A46"/>
    <w:rsid w:val="009A3B86"/>
    <w:rsid w:val="009A3B91"/>
    <w:rsid w:val="009A3BE1"/>
    <w:rsid w:val="009A3C72"/>
    <w:rsid w:val="009A3D58"/>
    <w:rsid w:val="009A3E85"/>
    <w:rsid w:val="009A4767"/>
    <w:rsid w:val="009A48FD"/>
    <w:rsid w:val="009A49BD"/>
    <w:rsid w:val="009A4F39"/>
    <w:rsid w:val="009A5178"/>
    <w:rsid w:val="009A5318"/>
    <w:rsid w:val="009A5D79"/>
    <w:rsid w:val="009A608A"/>
    <w:rsid w:val="009A62E0"/>
    <w:rsid w:val="009A6354"/>
    <w:rsid w:val="009A64BF"/>
    <w:rsid w:val="009A64CC"/>
    <w:rsid w:val="009A6625"/>
    <w:rsid w:val="009A69D0"/>
    <w:rsid w:val="009A6AB5"/>
    <w:rsid w:val="009A6BD5"/>
    <w:rsid w:val="009A6C97"/>
    <w:rsid w:val="009A6DE2"/>
    <w:rsid w:val="009A6E1A"/>
    <w:rsid w:val="009A6E4C"/>
    <w:rsid w:val="009A6EF3"/>
    <w:rsid w:val="009A6F4B"/>
    <w:rsid w:val="009A6FDB"/>
    <w:rsid w:val="009A7325"/>
    <w:rsid w:val="009A7406"/>
    <w:rsid w:val="009A74C3"/>
    <w:rsid w:val="009A7987"/>
    <w:rsid w:val="009A7AF1"/>
    <w:rsid w:val="009A7D1C"/>
    <w:rsid w:val="009B03B5"/>
    <w:rsid w:val="009B0578"/>
    <w:rsid w:val="009B0580"/>
    <w:rsid w:val="009B06AD"/>
    <w:rsid w:val="009B0714"/>
    <w:rsid w:val="009B0B13"/>
    <w:rsid w:val="009B0DBB"/>
    <w:rsid w:val="009B0ED2"/>
    <w:rsid w:val="009B0F6A"/>
    <w:rsid w:val="009B0F71"/>
    <w:rsid w:val="009B1003"/>
    <w:rsid w:val="009B129D"/>
    <w:rsid w:val="009B1335"/>
    <w:rsid w:val="009B14D7"/>
    <w:rsid w:val="009B1665"/>
    <w:rsid w:val="009B241F"/>
    <w:rsid w:val="009B26DC"/>
    <w:rsid w:val="009B271F"/>
    <w:rsid w:val="009B27B5"/>
    <w:rsid w:val="009B27E2"/>
    <w:rsid w:val="009B2F8F"/>
    <w:rsid w:val="009B3141"/>
    <w:rsid w:val="009B31D6"/>
    <w:rsid w:val="009B3650"/>
    <w:rsid w:val="009B385E"/>
    <w:rsid w:val="009B3AE9"/>
    <w:rsid w:val="009B3CE6"/>
    <w:rsid w:val="009B43EA"/>
    <w:rsid w:val="009B4456"/>
    <w:rsid w:val="009B4492"/>
    <w:rsid w:val="009B48C0"/>
    <w:rsid w:val="009B4E07"/>
    <w:rsid w:val="009B507D"/>
    <w:rsid w:val="009B5C61"/>
    <w:rsid w:val="009B5CA5"/>
    <w:rsid w:val="009B5D9D"/>
    <w:rsid w:val="009B5EB0"/>
    <w:rsid w:val="009B5EF9"/>
    <w:rsid w:val="009B5F86"/>
    <w:rsid w:val="009B5FAE"/>
    <w:rsid w:val="009B5FAF"/>
    <w:rsid w:val="009B61CC"/>
    <w:rsid w:val="009B649A"/>
    <w:rsid w:val="009B664C"/>
    <w:rsid w:val="009B68A3"/>
    <w:rsid w:val="009B69D6"/>
    <w:rsid w:val="009B6AAC"/>
    <w:rsid w:val="009B6F45"/>
    <w:rsid w:val="009B6F5B"/>
    <w:rsid w:val="009B702A"/>
    <w:rsid w:val="009B77F8"/>
    <w:rsid w:val="009C01F0"/>
    <w:rsid w:val="009C0292"/>
    <w:rsid w:val="009C0303"/>
    <w:rsid w:val="009C033F"/>
    <w:rsid w:val="009C03F3"/>
    <w:rsid w:val="009C0693"/>
    <w:rsid w:val="009C0BF2"/>
    <w:rsid w:val="009C0E41"/>
    <w:rsid w:val="009C10EB"/>
    <w:rsid w:val="009C11EB"/>
    <w:rsid w:val="009C133B"/>
    <w:rsid w:val="009C16A1"/>
    <w:rsid w:val="009C181D"/>
    <w:rsid w:val="009C18BB"/>
    <w:rsid w:val="009C1904"/>
    <w:rsid w:val="009C1928"/>
    <w:rsid w:val="009C1AD8"/>
    <w:rsid w:val="009C1DA9"/>
    <w:rsid w:val="009C1E7C"/>
    <w:rsid w:val="009C1FBF"/>
    <w:rsid w:val="009C1FD9"/>
    <w:rsid w:val="009C21E0"/>
    <w:rsid w:val="009C256D"/>
    <w:rsid w:val="009C292A"/>
    <w:rsid w:val="009C2C58"/>
    <w:rsid w:val="009C30E1"/>
    <w:rsid w:val="009C32A8"/>
    <w:rsid w:val="009C3486"/>
    <w:rsid w:val="009C3492"/>
    <w:rsid w:val="009C3555"/>
    <w:rsid w:val="009C3562"/>
    <w:rsid w:val="009C379A"/>
    <w:rsid w:val="009C37C7"/>
    <w:rsid w:val="009C38A5"/>
    <w:rsid w:val="009C38CD"/>
    <w:rsid w:val="009C3936"/>
    <w:rsid w:val="009C3B7A"/>
    <w:rsid w:val="009C44AD"/>
    <w:rsid w:val="009C467A"/>
    <w:rsid w:val="009C473C"/>
    <w:rsid w:val="009C477E"/>
    <w:rsid w:val="009C49A4"/>
    <w:rsid w:val="009C4F42"/>
    <w:rsid w:val="009C51DE"/>
    <w:rsid w:val="009C5224"/>
    <w:rsid w:val="009C539C"/>
    <w:rsid w:val="009C5419"/>
    <w:rsid w:val="009C5469"/>
    <w:rsid w:val="009C5719"/>
    <w:rsid w:val="009C5960"/>
    <w:rsid w:val="009C5BEB"/>
    <w:rsid w:val="009C5E27"/>
    <w:rsid w:val="009C5E90"/>
    <w:rsid w:val="009C6083"/>
    <w:rsid w:val="009C61BA"/>
    <w:rsid w:val="009C64FA"/>
    <w:rsid w:val="009C66FF"/>
    <w:rsid w:val="009C6C1D"/>
    <w:rsid w:val="009C6EDB"/>
    <w:rsid w:val="009C7108"/>
    <w:rsid w:val="009C761C"/>
    <w:rsid w:val="009C76E4"/>
    <w:rsid w:val="009C772B"/>
    <w:rsid w:val="009C786D"/>
    <w:rsid w:val="009C7BA4"/>
    <w:rsid w:val="009C7CE6"/>
    <w:rsid w:val="009D02E2"/>
    <w:rsid w:val="009D02FD"/>
    <w:rsid w:val="009D046D"/>
    <w:rsid w:val="009D0AFD"/>
    <w:rsid w:val="009D0E38"/>
    <w:rsid w:val="009D0E99"/>
    <w:rsid w:val="009D0F7A"/>
    <w:rsid w:val="009D1640"/>
    <w:rsid w:val="009D1A2B"/>
    <w:rsid w:val="009D1C8B"/>
    <w:rsid w:val="009D2323"/>
    <w:rsid w:val="009D2418"/>
    <w:rsid w:val="009D244A"/>
    <w:rsid w:val="009D26BA"/>
    <w:rsid w:val="009D27D6"/>
    <w:rsid w:val="009D27DB"/>
    <w:rsid w:val="009D2A17"/>
    <w:rsid w:val="009D2CE2"/>
    <w:rsid w:val="009D2D83"/>
    <w:rsid w:val="009D2D8D"/>
    <w:rsid w:val="009D2E45"/>
    <w:rsid w:val="009D3554"/>
    <w:rsid w:val="009D38DF"/>
    <w:rsid w:val="009D3CAA"/>
    <w:rsid w:val="009D3D15"/>
    <w:rsid w:val="009D3D9F"/>
    <w:rsid w:val="009D3DB2"/>
    <w:rsid w:val="009D3FD3"/>
    <w:rsid w:val="009D4157"/>
    <w:rsid w:val="009D41EC"/>
    <w:rsid w:val="009D42A8"/>
    <w:rsid w:val="009D434D"/>
    <w:rsid w:val="009D4394"/>
    <w:rsid w:val="009D447A"/>
    <w:rsid w:val="009D45AE"/>
    <w:rsid w:val="009D47A0"/>
    <w:rsid w:val="009D4EB9"/>
    <w:rsid w:val="009D4EBA"/>
    <w:rsid w:val="009D50B3"/>
    <w:rsid w:val="009D50D7"/>
    <w:rsid w:val="009D53C5"/>
    <w:rsid w:val="009D5AA8"/>
    <w:rsid w:val="009D5C5D"/>
    <w:rsid w:val="009D5D9B"/>
    <w:rsid w:val="009D664F"/>
    <w:rsid w:val="009D691C"/>
    <w:rsid w:val="009D6B60"/>
    <w:rsid w:val="009D6E37"/>
    <w:rsid w:val="009D6F6C"/>
    <w:rsid w:val="009D73D0"/>
    <w:rsid w:val="009D756C"/>
    <w:rsid w:val="009D77F8"/>
    <w:rsid w:val="009D78CA"/>
    <w:rsid w:val="009D7C0D"/>
    <w:rsid w:val="009D7D08"/>
    <w:rsid w:val="009E06A8"/>
    <w:rsid w:val="009E0728"/>
    <w:rsid w:val="009E09A0"/>
    <w:rsid w:val="009E0A69"/>
    <w:rsid w:val="009E0B37"/>
    <w:rsid w:val="009E0BF0"/>
    <w:rsid w:val="009E0C93"/>
    <w:rsid w:val="009E0F8F"/>
    <w:rsid w:val="009E1066"/>
    <w:rsid w:val="009E13E5"/>
    <w:rsid w:val="009E1569"/>
    <w:rsid w:val="009E175B"/>
    <w:rsid w:val="009E1853"/>
    <w:rsid w:val="009E1C0D"/>
    <w:rsid w:val="009E1CCF"/>
    <w:rsid w:val="009E1EAC"/>
    <w:rsid w:val="009E208F"/>
    <w:rsid w:val="009E20F9"/>
    <w:rsid w:val="009E2F3B"/>
    <w:rsid w:val="009E3169"/>
    <w:rsid w:val="009E3528"/>
    <w:rsid w:val="009E35E3"/>
    <w:rsid w:val="009E3A4A"/>
    <w:rsid w:val="009E3B07"/>
    <w:rsid w:val="009E3BBC"/>
    <w:rsid w:val="009E3C3B"/>
    <w:rsid w:val="009E3E4A"/>
    <w:rsid w:val="009E3FD3"/>
    <w:rsid w:val="009E4848"/>
    <w:rsid w:val="009E4D3F"/>
    <w:rsid w:val="009E4F96"/>
    <w:rsid w:val="009E520E"/>
    <w:rsid w:val="009E54A0"/>
    <w:rsid w:val="009E5513"/>
    <w:rsid w:val="009E5615"/>
    <w:rsid w:val="009E56DE"/>
    <w:rsid w:val="009E5A1A"/>
    <w:rsid w:val="009E5D41"/>
    <w:rsid w:val="009E62E4"/>
    <w:rsid w:val="009E6606"/>
    <w:rsid w:val="009E677B"/>
    <w:rsid w:val="009E681A"/>
    <w:rsid w:val="009E691B"/>
    <w:rsid w:val="009E6A1F"/>
    <w:rsid w:val="009E6DCF"/>
    <w:rsid w:val="009E6EDB"/>
    <w:rsid w:val="009E6F02"/>
    <w:rsid w:val="009E6F7C"/>
    <w:rsid w:val="009E732E"/>
    <w:rsid w:val="009E7424"/>
    <w:rsid w:val="009E765C"/>
    <w:rsid w:val="009E76AC"/>
    <w:rsid w:val="009E775C"/>
    <w:rsid w:val="009E77D2"/>
    <w:rsid w:val="009E7931"/>
    <w:rsid w:val="009E7B2A"/>
    <w:rsid w:val="009E7C9D"/>
    <w:rsid w:val="009F00F8"/>
    <w:rsid w:val="009F048A"/>
    <w:rsid w:val="009F08E5"/>
    <w:rsid w:val="009F0F39"/>
    <w:rsid w:val="009F11B7"/>
    <w:rsid w:val="009F12E1"/>
    <w:rsid w:val="009F1401"/>
    <w:rsid w:val="009F1416"/>
    <w:rsid w:val="009F151F"/>
    <w:rsid w:val="009F153F"/>
    <w:rsid w:val="009F1565"/>
    <w:rsid w:val="009F1986"/>
    <w:rsid w:val="009F1D7C"/>
    <w:rsid w:val="009F1EB0"/>
    <w:rsid w:val="009F20AA"/>
    <w:rsid w:val="009F2308"/>
    <w:rsid w:val="009F2355"/>
    <w:rsid w:val="009F24FC"/>
    <w:rsid w:val="009F2562"/>
    <w:rsid w:val="009F26D5"/>
    <w:rsid w:val="009F26F4"/>
    <w:rsid w:val="009F28C7"/>
    <w:rsid w:val="009F2912"/>
    <w:rsid w:val="009F2B72"/>
    <w:rsid w:val="009F3050"/>
    <w:rsid w:val="009F30F1"/>
    <w:rsid w:val="009F3353"/>
    <w:rsid w:val="009F3538"/>
    <w:rsid w:val="009F3846"/>
    <w:rsid w:val="009F3E65"/>
    <w:rsid w:val="009F3EBC"/>
    <w:rsid w:val="009F3F24"/>
    <w:rsid w:val="009F40DE"/>
    <w:rsid w:val="009F4174"/>
    <w:rsid w:val="009F4633"/>
    <w:rsid w:val="009F4B99"/>
    <w:rsid w:val="009F4EA8"/>
    <w:rsid w:val="009F5277"/>
    <w:rsid w:val="009F53C6"/>
    <w:rsid w:val="009F5AD9"/>
    <w:rsid w:val="009F5B70"/>
    <w:rsid w:val="009F5CF0"/>
    <w:rsid w:val="009F5E97"/>
    <w:rsid w:val="009F60CB"/>
    <w:rsid w:val="009F61A9"/>
    <w:rsid w:val="009F646A"/>
    <w:rsid w:val="009F668A"/>
    <w:rsid w:val="009F68BB"/>
    <w:rsid w:val="009F697F"/>
    <w:rsid w:val="009F6A03"/>
    <w:rsid w:val="009F6BE7"/>
    <w:rsid w:val="009F6CC4"/>
    <w:rsid w:val="009F6F55"/>
    <w:rsid w:val="009F71DE"/>
    <w:rsid w:val="009F7316"/>
    <w:rsid w:val="009F7423"/>
    <w:rsid w:val="009F79E9"/>
    <w:rsid w:val="009F7B97"/>
    <w:rsid w:val="009F7F50"/>
    <w:rsid w:val="00A003B2"/>
    <w:rsid w:val="00A00531"/>
    <w:rsid w:val="00A0115B"/>
    <w:rsid w:val="00A0132E"/>
    <w:rsid w:val="00A01363"/>
    <w:rsid w:val="00A014C6"/>
    <w:rsid w:val="00A02599"/>
    <w:rsid w:val="00A025B3"/>
    <w:rsid w:val="00A02663"/>
    <w:rsid w:val="00A0276E"/>
    <w:rsid w:val="00A027F5"/>
    <w:rsid w:val="00A028C3"/>
    <w:rsid w:val="00A0310E"/>
    <w:rsid w:val="00A035AD"/>
    <w:rsid w:val="00A03781"/>
    <w:rsid w:val="00A03A27"/>
    <w:rsid w:val="00A03D2D"/>
    <w:rsid w:val="00A03DAF"/>
    <w:rsid w:val="00A0424C"/>
    <w:rsid w:val="00A042C9"/>
    <w:rsid w:val="00A0498E"/>
    <w:rsid w:val="00A049CA"/>
    <w:rsid w:val="00A04A55"/>
    <w:rsid w:val="00A04C68"/>
    <w:rsid w:val="00A04CC8"/>
    <w:rsid w:val="00A04DF1"/>
    <w:rsid w:val="00A051F3"/>
    <w:rsid w:val="00A05269"/>
    <w:rsid w:val="00A052B1"/>
    <w:rsid w:val="00A0535E"/>
    <w:rsid w:val="00A053CC"/>
    <w:rsid w:val="00A0540D"/>
    <w:rsid w:val="00A056E8"/>
    <w:rsid w:val="00A05DC0"/>
    <w:rsid w:val="00A05F57"/>
    <w:rsid w:val="00A06A21"/>
    <w:rsid w:val="00A06AB1"/>
    <w:rsid w:val="00A06CA2"/>
    <w:rsid w:val="00A06ED1"/>
    <w:rsid w:val="00A06F82"/>
    <w:rsid w:val="00A06F92"/>
    <w:rsid w:val="00A07034"/>
    <w:rsid w:val="00A07207"/>
    <w:rsid w:val="00A0791E"/>
    <w:rsid w:val="00A07F34"/>
    <w:rsid w:val="00A07F76"/>
    <w:rsid w:val="00A10084"/>
    <w:rsid w:val="00A101D8"/>
    <w:rsid w:val="00A104D6"/>
    <w:rsid w:val="00A10656"/>
    <w:rsid w:val="00A10897"/>
    <w:rsid w:val="00A109B9"/>
    <w:rsid w:val="00A10C8A"/>
    <w:rsid w:val="00A10E74"/>
    <w:rsid w:val="00A11035"/>
    <w:rsid w:val="00A11404"/>
    <w:rsid w:val="00A11420"/>
    <w:rsid w:val="00A11691"/>
    <w:rsid w:val="00A117F9"/>
    <w:rsid w:val="00A11C70"/>
    <w:rsid w:val="00A11F87"/>
    <w:rsid w:val="00A1206B"/>
    <w:rsid w:val="00A1212E"/>
    <w:rsid w:val="00A124A0"/>
    <w:rsid w:val="00A12737"/>
    <w:rsid w:val="00A1288A"/>
    <w:rsid w:val="00A128AF"/>
    <w:rsid w:val="00A12996"/>
    <w:rsid w:val="00A12A98"/>
    <w:rsid w:val="00A131C3"/>
    <w:rsid w:val="00A13424"/>
    <w:rsid w:val="00A1348D"/>
    <w:rsid w:val="00A139AC"/>
    <w:rsid w:val="00A13CE0"/>
    <w:rsid w:val="00A13CF3"/>
    <w:rsid w:val="00A13D97"/>
    <w:rsid w:val="00A1416B"/>
    <w:rsid w:val="00A1427A"/>
    <w:rsid w:val="00A1431F"/>
    <w:rsid w:val="00A144D2"/>
    <w:rsid w:val="00A1474D"/>
    <w:rsid w:val="00A14B4E"/>
    <w:rsid w:val="00A14C73"/>
    <w:rsid w:val="00A14E56"/>
    <w:rsid w:val="00A1514D"/>
    <w:rsid w:val="00A15236"/>
    <w:rsid w:val="00A152D5"/>
    <w:rsid w:val="00A1542F"/>
    <w:rsid w:val="00A15676"/>
    <w:rsid w:val="00A15870"/>
    <w:rsid w:val="00A1592C"/>
    <w:rsid w:val="00A15965"/>
    <w:rsid w:val="00A159CE"/>
    <w:rsid w:val="00A16110"/>
    <w:rsid w:val="00A163D9"/>
    <w:rsid w:val="00A1647C"/>
    <w:rsid w:val="00A16714"/>
    <w:rsid w:val="00A16AB7"/>
    <w:rsid w:val="00A16B92"/>
    <w:rsid w:val="00A16BCD"/>
    <w:rsid w:val="00A171FA"/>
    <w:rsid w:val="00A17211"/>
    <w:rsid w:val="00A1747D"/>
    <w:rsid w:val="00A17558"/>
    <w:rsid w:val="00A17AB7"/>
    <w:rsid w:val="00A17AF0"/>
    <w:rsid w:val="00A17CDF"/>
    <w:rsid w:val="00A17DD5"/>
    <w:rsid w:val="00A200CA"/>
    <w:rsid w:val="00A201B7"/>
    <w:rsid w:val="00A203AE"/>
    <w:rsid w:val="00A20680"/>
    <w:rsid w:val="00A2072A"/>
    <w:rsid w:val="00A208AA"/>
    <w:rsid w:val="00A209C4"/>
    <w:rsid w:val="00A20AA1"/>
    <w:rsid w:val="00A20FE9"/>
    <w:rsid w:val="00A20FFB"/>
    <w:rsid w:val="00A2103D"/>
    <w:rsid w:val="00A21346"/>
    <w:rsid w:val="00A2167F"/>
    <w:rsid w:val="00A2185A"/>
    <w:rsid w:val="00A219F9"/>
    <w:rsid w:val="00A21F9F"/>
    <w:rsid w:val="00A22917"/>
    <w:rsid w:val="00A229D0"/>
    <w:rsid w:val="00A22B57"/>
    <w:rsid w:val="00A232F4"/>
    <w:rsid w:val="00A23383"/>
    <w:rsid w:val="00A2342A"/>
    <w:rsid w:val="00A234DB"/>
    <w:rsid w:val="00A2376F"/>
    <w:rsid w:val="00A24035"/>
    <w:rsid w:val="00A241B8"/>
    <w:rsid w:val="00A2431B"/>
    <w:rsid w:val="00A246E5"/>
    <w:rsid w:val="00A24717"/>
    <w:rsid w:val="00A2472D"/>
    <w:rsid w:val="00A247B3"/>
    <w:rsid w:val="00A247FD"/>
    <w:rsid w:val="00A24DD7"/>
    <w:rsid w:val="00A24E69"/>
    <w:rsid w:val="00A24EA8"/>
    <w:rsid w:val="00A24F5C"/>
    <w:rsid w:val="00A2512F"/>
    <w:rsid w:val="00A2516D"/>
    <w:rsid w:val="00A2520C"/>
    <w:rsid w:val="00A253D5"/>
    <w:rsid w:val="00A25664"/>
    <w:rsid w:val="00A25844"/>
    <w:rsid w:val="00A25A01"/>
    <w:rsid w:val="00A25B4B"/>
    <w:rsid w:val="00A25B7A"/>
    <w:rsid w:val="00A25F86"/>
    <w:rsid w:val="00A25FF6"/>
    <w:rsid w:val="00A260D7"/>
    <w:rsid w:val="00A26164"/>
    <w:rsid w:val="00A262BB"/>
    <w:rsid w:val="00A26603"/>
    <w:rsid w:val="00A269D4"/>
    <w:rsid w:val="00A26AF5"/>
    <w:rsid w:val="00A26BCA"/>
    <w:rsid w:val="00A26E4A"/>
    <w:rsid w:val="00A2729B"/>
    <w:rsid w:val="00A275DF"/>
    <w:rsid w:val="00A277E6"/>
    <w:rsid w:val="00A2782A"/>
    <w:rsid w:val="00A278A4"/>
    <w:rsid w:val="00A27A41"/>
    <w:rsid w:val="00A27C66"/>
    <w:rsid w:val="00A27DEE"/>
    <w:rsid w:val="00A27EC3"/>
    <w:rsid w:val="00A3009A"/>
    <w:rsid w:val="00A302E2"/>
    <w:rsid w:val="00A30513"/>
    <w:rsid w:val="00A305CE"/>
    <w:rsid w:val="00A3084E"/>
    <w:rsid w:val="00A30995"/>
    <w:rsid w:val="00A30ABB"/>
    <w:rsid w:val="00A30D13"/>
    <w:rsid w:val="00A30F49"/>
    <w:rsid w:val="00A31082"/>
    <w:rsid w:val="00A311E7"/>
    <w:rsid w:val="00A3137B"/>
    <w:rsid w:val="00A313C7"/>
    <w:rsid w:val="00A31534"/>
    <w:rsid w:val="00A3181E"/>
    <w:rsid w:val="00A31BA7"/>
    <w:rsid w:val="00A31FF7"/>
    <w:rsid w:val="00A32061"/>
    <w:rsid w:val="00A32357"/>
    <w:rsid w:val="00A324D5"/>
    <w:rsid w:val="00A3254C"/>
    <w:rsid w:val="00A32595"/>
    <w:rsid w:val="00A3277A"/>
    <w:rsid w:val="00A32B8C"/>
    <w:rsid w:val="00A32EC4"/>
    <w:rsid w:val="00A330AC"/>
    <w:rsid w:val="00A33654"/>
    <w:rsid w:val="00A33AF9"/>
    <w:rsid w:val="00A33B2D"/>
    <w:rsid w:val="00A33BC4"/>
    <w:rsid w:val="00A33F26"/>
    <w:rsid w:val="00A34030"/>
    <w:rsid w:val="00A3438C"/>
    <w:rsid w:val="00A344A5"/>
    <w:rsid w:val="00A3463C"/>
    <w:rsid w:val="00A34712"/>
    <w:rsid w:val="00A34752"/>
    <w:rsid w:val="00A3481D"/>
    <w:rsid w:val="00A34864"/>
    <w:rsid w:val="00A348E4"/>
    <w:rsid w:val="00A34AD5"/>
    <w:rsid w:val="00A34B9E"/>
    <w:rsid w:val="00A3520B"/>
    <w:rsid w:val="00A357B2"/>
    <w:rsid w:val="00A357C3"/>
    <w:rsid w:val="00A359E3"/>
    <w:rsid w:val="00A35AC4"/>
    <w:rsid w:val="00A35B40"/>
    <w:rsid w:val="00A35B83"/>
    <w:rsid w:val="00A35CF8"/>
    <w:rsid w:val="00A35D33"/>
    <w:rsid w:val="00A35D60"/>
    <w:rsid w:val="00A35EDB"/>
    <w:rsid w:val="00A36B36"/>
    <w:rsid w:val="00A36C85"/>
    <w:rsid w:val="00A36EC4"/>
    <w:rsid w:val="00A36F2F"/>
    <w:rsid w:val="00A36FD3"/>
    <w:rsid w:val="00A373E0"/>
    <w:rsid w:val="00A375BA"/>
    <w:rsid w:val="00A37AF1"/>
    <w:rsid w:val="00A37C8E"/>
    <w:rsid w:val="00A37FC2"/>
    <w:rsid w:val="00A401D2"/>
    <w:rsid w:val="00A40257"/>
    <w:rsid w:val="00A404B8"/>
    <w:rsid w:val="00A4067F"/>
    <w:rsid w:val="00A40952"/>
    <w:rsid w:val="00A4098A"/>
    <w:rsid w:val="00A40ADC"/>
    <w:rsid w:val="00A40BE2"/>
    <w:rsid w:val="00A40CF6"/>
    <w:rsid w:val="00A40E37"/>
    <w:rsid w:val="00A40E96"/>
    <w:rsid w:val="00A41641"/>
    <w:rsid w:val="00A41885"/>
    <w:rsid w:val="00A418E6"/>
    <w:rsid w:val="00A41907"/>
    <w:rsid w:val="00A41996"/>
    <w:rsid w:val="00A41AE6"/>
    <w:rsid w:val="00A41C3C"/>
    <w:rsid w:val="00A41FBB"/>
    <w:rsid w:val="00A4221E"/>
    <w:rsid w:val="00A42A94"/>
    <w:rsid w:val="00A42B8E"/>
    <w:rsid w:val="00A42DF0"/>
    <w:rsid w:val="00A4316C"/>
    <w:rsid w:val="00A43557"/>
    <w:rsid w:val="00A4361D"/>
    <w:rsid w:val="00A436C4"/>
    <w:rsid w:val="00A4399E"/>
    <w:rsid w:val="00A43AC9"/>
    <w:rsid w:val="00A43BBE"/>
    <w:rsid w:val="00A43D39"/>
    <w:rsid w:val="00A44135"/>
    <w:rsid w:val="00A441CB"/>
    <w:rsid w:val="00A441F4"/>
    <w:rsid w:val="00A4454A"/>
    <w:rsid w:val="00A447B8"/>
    <w:rsid w:val="00A44938"/>
    <w:rsid w:val="00A44B1D"/>
    <w:rsid w:val="00A44E9B"/>
    <w:rsid w:val="00A45099"/>
    <w:rsid w:val="00A45858"/>
    <w:rsid w:val="00A4594F"/>
    <w:rsid w:val="00A45C99"/>
    <w:rsid w:val="00A45D29"/>
    <w:rsid w:val="00A45EA1"/>
    <w:rsid w:val="00A45FF5"/>
    <w:rsid w:val="00A46330"/>
    <w:rsid w:val="00A46634"/>
    <w:rsid w:val="00A4684E"/>
    <w:rsid w:val="00A46A03"/>
    <w:rsid w:val="00A46BE2"/>
    <w:rsid w:val="00A46D28"/>
    <w:rsid w:val="00A46D59"/>
    <w:rsid w:val="00A47151"/>
    <w:rsid w:val="00A472EE"/>
    <w:rsid w:val="00A4778B"/>
    <w:rsid w:val="00A477A1"/>
    <w:rsid w:val="00A477B0"/>
    <w:rsid w:val="00A47934"/>
    <w:rsid w:val="00A479BA"/>
    <w:rsid w:val="00A47A78"/>
    <w:rsid w:val="00A47F0E"/>
    <w:rsid w:val="00A5011A"/>
    <w:rsid w:val="00A503C6"/>
    <w:rsid w:val="00A504F2"/>
    <w:rsid w:val="00A505EE"/>
    <w:rsid w:val="00A507B1"/>
    <w:rsid w:val="00A50BC8"/>
    <w:rsid w:val="00A50E48"/>
    <w:rsid w:val="00A50EC8"/>
    <w:rsid w:val="00A51361"/>
    <w:rsid w:val="00A51872"/>
    <w:rsid w:val="00A51A9F"/>
    <w:rsid w:val="00A51F6E"/>
    <w:rsid w:val="00A52192"/>
    <w:rsid w:val="00A52322"/>
    <w:rsid w:val="00A52470"/>
    <w:rsid w:val="00A528AA"/>
    <w:rsid w:val="00A5290F"/>
    <w:rsid w:val="00A52D82"/>
    <w:rsid w:val="00A52E7D"/>
    <w:rsid w:val="00A53095"/>
    <w:rsid w:val="00A5321D"/>
    <w:rsid w:val="00A533F9"/>
    <w:rsid w:val="00A53AE3"/>
    <w:rsid w:val="00A53BEF"/>
    <w:rsid w:val="00A53CEB"/>
    <w:rsid w:val="00A53DC8"/>
    <w:rsid w:val="00A53E52"/>
    <w:rsid w:val="00A53EAB"/>
    <w:rsid w:val="00A54248"/>
    <w:rsid w:val="00A54895"/>
    <w:rsid w:val="00A548FA"/>
    <w:rsid w:val="00A54972"/>
    <w:rsid w:val="00A54A8D"/>
    <w:rsid w:val="00A54C4A"/>
    <w:rsid w:val="00A54F2B"/>
    <w:rsid w:val="00A55099"/>
    <w:rsid w:val="00A551BD"/>
    <w:rsid w:val="00A5530F"/>
    <w:rsid w:val="00A553C8"/>
    <w:rsid w:val="00A55671"/>
    <w:rsid w:val="00A5581C"/>
    <w:rsid w:val="00A55D1F"/>
    <w:rsid w:val="00A55F09"/>
    <w:rsid w:val="00A562C4"/>
    <w:rsid w:val="00A56662"/>
    <w:rsid w:val="00A568F6"/>
    <w:rsid w:val="00A56B1E"/>
    <w:rsid w:val="00A56D8F"/>
    <w:rsid w:val="00A56E27"/>
    <w:rsid w:val="00A56E85"/>
    <w:rsid w:val="00A57420"/>
    <w:rsid w:val="00A5759B"/>
    <w:rsid w:val="00A5767C"/>
    <w:rsid w:val="00A57741"/>
    <w:rsid w:val="00A57796"/>
    <w:rsid w:val="00A577F3"/>
    <w:rsid w:val="00A57929"/>
    <w:rsid w:val="00A57AC7"/>
    <w:rsid w:val="00A57B08"/>
    <w:rsid w:val="00A57E3C"/>
    <w:rsid w:val="00A6006F"/>
    <w:rsid w:val="00A6046E"/>
    <w:rsid w:val="00A609AA"/>
    <w:rsid w:val="00A60ADB"/>
    <w:rsid w:val="00A60CB7"/>
    <w:rsid w:val="00A60F3A"/>
    <w:rsid w:val="00A613D9"/>
    <w:rsid w:val="00A61413"/>
    <w:rsid w:val="00A61530"/>
    <w:rsid w:val="00A61580"/>
    <w:rsid w:val="00A61B2C"/>
    <w:rsid w:val="00A61B81"/>
    <w:rsid w:val="00A61DDD"/>
    <w:rsid w:val="00A625C9"/>
    <w:rsid w:val="00A62811"/>
    <w:rsid w:val="00A62B1F"/>
    <w:rsid w:val="00A62E41"/>
    <w:rsid w:val="00A63087"/>
    <w:rsid w:val="00A631C8"/>
    <w:rsid w:val="00A6339E"/>
    <w:rsid w:val="00A63E8C"/>
    <w:rsid w:val="00A63EEE"/>
    <w:rsid w:val="00A64417"/>
    <w:rsid w:val="00A6464C"/>
    <w:rsid w:val="00A64C9F"/>
    <w:rsid w:val="00A653F3"/>
    <w:rsid w:val="00A658B0"/>
    <w:rsid w:val="00A658B9"/>
    <w:rsid w:val="00A65A06"/>
    <w:rsid w:val="00A662DD"/>
    <w:rsid w:val="00A665C7"/>
    <w:rsid w:val="00A66C93"/>
    <w:rsid w:val="00A66F00"/>
    <w:rsid w:val="00A67702"/>
    <w:rsid w:val="00A67A1B"/>
    <w:rsid w:val="00A67E3F"/>
    <w:rsid w:val="00A67F98"/>
    <w:rsid w:val="00A70140"/>
    <w:rsid w:val="00A70233"/>
    <w:rsid w:val="00A70BBA"/>
    <w:rsid w:val="00A70ECB"/>
    <w:rsid w:val="00A70F72"/>
    <w:rsid w:val="00A70F74"/>
    <w:rsid w:val="00A710F6"/>
    <w:rsid w:val="00A712F7"/>
    <w:rsid w:val="00A71437"/>
    <w:rsid w:val="00A71AA5"/>
    <w:rsid w:val="00A71E73"/>
    <w:rsid w:val="00A7200C"/>
    <w:rsid w:val="00A72079"/>
    <w:rsid w:val="00A7235A"/>
    <w:rsid w:val="00A72381"/>
    <w:rsid w:val="00A723B1"/>
    <w:rsid w:val="00A72531"/>
    <w:rsid w:val="00A7288D"/>
    <w:rsid w:val="00A7303D"/>
    <w:rsid w:val="00A73291"/>
    <w:rsid w:val="00A7334C"/>
    <w:rsid w:val="00A73467"/>
    <w:rsid w:val="00A7359A"/>
    <w:rsid w:val="00A73809"/>
    <w:rsid w:val="00A73A15"/>
    <w:rsid w:val="00A73A43"/>
    <w:rsid w:val="00A73A95"/>
    <w:rsid w:val="00A73CDA"/>
    <w:rsid w:val="00A73CFF"/>
    <w:rsid w:val="00A73D3B"/>
    <w:rsid w:val="00A73E27"/>
    <w:rsid w:val="00A73FA1"/>
    <w:rsid w:val="00A7415E"/>
    <w:rsid w:val="00A74C39"/>
    <w:rsid w:val="00A74D11"/>
    <w:rsid w:val="00A75345"/>
    <w:rsid w:val="00A7545C"/>
    <w:rsid w:val="00A754ED"/>
    <w:rsid w:val="00A756AD"/>
    <w:rsid w:val="00A758BF"/>
    <w:rsid w:val="00A75C7D"/>
    <w:rsid w:val="00A75FB5"/>
    <w:rsid w:val="00A7645D"/>
    <w:rsid w:val="00A7655A"/>
    <w:rsid w:val="00A7698D"/>
    <w:rsid w:val="00A76D8A"/>
    <w:rsid w:val="00A76EC8"/>
    <w:rsid w:val="00A774B8"/>
    <w:rsid w:val="00A775A3"/>
    <w:rsid w:val="00A77AC2"/>
    <w:rsid w:val="00A77C0D"/>
    <w:rsid w:val="00A77FED"/>
    <w:rsid w:val="00A8050C"/>
    <w:rsid w:val="00A8065B"/>
    <w:rsid w:val="00A80817"/>
    <w:rsid w:val="00A809BE"/>
    <w:rsid w:val="00A80B1C"/>
    <w:rsid w:val="00A80E34"/>
    <w:rsid w:val="00A815C4"/>
    <w:rsid w:val="00A818C4"/>
    <w:rsid w:val="00A81BF1"/>
    <w:rsid w:val="00A820DC"/>
    <w:rsid w:val="00A822B2"/>
    <w:rsid w:val="00A82354"/>
    <w:rsid w:val="00A823E4"/>
    <w:rsid w:val="00A82431"/>
    <w:rsid w:val="00A8262B"/>
    <w:rsid w:val="00A827C8"/>
    <w:rsid w:val="00A82ACC"/>
    <w:rsid w:val="00A82E32"/>
    <w:rsid w:val="00A82E84"/>
    <w:rsid w:val="00A8304E"/>
    <w:rsid w:val="00A83133"/>
    <w:rsid w:val="00A83517"/>
    <w:rsid w:val="00A8379A"/>
    <w:rsid w:val="00A8385C"/>
    <w:rsid w:val="00A83ED7"/>
    <w:rsid w:val="00A842B9"/>
    <w:rsid w:val="00A844A0"/>
    <w:rsid w:val="00A84AB7"/>
    <w:rsid w:val="00A84FBB"/>
    <w:rsid w:val="00A85143"/>
    <w:rsid w:val="00A852AC"/>
    <w:rsid w:val="00A85F86"/>
    <w:rsid w:val="00A86220"/>
    <w:rsid w:val="00A86289"/>
    <w:rsid w:val="00A8632A"/>
    <w:rsid w:val="00A8674C"/>
    <w:rsid w:val="00A86AE3"/>
    <w:rsid w:val="00A86B00"/>
    <w:rsid w:val="00A86C16"/>
    <w:rsid w:val="00A87080"/>
    <w:rsid w:val="00A8747A"/>
    <w:rsid w:val="00A87575"/>
    <w:rsid w:val="00A87662"/>
    <w:rsid w:val="00A876D0"/>
    <w:rsid w:val="00A877FE"/>
    <w:rsid w:val="00A87849"/>
    <w:rsid w:val="00A87B67"/>
    <w:rsid w:val="00A87CDB"/>
    <w:rsid w:val="00A87ECA"/>
    <w:rsid w:val="00A9000D"/>
    <w:rsid w:val="00A90052"/>
    <w:rsid w:val="00A90114"/>
    <w:rsid w:val="00A901DF"/>
    <w:rsid w:val="00A907F7"/>
    <w:rsid w:val="00A909B6"/>
    <w:rsid w:val="00A909BB"/>
    <w:rsid w:val="00A90B68"/>
    <w:rsid w:val="00A90B7D"/>
    <w:rsid w:val="00A90CEA"/>
    <w:rsid w:val="00A90D4E"/>
    <w:rsid w:val="00A90F91"/>
    <w:rsid w:val="00A910DA"/>
    <w:rsid w:val="00A912D4"/>
    <w:rsid w:val="00A91384"/>
    <w:rsid w:val="00A9151C"/>
    <w:rsid w:val="00A915DE"/>
    <w:rsid w:val="00A9179B"/>
    <w:rsid w:val="00A919D6"/>
    <w:rsid w:val="00A91A85"/>
    <w:rsid w:val="00A91D66"/>
    <w:rsid w:val="00A91DA2"/>
    <w:rsid w:val="00A92200"/>
    <w:rsid w:val="00A93163"/>
    <w:rsid w:val="00A93179"/>
    <w:rsid w:val="00A9327A"/>
    <w:rsid w:val="00A934D3"/>
    <w:rsid w:val="00A93600"/>
    <w:rsid w:val="00A9375F"/>
    <w:rsid w:val="00A9376D"/>
    <w:rsid w:val="00A93932"/>
    <w:rsid w:val="00A93938"/>
    <w:rsid w:val="00A93CC0"/>
    <w:rsid w:val="00A93E1D"/>
    <w:rsid w:val="00A93E28"/>
    <w:rsid w:val="00A93F4B"/>
    <w:rsid w:val="00A93FC2"/>
    <w:rsid w:val="00A942BA"/>
    <w:rsid w:val="00A94645"/>
    <w:rsid w:val="00A949D2"/>
    <w:rsid w:val="00A9559C"/>
    <w:rsid w:val="00A955CE"/>
    <w:rsid w:val="00A95B1D"/>
    <w:rsid w:val="00A95DD5"/>
    <w:rsid w:val="00A961F8"/>
    <w:rsid w:val="00A964D5"/>
    <w:rsid w:val="00A96516"/>
    <w:rsid w:val="00A9660E"/>
    <w:rsid w:val="00A969A3"/>
    <w:rsid w:val="00A96A4E"/>
    <w:rsid w:val="00A96B84"/>
    <w:rsid w:val="00A96FF0"/>
    <w:rsid w:val="00A97593"/>
    <w:rsid w:val="00A975F9"/>
    <w:rsid w:val="00A97656"/>
    <w:rsid w:val="00A977A0"/>
    <w:rsid w:val="00A977FC"/>
    <w:rsid w:val="00A97C74"/>
    <w:rsid w:val="00A97CA5"/>
    <w:rsid w:val="00A97D4C"/>
    <w:rsid w:val="00AA02B6"/>
    <w:rsid w:val="00AA06C5"/>
    <w:rsid w:val="00AA08D5"/>
    <w:rsid w:val="00AA0904"/>
    <w:rsid w:val="00AA0949"/>
    <w:rsid w:val="00AA094A"/>
    <w:rsid w:val="00AA0B93"/>
    <w:rsid w:val="00AA0C46"/>
    <w:rsid w:val="00AA1064"/>
    <w:rsid w:val="00AA12CB"/>
    <w:rsid w:val="00AA16EE"/>
    <w:rsid w:val="00AA1768"/>
    <w:rsid w:val="00AA17E6"/>
    <w:rsid w:val="00AA1865"/>
    <w:rsid w:val="00AA1AA6"/>
    <w:rsid w:val="00AA1AAC"/>
    <w:rsid w:val="00AA1E7C"/>
    <w:rsid w:val="00AA1F09"/>
    <w:rsid w:val="00AA1F76"/>
    <w:rsid w:val="00AA212C"/>
    <w:rsid w:val="00AA21C0"/>
    <w:rsid w:val="00AA23E2"/>
    <w:rsid w:val="00AA24BA"/>
    <w:rsid w:val="00AA2962"/>
    <w:rsid w:val="00AA2A79"/>
    <w:rsid w:val="00AA2B8F"/>
    <w:rsid w:val="00AA2C19"/>
    <w:rsid w:val="00AA2C74"/>
    <w:rsid w:val="00AA2CA0"/>
    <w:rsid w:val="00AA2D08"/>
    <w:rsid w:val="00AA2ED6"/>
    <w:rsid w:val="00AA324A"/>
    <w:rsid w:val="00AA34E3"/>
    <w:rsid w:val="00AA3625"/>
    <w:rsid w:val="00AA37CA"/>
    <w:rsid w:val="00AA3B38"/>
    <w:rsid w:val="00AA3C21"/>
    <w:rsid w:val="00AA3D1E"/>
    <w:rsid w:val="00AA3DD9"/>
    <w:rsid w:val="00AA3FD3"/>
    <w:rsid w:val="00AA4173"/>
    <w:rsid w:val="00AA4186"/>
    <w:rsid w:val="00AA42ED"/>
    <w:rsid w:val="00AA4306"/>
    <w:rsid w:val="00AA432B"/>
    <w:rsid w:val="00AA43E8"/>
    <w:rsid w:val="00AA44B1"/>
    <w:rsid w:val="00AA4A49"/>
    <w:rsid w:val="00AA4BE4"/>
    <w:rsid w:val="00AA4EA6"/>
    <w:rsid w:val="00AA4F4D"/>
    <w:rsid w:val="00AA5420"/>
    <w:rsid w:val="00AA553D"/>
    <w:rsid w:val="00AA5762"/>
    <w:rsid w:val="00AA58B9"/>
    <w:rsid w:val="00AA59E8"/>
    <w:rsid w:val="00AA5BF9"/>
    <w:rsid w:val="00AA5C93"/>
    <w:rsid w:val="00AA63C9"/>
    <w:rsid w:val="00AA6623"/>
    <w:rsid w:val="00AA668D"/>
    <w:rsid w:val="00AA68B3"/>
    <w:rsid w:val="00AA6991"/>
    <w:rsid w:val="00AA6AAF"/>
    <w:rsid w:val="00AA6C49"/>
    <w:rsid w:val="00AA6C65"/>
    <w:rsid w:val="00AA6DF6"/>
    <w:rsid w:val="00AA6EE8"/>
    <w:rsid w:val="00AA7205"/>
    <w:rsid w:val="00AA741E"/>
    <w:rsid w:val="00AA7447"/>
    <w:rsid w:val="00AA7C65"/>
    <w:rsid w:val="00AB07B0"/>
    <w:rsid w:val="00AB0A57"/>
    <w:rsid w:val="00AB1048"/>
    <w:rsid w:val="00AB14B9"/>
    <w:rsid w:val="00AB1965"/>
    <w:rsid w:val="00AB1BE3"/>
    <w:rsid w:val="00AB225D"/>
    <w:rsid w:val="00AB2526"/>
    <w:rsid w:val="00AB2532"/>
    <w:rsid w:val="00AB2755"/>
    <w:rsid w:val="00AB275F"/>
    <w:rsid w:val="00AB27EA"/>
    <w:rsid w:val="00AB2BC5"/>
    <w:rsid w:val="00AB2CF9"/>
    <w:rsid w:val="00AB2E02"/>
    <w:rsid w:val="00AB2E90"/>
    <w:rsid w:val="00AB2EB2"/>
    <w:rsid w:val="00AB2FA0"/>
    <w:rsid w:val="00AB325D"/>
    <w:rsid w:val="00AB34B4"/>
    <w:rsid w:val="00AB3846"/>
    <w:rsid w:val="00AB3877"/>
    <w:rsid w:val="00AB3BD5"/>
    <w:rsid w:val="00AB3C26"/>
    <w:rsid w:val="00AB3D16"/>
    <w:rsid w:val="00AB3E61"/>
    <w:rsid w:val="00AB3FF7"/>
    <w:rsid w:val="00AB40F0"/>
    <w:rsid w:val="00AB4154"/>
    <w:rsid w:val="00AB4171"/>
    <w:rsid w:val="00AB4599"/>
    <w:rsid w:val="00AB489C"/>
    <w:rsid w:val="00AB48D3"/>
    <w:rsid w:val="00AB4979"/>
    <w:rsid w:val="00AB497E"/>
    <w:rsid w:val="00AB4A5C"/>
    <w:rsid w:val="00AB4BFA"/>
    <w:rsid w:val="00AB4E48"/>
    <w:rsid w:val="00AB4E4C"/>
    <w:rsid w:val="00AB52DB"/>
    <w:rsid w:val="00AB5317"/>
    <w:rsid w:val="00AB5365"/>
    <w:rsid w:val="00AB5382"/>
    <w:rsid w:val="00AB5853"/>
    <w:rsid w:val="00AB5AAB"/>
    <w:rsid w:val="00AB5AD6"/>
    <w:rsid w:val="00AB5C7E"/>
    <w:rsid w:val="00AB5E31"/>
    <w:rsid w:val="00AB6169"/>
    <w:rsid w:val="00AB62DB"/>
    <w:rsid w:val="00AB644B"/>
    <w:rsid w:val="00AB6553"/>
    <w:rsid w:val="00AB65F5"/>
    <w:rsid w:val="00AB6775"/>
    <w:rsid w:val="00AB6A77"/>
    <w:rsid w:val="00AB75D8"/>
    <w:rsid w:val="00AB75FC"/>
    <w:rsid w:val="00AB76FD"/>
    <w:rsid w:val="00AB780B"/>
    <w:rsid w:val="00AB7E4D"/>
    <w:rsid w:val="00AB7F96"/>
    <w:rsid w:val="00AC000B"/>
    <w:rsid w:val="00AC0148"/>
    <w:rsid w:val="00AC0278"/>
    <w:rsid w:val="00AC0287"/>
    <w:rsid w:val="00AC0A16"/>
    <w:rsid w:val="00AC103D"/>
    <w:rsid w:val="00AC138D"/>
    <w:rsid w:val="00AC1521"/>
    <w:rsid w:val="00AC17A3"/>
    <w:rsid w:val="00AC1EAF"/>
    <w:rsid w:val="00AC1FFA"/>
    <w:rsid w:val="00AC21DE"/>
    <w:rsid w:val="00AC22F9"/>
    <w:rsid w:val="00AC28FE"/>
    <w:rsid w:val="00AC297B"/>
    <w:rsid w:val="00AC299F"/>
    <w:rsid w:val="00AC3862"/>
    <w:rsid w:val="00AC39E2"/>
    <w:rsid w:val="00AC405D"/>
    <w:rsid w:val="00AC4123"/>
    <w:rsid w:val="00AC451A"/>
    <w:rsid w:val="00AC478F"/>
    <w:rsid w:val="00AC4C2C"/>
    <w:rsid w:val="00AC4DE1"/>
    <w:rsid w:val="00AC4F07"/>
    <w:rsid w:val="00AC50E0"/>
    <w:rsid w:val="00AC5359"/>
    <w:rsid w:val="00AC537D"/>
    <w:rsid w:val="00AC552C"/>
    <w:rsid w:val="00AC5784"/>
    <w:rsid w:val="00AC5B6A"/>
    <w:rsid w:val="00AC61A8"/>
    <w:rsid w:val="00AC652C"/>
    <w:rsid w:val="00AC6554"/>
    <w:rsid w:val="00AC6887"/>
    <w:rsid w:val="00AC68D7"/>
    <w:rsid w:val="00AC6B78"/>
    <w:rsid w:val="00AC6D0B"/>
    <w:rsid w:val="00AC6D19"/>
    <w:rsid w:val="00AC70C0"/>
    <w:rsid w:val="00AC71C2"/>
    <w:rsid w:val="00AD0021"/>
    <w:rsid w:val="00AD02B7"/>
    <w:rsid w:val="00AD03D6"/>
    <w:rsid w:val="00AD0593"/>
    <w:rsid w:val="00AD05B0"/>
    <w:rsid w:val="00AD05BD"/>
    <w:rsid w:val="00AD08CC"/>
    <w:rsid w:val="00AD0B66"/>
    <w:rsid w:val="00AD135F"/>
    <w:rsid w:val="00AD1724"/>
    <w:rsid w:val="00AD1831"/>
    <w:rsid w:val="00AD18EE"/>
    <w:rsid w:val="00AD19BF"/>
    <w:rsid w:val="00AD1A31"/>
    <w:rsid w:val="00AD2747"/>
    <w:rsid w:val="00AD286A"/>
    <w:rsid w:val="00AD3037"/>
    <w:rsid w:val="00AD3296"/>
    <w:rsid w:val="00AD33BC"/>
    <w:rsid w:val="00AD377B"/>
    <w:rsid w:val="00AD391C"/>
    <w:rsid w:val="00AD3DEE"/>
    <w:rsid w:val="00AD403B"/>
    <w:rsid w:val="00AD49FA"/>
    <w:rsid w:val="00AD4C26"/>
    <w:rsid w:val="00AD504E"/>
    <w:rsid w:val="00AD52BD"/>
    <w:rsid w:val="00AD56E6"/>
    <w:rsid w:val="00AD595B"/>
    <w:rsid w:val="00AD59FC"/>
    <w:rsid w:val="00AD5DB5"/>
    <w:rsid w:val="00AD61DD"/>
    <w:rsid w:val="00AD67A7"/>
    <w:rsid w:val="00AD67D6"/>
    <w:rsid w:val="00AD6B3E"/>
    <w:rsid w:val="00AD6D69"/>
    <w:rsid w:val="00AD6E50"/>
    <w:rsid w:val="00AD6EE2"/>
    <w:rsid w:val="00AD70E2"/>
    <w:rsid w:val="00AD7588"/>
    <w:rsid w:val="00AD7C28"/>
    <w:rsid w:val="00AD7C88"/>
    <w:rsid w:val="00AE0397"/>
    <w:rsid w:val="00AE058E"/>
    <w:rsid w:val="00AE0962"/>
    <w:rsid w:val="00AE0A45"/>
    <w:rsid w:val="00AE0A91"/>
    <w:rsid w:val="00AE0DC1"/>
    <w:rsid w:val="00AE0E6B"/>
    <w:rsid w:val="00AE0FCB"/>
    <w:rsid w:val="00AE159A"/>
    <w:rsid w:val="00AE177A"/>
    <w:rsid w:val="00AE1B7D"/>
    <w:rsid w:val="00AE1C38"/>
    <w:rsid w:val="00AE1D21"/>
    <w:rsid w:val="00AE1E5A"/>
    <w:rsid w:val="00AE204E"/>
    <w:rsid w:val="00AE26E0"/>
    <w:rsid w:val="00AE2C29"/>
    <w:rsid w:val="00AE2EE8"/>
    <w:rsid w:val="00AE2FBA"/>
    <w:rsid w:val="00AE31D3"/>
    <w:rsid w:val="00AE3242"/>
    <w:rsid w:val="00AE3298"/>
    <w:rsid w:val="00AE35B7"/>
    <w:rsid w:val="00AE36B4"/>
    <w:rsid w:val="00AE382A"/>
    <w:rsid w:val="00AE38E0"/>
    <w:rsid w:val="00AE38F7"/>
    <w:rsid w:val="00AE3CF0"/>
    <w:rsid w:val="00AE4098"/>
    <w:rsid w:val="00AE4226"/>
    <w:rsid w:val="00AE4331"/>
    <w:rsid w:val="00AE4501"/>
    <w:rsid w:val="00AE454E"/>
    <w:rsid w:val="00AE48DB"/>
    <w:rsid w:val="00AE4CD3"/>
    <w:rsid w:val="00AE4F2B"/>
    <w:rsid w:val="00AE53B1"/>
    <w:rsid w:val="00AE54ED"/>
    <w:rsid w:val="00AE55C7"/>
    <w:rsid w:val="00AE57C0"/>
    <w:rsid w:val="00AE5A7C"/>
    <w:rsid w:val="00AE6090"/>
    <w:rsid w:val="00AE6236"/>
    <w:rsid w:val="00AE643A"/>
    <w:rsid w:val="00AE64C0"/>
    <w:rsid w:val="00AE6583"/>
    <w:rsid w:val="00AE6630"/>
    <w:rsid w:val="00AE66D7"/>
    <w:rsid w:val="00AE6724"/>
    <w:rsid w:val="00AE679F"/>
    <w:rsid w:val="00AE6B68"/>
    <w:rsid w:val="00AE6BCB"/>
    <w:rsid w:val="00AE6BCD"/>
    <w:rsid w:val="00AE710C"/>
    <w:rsid w:val="00AE7247"/>
    <w:rsid w:val="00AE7375"/>
    <w:rsid w:val="00AE76F3"/>
    <w:rsid w:val="00AE7764"/>
    <w:rsid w:val="00AE77D6"/>
    <w:rsid w:val="00AE7AE9"/>
    <w:rsid w:val="00AF0002"/>
    <w:rsid w:val="00AF0481"/>
    <w:rsid w:val="00AF0AEB"/>
    <w:rsid w:val="00AF0C58"/>
    <w:rsid w:val="00AF0FB7"/>
    <w:rsid w:val="00AF1079"/>
    <w:rsid w:val="00AF174F"/>
    <w:rsid w:val="00AF1D5E"/>
    <w:rsid w:val="00AF1E94"/>
    <w:rsid w:val="00AF203B"/>
    <w:rsid w:val="00AF2484"/>
    <w:rsid w:val="00AF2BC0"/>
    <w:rsid w:val="00AF2FC4"/>
    <w:rsid w:val="00AF324C"/>
    <w:rsid w:val="00AF3889"/>
    <w:rsid w:val="00AF4211"/>
    <w:rsid w:val="00AF49EA"/>
    <w:rsid w:val="00AF4F20"/>
    <w:rsid w:val="00AF4F66"/>
    <w:rsid w:val="00AF5369"/>
    <w:rsid w:val="00AF5647"/>
    <w:rsid w:val="00AF56B7"/>
    <w:rsid w:val="00AF5A7F"/>
    <w:rsid w:val="00AF5AFE"/>
    <w:rsid w:val="00AF5CF0"/>
    <w:rsid w:val="00AF6314"/>
    <w:rsid w:val="00AF649E"/>
    <w:rsid w:val="00AF6623"/>
    <w:rsid w:val="00AF666D"/>
    <w:rsid w:val="00AF6804"/>
    <w:rsid w:val="00AF6AA5"/>
    <w:rsid w:val="00AF6AB0"/>
    <w:rsid w:val="00AF6DE2"/>
    <w:rsid w:val="00AF6F2E"/>
    <w:rsid w:val="00AF7210"/>
    <w:rsid w:val="00AF7582"/>
    <w:rsid w:val="00AF7B11"/>
    <w:rsid w:val="00B00433"/>
    <w:rsid w:val="00B007BB"/>
    <w:rsid w:val="00B00AFA"/>
    <w:rsid w:val="00B00B3F"/>
    <w:rsid w:val="00B00B6C"/>
    <w:rsid w:val="00B00D77"/>
    <w:rsid w:val="00B01054"/>
    <w:rsid w:val="00B017D5"/>
    <w:rsid w:val="00B017D8"/>
    <w:rsid w:val="00B01A56"/>
    <w:rsid w:val="00B01E99"/>
    <w:rsid w:val="00B02260"/>
    <w:rsid w:val="00B02484"/>
    <w:rsid w:val="00B025A5"/>
    <w:rsid w:val="00B02A07"/>
    <w:rsid w:val="00B02F75"/>
    <w:rsid w:val="00B0383E"/>
    <w:rsid w:val="00B03852"/>
    <w:rsid w:val="00B03A28"/>
    <w:rsid w:val="00B03B76"/>
    <w:rsid w:val="00B03C4A"/>
    <w:rsid w:val="00B03C53"/>
    <w:rsid w:val="00B03D71"/>
    <w:rsid w:val="00B03DDD"/>
    <w:rsid w:val="00B04606"/>
    <w:rsid w:val="00B047BD"/>
    <w:rsid w:val="00B04FF3"/>
    <w:rsid w:val="00B05AD9"/>
    <w:rsid w:val="00B05C5C"/>
    <w:rsid w:val="00B05DAE"/>
    <w:rsid w:val="00B05DCD"/>
    <w:rsid w:val="00B05E91"/>
    <w:rsid w:val="00B060E0"/>
    <w:rsid w:val="00B06117"/>
    <w:rsid w:val="00B06133"/>
    <w:rsid w:val="00B06278"/>
    <w:rsid w:val="00B069A8"/>
    <w:rsid w:val="00B06ADB"/>
    <w:rsid w:val="00B06CC6"/>
    <w:rsid w:val="00B06D97"/>
    <w:rsid w:val="00B06E1B"/>
    <w:rsid w:val="00B06EFD"/>
    <w:rsid w:val="00B070B9"/>
    <w:rsid w:val="00B07222"/>
    <w:rsid w:val="00B074A2"/>
    <w:rsid w:val="00B075AD"/>
    <w:rsid w:val="00B077B3"/>
    <w:rsid w:val="00B0787B"/>
    <w:rsid w:val="00B07891"/>
    <w:rsid w:val="00B0795A"/>
    <w:rsid w:val="00B07980"/>
    <w:rsid w:val="00B07B63"/>
    <w:rsid w:val="00B07DA6"/>
    <w:rsid w:val="00B103CD"/>
    <w:rsid w:val="00B10410"/>
    <w:rsid w:val="00B1054B"/>
    <w:rsid w:val="00B10670"/>
    <w:rsid w:val="00B10795"/>
    <w:rsid w:val="00B10956"/>
    <w:rsid w:val="00B10E0B"/>
    <w:rsid w:val="00B11876"/>
    <w:rsid w:val="00B11E8D"/>
    <w:rsid w:val="00B120C0"/>
    <w:rsid w:val="00B12148"/>
    <w:rsid w:val="00B12289"/>
    <w:rsid w:val="00B124BB"/>
    <w:rsid w:val="00B12647"/>
    <w:rsid w:val="00B1287F"/>
    <w:rsid w:val="00B128B1"/>
    <w:rsid w:val="00B12922"/>
    <w:rsid w:val="00B12BBF"/>
    <w:rsid w:val="00B12C5C"/>
    <w:rsid w:val="00B12CD9"/>
    <w:rsid w:val="00B12D6A"/>
    <w:rsid w:val="00B12DDB"/>
    <w:rsid w:val="00B12E15"/>
    <w:rsid w:val="00B12F06"/>
    <w:rsid w:val="00B12F5A"/>
    <w:rsid w:val="00B1392B"/>
    <w:rsid w:val="00B13AF4"/>
    <w:rsid w:val="00B13D2C"/>
    <w:rsid w:val="00B13F63"/>
    <w:rsid w:val="00B14076"/>
    <w:rsid w:val="00B14196"/>
    <w:rsid w:val="00B14255"/>
    <w:rsid w:val="00B1447C"/>
    <w:rsid w:val="00B1487F"/>
    <w:rsid w:val="00B14921"/>
    <w:rsid w:val="00B14C18"/>
    <w:rsid w:val="00B14E80"/>
    <w:rsid w:val="00B1501A"/>
    <w:rsid w:val="00B15350"/>
    <w:rsid w:val="00B1556A"/>
    <w:rsid w:val="00B15683"/>
    <w:rsid w:val="00B158D7"/>
    <w:rsid w:val="00B15A0A"/>
    <w:rsid w:val="00B15B7C"/>
    <w:rsid w:val="00B15C7C"/>
    <w:rsid w:val="00B15EDE"/>
    <w:rsid w:val="00B160BA"/>
    <w:rsid w:val="00B163A0"/>
    <w:rsid w:val="00B1651F"/>
    <w:rsid w:val="00B166D4"/>
    <w:rsid w:val="00B16745"/>
    <w:rsid w:val="00B167B4"/>
    <w:rsid w:val="00B16DA3"/>
    <w:rsid w:val="00B175E1"/>
    <w:rsid w:val="00B175E2"/>
    <w:rsid w:val="00B17922"/>
    <w:rsid w:val="00B179BB"/>
    <w:rsid w:val="00B206CE"/>
    <w:rsid w:val="00B20762"/>
    <w:rsid w:val="00B20956"/>
    <w:rsid w:val="00B20B0D"/>
    <w:rsid w:val="00B20DA0"/>
    <w:rsid w:val="00B20DB6"/>
    <w:rsid w:val="00B2106B"/>
    <w:rsid w:val="00B211F0"/>
    <w:rsid w:val="00B21420"/>
    <w:rsid w:val="00B2149A"/>
    <w:rsid w:val="00B21570"/>
    <w:rsid w:val="00B2158E"/>
    <w:rsid w:val="00B215A9"/>
    <w:rsid w:val="00B219C8"/>
    <w:rsid w:val="00B21F60"/>
    <w:rsid w:val="00B21FAC"/>
    <w:rsid w:val="00B2222A"/>
    <w:rsid w:val="00B2231F"/>
    <w:rsid w:val="00B223DF"/>
    <w:rsid w:val="00B22493"/>
    <w:rsid w:val="00B224A8"/>
    <w:rsid w:val="00B2284F"/>
    <w:rsid w:val="00B22987"/>
    <w:rsid w:val="00B229BB"/>
    <w:rsid w:val="00B22C57"/>
    <w:rsid w:val="00B23140"/>
    <w:rsid w:val="00B23142"/>
    <w:rsid w:val="00B234D6"/>
    <w:rsid w:val="00B2360C"/>
    <w:rsid w:val="00B23832"/>
    <w:rsid w:val="00B23EFF"/>
    <w:rsid w:val="00B24496"/>
    <w:rsid w:val="00B245CF"/>
    <w:rsid w:val="00B24765"/>
    <w:rsid w:val="00B24DF5"/>
    <w:rsid w:val="00B24EAE"/>
    <w:rsid w:val="00B24FBC"/>
    <w:rsid w:val="00B25AB2"/>
    <w:rsid w:val="00B26240"/>
    <w:rsid w:val="00B26305"/>
    <w:rsid w:val="00B266AD"/>
    <w:rsid w:val="00B267FB"/>
    <w:rsid w:val="00B269C2"/>
    <w:rsid w:val="00B26A62"/>
    <w:rsid w:val="00B26AD4"/>
    <w:rsid w:val="00B26BB4"/>
    <w:rsid w:val="00B26D93"/>
    <w:rsid w:val="00B26E98"/>
    <w:rsid w:val="00B26F77"/>
    <w:rsid w:val="00B27011"/>
    <w:rsid w:val="00B270F6"/>
    <w:rsid w:val="00B27155"/>
    <w:rsid w:val="00B27582"/>
    <w:rsid w:val="00B2767E"/>
    <w:rsid w:val="00B27922"/>
    <w:rsid w:val="00B27938"/>
    <w:rsid w:val="00B27ACE"/>
    <w:rsid w:val="00B27B36"/>
    <w:rsid w:val="00B27CB1"/>
    <w:rsid w:val="00B27CD3"/>
    <w:rsid w:val="00B30238"/>
    <w:rsid w:val="00B3044D"/>
    <w:rsid w:val="00B3050B"/>
    <w:rsid w:val="00B3073B"/>
    <w:rsid w:val="00B307F2"/>
    <w:rsid w:val="00B3082A"/>
    <w:rsid w:val="00B30A60"/>
    <w:rsid w:val="00B30B20"/>
    <w:rsid w:val="00B30EA5"/>
    <w:rsid w:val="00B31473"/>
    <w:rsid w:val="00B314D1"/>
    <w:rsid w:val="00B3150C"/>
    <w:rsid w:val="00B31748"/>
    <w:rsid w:val="00B3184A"/>
    <w:rsid w:val="00B31976"/>
    <w:rsid w:val="00B31B0E"/>
    <w:rsid w:val="00B31C36"/>
    <w:rsid w:val="00B31CAD"/>
    <w:rsid w:val="00B31D68"/>
    <w:rsid w:val="00B31F3C"/>
    <w:rsid w:val="00B32247"/>
    <w:rsid w:val="00B32FDB"/>
    <w:rsid w:val="00B330CD"/>
    <w:rsid w:val="00B33139"/>
    <w:rsid w:val="00B33646"/>
    <w:rsid w:val="00B336C5"/>
    <w:rsid w:val="00B33A54"/>
    <w:rsid w:val="00B33B3A"/>
    <w:rsid w:val="00B33BCC"/>
    <w:rsid w:val="00B33D68"/>
    <w:rsid w:val="00B33D84"/>
    <w:rsid w:val="00B34227"/>
    <w:rsid w:val="00B3429A"/>
    <w:rsid w:val="00B34382"/>
    <w:rsid w:val="00B3450B"/>
    <w:rsid w:val="00B34CE2"/>
    <w:rsid w:val="00B34FCD"/>
    <w:rsid w:val="00B352C3"/>
    <w:rsid w:val="00B353BF"/>
    <w:rsid w:val="00B354A3"/>
    <w:rsid w:val="00B35A2D"/>
    <w:rsid w:val="00B35C30"/>
    <w:rsid w:val="00B35E40"/>
    <w:rsid w:val="00B35E62"/>
    <w:rsid w:val="00B35F1F"/>
    <w:rsid w:val="00B35FB0"/>
    <w:rsid w:val="00B36423"/>
    <w:rsid w:val="00B3655F"/>
    <w:rsid w:val="00B36C3B"/>
    <w:rsid w:val="00B36FC7"/>
    <w:rsid w:val="00B37010"/>
    <w:rsid w:val="00B37033"/>
    <w:rsid w:val="00B370F3"/>
    <w:rsid w:val="00B37356"/>
    <w:rsid w:val="00B373EF"/>
    <w:rsid w:val="00B379E7"/>
    <w:rsid w:val="00B37A1B"/>
    <w:rsid w:val="00B37B08"/>
    <w:rsid w:val="00B37B74"/>
    <w:rsid w:val="00B37BA4"/>
    <w:rsid w:val="00B37F98"/>
    <w:rsid w:val="00B40030"/>
    <w:rsid w:val="00B4011A"/>
    <w:rsid w:val="00B40220"/>
    <w:rsid w:val="00B4060E"/>
    <w:rsid w:val="00B4072C"/>
    <w:rsid w:val="00B40731"/>
    <w:rsid w:val="00B4095A"/>
    <w:rsid w:val="00B40BBE"/>
    <w:rsid w:val="00B40C2E"/>
    <w:rsid w:val="00B40CAF"/>
    <w:rsid w:val="00B40D2F"/>
    <w:rsid w:val="00B4139F"/>
    <w:rsid w:val="00B41A38"/>
    <w:rsid w:val="00B42599"/>
    <w:rsid w:val="00B428EB"/>
    <w:rsid w:val="00B4297C"/>
    <w:rsid w:val="00B429BA"/>
    <w:rsid w:val="00B429D4"/>
    <w:rsid w:val="00B42C42"/>
    <w:rsid w:val="00B42D85"/>
    <w:rsid w:val="00B42E35"/>
    <w:rsid w:val="00B42E79"/>
    <w:rsid w:val="00B433DE"/>
    <w:rsid w:val="00B4369C"/>
    <w:rsid w:val="00B437BB"/>
    <w:rsid w:val="00B4394C"/>
    <w:rsid w:val="00B439E1"/>
    <w:rsid w:val="00B43C06"/>
    <w:rsid w:val="00B43E91"/>
    <w:rsid w:val="00B4415B"/>
    <w:rsid w:val="00B44444"/>
    <w:rsid w:val="00B448A9"/>
    <w:rsid w:val="00B44A2B"/>
    <w:rsid w:val="00B44C7F"/>
    <w:rsid w:val="00B44DB0"/>
    <w:rsid w:val="00B4516E"/>
    <w:rsid w:val="00B451EE"/>
    <w:rsid w:val="00B45389"/>
    <w:rsid w:val="00B457E2"/>
    <w:rsid w:val="00B458C2"/>
    <w:rsid w:val="00B45A50"/>
    <w:rsid w:val="00B4600A"/>
    <w:rsid w:val="00B4654D"/>
    <w:rsid w:val="00B4690A"/>
    <w:rsid w:val="00B46D6C"/>
    <w:rsid w:val="00B4717F"/>
    <w:rsid w:val="00B47569"/>
    <w:rsid w:val="00B477EE"/>
    <w:rsid w:val="00B4780B"/>
    <w:rsid w:val="00B479FA"/>
    <w:rsid w:val="00B47AF6"/>
    <w:rsid w:val="00B47C79"/>
    <w:rsid w:val="00B507F9"/>
    <w:rsid w:val="00B50A1F"/>
    <w:rsid w:val="00B50F32"/>
    <w:rsid w:val="00B50FD8"/>
    <w:rsid w:val="00B512B1"/>
    <w:rsid w:val="00B512C9"/>
    <w:rsid w:val="00B52051"/>
    <w:rsid w:val="00B5221E"/>
    <w:rsid w:val="00B522AD"/>
    <w:rsid w:val="00B523F5"/>
    <w:rsid w:val="00B52456"/>
    <w:rsid w:val="00B5248C"/>
    <w:rsid w:val="00B526A3"/>
    <w:rsid w:val="00B52D73"/>
    <w:rsid w:val="00B52D76"/>
    <w:rsid w:val="00B52DEC"/>
    <w:rsid w:val="00B52E96"/>
    <w:rsid w:val="00B52F16"/>
    <w:rsid w:val="00B53063"/>
    <w:rsid w:val="00B533C7"/>
    <w:rsid w:val="00B5361C"/>
    <w:rsid w:val="00B53682"/>
    <w:rsid w:val="00B53759"/>
    <w:rsid w:val="00B538B9"/>
    <w:rsid w:val="00B53D53"/>
    <w:rsid w:val="00B53EE2"/>
    <w:rsid w:val="00B53FBF"/>
    <w:rsid w:val="00B54324"/>
    <w:rsid w:val="00B54457"/>
    <w:rsid w:val="00B54531"/>
    <w:rsid w:val="00B547F6"/>
    <w:rsid w:val="00B54FAF"/>
    <w:rsid w:val="00B55189"/>
    <w:rsid w:val="00B55347"/>
    <w:rsid w:val="00B553E6"/>
    <w:rsid w:val="00B55525"/>
    <w:rsid w:val="00B55530"/>
    <w:rsid w:val="00B55683"/>
    <w:rsid w:val="00B556A6"/>
    <w:rsid w:val="00B557B1"/>
    <w:rsid w:val="00B55A37"/>
    <w:rsid w:val="00B55E1C"/>
    <w:rsid w:val="00B56271"/>
    <w:rsid w:val="00B565A0"/>
    <w:rsid w:val="00B56CB8"/>
    <w:rsid w:val="00B56D3B"/>
    <w:rsid w:val="00B56E85"/>
    <w:rsid w:val="00B56FB8"/>
    <w:rsid w:val="00B57023"/>
    <w:rsid w:val="00B574F4"/>
    <w:rsid w:val="00B57830"/>
    <w:rsid w:val="00B57901"/>
    <w:rsid w:val="00B57B00"/>
    <w:rsid w:val="00B57BDF"/>
    <w:rsid w:val="00B57C89"/>
    <w:rsid w:val="00B57E69"/>
    <w:rsid w:val="00B57F4A"/>
    <w:rsid w:val="00B57FD4"/>
    <w:rsid w:val="00B601AA"/>
    <w:rsid w:val="00B602F8"/>
    <w:rsid w:val="00B6041A"/>
    <w:rsid w:val="00B60500"/>
    <w:rsid w:val="00B60979"/>
    <w:rsid w:val="00B60C53"/>
    <w:rsid w:val="00B60DC1"/>
    <w:rsid w:val="00B60E72"/>
    <w:rsid w:val="00B60F9D"/>
    <w:rsid w:val="00B612FA"/>
    <w:rsid w:val="00B6143B"/>
    <w:rsid w:val="00B61917"/>
    <w:rsid w:val="00B61AED"/>
    <w:rsid w:val="00B61B16"/>
    <w:rsid w:val="00B62003"/>
    <w:rsid w:val="00B6206A"/>
    <w:rsid w:val="00B62110"/>
    <w:rsid w:val="00B6236E"/>
    <w:rsid w:val="00B62425"/>
    <w:rsid w:val="00B626E3"/>
    <w:rsid w:val="00B62839"/>
    <w:rsid w:val="00B62A34"/>
    <w:rsid w:val="00B62BAF"/>
    <w:rsid w:val="00B63A56"/>
    <w:rsid w:val="00B63B96"/>
    <w:rsid w:val="00B63DE4"/>
    <w:rsid w:val="00B63F44"/>
    <w:rsid w:val="00B6404F"/>
    <w:rsid w:val="00B64539"/>
    <w:rsid w:val="00B647F4"/>
    <w:rsid w:val="00B64CD9"/>
    <w:rsid w:val="00B65160"/>
    <w:rsid w:val="00B6549C"/>
    <w:rsid w:val="00B6553F"/>
    <w:rsid w:val="00B6561B"/>
    <w:rsid w:val="00B6566B"/>
    <w:rsid w:val="00B65C8D"/>
    <w:rsid w:val="00B65DA8"/>
    <w:rsid w:val="00B65EFE"/>
    <w:rsid w:val="00B65F2F"/>
    <w:rsid w:val="00B6606D"/>
    <w:rsid w:val="00B66082"/>
    <w:rsid w:val="00B663D5"/>
    <w:rsid w:val="00B667A0"/>
    <w:rsid w:val="00B66B4D"/>
    <w:rsid w:val="00B66B90"/>
    <w:rsid w:val="00B66BBF"/>
    <w:rsid w:val="00B670BF"/>
    <w:rsid w:val="00B670E1"/>
    <w:rsid w:val="00B6746F"/>
    <w:rsid w:val="00B674B6"/>
    <w:rsid w:val="00B674EE"/>
    <w:rsid w:val="00B67828"/>
    <w:rsid w:val="00B67A58"/>
    <w:rsid w:val="00B67B6C"/>
    <w:rsid w:val="00B67E5D"/>
    <w:rsid w:val="00B7023B"/>
    <w:rsid w:val="00B702FF"/>
    <w:rsid w:val="00B7039B"/>
    <w:rsid w:val="00B70436"/>
    <w:rsid w:val="00B70562"/>
    <w:rsid w:val="00B70582"/>
    <w:rsid w:val="00B70982"/>
    <w:rsid w:val="00B70B90"/>
    <w:rsid w:val="00B70CFA"/>
    <w:rsid w:val="00B70CFD"/>
    <w:rsid w:val="00B70D3B"/>
    <w:rsid w:val="00B70DBD"/>
    <w:rsid w:val="00B7108C"/>
    <w:rsid w:val="00B71320"/>
    <w:rsid w:val="00B71850"/>
    <w:rsid w:val="00B71B3E"/>
    <w:rsid w:val="00B71BB3"/>
    <w:rsid w:val="00B7210F"/>
    <w:rsid w:val="00B721C5"/>
    <w:rsid w:val="00B72791"/>
    <w:rsid w:val="00B72CCE"/>
    <w:rsid w:val="00B72DCF"/>
    <w:rsid w:val="00B72E4C"/>
    <w:rsid w:val="00B73152"/>
    <w:rsid w:val="00B73397"/>
    <w:rsid w:val="00B73626"/>
    <w:rsid w:val="00B7377D"/>
    <w:rsid w:val="00B73965"/>
    <w:rsid w:val="00B739CC"/>
    <w:rsid w:val="00B73A68"/>
    <w:rsid w:val="00B73B63"/>
    <w:rsid w:val="00B73C02"/>
    <w:rsid w:val="00B73E6E"/>
    <w:rsid w:val="00B740EF"/>
    <w:rsid w:val="00B74456"/>
    <w:rsid w:val="00B74861"/>
    <w:rsid w:val="00B74B2A"/>
    <w:rsid w:val="00B74B7C"/>
    <w:rsid w:val="00B75123"/>
    <w:rsid w:val="00B7523E"/>
    <w:rsid w:val="00B759FF"/>
    <w:rsid w:val="00B75A06"/>
    <w:rsid w:val="00B75B80"/>
    <w:rsid w:val="00B75C14"/>
    <w:rsid w:val="00B75D1F"/>
    <w:rsid w:val="00B75E0B"/>
    <w:rsid w:val="00B75E19"/>
    <w:rsid w:val="00B76499"/>
    <w:rsid w:val="00B76584"/>
    <w:rsid w:val="00B765CC"/>
    <w:rsid w:val="00B76A62"/>
    <w:rsid w:val="00B76CB4"/>
    <w:rsid w:val="00B76D52"/>
    <w:rsid w:val="00B76FAE"/>
    <w:rsid w:val="00B77479"/>
    <w:rsid w:val="00B77553"/>
    <w:rsid w:val="00B775E1"/>
    <w:rsid w:val="00B775EB"/>
    <w:rsid w:val="00B77603"/>
    <w:rsid w:val="00B77C16"/>
    <w:rsid w:val="00B77C75"/>
    <w:rsid w:val="00B77D7C"/>
    <w:rsid w:val="00B77F09"/>
    <w:rsid w:val="00B8027E"/>
    <w:rsid w:val="00B80545"/>
    <w:rsid w:val="00B8069D"/>
    <w:rsid w:val="00B80BE4"/>
    <w:rsid w:val="00B80C74"/>
    <w:rsid w:val="00B80CD3"/>
    <w:rsid w:val="00B80E5C"/>
    <w:rsid w:val="00B80E7B"/>
    <w:rsid w:val="00B80F60"/>
    <w:rsid w:val="00B819D4"/>
    <w:rsid w:val="00B81AA9"/>
    <w:rsid w:val="00B81DAC"/>
    <w:rsid w:val="00B81E76"/>
    <w:rsid w:val="00B81EC8"/>
    <w:rsid w:val="00B82061"/>
    <w:rsid w:val="00B8248A"/>
    <w:rsid w:val="00B824A6"/>
    <w:rsid w:val="00B82664"/>
    <w:rsid w:val="00B82A0A"/>
    <w:rsid w:val="00B82CF0"/>
    <w:rsid w:val="00B82EA0"/>
    <w:rsid w:val="00B83024"/>
    <w:rsid w:val="00B83053"/>
    <w:rsid w:val="00B831BD"/>
    <w:rsid w:val="00B8338B"/>
    <w:rsid w:val="00B83560"/>
    <w:rsid w:val="00B836F9"/>
    <w:rsid w:val="00B83743"/>
    <w:rsid w:val="00B8374F"/>
    <w:rsid w:val="00B83BCF"/>
    <w:rsid w:val="00B83E0A"/>
    <w:rsid w:val="00B83F58"/>
    <w:rsid w:val="00B84996"/>
    <w:rsid w:val="00B84A78"/>
    <w:rsid w:val="00B84ADB"/>
    <w:rsid w:val="00B8504C"/>
    <w:rsid w:val="00B854B8"/>
    <w:rsid w:val="00B855BC"/>
    <w:rsid w:val="00B862EF"/>
    <w:rsid w:val="00B86500"/>
    <w:rsid w:val="00B86777"/>
    <w:rsid w:val="00B8691D"/>
    <w:rsid w:val="00B869E6"/>
    <w:rsid w:val="00B86C01"/>
    <w:rsid w:val="00B86EF3"/>
    <w:rsid w:val="00B870F1"/>
    <w:rsid w:val="00B8725A"/>
    <w:rsid w:val="00B872C2"/>
    <w:rsid w:val="00B8751C"/>
    <w:rsid w:val="00B876CB"/>
    <w:rsid w:val="00B8775E"/>
    <w:rsid w:val="00B8798B"/>
    <w:rsid w:val="00B87DC7"/>
    <w:rsid w:val="00B9003C"/>
    <w:rsid w:val="00B90087"/>
    <w:rsid w:val="00B900CE"/>
    <w:rsid w:val="00B9021D"/>
    <w:rsid w:val="00B902C1"/>
    <w:rsid w:val="00B90768"/>
    <w:rsid w:val="00B90893"/>
    <w:rsid w:val="00B90F2E"/>
    <w:rsid w:val="00B90F6C"/>
    <w:rsid w:val="00B91009"/>
    <w:rsid w:val="00B91015"/>
    <w:rsid w:val="00B91591"/>
    <w:rsid w:val="00B9168D"/>
    <w:rsid w:val="00B9172A"/>
    <w:rsid w:val="00B91993"/>
    <w:rsid w:val="00B91FB1"/>
    <w:rsid w:val="00B921FF"/>
    <w:rsid w:val="00B927B5"/>
    <w:rsid w:val="00B92A23"/>
    <w:rsid w:val="00B92A47"/>
    <w:rsid w:val="00B92BF0"/>
    <w:rsid w:val="00B92E65"/>
    <w:rsid w:val="00B9308A"/>
    <w:rsid w:val="00B93258"/>
    <w:rsid w:val="00B9359C"/>
    <w:rsid w:val="00B936D9"/>
    <w:rsid w:val="00B93729"/>
    <w:rsid w:val="00B93856"/>
    <w:rsid w:val="00B93A39"/>
    <w:rsid w:val="00B93ABC"/>
    <w:rsid w:val="00B93B79"/>
    <w:rsid w:val="00B93FEB"/>
    <w:rsid w:val="00B942BD"/>
    <w:rsid w:val="00B94340"/>
    <w:rsid w:val="00B9443C"/>
    <w:rsid w:val="00B94515"/>
    <w:rsid w:val="00B94751"/>
    <w:rsid w:val="00B9482E"/>
    <w:rsid w:val="00B94866"/>
    <w:rsid w:val="00B94A33"/>
    <w:rsid w:val="00B94F63"/>
    <w:rsid w:val="00B951A1"/>
    <w:rsid w:val="00B95327"/>
    <w:rsid w:val="00B9557A"/>
    <w:rsid w:val="00B958B8"/>
    <w:rsid w:val="00B958CB"/>
    <w:rsid w:val="00B95B7D"/>
    <w:rsid w:val="00B95D29"/>
    <w:rsid w:val="00B95D37"/>
    <w:rsid w:val="00B9611C"/>
    <w:rsid w:val="00B966A1"/>
    <w:rsid w:val="00B968D3"/>
    <w:rsid w:val="00B96F66"/>
    <w:rsid w:val="00B970EE"/>
    <w:rsid w:val="00B972A9"/>
    <w:rsid w:val="00B97389"/>
    <w:rsid w:val="00B973D4"/>
    <w:rsid w:val="00B97493"/>
    <w:rsid w:val="00B9762E"/>
    <w:rsid w:val="00B97A26"/>
    <w:rsid w:val="00B97BAB"/>
    <w:rsid w:val="00B97C5F"/>
    <w:rsid w:val="00BA00E2"/>
    <w:rsid w:val="00BA0307"/>
    <w:rsid w:val="00BA0612"/>
    <w:rsid w:val="00BA0760"/>
    <w:rsid w:val="00BA0E6D"/>
    <w:rsid w:val="00BA1061"/>
    <w:rsid w:val="00BA10E4"/>
    <w:rsid w:val="00BA113E"/>
    <w:rsid w:val="00BA12BF"/>
    <w:rsid w:val="00BA12ED"/>
    <w:rsid w:val="00BA1490"/>
    <w:rsid w:val="00BA156B"/>
    <w:rsid w:val="00BA1605"/>
    <w:rsid w:val="00BA175C"/>
    <w:rsid w:val="00BA273E"/>
    <w:rsid w:val="00BA284F"/>
    <w:rsid w:val="00BA287A"/>
    <w:rsid w:val="00BA2A44"/>
    <w:rsid w:val="00BA2ABE"/>
    <w:rsid w:val="00BA2DDF"/>
    <w:rsid w:val="00BA2E11"/>
    <w:rsid w:val="00BA2E65"/>
    <w:rsid w:val="00BA2EAE"/>
    <w:rsid w:val="00BA3229"/>
    <w:rsid w:val="00BA338D"/>
    <w:rsid w:val="00BA343B"/>
    <w:rsid w:val="00BA3472"/>
    <w:rsid w:val="00BA3616"/>
    <w:rsid w:val="00BA361B"/>
    <w:rsid w:val="00BA398E"/>
    <w:rsid w:val="00BA39E3"/>
    <w:rsid w:val="00BA3A21"/>
    <w:rsid w:val="00BA3AA5"/>
    <w:rsid w:val="00BA3B7E"/>
    <w:rsid w:val="00BA41E6"/>
    <w:rsid w:val="00BA4241"/>
    <w:rsid w:val="00BA4391"/>
    <w:rsid w:val="00BA43C5"/>
    <w:rsid w:val="00BA4615"/>
    <w:rsid w:val="00BA4871"/>
    <w:rsid w:val="00BA48F3"/>
    <w:rsid w:val="00BA4C0A"/>
    <w:rsid w:val="00BA4E19"/>
    <w:rsid w:val="00BA4E7B"/>
    <w:rsid w:val="00BA4EBC"/>
    <w:rsid w:val="00BA4FB0"/>
    <w:rsid w:val="00BA51E6"/>
    <w:rsid w:val="00BA54D2"/>
    <w:rsid w:val="00BA54E2"/>
    <w:rsid w:val="00BA571D"/>
    <w:rsid w:val="00BA581B"/>
    <w:rsid w:val="00BA58A1"/>
    <w:rsid w:val="00BA5C50"/>
    <w:rsid w:val="00BA602D"/>
    <w:rsid w:val="00BA6474"/>
    <w:rsid w:val="00BA655E"/>
    <w:rsid w:val="00BA6D95"/>
    <w:rsid w:val="00BA7507"/>
    <w:rsid w:val="00BA7705"/>
    <w:rsid w:val="00BA7B4C"/>
    <w:rsid w:val="00BA7EC1"/>
    <w:rsid w:val="00BB00C4"/>
    <w:rsid w:val="00BB03B6"/>
    <w:rsid w:val="00BB047C"/>
    <w:rsid w:val="00BB06D7"/>
    <w:rsid w:val="00BB09F9"/>
    <w:rsid w:val="00BB122A"/>
    <w:rsid w:val="00BB1304"/>
    <w:rsid w:val="00BB15B8"/>
    <w:rsid w:val="00BB1B50"/>
    <w:rsid w:val="00BB1C51"/>
    <w:rsid w:val="00BB1C6C"/>
    <w:rsid w:val="00BB1CF5"/>
    <w:rsid w:val="00BB1F66"/>
    <w:rsid w:val="00BB225C"/>
    <w:rsid w:val="00BB2277"/>
    <w:rsid w:val="00BB233C"/>
    <w:rsid w:val="00BB26BB"/>
    <w:rsid w:val="00BB26CC"/>
    <w:rsid w:val="00BB2767"/>
    <w:rsid w:val="00BB27E5"/>
    <w:rsid w:val="00BB2992"/>
    <w:rsid w:val="00BB2DB2"/>
    <w:rsid w:val="00BB2EE8"/>
    <w:rsid w:val="00BB318E"/>
    <w:rsid w:val="00BB327D"/>
    <w:rsid w:val="00BB35F3"/>
    <w:rsid w:val="00BB369F"/>
    <w:rsid w:val="00BB3869"/>
    <w:rsid w:val="00BB3A09"/>
    <w:rsid w:val="00BB3AA8"/>
    <w:rsid w:val="00BB3C7B"/>
    <w:rsid w:val="00BB406D"/>
    <w:rsid w:val="00BB40B2"/>
    <w:rsid w:val="00BB41A6"/>
    <w:rsid w:val="00BB4405"/>
    <w:rsid w:val="00BB450E"/>
    <w:rsid w:val="00BB4717"/>
    <w:rsid w:val="00BB4B4F"/>
    <w:rsid w:val="00BB5058"/>
    <w:rsid w:val="00BB5913"/>
    <w:rsid w:val="00BB5B40"/>
    <w:rsid w:val="00BB5B68"/>
    <w:rsid w:val="00BB5B8A"/>
    <w:rsid w:val="00BB5D6C"/>
    <w:rsid w:val="00BB5FA5"/>
    <w:rsid w:val="00BB6023"/>
    <w:rsid w:val="00BB605E"/>
    <w:rsid w:val="00BB6235"/>
    <w:rsid w:val="00BB6390"/>
    <w:rsid w:val="00BB63D7"/>
    <w:rsid w:val="00BB6594"/>
    <w:rsid w:val="00BB6C03"/>
    <w:rsid w:val="00BB6DCE"/>
    <w:rsid w:val="00BB6F45"/>
    <w:rsid w:val="00BB6F6B"/>
    <w:rsid w:val="00BB7158"/>
    <w:rsid w:val="00BB71F4"/>
    <w:rsid w:val="00BB7624"/>
    <w:rsid w:val="00BB766C"/>
    <w:rsid w:val="00BB7925"/>
    <w:rsid w:val="00BB7976"/>
    <w:rsid w:val="00BB7B6E"/>
    <w:rsid w:val="00BB7DAA"/>
    <w:rsid w:val="00BB7EEF"/>
    <w:rsid w:val="00BC0244"/>
    <w:rsid w:val="00BC0602"/>
    <w:rsid w:val="00BC08BC"/>
    <w:rsid w:val="00BC0DC9"/>
    <w:rsid w:val="00BC0F36"/>
    <w:rsid w:val="00BC0FB0"/>
    <w:rsid w:val="00BC10E2"/>
    <w:rsid w:val="00BC11C0"/>
    <w:rsid w:val="00BC15FC"/>
    <w:rsid w:val="00BC1745"/>
    <w:rsid w:val="00BC1BF9"/>
    <w:rsid w:val="00BC1F14"/>
    <w:rsid w:val="00BC2134"/>
    <w:rsid w:val="00BC23FB"/>
    <w:rsid w:val="00BC2B66"/>
    <w:rsid w:val="00BC2C8D"/>
    <w:rsid w:val="00BC2E2C"/>
    <w:rsid w:val="00BC2F1C"/>
    <w:rsid w:val="00BC313B"/>
    <w:rsid w:val="00BC332F"/>
    <w:rsid w:val="00BC33D2"/>
    <w:rsid w:val="00BC33EA"/>
    <w:rsid w:val="00BC3570"/>
    <w:rsid w:val="00BC3BFA"/>
    <w:rsid w:val="00BC3D51"/>
    <w:rsid w:val="00BC3F46"/>
    <w:rsid w:val="00BC4020"/>
    <w:rsid w:val="00BC422E"/>
    <w:rsid w:val="00BC495C"/>
    <w:rsid w:val="00BC49CD"/>
    <w:rsid w:val="00BC4AB8"/>
    <w:rsid w:val="00BC4C3D"/>
    <w:rsid w:val="00BC5478"/>
    <w:rsid w:val="00BC54EF"/>
    <w:rsid w:val="00BC5557"/>
    <w:rsid w:val="00BC559A"/>
    <w:rsid w:val="00BC5780"/>
    <w:rsid w:val="00BC5D9E"/>
    <w:rsid w:val="00BC5DFA"/>
    <w:rsid w:val="00BC5EC4"/>
    <w:rsid w:val="00BC60FA"/>
    <w:rsid w:val="00BC62FE"/>
    <w:rsid w:val="00BC631F"/>
    <w:rsid w:val="00BC68F6"/>
    <w:rsid w:val="00BC6B33"/>
    <w:rsid w:val="00BC6CC4"/>
    <w:rsid w:val="00BC6D72"/>
    <w:rsid w:val="00BC70E9"/>
    <w:rsid w:val="00BC7173"/>
    <w:rsid w:val="00BC71BC"/>
    <w:rsid w:val="00BC7202"/>
    <w:rsid w:val="00BC7638"/>
    <w:rsid w:val="00BC7888"/>
    <w:rsid w:val="00BC79F4"/>
    <w:rsid w:val="00BC7ADE"/>
    <w:rsid w:val="00BC7C79"/>
    <w:rsid w:val="00BC7E9C"/>
    <w:rsid w:val="00BC7F04"/>
    <w:rsid w:val="00BD027C"/>
    <w:rsid w:val="00BD02C5"/>
    <w:rsid w:val="00BD0318"/>
    <w:rsid w:val="00BD052E"/>
    <w:rsid w:val="00BD0578"/>
    <w:rsid w:val="00BD057C"/>
    <w:rsid w:val="00BD087D"/>
    <w:rsid w:val="00BD0B35"/>
    <w:rsid w:val="00BD0D53"/>
    <w:rsid w:val="00BD150E"/>
    <w:rsid w:val="00BD154F"/>
    <w:rsid w:val="00BD16A2"/>
    <w:rsid w:val="00BD19B4"/>
    <w:rsid w:val="00BD1B1A"/>
    <w:rsid w:val="00BD1B7E"/>
    <w:rsid w:val="00BD1BC7"/>
    <w:rsid w:val="00BD1CC9"/>
    <w:rsid w:val="00BD1ED5"/>
    <w:rsid w:val="00BD1F97"/>
    <w:rsid w:val="00BD1FEF"/>
    <w:rsid w:val="00BD225E"/>
    <w:rsid w:val="00BD22E1"/>
    <w:rsid w:val="00BD23E9"/>
    <w:rsid w:val="00BD2AF3"/>
    <w:rsid w:val="00BD2D59"/>
    <w:rsid w:val="00BD2D7B"/>
    <w:rsid w:val="00BD34BB"/>
    <w:rsid w:val="00BD3523"/>
    <w:rsid w:val="00BD356A"/>
    <w:rsid w:val="00BD36AC"/>
    <w:rsid w:val="00BD3EBE"/>
    <w:rsid w:val="00BD411A"/>
    <w:rsid w:val="00BD41E1"/>
    <w:rsid w:val="00BD4437"/>
    <w:rsid w:val="00BD476F"/>
    <w:rsid w:val="00BD4846"/>
    <w:rsid w:val="00BD484E"/>
    <w:rsid w:val="00BD4928"/>
    <w:rsid w:val="00BD4BC3"/>
    <w:rsid w:val="00BD4C4F"/>
    <w:rsid w:val="00BD4C55"/>
    <w:rsid w:val="00BD4CC0"/>
    <w:rsid w:val="00BD4E4B"/>
    <w:rsid w:val="00BD4F6D"/>
    <w:rsid w:val="00BD4FE9"/>
    <w:rsid w:val="00BD5111"/>
    <w:rsid w:val="00BD5119"/>
    <w:rsid w:val="00BD5274"/>
    <w:rsid w:val="00BD58EC"/>
    <w:rsid w:val="00BD59B9"/>
    <w:rsid w:val="00BD59EE"/>
    <w:rsid w:val="00BD5A96"/>
    <w:rsid w:val="00BD5AD4"/>
    <w:rsid w:val="00BD5F8E"/>
    <w:rsid w:val="00BD5FCA"/>
    <w:rsid w:val="00BD64F1"/>
    <w:rsid w:val="00BD6855"/>
    <w:rsid w:val="00BD68A0"/>
    <w:rsid w:val="00BD6AEF"/>
    <w:rsid w:val="00BD6D85"/>
    <w:rsid w:val="00BD6DEA"/>
    <w:rsid w:val="00BD6E7F"/>
    <w:rsid w:val="00BD6F00"/>
    <w:rsid w:val="00BD706E"/>
    <w:rsid w:val="00BD7C73"/>
    <w:rsid w:val="00BE01AD"/>
    <w:rsid w:val="00BE02BB"/>
    <w:rsid w:val="00BE0332"/>
    <w:rsid w:val="00BE0471"/>
    <w:rsid w:val="00BE04A5"/>
    <w:rsid w:val="00BE057E"/>
    <w:rsid w:val="00BE072D"/>
    <w:rsid w:val="00BE0A86"/>
    <w:rsid w:val="00BE0BB1"/>
    <w:rsid w:val="00BE0BE3"/>
    <w:rsid w:val="00BE0BEA"/>
    <w:rsid w:val="00BE1950"/>
    <w:rsid w:val="00BE1A28"/>
    <w:rsid w:val="00BE2571"/>
    <w:rsid w:val="00BE2751"/>
    <w:rsid w:val="00BE2793"/>
    <w:rsid w:val="00BE27D3"/>
    <w:rsid w:val="00BE28E7"/>
    <w:rsid w:val="00BE2991"/>
    <w:rsid w:val="00BE2E5C"/>
    <w:rsid w:val="00BE3155"/>
    <w:rsid w:val="00BE34FD"/>
    <w:rsid w:val="00BE36CC"/>
    <w:rsid w:val="00BE37C9"/>
    <w:rsid w:val="00BE3813"/>
    <w:rsid w:val="00BE381B"/>
    <w:rsid w:val="00BE3933"/>
    <w:rsid w:val="00BE393E"/>
    <w:rsid w:val="00BE3C93"/>
    <w:rsid w:val="00BE3CD3"/>
    <w:rsid w:val="00BE3CDC"/>
    <w:rsid w:val="00BE3D87"/>
    <w:rsid w:val="00BE419C"/>
    <w:rsid w:val="00BE426A"/>
    <w:rsid w:val="00BE4301"/>
    <w:rsid w:val="00BE47BC"/>
    <w:rsid w:val="00BE4D75"/>
    <w:rsid w:val="00BE4D7A"/>
    <w:rsid w:val="00BE4DCF"/>
    <w:rsid w:val="00BE5162"/>
    <w:rsid w:val="00BE520A"/>
    <w:rsid w:val="00BE5398"/>
    <w:rsid w:val="00BE53D9"/>
    <w:rsid w:val="00BE5406"/>
    <w:rsid w:val="00BE5428"/>
    <w:rsid w:val="00BE55C8"/>
    <w:rsid w:val="00BE5982"/>
    <w:rsid w:val="00BE5BF2"/>
    <w:rsid w:val="00BE5BF8"/>
    <w:rsid w:val="00BE621D"/>
    <w:rsid w:val="00BE64AA"/>
    <w:rsid w:val="00BE6530"/>
    <w:rsid w:val="00BE6801"/>
    <w:rsid w:val="00BE69BB"/>
    <w:rsid w:val="00BE6AB4"/>
    <w:rsid w:val="00BE6DFC"/>
    <w:rsid w:val="00BE7094"/>
    <w:rsid w:val="00BE7160"/>
    <w:rsid w:val="00BE73EC"/>
    <w:rsid w:val="00BE7455"/>
    <w:rsid w:val="00BE780B"/>
    <w:rsid w:val="00BE7A9D"/>
    <w:rsid w:val="00BE7D6B"/>
    <w:rsid w:val="00BF01F9"/>
    <w:rsid w:val="00BF0705"/>
    <w:rsid w:val="00BF092E"/>
    <w:rsid w:val="00BF0A04"/>
    <w:rsid w:val="00BF0A20"/>
    <w:rsid w:val="00BF0A21"/>
    <w:rsid w:val="00BF0C82"/>
    <w:rsid w:val="00BF0CAA"/>
    <w:rsid w:val="00BF0D9D"/>
    <w:rsid w:val="00BF0F3F"/>
    <w:rsid w:val="00BF11B2"/>
    <w:rsid w:val="00BF15A4"/>
    <w:rsid w:val="00BF162E"/>
    <w:rsid w:val="00BF191E"/>
    <w:rsid w:val="00BF1C1D"/>
    <w:rsid w:val="00BF1E7D"/>
    <w:rsid w:val="00BF1F2E"/>
    <w:rsid w:val="00BF203C"/>
    <w:rsid w:val="00BF218A"/>
    <w:rsid w:val="00BF22B6"/>
    <w:rsid w:val="00BF23DD"/>
    <w:rsid w:val="00BF246A"/>
    <w:rsid w:val="00BF246F"/>
    <w:rsid w:val="00BF24E6"/>
    <w:rsid w:val="00BF25C9"/>
    <w:rsid w:val="00BF264D"/>
    <w:rsid w:val="00BF28C3"/>
    <w:rsid w:val="00BF2B62"/>
    <w:rsid w:val="00BF2BAA"/>
    <w:rsid w:val="00BF2CCE"/>
    <w:rsid w:val="00BF2E18"/>
    <w:rsid w:val="00BF2F5D"/>
    <w:rsid w:val="00BF3066"/>
    <w:rsid w:val="00BF333A"/>
    <w:rsid w:val="00BF34AD"/>
    <w:rsid w:val="00BF35B1"/>
    <w:rsid w:val="00BF360A"/>
    <w:rsid w:val="00BF3903"/>
    <w:rsid w:val="00BF3926"/>
    <w:rsid w:val="00BF3A0B"/>
    <w:rsid w:val="00BF3BC0"/>
    <w:rsid w:val="00BF3DA4"/>
    <w:rsid w:val="00BF44D4"/>
    <w:rsid w:val="00BF49F3"/>
    <w:rsid w:val="00BF4D9D"/>
    <w:rsid w:val="00BF4DA4"/>
    <w:rsid w:val="00BF50A2"/>
    <w:rsid w:val="00BF514F"/>
    <w:rsid w:val="00BF5391"/>
    <w:rsid w:val="00BF56B2"/>
    <w:rsid w:val="00BF5778"/>
    <w:rsid w:val="00BF57DE"/>
    <w:rsid w:val="00BF57FA"/>
    <w:rsid w:val="00BF5AFA"/>
    <w:rsid w:val="00BF5BAE"/>
    <w:rsid w:val="00BF5D87"/>
    <w:rsid w:val="00BF5E1E"/>
    <w:rsid w:val="00BF5ECF"/>
    <w:rsid w:val="00BF5F98"/>
    <w:rsid w:val="00BF65CD"/>
    <w:rsid w:val="00BF67FF"/>
    <w:rsid w:val="00BF691D"/>
    <w:rsid w:val="00BF72DA"/>
    <w:rsid w:val="00BF730C"/>
    <w:rsid w:val="00BF759E"/>
    <w:rsid w:val="00BF75AE"/>
    <w:rsid w:val="00BF77E1"/>
    <w:rsid w:val="00BF7B16"/>
    <w:rsid w:val="00BF7D65"/>
    <w:rsid w:val="00BF7E75"/>
    <w:rsid w:val="00BF7F62"/>
    <w:rsid w:val="00C00557"/>
    <w:rsid w:val="00C00A4F"/>
    <w:rsid w:val="00C01033"/>
    <w:rsid w:val="00C01109"/>
    <w:rsid w:val="00C012F5"/>
    <w:rsid w:val="00C014C4"/>
    <w:rsid w:val="00C0153F"/>
    <w:rsid w:val="00C01C0D"/>
    <w:rsid w:val="00C0266D"/>
    <w:rsid w:val="00C0287D"/>
    <w:rsid w:val="00C02F1E"/>
    <w:rsid w:val="00C032DE"/>
    <w:rsid w:val="00C035E7"/>
    <w:rsid w:val="00C038E1"/>
    <w:rsid w:val="00C03D86"/>
    <w:rsid w:val="00C04246"/>
    <w:rsid w:val="00C047B0"/>
    <w:rsid w:val="00C0483E"/>
    <w:rsid w:val="00C04C0C"/>
    <w:rsid w:val="00C04C50"/>
    <w:rsid w:val="00C04DEA"/>
    <w:rsid w:val="00C05201"/>
    <w:rsid w:val="00C05375"/>
    <w:rsid w:val="00C0597C"/>
    <w:rsid w:val="00C05B57"/>
    <w:rsid w:val="00C05B94"/>
    <w:rsid w:val="00C05C59"/>
    <w:rsid w:val="00C06105"/>
    <w:rsid w:val="00C06311"/>
    <w:rsid w:val="00C0649A"/>
    <w:rsid w:val="00C06879"/>
    <w:rsid w:val="00C06B28"/>
    <w:rsid w:val="00C06BC8"/>
    <w:rsid w:val="00C06DE1"/>
    <w:rsid w:val="00C070BF"/>
    <w:rsid w:val="00C07364"/>
    <w:rsid w:val="00C075B3"/>
    <w:rsid w:val="00C07BA7"/>
    <w:rsid w:val="00C07CAE"/>
    <w:rsid w:val="00C07EB0"/>
    <w:rsid w:val="00C07EFB"/>
    <w:rsid w:val="00C07F4F"/>
    <w:rsid w:val="00C07FB6"/>
    <w:rsid w:val="00C10159"/>
    <w:rsid w:val="00C101EC"/>
    <w:rsid w:val="00C1090A"/>
    <w:rsid w:val="00C109A6"/>
    <w:rsid w:val="00C10FEB"/>
    <w:rsid w:val="00C11023"/>
    <w:rsid w:val="00C11036"/>
    <w:rsid w:val="00C111ED"/>
    <w:rsid w:val="00C112EF"/>
    <w:rsid w:val="00C1147C"/>
    <w:rsid w:val="00C11813"/>
    <w:rsid w:val="00C119D7"/>
    <w:rsid w:val="00C12492"/>
    <w:rsid w:val="00C1257A"/>
    <w:rsid w:val="00C128D7"/>
    <w:rsid w:val="00C12C9D"/>
    <w:rsid w:val="00C12DE9"/>
    <w:rsid w:val="00C1301B"/>
    <w:rsid w:val="00C1322C"/>
    <w:rsid w:val="00C132C8"/>
    <w:rsid w:val="00C1346B"/>
    <w:rsid w:val="00C134BA"/>
    <w:rsid w:val="00C136C4"/>
    <w:rsid w:val="00C1387B"/>
    <w:rsid w:val="00C13A5E"/>
    <w:rsid w:val="00C140F7"/>
    <w:rsid w:val="00C14361"/>
    <w:rsid w:val="00C143FF"/>
    <w:rsid w:val="00C1453C"/>
    <w:rsid w:val="00C14669"/>
    <w:rsid w:val="00C146B2"/>
    <w:rsid w:val="00C14DD9"/>
    <w:rsid w:val="00C14FF5"/>
    <w:rsid w:val="00C150EB"/>
    <w:rsid w:val="00C15A13"/>
    <w:rsid w:val="00C15D91"/>
    <w:rsid w:val="00C15DF5"/>
    <w:rsid w:val="00C1611A"/>
    <w:rsid w:val="00C16155"/>
    <w:rsid w:val="00C16221"/>
    <w:rsid w:val="00C162AA"/>
    <w:rsid w:val="00C162BC"/>
    <w:rsid w:val="00C16533"/>
    <w:rsid w:val="00C165B7"/>
    <w:rsid w:val="00C1677A"/>
    <w:rsid w:val="00C167F8"/>
    <w:rsid w:val="00C16C98"/>
    <w:rsid w:val="00C16CF5"/>
    <w:rsid w:val="00C170C0"/>
    <w:rsid w:val="00C17554"/>
    <w:rsid w:val="00C175B0"/>
    <w:rsid w:val="00C17627"/>
    <w:rsid w:val="00C17A78"/>
    <w:rsid w:val="00C17BE6"/>
    <w:rsid w:val="00C17D66"/>
    <w:rsid w:val="00C17E34"/>
    <w:rsid w:val="00C20322"/>
    <w:rsid w:val="00C203AC"/>
    <w:rsid w:val="00C20550"/>
    <w:rsid w:val="00C20570"/>
    <w:rsid w:val="00C206A4"/>
    <w:rsid w:val="00C20842"/>
    <w:rsid w:val="00C20A13"/>
    <w:rsid w:val="00C20C40"/>
    <w:rsid w:val="00C2103F"/>
    <w:rsid w:val="00C210A6"/>
    <w:rsid w:val="00C212DD"/>
    <w:rsid w:val="00C21545"/>
    <w:rsid w:val="00C21870"/>
    <w:rsid w:val="00C21915"/>
    <w:rsid w:val="00C219F9"/>
    <w:rsid w:val="00C21D84"/>
    <w:rsid w:val="00C21D9C"/>
    <w:rsid w:val="00C2218E"/>
    <w:rsid w:val="00C221D5"/>
    <w:rsid w:val="00C22259"/>
    <w:rsid w:val="00C223A0"/>
    <w:rsid w:val="00C22490"/>
    <w:rsid w:val="00C226E8"/>
    <w:rsid w:val="00C22773"/>
    <w:rsid w:val="00C229B2"/>
    <w:rsid w:val="00C22AFE"/>
    <w:rsid w:val="00C22CF2"/>
    <w:rsid w:val="00C23DB9"/>
    <w:rsid w:val="00C23F11"/>
    <w:rsid w:val="00C2413D"/>
    <w:rsid w:val="00C2419D"/>
    <w:rsid w:val="00C2477D"/>
    <w:rsid w:val="00C24A58"/>
    <w:rsid w:val="00C24BC2"/>
    <w:rsid w:val="00C24C5C"/>
    <w:rsid w:val="00C24D9D"/>
    <w:rsid w:val="00C24DD2"/>
    <w:rsid w:val="00C24E74"/>
    <w:rsid w:val="00C24FE1"/>
    <w:rsid w:val="00C2505C"/>
    <w:rsid w:val="00C251D9"/>
    <w:rsid w:val="00C25432"/>
    <w:rsid w:val="00C255C2"/>
    <w:rsid w:val="00C25749"/>
    <w:rsid w:val="00C25915"/>
    <w:rsid w:val="00C25B9A"/>
    <w:rsid w:val="00C25C9E"/>
    <w:rsid w:val="00C25DF0"/>
    <w:rsid w:val="00C25EC0"/>
    <w:rsid w:val="00C25FC0"/>
    <w:rsid w:val="00C26BE4"/>
    <w:rsid w:val="00C26C8E"/>
    <w:rsid w:val="00C26F63"/>
    <w:rsid w:val="00C270CC"/>
    <w:rsid w:val="00C2728B"/>
    <w:rsid w:val="00C272C4"/>
    <w:rsid w:val="00C27473"/>
    <w:rsid w:val="00C27BB0"/>
    <w:rsid w:val="00C3009C"/>
    <w:rsid w:val="00C30521"/>
    <w:rsid w:val="00C30843"/>
    <w:rsid w:val="00C30987"/>
    <w:rsid w:val="00C30AFA"/>
    <w:rsid w:val="00C30B58"/>
    <w:rsid w:val="00C30D8E"/>
    <w:rsid w:val="00C30DEB"/>
    <w:rsid w:val="00C30E89"/>
    <w:rsid w:val="00C30F1A"/>
    <w:rsid w:val="00C31358"/>
    <w:rsid w:val="00C31439"/>
    <w:rsid w:val="00C318CB"/>
    <w:rsid w:val="00C31C12"/>
    <w:rsid w:val="00C31E6E"/>
    <w:rsid w:val="00C324FF"/>
    <w:rsid w:val="00C325C7"/>
    <w:rsid w:val="00C32704"/>
    <w:rsid w:val="00C328E9"/>
    <w:rsid w:val="00C32A05"/>
    <w:rsid w:val="00C32A12"/>
    <w:rsid w:val="00C32AF1"/>
    <w:rsid w:val="00C3322C"/>
    <w:rsid w:val="00C33313"/>
    <w:rsid w:val="00C333A5"/>
    <w:rsid w:val="00C3340D"/>
    <w:rsid w:val="00C3344C"/>
    <w:rsid w:val="00C336F9"/>
    <w:rsid w:val="00C337BB"/>
    <w:rsid w:val="00C345F8"/>
    <w:rsid w:val="00C34840"/>
    <w:rsid w:val="00C34A5D"/>
    <w:rsid w:val="00C34BA7"/>
    <w:rsid w:val="00C34D97"/>
    <w:rsid w:val="00C34E1E"/>
    <w:rsid w:val="00C34EAD"/>
    <w:rsid w:val="00C34F0A"/>
    <w:rsid w:val="00C34F39"/>
    <w:rsid w:val="00C3507E"/>
    <w:rsid w:val="00C35370"/>
    <w:rsid w:val="00C35409"/>
    <w:rsid w:val="00C35546"/>
    <w:rsid w:val="00C359E1"/>
    <w:rsid w:val="00C35AC0"/>
    <w:rsid w:val="00C35BCB"/>
    <w:rsid w:val="00C35FAE"/>
    <w:rsid w:val="00C36051"/>
    <w:rsid w:val="00C36061"/>
    <w:rsid w:val="00C362EF"/>
    <w:rsid w:val="00C36605"/>
    <w:rsid w:val="00C3688C"/>
    <w:rsid w:val="00C36B01"/>
    <w:rsid w:val="00C36BCF"/>
    <w:rsid w:val="00C36C82"/>
    <w:rsid w:val="00C37191"/>
    <w:rsid w:val="00C3722E"/>
    <w:rsid w:val="00C37519"/>
    <w:rsid w:val="00C376BB"/>
    <w:rsid w:val="00C379DC"/>
    <w:rsid w:val="00C37A7B"/>
    <w:rsid w:val="00C37BB6"/>
    <w:rsid w:val="00C37D0B"/>
    <w:rsid w:val="00C37DBE"/>
    <w:rsid w:val="00C4007B"/>
    <w:rsid w:val="00C4009E"/>
    <w:rsid w:val="00C40157"/>
    <w:rsid w:val="00C4027A"/>
    <w:rsid w:val="00C403EF"/>
    <w:rsid w:val="00C406CD"/>
    <w:rsid w:val="00C4097C"/>
    <w:rsid w:val="00C40BD7"/>
    <w:rsid w:val="00C40D6F"/>
    <w:rsid w:val="00C40EFB"/>
    <w:rsid w:val="00C40FCC"/>
    <w:rsid w:val="00C40FD6"/>
    <w:rsid w:val="00C41035"/>
    <w:rsid w:val="00C412C3"/>
    <w:rsid w:val="00C41864"/>
    <w:rsid w:val="00C418A8"/>
    <w:rsid w:val="00C41A91"/>
    <w:rsid w:val="00C41CD3"/>
    <w:rsid w:val="00C41D2B"/>
    <w:rsid w:val="00C4238C"/>
    <w:rsid w:val="00C42600"/>
    <w:rsid w:val="00C42B7C"/>
    <w:rsid w:val="00C42CCE"/>
    <w:rsid w:val="00C42D07"/>
    <w:rsid w:val="00C430A3"/>
    <w:rsid w:val="00C434B3"/>
    <w:rsid w:val="00C4364B"/>
    <w:rsid w:val="00C43A05"/>
    <w:rsid w:val="00C43A2B"/>
    <w:rsid w:val="00C43C5C"/>
    <w:rsid w:val="00C43D48"/>
    <w:rsid w:val="00C43E12"/>
    <w:rsid w:val="00C443F2"/>
    <w:rsid w:val="00C448BB"/>
    <w:rsid w:val="00C44DBD"/>
    <w:rsid w:val="00C44E47"/>
    <w:rsid w:val="00C44E9F"/>
    <w:rsid w:val="00C450A2"/>
    <w:rsid w:val="00C4516D"/>
    <w:rsid w:val="00C453CA"/>
    <w:rsid w:val="00C454EE"/>
    <w:rsid w:val="00C455E7"/>
    <w:rsid w:val="00C4577D"/>
    <w:rsid w:val="00C45913"/>
    <w:rsid w:val="00C45AF7"/>
    <w:rsid w:val="00C45EDF"/>
    <w:rsid w:val="00C46494"/>
    <w:rsid w:val="00C46590"/>
    <w:rsid w:val="00C46DE1"/>
    <w:rsid w:val="00C46F79"/>
    <w:rsid w:val="00C46FC9"/>
    <w:rsid w:val="00C474A3"/>
    <w:rsid w:val="00C47551"/>
    <w:rsid w:val="00C4793C"/>
    <w:rsid w:val="00C47946"/>
    <w:rsid w:val="00C47A49"/>
    <w:rsid w:val="00C47BF5"/>
    <w:rsid w:val="00C47F34"/>
    <w:rsid w:val="00C47F78"/>
    <w:rsid w:val="00C4ED12"/>
    <w:rsid w:val="00C501A6"/>
    <w:rsid w:val="00C5029C"/>
    <w:rsid w:val="00C5096A"/>
    <w:rsid w:val="00C509E0"/>
    <w:rsid w:val="00C50CD6"/>
    <w:rsid w:val="00C50DC6"/>
    <w:rsid w:val="00C50F6D"/>
    <w:rsid w:val="00C51011"/>
    <w:rsid w:val="00C51174"/>
    <w:rsid w:val="00C515D3"/>
    <w:rsid w:val="00C51A84"/>
    <w:rsid w:val="00C51B4F"/>
    <w:rsid w:val="00C51B84"/>
    <w:rsid w:val="00C52067"/>
    <w:rsid w:val="00C520D4"/>
    <w:rsid w:val="00C52167"/>
    <w:rsid w:val="00C52634"/>
    <w:rsid w:val="00C52988"/>
    <w:rsid w:val="00C52B31"/>
    <w:rsid w:val="00C52BC9"/>
    <w:rsid w:val="00C52CA3"/>
    <w:rsid w:val="00C5304D"/>
    <w:rsid w:val="00C532A1"/>
    <w:rsid w:val="00C53697"/>
    <w:rsid w:val="00C537ED"/>
    <w:rsid w:val="00C539B3"/>
    <w:rsid w:val="00C53AA8"/>
    <w:rsid w:val="00C53B69"/>
    <w:rsid w:val="00C54272"/>
    <w:rsid w:val="00C542FB"/>
    <w:rsid w:val="00C5431F"/>
    <w:rsid w:val="00C5456C"/>
    <w:rsid w:val="00C546F5"/>
    <w:rsid w:val="00C54705"/>
    <w:rsid w:val="00C54994"/>
    <w:rsid w:val="00C54DE2"/>
    <w:rsid w:val="00C54E27"/>
    <w:rsid w:val="00C551A7"/>
    <w:rsid w:val="00C5546B"/>
    <w:rsid w:val="00C5573D"/>
    <w:rsid w:val="00C557C0"/>
    <w:rsid w:val="00C55ABF"/>
    <w:rsid w:val="00C55CFC"/>
    <w:rsid w:val="00C56020"/>
    <w:rsid w:val="00C561D4"/>
    <w:rsid w:val="00C563D5"/>
    <w:rsid w:val="00C565FD"/>
    <w:rsid w:val="00C56C50"/>
    <w:rsid w:val="00C5701B"/>
    <w:rsid w:val="00C573B5"/>
    <w:rsid w:val="00C575DC"/>
    <w:rsid w:val="00C579C8"/>
    <w:rsid w:val="00C57C36"/>
    <w:rsid w:val="00C6039F"/>
    <w:rsid w:val="00C60451"/>
    <w:rsid w:val="00C60670"/>
    <w:rsid w:val="00C60737"/>
    <w:rsid w:val="00C6099F"/>
    <w:rsid w:val="00C60F55"/>
    <w:rsid w:val="00C611FE"/>
    <w:rsid w:val="00C61257"/>
    <w:rsid w:val="00C6136E"/>
    <w:rsid w:val="00C617D8"/>
    <w:rsid w:val="00C61968"/>
    <w:rsid w:val="00C61B60"/>
    <w:rsid w:val="00C61B8D"/>
    <w:rsid w:val="00C61D58"/>
    <w:rsid w:val="00C62134"/>
    <w:rsid w:val="00C62235"/>
    <w:rsid w:val="00C626DD"/>
    <w:rsid w:val="00C62719"/>
    <w:rsid w:val="00C629D9"/>
    <w:rsid w:val="00C62BA4"/>
    <w:rsid w:val="00C6361D"/>
    <w:rsid w:val="00C63817"/>
    <w:rsid w:val="00C63879"/>
    <w:rsid w:val="00C63884"/>
    <w:rsid w:val="00C63896"/>
    <w:rsid w:val="00C63B82"/>
    <w:rsid w:val="00C63B87"/>
    <w:rsid w:val="00C63BB3"/>
    <w:rsid w:val="00C63BC0"/>
    <w:rsid w:val="00C63C0B"/>
    <w:rsid w:val="00C63C73"/>
    <w:rsid w:val="00C63D42"/>
    <w:rsid w:val="00C63DA5"/>
    <w:rsid w:val="00C6414E"/>
    <w:rsid w:val="00C642B6"/>
    <w:rsid w:val="00C64758"/>
    <w:rsid w:val="00C6479D"/>
    <w:rsid w:val="00C648F0"/>
    <w:rsid w:val="00C64DC2"/>
    <w:rsid w:val="00C64EA9"/>
    <w:rsid w:val="00C65140"/>
    <w:rsid w:val="00C652B0"/>
    <w:rsid w:val="00C652F1"/>
    <w:rsid w:val="00C65623"/>
    <w:rsid w:val="00C65D22"/>
    <w:rsid w:val="00C65E23"/>
    <w:rsid w:val="00C6645F"/>
    <w:rsid w:val="00C6660B"/>
    <w:rsid w:val="00C666DD"/>
    <w:rsid w:val="00C66BDB"/>
    <w:rsid w:val="00C66C02"/>
    <w:rsid w:val="00C66CF0"/>
    <w:rsid w:val="00C67029"/>
    <w:rsid w:val="00C6714B"/>
    <w:rsid w:val="00C671A0"/>
    <w:rsid w:val="00C673FB"/>
    <w:rsid w:val="00C6785B"/>
    <w:rsid w:val="00C678DC"/>
    <w:rsid w:val="00C67C2A"/>
    <w:rsid w:val="00C67C61"/>
    <w:rsid w:val="00C67DB2"/>
    <w:rsid w:val="00C701BE"/>
    <w:rsid w:val="00C701F5"/>
    <w:rsid w:val="00C70380"/>
    <w:rsid w:val="00C70382"/>
    <w:rsid w:val="00C705E4"/>
    <w:rsid w:val="00C70786"/>
    <w:rsid w:val="00C7081B"/>
    <w:rsid w:val="00C7096A"/>
    <w:rsid w:val="00C709CD"/>
    <w:rsid w:val="00C70BAB"/>
    <w:rsid w:val="00C70CF6"/>
    <w:rsid w:val="00C70D9F"/>
    <w:rsid w:val="00C70FF3"/>
    <w:rsid w:val="00C7121F"/>
    <w:rsid w:val="00C715E0"/>
    <w:rsid w:val="00C71C5D"/>
    <w:rsid w:val="00C71FF6"/>
    <w:rsid w:val="00C721AA"/>
    <w:rsid w:val="00C72E75"/>
    <w:rsid w:val="00C730E7"/>
    <w:rsid w:val="00C734A5"/>
    <w:rsid w:val="00C7376F"/>
    <w:rsid w:val="00C73B96"/>
    <w:rsid w:val="00C73C80"/>
    <w:rsid w:val="00C73FD8"/>
    <w:rsid w:val="00C746C4"/>
    <w:rsid w:val="00C74967"/>
    <w:rsid w:val="00C74A5B"/>
    <w:rsid w:val="00C74D6F"/>
    <w:rsid w:val="00C74EF3"/>
    <w:rsid w:val="00C74F1F"/>
    <w:rsid w:val="00C75100"/>
    <w:rsid w:val="00C75277"/>
    <w:rsid w:val="00C75351"/>
    <w:rsid w:val="00C754F9"/>
    <w:rsid w:val="00C75802"/>
    <w:rsid w:val="00C75A98"/>
    <w:rsid w:val="00C75DB4"/>
    <w:rsid w:val="00C75E0F"/>
    <w:rsid w:val="00C760B9"/>
    <w:rsid w:val="00C76228"/>
    <w:rsid w:val="00C762BE"/>
    <w:rsid w:val="00C763B6"/>
    <w:rsid w:val="00C7648E"/>
    <w:rsid w:val="00C764AA"/>
    <w:rsid w:val="00C765D7"/>
    <w:rsid w:val="00C76607"/>
    <w:rsid w:val="00C766E2"/>
    <w:rsid w:val="00C7693F"/>
    <w:rsid w:val="00C76E66"/>
    <w:rsid w:val="00C771D2"/>
    <w:rsid w:val="00C77674"/>
    <w:rsid w:val="00C7783A"/>
    <w:rsid w:val="00C77B4B"/>
    <w:rsid w:val="00C77B9A"/>
    <w:rsid w:val="00C80352"/>
    <w:rsid w:val="00C80B1C"/>
    <w:rsid w:val="00C80C33"/>
    <w:rsid w:val="00C80E8A"/>
    <w:rsid w:val="00C80F2F"/>
    <w:rsid w:val="00C80F39"/>
    <w:rsid w:val="00C81035"/>
    <w:rsid w:val="00C81087"/>
    <w:rsid w:val="00C8117B"/>
    <w:rsid w:val="00C811AF"/>
    <w:rsid w:val="00C812A9"/>
    <w:rsid w:val="00C81749"/>
    <w:rsid w:val="00C82904"/>
    <w:rsid w:val="00C82CF7"/>
    <w:rsid w:val="00C82D47"/>
    <w:rsid w:val="00C83330"/>
    <w:rsid w:val="00C834A4"/>
    <w:rsid w:val="00C835CF"/>
    <w:rsid w:val="00C83B22"/>
    <w:rsid w:val="00C83B25"/>
    <w:rsid w:val="00C83D5A"/>
    <w:rsid w:val="00C83EC5"/>
    <w:rsid w:val="00C845B7"/>
    <w:rsid w:val="00C848E9"/>
    <w:rsid w:val="00C85380"/>
    <w:rsid w:val="00C858A1"/>
    <w:rsid w:val="00C85BAD"/>
    <w:rsid w:val="00C85CD7"/>
    <w:rsid w:val="00C8600E"/>
    <w:rsid w:val="00C860EB"/>
    <w:rsid w:val="00C86505"/>
    <w:rsid w:val="00C86564"/>
    <w:rsid w:val="00C86804"/>
    <w:rsid w:val="00C86A69"/>
    <w:rsid w:val="00C86F92"/>
    <w:rsid w:val="00C87392"/>
    <w:rsid w:val="00C8742E"/>
    <w:rsid w:val="00C87484"/>
    <w:rsid w:val="00C874D1"/>
    <w:rsid w:val="00C876B5"/>
    <w:rsid w:val="00C87971"/>
    <w:rsid w:val="00C87A89"/>
    <w:rsid w:val="00C87AA3"/>
    <w:rsid w:val="00C87FCF"/>
    <w:rsid w:val="00C902AA"/>
    <w:rsid w:val="00C904A7"/>
    <w:rsid w:val="00C904DF"/>
    <w:rsid w:val="00C9058E"/>
    <w:rsid w:val="00C908A3"/>
    <w:rsid w:val="00C90928"/>
    <w:rsid w:val="00C909AB"/>
    <w:rsid w:val="00C90AC8"/>
    <w:rsid w:val="00C90CBF"/>
    <w:rsid w:val="00C91407"/>
    <w:rsid w:val="00C91540"/>
    <w:rsid w:val="00C9158B"/>
    <w:rsid w:val="00C915C7"/>
    <w:rsid w:val="00C91703"/>
    <w:rsid w:val="00C91AF4"/>
    <w:rsid w:val="00C91B1E"/>
    <w:rsid w:val="00C91C4E"/>
    <w:rsid w:val="00C91CF5"/>
    <w:rsid w:val="00C91E59"/>
    <w:rsid w:val="00C91EC4"/>
    <w:rsid w:val="00C920F6"/>
    <w:rsid w:val="00C92148"/>
    <w:rsid w:val="00C9218A"/>
    <w:rsid w:val="00C923FF"/>
    <w:rsid w:val="00C92C19"/>
    <w:rsid w:val="00C9345A"/>
    <w:rsid w:val="00C93A26"/>
    <w:rsid w:val="00C93AA0"/>
    <w:rsid w:val="00C93C3D"/>
    <w:rsid w:val="00C94090"/>
    <w:rsid w:val="00C94098"/>
    <w:rsid w:val="00C948F6"/>
    <w:rsid w:val="00C949F5"/>
    <w:rsid w:val="00C94FBE"/>
    <w:rsid w:val="00C952D9"/>
    <w:rsid w:val="00C95433"/>
    <w:rsid w:val="00C95540"/>
    <w:rsid w:val="00C955D1"/>
    <w:rsid w:val="00C957AB"/>
    <w:rsid w:val="00C958CD"/>
    <w:rsid w:val="00C95A33"/>
    <w:rsid w:val="00C95AB8"/>
    <w:rsid w:val="00C95D85"/>
    <w:rsid w:val="00C95EA1"/>
    <w:rsid w:val="00C95F0C"/>
    <w:rsid w:val="00C96711"/>
    <w:rsid w:val="00C96891"/>
    <w:rsid w:val="00C96993"/>
    <w:rsid w:val="00C96C19"/>
    <w:rsid w:val="00C96C35"/>
    <w:rsid w:val="00C96D6C"/>
    <w:rsid w:val="00C96EE5"/>
    <w:rsid w:val="00C971E6"/>
    <w:rsid w:val="00C975A1"/>
    <w:rsid w:val="00C97601"/>
    <w:rsid w:val="00C97657"/>
    <w:rsid w:val="00C97EF5"/>
    <w:rsid w:val="00CA061A"/>
    <w:rsid w:val="00CA114C"/>
    <w:rsid w:val="00CA1166"/>
    <w:rsid w:val="00CA1272"/>
    <w:rsid w:val="00CA1566"/>
    <w:rsid w:val="00CA1759"/>
    <w:rsid w:val="00CA18A7"/>
    <w:rsid w:val="00CA18FA"/>
    <w:rsid w:val="00CA1A2F"/>
    <w:rsid w:val="00CA1C75"/>
    <w:rsid w:val="00CA1D01"/>
    <w:rsid w:val="00CA1DB7"/>
    <w:rsid w:val="00CA1F0E"/>
    <w:rsid w:val="00CA209B"/>
    <w:rsid w:val="00CA26B0"/>
    <w:rsid w:val="00CA2898"/>
    <w:rsid w:val="00CA2A66"/>
    <w:rsid w:val="00CA2AD6"/>
    <w:rsid w:val="00CA2D0A"/>
    <w:rsid w:val="00CA2FBC"/>
    <w:rsid w:val="00CA3229"/>
    <w:rsid w:val="00CA32DB"/>
    <w:rsid w:val="00CA3375"/>
    <w:rsid w:val="00CA3468"/>
    <w:rsid w:val="00CA34F9"/>
    <w:rsid w:val="00CA3832"/>
    <w:rsid w:val="00CA4545"/>
    <w:rsid w:val="00CA4884"/>
    <w:rsid w:val="00CA4B14"/>
    <w:rsid w:val="00CA4F0B"/>
    <w:rsid w:val="00CA5224"/>
    <w:rsid w:val="00CA5534"/>
    <w:rsid w:val="00CA5658"/>
    <w:rsid w:val="00CA59B8"/>
    <w:rsid w:val="00CA5B92"/>
    <w:rsid w:val="00CA6244"/>
    <w:rsid w:val="00CA6615"/>
    <w:rsid w:val="00CA6653"/>
    <w:rsid w:val="00CA6849"/>
    <w:rsid w:val="00CA6863"/>
    <w:rsid w:val="00CA6869"/>
    <w:rsid w:val="00CA6CF5"/>
    <w:rsid w:val="00CA6EE9"/>
    <w:rsid w:val="00CA77E7"/>
    <w:rsid w:val="00CA7864"/>
    <w:rsid w:val="00CA7C10"/>
    <w:rsid w:val="00CA7FBB"/>
    <w:rsid w:val="00CB0597"/>
    <w:rsid w:val="00CB0687"/>
    <w:rsid w:val="00CB0688"/>
    <w:rsid w:val="00CB0701"/>
    <w:rsid w:val="00CB08DC"/>
    <w:rsid w:val="00CB0B0B"/>
    <w:rsid w:val="00CB0B47"/>
    <w:rsid w:val="00CB1747"/>
    <w:rsid w:val="00CB1C0C"/>
    <w:rsid w:val="00CB1C2D"/>
    <w:rsid w:val="00CB1CA5"/>
    <w:rsid w:val="00CB1CC6"/>
    <w:rsid w:val="00CB1E10"/>
    <w:rsid w:val="00CB1FB7"/>
    <w:rsid w:val="00CB2443"/>
    <w:rsid w:val="00CB2579"/>
    <w:rsid w:val="00CB2D0D"/>
    <w:rsid w:val="00CB2FBC"/>
    <w:rsid w:val="00CB3116"/>
    <w:rsid w:val="00CB33B9"/>
    <w:rsid w:val="00CB3417"/>
    <w:rsid w:val="00CB395E"/>
    <w:rsid w:val="00CB3A8F"/>
    <w:rsid w:val="00CB3E4F"/>
    <w:rsid w:val="00CB3E69"/>
    <w:rsid w:val="00CB4229"/>
    <w:rsid w:val="00CB43FE"/>
    <w:rsid w:val="00CB45F8"/>
    <w:rsid w:val="00CB4609"/>
    <w:rsid w:val="00CB48FE"/>
    <w:rsid w:val="00CB4A05"/>
    <w:rsid w:val="00CB4E21"/>
    <w:rsid w:val="00CB50EA"/>
    <w:rsid w:val="00CB5131"/>
    <w:rsid w:val="00CB5179"/>
    <w:rsid w:val="00CB568D"/>
    <w:rsid w:val="00CB5968"/>
    <w:rsid w:val="00CB5B07"/>
    <w:rsid w:val="00CB5C15"/>
    <w:rsid w:val="00CB5D53"/>
    <w:rsid w:val="00CB629C"/>
    <w:rsid w:val="00CB6A6C"/>
    <w:rsid w:val="00CB6AFC"/>
    <w:rsid w:val="00CB72E0"/>
    <w:rsid w:val="00CB7744"/>
    <w:rsid w:val="00CB777E"/>
    <w:rsid w:val="00CB77DC"/>
    <w:rsid w:val="00CB7E6A"/>
    <w:rsid w:val="00CB7EB8"/>
    <w:rsid w:val="00CB7ECA"/>
    <w:rsid w:val="00CB7F5E"/>
    <w:rsid w:val="00CC0119"/>
    <w:rsid w:val="00CC01D4"/>
    <w:rsid w:val="00CC02FE"/>
    <w:rsid w:val="00CC091C"/>
    <w:rsid w:val="00CC09FD"/>
    <w:rsid w:val="00CC0B00"/>
    <w:rsid w:val="00CC0CCD"/>
    <w:rsid w:val="00CC0ED0"/>
    <w:rsid w:val="00CC1051"/>
    <w:rsid w:val="00CC10BA"/>
    <w:rsid w:val="00CC11E1"/>
    <w:rsid w:val="00CC1266"/>
    <w:rsid w:val="00CC18C6"/>
    <w:rsid w:val="00CC1998"/>
    <w:rsid w:val="00CC1AFD"/>
    <w:rsid w:val="00CC2285"/>
    <w:rsid w:val="00CC253A"/>
    <w:rsid w:val="00CC28BA"/>
    <w:rsid w:val="00CC2975"/>
    <w:rsid w:val="00CC29B3"/>
    <w:rsid w:val="00CC2A1D"/>
    <w:rsid w:val="00CC2A71"/>
    <w:rsid w:val="00CC2BC4"/>
    <w:rsid w:val="00CC2BDE"/>
    <w:rsid w:val="00CC2E58"/>
    <w:rsid w:val="00CC2F9B"/>
    <w:rsid w:val="00CC31EC"/>
    <w:rsid w:val="00CC3504"/>
    <w:rsid w:val="00CC3665"/>
    <w:rsid w:val="00CC369E"/>
    <w:rsid w:val="00CC371E"/>
    <w:rsid w:val="00CC3BD6"/>
    <w:rsid w:val="00CC3EB1"/>
    <w:rsid w:val="00CC4226"/>
    <w:rsid w:val="00CC43B2"/>
    <w:rsid w:val="00CC4C03"/>
    <w:rsid w:val="00CC4E80"/>
    <w:rsid w:val="00CC4EBC"/>
    <w:rsid w:val="00CC4F48"/>
    <w:rsid w:val="00CC50F3"/>
    <w:rsid w:val="00CC512E"/>
    <w:rsid w:val="00CC5495"/>
    <w:rsid w:val="00CC54F6"/>
    <w:rsid w:val="00CC5A45"/>
    <w:rsid w:val="00CC5BE8"/>
    <w:rsid w:val="00CC63C2"/>
    <w:rsid w:val="00CC65DB"/>
    <w:rsid w:val="00CC6628"/>
    <w:rsid w:val="00CC672B"/>
    <w:rsid w:val="00CC673D"/>
    <w:rsid w:val="00CC67D4"/>
    <w:rsid w:val="00CC682A"/>
    <w:rsid w:val="00CC6A58"/>
    <w:rsid w:val="00CC6E76"/>
    <w:rsid w:val="00CC6FAB"/>
    <w:rsid w:val="00CC70D8"/>
    <w:rsid w:val="00CC70DA"/>
    <w:rsid w:val="00CC731B"/>
    <w:rsid w:val="00CC74A7"/>
    <w:rsid w:val="00CC74CB"/>
    <w:rsid w:val="00CC7676"/>
    <w:rsid w:val="00CC7832"/>
    <w:rsid w:val="00CC7A0A"/>
    <w:rsid w:val="00CC7B75"/>
    <w:rsid w:val="00CC7BC7"/>
    <w:rsid w:val="00CC7DAF"/>
    <w:rsid w:val="00CC7E21"/>
    <w:rsid w:val="00CC7EB2"/>
    <w:rsid w:val="00CC7FEC"/>
    <w:rsid w:val="00CD029B"/>
    <w:rsid w:val="00CD02E6"/>
    <w:rsid w:val="00CD0B15"/>
    <w:rsid w:val="00CD102F"/>
    <w:rsid w:val="00CD1112"/>
    <w:rsid w:val="00CD12E5"/>
    <w:rsid w:val="00CD1347"/>
    <w:rsid w:val="00CD1457"/>
    <w:rsid w:val="00CD1685"/>
    <w:rsid w:val="00CD1778"/>
    <w:rsid w:val="00CD18A6"/>
    <w:rsid w:val="00CD18E0"/>
    <w:rsid w:val="00CD1A91"/>
    <w:rsid w:val="00CD1F29"/>
    <w:rsid w:val="00CD1F53"/>
    <w:rsid w:val="00CD25E7"/>
    <w:rsid w:val="00CD26C2"/>
    <w:rsid w:val="00CD2779"/>
    <w:rsid w:val="00CD2BC2"/>
    <w:rsid w:val="00CD2E4B"/>
    <w:rsid w:val="00CD3019"/>
    <w:rsid w:val="00CD32BF"/>
    <w:rsid w:val="00CD336B"/>
    <w:rsid w:val="00CD3AF0"/>
    <w:rsid w:val="00CD3CE5"/>
    <w:rsid w:val="00CD3CEB"/>
    <w:rsid w:val="00CD420A"/>
    <w:rsid w:val="00CD42BB"/>
    <w:rsid w:val="00CD42D7"/>
    <w:rsid w:val="00CD490E"/>
    <w:rsid w:val="00CD5284"/>
    <w:rsid w:val="00CD559B"/>
    <w:rsid w:val="00CD5946"/>
    <w:rsid w:val="00CD5BD2"/>
    <w:rsid w:val="00CD5BD6"/>
    <w:rsid w:val="00CD6279"/>
    <w:rsid w:val="00CD63DA"/>
    <w:rsid w:val="00CD690C"/>
    <w:rsid w:val="00CD6A39"/>
    <w:rsid w:val="00CD6B96"/>
    <w:rsid w:val="00CD6CA0"/>
    <w:rsid w:val="00CD6DB0"/>
    <w:rsid w:val="00CD7156"/>
    <w:rsid w:val="00CD71C6"/>
    <w:rsid w:val="00CE035E"/>
    <w:rsid w:val="00CE03DB"/>
    <w:rsid w:val="00CE0AC1"/>
    <w:rsid w:val="00CE0C01"/>
    <w:rsid w:val="00CE0F1A"/>
    <w:rsid w:val="00CE1328"/>
    <w:rsid w:val="00CE1B28"/>
    <w:rsid w:val="00CE1BBC"/>
    <w:rsid w:val="00CE1CBE"/>
    <w:rsid w:val="00CE1D3C"/>
    <w:rsid w:val="00CE1F4C"/>
    <w:rsid w:val="00CE1F5A"/>
    <w:rsid w:val="00CE209D"/>
    <w:rsid w:val="00CE272F"/>
    <w:rsid w:val="00CE277A"/>
    <w:rsid w:val="00CE2BC0"/>
    <w:rsid w:val="00CE2D7F"/>
    <w:rsid w:val="00CE2DA9"/>
    <w:rsid w:val="00CE2E0F"/>
    <w:rsid w:val="00CE3400"/>
    <w:rsid w:val="00CE3B19"/>
    <w:rsid w:val="00CE3C63"/>
    <w:rsid w:val="00CE3E9C"/>
    <w:rsid w:val="00CE40C9"/>
    <w:rsid w:val="00CE4184"/>
    <w:rsid w:val="00CE4284"/>
    <w:rsid w:val="00CE436A"/>
    <w:rsid w:val="00CE44DC"/>
    <w:rsid w:val="00CE453E"/>
    <w:rsid w:val="00CE4566"/>
    <w:rsid w:val="00CE4A76"/>
    <w:rsid w:val="00CE4A97"/>
    <w:rsid w:val="00CE4C0F"/>
    <w:rsid w:val="00CE4D24"/>
    <w:rsid w:val="00CE4F90"/>
    <w:rsid w:val="00CE5453"/>
    <w:rsid w:val="00CE5719"/>
    <w:rsid w:val="00CE5A74"/>
    <w:rsid w:val="00CE5F7A"/>
    <w:rsid w:val="00CE61A8"/>
    <w:rsid w:val="00CE6323"/>
    <w:rsid w:val="00CE67A4"/>
    <w:rsid w:val="00CE6814"/>
    <w:rsid w:val="00CE6E54"/>
    <w:rsid w:val="00CE6F2A"/>
    <w:rsid w:val="00CE713D"/>
    <w:rsid w:val="00CE718D"/>
    <w:rsid w:val="00CE71B7"/>
    <w:rsid w:val="00CE76E6"/>
    <w:rsid w:val="00CE77AB"/>
    <w:rsid w:val="00CE7896"/>
    <w:rsid w:val="00CE7995"/>
    <w:rsid w:val="00CE7BD0"/>
    <w:rsid w:val="00CE7E48"/>
    <w:rsid w:val="00CE7FDC"/>
    <w:rsid w:val="00CF00B3"/>
    <w:rsid w:val="00CF0247"/>
    <w:rsid w:val="00CF02BB"/>
    <w:rsid w:val="00CF0368"/>
    <w:rsid w:val="00CF036F"/>
    <w:rsid w:val="00CF04EF"/>
    <w:rsid w:val="00CF063E"/>
    <w:rsid w:val="00CF065E"/>
    <w:rsid w:val="00CF0744"/>
    <w:rsid w:val="00CF0C9F"/>
    <w:rsid w:val="00CF0CD5"/>
    <w:rsid w:val="00CF0E6A"/>
    <w:rsid w:val="00CF0F6C"/>
    <w:rsid w:val="00CF1030"/>
    <w:rsid w:val="00CF12E0"/>
    <w:rsid w:val="00CF1A55"/>
    <w:rsid w:val="00CF1F26"/>
    <w:rsid w:val="00CF1F40"/>
    <w:rsid w:val="00CF26A1"/>
    <w:rsid w:val="00CF2886"/>
    <w:rsid w:val="00CF2ABF"/>
    <w:rsid w:val="00CF2C43"/>
    <w:rsid w:val="00CF2EBB"/>
    <w:rsid w:val="00CF2EBC"/>
    <w:rsid w:val="00CF3178"/>
    <w:rsid w:val="00CF3444"/>
    <w:rsid w:val="00CF35ED"/>
    <w:rsid w:val="00CF3659"/>
    <w:rsid w:val="00CF3A0F"/>
    <w:rsid w:val="00CF3F6E"/>
    <w:rsid w:val="00CF44AA"/>
    <w:rsid w:val="00CF48C8"/>
    <w:rsid w:val="00CF4C20"/>
    <w:rsid w:val="00CF5025"/>
    <w:rsid w:val="00CF50A6"/>
    <w:rsid w:val="00CF5159"/>
    <w:rsid w:val="00CF5351"/>
    <w:rsid w:val="00CF5540"/>
    <w:rsid w:val="00CF576F"/>
    <w:rsid w:val="00CF57B2"/>
    <w:rsid w:val="00CF5C7A"/>
    <w:rsid w:val="00CF5C8E"/>
    <w:rsid w:val="00CF5D0D"/>
    <w:rsid w:val="00CF5D57"/>
    <w:rsid w:val="00CF603F"/>
    <w:rsid w:val="00CF67DF"/>
    <w:rsid w:val="00CF68B1"/>
    <w:rsid w:val="00CF6922"/>
    <w:rsid w:val="00CF6C84"/>
    <w:rsid w:val="00CF6D76"/>
    <w:rsid w:val="00CF6E96"/>
    <w:rsid w:val="00CF73A4"/>
    <w:rsid w:val="00CF7747"/>
    <w:rsid w:val="00CF7998"/>
    <w:rsid w:val="00CF7A36"/>
    <w:rsid w:val="00D002AA"/>
    <w:rsid w:val="00D00689"/>
    <w:rsid w:val="00D00989"/>
    <w:rsid w:val="00D00C59"/>
    <w:rsid w:val="00D0103D"/>
    <w:rsid w:val="00D011B8"/>
    <w:rsid w:val="00D0138C"/>
    <w:rsid w:val="00D01545"/>
    <w:rsid w:val="00D01806"/>
    <w:rsid w:val="00D018FD"/>
    <w:rsid w:val="00D01B4F"/>
    <w:rsid w:val="00D01FFD"/>
    <w:rsid w:val="00D02183"/>
    <w:rsid w:val="00D02410"/>
    <w:rsid w:val="00D026E7"/>
    <w:rsid w:val="00D02905"/>
    <w:rsid w:val="00D0293F"/>
    <w:rsid w:val="00D02A71"/>
    <w:rsid w:val="00D02BB6"/>
    <w:rsid w:val="00D02BF0"/>
    <w:rsid w:val="00D02D34"/>
    <w:rsid w:val="00D02F06"/>
    <w:rsid w:val="00D02F38"/>
    <w:rsid w:val="00D030D5"/>
    <w:rsid w:val="00D03289"/>
    <w:rsid w:val="00D0330E"/>
    <w:rsid w:val="00D0332C"/>
    <w:rsid w:val="00D033CA"/>
    <w:rsid w:val="00D033DC"/>
    <w:rsid w:val="00D03431"/>
    <w:rsid w:val="00D039FC"/>
    <w:rsid w:val="00D03D23"/>
    <w:rsid w:val="00D0452E"/>
    <w:rsid w:val="00D04717"/>
    <w:rsid w:val="00D0533A"/>
    <w:rsid w:val="00D05416"/>
    <w:rsid w:val="00D05502"/>
    <w:rsid w:val="00D056C0"/>
    <w:rsid w:val="00D05799"/>
    <w:rsid w:val="00D05890"/>
    <w:rsid w:val="00D05892"/>
    <w:rsid w:val="00D058A3"/>
    <w:rsid w:val="00D05AE1"/>
    <w:rsid w:val="00D05C75"/>
    <w:rsid w:val="00D05CED"/>
    <w:rsid w:val="00D05D09"/>
    <w:rsid w:val="00D05DDF"/>
    <w:rsid w:val="00D05F26"/>
    <w:rsid w:val="00D06063"/>
    <w:rsid w:val="00D06084"/>
    <w:rsid w:val="00D06131"/>
    <w:rsid w:val="00D06180"/>
    <w:rsid w:val="00D06374"/>
    <w:rsid w:val="00D063AC"/>
    <w:rsid w:val="00D0651A"/>
    <w:rsid w:val="00D069E8"/>
    <w:rsid w:val="00D06B1E"/>
    <w:rsid w:val="00D06CE6"/>
    <w:rsid w:val="00D07346"/>
    <w:rsid w:val="00D07793"/>
    <w:rsid w:val="00D078B3"/>
    <w:rsid w:val="00D079B4"/>
    <w:rsid w:val="00D079ED"/>
    <w:rsid w:val="00D07B86"/>
    <w:rsid w:val="00D07F22"/>
    <w:rsid w:val="00D07F7B"/>
    <w:rsid w:val="00D101A8"/>
    <w:rsid w:val="00D1024F"/>
    <w:rsid w:val="00D10310"/>
    <w:rsid w:val="00D10397"/>
    <w:rsid w:val="00D10744"/>
    <w:rsid w:val="00D10801"/>
    <w:rsid w:val="00D10855"/>
    <w:rsid w:val="00D10960"/>
    <w:rsid w:val="00D10A3A"/>
    <w:rsid w:val="00D10BA1"/>
    <w:rsid w:val="00D10CAE"/>
    <w:rsid w:val="00D10E23"/>
    <w:rsid w:val="00D11102"/>
    <w:rsid w:val="00D1112F"/>
    <w:rsid w:val="00D11669"/>
    <w:rsid w:val="00D11832"/>
    <w:rsid w:val="00D1184C"/>
    <w:rsid w:val="00D11856"/>
    <w:rsid w:val="00D11A2C"/>
    <w:rsid w:val="00D11B5D"/>
    <w:rsid w:val="00D11BDF"/>
    <w:rsid w:val="00D11F51"/>
    <w:rsid w:val="00D1220B"/>
    <w:rsid w:val="00D12407"/>
    <w:rsid w:val="00D124E5"/>
    <w:rsid w:val="00D129D3"/>
    <w:rsid w:val="00D12ACC"/>
    <w:rsid w:val="00D12EE9"/>
    <w:rsid w:val="00D13044"/>
    <w:rsid w:val="00D13526"/>
    <w:rsid w:val="00D13655"/>
    <w:rsid w:val="00D13749"/>
    <w:rsid w:val="00D13A5C"/>
    <w:rsid w:val="00D13BD4"/>
    <w:rsid w:val="00D13C1B"/>
    <w:rsid w:val="00D13C9A"/>
    <w:rsid w:val="00D14121"/>
    <w:rsid w:val="00D142B1"/>
    <w:rsid w:val="00D14B5C"/>
    <w:rsid w:val="00D14D48"/>
    <w:rsid w:val="00D14D4E"/>
    <w:rsid w:val="00D14E24"/>
    <w:rsid w:val="00D14EE7"/>
    <w:rsid w:val="00D14F29"/>
    <w:rsid w:val="00D14F40"/>
    <w:rsid w:val="00D15210"/>
    <w:rsid w:val="00D15362"/>
    <w:rsid w:val="00D15877"/>
    <w:rsid w:val="00D159C6"/>
    <w:rsid w:val="00D159F7"/>
    <w:rsid w:val="00D15B0D"/>
    <w:rsid w:val="00D1639E"/>
    <w:rsid w:val="00D16623"/>
    <w:rsid w:val="00D16A40"/>
    <w:rsid w:val="00D16C73"/>
    <w:rsid w:val="00D16DEC"/>
    <w:rsid w:val="00D16E03"/>
    <w:rsid w:val="00D17148"/>
    <w:rsid w:val="00D1715D"/>
    <w:rsid w:val="00D175A9"/>
    <w:rsid w:val="00D17C49"/>
    <w:rsid w:val="00D17D15"/>
    <w:rsid w:val="00D17D40"/>
    <w:rsid w:val="00D17F9A"/>
    <w:rsid w:val="00D20109"/>
    <w:rsid w:val="00D2011A"/>
    <w:rsid w:val="00D20167"/>
    <w:rsid w:val="00D2048C"/>
    <w:rsid w:val="00D20494"/>
    <w:rsid w:val="00D207E2"/>
    <w:rsid w:val="00D209C9"/>
    <w:rsid w:val="00D20AA1"/>
    <w:rsid w:val="00D20BB8"/>
    <w:rsid w:val="00D20E66"/>
    <w:rsid w:val="00D2113F"/>
    <w:rsid w:val="00D21323"/>
    <w:rsid w:val="00D21459"/>
    <w:rsid w:val="00D2146A"/>
    <w:rsid w:val="00D21481"/>
    <w:rsid w:val="00D214E7"/>
    <w:rsid w:val="00D21B10"/>
    <w:rsid w:val="00D21CA0"/>
    <w:rsid w:val="00D21CD3"/>
    <w:rsid w:val="00D21DC0"/>
    <w:rsid w:val="00D21E8A"/>
    <w:rsid w:val="00D22006"/>
    <w:rsid w:val="00D221BE"/>
    <w:rsid w:val="00D2221E"/>
    <w:rsid w:val="00D2267C"/>
    <w:rsid w:val="00D226A7"/>
    <w:rsid w:val="00D22895"/>
    <w:rsid w:val="00D22C91"/>
    <w:rsid w:val="00D23005"/>
    <w:rsid w:val="00D23038"/>
    <w:rsid w:val="00D2326E"/>
    <w:rsid w:val="00D2333E"/>
    <w:rsid w:val="00D238B1"/>
    <w:rsid w:val="00D239F4"/>
    <w:rsid w:val="00D23BA8"/>
    <w:rsid w:val="00D23D0E"/>
    <w:rsid w:val="00D23D69"/>
    <w:rsid w:val="00D2421B"/>
    <w:rsid w:val="00D24240"/>
    <w:rsid w:val="00D2494F"/>
    <w:rsid w:val="00D24D9F"/>
    <w:rsid w:val="00D24EDE"/>
    <w:rsid w:val="00D24F93"/>
    <w:rsid w:val="00D24FE3"/>
    <w:rsid w:val="00D25604"/>
    <w:rsid w:val="00D25B16"/>
    <w:rsid w:val="00D25B8C"/>
    <w:rsid w:val="00D25EAA"/>
    <w:rsid w:val="00D265E8"/>
    <w:rsid w:val="00D26625"/>
    <w:rsid w:val="00D267E8"/>
    <w:rsid w:val="00D268A6"/>
    <w:rsid w:val="00D26FC2"/>
    <w:rsid w:val="00D270B3"/>
    <w:rsid w:val="00D270FC"/>
    <w:rsid w:val="00D27135"/>
    <w:rsid w:val="00D2725B"/>
    <w:rsid w:val="00D274CC"/>
    <w:rsid w:val="00D27647"/>
    <w:rsid w:val="00D2780B"/>
    <w:rsid w:val="00D27B91"/>
    <w:rsid w:val="00D3006C"/>
    <w:rsid w:val="00D30363"/>
    <w:rsid w:val="00D306FD"/>
    <w:rsid w:val="00D308C6"/>
    <w:rsid w:val="00D309ED"/>
    <w:rsid w:val="00D30DFC"/>
    <w:rsid w:val="00D30EEA"/>
    <w:rsid w:val="00D30F8C"/>
    <w:rsid w:val="00D31D2C"/>
    <w:rsid w:val="00D31D2F"/>
    <w:rsid w:val="00D31F67"/>
    <w:rsid w:val="00D3264A"/>
    <w:rsid w:val="00D3268D"/>
    <w:rsid w:val="00D32A6E"/>
    <w:rsid w:val="00D32C57"/>
    <w:rsid w:val="00D32E8E"/>
    <w:rsid w:val="00D3328C"/>
    <w:rsid w:val="00D33354"/>
    <w:rsid w:val="00D334E7"/>
    <w:rsid w:val="00D33742"/>
    <w:rsid w:val="00D3374B"/>
    <w:rsid w:val="00D33910"/>
    <w:rsid w:val="00D33C15"/>
    <w:rsid w:val="00D33D04"/>
    <w:rsid w:val="00D33F14"/>
    <w:rsid w:val="00D34079"/>
    <w:rsid w:val="00D341FF"/>
    <w:rsid w:val="00D344CC"/>
    <w:rsid w:val="00D34502"/>
    <w:rsid w:val="00D34734"/>
    <w:rsid w:val="00D34820"/>
    <w:rsid w:val="00D3542A"/>
    <w:rsid w:val="00D35677"/>
    <w:rsid w:val="00D35A45"/>
    <w:rsid w:val="00D35BB0"/>
    <w:rsid w:val="00D35D03"/>
    <w:rsid w:val="00D35F5A"/>
    <w:rsid w:val="00D360CE"/>
    <w:rsid w:val="00D3614C"/>
    <w:rsid w:val="00D36192"/>
    <w:rsid w:val="00D3659C"/>
    <w:rsid w:val="00D36806"/>
    <w:rsid w:val="00D3697A"/>
    <w:rsid w:val="00D3697B"/>
    <w:rsid w:val="00D36E57"/>
    <w:rsid w:val="00D370E5"/>
    <w:rsid w:val="00D37164"/>
    <w:rsid w:val="00D37659"/>
    <w:rsid w:val="00D3774C"/>
    <w:rsid w:val="00D3784E"/>
    <w:rsid w:val="00D37D9C"/>
    <w:rsid w:val="00D37EB6"/>
    <w:rsid w:val="00D40245"/>
    <w:rsid w:val="00D40556"/>
    <w:rsid w:val="00D40641"/>
    <w:rsid w:val="00D40735"/>
    <w:rsid w:val="00D40820"/>
    <w:rsid w:val="00D409AB"/>
    <w:rsid w:val="00D40BEF"/>
    <w:rsid w:val="00D40DF5"/>
    <w:rsid w:val="00D41341"/>
    <w:rsid w:val="00D41403"/>
    <w:rsid w:val="00D41678"/>
    <w:rsid w:val="00D41BFD"/>
    <w:rsid w:val="00D41FB8"/>
    <w:rsid w:val="00D42003"/>
    <w:rsid w:val="00D42033"/>
    <w:rsid w:val="00D422DD"/>
    <w:rsid w:val="00D4237D"/>
    <w:rsid w:val="00D42C88"/>
    <w:rsid w:val="00D42E52"/>
    <w:rsid w:val="00D42FAD"/>
    <w:rsid w:val="00D433E2"/>
    <w:rsid w:val="00D433F8"/>
    <w:rsid w:val="00D43AC8"/>
    <w:rsid w:val="00D43B18"/>
    <w:rsid w:val="00D43B49"/>
    <w:rsid w:val="00D43C10"/>
    <w:rsid w:val="00D43CA7"/>
    <w:rsid w:val="00D43D05"/>
    <w:rsid w:val="00D43D6C"/>
    <w:rsid w:val="00D43F61"/>
    <w:rsid w:val="00D44334"/>
    <w:rsid w:val="00D4447C"/>
    <w:rsid w:val="00D44803"/>
    <w:rsid w:val="00D44859"/>
    <w:rsid w:val="00D44BA6"/>
    <w:rsid w:val="00D44C91"/>
    <w:rsid w:val="00D44E02"/>
    <w:rsid w:val="00D44E76"/>
    <w:rsid w:val="00D44FCB"/>
    <w:rsid w:val="00D4518D"/>
    <w:rsid w:val="00D456E2"/>
    <w:rsid w:val="00D45928"/>
    <w:rsid w:val="00D45944"/>
    <w:rsid w:val="00D45A41"/>
    <w:rsid w:val="00D45ACB"/>
    <w:rsid w:val="00D45ADC"/>
    <w:rsid w:val="00D460F1"/>
    <w:rsid w:val="00D46200"/>
    <w:rsid w:val="00D46251"/>
    <w:rsid w:val="00D468C1"/>
    <w:rsid w:val="00D468F2"/>
    <w:rsid w:val="00D469D5"/>
    <w:rsid w:val="00D46BE0"/>
    <w:rsid w:val="00D46F3E"/>
    <w:rsid w:val="00D4714A"/>
    <w:rsid w:val="00D472AF"/>
    <w:rsid w:val="00D4761C"/>
    <w:rsid w:val="00D47B4E"/>
    <w:rsid w:val="00D47C8E"/>
    <w:rsid w:val="00D47FF7"/>
    <w:rsid w:val="00D500BD"/>
    <w:rsid w:val="00D503C0"/>
    <w:rsid w:val="00D503DA"/>
    <w:rsid w:val="00D50917"/>
    <w:rsid w:val="00D50EFE"/>
    <w:rsid w:val="00D51001"/>
    <w:rsid w:val="00D5101B"/>
    <w:rsid w:val="00D51523"/>
    <w:rsid w:val="00D519BB"/>
    <w:rsid w:val="00D519CC"/>
    <w:rsid w:val="00D519DA"/>
    <w:rsid w:val="00D51ACE"/>
    <w:rsid w:val="00D51DD0"/>
    <w:rsid w:val="00D52206"/>
    <w:rsid w:val="00D523D2"/>
    <w:rsid w:val="00D5273C"/>
    <w:rsid w:val="00D53636"/>
    <w:rsid w:val="00D536A8"/>
    <w:rsid w:val="00D536EF"/>
    <w:rsid w:val="00D538D4"/>
    <w:rsid w:val="00D538D8"/>
    <w:rsid w:val="00D53E06"/>
    <w:rsid w:val="00D54322"/>
    <w:rsid w:val="00D54DBF"/>
    <w:rsid w:val="00D55541"/>
    <w:rsid w:val="00D5556B"/>
    <w:rsid w:val="00D55628"/>
    <w:rsid w:val="00D55663"/>
    <w:rsid w:val="00D5594A"/>
    <w:rsid w:val="00D55BAF"/>
    <w:rsid w:val="00D55BB0"/>
    <w:rsid w:val="00D55C4E"/>
    <w:rsid w:val="00D56051"/>
    <w:rsid w:val="00D56287"/>
    <w:rsid w:val="00D566EC"/>
    <w:rsid w:val="00D56808"/>
    <w:rsid w:val="00D56B19"/>
    <w:rsid w:val="00D5710D"/>
    <w:rsid w:val="00D57193"/>
    <w:rsid w:val="00D573B4"/>
    <w:rsid w:val="00D57437"/>
    <w:rsid w:val="00D5745E"/>
    <w:rsid w:val="00D57B31"/>
    <w:rsid w:val="00D57B37"/>
    <w:rsid w:val="00D57CE9"/>
    <w:rsid w:val="00D600C6"/>
    <w:rsid w:val="00D60468"/>
    <w:rsid w:val="00D605A9"/>
    <w:rsid w:val="00D60692"/>
    <w:rsid w:val="00D606DD"/>
    <w:rsid w:val="00D6071B"/>
    <w:rsid w:val="00D607FB"/>
    <w:rsid w:val="00D6093B"/>
    <w:rsid w:val="00D60B72"/>
    <w:rsid w:val="00D60FA5"/>
    <w:rsid w:val="00D610F3"/>
    <w:rsid w:val="00D6110B"/>
    <w:rsid w:val="00D61148"/>
    <w:rsid w:val="00D6183E"/>
    <w:rsid w:val="00D619B1"/>
    <w:rsid w:val="00D619CF"/>
    <w:rsid w:val="00D61ABC"/>
    <w:rsid w:val="00D61BDD"/>
    <w:rsid w:val="00D61CA4"/>
    <w:rsid w:val="00D622C7"/>
    <w:rsid w:val="00D6241C"/>
    <w:rsid w:val="00D6249A"/>
    <w:rsid w:val="00D62738"/>
    <w:rsid w:val="00D62912"/>
    <w:rsid w:val="00D62C04"/>
    <w:rsid w:val="00D62FBD"/>
    <w:rsid w:val="00D6301D"/>
    <w:rsid w:val="00D6325D"/>
    <w:rsid w:val="00D632E4"/>
    <w:rsid w:val="00D63416"/>
    <w:rsid w:val="00D63796"/>
    <w:rsid w:val="00D63958"/>
    <w:rsid w:val="00D639B5"/>
    <w:rsid w:val="00D63A6C"/>
    <w:rsid w:val="00D63D48"/>
    <w:rsid w:val="00D63F84"/>
    <w:rsid w:val="00D64180"/>
    <w:rsid w:val="00D64213"/>
    <w:rsid w:val="00D6449A"/>
    <w:rsid w:val="00D647A4"/>
    <w:rsid w:val="00D647B1"/>
    <w:rsid w:val="00D64FD1"/>
    <w:rsid w:val="00D65004"/>
    <w:rsid w:val="00D65076"/>
    <w:rsid w:val="00D65096"/>
    <w:rsid w:val="00D65159"/>
    <w:rsid w:val="00D6546E"/>
    <w:rsid w:val="00D6569D"/>
    <w:rsid w:val="00D6586A"/>
    <w:rsid w:val="00D65B43"/>
    <w:rsid w:val="00D65C51"/>
    <w:rsid w:val="00D65E21"/>
    <w:rsid w:val="00D66196"/>
    <w:rsid w:val="00D663B8"/>
    <w:rsid w:val="00D668AC"/>
    <w:rsid w:val="00D66B22"/>
    <w:rsid w:val="00D66BCB"/>
    <w:rsid w:val="00D66ECB"/>
    <w:rsid w:val="00D67569"/>
    <w:rsid w:val="00D67A34"/>
    <w:rsid w:val="00D67A44"/>
    <w:rsid w:val="00D67BAA"/>
    <w:rsid w:val="00D67EC9"/>
    <w:rsid w:val="00D70144"/>
    <w:rsid w:val="00D702B1"/>
    <w:rsid w:val="00D70537"/>
    <w:rsid w:val="00D7066E"/>
    <w:rsid w:val="00D70792"/>
    <w:rsid w:val="00D70C58"/>
    <w:rsid w:val="00D710A9"/>
    <w:rsid w:val="00D71424"/>
    <w:rsid w:val="00D7153E"/>
    <w:rsid w:val="00D717D3"/>
    <w:rsid w:val="00D71A37"/>
    <w:rsid w:val="00D71D8C"/>
    <w:rsid w:val="00D71ED8"/>
    <w:rsid w:val="00D71EFA"/>
    <w:rsid w:val="00D72311"/>
    <w:rsid w:val="00D724A9"/>
    <w:rsid w:val="00D7283F"/>
    <w:rsid w:val="00D72A3E"/>
    <w:rsid w:val="00D72BC8"/>
    <w:rsid w:val="00D72D57"/>
    <w:rsid w:val="00D72DA2"/>
    <w:rsid w:val="00D72E92"/>
    <w:rsid w:val="00D7319C"/>
    <w:rsid w:val="00D7356A"/>
    <w:rsid w:val="00D736B5"/>
    <w:rsid w:val="00D73B6C"/>
    <w:rsid w:val="00D73C62"/>
    <w:rsid w:val="00D73E90"/>
    <w:rsid w:val="00D740D7"/>
    <w:rsid w:val="00D74431"/>
    <w:rsid w:val="00D747A7"/>
    <w:rsid w:val="00D74CA1"/>
    <w:rsid w:val="00D74EE3"/>
    <w:rsid w:val="00D750BE"/>
    <w:rsid w:val="00D75273"/>
    <w:rsid w:val="00D7531A"/>
    <w:rsid w:val="00D7554B"/>
    <w:rsid w:val="00D7587C"/>
    <w:rsid w:val="00D7591E"/>
    <w:rsid w:val="00D75F2E"/>
    <w:rsid w:val="00D75FF5"/>
    <w:rsid w:val="00D76079"/>
    <w:rsid w:val="00D7608B"/>
    <w:rsid w:val="00D76592"/>
    <w:rsid w:val="00D765B1"/>
    <w:rsid w:val="00D7670A"/>
    <w:rsid w:val="00D769DF"/>
    <w:rsid w:val="00D76C97"/>
    <w:rsid w:val="00D76EF0"/>
    <w:rsid w:val="00D776F7"/>
    <w:rsid w:val="00D777C1"/>
    <w:rsid w:val="00D779E9"/>
    <w:rsid w:val="00D77C22"/>
    <w:rsid w:val="00D77C87"/>
    <w:rsid w:val="00D77DA6"/>
    <w:rsid w:val="00D77DB7"/>
    <w:rsid w:val="00D77E39"/>
    <w:rsid w:val="00D80017"/>
    <w:rsid w:val="00D80648"/>
    <w:rsid w:val="00D809C1"/>
    <w:rsid w:val="00D80B5C"/>
    <w:rsid w:val="00D80B99"/>
    <w:rsid w:val="00D80D2C"/>
    <w:rsid w:val="00D80DD3"/>
    <w:rsid w:val="00D80E5C"/>
    <w:rsid w:val="00D80F74"/>
    <w:rsid w:val="00D81894"/>
    <w:rsid w:val="00D82181"/>
    <w:rsid w:val="00D82327"/>
    <w:rsid w:val="00D82370"/>
    <w:rsid w:val="00D824DF"/>
    <w:rsid w:val="00D82A76"/>
    <w:rsid w:val="00D82B7E"/>
    <w:rsid w:val="00D82C6F"/>
    <w:rsid w:val="00D82F67"/>
    <w:rsid w:val="00D83191"/>
    <w:rsid w:val="00D831F1"/>
    <w:rsid w:val="00D8336B"/>
    <w:rsid w:val="00D835C6"/>
    <w:rsid w:val="00D835CD"/>
    <w:rsid w:val="00D836B5"/>
    <w:rsid w:val="00D83BD4"/>
    <w:rsid w:val="00D83BFB"/>
    <w:rsid w:val="00D83DFD"/>
    <w:rsid w:val="00D841D6"/>
    <w:rsid w:val="00D84269"/>
    <w:rsid w:val="00D845E5"/>
    <w:rsid w:val="00D84619"/>
    <w:rsid w:val="00D846CB"/>
    <w:rsid w:val="00D84875"/>
    <w:rsid w:val="00D84ACE"/>
    <w:rsid w:val="00D84BC4"/>
    <w:rsid w:val="00D84DD7"/>
    <w:rsid w:val="00D8506F"/>
    <w:rsid w:val="00D854F7"/>
    <w:rsid w:val="00D85692"/>
    <w:rsid w:val="00D85CFE"/>
    <w:rsid w:val="00D85E5D"/>
    <w:rsid w:val="00D85E76"/>
    <w:rsid w:val="00D86022"/>
    <w:rsid w:val="00D86081"/>
    <w:rsid w:val="00D8613A"/>
    <w:rsid w:val="00D862B0"/>
    <w:rsid w:val="00D86B2E"/>
    <w:rsid w:val="00D86BBA"/>
    <w:rsid w:val="00D86DB1"/>
    <w:rsid w:val="00D872C1"/>
    <w:rsid w:val="00D874AE"/>
    <w:rsid w:val="00D874CC"/>
    <w:rsid w:val="00D87830"/>
    <w:rsid w:val="00D87866"/>
    <w:rsid w:val="00D878D0"/>
    <w:rsid w:val="00D87A96"/>
    <w:rsid w:val="00D87BBC"/>
    <w:rsid w:val="00D87CB7"/>
    <w:rsid w:val="00D87E3C"/>
    <w:rsid w:val="00D9006A"/>
    <w:rsid w:val="00D901A5"/>
    <w:rsid w:val="00D9022D"/>
    <w:rsid w:val="00D902A0"/>
    <w:rsid w:val="00D902DD"/>
    <w:rsid w:val="00D9044A"/>
    <w:rsid w:val="00D904EC"/>
    <w:rsid w:val="00D907D7"/>
    <w:rsid w:val="00D90BCA"/>
    <w:rsid w:val="00D90BFB"/>
    <w:rsid w:val="00D90DC3"/>
    <w:rsid w:val="00D90F8C"/>
    <w:rsid w:val="00D910FE"/>
    <w:rsid w:val="00D9150D"/>
    <w:rsid w:val="00D917CA"/>
    <w:rsid w:val="00D91AC1"/>
    <w:rsid w:val="00D91CEB"/>
    <w:rsid w:val="00D91DFE"/>
    <w:rsid w:val="00D91F7E"/>
    <w:rsid w:val="00D92095"/>
    <w:rsid w:val="00D9209C"/>
    <w:rsid w:val="00D92719"/>
    <w:rsid w:val="00D92949"/>
    <w:rsid w:val="00D92B1C"/>
    <w:rsid w:val="00D92D5E"/>
    <w:rsid w:val="00D93040"/>
    <w:rsid w:val="00D93068"/>
    <w:rsid w:val="00D931C3"/>
    <w:rsid w:val="00D938EC"/>
    <w:rsid w:val="00D93C44"/>
    <w:rsid w:val="00D93E1C"/>
    <w:rsid w:val="00D943AD"/>
    <w:rsid w:val="00D94408"/>
    <w:rsid w:val="00D94BAC"/>
    <w:rsid w:val="00D94CD6"/>
    <w:rsid w:val="00D94D0F"/>
    <w:rsid w:val="00D94F01"/>
    <w:rsid w:val="00D94F7E"/>
    <w:rsid w:val="00D9517F"/>
    <w:rsid w:val="00D9527A"/>
    <w:rsid w:val="00D95640"/>
    <w:rsid w:val="00D95B67"/>
    <w:rsid w:val="00D95B90"/>
    <w:rsid w:val="00D95EC7"/>
    <w:rsid w:val="00D95ECE"/>
    <w:rsid w:val="00D95F27"/>
    <w:rsid w:val="00D972DF"/>
    <w:rsid w:val="00D9746A"/>
    <w:rsid w:val="00D97572"/>
    <w:rsid w:val="00D97B01"/>
    <w:rsid w:val="00D97C41"/>
    <w:rsid w:val="00D97D0A"/>
    <w:rsid w:val="00D97EBB"/>
    <w:rsid w:val="00DA0680"/>
    <w:rsid w:val="00DA0856"/>
    <w:rsid w:val="00DA09A1"/>
    <w:rsid w:val="00DA09FE"/>
    <w:rsid w:val="00DA0BB7"/>
    <w:rsid w:val="00DA0D82"/>
    <w:rsid w:val="00DA1542"/>
    <w:rsid w:val="00DA172A"/>
    <w:rsid w:val="00DA1753"/>
    <w:rsid w:val="00DA19EC"/>
    <w:rsid w:val="00DA1D39"/>
    <w:rsid w:val="00DA1F6B"/>
    <w:rsid w:val="00DA1F8E"/>
    <w:rsid w:val="00DA21FE"/>
    <w:rsid w:val="00DA246F"/>
    <w:rsid w:val="00DA286E"/>
    <w:rsid w:val="00DA2A2F"/>
    <w:rsid w:val="00DA2BA1"/>
    <w:rsid w:val="00DA3472"/>
    <w:rsid w:val="00DA35BC"/>
    <w:rsid w:val="00DA3978"/>
    <w:rsid w:val="00DA3A19"/>
    <w:rsid w:val="00DA3ABE"/>
    <w:rsid w:val="00DA3D75"/>
    <w:rsid w:val="00DA41DF"/>
    <w:rsid w:val="00DA42A8"/>
    <w:rsid w:val="00DA459C"/>
    <w:rsid w:val="00DA49C5"/>
    <w:rsid w:val="00DA49CF"/>
    <w:rsid w:val="00DA4A20"/>
    <w:rsid w:val="00DA4F0F"/>
    <w:rsid w:val="00DA5559"/>
    <w:rsid w:val="00DA55D4"/>
    <w:rsid w:val="00DA5902"/>
    <w:rsid w:val="00DA5BCA"/>
    <w:rsid w:val="00DA60D5"/>
    <w:rsid w:val="00DA6459"/>
    <w:rsid w:val="00DA649A"/>
    <w:rsid w:val="00DA64FC"/>
    <w:rsid w:val="00DA6961"/>
    <w:rsid w:val="00DA6A1D"/>
    <w:rsid w:val="00DA6BB3"/>
    <w:rsid w:val="00DA6F2A"/>
    <w:rsid w:val="00DA70A2"/>
    <w:rsid w:val="00DA71F1"/>
    <w:rsid w:val="00DA73CC"/>
    <w:rsid w:val="00DA75D8"/>
    <w:rsid w:val="00DA7A18"/>
    <w:rsid w:val="00DA7A4B"/>
    <w:rsid w:val="00DA7A80"/>
    <w:rsid w:val="00DA7ACC"/>
    <w:rsid w:val="00DA7D17"/>
    <w:rsid w:val="00DA7EAB"/>
    <w:rsid w:val="00DA7EE1"/>
    <w:rsid w:val="00DB027B"/>
    <w:rsid w:val="00DB0F93"/>
    <w:rsid w:val="00DB145F"/>
    <w:rsid w:val="00DB1515"/>
    <w:rsid w:val="00DB1714"/>
    <w:rsid w:val="00DB17F5"/>
    <w:rsid w:val="00DB19B1"/>
    <w:rsid w:val="00DB1A76"/>
    <w:rsid w:val="00DB230F"/>
    <w:rsid w:val="00DB278D"/>
    <w:rsid w:val="00DB2A8D"/>
    <w:rsid w:val="00DB2AD1"/>
    <w:rsid w:val="00DB2C49"/>
    <w:rsid w:val="00DB2F5C"/>
    <w:rsid w:val="00DB362E"/>
    <w:rsid w:val="00DB3684"/>
    <w:rsid w:val="00DB374E"/>
    <w:rsid w:val="00DB38A0"/>
    <w:rsid w:val="00DB3A09"/>
    <w:rsid w:val="00DB3A9B"/>
    <w:rsid w:val="00DB3C59"/>
    <w:rsid w:val="00DB3CBC"/>
    <w:rsid w:val="00DB3DFE"/>
    <w:rsid w:val="00DB3F1D"/>
    <w:rsid w:val="00DB4162"/>
    <w:rsid w:val="00DB418E"/>
    <w:rsid w:val="00DB42D1"/>
    <w:rsid w:val="00DB45EA"/>
    <w:rsid w:val="00DB48F2"/>
    <w:rsid w:val="00DB49DE"/>
    <w:rsid w:val="00DB4AB0"/>
    <w:rsid w:val="00DB4ADC"/>
    <w:rsid w:val="00DB4BCA"/>
    <w:rsid w:val="00DB4BD2"/>
    <w:rsid w:val="00DB4EA5"/>
    <w:rsid w:val="00DB4F9E"/>
    <w:rsid w:val="00DB5513"/>
    <w:rsid w:val="00DB571D"/>
    <w:rsid w:val="00DB59FD"/>
    <w:rsid w:val="00DB5A9B"/>
    <w:rsid w:val="00DB60EF"/>
    <w:rsid w:val="00DB6133"/>
    <w:rsid w:val="00DB6172"/>
    <w:rsid w:val="00DB62AD"/>
    <w:rsid w:val="00DB6631"/>
    <w:rsid w:val="00DB6681"/>
    <w:rsid w:val="00DB67A2"/>
    <w:rsid w:val="00DB690A"/>
    <w:rsid w:val="00DB6B40"/>
    <w:rsid w:val="00DB6E1C"/>
    <w:rsid w:val="00DB6E34"/>
    <w:rsid w:val="00DB7204"/>
    <w:rsid w:val="00DB756B"/>
    <w:rsid w:val="00DB7591"/>
    <w:rsid w:val="00DB75F1"/>
    <w:rsid w:val="00DB768E"/>
    <w:rsid w:val="00DB78A6"/>
    <w:rsid w:val="00DB79E5"/>
    <w:rsid w:val="00DB7A98"/>
    <w:rsid w:val="00DB7B81"/>
    <w:rsid w:val="00DB7BC4"/>
    <w:rsid w:val="00DB7FB3"/>
    <w:rsid w:val="00DC02B2"/>
    <w:rsid w:val="00DC04E1"/>
    <w:rsid w:val="00DC0753"/>
    <w:rsid w:val="00DC0D8B"/>
    <w:rsid w:val="00DC12E4"/>
    <w:rsid w:val="00DC15A5"/>
    <w:rsid w:val="00DC15EB"/>
    <w:rsid w:val="00DC1A8B"/>
    <w:rsid w:val="00DC1B7C"/>
    <w:rsid w:val="00DC1BA2"/>
    <w:rsid w:val="00DC1D59"/>
    <w:rsid w:val="00DC206C"/>
    <w:rsid w:val="00DC228D"/>
    <w:rsid w:val="00DC2387"/>
    <w:rsid w:val="00DC24AF"/>
    <w:rsid w:val="00DC2668"/>
    <w:rsid w:val="00DC2683"/>
    <w:rsid w:val="00DC2772"/>
    <w:rsid w:val="00DC2D5C"/>
    <w:rsid w:val="00DC2E99"/>
    <w:rsid w:val="00DC2F5F"/>
    <w:rsid w:val="00DC2F74"/>
    <w:rsid w:val="00DC3078"/>
    <w:rsid w:val="00DC3086"/>
    <w:rsid w:val="00DC3095"/>
    <w:rsid w:val="00DC34EA"/>
    <w:rsid w:val="00DC37BD"/>
    <w:rsid w:val="00DC3889"/>
    <w:rsid w:val="00DC3AC0"/>
    <w:rsid w:val="00DC3AEA"/>
    <w:rsid w:val="00DC3C99"/>
    <w:rsid w:val="00DC3E7D"/>
    <w:rsid w:val="00DC4118"/>
    <w:rsid w:val="00DC42AF"/>
    <w:rsid w:val="00DC4361"/>
    <w:rsid w:val="00DC446C"/>
    <w:rsid w:val="00DC455B"/>
    <w:rsid w:val="00DC4B81"/>
    <w:rsid w:val="00DC4B93"/>
    <w:rsid w:val="00DC5488"/>
    <w:rsid w:val="00DC5694"/>
    <w:rsid w:val="00DC57A2"/>
    <w:rsid w:val="00DC5911"/>
    <w:rsid w:val="00DC592A"/>
    <w:rsid w:val="00DC5F11"/>
    <w:rsid w:val="00DC5FAE"/>
    <w:rsid w:val="00DC62BC"/>
    <w:rsid w:val="00DC62C6"/>
    <w:rsid w:val="00DC6901"/>
    <w:rsid w:val="00DC6BD0"/>
    <w:rsid w:val="00DC6C10"/>
    <w:rsid w:val="00DC6EF9"/>
    <w:rsid w:val="00DC6F1B"/>
    <w:rsid w:val="00DC71F7"/>
    <w:rsid w:val="00DC7231"/>
    <w:rsid w:val="00DC735B"/>
    <w:rsid w:val="00DC7409"/>
    <w:rsid w:val="00DC787B"/>
    <w:rsid w:val="00DC78B2"/>
    <w:rsid w:val="00DC7DAE"/>
    <w:rsid w:val="00DC7DDC"/>
    <w:rsid w:val="00DD04BA"/>
    <w:rsid w:val="00DD053C"/>
    <w:rsid w:val="00DD09DC"/>
    <w:rsid w:val="00DD0B43"/>
    <w:rsid w:val="00DD0D6E"/>
    <w:rsid w:val="00DD112F"/>
    <w:rsid w:val="00DD1217"/>
    <w:rsid w:val="00DD12E2"/>
    <w:rsid w:val="00DD16E7"/>
    <w:rsid w:val="00DD177B"/>
    <w:rsid w:val="00DD1C7B"/>
    <w:rsid w:val="00DD1CBF"/>
    <w:rsid w:val="00DD1CF0"/>
    <w:rsid w:val="00DD1D03"/>
    <w:rsid w:val="00DD27A8"/>
    <w:rsid w:val="00DD2A19"/>
    <w:rsid w:val="00DD2A9A"/>
    <w:rsid w:val="00DD2D60"/>
    <w:rsid w:val="00DD2E29"/>
    <w:rsid w:val="00DD2F68"/>
    <w:rsid w:val="00DD2F9C"/>
    <w:rsid w:val="00DD3022"/>
    <w:rsid w:val="00DD319B"/>
    <w:rsid w:val="00DD3345"/>
    <w:rsid w:val="00DD3361"/>
    <w:rsid w:val="00DD37D5"/>
    <w:rsid w:val="00DD38FB"/>
    <w:rsid w:val="00DD397F"/>
    <w:rsid w:val="00DD3AF7"/>
    <w:rsid w:val="00DD3CDF"/>
    <w:rsid w:val="00DD3D5C"/>
    <w:rsid w:val="00DD41E7"/>
    <w:rsid w:val="00DD4200"/>
    <w:rsid w:val="00DD47D8"/>
    <w:rsid w:val="00DD482D"/>
    <w:rsid w:val="00DD498C"/>
    <w:rsid w:val="00DD4DAC"/>
    <w:rsid w:val="00DD50EE"/>
    <w:rsid w:val="00DD5189"/>
    <w:rsid w:val="00DD54FD"/>
    <w:rsid w:val="00DD5643"/>
    <w:rsid w:val="00DD5A6E"/>
    <w:rsid w:val="00DD5C06"/>
    <w:rsid w:val="00DD5D1D"/>
    <w:rsid w:val="00DD5DD0"/>
    <w:rsid w:val="00DD63FD"/>
    <w:rsid w:val="00DD676A"/>
    <w:rsid w:val="00DD6ACB"/>
    <w:rsid w:val="00DD6BCF"/>
    <w:rsid w:val="00DD6C3D"/>
    <w:rsid w:val="00DD6D4A"/>
    <w:rsid w:val="00DD6E3B"/>
    <w:rsid w:val="00DD70A7"/>
    <w:rsid w:val="00DD7140"/>
    <w:rsid w:val="00DD7238"/>
    <w:rsid w:val="00DD735B"/>
    <w:rsid w:val="00DD7513"/>
    <w:rsid w:val="00DD75DF"/>
    <w:rsid w:val="00DD7833"/>
    <w:rsid w:val="00DD7C7C"/>
    <w:rsid w:val="00DD7D0A"/>
    <w:rsid w:val="00DD7D9C"/>
    <w:rsid w:val="00DE03C3"/>
    <w:rsid w:val="00DE0558"/>
    <w:rsid w:val="00DE07DE"/>
    <w:rsid w:val="00DE0987"/>
    <w:rsid w:val="00DE099D"/>
    <w:rsid w:val="00DE09EA"/>
    <w:rsid w:val="00DE0CA7"/>
    <w:rsid w:val="00DE0DF1"/>
    <w:rsid w:val="00DE0E1F"/>
    <w:rsid w:val="00DE1126"/>
    <w:rsid w:val="00DE1309"/>
    <w:rsid w:val="00DE140F"/>
    <w:rsid w:val="00DE14DB"/>
    <w:rsid w:val="00DE187E"/>
    <w:rsid w:val="00DE199F"/>
    <w:rsid w:val="00DE1BB0"/>
    <w:rsid w:val="00DE1C6B"/>
    <w:rsid w:val="00DE20CE"/>
    <w:rsid w:val="00DE27B9"/>
    <w:rsid w:val="00DE291C"/>
    <w:rsid w:val="00DE29C7"/>
    <w:rsid w:val="00DE2B42"/>
    <w:rsid w:val="00DE2CE0"/>
    <w:rsid w:val="00DE3281"/>
    <w:rsid w:val="00DE32BD"/>
    <w:rsid w:val="00DE34B5"/>
    <w:rsid w:val="00DE3771"/>
    <w:rsid w:val="00DE41C2"/>
    <w:rsid w:val="00DE46F1"/>
    <w:rsid w:val="00DE479C"/>
    <w:rsid w:val="00DE4B16"/>
    <w:rsid w:val="00DE4C6A"/>
    <w:rsid w:val="00DE4F04"/>
    <w:rsid w:val="00DE522B"/>
    <w:rsid w:val="00DE5570"/>
    <w:rsid w:val="00DE5B0A"/>
    <w:rsid w:val="00DE5C5D"/>
    <w:rsid w:val="00DE5CC3"/>
    <w:rsid w:val="00DE5CE9"/>
    <w:rsid w:val="00DE5F9A"/>
    <w:rsid w:val="00DE6247"/>
    <w:rsid w:val="00DE6272"/>
    <w:rsid w:val="00DE6830"/>
    <w:rsid w:val="00DE6855"/>
    <w:rsid w:val="00DE6D30"/>
    <w:rsid w:val="00DE710A"/>
    <w:rsid w:val="00DE7407"/>
    <w:rsid w:val="00DE748F"/>
    <w:rsid w:val="00DE79CA"/>
    <w:rsid w:val="00DE79F4"/>
    <w:rsid w:val="00DE7F6D"/>
    <w:rsid w:val="00DF04F9"/>
    <w:rsid w:val="00DF06C0"/>
    <w:rsid w:val="00DF0786"/>
    <w:rsid w:val="00DF07EB"/>
    <w:rsid w:val="00DF0B12"/>
    <w:rsid w:val="00DF0BEF"/>
    <w:rsid w:val="00DF0C0A"/>
    <w:rsid w:val="00DF11CA"/>
    <w:rsid w:val="00DF16F3"/>
    <w:rsid w:val="00DF1784"/>
    <w:rsid w:val="00DF1BE1"/>
    <w:rsid w:val="00DF1C81"/>
    <w:rsid w:val="00DF2132"/>
    <w:rsid w:val="00DF2161"/>
    <w:rsid w:val="00DF21D2"/>
    <w:rsid w:val="00DF23EF"/>
    <w:rsid w:val="00DF2488"/>
    <w:rsid w:val="00DF254F"/>
    <w:rsid w:val="00DF2638"/>
    <w:rsid w:val="00DF26F1"/>
    <w:rsid w:val="00DF273D"/>
    <w:rsid w:val="00DF27D5"/>
    <w:rsid w:val="00DF2D87"/>
    <w:rsid w:val="00DF2EF3"/>
    <w:rsid w:val="00DF323F"/>
    <w:rsid w:val="00DF3857"/>
    <w:rsid w:val="00DF3D05"/>
    <w:rsid w:val="00DF413F"/>
    <w:rsid w:val="00DF41F4"/>
    <w:rsid w:val="00DF4318"/>
    <w:rsid w:val="00DF439C"/>
    <w:rsid w:val="00DF44B4"/>
    <w:rsid w:val="00DF4642"/>
    <w:rsid w:val="00DF4752"/>
    <w:rsid w:val="00DF47CC"/>
    <w:rsid w:val="00DF4993"/>
    <w:rsid w:val="00DF4B20"/>
    <w:rsid w:val="00DF4E4F"/>
    <w:rsid w:val="00DF529B"/>
    <w:rsid w:val="00DF52EB"/>
    <w:rsid w:val="00DF5489"/>
    <w:rsid w:val="00DF54C2"/>
    <w:rsid w:val="00DF5538"/>
    <w:rsid w:val="00DF58D4"/>
    <w:rsid w:val="00DF5AE2"/>
    <w:rsid w:val="00DF5B27"/>
    <w:rsid w:val="00DF5DCE"/>
    <w:rsid w:val="00DF5FCB"/>
    <w:rsid w:val="00DF67BA"/>
    <w:rsid w:val="00DF68B6"/>
    <w:rsid w:val="00DF6F83"/>
    <w:rsid w:val="00DF7419"/>
    <w:rsid w:val="00DF7559"/>
    <w:rsid w:val="00DF7628"/>
    <w:rsid w:val="00DF7FED"/>
    <w:rsid w:val="00E00066"/>
    <w:rsid w:val="00E000D8"/>
    <w:rsid w:val="00E00725"/>
    <w:rsid w:val="00E008B2"/>
    <w:rsid w:val="00E00A04"/>
    <w:rsid w:val="00E00B08"/>
    <w:rsid w:val="00E00B78"/>
    <w:rsid w:val="00E00D33"/>
    <w:rsid w:val="00E011D4"/>
    <w:rsid w:val="00E01A87"/>
    <w:rsid w:val="00E021B6"/>
    <w:rsid w:val="00E0288A"/>
    <w:rsid w:val="00E02965"/>
    <w:rsid w:val="00E02A9F"/>
    <w:rsid w:val="00E02AAC"/>
    <w:rsid w:val="00E02B38"/>
    <w:rsid w:val="00E02C58"/>
    <w:rsid w:val="00E02EA3"/>
    <w:rsid w:val="00E03055"/>
    <w:rsid w:val="00E03063"/>
    <w:rsid w:val="00E03203"/>
    <w:rsid w:val="00E03599"/>
    <w:rsid w:val="00E03AFD"/>
    <w:rsid w:val="00E03B3C"/>
    <w:rsid w:val="00E03B69"/>
    <w:rsid w:val="00E03BCA"/>
    <w:rsid w:val="00E03C59"/>
    <w:rsid w:val="00E03DC9"/>
    <w:rsid w:val="00E0438E"/>
    <w:rsid w:val="00E04631"/>
    <w:rsid w:val="00E04FDF"/>
    <w:rsid w:val="00E05618"/>
    <w:rsid w:val="00E05786"/>
    <w:rsid w:val="00E05866"/>
    <w:rsid w:val="00E058D3"/>
    <w:rsid w:val="00E05944"/>
    <w:rsid w:val="00E05D7D"/>
    <w:rsid w:val="00E05EB7"/>
    <w:rsid w:val="00E0604B"/>
    <w:rsid w:val="00E060A5"/>
    <w:rsid w:val="00E0625A"/>
    <w:rsid w:val="00E06303"/>
    <w:rsid w:val="00E0643A"/>
    <w:rsid w:val="00E0650D"/>
    <w:rsid w:val="00E06B90"/>
    <w:rsid w:val="00E06C46"/>
    <w:rsid w:val="00E06E11"/>
    <w:rsid w:val="00E0707C"/>
    <w:rsid w:val="00E07792"/>
    <w:rsid w:val="00E0783E"/>
    <w:rsid w:val="00E07915"/>
    <w:rsid w:val="00E107E3"/>
    <w:rsid w:val="00E10B17"/>
    <w:rsid w:val="00E10B2C"/>
    <w:rsid w:val="00E10EAD"/>
    <w:rsid w:val="00E10F3E"/>
    <w:rsid w:val="00E1124D"/>
    <w:rsid w:val="00E11351"/>
    <w:rsid w:val="00E119FF"/>
    <w:rsid w:val="00E11BCD"/>
    <w:rsid w:val="00E11F35"/>
    <w:rsid w:val="00E12115"/>
    <w:rsid w:val="00E122D6"/>
    <w:rsid w:val="00E12340"/>
    <w:rsid w:val="00E1279C"/>
    <w:rsid w:val="00E12E8A"/>
    <w:rsid w:val="00E12F4F"/>
    <w:rsid w:val="00E132A2"/>
    <w:rsid w:val="00E13551"/>
    <w:rsid w:val="00E135E3"/>
    <w:rsid w:val="00E13F84"/>
    <w:rsid w:val="00E140DB"/>
    <w:rsid w:val="00E14410"/>
    <w:rsid w:val="00E14471"/>
    <w:rsid w:val="00E14756"/>
    <w:rsid w:val="00E14769"/>
    <w:rsid w:val="00E14A3A"/>
    <w:rsid w:val="00E1547E"/>
    <w:rsid w:val="00E15996"/>
    <w:rsid w:val="00E15A53"/>
    <w:rsid w:val="00E15B7C"/>
    <w:rsid w:val="00E15CE9"/>
    <w:rsid w:val="00E15FF9"/>
    <w:rsid w:val="00E16144"/>
    <w:rsid w:val="00E1624C"/>
    <w:rsid w:val="00E162F9"/>
    <w:rsid w:val="00E1672F"/>
    <w:rsid w:val="00E16799"/>
    <w:rsid w:val="00E16B94"/>
    <w:rsid w:val="00E16BE4"/>
    <w:rsid w:val="00E16D5B"/>
    <w:rsid w:val="00E170AE"/>
    <w:rsid w:val="00E17293"/>
    <w:rsid w:val="00E174C1"/>
    <w:rsid w:val="00E174F9"/>
    <w:rsid w:val="00E175E0"/>
    <w:rsid w:val="00E175F1"/>
    <w:rsid w:val="00E1790C"/>
    <w:rsid w:val="00E1798C"/>
    <w:rsid w:val="00E1799D"/>
    <w:rsid w:val="00E17A60"/>
    <w:rsid w:val="00E17C6D"/>
    <w:rsid w:val="00E17EE3"/>
    <w:rsid w:val="00E17F95"/>
    <w:rsid w:val="00E20018"/>
    <w:rsid w:val="00E20282"/>
    <w:rsid w:val="00E202D0"/>
    <w:rsid w:val="00E2047C"/>
    <w:rsid w:val="00E20516"/>
    <w:rsid w:val="00E20680"/>
    <w:rsid w:val="00E20AAC"/>
    <w:rsid w:val="00E20C81"/>
    <w:rsid w:val="00E20CBC"/>
    <w:rsid w:val="00E21688"/>
    <w:rsid w:val="00E21713"/>
    <w:rsid w:val="00E21757"/>
    <w:rsid w:val="00E21770"/>
    <w:rsid w:val="00E219E6"/>
    <w:rsid w:val="00E21F35"/>
    <w:rsid w:val="00E22111"/>
    <w:rsid w:val="00E221BA"/>
    <w:rsid w:val="00E22278"/>
    <w:rsid w:val="00E222FC"/>
    <w:rsid w:val="00E22334"/>
    <w:rsid w:val="00E223D9"/>
    <w:rsid w:val="00E22622"/>
    <w:rsid w:val="00E22CB9"/>
    <w:rsid w:val="00E22F11"/>
    <w:rsid w:val="00E23134"/>
    <w:rsid w:val="00E231DA"/>
    <w:rsid w:val="00E2346E"/>
    <w:rsid w:val="00E23763"/>
    <w:rsid w:val="00E23957"/>
    <w:rsid w:val="00E23A82"/>
    <w:rsid w:val="00E23BEA"/>
    <w:rsid w:val="00E23C78"/>
    <w:rsid w:val="00E23CAF"/>
    <w:rsid w:val="00E23DEC"/>
    <w:rsid w:val="00E23E19"/>
    <w:rsid w:val="00E24147"/>
    <w:rsid w:val="00E247B4"/>
    <w:rsid w:val="00E2492F"/>
    <w:rsid w:val="00E24C39"/>
    <w:rsid w:val="00E24C7A"/>
    <w:rsid w:val="00E24F17"/>
    <w:rsid w:val="00E24F33"/>
    <w:rsid w:val="00E25063"/>
    <w:rsid w:val="00E251A2"/>
    <w:rsid w:val="00E25286"/>
    <w:rsid w:val="00E254E5"/>
    <w:rsid w:val="00E254F5"/>
    <w:rsid w:val="00E25520"/>
    <w:rsid w:val="00E2560C"/>
    <w:rsid w:val="00E25896"/>
    <w:rsid w:val="00E25BCE"/>
    <w:rsid w:val="00E25BFE"/>
    <w:rsid w:val="00E25F83"/>
    <w:rsid w:val="00E266F0"/>
    <w:rsid w:val="00E26787"/>
    <w:rsid w:val="00E267C9"/>
    <w:rsid w:val="00E269D3"/>
    <w:rsid w:val="00E26A34"/>
    <w:rsid w:val="00E26E66"/>
    <w:rsid w:val="00E275C7"/>
    <w:rsid w:val="00E27A00"/>
    <w:rsid w:val="00E27A19"/>
    <w:rsid w:val="00E27C7C"/>
    <w:rsid w:val="00E27CF0"/>
    <w:rsid w:val="00E27F2C"/>
    <w:rsid w:val="00E3014F"/>
    <w:rsid w:val="00E301D1"/>
    <w:rsid w:val="00E30306"/>
    <w:rsid w:val="00E306A8"/>
    <w:rsid w:val="00E30EAD"/>
    <w:rsid w:val="00E30EE0"/>
    <w:rsid w:val="00E30F72"/>
    <w:rsid w:val="00E31582"/>
    <w:rsid w:val="00E31B8A"/>
    <w:rsid w:val="00E31D0A"/>
    <w:rsid w:val="00E31D87"/>
    <w:rsid w:val="00E3206C"/>
    <w:rsid w:val="00E3215F"/>
    <w:rsid w:val="00E328DF"/>
    <w:rsid w:val="00E32A05"/>
    <w:rsid w:val="00E32BE3"/>
    <w:rsid w:val="00E32E70"/>
    <w:rsid w:val="00E33680"/>
    <w:rsid w:val="00E3371C"/>
    <w:rsid w:val="00E338B7"/>
    <w:rsid w:val="00E338F8"/>
    <w:rsid w:val="00E33BBF"/>
    <w:rsid w:val="00E33D79"/>
    <w:rsid w:val="00E34147"/>
    <w:rsid w:val="00E345F2"/>
    <w:rsid w:val="00E34C87"/>
    <w:rsid w:val="00E34CB6"/>
    <w:rsid w:val="00E34D35"/>
    <w:rsid w:val="00E350C0"/>
    <w:rsid w:val="00E3515A"/>
    <w:rsid w:val="00E3585C"/>
    <w:rsid w:val="00E35F9D"/>
    <w:rsid w:val="00E3606E"/>
    <w:rsid w:val="00E36110"/>
    <w:rsid w:val="00E362CC"/>
    <w:rsid w:val="00E363C8"/>
    <w:rsid w:val="00E368B6"/>
    <w:rsid w:val="00E36A4B"/>
    <w:rsid w:val="00E36E2C"/>
    <w:rsid w:val="00E36ECB"/>
    <w:rsid w:val="00E3707E"/>
    <w:rsid w:val="00E37291"/>
    <w:rsid w:val="00E3740B"/>
    <w:rsid w:val="00E37602"/>
    <w:rsid w:val="00E37A88"/>
    <w:rsid w:val="00E37C0C"/>
    <w:rsid w:val="00E4025B"/>
    <w:rsid w:val="00E4061B"/>
    <w:rsid w:val="00E40C05"/>
    <w:rsid w:val="00E40C6C"/>
    <w:rsid w:val="00E410D6"/>
    <w:rsid w:val="00E417BC"/>
    <w:rsid w:val="00E41A79"/>
    <w:rsid w:val="00E426DA"/>
    <w:rsid w:val="00E4281C"/>
    <w:rsid w:val="00E42824"/>
    <w:rsid w:val="00E42911"/>
    <w:rsid w:val="00E42B3B"/>
    <w:rsid w:val="00E42B99"/>
    <w:rsid w:val="00E42C94"/>
    <w:rsid w:val="00E42D2F"/>
    <w:rsid w:val="00E42D93"/>
    <w:rsid w:val="00E43398"/>
    <w:rsid w:val="00E433BE"/>
    <w:rsid w:val="00E436CF"/>
    <w:rsid w:val="00E437BC"/>
    <w:rsid w:val="00E43977"/>
    <w:rsid w:val="00E43CD5"/>
    <w:rsid w:val="00E43CDD"/>
    <w:rsid w:val="00E4404C"/>
    <w:rsid w:val="00E44093"/>
    <w:rsid w:val="00E4415C"/>
    <w:rsid w:val="00E4478C"/>
    <w:rsid w:val="00E4522B"/>
    <w:rsid w:val="00E4538E"/>
    <w:rsid w:val="00E4591C"/>
    <w:rsid w:val="00E45EDC"/>
    <w:rsid w:val="00E4630A"/>
    <w:rsid w:val="00E46495"/>
    <w:rsid w:val="00E464DE"/>
    <w:rsid w:val="00E46788"/>
    <w:rsid w:val="00E46901"/>
    <w:rsid w:val="00E469DD"/>
    <w:rsid w:val="00E46BB1"/>
    <w:rsid w:val="00E46C23"/>
    <w:rsid w:val="00E46D07"/>
    <w:rsid w:val="00E47168"/>
    <w:rsid w:val="00E473E7"/>
    <w:rsid w:val="00E477E5"/>
    <w:rsid w:val="00E47A98"/>
    <w:rsid w:val="00E47CA8"/>
    <w:rsid w:val="00E47D1E"/>
    <w:rsid w:val="00E50111"/>
    <w:rsid w:val="00E502A5"/>
    <w:rsid w:val="00E503A3"/>
    <w:rsid w:val="00E503A7"/>
    <w:rsid w:val="00E50679"/>
    <w:rsid w:val="00E50CB1"/>
    <w:rsid w:val="00E50E0F"/>
    <w:rsid w:val="00E51166"/>
    <w:rsid w:val="00E513DD"/>
    <w:rsid w:val="00E5145C"/>
    <w:rsid w:val="00E514AA"/>
    <w:rsid w:val="00E514AC"/>
    <w:rsid w:val="00E5164B"/>
    <w:rsid w:val="00E5164E"/>
    <w:rsid w:val="00E516F2"/>
    <w:rsid w:val="00E51954"/>
    <w:rsid w:val="00E52159"/>
    <w:rsid w:val="00E52215"/>
    <w:rsid w:val="00E52360"/>
    <w:rsid w:val="00E52857"/>
    <w:rsid w:val="00E529C3"/>
    <w:rsid w:val="00E535E1"/>
    <w:rsid w:val="00E5396F"/>
    <w:rsid w:val="00E53BCF"/>
    <w:rsid w:val="00E53C6F"/>
    <w:rsid w:val="00E542B6"/>
    <w:rsid w:val="00E54807"/>
    <w:rsid w:val="00E54971"/>
    <w:rsid w:val="00E549B0"/>
    <w:rsid w:val="00E54CA9"/>
    <w:rsid w:val="00E550C7"/>
    <w:rsid w:val="00E5520E"/>
    <w:rsid w:val="00E55516"/>
    <w:rsid w:val="00E5561E"/>
    <w:rsid w:val="00E55AC1"/>
    <w:rsid w:val="00E55C43"/>
    <w:rsid w:val="00E55F48"/>
    <w:rsid w:val="00E5602D"/>
    <w:rsid w:val="00E562E6"/>
    <w:rsid w:val="00E56586"/>
    <w:rsid w:val="00E565B5"/>
    <w:rsid w:val="00E5662B"/>
    <w:rsid w:val="00E56641"/>
    <w:rsid w:val="00E56896"/>
    <w:rsid w:val="00E56B7C"/>
    <w:rsid w:val="00E5721E"/>
    <w:rsid w:val="00E5734B"/>
    <w:rsid w:val="00E57465"/>
    <w:rsid w:val="00E57739"/>
    <w:rsid w:val="00E57BBE"/>
    <w:rsid w:val="00E57DCD"/>
    <w:rsid w:val="00E57EF8"/>
    <w:rsid w:val="00E60318"/>
    <w:rsid w:val="00E603AB"/>
    <w:rsid w:val="00E605ED"/>
    <w:rsid w:val="00E60BE7"/>
    <w:rsid w:val="00E60DE1"/>
    <w:rsid w:val="00E60DF1"/>
    <w:rsid w:val="00E61262"/>
    <w:rsid w:val="00E6130D"/>
    <w:rsid w:val="00E61416"/>
    <w:rsid w:val="00E61460"/>
    <w:rsid w:val="00E614CE"/>
    <w:rsid w:val="00E61784"/>
    <w:rsid w:val="00E61855"/>
    <w:rsid w:val="00E61FF8"/>
    <w:rsid w:val="00E620C5"/>
    <w:rsid w:val="00E62139"/>
    <w:rsid w:val="00E6239D"/>
    <w:rsid w:val="00E62592"/>
    <w:rsid w:val="00E626BE"/>
    <w:rsid w:val="00E62825"/>
    <w:rsid w:val="00E62BAC"/>
    <w:rsid w:val="00E62D73"/>
    <w:rsid w:val="00E62E78"/>
    <w:rsid w:val="00E63761"/>
    <w:rsid w:val="00E63879"/>
    <w:rsid w:val="00E63900"/>
    <w:rsid w:val="00E639E9"/>
    <w:rsid w:val="00E63EC5"/>
    <w:rsid w:val="00E63EF1"/>
    <w:rsid w:val="00E63F97"/>
    <w:rsid w:val="00E63FD1"/>
    <w:rsid w:val="00E6422A"/>
    <w:rsid w:val="00E644BF"/>
    <w:rsid w:val="00E64682"/>
    <w:rsid w:val="00E6468D"/>
    <w:rsid w:val="00E646FC"/>
    <w:rsid w:val="00E64788"/>
    <w:rsid w:val="00E64A62"/>
    <w:rsid w:val="00E64B46"/>
    <w:rsid w:val="00E64B70"/>
    <w:rsid w:val="00E64ECD"/>
    <w:rsid w:val="00E6537D"/>
    <w:rsid w:val="00E65475"/>
    <w:rsid w:val="00E65528"/>
    <w:rsid w:val="00E65529"/>
    <w:rsid w:val="00E6553D"/>
    <w:rsid w:val="00E65D2E"/>
    <w:rsid w:val="00E65DD0"/>
    <w:rsid w:val="00E65DF5"/>
    <w:rsid w:val="00E65E5B"/>
    <w:rsid w:val="00E65FE0"/>
    <w:rsid w:val="00E66042"/>
    <w:rsid w:val="00E66F17"/>
    <w:rsid w:val="00E672F0"/>
    <w:rsid w:val="00E67381"/>
    <w:rsid w:val="00E675ED"/>
    <w:rsid w:val="00E67738"/>
    <w:rsid w:val="00E67975"/>
    <w:rsid w:val="00E67BA4"/>
    <w:rsid w:val="00E70187"/>
    <w:rsid w:val="00E70677"/>
    <w:rsid w:val="00E70A71"/>
    <w:rsid w:val="00E70C75"/>
    <w:rsid w:val="00E70F61"/>
    <w:rsid w:val="00E712F5"/>
    <w:rsid w:val="00E71A37"/>
    <w:rsid w:val="00E71B26"/>
    <w:rsid w:val="00E71D0B"/>
    <w:rsid w:val="00E71E3B"/>
    <w:rsid w:val="00E72054"/>
    <w:rsid w:val="00E7231E"/>
    <w:rsid w:val="00E7246B"/>
    <w:rsid w:val="00E72638"/>
    <w:rsid w:val="00E72975"/>
    <w:rsid w:val="00E72CC0"/>
    <w:rsid w:val="00E72FBA"/>
    <w:rsid w:val="00E73199"/>
    <w:rsid w:val="00E73266"/>
    <w:rsid w:val="00E7362F"/>
    <w:rsid w:val="00E7398A"/>
    <w:rsid w:val="00E739B0"/>
    <w:rsid w:val="00E73AE0"/>
    <w:rsid w:val="00E73C48"/>
    <w:rsid w:val="00E73F04"/>
    <w:rsid w:val="00E74013"/>
    <w:rsid w:val="00E741AB"/>
    <w:rsid w:val="00E7425A"/>
    <w:rsid w:val="00E743A9"/>
    <w:rsid w:val="00E74A3E"/>
    <w:rsid w:val="00E74CBF"/>
    <w:rsid w:val="00E74FC7"/>
    <w:rsid w:val="00E75077"/>
    <w:rsid w:val="00E75099"/>
    <w:rsid w:val="00E7549E"/>
    <w:rsid w:val="00E758AB"/>
    <w:rsid w:val="00E75FFA"/>
    <w:rsid w:val="00E76018"/>
    <w:rsid w:val="00E76343"/>
    <w:rsid w:val="00E764C6"/>
    <w:rsid w:val="00E768AA"/>
    <w:rsid w:val="00E76C11"/>
    <w:rsid w:val="00E77152"/>
    <w:rsid w:val="00E771F9"/>
    <w:rsid w:val="00E776DD"/>
    <w:rsid w:val="00E77CAE"/>
    <w:rsid w:val="00E77DDD"/>
    <w:rsid w:val="00E8018B"/>
    <w:rsid w:val="00E803CB"/>
    <w:rsid w:val="00E80430"/>
    <w:rsid w:val="00E807E2"/>
    <w:rsid w:val="00E80BF2"/>
    <w:rsid w:val="00E81240"/>
    <w:rsid w:val="00E8147F"/>
    <w:rsid w:val="00E816AF"/>
    <w:rsid w:val="00E81C5F"/>
    <w:rsid w:val="00E81D3F"/>
    <w:rsid w:val="00E81D89"/>
    <w:rsid w:val="00E81E6A"/>
    <w:rsid w:val="00E825EC"/>
    <w:rsid w:val="00E82977"/>
    <w:rsid w:val="00E829ED"/>
    <w:rsid w:val="00E82B4E"/>
    <w:rsid w:val="00E82DD6"/>
    <w:rsid w:val="00E8310E"/>
    <w:rsid w:val="00E83286"/>
    <w:rsid w:val="00E83311"/>
    <w:rsid w:val="00E834A7"/>
    <w:rsid w:val="00E83500"/>
    <w:rsid w:val="00E83633"/>
    <w:rsid w:val="00E83696"/>
    <w:rsid w:val="00E8372C"/>
    <w:rsid w:val="00E83A82"/>
    <w:rsid w:val="00E83CF0"/>
    <w:rsid w:val="00E83DF9"/>
    <w:rsid w:val="00E83E18"/>
    <w:rsid w:val="00E84126"/>
    <w:rsid w:val="00E84532"/>
    <w:rsid w:val="00E84542"/>
    <w:rsid w:val="00E84621"/>
    <w:rsid w:val="00E846AF"/>
    <w:rsid w:val="00E848F1"/>
    <w:rsid w:val="00E8496E"/>
    <w:rsid w:val="00E84E25"/>
    <w:rsid w:val="00E85171"/>
    <w:rsid w:val="00E856DD"/>
    <w:rsid w:val="00E85A14"/>
    <w:rsid w:val="00E85B78"/>
    <w:rsid w:val="00E85D3D"/>
    <w:rsid w:val="00E85FF2"/>
    <w:rsid w:val="00E86052"/>
    <w:rsid w:val="00E86223"/>
    <w:rsid w:val="00E864BC"/>
    <w:rsid w:val="00E8669E"/>
    <w:rsid w:val="00E86D91"/>
    <w:rsid w:val="00E86E6E"/>
    <w:rsid w:val="00E86F02"/>
    <w:rsid w:val="00E870E4"/>
    <w:rsid w:val="00E87202"/>
    <w:rsid w:val="00E87347"/>
    <w:rsid w:val="00E87840"/>
    <w:rsid w:val="00E87B3F"/>
    <w:rsid w:val="00E87C0D"/>
    <w:rsid w:val="00E904D3"/>
    <w:rsid w:val="00E90569"/>
    <w:rsid w:val="00E9072E"/>
    <w:rsid w:val="00E908B6"/>
    <w:rsid w:val="00E90AAD"/>
    <w:rsid w:val="00E90E48"/>
    <w:rsid w:val="00E9105A"/>
    <w:rsid w:val="00E910FD"/>
    <w:rsid w:val="00E9125E"/>
    <w:rsid w:val="00E915BF"/>
    <w:rsid w:val="00E9176C"/>
    <w:rsid w:val="00E91F7D"/>
    <w:rsid w:val="00E92A88"/>
    <w:rsid w:val="00E92B5F"/>
    <w:rsid w:val="00E92BD6"/>
    <w:rsid w:val="00E92C1D"/>
    <w:rsid w:val="00E92DEA"/>
    <w:rsid w:val="00E93029"/>
    <w:rsid w:val="00E9381A"/>
    <w:rsid w:val="00E93828"/>
    <w:rsid w:val="00E93ADD"/>
    <w:rsid w:val="00E93AF1"/>
    <w:rsid w:val="00E93D98"/>
    <w:rsid w:val="00E9404C"/>
    <w:rsid w:val="00E94252"/>
    <w:rsid w:val="00E94271"/>
    <w:rsid w:val="00E94563"/>
    <w:rsid w:val="00E94758"/>
    <w:rsid w:val="00E94F20"/>
    <w:rsid w:val="00E95021"/>
    <w:rsid w:val="00E95025"/>
    <w:rsid w:val="00E95227"/>
    <w:rsid w:val="00E95576"/>
    <w:rsid w:val="00E957AB"/>
    <w:rsid w:val="00E9583D"/>
    <w:rsid w:val="00E95D43"/>
    <w:rsid w:val="00E962AA"/>
    <w:rsid w:val="00E9636B"/>
    <w:rsid w:val="00E96576"/>
    <w:rsid w:val="00E965E9"/>
    <w:rsid w:val="00E96D09"/>
    <w:rsid w:val="00E96FED"/>
    <w:rsid w:val="00E97294"/>
    <w:rsid w:val="00E97409"/>
    <w:rsid w:val="00E975B4"/>
    <w:rsid w:val="00E9775D"/>
    <w:rsid w:val="00E97776"/>
    <w:rsid w:val="00E979FE"/>
    <w:rsid w:val="00E97AC3"/>
    <w:rsid w:val="00E97C15"/>
    <w:rsid w:val="00E97C44"/>
    <w:rsid w:val="00EA012D"/>
    <w:rsid w:val="00EA02A7"/>
    <w:rsid w:val="00EA08A3"/>
    <w:rsid w:val="00EA08B3"/>
    <w:rsid w:val="00EA09C8"/>
    <w:rsid w:val="00EA0AC5"/>
    <w:rsid w:val="00EA0C6A"/>
    <w:rsid w:val="00EA0F13"/>
    <w:rsid w:val="00EA108B"/>
    <w:rsid w:val="00EA114B"/>
    <w:rsid w:val="00EA1178"/>
    <w:rsid w:val="00EA1449"/>
    <w:rsid w:val="00EA17F2"/>
    <w:rsid w:val="00EA181D"/>
    <w:rsid w:val="00EA1822"/>
    <w:rsid w:val="00EA182F"/>
    <w:rsid w:val="00EA1897"/>
    <w:rsid w:val="00EA19E3"/>
    <w:rsid w:val="00EA1ABE"/>
    <w:rsid w:val="00EA1BEA"/>
    <w:rsid w:val="00EA1CFC"/>
    <w:rsid w:val="00EA1D08"/>
    <w:rsid w:val="00EA20C2"/>
    <w:rsid w:val="00EA2415"/>
    <w:rsid w:val="00EA2702"/>
    <w:rsid w:val="00EA28ED"/>
    <w:rsid w:val="00EA29DF"/>
    <w:rsid w:val="00EA303C"/>
    <w:rsid w:val="00EA3073"/>
    <w:rsid w:val="00EA315A"/>
    <w:rsid w:val="00EA3163"/>
    <w:rsid w:val="00EA3280"/>
    <w:rsid w:val="00EA3433"/>
    <w:rsid w:val="00EA3498"/>
    <w:rsid w:val="00EA37D1"/>
    <w:rsid w:val="00EA397A"/>
    <w:rsid w:val="00EA3A1E"/>
    <w:rsid w:val="00EA3F5A"/>
    <w:rsid w:val="00EA4107"/>
    <w:rsid w:val="00EA447F"/>
    <w:rsid w:val="00EA463F"/>
    <w:rsid w:val="00EA4C44"/>
    <w:rsid w:val="00EA4D19"/>
    <w:rsid w:val="00EA4F0E"/>
    <w:rsid w:val="00EA4F8A"/>
    <w:rsid w:val="00EA51F0"/>
    <w:rsid w:val="00EA57A3"/>
    <w:rsid w:val="00EA5A7F"/>
    <w:rsid w:val="00EA5BAB"/>
    <w:rsid w:val="00EA5C9A"/>
    <w:rsid w:val="00EA5F01"/>
    <w:rsid w:val="00EA5F1C"/>
    <w:rsid w:val="00EA651A"/>
    <w:rsid w:val="00EA660E"/>
    <w:rsid w:val="00EA68B8"/>
    <w:rsid w:val="00EA6C70"/>
    <w:rsid w:val="00EA6E71"/>
    <w:rsid w:val="00EA6F79"/>
    <w:rsid w:val="00EA7061"/>
    <w:rsid w:val="00EA7530"/>
    <w:rsid w:val="00EA7BF6"/>
    <w:rsid w:val="00EA7C61"/>
    <w:rsid w:val="00EA7D2C"/>
    <w:rsid w:val="00EB0092"/>
    <w:rsid w:val="00EB0248"/>
    <w:rsid w:val="00EB042B"/>
    <w:rsid w:val="00EB05C3"/>
    <w:rsid w:val="00EB09B2"/>
    <w:rsid w:val="00EB09D7"/>
    <w:rsid w:val="00EB0BD7"/>
    <w:rsid w:val="00EB1257"/>
    <w:rsid w:val="00EB1422"/>
    <w:rsid w:val="00EB1712"/>
    <w:rsid w:val="00EB1A8E"/>
    <w:rsid w:val="00EB1E86"/>
    <w:rsid w:val="00EB2307"/>
    <w:rsid w:val="00EB279E"/>
    <w:rsid w:val="00EB3130"/>
    <w:rsid w:val="00EB3226"/>
    <w:rsid w:val="00EB3564"/>
    <w:rsid w:val="00EB35D9"/>
    <w:rsid w:val="00EB37B8"/>
    <w:rsid w:val="00EB38F4"/>
    <w:rsid w:val="00EB3C9C"/>
    <w:rsid w:val="00EB3DBF"/>
    <w:rsid w:val="00EB3EB1"/>
    <w:rsid w:val="00EB3F8C"/>
    <w:rsid w:val="00EB4036"/>
    <w:rsid w:val="00EB4249"/>
    <w:rsid w:val="00EB45A0"/>
    <w:rsid w:val="00EB4B1A"/>
    <w:rsid w:val="00EB526B"/>
    <w:rsid w:val="00EB52AF"/>
    <w:rsid w:val="00EB54E8"/>
    <w:rsid w:val="00EB5537"/>
    <w:rsid w:val="00EB5940"/>
    <w:rsid w:val="00EB5F11"/>
    <w:rsid w:val="00EB61ED"/>
    <w:rsid w:val="00EB65AC"/>
    <w:rsid w:val="00EB69D9"/>
    <w:rsid w:val="00EB6A92"/>
    <w:rsid w:val="00EB6BC8"/>
    <w:rsid w:val="00EB6EA9"/>
    <w:rsid w:val="00EB74D6"/>
    <w:rsid w:val="00EB7608"/>
    <w:rsid w:val="00EB760C"/>
    <w:rsid w:val="00EB7A5B"/>
    <w:rsid w:val="00EB7CDF"/>
    <w:rsid w:val="00EC07D1"/>
    <w:rsid w:val="00EC08F4"/>
    <w:rsid w:val="00EC0A69"/>
    <w:rsid w:val="00EC0A7A"/>
    <w:rsid w:val="00EC0B29"/>
    <w:rsid w:val="00EC0B78"/>
    <w:rsid w:val="00EC0BA7"/>
    <w:rsid w:val="00EC0D4A"/>
    <w:rsid w:val="00EC12AB"/>
    <w:rsid w:val="00EC15CB"/>
    <w:rsid w:val="00EC18CD"/>
    <w:rsid w:val="00EC1A00"/>
    <w:rsid w:val="00EC1C96"/>
    <w:rsid w:val="00EC22F6"/>
    <w:rsid w:val="00EC2587"/>
    <w:rsid w:val="00EC2A20"/>
    <w:rsid w:val="00EC2A2B"/>
    <w:rsid w:val="00EC2AFB"/>
    <w:rsid w:val="00EC2DA6"/>
    <w:rsid w:val="00EC307E"/>
    <w:rsid w:val="00EC315D"/>
    <w:rsid w:val="00EC35E8"/>
    <w:rsid w:val="00EC37D3"/>
    <w:rsid w:val="00EC3971"/>
    <w:rsid w:val="00EC39A2"/>
    <w:rsid w:val="00EC39DF"/>
    <w:rsid w:val="00EC40FA"/>
    <w:rsid w:val="00EC4250"/>
    <w:rsid w:val="00EC446D"/>
    <w:rsid w:val="00EC44C4"/>
    <w:rsid w:val="00EC483B"/>
    <w:rsid w:val="00EC4911"/>
    <w:rsid w:val="00EC4AA3"/>
    <w:rsid w:val="00EC4BF7"/>
    <w:rsid w:val="00EC50C9"/>
    <w:rsid w:val="00EC51B4"/>
    <w:rsid w:val="00EC5286"/>
    <w:rsid w:val="00EC5523"/>
    <w:rsid w:val="00EC563C"/>
    <w:rsid w:val="00EC5C13"/>
    <w:rsid w:val="00EC5C28"/>
    <w:rsid w:val="00EC5E12"/>
    <w:rsid w:val="00EC5EE0"/>
    <w:rsid w:val="00EC621C"/>
    <w:rsid w:val="00EC6270"/>
    <w:rsid w:val="00EC6615"/>
    <w:rsid w:val="00EC6716"/>
    <w:rsid w:val="00EC686D"/>
    <w:rsid w:val="00EC69D0"/>
    <w:rsid w:val="00EC6AA7"/>
    <w:rsid w:val="00EC6B9F"/>
    <w:rsid w:val="00EC6EE1"/>
    <w:rsid w:val="00EC729A"/>
    <w:rsid w:val="00EC77A9"/>
    <w:rsid w:val="00EC77BC"/>
    <w:rsid w:val="00EC7833"/>
    <w:rsid w:val="00EC7A43"/>
    <w:rsid w:val="00EC7AAB"/>
    <w:rsid w:val="00ED00CE"/>
    <w:rsid w:val="00ED020E"/>
    <w:rsid w:val="00ED0522"/>
    <w:rsid w:val="00ED09D9"/>
    <w:rsid w:val="00ED0B34"/>
    <w:rsid w:val="00ED0C6B"/>
    <w:rsid w:val="00ED0EAE"/>
    <w:rsid w:val="00ED0F86"/>
    <w:rsid w:val="00ED0FB4"/>
    <w:rsid w:val="00ED1143"/>
    <w:rsid w:val="00ED1197"/>
    <w:rsid w:val="00ED1216"/>
    <w:rsid w:val="00ED12C1"/>
    <w:rsid w:val="00ED1D0F"/>
    <w:rsid w:val="00ED1FE7"/>
    <w:rsid w:val="00ED20F0"/>
    <w:rsid w:val="00ED21DE"/>
    <w:rsid w:val="00ED232E"/>
    <w:rsid w:val="00ED23BA"/>
    <w:rsid w:val="00ED2502"/>
    <w:rsid w:val="00ED25DF"/>
    <w:rsid w:val="00ED2657"/>
    <w:rsid w:val="00ED2A41"/>
    <w:rsid w:val="00ED2AB4"/>
    <w:rsid w:val="00ED2C09"/>
    <w:rsid w:val="00ED2EB8"/>
    <w:rsid w:val="00ED2EFB"/>
    <w:rsid w:val="00ED325B"/>
    <w:rsid w:val="00ED34F6"/>
    <w:rsid w:val="00ED35C0"/>
    <w:rsid w:val="00ED35E0"/>
    <w:rsid w:val="00ED37FE"/>
    <w:rsid w:val="00ED3911"/>
    <w:rsid w:val="00ED3DA0"/>
    <w:rsid w:val="00ED42F0"/>
    <w:rsid w:val="00ED4505"/>
    <w:rsid w:val="00ED477D"/>
    <w:rsid w:val="00ED47B6"/>
    <w:rsid w:val="00ED4ACD"/>
    <w:rsid w:val="00ED4CAD"/>
    <w:rsid w:val="00ED4CB8"/>
    <w:rsid w:val="00ED4E4B"/>
    <w:rsid w:val="00ED5115"/>
    <w:rsid w:val="00ED5179"/>
    <w:rsid w:val="00ED53E5"/>
    <w:rsid w:val="00ED5589"/>
    <w:rsid w:val="00ED5788"/>
    <w:rsid w:val="00ED57CE"/>
    <w:rsid w:val="00ED5887"/>
    <w:rsid w:val="00ED5C19"/>
    <w:rsid w:val="00ED5F50"/>
    <w:rsid w:val="00ED607E"/>
    <w:rsid w:val="00ED6202"/>
    <w:rsid w:val="00ED644A"/>
    <w:rsid w:val="00ED657F"/>
    <w:rsid w:val="00ED6756"/>
    <w:rsid w:val="00ED6A0C"/>
    <w:rsid w:val="00ED6D45"/>
    <w:rsid w:val="00ED744E"/>
    <w:rsid w:val="00ED750B"/>
    <w:rsid w:val="00ED75FF"/>
    <w:rsid w:val="00ED7896"/>
    <w:rsid w:val="00ED7CF4"/>
    <w:rsid w:val="00ED7D94"/>
    <w:rsid w:val="00EE081C"/>
    <w:rsid w:val="00EE0BDC"/>
    <w:rsid w:val="00EE0CC9"/>
    <w:rsid w:val="00EE0F8C"/>
    <w:rsid w:val="00EE10E5"/>
    <w:rsid w:val="00EE14EC"/>
    <w:rsid w:val="00EE1603"/>
    <w:rsid w:val="00EE18A9"/>
    <w:rsid w:val="00EE1A55"/>
    <w:rsid w:val="00EE1FBC"/>
    <w:rsid w:val="00EE2070"/>
    <w:rsid w:val="00EE2153"/>
    <w:rsid w:val="00EE24C8"/>
    <w:rsid w:val="00EE2531"/>
    <w:rsid w:val="00EE28B9"/>
    <w:rsid w:val="00EE29E8"/>
    <w:rsid w:val="00EE349B"/>
    <w:rsid w:val="00EE36B2"/>
    <w:rsid w:val="00EE36FE"/>
    <w:rsid w:val="00EE3888"/>
    <w:rsid w:val="00EE38C5"/>
    <w:rsid w:val="00EE3999"/>
    <w:rsid w:val="00EE39E6"/>
    <w:rsid w:val="00EE3A69"/>
    <w:rsid w:val="00EE3BF7"/>
    <w:rsid w:val="00EE3D13"/>
    <w:rsid w:val="00EE3D35"/>
    <w:rsid w:val="00EE3EBB"/>
    <w:rsid w:val="00EE4307"/>
    <w:rsid w:val="00EE4997"/>
    <w:rsid w:val="00EE4AFC"/>
    <w:rsid w:val="00EE4CC4"/>
    <w:rsid w:val="00EE4FF8"/>
    <w:rsid w:val="00EE568D"/>
    <w:rsid w:val="00EE58AF"/>
    <w:rsid w:val="00EE5EC5"/>
    <w:rsid w:val="00EE5F86"/>
    <w:rsid w:val="00EE61AD"/>
    <w:rsid w:val="00EE69A5"/>
    <w:rsid w:val="00EE6A67"/>
    <w:rsid w:val="00EE6E5F"/>
    <w:rsid w:val="00EE6EF4"/>
    <w:rsid w:val="00EE782E"/>
    <w:rsid w:val="00EE78DF"/>
    <w:rsid w:val="00EE7946"/>
    <w:rsid w:val="00EE7CAB"/>
    <w:rsid w:val="00EE7E5F"/>
    <w:rsid w:val="00EF00BE"/>
    <w:rsid w:val="00EF0315"/>
    <w:rsid w:val="00EF0C8E"/>
    <w:rsid w:val="00EF0D1B"/>
    <w:rsid w:val="00EF0D36"/>
    <w:rsid w:val="00EF0D5E"/>
    <w:rsid w:val="00EF0EFE"/>
    <w:rsid w:val="00EF0F35"/>
    <w:rsid w:val="00EF110A"/>
    <w:rsid w:val="00EF123C"/>
    <w:rsid w:val="00EF1398"/>
    <w:rsid w:val="00EF14F8"/>
    <w:rsid w:val="00EF1BF6"/>
    <w:rsid w:val="00EF1E71"/>
    <w:rsid w:val="00EF202A"/>
    <w:rsid w:val="00EF223C"/>
    <w:rsid w:val="00EF233B"/>
    <w:rsid w:val="00EF2927"/>
    <w:rsid w:val="00EF2999"/>
    <w:rsid w:val="00EF2A4A"/>
    <w:rsid w:val="00EF300E"/>
    <w:rsid w:val="00EF33E6"/>
    <w:rsid w:val="00EF3458"/>
    <w:rsid w:val="00EF373E"/>
    <w:rsid w:val="00EF3D3F"/>
    <w:rsid w:val="00EF3EE6"/>
    <w:rsid w:val="00EF3F56"/>
    <w:rsid w:val="00EF430B"/>
    <w:rsid w:val="00EF460B"/>
    <w:rsid w:val="00EF4E92"/>
    <w:rsid w:val="00EF5220"/>
    <w:rsid w:val="00EF5532"/>
    <w:rsid w:val="00EF563F"/>
    <w:rsid w:val="00EF5703"/>
    <w:rsid w:val="00EF5823"/>
    <w:rsid w:val="00EF5A17"/>
    <w:rsid w:val="00EF5FD2"/>
    <w:rsid w:val="00EF6341"/>
    <w:rsid w:val="00EF6562"/>
    <w:rsid w:val="00EF682B"/>
    <w:rsid w:val="00EF692B"/>
    <w:rsid w:val="00EF69CD"/>
    <w:rsid w:val="00EF6D84"/>
    <w:rsid w:val="00EF7486"/>
    <w:rsid w:val="00EF7A5F"/>
    <w:rsid w:val="00F004EB"/>
    <w:rsid w:val="00F00518"/>
    <w:rsid w:val="00F0072E"/>
    <w:rsid w:val="00F009B0"/>
    <w:rsid w:val="00F00D27"/>
    <w:rsid w:val="00F01211"/>
    <w:rsid w:val="00F017F0"/>
    <w:rsid w:val="00F018EC"/>
    <w:rsid w:val="00F01E57"/>
    <w:rsid w:val="00F01F96"/>
    <w:rsid w:val="00F02068"/>
    <w:rsid w:val="00F02210"/>
    <w:rsid w:val="00F02775"/>
    <w:rsid w:val="00F028E1"/>
    <w:rsid w:val="00F02C33"/>
    <w:rsid w:val="00F02D86"/>
    <w:rsid w:val="00F02FAC"/>
    <w:rsid w:val="00F03652"/>
    <w:rsid w:val="00F03666"/>
    <w:rsid w:val="00F03856"/>
    <w:rsid w:val="00F038E2"/>
    <w:rsid w:val="00F038F7"/>
    <w:rsid w:val="00F03C7F"/>
    <w:rsid w:val="00F03FD4"/>
    <w:rsid w:val="00F04172"/>
    <w:rsid w:val="00F041AE"/>
    <w:rsid w:val="00F041BD"/>
    <w:rsid w:val="00F0425F"/>
    <w:rsid w:val="00F04535"/>
    <w:rsid w:val="00F048BD"/>
    <w:rsid w:val="00F04D17"/>
    <w:rsid w:val="00F056C8"/>
    <w:rsid w:val="00F05734"/>
    <w:rsid w:val="00F05A31"/>
    <w:rsid w:val="00F05A56"/>
    <w:rsid w:val="00F05C62"/>
    <w:rsid w:val="00F05EE8"/>
    <w:rsid w:val="00F0611D"/>
    <w:rsid w:val="00F06508"/>
    <w:rsid w:val="00F0660C"/>
    <w:rsid w:val="00F0669A"/>
    <w:rsid w:val="00F068E6"/>
    <w:rsid w:val="00F06928"/>
    <w:rsid w:val="00F06B83"/>
    <w:rsid w:val="00F070ED"/>
    <w:rsid w:val="00F07639"/>
    <w:rsid w:val="00F076EE"/>
    <w:rsid w:val="00F078A2"/>
    <w:rsid w:val="00F078CD"/>
    <w:rsid w:val="00F078FF"/>
    <w:rsid w:val="00F07958"/>
    <w:rsid w:val="00F07A4A"/>
    <w:rsid w:val="00F07AB3"/>
    <w:rsid w:val="00F07ADB"/>
    <w:rsid w:val="00F1033F"/>
    <w:rsid w:val="00F103F5"/>
    <w:rsid w:val="00F10690"/>
    <w:rsid w:val="00F107B0"/>
    <w:rsid w:val="00F10931"/>
    <w:rsid w:val="00F10954"/>
    <w:rsid w:val="00F10A75"/>
    <w:rsid w:val="00F10D0A"/>
    <w:rsid w:val="00F11097"/>
    <w:rsid w:val="00F1116A"/>
    <w:rsid w:val="00F11189"/>
    <w:rsid w:val="00F11349"/>
    <w:rsid w:val="00F1151F"/>
    <w:rsid w:val="00F1164E"/>
    <w:rsid w:val="00F11738"/>
    <w:rsid w:val="00F11892"/>
    <w:rsid w:val="00F11ADC"/>
    <w:rsid w:val="00F11CCD"/>
    <w:rsid w:val="00F12033"/>
    <w:rsid w:val="00F12070"/>
    <w:rsid w:val="00F120CE"/>
    <w:rsid w:val="00F124C4"/>
    <w:rsid w:val="00F128E3"/>
    <w:rsid w:val="00F12FE6"/>
    <w:rsid w:val="00F1306F"/>
    <w:rsid w:val="00F133EE"/>
    <w:rsid w:val="00F13416"/>
    <w:rsid w:val="00F13590"/>
    <w:rsid w:val="00F1395B"/>
    <w:rsid w:val="00F13B6C"/>
    <w:rsid w:val="00F13E9E"/>
    <w:rsid w:val="00F13EF6"/>
    <w:rsid w:val="00F13F1F"/>
    <w:rsid w:val="00F14412"/>
    <w:rsid w:val="00F14445"/>
    <w:rsid w:val="00F1473E"/>
    <w:rsid w:val="00F14A59"/>
    <w:rsid w:val="00F14AD4"/>
    <w:rsid w:val="00F14AFB"/>
    <w:rsid w:val="00F15553"/>
    <w:rsid w:val="00F15559"/>
    <w:rsid w:val="00F1567F"/>
    <w:rsid w:val="00F159B8"/>
    <w:rsid w:val="00F15A09"/>
    <w:rsid w:val="00F15AEF"/>
    <w:rsid w:val="00F15C56"/>
    <w:rsid w:val="00F16146"/>
    <w:rsid w:val="00F16698"/>
    <w:rsid w:val="00F16939"/>
    <w:rsid w:val="00F169D7"/>
    <w:rsid w:val="00F16A0A"/>
    <w:rsid w:val="00F16A2E"/>
    <w:rsid w:val="00F16AFD"/>
    <w:rsid w:val="00F16E00"/>
    <w:rsid w:val="00F1709E"/>
    <w:rsid w:val="00F1746D"/>
    <w:rsid w:val="00F174C1"/>
    <w:rsid w:val="00F1756F"/>
    <w:rsid w:val="00F17A73"/>
    <w:rsid w:val="00F17B55"/>
    <w:rsid w:val="00F17C41"/>
    <w:rsid w:val="00F17CA3"/>
    <w:rsid w:val="00F17DF4"/>
    <w:rsid w:val="00F17EFF"/>
    <w:rsid w:val="00F17F47"/>
    <w:rsid w:val="00F202C3"/>
    <w:rsid w:val="00F204AA"/>
    <w:rsid w:val="00F20BF5"/>
    <w:rsid w:val="00F20DF0"/>
    <w:rsid w:val="00F210A1"/>
    <w:rsid w:val="00F21378"/>
    <w:rsid w:val="00F2143B"/>
    <w:rsid w:val="00F21940"/>
    <w:rsid w:val="00F21A36"/>
    <w:rsid w:val="00F21E4C"/>
    <w:rsid w:val="00F21F1B"/>
    <w:rsid w:val="00F222FE"/>
    <w:rsid w:val="00F22322"/>
    <w:rsid w:val="00F2284B"/>
    <w:rsid w:val="00F22851"/>
    <w:rsid w:val="00F229EB"/>
    <w:rsid w:val="00F23297"/>
    <w:rsid w:val="00F233FC"/>
    <w:rsid w:val="00F23968"/>
    <w:rsid w:val="00F23E78"/>
    <w:rsid w:val="00F23EA0"/>
    <w:rsid w:val="00F24333"/>
    <w:rsid w:val="00F244FE"/>
    <w:rsid w:val="00F24684"/>
    <w:rsid w:val="00F247C5"/>
    <w:rsid w:val="00F248B9"/>
    <w:rsid w:val="00F24944"/>
    <w:rsid w:val="00F24C06"/>
    <w:rsid w:val="00F24DDE"/>
    <w:rsid w:val="00F25298"/>
    <w:rsid w:val="00F25616"/>
    <w:rsid w:val="00F25B71"/>
    <w:rsid w:val="00F25B87"/>
    <w:rsid w:val="00F25CD2"/>
    <w:rsid w:val="00F261C4"/>
    <w:rsid w:val="00F26388"/>
    <w:rsid w:val="00F26572"/>
    <w:rsid w:val="00F265A5"/>
    <w:rsid w:val="00F26603"/>
    <w:rsid w:val="00F267DB"/>
    <w:rsid w:val="00F26967"/>
    <w:rsid w:val="00F269A3"/>
    <w:rsid w:val="00F26F96"/>
    <w:rsid w:val="00F27171"/>
    <w:rsid w:val="00F271BB"/>
    <w:rsid w:val="00F272C0"/>
    <w:rsid w:val="00F27780"/>
    <w:rsid w:val="00F277A6"/>
    <w:rsid w:val="00F27A37"/>
    <w:rsid w:val="00F27A3F"/>
    <w:rsid w:val="00F27A59"/>
    <w:rsid w:val="00F27AB5"/>
    <w:rsid w:val="00F27F80"/>
    <w:rsid w:val="00F301A3"/>
    <w:rsid w:val="00F301CC"/>
    <w:rsid w:val="00F30202"/>
    <w:rsid w:val="00F303A1"/>
    <w:rsid w:val="00F304DF"/>
    <w:rsid w:val="00F3084A"/>
    <w:rsid w:val="00F308FE"/>
    <w:rsid w:val="00F30D94"/>
    <w:rsid w:val="00F30F65"/>
    <w:rsid w:val="00F31580"/>
    <w:rsid w:val="00F31A5B"/>
    <w:rsid w:val="00F31C91"/>
    <w:rsid w:val="00F31D19"/>
    <w:rsid w:val="00F3204F"/>
    <w:rsid w:val="00F327AA"/>
    <w:rsid w:val="00F32CCE"/>
    <w:rsid w:val="00F3304D"/>
    <w:rsid w:val="00F3307E"/>
    <w:rsid w:val="00F331B8"/>
    <w:rsid w:val="00F331DA"/>
    <w:rsid w:val="00F33227"/>
    <w:rsid w:val="00F33336"/>
    <w:rsid w:val="00F33D77"/>
    <w:rsid w:val="00F33DEA"/>
    <w:rsid w:val="00F33E93"/>
    <w:rsid w:val="00F3465B"/>
    <w:rsid w:val="00F34A54"/>
    <w:rsid w:val="00F34A55"/>
    <w:rsid w:val="00F34B11"/>
    <w:rsid w:val="00F34EAC"/>
    <w:rsid w:val="00F35238"/>
    <w:rsid w:val="00F3523F"/>
    <w:rsid w:val="00F35503"/>
    <w:rsid w:val="00F35840"/>
    <w:rsid w:val="00F3585E"/>
    <w:rsid w:val="00F359ED"/>
    <w:rsid w:val="00F35D9B"/>
    <w:rsid w:val="00F35DDE"/>
    <w:rsid w:val="00F35F59"/>
    <w:rsid w:val="00F35FDF"/>
    <w:rsid w:val="00F3613E"/>
    <w:rsid w:val="00F36874"/>
    <w:rsid w:val="00F368D7"/>
    <w:rsid w:val="00F36C78"/>
    <w:rsid w:val="00F36E68"/>
    <w:rsid w:val="00F36F02"/>
    <w:rsid w:val="00F3728E"/>
    <w:rsid w:val="00F3728F"/>
    <w:rsid w:val="00F375AE"/>
    <w:rsid w:val="00F37C20"/>
    <w:rsid w:val="00F37F5B"/>
    <w:rsid w:val="00F40403"/>
    <w:rsid w:val="00F40AB4"/>
    <w:rsid w:val="00F41112"/>
    <w:rsid w:val="00F411B4"/>
    <w:rsid w:val="00F41555"/>
    <w:rsid w:val="00F41594"/>
    <w:rsid w:val="00F4185B"/>
    <w:rsid w:val="00F418AF"/>
    <w:rsid w:val="00F418CD"/>
    <w:rsid w:val="00F418D3"/>
    <w:rsid w:val="00F41A44"/>
    <w:rsid w:val="00F42107"/>
    <w:rsid w:val="00F424DA"/>
    <w:rsid w:val="00F4258E"/>
    <w:rsid w:val="00F42935"/>
    <w:rsid w:val="00F42A49"/>
    <w:rsid w:val="00F42A7A"/>
    <w:rsid w:val="00F42EFD"/>
    <w:rsid w:val="00F43039"/>
    <w:rsid w:val="00F43B95"/>
    <w:rsid w:val="00F43CB0"/>
    <w:rsid w:val="00F43F15"/>
    <w:rsid w:val="00F440C9"/>
    <w:rsid w:val="00F440EE"/>
    <w:rsid w:val="00F441D0"/>
    <w:rsid w:val="00F445F3"/>
    <w:rsid w:val="00F44818"/>
    <w:rsid w:val="00F44995"/>
    <w:rsid w:val="00F44D25"/>
    <w:rsid w:val="00F450B0"/>
    <w:rsid w:val="00F451F3"/>
    <w:rsid w:val="00F45322"/>
    <w:rsid w:val="00F4541A"/>
    <w:rsid w:val="00F45596"/>
    <w:rsid w:val="00F4585D"/>
    <w:rsid w:val="00F45C7E"/>
    <w:rsid w:val="00F45C9E"/>
    <w:rsid w:val="00F45CA1"/>
    <w:rsid w:val="00F45CB8"/>
    <w:rsid w:val="00F45F09"/>
    <w:rsid w:val="00F45F0E"/>
    <w:rsid w:val="00F45F43"/>
    <w:rsid w:val="00F462FD"/>
    <w:rsid w:val="00F46526"/>
    <w:rsid w:val="00F4678B"/>
    <w:rsid w:val="00F46A4C"/>
    <w:rsid w:val="00F46EBA"/>
    <w:rsid w:val="00F47012"/>
    <w:rsid w:val="00F47307"/>
    <w:rsid w:val="00F47524"/>
    <w:rsid w:val="00F4753A"/>
    <w:rsid w:val="00F4763B"/>
    <w:rsid w:val="00F4775D"/>
    <w:rsid w:val="00F47BB9"/>
    <w:rsid w:val="00F47E7E"/>
    <w:rsid w:val="00F501F3"/>
    <w:rsid w:val="00F5023D"/>
    <w:rsid w:val="00F5084C"/>
    <w:rsid w:val="00F50A03"/>
    <w:rsid w:val="00F50C6C"/>
    <w:rsid w:val="00F50F92"/>
    <w:rsid w:val="00F51056"/>
    <w:rsid w:val="00F5133A"/>
    <w:rsid w:val="00F514A4"/>
    <w:rsid w:val="00F51620"/>
    <w:rsid w:val="00F51676"/>
    <w:rsid w:val="00F51A0E"/>
    <w:rsid w:val="00F51D72"/>
    <w:rsid w:val="00F520CF"/>
    <w:rsid w:val="00F52264"/>
    <w:rsid w:val="00F529CA"/>
    <w:rsid w:val="00F52A74"/>
    <w:rsid w:val="00F52B86"/>
    <w:rsid w:val="00F52BCB"/>
    <w:rsid w:val="00F52CB8"/>
    <w:rsid w:val="00F52DC5"/>
    <w:rsid w:val="00F52E42"/>
    <w:rsid w:val="00F531E0"/>
    <w:rsid w:val="00F533FB"/>
    <w:rsid w:val="00F534CD"/>
    <w:rsid w:val="00F534E4"/>
    <w:rsid w:val="00F535FB"/>
    <w:rsid w:val="00F536DF"/>
    <w:rsid w:val="00F536F9"/>
    <w:rsid w:val="00F53818"/>
    <w:rsid w:val="00F538E5"/>
    <w:rsid w:val="00F53B60"/>
    <w:rsid w:val="00F53BA6"/>
    <w:rsid w:val="00F53D4A"/>
    <w:rsid w:val="00F53D55"/>
    <w:rsid w:val="00F54144"/>
    <w:rsid w:val="00F54320"/>
    <w:rsid w:val="00F546D3"/>
    <w:rsid w:val="00F5479D"/>
    <w:rsid w:val="00F548D5"/>
    <w:rsid w:val="00F549E0"/>
    <w:rsid w:val="00F54ACF"/>
    <w:rsid w:val="00F54D7B"/>
    <w:rsid w:val="00F54E97"/>
    <w:rsid w:val="00F55384"/>
    <w:rsid w:val="00F553CB"/>
    <w:rsid w:val="00F55668"/>
    <w:rsid w:val="00F5592B"/>
    <w:rsid w:val="00F55A84"/>
    <w:rsid w:val="00F55E20"/>
    <w:rsid w:val="00F560C2"/>
    <w:rsid w:val="00F560F9"/>
    <w:rsid w:val="00F5610A"/>
    <w:rsid w:val="00F56360"/>
    <w:rsid w:val="00F568C1"/>
    <w:rsid w:val="00F56940"/>
    <w:rsid w:val="00F569C8"/>
    <w:rsid w:val="00F56C33"/>
    <w:rsid w:val="00F56DE0"/>
    <w:rsid w:val="00F56FD2"/>
    <w:rsid w:val="00F57133"/>
    <w:rsid w:val="00F5713F"/>
    <w:rsid w:val="00F5766A"/>
    <w:rsid w:val="00F57931"/>
    <w:rsid w:val="00F5794F"/>
    <w:rsid w:val="00F579F5"/>
    <w:rsid w:val="00F57BBF"/>
    <w:rsid w:val="00F60202"/>
    <w:rsid w:val="00F60818"/>
    <w:rsid w:val="00F6092F"/>
    <w:rsid w:val="00F60A4E"/>
    <w:rsid w:val="00F60AB8"/>
    <w:rsid w:val="00F60BCE"/>
    <w:rsid w:val="00F611B1"/>
    <w:rsid w:val="00F61367"/>
    <w:rsid w:val="00F6141B"/>
    <w:rsid w:val="00F6158A"/>
    <w:rsid w:val="00F619F6"/>
    <w:rsid w:val="00F61ADE"/>
    <w:rsid w:val="00F61F67"/>
    <w:rsid w:val="00F62154"/>
    <w:rsid w:val="00F622E6"/>
    <w:rsid w:val="00F62FAC"/>
    <w:rsid w:val="00F62FC8"/>
    <w:rsid w:val="00F630AA"/>
    <w:rsid w:val="00F6343E"/>
    <w:rsid w:val="00F63939"/>
    <w:rsid w:val="00F63B2E"/>
    <w:rsid w:val="00F63B97"/>
    <w:rsid w:val="00F63D7D"/>
    <w:rsid w:val="00F63DEB"/>
    <w:rsid w:val="00F63E68"/>
    <w:rsid w:val="00F63EC8"/>
    <w:rsid w:val="00F6402E"/>
    <w:rsid w:val="00F64347"/>
    <w:rsid w:val="00F6440A"/>
    <w:rsid w:val="00F64516"/>
    <w:rsid w:val="00F6462C"/>
    <w:rsid w:val="00F64C64"/>
    <w:rsid w:val="00F64D45"/>
    <w:rsid w:val="00F64D52"/>
    <w:rsid w:val="00F64F51"/>
    <w:rsid w:val="00F6526D"/>
    <w:rsid w:val="00F652DA"/>
    <w:rsid w:val="00F65345"/>
    <w:rsid w:val="00F6541E"/>
    <w:rsid w:val="00F655A8"/>
    <w:rsid w:val="00F655CD"/>
    <w:rsid w:val="00F658E4"/>
    <w:rsid w:val="00F65936"/>
    <w:rsid w:val="00F65B8F"/>
    <w:rsid w:val="00F65C86"/>
    <w:rsid w:val="00F662B4"/>
    <w:rsid w:val="00F66384"/>
    <w:rsid w:val="00F663C4"/>
    <w:rsid w:val="00F66438"/>
    <w:rsid w:val="00F6666A"/>
    <w:rsid w:val="00F66795"/>
    <w:rsid w:val="00F667EF"/>
    <w:rsid w:val="00F669A2"/>
    <w:rsid w:val="00F6704C"/>
    <w:rsid w:val="00F67155"/>
    <w:rsid w:val="00F672D7"/>
    <w:rsid w:val="00F674E3"/>
    <w:rsid w:val="00F6781A"/>
    <w:rsid w:val="00F67C55"/>
    <w:rsid w:val="00F67C84"/>
    <w:rsid w:val="00F700B6"/>
    <w:rsid w:val="00F7012D"/>
    <w:rsid w:val="00F704C2"/>
    <w:rsid w:val="00F7061C"/>
    <w:rsid w:val="00F70890"/>
    <w:rsid w:val="00F719BF"/>
    <w:rsid w:val="00F71C54"/>
    <w:rsid w:val="00F7215C"/>
    <w:rsid w:val="00F721A0"/>
    <w:rsid w:val="00F722CA"/>
    <w:rsid w:val="00F72873"/>
    <w:rsid w:val="00F72A89"/>
    <w:rsid w:val="00F72CD7"/>
    <w:rsid w:val="00F72DC1"/>
    <w:rsid w:val="00F731FF"/>
    <w:rsid w:val="00F733F4"/>
    <w:rsid w:val="00F73AE0"/>
    <w:rsid w:val="00F73B13"/>
    <w:rsid w:val="00F73E79"/>
    <w:rsid w:val="00F73E98"/>
    <w:rsid w:val="00F73F66"/>
    <w:rsid w:val="00F7443D"/>
    <w:rsid w:val="00F749AC"/>
    <w:rsid w:val="00F74CA7"/>
    <w:rsid w:val="00F74CE2"/>
    <w:rsid w:val="00F74D16"/>
    <w:rsid w:val="00F74E3B"/>
    <w:rsid w:val="00F74F70"/>
    <w:rsid w:val="00F751BE"/>
    <w:rsid w:val="00F75223"/>
    <w:rsid w:val="00F75B29"/>
    <w:rsid w:val="00F75B48"/>
    <w:rsid w:val="00F75C83"/>
    <w:rsid w:val="00F75E2C"/>
    <w:rsid w:val="00F75F39"/>
    <w:rsid w:val="00F760EE"/>
    <w:rsid w:val="00F76223"/>
    <w:rsid w:val="00F76236"/>
    <w:rsid w:val="00F76296"/>
    <w:rsid w:val="00F76317"/>
    <w:rsid w:val="00F76924"/>
    <w:rsid w:val="00F76B07"/>
    <w:rsid w:val="00F77161"/>
    <w:rsid w:val="00F772C5"/>
    <w:rsid w:val="00F77596"/>
    <w:rsid w:val="00F77896"/>
    <w:rsid w:val="00F779D5"/>
    <w:rsid w:val="00F77BB3"/>
    <w:rsid w:val="00F77F17"/>
    <w:rsid w:val="00F77F4A"/>
    <w:rsid w:val="00F8003D"/>
    <w:rsid w:val="00F800B0"/>
    <w:rsid w:val="00F80204"/>
    <w:rsid w:val="00F802FA"/>
    <w:rsid w:val="00F80684"/>
    <w:rsid w:val="00F80770"/>
    <w:rsid w:val="00F8097E"/>
    <w:rsid w:val="00F81099"/>
    <w:rsid w:val="00F8149A"/>
    <w:rsid w:val="00F816B7"/>
    <w:rsid w:val="00F8178C"/>
    <w:rsid w:val="00F81B93"/>
    <w:rsid w:val="00F81BCE"/>
    <w:rsid w:val="00F81BD7"/>
    <w:rsid w:val="00F81C1E"/>
    <w:rsid w:val="00F81DD1"/>
    <w:rsid w:val="00F81E14"/>
    <w:rsid w:val="00F81EC9"/>
    <w:rsid w:val="00F822F6"/>
    <w:rsid w:val="00F824EA"/>
    <w:rsid w:val="00F8267C"/>
    <w:rsid w:val="00F8291D"/>
    <w:rsid w:val="00F82BE1"/>
    <w:rsid w:val="00F82E81"/>
    <w:rsid w:val="00F82EF3"/>
    <w:rsid w:val="00F82FF6"/>
    <w:rsid w:val="00F83203"/>
    <w:rsid w:val="00F833A5"/>
    <w:rsid w:val="00F836D5"/>
    <w:rsid w:val="00F838E0"/>
    <w:rsid w:val="00F83A60"/>
    <w:rsid w:val="00F83CCE"/>
    <w:rsid w:val="00F83F67"/>
    <w:rsid w:val="00F84461"/>
    <w:rsid w:val="00F8447A"/>
    <w:rsid w:val="00F84918"/>
    <w:rsid w:val="00F84A51"/>
    <w:rsid w:val="00F84DDB"/>
    <w:rsid w:val="00F85101"/>
    <w:rsid w:val="00F851C4"/>
    <w:rsid w:val="00F85475"/>
    <w:rsid w:val="00F858E0"/>
    <w:rsid w:val="00F860DB"/>
    <w:rsid w:val="00F8629D"/>
    <w:rsid w:val="00F86482"/>
    <w:rsid w:val="00F864E7"/>
    <w:rsid w:val="00F8670F"/>
    <w:rsid w:val="00F86928"/>
    <w:rsid w:val="00F86963"/>
    <w:rsid w:val="00F86DE4"/>
    <w:rsid w:val="00F87086"/>
    <w:rsid w:val="00F878AC"/>
    <w:rsid w:val="00F878DA"/>
    <w:rsid w:val="00F87BCD"/>
    <w:rsid w:val="00F90134"/>
    <w:rsid w:val="00F907C7"/>
    <w:rsid w:val="00F90847"/>
    <w:rsid w:val="00F909B2"/>
    <w:rsid w:val="00F90B2C"/>
    <w:rsid w:val="00F90C17"/>
    <w:rsid w:val="00F91332"/>
    <w:rsid w:val="00F91511"/>
    <w:rsid w:val="00F9198D"/>
    <w:rsid w:val="00F91B15"/>
    <w:rsid w:val="00F91B7E"/>
    <w:rsid w:val="00F91E56"/>
    <w:rsid w:val="00F92016"/>
    <w:rsid w:val="00F92034"/>
    <w:rsid w:val="00F924AB"/>
    <w:rsid w:val="00F925B4"/>
    <w:rsid w:val="00F925DF"/>
    <w:rsid w:val="00F925F6"/>
    <w:rsid w:val="00F925FE"/>
    <w:rsid w:val="00F92A8D"/>
    <w:rsid w:val="00F92BE2"/>
    <w:rsid w:val="00F92FF8"/>
    <w:rsid w:val="00F9307D"/>
    <w:rsid w:val="00F9351C"/>
    <w:rsid w:val="00F9354D"/>
    <w:rsid w:val="00F93948"/>
    <w:rsid w:val="00F93AA3"/>
    <w:rsid w:val="00F93DCA"/>
    <w:rsid w:val="00F93F18"/>
    <w:rsid w:val="00F93F9A"/>
    <w:rsid w:val="00F94191"/>
    <w:rsid w:val="00F943EB"/>
    <w:rsid w:val="00F9443B"/>
    <w:rsid w:val="00F94913"/>
    <w:rsid w:val="00F94AA1"/>
    <w:rsid w:val="00F94CA5"/>
    <w:rsid w:val="00F94F53"/>
    <w:rsid w:val="00F950B6"/>
    <w:rsid w:val="00F952C5"/>
    <w:rsid w:val="00F953FE"/>
    <w:rsid w:val="00F957FD"/>
    <w:rsid w:val="00F95A59"/>
    <w:rsid w:val="00F96405"/>
    <w:rsid w:val="00F97540"/>
    <w:rsid w:val="00F97759"/>
    <w:rsid w:val="00F9777B"/>
    <w:rsid w:val="00F977E2"/>
    <w:rsid w:val="00F979B0"/>
    <w:rsid w:val="00F97FB0"/>
    <w:rsid w:val="00FA0630"/>
    <w:rsid w:val="00FA06CC"/>
    <w:rsid w:val="00FA0ABA"/>
    <w:rsid w:val="00FA0BCC"/>
    <w:rsid w:val="00FA0E59"/>
    <w:rsid w:val="00FA0E5F"/>
    <w:rsid w:val="00FA0F54"/>
    <w:rsid w:val="00FA0FB6"/>
    <w:rsid w:val="00FA1070"/>
    <w:rsid w:val="00FA149B"/>
    <w:rsid w:val="00FA164F"/>
    <w:rsid w:val="00FA165E"/>
    <w:rsid w:val="00FA1ACB"/>
    <w:rsid w:val="00FA1B91"/>
    <w:rsid w:val="00FA1BB5"/>
    <w:rsid w:val="00FA1C8D"/>
    <w:rsid w:val="00FA1CC1"/>
    <w:rsid w:val="00FA1CCC"/>
    <w:rsid w:val="00FA1FDF"/>
    <w:rsid w:val="00FA21F4"/>
    <w:rsid w:val="00FA26C9"/>
    <w:rsid w:val="00FA294E"/>
    <w:rsid w:val="00FA2F3A"/>
    <w:rsid w:val="00FA304B"/>
    <w:rsid w:val="00FA3110"/>
    <w:rsid w:val="00FA3214"/>
    <w:rsid w:val="00FA3318"/>
    <w:rsid w:val="00FA3341"/>
    <w:rsid w:val="00FA3385"/>
    <w:rsid w:val="00FA397C"/>
    <w:rsid w:val="00FA3A55"/>
    <w:rsid w:val="00FA3D5B"/>
    <w:rsid w:val="00FA4049"/>
    <w:rsid w:val="00FA4C7D"/>
    <w:rsid w:val="00FA4ED6"/>
    <w:rsid w:val="00FA4FD7"/>
    <w:rsid w:val="00FA5074"/>
    <w:rsid w:val="00FA52D4"/>
    <w:rsid w:val="00FA5750"/>
    <w:rsid w:val="00FA5874"/>
    <w:rsid w:val="00FA5E76"/>
    <w:rsid w:val="00FA5ECF"/>
    <w:rsid w:val="00FA627B"/>
    <w:rsid w:val="00FA6476"/>
    <w:rsid w:val="00FA6931"/>
    <w:rsid w:val="00FA6A95"/>
    <w:rsid w:val="00FA6D0B"/>
    <w:rsid w:val="00FA6E13"/>
    <w:rsid w:val="00FA70CC"/>
    <w:rsid w:val="00FA7316"/>
    <w:rsid w:val="00FA75D0"/>
    <w:rsid w:val="00FA7729"/>
    <w:rsid w:val="00FA77A1"/>
    <w:rsid w:val="00FA77D4"/>
    <w:rsid w:val="00FA7929"/>
    <w:rsid w:val="00FA798A"/>
    <w:rsid w:val="00FA7C05"/>
    <w:rsid w:val="00FA7E20"/>
    <w:rsid w:val="00FA7F41"/>
    <w:rsid w:val="00FB03D5"/>
    <w:rsid w:val="00FB077A"/>
    <w:rsid w:val="00FB0863"/>
    <w:rsid w:val="00FB0C3C"/>
    <w:rsid w:val="00FB0D92"/>
    <w:rsid w:val="00FB0FF2"/>
    <w:rsid w:val="00FB18B5"/>
    <w:rsid w:val="00FB197F"/>
    <w:rsid w:val="00FB19F5"/>
    <w:rsid w:val="00FB1B4D"/>
    <w:rsid w:val="00FB203C"/>
    <w:rsid w:val="00FB23DD"/>
    <w:rsid w:val="00FB2830"/>
    <w:rsid w:val="00FB2A39"/>
    <w:rsid w:val="00FB2B33"/>
    <w:rsid w:val="00FB312F"/>
    <w:rsid w:val="00FB35C3"/>
    <w:rsid w:val="00FB38EB"/>
    <w:rsid w:val="00FB3AAB"/>
    <w:rsid w:val="00FB3BBE"/>
    <w:rsid w:val="00FB409D"/>
    <w:rsid w:val="00FB4272"/>
    <w:rsid w:val="00FB441D"/>
    <w:rsid w:val="00FB4553"/>
    <w:rsid w:val="00FB47FF"/>
    <w:rsid w:val="00FB4AE6"/>
    <w:rsid w:val="00FB50D5"/>
    <w:rsid w:val="00FB51F9"/>
    <w:rsid w:val="00FB546C"/>
    <w:rsid w:val="00FB580C"/>
    <w:rsid w:val="00FB584F"/>
    <w:rsid w:val="00FB5876"/>
    <w:rsid w:val="00FB5C3C"/>
    <w:rsid w:val="00FB5D61"/>
    <w:rsid w:val="00FB6343"/>
    <w:rsid w:val="00FB6647"/>
    <w:rsid w:val="00FB6819"/>
    <w:rsid w:val="00FB69F6"/>
    <w:rsid w:val="00FB6A75"/>
    <w:rsid w:val="00FB6BF7"/>
    <w:rsid w:val="00FB7269"/>
    <w:rsid w:val="00FB746B"/>
    <w:rsid w:val="00FB74A0"/>
    <w:rsid w:val="00FB76CE"/>
    <w:rsid w:val="00FB7D96"/>
    <w:rsid w:val="00FC0142"/>
    <w:rsid w:val="00FC03A1"/>
    <w:rsid w:val="00FC0623"/>
    <w:rsid w:val="00FC0E99"/>
    <w:rsid w:val="00FC16FD"/>
    <w:rsid w:val="00FC1B89"/>
    <w:rsid w:val="00FC1D06"/>
    <w:rsid w:val="00FC1EEA"/>
    <w:rsid w:val="00FC1F16"/>
    <w:rsid w:val="00FC1FB3"/>
    <w:rsid w:val="00FC200E"/>
    <w:rsid w:val="00FC2162"/>
    <w:rsid w:val="00FC2378"/>
    <w:rsid w:val="00FC23D3"/>
    <w:rsid w:val="00FC262A"/>
    <w:rsid w:val="00FC26BA"/>
    <w:rsid w:val="00FC284D"/>
    <w:rsid w:val="00FC2855"/>
    <w:rsid w:val="00FC2977"/>
    <w:rsid w:val="00FC2A78"/>
    <w:rsid w:val="00FC2CD0"/>
    <w:rsid w:val="00FC317B"/>
    <w:rsid w:val="00FC31BD"/>
    <w:rsid w:val="00FC3AF0"/>
    <w:rsid w:val="00FC3C61"/>
    <w:rsid w:val="00FC3C67"/>
    <w:rsid w:val="00FC3CCA"/>
    <w:rsid w:val="00FC42C3"/>
    <w:rsid w:val="00FC47DE"/>
    <w:rsid w:val="00FC48B4"/>
    <w:rsid w:val="00FC4A9E"/>
    <w:rsid w:val="00FC4CAD"/>
    <w:rsid w:val="00FC4CE2"/>
    <w:rsid w:val="00FC4DDB"/>
    <w:rsid w:val="00FC500E"/>
    <w:rsid w:val="00FC51A3"/>
    <w:rsid w:val="00FC5232"/>
    <w:rsid w:val="00FC5353"/>
    <w:rsid w:val="00FC539A"/>
    <w:rsid w:val="00FC55E2"/>
    <w:rsid w:val="00FC58A4"/>
    <w:rsid w:val="00FC5DF3"/>
    <w:rsid w:val="00FC5F6D"/>
    <w:rsid w:val="00FC6457"/>
    <w:rsid w:val="00FC66C1"/>
    <w:rsid w:val="00FC66EA"/>
    <w:rsid w:val="00FC6703"/>
    <w:rsid w:val="00FC6BA8"/>
    <w:rsid w:val="00FC7248"/>
    <w:rsid w:val="00FC7693"/>
    <w:rsid w:val="00FC79A4"/>
    <w:rsid w:val="00FC7A24"/>
    <w:rsid w:val="00FD07D4"/>
    <w:rsid w:val="00FD0966"/>
    <w:rsid w:val="00FD0AC8"/>
    <w:rsid w:val="00FD0B33"/>
    <w:rsid w:val="00FD0F80"/>
    <w:rsid w:val="00FD1149"/>
    <w:rsid w:val="00FD1426"/>
    <w:rsid w:val="00FD1918"/>
    <w:rsid w:val="00FD19A1"/>
    <w:rsid w:val="00FD1ACA"/>
    <w:rsid w:val="00FD2043"/>
    <w:rsid w:val="00FD20F4"/>
    <w:rsid w:val="00FD2159"/>
    <w:rsid w:val="00FD2227"/>
    <w:rsid w:val="00FD2285"/>
    <w:rsid w:val="00FD2389"/>
    <w:rsid w:val="00FD245D"/>
    <w:rsid w:val="00FD2734"/>
    <w:rsid w:val="00FD296C"/>
    <w:rsid w:val="00FD2E36"/>
    <w:rsid w:val="00FD315A"/>
    <w:rsid w:val="00FD31A5"/>
    <w:rsid w:val="00FD3406"/>
    <w:rsid w:val="00FD3499"/>
    <w:rsid w:val="00FD370A"/>
    <w:rsid w:val="00FD376D"/>
    <w:rsid w:val="00FD381E"/>
    <w:rsid w:val="00FD3BEE"/>
    <w:rsid w:val="00FD3D3D"/>
    <w:rsid w:val="00FD4455"/>
    <w:rsid w:val="00FD46C0"/>
    <w:rsid w:val="00FD49B4"/>
    <w:rsid w:val="00FD4B84"/>
    <w:rsid w:val="00FD4DCE"/>
    <w:rsid w:val="00FD4ECC"/>
    <w:rsid w:val="00FD5169"/>
    <w:rsid w:val="00FD51A3"/>
    <w:rsid w:val="00FD5332"/>
    <w:rsid w:val="00FD5484"/>
    <w:rsid w:val="00FD5539"/>
    <w:rsid w:val="00FD585F"/>
    <w:rsid w:val="00FD5AA8"/>
    <w:rsid w:val="00FD5F8B"/>
    <w:rsid w:val="00FD61E3"/>
    <w:rsid w:val="00FD6676"/>
    <w:rsid w:val="00FD6751"/>
    <w:rsid w:val="00FD6D0B"/>
    <w:rsid w:val="00FD6D64"/>
    <w:rsid w:val="00FD6E92"/>
    <w:rsid w:val="00FD6F6C"/>
    <w:rsid w:val="00FD6F92"/>
    <w:rsid w:val="00FD701C"/>
    <w:rsid w:val="00FD76D9"/>
    <w:rsid w:val="00FD78CB"/>
    <w:rsid w:val="00FD7A25"/>
    <w:rsid w:val="00FD7D93"/>
    <w:rsid w:val="00FD7DCF"/>
    <w:rsid w:val="00FD7F1A"/>
    <w:rsid w:val="00FE00DF"/>
    <w:rsid w:val="00FE01E9"/>
    <w:rsid w:val="00FE073D"/>
    <w:rsid w:val="00FE0888"/>
    <w:rsid w:val="00FE0A86"/>
    <w:rsid w:val="00FE0AF7"/>
    <w:rsid w:val="00FE0CE5"/>
    <w:rsid w:val="00FE0EE0"/>
    <w:rsid w:val="00FE1448"/>
    <w:rsid w:val="00FE1557"/>
    <w:rsid w:val="00FE1822"/>
    <w:rsid w:val="00FE19A0"/>
    <w:rsid w:val="00FE1B15"/>
    <w:rsid w:val="00FE1E47"/>
    <w:rsid w:val="00FE217E"/>
    <w:rsid w:val="00FE22B4"/>
    <w:rsid w:val="00FE22B8"/>
    <w:rsid w:val="00FE2621"/>
    <w:rsid w:val="00FE31A3"/>
    <w:rsid w:val="00FE31B9"/>
    <w:rsid w:val="00FE33A6"/>
    <w:rsid w:val="00FE3482"/>
    <w:rsid w:val="00FE35D4"/>
    <w:rsid w:val="00FE3716"/>
    <w:rsid w:val="00FE37FF"/>
    <w:rsid w:val="00FE389E"/>
    <w:rsid w:val="00FE3957"/>
    <w:rsid w:val="00FE3995"/>
    <w:rsid w:val="00FE3B96"/>
    <w:rsid w:val="00FE4321"/>
    <w:rsid w:val="00FE449C"/>
    <w:rsid w:val="00FE484E"/>
    <w:rsid w:val="00FE48DC"/>
    <w:rsid w:val="00FE4949"/>
    <w:rsid w:val="00FE4B12"/>
    <w:rsid w:val="00FE4B78"/>
    <w:rsid w:val="00FE4B8D"/>
    <w:rsid w:val="00FE4B9D"/>
    <w:rsid w:val="00FE53AB"/>
    <w:rsid w:val="00FE54C4"/>
    <w:rsid w:val="00FE55DF"/>
    <w:rsid w:val="00FE5641"/>
    <w:rsid w:val="00FE5A58"/>
    <w:rsid w:val="00FE5CAA"/>
    <w:rsid w:val="00FE5CEC"/>
    <w:rsid w:val="00FE62D8"/>
    <w:rsid w:val="00FE6915"/>
    <w:rsid w:val="00FE6C9F"/>
    <w:rsid w:val="00FE6E29"/>
    <w:rsid w:val="00FE7009"/>
    <w:rsid w:val="00FE72AE"/>
    <w:rsid w:val="00FE752E"/>
    <w:rsid w:val="00FE757C"/>
    <w:rsid w:val="00FE7B14"/>
    <w:rsid w:val="00FE7BC4"/>
    <w:rsid w:val="00FE7E14"/>
    <w:rsid w:val="00FE7E99"/>
    <w:rsid w:val="00FE7F96"/>
    <w:rsid w:val="00FF0A09"/>
    <w:rsid w:val="00FF0B9D"/>
    <w:rsid w:val="00FF0BE3"/>
    <w:rsid w:val="00FF0BF3"/>
    <w:rsid w:val="00FF115F"/>
    <w:rsid w:val="00FF11C6"/>
    <w:rsid w:val="00FF1226"/>
    <w:rsid w:val="00FF1384"/>
    <w:rsid w:val="00FF13A0"/>
    <w:rsid w:val="00FF1B34"/>
    <w:rsid w:val="00FF1C0E"/>
    <w:rsid w:val="00FF2495"/>
    <w:rsid w:val="00FF2AC3"/>
    <w:rsid w:val="00FF2DAC"/>
    <w:rsid w:val="00FF2EC4"/>
    <w:rsid w:val="00FF30CC"/>
    <w:rsid w:val="00FF3625"/>
    <w:rsid w:val="00FF36AA"/>
    <w:rsid w:val="00FF397A"/>
    <w:rsid w:val="00FF3B0E"/>
    <w:rsid w:val="00FF3D9F"/>
    <w:rsid w:val="00FF4055"/>
    <w:rsid w:val="00FF4105"/>
    <w:rsid w:val="00FF46C8"/>
    <w:rsid w:val="00FF4715"/>
    <w:rsid w:val="00FF4786"/>
    <w:rsid w:val="00FF49E2"/>
    <w:rsid w:val="00FF4BA5"/>
    <w:rsid w:val="00FF4D59"/>
    <w:rsid w:val="00FF4DA9"/>
    <w:rsid w:val="00FF4EFE"/>
    <w:rsid w:val="00FF5169"/>
    <w:rsid w:val="00FF5174"/>
    <w:rsid w:val="00FF5328"/>
    <w:rsid w:val="00FF5399"/>
    <w:rsid w:val="00FF542D"/>
    <w:rsid w:val="00FF55CC"/>
    <w:rsid w:val="00FF5659"/>
    <w:rsid w:val="00FF58A7"/>
    <w:rsid w:val="00FF5C07"/>
    <w:rsid w:val="00FF5DDF"/>
    <w:rsid w:val="00FF5FCF"/>
    <w:rsid w:val="00FF6263"/>
    <w:rsid w:val="00FF6693"/>
    <w:rsid w:val="00FF67C6"/>
    <w:rsid w:val="00FF6A50"/>
    <w:rsid w:val="00FF6B3E"/>
    <w:rsid w:val="00FF6D0F"/>
    <w:rsid w:val="00FF701F"/>
    <w:rsid w:val="00FF74EF"/>
    <w:rsid w:val="00FF7545"/>
    <w:rsid w:val="00FF75FD"/>
    <w:rsid w:val="00FF786F"/>
    <w:rsid w:val="00FF7E5F"/>
    <w:rsid w:val="0119F43E"/>
    <w:rsid w:val="011BB011"/>
    <w:rsid w:val="0134480F"/>
    <w:rsid w:val="0140EBCE"/>
    <w:rsid w:val="014CA467"/>
    <w:rsid w:val="015BF7CD"/>
    <w:rsid w:val="01659F46"/>
    <w:rsid w:val="017160BF"/>
    <w:rsid w:val="018051DB"/>
    <w:rsid w:val="01BB111B"/>
    <w:rsid w:val="01DDA5AD"/>
    <w:rsid w:val="01E04662"/>
    <w:rsid w:val="01EB5B92"/>
    <w:rsid w:val="021E9A39"/>
    <w:rsid w:val="022D233A"/>
    <w:rsid w:val="0250D33D"/>
    <w:rsid w:val="02AB929D"/>
    <w:rsid w:val="02AE9E42"/>
    <w:rsid w:val="03334D29"/>
    <w:rsid w:val="0352F14E"/>
    <w:rsid w:val="0359E171"/>
    <w:rsid w:val="0366B42A"/>
    <w:rsid w:val="0371E1FC"/>
    <w:rsid w:val="038C8F87"/>
    <w:rsid w:val="03A2064A"/>
    <w:rsid w:val="03A546C6"/>
    <w:rsid w:val="03A6A24D"/>
    <w:rsid w:val="03ACDE15"/>
    <w:rsid w:val="03F86F6D"/>
    <w:rsid w:val="041D5904"/>
    <w:rsid w:val="042D7E98"/>
    <w:rsid w:val="044CE093"/>
    <w:rsid w:val="0455B491"/>
    <w:rsid w:val="046D02F1"/>
    <w:rsid w:val="0470374F"/>
    <w:rsid w:val="05245FE7"/>
    <w:rsid w:val="056E8F09"/>
    <w:rsid w:val="057F34DC"/>
    <w:rsid w:val="0589776A"/>
    <w:rsid w:val="05A0510E"/>
    <w:rsid w:val="05CA6402"/>
    <w:rsid w:val="05FE19B0"/>
    <w:rsid w:val="061DA25E"/>
    <w:rsid w:val="06566BD1"/>
    <w:rsid w:val="06899B25"/>
    <w:rsid w:val="06B2BA3C"/>
    <w:rsid w:val="06BECCB5"/>
    <w:rsid w:val="06C43B9F"/>
    <w:rsid w:val="06C68CD3"/>
    <w:rsid w:val="06F15837"/>
    <w:rsid w:val="06F86E1A"/>
    <w:rsid w:val="07040F39"/>
    <w:rsid w:val="0722946B"/>
    <w:rsid w:val="0730102F"/>
    <w:rsid w:val="0731E113"/>
    <w:rsid w:val="074E772F"/>
    <w:rsid w:val="074F6D37"/>
    <w:rsid w:val="076BED53"/>
    <w:rsid w:val="0787793D"/>
    <w:rsid w:val="07B9BC98"/>
    <w:rsid w:val="07D42AA8"/>
    <w:rsid w:val="08111D38"/>
    <w:rsid w:val="08266AFB"/>
    <w:rsid w:val="085A9D16"/>
    <w:rsid w:val="08622DA8"/>
    <w:rsid w:val="0881E0FA"/>
    <w:rsid w:val="0888A14F"/>
    <w:rsid w:val="0888C65D"/>
    <w:rsid w:val="089A854D"/>
    <w:rsid w:val="089B7429"/>
    <w:rsid w:val="089EF3D9"/>
    <w:rsid w:val="08E6983C"/>
    <w:rsid w:val="0923E64E"/>
    <w:rsid w:val="093492DF"/>
    <w:rsid w:val="093EAB74"/>
    <w:rsid w:val="0942D027"/>
    <w:rsid w:val="0969F1E2"/>
    <w:rsid w:val="097F0E7C"/>
    <w:rsid w:val="09B8A2A0"/>
    <w:rsid w:val="09B8D284"/>
    <w:rsid w:val="09BA6AE1"/>
    <w:rsid w:val="09C7CF09"/>
    <w:rsid w:val="09E73E4F"/>
    <w:rsid w:val="0A0248BC"/>
    <w:rsid w:val="0A1B69BC"/>
    <w:rsid w:val="0A2B064E"/>
    <w:rsid w:val="0A30754B"/>
    <w:rsid w:val="0A4924BA"/>
    <w:rsid w:val="0A4D3CA5"/>
    <w:rsid w:val="0A757611"/>
    <w:rsid w:val="0A7F14E5"/>
    <w:rsid w:val="0AA67BDC"/>
    <w:rsid w:val="0AC88264"/>
    <w:rsid w:val="0AD30B55"/>
    <w:rsid w:val="0AECD725"/>
    <w:rsid w:val="0B0831A3"/>
    <w:rsid w:val="0B3BB7D2"/>
    <w:rsid w:val="0B5345CE"/>
    <w:rsid w:val="0B8C893E"/>
    <w:rsid w:val="0BD6C2CB"/>
    <w:rsid w:val="0BF23AA1"/>
    <w:rsid w:val="0BF5ED44"/>
    <w:rsid w:val="0C21AE07"/>
    <w:rsid w:val="0C55D029"/>
    <w:rsid w:val="0C839596"/>
    <w:rsid w:val="0C865A7B"/>
    <w:rsid w:val="0CA1BD6E"/>
    <w:rsid w:val="0CC0CB46"/>
    <w:rsid w:val="0CCF4F32"/>
    <w:rsid w:val="0D13BFC5"/>
    <w:rsid w:val="0D14F94D"/>
    <w:rsid w:val="0D244DF1"/>
    <w:rsid w:val="0D4B0987"/>
    <w:rsid w:val="0D575C3C"/>
    <w:rsid w:val="0D70CCC4"/>
    <w:rsid w:val="0D730287"/>
    <w:rsid w:val="0D7A64A5"/>
    <w:rsid w:val="0D920DFD"/>
    <w:rsid w:val="0DA30CC2"/>
    <w:rsid w:val="0DE35150"/>
    <w:rsid w:val="0DE6741E"/>
    <w:rsid w:val="0DF2DAEC"/>
    <w:rsid w:val="0DFC5E60"/>
    <w:rsid w:val="0E6A8328"/>
    <w:rsid w:val="0E805EBC"/>
    <w:rsid w:val="0E8DC072"/>
    <w:rsid w:val="0E96C78C"/>
    <w:rsid w:val="0EC0CCF1"/>
    <w:rsid w:val="0F152386"/>
    <w:rsid w:val="0F3AE184"/>
    <w:rsid w:val="0F41F92E"/>
    <w:rsid w:val="0F8D3A8A"/>
    <w:rsid w:val="0F9DE7C4"/>
    <w:rsid w:val="10002D47"/>
    <w:rsid w:val="104CD8DB"/>
    <w:rsid w:val="10B3000E"/>
    <w:rsid w:val="10C68340"/>
    <w:rsid w:val="10D95A88"/>
    <w:rsid w:val="10EA4D4E"/>
    <w:rsid w:val="1109B566"/>
    <w:rsid w:val="11426EC4"/>
    <w:rsid w:val="114E649B"/>
    <w:rsid w:val="11E730E8"/>
    <w:rsid w:val="120964E8"/>
    <w:rsid w:val="120C36D6"/>
    <w:rsid w:val="121132F7"/>
    <w:rsid w:val="122A50F8"/>
    <w:rsid w:val="1248ABF2"/>
    <w:rsid w:val="126A7F31"/>
    <w:rsid w:val="127A811B"/>
    <w:rsid w:val="128AE6EA"/>
    <w:rsid w:val="129BE912"/>
    <w:rsid w:val="12B2C48C"/>
    <w:rsid w:val="12F33E1F"/>
    <w:rsid w:val="1311C0F3"/>
    <w:rsid w:val="134A96E9"/>
    <w:rsid w:val="13528F10"/>
    <w:rsid w:val="13B157B3"/>
    <w:rsid w:val="13C77D63"/>
    <w:rsid w:val="13D27749"/>
    <w:rsid w:val="13F2CA16"/>
    <w:rsid w:val="13F8A461"/>
    <w:rsid w:val="140FC294"/>
    <w:rsid w:val="14350494"/>
    <w:rsid w:val="143ACE96"/>
    <w:rsid w:val="144C4846"/>
    <w:rsid w:val="14730BE4"/>
    <w:rsid w:val="147D7D41"/>
    <w:rsid w:val="14BAB131"/>
    <w:rsid w:val="15443797"/>
    <w:rsid w:val="15C04436"/>
    <w:rsid w:val="15CECC9E"/>
    <w:rsid w:val="15FB4746"/>
    <w:rsid w:val="1653A0A9"/>
    <w:rsid w:val="1663DD03"/>
    <w:rsid w:val="1690E85A"/>
    <w:rsid w:val="16935E27"/>
    <w:rsid w:val="16B24508"/>
    <w:rsid w:val="16CBCC6B"/>
    <w:rsid w:val="16E7EF01"/>
    <w:rsid w:val="1723533E"/>
    <w:rsid w:val="17306B31"/>
    <w:rsid w:val="1756FF7A"/>
    <w:rsid w:val="1788A507"/>
    <w:rsid w:val="17949301"/>
    <w:rsid w:val="17971FAC"/>
    <w:rsid w:val="17986600"/>
    <w:rsid w:val="179B373C"/>
    <w:rsid w:val="182A5BD6"/>
    <w:rsid w:val="1837D0AA"/>
    <w:rsid w:val="1840E84B"/>
    <w:rsid w:val="185A63FC"/>
    <w:rsid w:val="18772568"/>
    <w:rsid w:val="187B143D"/>
    <w:rsid w:val="1884C8D6"/>
    <w:rsid w:val="188772BE"/>
    <w:rsid w:val="18BDF3B8"/>
    <w:rsid w:val="18C0122C"/>
    <w:rsid w:val="18C0FB9C"/>
    <w:rsid w:val="1905031C"/>
    <w:rsid w:val="19343661"/>
    <w:rsid w:val="193A49DC"/>
    <w:rsid w:val="193E33CE"/>
    <w:rsid w:val="1946B93F"/>
    <w:rsid w:val="197CE589"/>
    <w:rsid w:val="1983EC12"/>
    <w:rsid w:val="19932EAB"/>
    <w:rsid w:val="19C265F0"/>
    <w:rsid w:val="19E813CD"/>
    <w:rsid w:val="19F0B7E8"/>
    <w:rsid w:val="1A4379F0"/>
    <w:rsid w:val="1A71C4CA"/>
    <w:rsid w:val="1A763BF7"/>
    <w:rsid w:val="1ADCCE6C"/>
    <w:rsid w:val="1ADEBD4A"/>
    <w:rsid w:val="1AF37EE4"/>
    <w:rsid w:val="1B308258"/>
    <w:rsid w:val="1B511F0B"/>
    <w:rsid w:val="1B586F51"/>
    <w:rsid w:val="1B616520"/>
    <w:rsid w:val="1B6ED9F4"/>
    <w:rsid w:val="1B703064"/>
    <w:rsid w:val="1BB30DF7"/>
    <w:rsid w:val="1C25A92E"/>
    <w:rsid w:val="1C2B99DC"/>
    <w:rsid w:val="1C2F3B64"/>
    <w:rsid w:val="1C33655E"/>
    <w:rsid w:val="1C56F033"/>
    <w:rsid w:val="1C6B2847"/>
    <w:rsid w:val="1C71EA9E"/>
    <w:rsid w:val="1CA1A0CE"/>
    <w:rsid w:val="1CB3570A"/>
    <w:rsid w:val="1CFABF57"/>
    <w:rsid w:val="1D29EADA"/>
    <w:rsid w:val="1D399011"/>
    <w:rsid w:val="1DA37450"/>
    <w:rsid w:val="1DB9BB3B"/>
    <w:rsid w:val="1DC71191"/>
    <w:rsid w:val="1DE3154A"/>
    <w:rsid w:val="1DE3C805"/>
    <w:rsid w:val="1DEC5930"/>
    <w:rsid w:val="1E0D2C8D"/>
    <w:rsid w:val="1E1ECC99"/>
    <w:rsid w:val="1E3BDA7E"/>
    <w:rsid w:val="1E7D6192"/>
    <w:rsid w:val="1E8DBDC5"/>
    <w:rsid w:val="1E9E700C"/>
    <w:rsid w:val="1EA64F42"/>
    <w:rsid w:val="1EF0B355"/>
    <w:rsid w:val="1EF37DA8"/>
    <w:rsid w:val="1EFBEBEE"/>
    <w:rsid w:val="1EFF01B0"/>
    <w:rsid w:val="1EFFB9BE"/>
    <w:rsid w:val="1FC6614C"/>
    <w:rsid w:val="1FC7F7D1"/>
    <w:rsid w:val="1FCE264B"/>
    <w:rsid w:val="1FE68321"/>
    <w:rsid w:val="1FF5D3A1"/>
    <w:rsid w:val="20798E77"/>
    <w:rsid w:val="20D697B1"/>
    <w:rsid w:val="20DC6426"/>
    <w:rsid w:val="20E0ADAB"/>
    <w:rsid w:val="20F802BA"/>
    <w:rsid w:val="214CB010"/>
    <w:rsid w:val="21A9DAFB"/>
    <w:rsid w:val="21CC1566"/>
    <w:rsid w:val="220EFBF5"/>
    <w:rsid w:val="2235929C"/>
    <w:rsid w:val="225225B2"/>
    <w:rsid w:val="2268314E"/>
    <w:rsid w:val="2272279D"/>
    <w:rsid w:val="22904410"/>
    <w:rsid w:val="2291536C"/>
    <w:rsid w:val="22B345B2"/>
    <w:rsid w:val="22B40D13"/>
    <w:rsid w:val="234BCB50"/>
    <w:rsid w:val="237319D2"/>
    <w:rsid w:val="23A6D68C"/>
    <w:rsid w:val="23B2CAD2"/>
    <w:rsid w:val="240342C0"/>
    <w:rsid w:val="243EBF6E"/>
    <w:rsid w:val="244263A2"/>
    <w:rsid w:val="24640372"/>
    <w:rsid w:val="247EDEF5"/>
    <w:rsid w:val="2482997E"/>
    <w:rsid w:val="248F8F6C"/>
    <w:rsid w:val="24B858AF"/>
    <w:rsid w:val="24E2011D"/>
    <w:rsid w:val="25000C9D"/>
    <w:rsid w:val="25071876"/>
    <w:rsid w:val="2522B3FF"/>
    <w:rsid w:val="252ACB18"/>
    <w:rsid w:val="25405133"/>
    <w:rsid w:val="25460F5B"/>
    <w:rsid w:val="25568A46"/>
    <w:rsid w:val="255DFBA0"/>
    <w:rsid w:val="257FE0EA"/>
    <w:rsid w:val="25940660"/>
    <w:rsid w:val="25942EBB"/>
    <w:rsid w:val="25B95809"/>
    <w:rsid w:val="25BC2383"/>
    <w:rsid w:val="25DE3403"/>
    <w:rsid w:val="25EAE674"/>
    <w:rsid w:val="25EE0C78"/>
    <w:rsid w:val="25F4789D"/>
    <w:rsid w:val="26112D7A"/>
    <w:rsid w:val="26315A1E"/>
    <w:rsid w:val="263889B4"/>
    <w:rsid w:val="271B1456"/>
    <w:rsid w:val="274920E5"/>
    <w:rsid w:val="274CD4B0"/>
    <w:rsid w:val="275E60BD"/>
    <w:rsid w:val="27AEA853"/>
    <w:rsid w:val="27DFE0CA"/>
    <w:rsid w:val="27F2DF32"/>
    <w:rsid w:val="2824A06B"/>
    <w:rsid w:val="282A65A5"/>
    <w:rsid w:val="282E47AF"/>
    <w:rsid w:val="2861CC63"/>
    <w:rsid w:val="2870ECCF"/>
    <w:rsid w:val="2889EDCF"/>
    <w:rsid w:val="28B3F3BA"/>
    <w:rsid w:val="28D92A62"/>
    <w:rsid w:val="28E9E191"/>
    <w:rsid w:val="28E9EC42"/>
    <w:rsid w:val="290C8758"/>
    <w:rsid w:val="292ADC0A"/>
    <w:rsid w:val="2951293F"/>
    <w:rsid w:val="2958F0E8"/>
    <w:rsid w:val="298884D1"/>
    <w:rsid w:val="29A885AD"/>
    <w:rsid w:val="29C327A4"/>
    <w:rsid w:val="29FCB0E7"/>
    <w:rsid w:val="2A18901C"/>
    <w:rsid w:val="2A1A33F2"/>
    <w:rsid w:val="2A5FFA37"/>
    <w:rsid w:val="2A70D40C"/>
    <w:rsid w:val="2B034438"/>
    <w:rsid w:val="2B056A9C"/>
    <w:rsid w:val="2B32B3DA"/>
    <w:rsid w:val="2B63CAB7"/>
    <w:rsid w:val="2B7D71BC"/>
    <w:rsid w:val="2B937534"/>
    <w:rsid w:val="2B9A648C"/>
    <w:rsid w:val="2BA38A4D"/>
    <w:rsid w:val="2BB0CBB1"/>
    <w:rsid w:val="2BEAFA33"/>
    <w:rsid w:val="2BF39E75"/>
    <w:rsid w:val="2BFFE186"/>
    <w:rsid w:val="2C11FD9D"/>
    <w:rsid w:val="2C1FFC6B"/>
    <w:rsid w:val="2C609016"/>
    <w:rsid w:val="2C8E8F8A"/>
    <w:rsid w:val="2CC2B64A"/>
    <w:rsid w:val="2CC96B67"/>
    <w:rsid w:val="2CCABCC4"/>
    <w:rsid w:val="2CF21192"/>
    <w:rsid w:val="2CFF9B18"/>
    <w:rsid w:val="2D219FC5"/>
    <w:rsid w:val="2D4165AA"/>
    <w:rsid w:val="2D6A5418"/>
    <w:rsid w:val="2D970381"/>
    <w:rsid w:val="2DAA2333"/>
    <w:rsid w:val="2DAC9B85"/>
    <w:rsid w:val="2DD13147"/>
    <w:rsid w:val="2E426B90"/>
    <w:rsid w:val="2E614B76"/>
    <w:rsid w:val="2E627B29"/>
    <w:rsid w:val="2E666834"/>
    <w:rsid w:val="2E667FC6"/>
    <w:rsid w:val="2E6DD01A"/>
    <w:rsid w:val="2E94A187"/>
    <w:rsid w:val="2EBA9D1A"/>
    <w:rsid w:val="2EC27308"/>
    <w:rsid w:val="2EE7CE6B"/>
    <w:rsid w:val="2F22EE3C"/>
    <w:rsid w:val="2F53BF4A"/>
    <w:rsid w:val="2F5601C8"/>
    <w:rsid w:val="2F62D070"/>
    <w:rsid w:val="2FE14C0C"/>
    <w:rsid w:val="2FE552DD"/>
    <w:rsid w:val="2FE69D60"/>
    <w:rsid w:val="2FF16D55"/>
    <w:rsid w:val="2FFF38CB"/>
    <w:rsid w:val="3000A80B"/>
    <w:rsid w:val="3010EA48"/>
    <w:rsid w:val="3016EF21"/>
    <w:rsid w:val="302912A5"/>
    <w:rsid w:val="30337D4A"/>
    <w:rsid w:val="3035F44D"/>
    <w:rsid w:val="306BCA0C"/>
    <w:rsid w:val="30818DF8"/>
    <w:rsid w:val="30AB6036"/>
    <w:rsid w:val="30D82BC6"/>
    <w:rsid w:val="31536629"/>
    <w:rsid w:val="3173B71F"/>
    <w:rsid w:val="317C3C0E"/>
    <w:rsid w:val="318D2ED2"/>
    <w:rsid w:val="318FDA0E"/>
    <w:rsid w:val="319C786C"/>
    <w:rsid w:val="31EFFC2B"/>
    <w:rsid w:val="31FB9CAD"/>
    <w:rsid w:val="32681436"/>
    <w:rsid w:val="32757DA9"/>
    <w:rsid w:val="328BB0AE"/>
    <w:rsid w:val="329F2CDB"/>
    <w:rsid w:val="32A38EAE"/>
    <w:rsid w:val="32AFB88E"/>
    <w:rsid w:val="32C4B346"/>
    <w:rsid w:val="32D9F5E9"/>
    <w:rsid w:val="32E3EE48"/>
    <w:rsid w:val="32E6D345"/>
    <w:rsid w:val="32F0B60E"/>
    <w:rsid w:val="32FE6F68"/>
    <w:rsid w:val="3351145E"/>
    <w:rsid w:val="3381FE40"/>
    <w:rsid w:val="33DAAA0C"/>
    <w:rsid w:val="33DBDBD9"/>
    <w:rsid w:val="33FE7E66"/>
    <w:rsid w:val="3418D18D"/>
    <w:rsid w:val="345AF6D4"/>
    <w:rsid w:val="347080D9"/>
    <w:rsid w:val="347BD1FB"/>
    <w:rsid w:val="3482138B"/>
    <w:rsid w:val="3493E838"/>
    <w:rsid w:val="34AEF0C2"/>
    <w:rsid w:val="34ED761B"/>
    <w:rsid w:val="34FAFEFC"/>
    <w:rsid w:val="3524716E"/>
    <w:rsid w:val="3542D977"/>
    <w:rsid w:val="355C5055"/>
    <w:rsid w:val="3576A2C3"/>
    <w:rsid w:val="35868C9B"/>
    <w:rsid w:val="35930378"/>
    <w:rsid w:val="35A06773"/>
    <w:rsid w:val="35A5588D"/>
    <w:rsid w:val="35B2A4DF"/>
    <w:rsid w:val="35DF2170"/>
    <w:rsid w:val="35F0D874"/>
    <w:rsid w:val="36C2D973"/>
    <w:rsid w:val="36FFCB86"/>
    <w:rsid w:val="371A94FD"/>
    <w:rsid w:val="371B0ED5"/>
    <w:rsid w:val="373B8559"/>
    <w:rsid w:val="37986D6B"/>
    <w:rsid w:val="379A19D0"/>
    <w:rsid w:val="37C4F85A"/>
    <w:rsid w:val="37F3C536"/>
    <w:rsid w:val="37FEF571"/>
    <w:rsid w:val="37FF5208"/>
    <w:rsid w:val="3824E590"/>
    <w:rsid w:val="384FE355"/>
    <w:rsid w:val="3858029E"/>
    <w:rsid w:val="38662E20"/>
    <w:rsid w:val="386923B3"/>
    <w:rsid w:val="386E5AE1"/>
    <w:rsid w:val="38760EC5"/>
    <w:rsid w:val="3884CE31"/>
    <w:rsid w:val="3890AEF3"/>
    <w:rsid w:val="38D755BA"/>
    <w:rsid w:val="38F99036"/>
    <w:rsid w:val="39120646"/>
    <w:rsid w:val="398919A4"/>
    <w:rsid w:val="398D8BAD"/>
    <w:rsid w:val="399CCAB1"/>
    <w:rsid w:val="39A6D474"/>
    <w:rsid w:val="39A8C6ED"/>
    <w:rsid w:val="39AED671"/>
    <w:rsid w:val="39D7E34B"/>
    <w:rsid w:val="39FDD5EF"/>
    <w:rsid w:val="39FE432F"/>
    <w:rsid w:val="3A004C8D"/>
    <w:rsid w:val="3A065093"/>
    <w:rsid w:val="3A6FF357"/>
    <w:rsid w:val="3A73261B"/>
    <w:rsid w:val="3A94FC2B"/>
    <w:rsid w:val="3A9D2736"/>
    <w:rsid w:val="3A9D4E58"/>
    <w:rsid w:val="3AA29FE2"/>
    <w:rsid w:val="3AA5BD8B"/>
    <w:rsid w:val="3AC88923"/>
    <w:rsid w:val="3B10D660"/>
    <w:rsid w:val="3B1E91F5"/>
    <w:rsid w:val="3B21CFCE"/>
    <w:rsid w:val="3B303CCD"/>
    <w:rsid w:val="3B78C33E"/>
    <w:rsid w:val="3B81DC07"/>
    <w:rsid w:val="3B9521B5"/>
    <w:rsid w:val="3B9E4468"/>
    <w:rsid w:val="3BB26F6D"/>
    <w:rsid w:val="3BC30DD4"/>
    <w:rsid w:val="3BC72A48"/>
    <w:rsid w:val="3BDA6D14"/>
    <w:rsid w:val="3BFF0B18"/>
    <w:rsid w:val="3C017F1E"/>
    <w:rsid w:val="3C045AEF"/>
    <w:rsid w:val="3C0EF67C"/>
    <w:rsid w:val="3C31CE1F"/>
    <w:rsid w:val="3CB74C09"/>
    <w:rsid w:val="3D101B85"/>
    <w:rsid w:val="3D203127"/>
    <w:rsid w:val="3D3DAEE7"/>
    <w:rsid w:val="3D64262B"/>
    <w:rsid w:val="3D9A99EF"/>
    <w:rsid w:val="3DA2DCC7"/>
    <w:rsid w:val="3DF05978"/>
    <w:rsid w:val="3E19ECAF"/>
    <w:rsid w:val="3E1B14F9"/>
    <w:rsid w:val="3E7655F5"/>
    <w:rsid w:val="3EEBD24F"/>
    <w:rsid w:val="3F0523FE"/>
    <w:rsid w:val="3F3BECD6"/>
    <w:rsid w:val="3F67D573"/>
    <w:rsid w:val="3F6CDB59"/>
    <w:rsid w:val="3F8DE5C6"/>
    <w:rsid w:val="4003ADF0"/>
    <w:rsid w:val="406920A9"/>
    <w:rsid w:val="406C8DE5"/>
    <w:rsid w:val="40847E94"/>
    <w:rsid w:val="4087ECCD"/>
    <w:rsid w:val="40A021DF"/>
    <w:rsid w:val="40AE028A"/>
    <w:rsid w:val="40B0757B"/>
    <w:rsid w:val="40B6537E"/>
    <w:rsid w:val="40C202E5"/>
    <w:rsid w:val="40C93F42"/>
    <w:rsid w:val="418728FD"/>
    <w:rsid w:val="41AC7DEE"/>
    <w:rsid w:val="41D0E3A0"/>
    <w:rsid w:val="41D47A09"/>
    <w:rsid w:val="41E09EAD"/>
    <w:rsid w:val="41F23201"/>
    <w:rsid w:val="42583F40"/>
    <w:rsid w:val="4277F1E9"/>
    <w:rsid w:val="42882E0A"/>
    <w:rsid w:val="428DF396"/>
    <w:rsid w:val="42930E89"/>
    <w:rsid w:val="42934144"/>
    <w:rsid w:val="42C7F8D9"/>
    <w:rsid w:val="4313FBBA"/>
    <w:rsid w:val="4328707D"/>
    <w:rsid w:val="43366827"/>
    <w:rsid w:val="43398C6B"/>
    <w:rsid w:val="435542A0"/>
    <w:rsid w:val="435B76A2"/>
    <w:rsid w:val="435E4236"/>
    <w:rsid w:val="4360D521"/>
    <w:rsid w:val="439C0529"/>
    <w:rsid w:val="43C608D8"/>
    <w:rsid w:val="43C78A84"/>
    <w:rsid w:val="43D63A3E"/>
    <w:rsid w:val="44196144"/>
    <w:rsid w:val="44397578"/>
    <w:rsid w:val="44491277"/>
    <w:rsid w:val="444A2207"/>
    <w:rsid w:val="446E47E2"/>
    <w:rsid w:val="44786C9A"/>
    <w:rsid w:val="44803DE8"/>
    <w:rsid w:val="44869FDF"/>
    <w:rsid w:val="44AE5857"/>
    <w:rsid w:val="44C4501C"/>
    <w:rsid w:val="44CC8D3C"/>
    <w:rsid w:val="44E9335A"/>
    <w:rsid w:val="44E963AF"/>
    <w:rsid w:val="450D9DFF"/>
    <w:rsid w:val="4515C8BC"/>
    <w:rsid w:val="4543B509"/>
    <w:rsid w:val="4561D939"/>
    <w:rsid w:val="457B88BF"/>
    <w:rsid w:val="458EBCEB"/>
    <w:rsid w:val="4598EAB0"/>
    <w:rsid w:val="45B6DAED"/>
    <w:rsid w:val="460999EA"/>
    <w:rsid w:val="463960B9"/>
    <w:rsid w:val="46570A04"/>
    <w:rsid w:val="466A7EC8"/>
    <w:rsid w:val="467CC578"/>
    <w:rsid w:val="46953206"/>
    <w:rsid w:val="46F88616"/>
    <w:rsid w:val="471369B8"/>
    <w:rsid w:val="472B884C"/>
    <w:rsid w:val="474616A3"/>
    <w:rsid w:val="474C735C"/>
    <w:rsid w:val="475BB897"/>
    <w:rsid w:val="47773163"/>
    <w:rsid w:val="47844AFB"/>
    <w:rsid w:val="4786EED8"/>
    <w:rsid w:val="4795F431"/>
    <w:rsid w:val="47D79E7B"/>
    <w:rsid w:val="47E97F07"/>
    <w:rsid w:val="47F617FE"/>
    <w:rsid w:val="4806BDBB"/>
    <w:rsid w:val="481683FF"/>
    <w:rsid w:val="4845CA99"/>
    <w:rsid w:val="48A0E777"/>
    <w:rsid w:val="48C78AEA"/>
    <w:rsid w:val="48CA57F5"/>
    <w:rsid w:val="48F83172"/>
    <w:rsid w:val="48FE7A8E"/>
    <w:rsid w:val="490CCB8D"/>
    <w:rsid w:val="491219E5"/>
    <w:rsid w:val="4922E8DA"/>
    <w:rsid w:val="494775EF"/>
    <w:rsid w:val="497CD500"/>
    <w:rsid w:val="49AF7077"/>
    <w:rsid w:val="49D7F2F5"/>
    <w:rsid w:val="49EB8D36"/>
    <w:rsid w:val="4A111F6B"/>
    <w:rsid w:val="4A4A7F43"/>
    <w:rsid w:val="4A77904C"/>
    <w:rsid w:val="4A900780"/>
    <w:rsid w:val="4A9E5329"/>
    <w:rsid w:val="4AA790F9"/>
    <w:rsid w:val="4B3C4FC8"/>
    <w:rsid w:val="4B48A7C3"/>
    <w:rsid w:val="4B79A01B"/>
    <w:rsid w:val="4B869083"/>
    <w:rsid w:val="4BDC367B"/>
    <w:rsid w:val="4BE69EBC"/>
    <w:rsid w:val="4C02C3B0"/>
    <w:rsid w:val="4C065C76"/>
    <w:rsid w:val="4C0F2FF5"/>
    <w:rsid w:val="4C3857C7"/>
    <w:rsid w:val="4C5C3530"/>
    <w:rsid w:val="4C65F22F"/>
    <w:rsid w:val="4CAFF2EB"/>
    <w:rsid w:val="4CC61FAF"/>
    <w:rsid w:val="4CCD9C00"/>
    <w:rsid w:val="4CEC6DF3"/>
    <w:rsid w:val="4D12D130"/>
    <w:rsid w:val="4D133E81"/>
    <w:rsid w:val="4D153DAB"/>
    <w:rsid w:val="4D223F50"/>
    <w:rsid w:val="4D6CEB1E"/>
    <w:rsid w:val="4D70B60B"/>
    <w:rsid w:val="4D77DA92"/>
    <w:rsid w:val="4D888C80"/>
    <w:rsid w:val="4D98C08A"/>
    <w:rsid w:val="4DD5FBD7"/>
    <w:rsid w:val="4DDBDD3B"/>
    <w:rsid w:val="4DF9E979"/>
    <w:rsid w:val="4E0680EF"/>
    <w:rsid w:val="4E359938"/>
    <w:rsid w:val="4E6FC47F"/>
    <w:rsid w:val="4E75DF37"/>
    <w:rsid w:val="4F1B2D56"/>
    <w:rsid w:val="4F3BD2D8"/>
    <w:rsid w:val="4F53A706"/>
    <w:rsid w:val="4F591884"/>
    <w:rsid w:val="4F845F3E"/>
    <w:rsid w:val="4FDA2184"/>
    <w:rsid w:val="4FEBE339"/>
    <w:rsid w:val="4FEE5CB1"/>
    <w:rsid w:val="5009E0B7"/>
    <w:rsid w:val="500F4CE0"/>
    <w:rsid w:val="5011C185"/>
    <w:rsid w:val="50631172"/>
    <w:rsid w:val="50A668A0"/>
    <w:rsid w:val="50DC2920"/>
    <w:rsid w:val="5106D458"/>
    <w:rsid w:val="513EEDEC"/>
    <w:rsid w:val="515112E9"/>
    <w:rsid w:val="5169E3B0"/>
    <w:rsid w:val="5184368E"/>
    <w:rsid w:val="519C4EA6"/>
    <w:rsid w:val="51B9E9B6"/>
    <w:rsid w:val="51DACAC7"/>
    <w:rsid w:val="523C0B02"/>
    <w:rsid w:val="524E4432"/>
    <w:rsid w:val="525AD610"/>
    <w:rsid w:val="52E28364"/>
    <w:rsid w:val="52FF13BE"/>
    <w:rsid w:val="53191683"/>
    <w:rsid w:val="5332366B"/>
    <w:rsid w:val="5347962D"/>
    <w:rsid w:val="53596002"/>
    <w:rsid w:val="53D7E161"/>
    <w:rsid w:val="53E757BD"/>
    <w:rsid w:val="53EED9B1"/>
    <w:rsid w:val="540050FB"/>
    <w:rsid w:val="542018CC"/>
    <w:rsid w:val="5458EB9A"/>
    <w:rsid w:val="545E3A68"/>
    <w:rsid w:val="547F7F69"/>
    <w:rsid w:val="5490FE7B"/>
    <w:rsid w:val="54C0F0AE"/>
    <w:rsid w:val="54CFEF95"/>
    <w:rsid w:val="54D882C7"/>
    <w:rsid w:val="54E2BE03"/>
    <w:rsid w:val="551FCDE3"/>
    <w:rsid w:val="55217FD2"/>
    <w:rsid w:val="55267C52"/>
    <w:rsid w:val="555ED2BD"/>
    <w:rsid w:val="55948713"/>
    <w:rsid w:val="55CCA55A"/>
    <w:rsid w:val="55D03040"/>
    <w:rsid w:val="55F3B7FB"/>
    <w:rsid w:val="55FCDC02"/>
    <w:rsid w:val="560C8A9F"/>
    <w:rsid w:val="560F5C69"/>
    <w:rsid w:val="5618E38F"/>
    <w:rsid w:val="5629C923"/>
    <w:rsid w:val="56349251"/>
    <w:rsid w:val="564DDD58"/>
    <w:rsid w:val="567E8E64"/>
    <w:rsid w:val="569FC22B"/>
    <w:rsid w:val="56BFF4DE"/>
    <w:rsid w:val="56C3017E"/>
    <w:rsid w:val="56E1FC94"/>
    <w:rsid w:val="57095B4D"/>
    <w:rsid w:val="570FED75"/>
    <w:rsid w:val="571DBECE"/>
    <w:rsid w:val="57267A73"/>
    <w:rsid w:val="5737F337"/>
    <w:rsid w:val="5741C360"/>
    <w:rsid w:val="575A4357"/>
    <w:rsid w:val="575D0B1D"/>
    <w:rsid w:val="577824DE"/>
    <w:rsid w:val="579CFEBF"/>
    <w:rsid w:val="57B1307F"/>
    <w:rsid w:val="57B890E2"/>
    <w:rsid w:val="57DC43EF"/>
    <w:rsid w:val="5802153E"/>
    <w:rsid w:val="58288816"/>
    <w:rsid w:val="5846ECC5"/>
    <w:rsid w:val="58827A9A"/>
    <w:rsid w:val="58848315"/>
    <w:rsid w:val="5890EC99"/>
    <w:rsid w:val="589972D0"/>
    <w:rsid w:val="58BDDF9F"/>
    <w:rsid w:val="58C48EE6"/>
    <w:rsid w:val="58CB1611"/>
    <w:rsid w:val="58D13AD1"/>
    <w:rsid w:val="58D2559B"/>
    <w:rsid w:val="58D799B4"/>
    <w:rsid w:val="58DE8431"/>
    <w:rsid w:val="59056EC8"/>
    <w:rsid w:val="5905D79B"/>
    <w:rsid w:val="59750911"/>
    <w:rsid w:val="59AF7929"/>
    <w:rsid w:val="59D97709"/>
    <w:rsid w:val="59D9BB3B"/>
    <w:rsid w:val="5A098F11"/>
    <w:rsid w:val="5A473250"/>
    <w:rsid w:val="5A518E83"/>
    <w:rsid w:val="5A58DEE0"/>
    <w:rsid w:val="5A6E326C"/>
    <w:rsid w:val="5ACCDC05"/>
    <w:rsid w:val="5AF4132D"/>
    <w:rsid w:val="5B346C33"/>
    <w:rsid w:val="5B3E4127"/>
    <w:rsid w:val="5B3EC7D2"/>
    <w:rsid w:val="5B53EBCB"/>
    <w:rsid w:val="5B6DE794"/>
    <w:rsid w:val="5B990674"/>
    <w:rsid w:val="5BADB19F"/>
    <w:rsid w:val="5BB496A9"/>
    <w:rsid w:val="5BBD149F"/>
    <w:rsid w:val="5BD9E428"/>
    <w:rsid w:val="5C347754"/>
    <w:rsid w:val="5C44B60C"/>
    <w:rsid w:val="5C52A244"/>
    <w:rsid w:val="5C6FCFFA"/>
    <w:rsid w:val="5C818568"/>
    <w:rsid w:val="5CAA2298"/>
    <w:rsid w:val="5CBB5DD4"/>
    <w:rsid w:val="5D2245FA"/>
    <w:rsid w:val="5D3A831E"/>
    <w:rsid w:val="5D7C4319"/>
    <w:rsid w:val="5DD21B72"/>
    <w:rsid w:val="5E482756"/>
    <w:rsid w:val="5E4F7A3D"/>
    <w:rsid w:val="5E5A4695"/>
    <w:rsid w:val="5E5A9BB8"/>
    <w:rsid w:val="5E8CDF37"/>
    <w:rsid w:val="5E8DFD5A"/>
    <w:rsid w:val="5E983F1E"/>
    <w:rsid w:val="5EC6B24B"/>
    <w:rsid w:val="5ECF6935"/>
    <w:rsid w:val="5F204F06"/>
    <w:rsid w:val="5F2D8B1D"/>
    <w:rsid w:val="5F2F8082"/>
    <w:rsid w:val="5F793B4F"/>
    <w:rsid w:val="5F909AAF"/>
    <w:rsid w:val="5FABB87F"/>
    <w:rsid w:val="5FC12B3B"/>
    <w:rsid w:val="5FE101DF"/>
    <w:rsid w:val="5FE4E150"/>
    <w:rsid w:val="5FE79BE4"/>
    <w:rsid w:val="600BEBB6"/>
    <w:rsid w:val="60276FBB"/>
    <w:rsid w:val="6046DC1E"/>
    <w:rsid w:val="604D3D7E"/>
    <w:rsid w:val="6081F965"/>
    <w:rsid w:val="60A29A68"/>
    <w:rsid w:val="60A339EB"/>
    <w:rsid w:val="60BDF2F8"/>
    <w:rsid w:val="60F0DEFF"/>
    <w:rsid w:val="611FB811"/>
    <w:rsid w:val="612E36F8"/>
    <w:rsid w:val="6140DC5A"/>
    <w:rsid w:val="61609F31"/>
    <w:rsid w:val="617095DC"/>
    <w:rsid w:val="618429B1"/>
    <w:rsid w:val="61A578CF"/>
    <w:rsid w:val="61A6D23C"/>
    <w:rsid w:val="61BF1072"/>
    <w:rsid w:val="61D07450"/>
    <w:rsid w:val="61D50B98"/>
    <w:rsid w:val="61E2AC7F"/>
    <w:rsid w:val="61F5FD5F"/>
    <w:rsid w:val="620F8DE4"/>
    <w:rsid w:val="621118C5"/>
    <w:rsid w:val="6232387E"/>
    <w:rsid w:val="623DFC4E"/>
    <w:rsid w:val="624480A5"/>
    <w:rsid w:val="6244BE5D"/>
    <w:rsid w:val="62575D02"/>
    <w:rsid w:val="6267AB8E"/>
    <w:rsid w:val="6279D9F3"/>
    <w:rsid w:val="628FB4A1"/>
    <w:rsid w:val="62B15779"/>
    <w:rsid w:val="62B45D32"/>
    <w:rsid w:val="62BF88D8"/>
    <w:rsid w:val="62FE7DCB"/>
    <w:rsid w:val="630E8136"/>
    <w:rsid w:val="63218CB6"/>
    <w:rsid w:val="632F5EF2"/>
    <w:rsid w:val="636C1F35"/>
    <w:rsid w:val="637E70CE"/>
    <w:rsid w:val="63821366"/>
    <w:rsid w:val="63999BA3"/>
    <w:rsid w:val="63F07B39"/>
    <w:rsid w:val="640654C8"/>
    <w:rsid w:val="64333E56"/>
    <w:rsid w:val="644A1E62"/>
    <w:rsid w:val="64778C56"/>
    <w:rsid w:val="64807804"/>
    <w:rsid w:val="6484AB9C"/>
    <w:rsid w:val="64AA0A2F"/>
    <w:rsid w:val="64B67A96"/>
    <w:rsid w:val="64CC5102"/>
    <w:rsid w:val="64DD1624"/>
    <w:rsid w:val="651489F8"/>
    <w:rsid w:val="652B0B01"/>
    <w:rsid w:val="652D8353"/>
    <w:rsid w:val="6555451F"/>
    <w:rsid w:val="655B9983"/>
    <w:rsid w:val="65D7B770"/>
    <w:rsid w:val="66225889"/>
    <w:rsid w:val="66305D6B"/>
    <w:rsid w:val="66434C9F"/>
    <w:rsid w:val="66577BD3"/>
    <w:rsid w:val="66599A1C"/>
    <w:rsid w:val="667C44C6"/>
    <w:rsid w:val="669B2E9F"/>
    <w:rsid w:val="66C535D6"/>
    <w:rsid w:val="66D43A67"/>
    <w:rsid w:val="66EAC482"/>
    <w:rsid w:val="66FFCCF8"/>
    <w:rsid w:val="670A3B0D"/>
    <w:rsid w:val="67190768"/>
    <w:rsid w:val="6723A123"/>
    <w:rsid w:val="6729823D"/>
    <w:rsid w:val="67307DA6"/>
    <w:rsid w:val="677021E5"/>
    <w:rsid w:val="6792F9FB"/>
    <w:rsid w:val="67C47317"/>
    <w:rsid w:val="6803F1C4"/>
    <w:rsid w:val="68306130"/>
    <w:rsid w:val="683B4961"/>
    <w:rsid w:val="68464199"/>
    <w:rsid w:val="68475076"/>
    <w:rsid w:val="686C8FF5"/>
    <w:rsid w:val="68D86637"/>
    <w:rsid w:val="6909225F"/>
    <w:rsid w:val="6911C2E9"/>
    <w:rsid w:val="692C8295"/>
    <w:rsid w:val="693EBDC6"/>
    <w:rsid w:val="6967CB5C"/>
    <w:rsid w:val="6980CE3D"/>
    <w:rsid w:val="6983EE37"/>
    <w:rsid w:val="69C52DB4"/>
    <w:rsid w:val="69CBAC40"/>
    <w:rsid w:val="69E320D7"/>
    <w:rsid w:val="69E77A7E"/>
    <w:rsid w:val="6A121CD4"/>
    <w:rsid w:val="6A197581"/>
    <w:rsid w:val="6A379A3D"/>
    <w:rsid w:val="6A41DBCF"/>
    <w:rsid w:val="6A613208"/>
    <w:rsid w:val="6A9811F2"/>
    <w:rsid w:val="6AA03789"/>
    <w:rsid w:val="6AA6BB64"/>
    <w:rsid w:val="6AE7B97C"/>
    <w:rsid w:val="6B18A66B"/>
    <w:rsid w:val="6B566B4D"/>
    <w:rsid w:val="6B634ED5"/>
    <w:rsid w:val="6B703DB9"/>
    <w:rsid w:val="6BE0C867"/>
    <w:rsid w:val="6C2991E5"/>
    <w:rsid w:val="6C3AF55B"/>
    <w:rsid w:val="6C3DF600"/>
    <w:rsid w:val="6C4F64E2"/>
    <w:rsid w:val="6C6C7CAD"/>
    <w:rsid w:val="6C7A975A"/>
    <w:rsid w:val="6CED72CB"/>
    <w:rsid w:val="6CFBC502"/>
    <w:rsid w:val="6D2CC580"/>
    <w:rsid w:val="6D47FC7F"/>
    <w:rsid w:val="6D930EDF"/>
    <w:rsid w:val="6D9768A5"/>
    <w:rsid w:val="6DC59517"/>
    <w:rsid w:val="6DF98CC4"/>
    <w:rsid w:val="6E09FF0D"/>
    <w:rsid w:val="6E0D549D"/>
    <w:rsid w:val="6E49F34F"/>
    <w:rsid w:val="6E50E3BB"/>
    <w:rsid w:val="6E818FD3"/>
    <w:rsid w:val="6EA34B2C"/>
    <w:rsid w:val="6EBC3881"/>
    <w:rsid w:val="6ED0C6F5"/>
    <w:rsid w:val="6F2C9EB2"/>
    <w:rsid w:val="6F52BA57"/>
    <w:rsid w:val="6F83C915"/>
    <w:rsid w:val="6FF00FC1"/>
    <w:rsid w:val="6FF9F863"/>
    <w:rsid w:val="70018626"/>
    <w:rsid w:val="70178B2F"/>
    <w:rsid w:val="7090EB7E"/>
    <w:rsid w:val="70A2BD5A"/>
    <w:rsid w:val="70C2BCD1"/>
    <w:rsid w:val="70C8090A"/>
    <w:rsid w:val="715896F6"/>
    <w:rsid w:val="715AE3D4"/>
    <w:rsid w:val="71629E89"/>
    <w:rsid w:val="71872448"/>
    <w:rsid w:val="7188D379"/>
    <w:rsid w:val="71BDFC11"/>
    <w:rsid w:val="71E429F3"/>
    <w:rsid w:val="7212CDB1"/>
    <w:rsid w:val="725188F9"/>
    <w:rsid w:val="726DF82F"/>
    <w:rsid w:val="7270086C"/>
    <w:rsid w:val="729E7D3C"/>
    <w:rsid w:val="72A6C1D1"/>
    <w:rsid w:val="72C2AC9C"/>
    <w:rsid w:val="72F53FDB"/>
    <w:rsid w:val="72F5B816"/>
    <w:rsid w:val="7361FA5F"/>
    <w:rsid w:val="737C35A0"/>
    <w:rsid w:val="739AF474"/>
    <w:rsid w:val="73A018E2"/>
    <w:rsid w:val="73DA12F4"/>
    <w:rsid w:val="74007A19"/>
    <w:rsid w:val="743BC707"/>
    <w:rsid w:val="746E459F"/>
    <w:rsid w:val="7471D9E0"/>
    <w:rsid w:val="74ABC8A0"/>
    <w:rsid w:val="74CE311B"/>
    <w:rsid w:val="75146DA2"/>
    <w:rsid w:val="75179B0C"/>
    <w:rsid w:val="7517A144"/>
    <w:rsid w:val="7523D336"/>
    <w:rsid w:val="75439CEE"/>
    <w:rsid w:val="75729610"/>
    <w:rsid w:val="758F9833"/>
    <w:rsid w:val="75962DF4"/>
    <w:rsid w:val="7599AB3D"/>
    <w:rsid w:val="75B486D3"/>
    <w:rsid w:val="75EE16F0"/>
    <w:rsid w:val="7601AB4E"/>
    <w:rsid w:val="7644CBCF"/>
    <w:rsid w:val="7651468E"/>
    <w:rsid w:val="7671EBDA"/>
    <w:rsid w:val="7698C184"/>
    <w:rsid w:val="76C2E71C"/>
    <w:rsid w:val="76EA2F26"/>
    <w:rsid w:val="76F59622"/>
    <w:rsid w:val="76F980F5"/>
    <w:rsid w:val="76FEE55E"/>
    <w:rsid w:val="77551568"/>
    <w:rsid w:val="775E5805"/>
    <w:rsid w:val="776D2C3D"/>
    <w:rsid w:val="777227C3"/>
    <w:rsid w:val="778D8096"/>
    <w:rsid w:val="77B8C8B2"/>
    <w:rsid w:val="77E42D4A"/>
    <w:rsid w:val="77E9953A"/>
    <w:rsid w:val="781C948D"/>
    <w:rsid w:val="78444BE3"/>
    <w:rsid w:val="784A6043"/>
    <w:rsid w:val="787660B3"/>
    <w:rsid w:val="788679A6"/>
    <w:rsid w:val="78879C7D"/>
    <w:rsid w:val="7911E58E"/>
    <w:rsid w:val="7919123F"/>
    <w:rsid w:val="792DD067"/>
    <w:rsid w:val="79492AA2"/>
    <w:rsid w:val="796C19E6"/>
    <w:rsid w:val="796C1CD7"/>
    <w:rsid w:val="797A4FB9"/>
    <w:rsid w:val="79AA7CFF"/>
    <w:rsid w:val="79BFCFA2"/>
    <w:rsid w:val="79EF9F40"/>
    <w:rsid w:val="79FBDB85"/>
    <w:rsid w:val="7A0537F4"/>
    <w:rsid w:val="7A192A99"/>
    <w:rsid w:val="7A1C49A1"/>
    <w:rsid w:val="7A3AB461"/>
    <w:rsid w:val="7AA38C5C"/>
    <w:rsid w:val="7AFB9FF7"/>
    <w:rsid w:val="7B395502"/>
    <w:rsid w:val="7B5C5896"/>
    <w:rsid w:val="7B6640B8"/>
    <w:rsid w:val="7B66F153"/>
    <w:rsid w:val="7BA7887F"/>
    <w:rsid w:val="7BCEE47F"/>
    <w:rsid w:val="7BD87D00"/>
    <w:rsid w:val="7C5157CE"/>
    <w:rsid w:val="7C5FF59A"/>
    <w:rsid w:val="7C60CF37"/>
    <w:rsid w:val="7D0FB3A5"/>
    <w:rsid w:val="7D15903B"/>
    <w:rsid w:val="7D2A4819"/>
    <w:rsid w:val="7D2E42EF"/>
    <w:rsid w:val="7D2E5784"/>
    <w:rsid w:val="7D39D636"/>
    <w:rsid w:val="7D52C1E2"/>
    <w:rsid w:val="7D5D9199"/>
    <w:rsid w:val="7D8AF152"/>
    <w:rsid w:val="7D994FB9"/>
    <w:rsid w:val="7D9DD53E"/>
    <w:rsid w:val="7DD4F096"/>
    <w:rsid w:val="7DD79AC2"/>
    <w:rsid w:val="7E094C21"/>
    <w:rsid w:val="7E0B7FF9"/>
    <w:rsid w:val="7E45F040"/>
    <w:rsid w:val="7E66C2A3"/>
    <w:rsid w:val="7E6D879B"/>
    <w:rsid w:val="7E6ECCB9"/>
    <w:rsid w:val="7E8C9248"/>
    <w:rsid w:val="7ED20239"/>
    <w:rsid w:val="7ED37464"/>
    <w:rsid w:val="7EF2F9DF"/>
    <w:rsid w:val="7F76FD7F"/>
    <w:rsid w:val="7F8F8CA8"/>
    <w:rsid w:val="7F9B0319"/>
    <w:rsid w:val="7F9CD099"/>
    <w:rsid w:val="7FA39B72"/>
    <w:rsid w:val="7FDD0DE9"/>
    <w:rsid w:val="7FE130D9"/>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shapedefaults>
    <o:shapelayout v:ext="edit">
      <o:idmap v:ext="edit" data="2"/>
    </o:shapelayout>
  </w:shapeDefaults>
  <w:decimalSymbol w:val="."/>
  <w:listSeparator w:val=","/>
  <w14:docId w14:val="59DFB309"/>
  <w15:docId w15:val="{C6F77E7D-CA6D-4E2D-8E6B-7F8E77C72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000000"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4A2975"/>
    <w:pPr>
      <w:keepNext/>
      <w:keepLines/>
      <w:numPr>
        <w:numId w:val="7"/>
      </w:numPr>
      <w:spacing w:before="360" w:after="120" w:line="440" w:lineRule="exact"/>
      <w:outlineLvl w:val="0"/>
    </w:pPr>
    <w:rPr>
      <w:b/>
      <w:bCs/>
      <w:color w:val="004C97" w:themeColor="accent3"/>
      <w:kern w:val="32"/>
      <w:sz w:val="40"/>
      <w:szCs w:val="32"/>
    </w:rPr>
  </w:style>
  <w:style w:type="paragraph" w:styleId="Heading2">
    <w:name w:val="heading 2"/>
    <w:basedOn w:val="Normal"/>
    <w:next w:val="BodyText"/>
    <w:link w:val="Heading2Char"/>
    <w:qFormat/>
    <w:rsid w:val="00361E3D"/>
    <w:pPr>
      <w:keepNext/>
      <w:keepLines/>
      <w:numPr>
        <w:ilvl w:val="1"/>
        <w:numId w:val="7"/>
      </w:numPr>
      <w:tabs>
        <w:tab w:val="left" w:pos="1418"/>
        <w:tab w:val="left" w:pos="1701"/>
        <w:tab w:val="left" w:pos="1985"/>
      </w:tabs>
      <w:spacing w:before="360" w:after="120" w:line="320" w:lineRule="exact"/>
      <w:outlineLvl w:val="1"/>
    </w:pPr>
    <w:rPr>
      <w:b/>
      <w:bCs/>
      <w:iCs/>
      <w:color w:val="004C97" w:themeColor="accent3"/>
      <w:kern w:val="20"/>
      <w:sz w:val="32"/>
      <w:szCs w:val="32"/>
    </w:rPr>
  </w:style>
  <w:style w:type="paragraph" w:styleId="Heading3">
    <w:name w:val="heading 3"/>
    <w:basedOn w:val="Normal"/>
    <w:next w:val="BodyText"/>
    <w:link w:val="Heading3Char"/>
    <w:qFormat/>
    <w:rsid w:val="00EA0C6A"/>
    <w:pPr>
      <w:keepNext/>
      <w:keepLines/>
      <w:numPr>
        <w:ilvl w:val="2"/>
        <w:numId w:val="7"/>
      </w:numPr>
      <w:tabs>
        <w:tab w:val="left" w:pos="1418"/>
        <w:tab w:val="left" w:pos="1701"/>
        <w:tab w:val="left" w:pos="1985"/>
      </w:tabs>
      <w:spacing w:before="240" w:after="100" w:line="240" w:lineRule="exact"/>
      <w:outlineLvl w:val="2"/>
    </w:pPr>
    <w:rPr>
      <w:b/>
      <w:color w:val="004C97" w:themeColor="accent3"/>
      <w:sz w:val="28"/>
      <w:szCs w:val="28"/>
    </w:rPr>
  </w:style>
  <w:style w:type="paragraph" w:styleId="Heading4">
    <w:name w:val="heading 4"/>
    <w:basedOn w:val="Normal"/>
    <w:next w:val="BodyText"/>
    <w:link w:val="Heading4Char"/>
    <w:qFormat/>
    <w:rsid w:val="00EA0C6A"/>
    <w:pPr>
      <w:keepNext/>
      <w:keepLines/>
      <w:tabs>
        <w:tab w:val="left" w:pos="1418"/>
        <w:tab w:val="left" w:pos="1701"/>
        <w:tab w:val="left" w:pos="1985"/>
      </w:tabs>
      <w:spacing w:before="200" w:after="100"/>
      <w:outlineLvl w:val="3"/>
    </w:pPr>
    <w:rPr>
      <w:rFonts w:asciiTheme="majorHAnsi" w:eastAsiaTheme="majorEastAsia" w:hAnsiTheme="majorHAnsi" w:cstheme="majorBidi"/>
      <w:b/>
      <w:bCs/>
      <w:color w:val="201547" w:themeColor="text2"/>
      <w:sz w:val="24"/>
      <w:szCs w:val="24"/>
    </w:rPr>
  </w:style>
  <w:style w:type="paragraph" w:styleId="Heading5">
    <w:name w:val="heading 5"/>
    <w:basedOn w:val="Normal"/>
    <w:next w:val="BodyText"/>
    <w:link w:val="Heading5Char"/>
    <w:qFormat/>
    <w:rsid w:val="00EA0C6A"/>
    <w:pPr>
      <w:keepNext/>
      <w:keepLines/>
      <w:spacing w:before="200" w:after="100"/>
      <w:outlineLvl w:val="4"/>
    </w:pPr>
    <w:rPr>
      <w:rFonts w:asciiTheme="majorHAnsi" w:eastAsiaTheme="majorEastAsia" w:hAnsiTheme="majorHAnsi" w:cstheme="majorBidi"/>
      <w:b/>
      <w:color w:val="201547" w:themeColor="text2"/>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201547"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201547"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201547"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54F"/>
    <w:pPr>
      <w:tabs>
        <w:tab w:val="center" w:pos="4513"/>
        <w:tab w:val="right" w:pos="9026"/>
      </w:tabs>
      <w:spacing w:line="240" w:lineRule="auto"/>
    </w:pPr>
  </w:style>
  <w:style w:type="paragraph" w:styleId="Footer">
    <w:name w:val="footer"/>
    <w:basedOn w:val="Normal"/>
    <w:link w:val="FooterChar"/>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rsid w:val="00350723"/>
    <w:pPr>
      <w:spacing w:before="60" w:after="60" w:line="220" w:lineRule="atLeast"/>
      <w:ind w:left="113" w:right="113"/>
    </w:pPr>
    <w:rPr>
      <w:rFonts w:cs="Times New Roman"/>
      <w:color w:val="201547" w:themeColor="text2"/>
      <w:sz w:val="18"/>
    </w:rPr>
    <w:tblPr>
      <w:tblStyleColBandSize w:val="1"/>
      <w:tblBorders>
        <w:top w:val="single" w:sz="8" w:space="0" w:color="201547" w:themeColor="text2"/>
        <w:bottom w:val="single" w:sz="8" w:space="0" w:color="201547" w:themeColor="text2"/>
        <w:insideH w:val="single" w:sz="8" w:space="0" w:color="201547" w:themeColor="text2"/>
      </w:tblBorders>
      <w:tblCellMar>
        <w:left w:w="0" w:type="dxa"/>
        <w:right w:w="0" w:type="dxa"/>
      </w:tblCellMar>
    </w:tblPr>
    <w:tcPr>
      <w:shd w:val="clear" w:color="auto" w:fill="FFFFFF" w:themeFill="background1"/>
    </w:tcPr>
    <w:tblStylePr w:type="firstRow">
      <w:pPr>
        <w:wordWrap/>
        <w:spacing w:beforeLines="0" w:before="60" w:beforeAutospacing="0" w:afterLines="0" w:after="60" w:afterAutospacing="0" w:line="220" w:lineRule="atLeast"/>
        <w:jc w:val="left"/>
      </w:pPr>
      <w:rPr>
        <w:rFonts w:asciiTheme="minorHAnsi" w:hAnsiTheme="minorHAnsi"/>
        <w:b w:val="0"/>
        <w:color w:val="000000" w:themeColor="text1"/>
        <w:sz w:val="18"/>
      </w:rPr>
      <w:tblPr/>
      <w:tcPr>
        <w:shd w:val="clear" w:color="auto" w:fill="201547" w:themeFill="text2"/>
      </w:tcPr>
    </w:tblStylePr>
    <w:tblStylePr w:type="lastRow">
      <w:rPr>
        <w:b w:val="0"/>
      </w:rPr>
    </w:tblStylePr>
    <w:tblStylePr w:type="firstCol">
      <w:tblPr/>
      <w:tcPr>
        <w:shd w:val="clear" w:color="auto" w:fill="FFFFFF" w:themeFill="background1"/>
      </w:tcPr>
    </w:tblStylePr>
    <w:tblStylePr w:type="lastCol">
      <w:pPr>
        <w:jc w:val="left"/>
      </w:pPr>
    </w:tblStylePr>
    <w:tblStylePr w:type="band1Vert">
      <w:tblPr/>
      <w:tcPr>
        <w:shd w:val="clear" w:color="auto" w:fill="FFFFFF" w:themeFill="background1"/>
      </w:tcPr>
    </w:tblStylePr>
    <w:tblStylePr w:type="band2Vert">
      <w:tblPr/>
      <w:tcPr>
        <w:shd w:val="clear" w:color="auto" w:fill="FFFFFF" w:themeFill="background1"/>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rsid w:val="00C328E9"/>
    <w:rPr>
      <w:sz w:val="16"/>
    </w:rPr>
  </w:style>
  <w:style w:type="paragraph" w:customStyle="1" w:styleId="FooterOddPageNumber">
    <w:name w:val="Footer Odd Page Number"/>
    <w:basedOn w:val="FooterOdd"/>
    <w:rsid w:val="001748A0"/>
    <w:pPr>
      <w:ind w:right="28"/>
    </w:pPr>
    <w:rPr>
      <w:b/>
      <w:color w:val="88DBE9" w:themeColor="accent1"/>
    </w:rPr>
  </w:style>
  <w:style w:type="paragraph" w:customStyle="1" w:styleId="FootnoteSeparator">
    <w:name w:val="Footnote Separator"/>
    <w:basedOn w:val="Normal"/>
    <w:unhideWhenUsed/>
    <w:rsid w:val="0086233C"/>
    <w:pPr>
      <w:pBdr>
        <w:top w:val="dotted" w:sz="8" w:space="0" w:color="000000"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8A154F"/>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EA0C6A"/>
    <w:pPr>
      <w:spacing w:before="60" w:after="120" w:line="280" w:lineRule="atLeast"/>
    </w:pPr>
    <w:rPr>
      <w:rFonts w:cs="Times New Roman"/>
      <w:lang w:eastAsia="en-US"/>
    </w:rPr>
  </w:style>
  <w:style w:type="character" w:customStyle="1" w:styleId="BodyTextChar">
    <w:name w:val="Body Text Char"/>
    <w:basedOn w:val="DefaultParagraphFont"/>
    <w:link w:val="BodyText"/>
    <w:rsid w:val="00EA0C6A"/>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BB71F4"/>
    <w:pPr>
      <w:keepNext/>
      <w:keepLines/>
      <w:spacing w:line="240" w:lineRule="atLeast"/>
    </w:pPr>
    <w:rPr>
      <w:b/>
      <w:color w:val="FFFFFF"/>
      <w:szCs w:val="22"/>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aliases w:val="Bullet List,Recommendation,List Paragraph1,L,List Paragraph11,List Paragraph Number,Bullet point,Content descriptions,Bullet Point,NFP GP Bulleted List,List Paragraph2,FooterText,numbered,Paragraphe de liste1,Bulletr List Paragraph,列出段落"/>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000000"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qFormat/>
    <w:rsid w:val="009B3141"/>
    <w:pPr>
      <w:numPr>
        <w:ilvl w:val="1"/>
      </w:numPr>
      <w:spacing w:line="320" w:lineRule="exact"/>
    </w:pPr>
    <w:rPr>
      <w:rFonts w:asciiTheme="majorHAnsi" w:eastAsiaTheme="majorEastAsia" w:hAnsiTheme="majorHAnsi" w:cstheme="majorBidi"/>
      <w:iCs/>
      <w:color w:val="004C97" w:themeColor="accent3"/>
      <w:spacing w:val="-2"/>
      <w:sz w:val="32"/>
      <w:szCs w:val="24"/>
    </w:rPr>
  </w:style>
  <w:style w:type="character" w:customStyle="1" w:styleId="SubtitleChar">
    <w:name w:val="Subtitle Char"/>
    <w:basedOn w:val="DefaultParagraphFont"/>
    <w:link w:val="Subtitle"/>
    <w:uiPriority w:val="99"/>
    <w:rsid w:val="009B3141"/>
    <w:rPr>
      <w:rFonts w:asciiTheme="majorHAnsi" w:eastAsiaTheme="majorEastAsia" w:hAnsiTheme="majorHAnsi" w:cstheme="majorBidi"/>
      <w:iCs/>
      <w:color w:val="004C97" w:themeColor="accent3"/>
      <w:spacing w:val="-2"/>
      <w:sz w:val="32"/>
      <w:szCs w:val="24"/>
    </w:rPr>
  </w:style>
  <w:style w:type="paragraph" w:customStyle="1" w:styleId="TableTextLeft">
    <w:name w:val="Table Text Left"/>
    <w:basedOn w:val="Normal"/>
    <w:link w:val="TableTextLeftChar"/>
    <w:qFormat/>
    <w:rsid w:val="00286BE9"/>
    <w:pPr>
      <w:spacing w:before="60" w:after="60" w:line="220" w:lineRule="atLeast"/>
      <w:ind w:left="113" w:right="113"/>
    </w:pPr>
    <w:rPr>
      <w:rFonts w:cs="Times New Roman"/>
      <w:color w:val="auto"/>
    </w:rPr>
  </w:style>
  <w:style w:type="paragraph" w:customStyle="1" w:styleId="TableTextBullet">
    <w:name w:val="Table Text Bullet"/>
    <w:basedOn w:val="TableTextLeft"/>
    <w:qFormat/>
    <w:rsid w:val="00BB71F4"/>
    <w:pPr>
      <w:numPr>
        <w:numId w:val="10"/>
      </w:numPr>
      <w:spacing w:line="280" w:lineRule="atLeast"/>
      <w:ind w:left="283" w:hanging="170"/>
    </w:pPr>
  </w:style>
  <w:style w:type="paragraph" w:customStyle="1" w:styleId="TableTextNumbered">
    <w:name w:val="Table Text Numbered"/>
    <w:basedOn w:val="TableTextLeft"/>
    <w:qFormat/>
    <w:rsid w:val="00BB71F4"/>
    <w:pPr>
      <w:numPr>
        <w:numId w:val="2"/>
      </w:numPr>
      <w:spacing w:line="240" w:lineRule="atLeast"/>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BB71F4"/>
    <w:pPr>
      <w:spacing w:line="240" w:lineRule="atLeast"/>
    </w:pPr>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EA0C6A"/>
    <w:rPr>
      <w:rFonts w:asciiTheme="majorHAnsi" w:eastAsiaTheme="majorEastAsia" w:hAnsiTheme="majorHAnsi" w:cstheme="majorBidi"/>
      <w:b/>
      <w:bCs/>
      <w:color w:val="201547" w:themeColor="text2"/>
      <w:sz w:val="24"/>
      <w:szCs w:val="24"/>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qFormat/>
    <w:rsid w:val="009B3141"/>
    <w:pPr>
      <w:spacing w:after="120" w:line="440" w:lineRule="exact"/>
      <w:contextualSpacing/>
    </w:pPr>
    <w:rPr>
      <w:rFonts w:asciiTheme="majorHAnsi" w:eastAsiaTheme="majorEastAsia" w:hAnsiTheme="majorHAnsi" w:cstheme="majorBidi"/>
      <w:b/>
      <w:color w:val="004C97" w:themeColor="accent3"/>
      <w:spacing w:val="-2"/>
      <w:sz w:val="40"/>
      <w:szCs w:val="52"/>
    </w:rPr>
  </w:style>
  <w:style w:type="character" w:customStyle="1" w:styleId="TitleChar">
    <w:name w:val="Title Char"/>
    <w:basedOn w:val="DefaultParagraphFont"/>
    <w:link w:val="Title"/>
    <w:uiPriority w:val="99"/>
    <w:rsid w:val="009B3141"/>
    <w:rPr>
      <w:rFonts w:asciiTheme="majorHAnsi" w:eastAsiaTheme="majorEastAsia" w:hAnsiTheme="majorHAnsi" w:cstheme="majorBidi"/>
      <w:b/>
      <w:color w:val="004C97" w:themeColor="accent3"/>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201547" w:themeColor="text2"/>
      <w:szCs w:val="24"/>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201547"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201547"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201547"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201547"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201547" w:themeColor="text2"/>
    </w:rPr>
  </w:style>
  <w:style w:type="character" w:customStyle="1" w:styleId="Bold">
    <w:name w:val="Bold"/>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201547"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201547" w:themeColor="text2"/>
    </w:rPr>
  </w:style>
  <w:style w:type="character" w:customStyle="1" w:styleId="Heading5Char">
    <w:name w:val="Heading 5 Char"/>
    <w:basedOn w:val="DefaultParagraphFont"/>
    <w:link w:val="Heading5"/>
    <w:rsid w:val="00EA0C6A"/>
    <w:rPr>
      <w:rFonts w:asciiTheme="majorHAnsi" w:eastAsiaTheme="majorEastAsia" w:hAnsiTheme="majorHAnsi" w:cstheme="majorBidi"/>
      <w:b/>
      <w:color w:val="201547" w:themeColor="text2"/>
    </w:rPr>
  </w:style>
  <w:style w:type="paragraph" w:styleId="BlockText">
    <w:name w:val="Block Text"/>
    <w:basedOn w:val="Normal"/>
    <w:semiHidden/>
    <w:unhideWhenUsed/>
    <w:rsid w:val="0049165E"/>
    <w:pPr>
      <w:pBdr>
        <w:top w:val="single" w:sz="2" w:space="10" w:color="88DBE9" w:themeColor="accent1" w:frame="1"/>
        <w:left w:val="single" w:sz="2" w:space="10" w:color="88DBE9" w:themeColor="accent1" w:frame="1"/>
        <w:bottom w:val="single" w:sz="2" w:space="10" w:color="88DBE9" w:themeColor="accent1" w:frame="1"/>
        <w:right w:val="single" w:sz="2" w:space="10" w:color="88DBE9" w:themeColor="accent1" w:frame="1"/>
      </w:pBdr>
      <w:ind w:left="1152" w:right="1152"/>
    </w:pPr>
    <w:rPr>
      <w:rFonts w:eastAsiaTheme="minorEastAsia" w:cstheme="minorBidi"/>
      <w:i/>
      <w:iCs/>
      <w:color w:val="201547" w:themeColor="text2"/>
    </w:rPr>
  </w:style>
  <w:style w:type="paragraph" w:styleId="IntenseQuote">
    <w:name w:val="Intense Quote"/>
    <w:basedOn w:val="Normal"/>
    <w:next w:val="Normal"/>
    <w:link w:val="IntenseQuoteChar"/>
    <w:semiHidden/>
    <w:rsid w:val="00315585"/>
    <w:pPr>
      <w:pBdr>
        <w:bottom w:val="single" w:sz="4" w:space="4" w:color="88DBE9" w:themeColor="accent1"/>
      </w:pBdr>
      <w:spacing w:before="200" w:after="280"/>
      <w:ind w:left="936" w:right="936"/>
    </w:pPr>
    <w:rPr>
      <w:b/>
      <w:bCs/>
      <w:i/>
      <w:iCs/>
      <w:color w:val="DBF4F5"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DBF4F5"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F301A3"/>
    <w:pPr>
      <w:spacing w:before="240" w:after="240" w:line="360" w:lineRule="exact"/>
    </w:pPr>
    <w:rPr>
      <w:color w:val="004C97" w:themeColor="accent3"/>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201547" w:themeColor="text2"/>
        <w:left w:val="single" w:sz="4" w:space="0" w:color="201547" w:themeColor="text2"/>
        <w:bottom w:val="single" w:sz="4" w:space="0" w:color="201547" w:themeColor="text2"/>
        <w:right w:val="single" w:sz="4" w:space="0" w:color="201547"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EA0C6A"/>
    <w:pPr>
      <w:spacing w:before="0"/>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201547" w:themeColor="text2"/>
      <w:sz w:val="40"/>
      <w:szCs w:val="40"/>
    </w:rPr>
  </w:style>
  <w:style w:type="paragraph" w:customStyle="1" w:styleId="HighlightBoxText">
    <w:name w:val="Highlight Box Text"/>
    <w:basedOn w:val="Normal"/>
    <w:qFormat/>
    <w:rsid w:val="00B060E0"/>
    <w:pPr>
      <w:spacing w:before="120" w:after="120" w:line="300" w:lineRule="atLeast"/>
      <w:ind w:left="227" w:right="227"/>
    </w:pPr>
    <w:rPr>
      <w:color w:val="004C97" w:themeColor="accent3"/>
      <w:spacing w:val="-2"/>
      <w:sz w:val="24"/>
    </w:rPr>
  </w:style>
  <w:style w:type="character" w:styleId="FollowedHyperlink">
    <w:name w:val="FollowedHyperlink"/>
    <w:basedOn w:val="DefaultParagraphFont"/>
    <w:rsid w:val="00502E1D"/>
    <w:rPr>
      <w:color w:val="004C97" w:themeColor="followedHyperlink"/>
      <w:u w:val="single"/>
    </w:rPr>
  </w:style>
  <w:style w:type="paragraph" w:customStyle="1" w:styleId="TableHeadingRight">
    <w:name w:val="Table Heading Right"/>
    <w:basedOn w:val="TableHeadingLeft"/>
    <w:qFormat/>
    <w:rsid w:val="0086233C"/>
    <w:pPr>
      <w:jc w:val="right"/>
    </w:p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BB71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8A154F"/>
    <w:pPr>
      <w:spacing w:line="240" w:lineRule="auto"/>
    </w:pPr>
    <w:rPr>
      <w:color w:val="FFFFFF"/>
      <w:sz w:val="24"/>
    </w:rPr>
    <w:tblPr>
      <w:tblCellMar>
        <w:top w:w="227" w:type="dxa"/>
        <w:left w:w="0" w:type="dxa"/>
        <w:bottom w:w="227" w:type="dxa"/>
        <w:right w:w="0" w:type="dxa"/>
      </w:tblCellMar>
    </w:tblPr>
    <w:tcPr>
      <w:shd w:val="clear" w:color="auto" w:fill="201547" w:themeFill="text2"/>
    </w:tcPr>
  </w:style>
  <w:style w:type="paragraph" w:customStyle="1" w:styleId="BodyText100ThemeColour">
    <w:name w:val="Body Text 100% Theme Colour"/>
    <w:basedOn w:val="BodyText"/>
    <w:qFormat/>
    <w:rsid w:val="00096B2D"/>
    <w:rPr>
      <w:color w:val="201547"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9801F9"/>
    <w:pPr>
      <w:numPr>
        <w:ilvl w:val="3"/>
        <w:numId w:val="14"/>
      </w:numPr>
      <w:tabs>
        <w:tab w:val="left" w:pos="454"/>
      </w:tabs>
      <w:ind w:left="511" w:hanging="284"/>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E535E1"/>
    <w:pPr>
      <w:spacing w:line="240" w:lineRule="auto"/>
    </w:pPr>
    <w:rPr>
      <w:b/>
      <w:color w:val="797391" w:themeColor="accent4"/>
      <w:spacing w:val="-4"/>
      <w:sz w:val="22"/>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rsid w:val="001748A0"/>
    <w:pPr>
      <w:framePr w:wrap="around" w:vAnchor="page" w:hAnchor="margin" w:yAlign="bottom"/>
    </w:pPr>
    <w:rPr>
      <w:b/>
      <w:color w:val="88DBE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4A2975"/>
    <w:rPr>
      <w:b/>
      <w:bCs/>
      <w:color w:val="004C97" w:themeColor="accent3"/>
      <w:kern w:val="32"/>
      <w:sz w:val="40"/>
      <w:szCs w:val="32"/>
    </w:rPr>
  </w:style>
  <w:style w:type="character" w:customStyle="1" w:styleId="Heading2Char">
    <w:name w:val="Heading 2 Char"/>
    <w:basedOn w:val="DefaultParagraphFont"/>
    <w:link w:val="Heading2"/>
    <w:rsid w:val="00361E3D"/>
    <w:rPr>
      <w:b/>
      <w:bCs/>
      <w:iCs/>
      <w:color w:val="004C97" w:themeColor="accent3"/>
      <w:kern w:val="20"/>
      <w:sz w:val="32"/>
      <w:szCs w:val="32"/>
    </w:rPr>
  </w:style>
  <w:style w:type="character" w:customStyle="1" w:styleId="Heading3Char">
    <w:name w:val="Heading 3 Char"/>
    <w:basedOn w:val="DefaultParagraphFont"/>
    <w:link w:val="Heading3"/>
    <w:rsid w:val="00EA0C6A"/>
    <w:rPr>
      <w:b/>
      <w:color w:val="004C97" w:themeColor="accent3"/>
      <w:sz w:val="28"/>
      <w:szCs w:val="28"/>
    </w:rPr>
  </w:style>
  <w:style w:type="table" w:styleId="ColorfulGrid">
    <w:name w:val="Colorful Grid"/>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7F7FA" w:themeFill="accent1" w:themeFillTint="33"/>
    </w:tcPr>
    <w:tblStylePr w:type="firstRow">
      <w:rPr>
        <w:b/>
        <w:bCs/>
      </w:rPr>
      <w:tblPr/>
      <w:tcPr>
        <w:shd w:val="clear" w:color="auto" w:fill="CFF0F6" w:themeFill="accent1" w:themeFillTint="66"/>
      </w:tcPr>
    </w:tblStylePr>
    <w:tblStylePr w:type="lastRow">
      <w:rPr>
        <w:b/>
        <w:bCs/>
        <w:color w:val="000000" w:themeColor="text1"/>
      </w:rPr>
      <w:tblPr/>
      <w:tcPr>
        <w:shd w:val="clear" w:color="auto" w:fill="CFF0F6" w:themeFill="accent1" w:themeFillTint="66"/>
      </w:tcPr>
    </w:tblStylePr>
    <w:tblStylePr w:type="firstCol">
      <w:rPr>
        <w:color w:val="FFFFFF" w:themeColor="background1"/>
      </w:rPr>
      <w:tblPr/>
      <w:tcPr>
        <w:shd w:val="clear" w:color="auto" w:fill="39C3DA" w:themeFill="accent1" w:themeFillShade="BF"/>
      </w:tcPr>
    </w:tblStylePr>
    <w:tblStylePr w:type="lastCol">
      <w:rPr>
        <w:color w:val="FFFFFF" w:themeColor="background1"/>
      </w:rPr>
      <w:tblPr/>
      <w:tcPr>
        <w:shd w:val="clear" w:color="auto" w:fill="39C3DA" w:themeFill="accent1" w:themeFillShade="BF"/>
      </w:tcPr>
    </w:tblStylePr>
    <w:tblStylePr w:type="band1Vert">
      <w:tblPr/>
      <w:tcPr>
        <w:shd w:val="clear" w:color="auto" w:fill="C3EDF4" w:themeFill="accent1" w:themeFillTint="7F"/>
      </w:tcPr>
    </w:tblStylePr>
    <w:tblStylePr w:type="band1Horz">
      <w:tblPr/>
      <w:tcPr>
        <w:shd w:val="clear" w:color="auto" w:fill="C3EDF4" w:themeFill="accent1" w:themeFillTint="7F"/>
      </w:tcPr>
    </w:tblStylePr>
  </w:style>
  <w:style w:type="table" w:styleId="ColorfulGrid-Accent2">
    <w:name w:val="Colorful Grid Accent 2"/>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FDDAC8" w:themeFill="accent2" w:themeFillTint="33"/>
    </w:tcPr>
    <w:tblStylePr w:type="firstRow">
      <w:rPr>
        <w:b/>
        <w:bCs/>
      </w:rPr>
      <w:tblPr/>
      <w:tcPr>
        <w:shd w:val="clear" w:color="auto" w:fill="FCB692" w:themeFill="accent2" w:themeFillTint="66"/>
      </w:tcPr>
    </w:tblStylePr>
    <w:tblStylePr w:type="lastRow">
      <w:rPr>
        <w:b/>
        <w:bCs/>
        <w:color w:val="000000" w:themeColor="text1"/>
      </w:rPr>
      <w:tblPr/>
      <w:tcPr>
        <w:shd w:val="clear" w:color="auto" w:fill="FCB692" w:themeFill="accent2" w:themeFillTint="66"/>
      </w:tcPr>
    </w:tblStylePr>
    <w:tblStylePr w:type="firstCol">
      <w:rPr>
        <w:color w:val="FFFFFF" w:themeColor="background1"/>
      </w:rPr>
      <w:tblPr/>
      <w:tcPr>
        <w:shd w:val="clear" w:color="auto" w:fill="A93D03" w:themeFill="accent2" w:themeFillShade="BF"/>
      </w:tcPr>
    </w:tblStylePr>
    <w:tblStylePr w:type="lastCol">
      <w:rPr>
        <w:color w:val="FFFFFF" w:themeColor="background1"/>
      </w:rPr>
      <w:tblPr/>
      <w:tcPr>
        <w:shd w:val="clear" w:color="auto" w:fill="A93D03" w:themeFill="accent2" w:themeFillShade="BF"/>
      </w:tcPr>
    </w:tblStylePr>
    <w:tblStylePr w:type="band1Vert">
      <w:tblPr/>
      <w:tcPr>
        <w:shd w:val="clear" w:color="auto" w:fill="FCA577" w:themeFill="accent2" w:themeFillTint="7F"/>
      </w:tcPr>
    </w:tblStylePr>
    <w:tblStylePr w:type="band1Horz">
      <w:tblPr/>
      <w:tcPr>
        <w:shd w:val="clear" w:color="auto" w:fill="FCA577" w:themeFill="accent2" w:themeFillTint="7F"/>
      </w:tcPr>
    </w:tblStylePr>
  </w:style>
  <w:style w:type="table" w:styleId="ColorfulGrid-Accent3">
    <w:name w:val="Colorful Grid Accent 3"/>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B7DBFF" w:themeFill="accent3" w:themeFillTint="33"/>
    </w:tcPr>
    <w:tblStylePr w:type="firstRow">
      <w:rPr>
        <w:b/>
        <w:bCs/>
      </w:rPr>
      <w:tblPr/>
      <w:tcPr>
        <w:shd w:val="clear" w:color="auto" w:fill="6FB7FF" w:themeFill="accent3" w:themeFillTint="66"/>
      </w:tcPr>
    </w:tblStylePr>
    <w:tblStylePr w:type="lastRow">
      <w:rPr>
        <w:b/>
        <w:bCs/>
        <w:color w:val="000000" w:themeColor="text1"/>
      </w:rPr>
      <w:tblPr/>
      <w:tcPr>
        <w:shd w:val="clear" w:color="auto" w:fill="6FB7FF" w:themeFill="accent3" w:themeFillTint="66"/>
      </w:tcPr>
    </w:tblStylePr>
    <w:tblStylePr w:type="firstCol">
      <w:rPr>
        <w:color w:val="FFFFFF" w:themeColor="background1"/>
      </w:rPr>
      <w:tblPr/>
      <w:tcPr>
        <w:shd w:val="clear" w:color="auto" w:fill="003871" w:themeFill="accent3" w:themeFillShade="BF"/>
      </w:tcPr>
    </w:tblStylePr>
    <w:tblStylePr w:type="lastCol">
      <w:rPr>
        <w:color w:val="FFFFFF" w:themeColor="background1"/>
      </w:rPr>
      <w:tblPr/>
      <w:tcPr>
        <w:shd w:val="clear" w:color="auto" w:fill="003871" w:themeFill="accent3" w:themeFillShade="BF"/>
      </w:tcPr>
    </w:tblStylePr>
    <w:tblStylePr w:type="band1Vert">
      <w:tblPr/>
      <w:tcPr>
        <w:shd w:val="clear" w:color="auto" w:fill="4CA5FF" w:themeFill="accent3" w:themeFillTint="7F"/>
      </w:tcPr>
    </w:tblStylePr>
    <w:tblStylePr w:type="band1Horz">
      <w:tblPr/>
      <w:tcPr>
        <w:shd w:val="clear" w:color="auto" w:fill="4CA5FF" w:themeFill="accent3" w:themeFillTint="7F"/>
      </w:tcPr>
    </w:tblStylePr>
  </w:style>
  <w:style w:type="table" w:styleId="ColorfulGrid-Accent4">
    <w:name w:val="Colorful Grid Accent 4"/>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4E3E9" w:themeFill="accent4" w:themeFillTint="33"/>
    </w:tcPr>
    <w:tblStylePr w:type="firstRow">
      <w:rPr>
        <w:b/>
        <w:bCs/>
      </w:rPr>
      <w:tblPr/>
      <w:tcPr>
        <w:shd w:val="clear" w:color="auto" w:fill="C9C7D3" w:themeFill="accent4" w:themeFillTint="66"/>
      </w:tcPr>
    </w:tblStylePr>
    <w:tblStylePr w:type="lastRow">
      <w:rPr>
        <w:b/>
        <w:bCs/>
        <w:color w:val="000000" w:themeColor="text1"/>
      </w:rPr>
      <w:tblPr/>
      <w:tcPr>
        <w:shd w:val="clear" w:color="auto" w:fill="C9C7D3" w:themeFill="accent4" w:themeFillTint="66"/>
      </w:tcPr>
    </w:tblStylePr>
    <w:tblStylePr w:type="firstCol">
      <w:rPr>
        <w:color w:val="FFFFFF" w:themeColor="background1"/>
      </w:rPr>
      <w:tblPr/>
      <w:tcPr>
        <w:shd w:val="clear" w:color="auto" w:fill="5A556C" w:themeFill="accent4" w:themeFillShade="BF"/>
      </w:tcPr>
    </w:tblStylePr>
    <w:tblStylePr w:type="lastCol">
      <w:rPr>
        <w:color w:val="FFFFFF" w:themeColor="background1"/>
      </w:rPr>
      <w:tblPr/>
      <w:tcPr>
        <w:shd w:val="clear" w:color="auto" w:fill="5A556C" w:themeFill="accent4" w:themeFillShade="BF"/>
      </w:tcPr>
    </w:tblStylePr>
    <w:tblStylePr w:type="band1Vert">
      <w:tblPr/>
      <w:tcPr>
        <w:shd w:val="clear" w:color="auto" w:fill="BCB9C8" w:themeFill="accent4" w:themeFillTint="7F"/>
      </w:tcPr>
    </w:tblStylePr>
    <w:tblStylePr w:type="band1Horz">
      <w:tblPr/>
      <w:tcPr>
        <w:shd w:val="clear" w:color="auto" w:fill="BCB9C8" w:themeFill="accent4" w:themeFillTint="7F"/>
      </w:tcPr>
    </w:tblStylePr>
  </w:style>
  <w:style w:type="table" w:styleId="ColorfulGrid-Accent5">
    <w:name w:val="Colorful Grid Accent 5"/>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000000"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FBE9E0" w:themeFill="accent6" w:themeFillTint="33"/>
    </w:tcPr>
    <w:tblStylePr w:type="firstRow">
      <w:rPr>
        <w:b/>
        <w:bCs/>
      </w:rPr>
      <w:tblPr/>
      <w:tcPr>
        <w:shd w:val="clear" w:color="auto" w:fill="F8D5C2" w:themeFill="accent6" w:themeFillTint="66"/>
      </w:tcPr>
    </w:tblStylePr>
    <w:tblStylePr w:type="lastRow">
      <w:rPr>
        <w:b/>
        <w:bCs/>
        <w:color w:val="000000" w:themeColor="text1"/>
      </w:rPr>
      <w:tblPr/>
      <w:tcPr>
        <w:shd w:val="clear" w:color="auto" w:fill="F8D5C2" w:themeFill="accent6" w:themeFillTint="66"/>
      </w:tcPr>
    </w:tblStylePr>
    <w:tblStylePr w:type="firstCol">
      <w:rPr>
        <w:color w:val="FFFFFF" w:themeColor="background1"/>
      </w:rPr>
      <w:tblPr/>
      <w:tcPr>
        <w:shd w:val="clear" w:color="auto" w:fill="E5611B" w:themeFill="accent6" w:themeFillShade="BF"/>
      </w:tcPr>
    </w:tblStylePr>
    <w:tblStylePr w:type="lastCol">
      <w:rPr>
        <w:color w:val="FFFFFF" w:themeColor="background1"/>
      </w:rPr>
      <w:tblPr/>
      <w:tcPr>
        <w:shd w:val="clear" w:color="auto" w:fill="E5611B" w:themeFill="accent6" w:themeFillShade="BF"/>
      </w:tcPr>
    </w:tblStylePr>
    <w:tblStylePr w:type="band1Vert">
      <w:tblPr/>
      <w:tcPr>
        <w:shd w:val="clear" w:color="auto" w:fill="F6CBB4" w:themeFill="accent6" w:themeFillTint="7F"/>
      </w:tcPr>
    </w:tblStylePr>
    <w:tblStylePr w:type="band1Horz">
      <w:tblPr/>
      <w:tcPr>
        <w:shd w:val="clear" w:color="auto" w:fill="F6CBB4" w:themeFill="accent6" w:themeFillTint="7F"/>
      </w:tcPr>
    </w:tblStylePr>
  </w:style>
  <w:style w:type="table" w:styleId="ColorfulList">
    <w:name w:val="Colorful List"/>
    <w:basedOn w:val="TableNormal"/>
    <w:uiPriority w:val="72"/>
    <w:semiHidden/>
    <w:rsid w:val="0022698D"/>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2698D"/>
    <w:pPr>
      <w:spacing w:line="240" w:lineRule="auto"/>
    </w:pPr>
    <w:tblPr>
      <w:tblStyleRowBandSize w:val="1"/>
      <w:tblStyleColBandSize w:val="1"/>
    </w:tblPr>
    <w:tcPr>
      <w:shd w:val="clear" w:color="auto" w:fill="F3FBFC" w:themeFill="accent1"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9" w:themeFill="accent1" w:themeFillTint="3F"/>
      </w:tcPr>
    </w:tblStylePr>
    <w:tblStylePr w:type="band1Horz">
      <w:tblPr/>
      <w:tcPr>
        <w:shd w:val="clear" w:color="auto" w:fill="E7F7FA" w:themeFill="accent1" w:themeFillTint="33"/>
      </w:tcPr>
    </w:tblStylePr>
  </w:style>
  <w:style w:type="table" w:styleId="ColorfulList-Accent2">
    <w:name w:val="Colorful List Accent 2"/>
    <w:basedOn w:val="TableNormal"/>
    <w:uiPriority w:val="72"/>
    <w:semiHidden/>
    <w:rsid w:val="0022698D"/>
    <w:pPr>
      <w:spacing w:line="240" w:lineRule="auto"/>
    </w:pPr>
    <w:tblPr>
      <w:tblStyleRowBandSize w:val="1"/>
      <w:tblStyleColBandSize w:val="1"/>
    </w:tblPr>
    <w:tcPr>
      <w:shd w:val="clear" w:color="auto" w:fill="FEEDE4" w:themeFill="accent2"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2BB" w:themeFill="accent2" w:themeFillTint="3F"/>
      </w:tcPr>
    </w:tblStylePr>
    <w:tblStylePr w:type="band1Horz">
      <w:tblPr/>
      <w:tcPr>
        <w:shd w:val="clear" w:color="auto" w:fill="FDDAC8" w:themeFill="accent2" w:themeFillTint="33"/>
      </w:tcPr>
    </w:tblStylePr>
  </w:style>
  <w:style w:type="table" w:styleId="ColorfulList-Accent3">
    <w:name w:val="Colorful List Accent 3"/>
    <w:basedOn w:val="TableNormal"/>
    <w:uiPriority w:val="72"/>
    <w:semiHidden/>
    <w:rsid w:val="0022698D"/>
    <w:pPr>
      <w:spacing w:line="240" w:lineRule="auto"/>
    </w:pPr>
    <w:tblPr>
      <w:tblStyleRowBandSize w:val="1"/>
      <w:tblStyleColBandSize w:val="1"/>
    </w:tblPr>
    <w:tcPr>
      <w:shd w:val="clear" w:color="auto" w:fill="DBEDFF" w:themeFill="accent3" w:themeFillTint="19"/>
    </w:tcPr>
    <w:tblStylePr w:type="firstRow">
      <w:rPr>
        <w:b/>
        <w:bCs/>
        <w:color w:val="FFFFFF" w:themeColor="background1"/>
      </w:rPr>
      <w:tblPr/>
      <w:tcPr>
        <w:tcBorders>
          <w:bottom w:val="single" w:sz="12" w:space="0" w:color="FFFFFF" w:themeColor="background1"/>
        </w:tcBorders>
        <w:shd w:val="clear" w:color="auto" w:fill="605B74" w:themeFill="accent4" w:themeFillShade="CC"/>
      </w:tcPr>
    </w:tblStylePr>
    <w:tblStylePr w:type="lastRow">
      <w:rPr>
        <w:b/>
        <w:bCs/>
        <w:color w:val="605B7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3" w:themeFillTint="3F"/>
      </w:tcPr>
    </w:tblStylePr>
    <w:tblStylePr w:type="band1Horz">
      <w:tblPr/>
      <w:tcPr>
        <w:shd w:val="clear" w:color="auto" w:fill="B7DBFF" w:themeFill="accent3" w:themeFillTint="33"/>
      </w:tcPr>
    </w:tblStylePr>
  </w:style>
  <w:style w:type="table" w:styleId="ColorfulList-Accent4">
    <w:name w:val="Colorful List Accent 4"/>
    <w:basedOn w:val="TableNormal"/>
    <w:uiPriority w:val="72"/>
    <w:semiHidden/>
    <w:rsid w:val="0022698D"/>
    <w:pPr>
      <w:spacing w:line="240" w:lineRule="auto"/>
    </w:pPr>
    <w:tblPr>
      <w:tblStyleRowBandSize w:val="1"/>
      <w:tblStyleColBandSize w:val="1"/>
    </w:tblPr>
    <w:tcPr>
      <w:shd w:val="clear" w:color="auto" w:fill="F1F1F4" w:themeFill="accent4" w:themeFillTint="19"/>
    </w:tcPr>
    <w:tblStylePr w:type="firstRow">
      <w:rPr>
        <w:b/>
        <w:bCs/>
        <w:color w:val="FFFFFF" w:themeColor="background1"/>
      </w:rPr>
      <w:tblPr/>
      <w:tcPr>
        <w:tcBorders>
          <w:bottom w:val="single" w:sz="12" w:space="0" w:color="FFFFFF" w:themeColor="background1"/>
        </w:tcBorders>
        <w:shd w:val="clear" w:color="auto" w:fill="003C78" w:themeFill="accent3" w:themeFillShade="CC"/>
      </w:tcPr>
    </w:tblStylePr>
    <w:tblStylePr w:type="lastRow">
      <w:rPr>
        <w:b/>
        <w:bCs/>
        <w:color w:val="003C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CE3" w:themeFill="accent4" w:themeFillTint="3F"/>
      </w:tcPr>
    </w:tblStylePr>
    <w:tblStylePr w:type="band1Horz">
      <w:tblPr/>
      <w:tcPr>
        <w:shd w:val="clear" w:color="auto" w:fill="E4E3E9" w:themeFill="accent4" w:themeFillTint="33"/>
      </w:tcPr>
    </w:tblStylePr>
  </w:style>
  <w:style w:type="table" w:styleId="ColorfulList-Accent5">
    <w:name w:val="Colorful List Accent 5"/>
    <w:basedOn w:val="TableNormal"/>
    <w:uiPriority w:val="72"/>
    <w:semiHidden/>
    <w:rsid w:val="0022698D"/>
    <w:pPr>
      <w:spacing w:line="240" w:lineRule="auto"/>
    </w:pPr>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E76C2B" w:themeFill="accent6" w:themeFillShade="CC"/>
      </w:tcPr>
    </w:tblStylePr>
    <w:tblStylePr w:type="lastRow">
      <w:rPr>
        <w:b/>
        <w:bCs/>
        <w:color w:val="E76C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22698D"/>
    <w:pPr>
      <w:spacing w:line="240" w:lineRule="auto"/>
    </w:pPr>
    <w:tblPr>
      <w:tblStyleRowBandSize w:val="1"/>
      <w:tblStyleColBandSize w:val="1"/>
    </w:tblPr>
    <w:tcPr>
      <w:shd w:val="clear" w:color="auto" w:fill="FDF4F0"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5D9" w:themeFill="accent6" w:themeFillTint="3F"/>
      </w:tcPr>
    </w:tblStylePr>
    <w:tblStylePr w:type="band1Horz">
      <w:tblPr/>
      <w:tcPr>
        <w:shd w:val="clear" w:color="auto" w:fill="FBE9E0" w:themeFill="accent6" w:themeFillTint="33"/>
      </w:tcPr>
    </w:tblStylePr>
  </w:style>
  <w:style w:type="table" w:styleId="ColorfulShading">
    <w:name w:val="Colorful Shading"/>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88DBE9" w:themeColor="accent1"/>
        <w:bottom w:val="single" w:sz="4" w:space="0" w:color="88DBE9" w:themeColor="accent1"/>
        <w:right w:val="single" w:sz="4" w:space="0" w:color="88DBE9" w:themeColor="accent1"/>
        <w:insideH w:val="single" w:sz="4" w:space="0" w:color="FFFFFF" w:themeColor="background1"/>
        <w:insideV w:val="single" w:sz="4" w:space="0" w:color="FFFFFF" w:themeColor="background1"/>
      </w:tblBorders>
    </w:tblPr>
    <w:tcPr>
      <w:shd w:val="clear" w:color="auto" w:fill="F3FBFC" w:themeFill="accent1"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A4BA" w:themeFill="accent1" w:themeFillShade="99"/>
      </w:tcPr>
    </w:tblStylePr>
    <w:tblStylePr w:type="firstCol">
      <w:rPr>
        <w:color w:val="FFFFFF" w:themeColor="background1"/>
      </w:rPr>
      <w:tblPr/>
      <w:tcPr>
        <w:tcBorders>
          <w:top w:val="nil"/>
          <w:left w:val="nil"/>
          <w:bottom w:val="nil"/>
          <w:right w:val="nil"/>
          <w:insideH w:val="single" w:sz="4" w:space="0" w:color="22A4BA" w:themeColor="accent1" w:themeShade="99"/>
          <w:insideV w:val="nil"/>
        </w:tcBorders>
        <w:shd w:val="clear" w:color="auto" w:fill="22A4B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2A4BA" w:themeFill="accent1" w:themeFillShade="99"/>
      </w:tcPr>
    </w:tblStylePr>
    <w:tblStylePr w:type="band1Vert">
      <w:tblPr/>
      <w:tcPr>
        <w:shd w:val="clear" w:color="auto" w:fill="CFF0F6" w:themeFill="accent1" w:themeFillTint="66"/>
      </w:tcPr>
    </w:tblStylePr>
    <w:tblStylePr w:type="band1Horz">
      <w:tblPr/>
      <w:tcPr>
        <w:shd w:val="clear" w:color="auto" w:fill="C3EDF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E35205" w:themeColor="accent2"/>
        <w:bottom w:val="single" w:sz="4" w:space="0" w:color="E35205" w:themeColor="accent2"/>
        <w:right w:val="single" w:sz="4" w:space="0" w:color="E35205" w:themeColor="accent2"/>
        <w:insideH w:val="single" w:sz="4" w:space="0" w:color="FFFFFF" w:themeColor="background1"/>
        <w:insideV w:val="single" w:sz="4" w:space="0" w:color="FFFFFF" w:themeColor="background1"/>
      </w:tblBorders>
    </w:tblPr>
    <w:tcPr>
      <w:shd w:val="clear" w:color="auto" w:fill="FEEDE4" w:themeFill="accent2"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3003" w:themeFill="accent2" w:themeFillShade="99"/>
      </w:tcPr>
    </w:tblStylePr>
    <w:tblStylePr w:type="firstCol">
      <w:rPr>
        <w:color w:val="FFFFFF" w:themeColor="background1"/>
      </w:rPr>
      <w:tblPr/>
      <w:tcPr>
        <w:tcBorders>
          <w:top w:val="nil"/>
          <w:left w:val="nil"/>
          <w:bottom w:val="nil"/>
          <w:right w:val="nil"/>
          <w:insideH w:val="single" w:sz="4" w:space="0" w:color="883003" w:themeColor="accent2" w:themeShade="99"/>
          <w:insideV w:val="nil"/>
        </w:tcBorders>
        <w:shd w:val="clear" w:color="auto" w:fill="88300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3003" w:themeFill="accent2" w:themeFillShade="99"/>
      </w:tcPr>
    </w:tblStylePr>
    <w:tblStylePr w:type="band1Vert">
      <w:tblPr/>
      <w:tcPr>
        <w:shd w:val="clear" w:color="auto" w:fill="FCB692" w:themeFill="accent2" w:themeFillTint="66"/>
      </w:tcPr>
    </w:tblStylePr>
    <w:tblStylePr w:type="band1Horz">
      <w:tblPr/>
      <w:tcPr>
        <w:shd w:val="clear" w:color="auto" w:fill="FCA57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2698D"/>
    <w:pPr>
      <w:spacing w:line="240" w:lineRule="auto"/>
    </w:pPr>
    <w:tblPr>
      <w:tblStyleRowBandSize w:val="1"/>
      <w:tblStyleColBandSize w:val="1"/>
      <w:tblBorders>
        <w:top w:val="single" w:sz="24" w:space="0" w:color="797391" w:themeColor="accent4"/>
        <w:left w:val="single" w:sz="4" w:space="0" w:color="004C97" w:themeColor="accent3"/>
        <w:bottom w:val="single" w:sz="4" w:space="0" w:color="004C97" w:themeColor="accent3"/>
        <w:right w:val="single" w:sz="4" w:space="0" w:color="004C97" w:themeColor="accent3"/>
        <w:insideH w:val="single" w:sz="4" w:space="0" w:color="FFFFFF" w:themeColor="background1"/>
        <w:insideV w:val="single" w:sz="4" w:space="0" w:color="FFFFFF" w:themeColor="background1"/>
      </w:tblBorders>
    </w:tblPr>
    <w:tcPr>
      <w:shd w:val="clear" w:color="auto" w:fill="DBEDFF" w:themeFill="accent3" w:themeFillTint="19"/>
    </w:tcPr>
    <w:tblStylePr w:type="firstRow">
      <w:rPr>
        <w:b/>
        <w:bCs/>
      </w:rPr>
      <w:tblPr/>
      <w:tcPr>
        <w:tcBorders>
          <w:top w:val="nil"/>
          <w:left w:val="nil"/>
          <w:bottom w:val="single" w:sz="24" w:space="0" w:color="7973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3" w:themeFillShade="99"/>
      </w:tcPr>
    </w:tblStylePr>
    <w:tblStylePr w:type="firstCol">
      <w:rPr>
        <w:color w:val="FFFFFF" w:themeColor="background1"/>
      </w:rPr>
      <w:tblPr/>
      <w:tcPr>
        <w:tcBorders>
          <w:top w:val="nil"/>
          <w:left w:val="nil"/>
          <w:bottom w:val="nil"/>
          <w:right w:val="nil"/>
          <w:insideH w:val="single" w:sz="4" w:space="0" w:color="002D5A" w:themeColor="accent3" w:themeShade="99"/>
          <w:insideV w:val="nil"/>
        </w:tcBorders>
        <w:shd w:val="clear" w:color="auto" w:fill="002D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3" w:themeFillShade="99"/>
      </w:tcPr>
    </w:tblStylePr>
    <w:tblStylePr w:type="band1Vert">
      <w:tblPr/>
      <w:tcPr>
        <w:shd w:val="clear" w:color="auto" w:fill="6FB7FF" w:themeFill="accent3" w:themeFillTint="66"/>
      </w:tcPr>
    </w:tblStylePr>
    <w:tblStylePr w:type="band1Horz">
      <w:tblPr/>
      <w:tcPr>
        <w:shd w:val="clear" w:color="auto" w:fill="4CA5FF" w:themeFill="accent3" w:themeFillTint="7F"/>
      </w:tcPr>
    </w:tblStylePr>
  </w:style>
  <w:style w:type="table" w:styleId="ColorfulShading-Accent4">
    <w:name w:val="Colorful Shading Accent 4"/>
    <w:basedOn w:val="TableNormal"/>
    <w:uiPriority w:val="71"/>
    <w:semiHidden/>
    <w:rsid w:val="0022698D"/>
    <w:pPr>
      <w:spacing w:line="240" w:lineRule="auto"/>
    </w:pPr>
    <w:tblPr>
      <w:tblStyleRowBandSize w:val="1"/>
      <w:tblStyleColBandSize w:val="1"/>
      <w:tblBorders>
        <w:top w:val="single" w:sz="24" w:space="0" w:color="004C97" w:themeColor="accent3"/>
        <w:left w:val="single" w:sz="4" w:space="0" w:color="797391" w:themeColor="accent4"/>
        <w:bottom w:val="single" w:sz="4" w:space="0" w:color="797391" w:themeColor="accent4"/>
        <w:right w:val="single" w:sz="4" w:space="0" w:color="797391" w:themeColor="accent4"/>
        <w:insideH w:val="single" w:sz="4" w:space="0" w:color="FFFFFF" w:themeColor="background1"/>
        <w:insideV w:val="single" w:sz="4" w:space="0" w:color="FFFFFF" w:themeColor="background1"/>
      </w:tblBorders>
    </w:tblPr>
    <w:tcPr>
      <w:shd w:val="clear" w:color="auto" w:fill="F1F1F4" w:themeFill="accent4" w:themeFillTint="19"/>
    </w:tcPr>
    <w:tblStylePr w:type="firstRow">
      <w:rPr>
        <w:b/>
        <w:bCs/>
      </w:rPr>
      <w:tblPr/>
      <w:tcPr>
        <w:tcBorders>
          <w:top w:val="nil"/>
          <w:left w:val="nil"/>
          <w:bottom w:val="single" w:sz="24" w:space="0" w:color="004C9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4457" w:themeFill="accent4" w:themeFillShade="99"/>
      </w:tcPr>
    </w:tblStylePr>
    <w:tblStylePr w:type="firstCol">
      <w:rPr>
        <w:color w:val="FFFFFF" w:themeColor="background1"/>
      </w:rPr>
      <w:tblPr/>
      <w:tcPr>
        <w:tcBorders>
          <w:top w:val="nil"/>
          <w:left w:val="nil"/>
          <w:bottom w:val="nil"/>
          <w:right w:val="nil"/>
          <w:insideH w:val="single" w:sz="4" w:space="0" w:color="484457" w:themeColor="accent4" w:themeShade="99"/>
          <w:insideV w:val="nil"/>
        </w:tcBorders>
        <w:shd w:val="clear" w:color="auto" w:fill="48445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4457" w:themeFill="accent4" w:themeFillShade="99"/>
      </w:tcPr>
    </w:tblStylePr>
    <w:tblStylePr w:type="band1Vert">
      <w:tblPr/>
      <w:tcPr>
        <w:shd w:val="clear" w:color="auto" w:fill="C9C7D3" w:themeFill="accent4" w:themeFillTint="66"/>
      </w:tcPr>
    </w:tblStylePr>
    <w:tblStylePr w:type="band1Horz">
      <w:tblPr/>
      <w:tcPr>
        <w:shd w:val="clear" w:color="auto" w:fill="BCB9C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2698D"/>
    <w:pPr>
      <w:spacing w:line="240" w:lineRule="auto"/>
    </w:pPr>
    <w:tblPr>
      <w:tblStyleRowBandSize w:val="1"/>
      <w:tblStyleColBandSize w:val="1"/>
      <w:tblBorders>
        <w:top w:val="single" w:sz="24" w:space="0" w:color="EE9769"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EE976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2698D"/>
    <w:pPr>
      <w:spacing w:line="240" w:lineRule="auto"/>
    </w:pPr>
    <w:tblPr>
      <w:tblStyleRowBandSize w:val="1"/>
      <w:tblStyleColBandSize w:val="1"/>
      <w:tblBorders>
        <w:top w:val="single" w:sz="24" w:space="0" w:color="6694C1" w:themeColor="accent5"/>
        <w:left w:val="single" w:sz="4" w:space="0" w:color="EE9769" w:themeColor="accent6"/>
        <w:bottom w:val="single" w:sz="4" w:space="0" w:color="EE9769" w:themeColor="accent6"/>
        <w:right w:val="single" w:sz="4" w:space="0" w:color="EE9769" w:themeColor="accent6"/>
        <w:insideH w:val="single" w:sz="4" w:space="0" w:color="FFFFFF" w:themeColor="background1"/>
        <w:insideV w:val="single" w:sz="4" w:space="0" w:color="FFFFFF" w:themeColor="background1"/>
      </w:tblBorders>
    </w:tblPr>
    <w:tcPr>
      <w:shd w:val="clear" w:color="auto" w:fill="FDF4F0"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4D15" w:themeFill="accent6" w:themeFillShade="99"/>
      </w:tcPr>
    </w:tblStylePr>
    <w:tblStylePr w:type="firstCol">
      <w:rPr>
        <w:color w:val="FFFFFF" w:themeColor="background1"/>
      </w:rPr>
      <w:tblPr/>
      <w:tcPr>
        <w:tcBorders>
          <w:top w:val="nil"/>
          <w:left w:val="nil"/>
          <w:bottom w:val="nil"/>
          <w:right w:val="nil"/>
          <w:insideH w:val="single" w:sz="4" w:space="0" w:color="B84D15" w:themeColor="accent6" w:themeShade="99"/>
          <w:insideV w:val="nil"/>
        </w:tcBorders>
        <w:shd w:val="clear" w:color="auto" w:fill="B84D1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84D15" w:themeFill="accent6" w:themeFillShade="99"/>
      </w:tcPr>
    </w:tblStylePr>
    <w:tblStylePr w:type="band1Vert">
      <w:tblPr/>
      <w:tcPr>
        <w:shd w:val="clear" w:color="auto" w:fill="F8D5C2" w:themeFill="accent6" w:themeFillTint="66"/>
      </w:tcPr>
    </w:tblStylePr>
    <w:tblStylePr w:type="band1Horz">
      <w:tblPr/>
      <w:tcPr>
        <w:shd w:val="clear" w:color="auto" w:fill="F6CBB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2698D"/>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2698D"/>
    <w:pPr>
      <w:spacing w:line="240" w:lineRule="auto"/>
    </w:pPr>
    <w:rPr>
      <w:color w:val="FFFFFF" w:themeColor="background1"/>
    </w:rPr>
    <w:tblPr>
      <w:tblStyleRowBandSize w:val="1"/>
      <w:tblStyleColBandSize w:val="1"/>
    </w:tblPr>
    <w:tcPr>
      <w:shd w:val="clear" w:color="auto" w:fill="88DBE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889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9C3D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9C3DA" w:themeFill="accent1" w:themeFillShade="BF"/>
      </w:tcPr>
    </w:tblStylePr>
    <w:tblStylePr w:type="band1Vert">
      <w:tblPr/>
      <w:tcPr>
        <w:tcBorders>
          <w:top w:val="nil"/>
          <w:left w:val="nil"/>
          <w:bottom w:val="nil"/>
          <w:right w:val="nil"/>
          <w:insideH w:val="nil"/>
          <w:insideV w:val="nil"/>
        </w:tcBorders>
        <w:shd w:val="clear" w:color="auto" w:fill="39C3DA" w:themeFill="accent1" w:themeFillShade="BF"/>
      </w:tcPr>
    </w:tblStylePr>
    <w:tblStylePr w:type="band1Horz">
      <w:tblPr/>
      <w:tcPr>
        <w:tcBorders>
          <w:top w:val="nil"/>
          <w:left w:val="nil"/>
          <w:bottom w:val="nil"/>
          <w:right w:val="nil"/>
          <w:insideH w:val="nil"/>
          <w:insideV w:val="nil"/>
        </w:tcBorders>
        <w:shd w:val="clear" w:color="auto" w:fill="39C3DA" w:themeFill="accent1" w:themeFillShade="BF"/>
      </w:tcPr>
    </w:tblStylePr>
  </w:style>
  <w:style w:type="table" w:styleId="DarkList-Accent2">
    <w:name w:val="Dark List Accent 2"/>
    <w:basedOn w:val="TableNormal"/>
    <w:uiPriority w:val="70"/>
    <w:semiHidden/>
    <w:rsid w:val="0022698D"/>
    <w:pPr>
      <w:spacing w:line="240" w:lineRule="auto"/>
    </w:pPr>
    <w:rPr>
      <w:color w:val="FFFFFF" w:themeColor="background1"/>
    </w:rPr>
    <w:tblPr>
      <w:tblStyleRowBandSize w:val="1"/>
      <w:tblStyleColBandSize w:val="1"/>
    </w:tblPr>
    <w:tcPr>
      <w:shd w:val="clear" w:color="auto" w:fill="E3520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280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93D0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93D03" w:themeFill="accent2" w:themeFillShade="BF"/>
      </w:tcPr>
    </w:tblStylePr>
    <w:tblStylePr w:type="band1Vert">
      <w:tblPr/>
      <w:tcPr>
        <w:tcBorders>
          <w:top w:val="nil"/>
          <w:left w:val="nil"/>
          <w:bottom w:val="nil"/>
          <w:right w:val="nil"/>
          <w:insideH w:val="nil"/>
          <w:insideV w:val="nil"/>
        </w:tcBorders>
        <w:shd w:val="clear" w:color="auto" w:fill="A93D03" w:themeFill="accent2" w:themeFillShade="BF"/>
      </w:tcPr>
    </w:tblStylePr>
    <w:tblStylePr w:type="band1Horz">
      <w:tblPr/>
      <w:tcPr>
        <w:tcBorders>
          <w:top w:val="nil"/>
          <w:left w:val="nil"/>
          <w:bottom w:val="nil"/>
          <w:right w:val="nil"/>
          <w:insideH w:val="nil"/>
          <w:insideV w:val="nil"/>
        </w:tcBorders>
        <w:shd w:val="clear" w:color="auto" w:fill="A93D03" w:themeFill="accent2" w:themeFillShade="BF"/>
      </w:tcPr>
    </w:tblStylePr>
  </w:style>
  <w:style w:type="table" w:styleId="DarkList-Accent3">
    <w:name w:val="Dark List Accent 3"/>
    <w:basedOn w:val="TableNormal"/>
    <w:uiPriority w:val="70"/>
    <w:semiHidden/>
    <w:rsid w:val="0022698D"/>
    <w:pPr>
      <w:spacing w:line="240" w:lineRule="auto"/>
    </w:pPr>
    <w:rPr>
      <w:color w:val="FFFFFF" w:themeColor="background1"/>
    </w:rPr>
    <w:tblPr>
      <w:tblStyleRowBandSize w:val="1"/>
      <w:tblStyleColBandSize w:val="1"/>
    </w:tblPr>
    <w:tcPr>
      <w:shd w:val="clear" w:color="auto" w:fill="004C9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3" w:themeFillShade="BF"/>
      </w:tcPr>
    </w:tblStylePr>
    <w:tblStylePr w:type="band1Vert">
      <w:tblPr/>
      <w:tcPr>
        <w:tcBorders>
          <w:top w:val="nil"/>
          <w:left w:val="nil"/>
          <w:bottom w:val="nil"/>
          <w:right w:val="nil"/>
          <w:insideH w:val="nil"/>
          <w:insideV w:val="nil"/>
        </w:tcBorders>
        <w:shd w:val="clear" w:color="auto" w:fill="003871" w:themeFill="accent3" w:themeFillShade="BF"/>
      </w:tcPr>
    </w:tblStylePr>
    <w:tblStylePr w:type="band1Horz">
      <w:tblPr/>
      <w:tcPr>
        <w:tcBorders>
          <w:top w:val="nil"/>
          <w:left w:val="nil"/>
          <w:bottom w:val="nil"/>
          <w:right w:val="nil"/>
          <w:insideH w:val="nil"/>
          <w:insideV w:val="nil"/>
        </w:tcBorders>
        <w:shd w:val="clear" w:color="auto" w:fill="003871" w:themeFill="accent3" w:themeFillShade="BF"/>
      </w:tcPr>
    </w:tblStylePr>
  </w:style>
  <w:style w:type="table" w:styleId="DarkList-Accent4">
    <w:name w:val="Dark List Accent 4"/>
    <w:basedOn w:val="TableNormal"/>
    <w:uiPriority w:val="70"/>
    <w:semiHidden/>
    <w:rsid w:val="0022698D"/>
    <w:pPr>
      <w:spacing w:line="240" w:lineRule="auto"/>
    </w:pPr>
    <w:rPr>
      <w:color w:val="FFFFFF" w:themeColor="background1"/>
    </w:rPr>
    <w:tblPr>
      <w:tblStyleRowBandSize w:val="1"/>
      <w:tblStyleColBandSize w:val="1"/>
    </w:tblPr>
    <w:tcPr>
      <w:shd w:val="clear" w:color="auto" w:fill="7973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94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5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556C" w:themeFill="accent4" w:themeFillShade="BF"/>
      </w:tcPr>
    </w:tblStylePr>
    <w:tblStylePr w:type="band1Vert">
      <w:tblPr/>
      <w:tcPr>
        <w:tcBorders>
          <w:top w:val="nil"/>
          <w:left w:val="nil"/>
          <w:bottom w:val="nil"/>
          <w:right w:val="nil"/>
          <w:insideH w:val="nil"/>
          <w:insideV w:val="nil"/>
        </w:tcBorders>
        <w:shd w:val="clear" w:color="auto" w:fill="5A556C" w:themeFill="accent4" w:themeFillShade="BF"/>
      </w:tcPr>
    </w:tblStylePr>
    <w:tblStylePr w:type="band1Horz">
      <w:tblPr/>
      <w:tcPr>
        <w:tcBorders>
          <w:top w:val="nil"/>
          <w:left w:val="nil"/>
          <w:bottom w:val="nil"/>
          <w:right w:val="nil"/>
          <w:insideH w:val="nil"/>
          <w:insideV w:val="nil"/>
        </w:tcBorders>
        <w:shd w:val="clear" w:color="auto" w:fill="5A556C" w:themeFill="accent4" w:themeFillShade="BF"/>
      </w:tcPr>
    </w:tblStylePr>
  </w:style>
  <w:style w:type="table" w:styleId="DarkList-Accent5">
    <w:name w:val="Dark List Accent 5"/>
    <w:basedOn w:val="TableNormal"/>
    <w:uiPriority w:val="70"/>
    <w:semiHidden/>
    <w:rsid w:val="0022698D"/>
    <w:pPr>
      <w:spacing w:line="240" w:lineRule="auto"/>
    </w:pPr>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22698D"/>
    <w:pPr>
      <w:spacing w:line="240" w:lineRule="auto"/>
    </w:pPr>
    <w:rPr>
      <w:color w:val="FFFFFF" w:themeColor="background1"/>
    </w:rPr>
    <w:tblPr>
      <w:tblStyleRowBandSize w:val="1"/>
      <w:tblStyleColBandSize w:val="1"/>
    </w:tblPr>
    <w:tcPr>
      <w:shd w:val="clear" w:color="auto" w:fill="EE976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40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5611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5611B" w:themeFill="accent6" w:themeFillShade="BF"/>
      </w:tcPr>
    </w:tblStylePr>
    <w:tblStylePr w:type="band1Vert">
      <w:tblPr/>
      <w:tcPr>
        <w:tcBorders>
          <w:top w:val="nil"/>
          <w:left w:val="nil"/>
          <w:bottom w:val="nil"/>
          <w:right w:val="nil"/>
          <w:insideH w:val="nil"/>
          <w:insideV w:val="nil"/>
        </w:tcBorders>
        <w:shd w:val="clear" w:color="auto" w:fill="E5611B" w:themeFill="accent6" w:themeFillShade="BF"/>
      </w:tcPr>
    </w:tblStylePr>
    <w:tblStylePr w:type="band1Horz">
      <w:tblPr/>
      <w:tcPr>
        <w:tcBorders>
          <w:top w:val="nil"/>
          <w:left w:val="nil"/>
          <w:bottom w:val="nil"/>
          <w:right w:val="nil"/>
          <w:insideH w:val="nil"/>
          <w:insideV w:val="nil"/>
        </w:tcBorders>
        <w:shd w:val="clear" w:color="auto" w:fill="E5611B" w:themeFill="accent6" w:themeFillShade="BF"/>
      </w:tcPr>
    </w:tblStylePr>
  </w:style>
  <w:style w:type="table" w:styleId="GridTable1Light">
    <w:name w:val="Grid Table 1 Light"/>
    <w:basedOn w:val="TableNormal"/>
    <w:uiPriority w:val="46"/>
    <w:semiHidden/>
    <w:rsid w:val="0022698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2698D"/>
    <w:pPr>
      <w:spacing w:line="240" w:lineRule="auto"/>
    </w:pPr>
    <w:tblPr>
      <w:tblStyleRowBandSize w:val="1"/>
      <w:tblStyleColBandSize w:val="1"/>
      <w:tblBorders>
        <w:top w:val="single" w:sz="4" w:space="0" w:color="CFF0F6" w:themeColor="accent1" w:themeTint="66"/>
        <w:left w:val="single" w:sz="4" w:space="0" w:color="CFF0F6" w:themeColor="accent1" w:themeTint="66"/>
        <w:bottom w:val="single" w:sz="4" w:space="0" w:color="CFF0F6" w:themeColor="accent1" w:themeTint="66"/>
        <w:right w:val="single" w:sz="4" w:space="0" w:color="CFF0F6" w:themeColor="accent1" w:themeTint="66"/>
        <w:insideH w:val="single" w:sz="4" w:space="0" w:color="CFF0F6" w:themeColor="accent1" w:themeTint="66"/>
        <w:insideV w:val="single" w:sz="4" w:space="0" w:color="CFF0F6" w:themeColor="accent1" w:themeTint="66"/>
      </w:tblBorders>
    </w:tblPr>
    <w:tblStylePr w:type="firstRow">
      <w:rPr>
        <w:b/>
        <w:bCs/>
      </w:rPr>
      <w:tblPr/>
      <w:tcPr>
        <w:tcBorders>
          <w:bottom w:val="single" w:sz="12" w:space="0" w:color="B7E9F1" w:themeColor="accent1" w:themeTint="99"/>
        </w:tcBorders>
      </w:tcPr>
    </w:tblStylePr>
    <w:tblStylePr w:type="lastRow">
      <w:rPr>
        <w:b/>
        <w:bCs/>
      </w:rPr>
      <w:tblPr/>
      <w:tcPr>
        <w:tcBorders>
          <w:top w:val="double" w:sz="2" w:space="0" w:color="B7E9F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2698D"/>
    <w:pPr>
      <w:spacing w:line="240" w:lineRule="auto"/>
    </w:pPr>
    <w:tblPr>
      <w:tblStyleRowBandSize w:val="1"/>
      <w:tblStyleColBandSize w:val="1"/>
      <w:tblBorders>
        <w:top w:val="single" w:sz="4" w:space="0" w:color="FCB692" w:themeColor="accent2" w:themeTint="66"/>
        <w:left w:val="single" w:sz="4" w:space="0" w:color="FCB692" w:themeColor="accent2" w:themeTint="66"/>
        <w:bottom w:val="single" w:sz="4" w:space="0" w:color="FCB692" w:themeColor="accent2" w:themeTint="66"/>
        <w:right w:val="single" w:sz="4" w:space="0" w:color="FCB692" w:themeColor="accent2" w:themeTint="66"/>
        <w:insideH w:val="single" w:sz="4" w:space="0" w:color="FCB692" w:themeColor="accent2" w:themeTint="66"/>
        <w:insideV w:val="single" w:sz="4" w:space="0" w:color="FCB692" w:themeColor="accent2" w:themeTint="66"/>
      </w:tblBorders>
    </w:tblPr>
    <w:tblStylePr w:type="firstRow">
      <w:rPr>
        <w:b/>
        <w:bCs/>
      </w:rPr>
      <w:tblPr/>
      <w:tcPr>
        <w:tcBorders>
          <w:bottom w:val="single" w:sz="12" w:space="0" w:color="FB925B" w:themeColor="accent2" w:themeTint="99"/>
        </w:tcBorders>
      </w:tcPr>
    </w:tblStylePr>
    <w:tblStylePr w:type="lastRow">
      <w:rPr>
        <w:b/>
        <w:bCs/>
      </w:rPr>
      <w:tblPr/>
      <w:tcPr>
        <w:tcBorders>
          <w:top w:val="double" w:sz="2" w:space="0" w:color="FB925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2698D"/>
    <w:pPr>
      <w:spacing w:line="240" w:lineRule="auto"/>
    </w:pPr>
    <w:tblPr>
      <w:tblStyleRowBandSize w:val="1"/>
      <w:tblStyleColBandSize w:val="1"/>
      <w:tblBorders>
        <w:top w:val="single" w:sz="4" w:space="0" w:color="6FB7FF" w:themeColor="accent3" w:themeTint="66"/>
        <w:left w:val="single" w:sz="4" w:space="0" w:color="6FB7FF" w:themeColor="accent3" w:themeTint="66"/>
        <w:bottom w:val="single" w:sz="4" w:space="0" w:color="6FB7FF" w:themeColor="accent3" w:themeTint="66"/>
        <w:right w:val="single" w:sz="4" w:space="0" w:color="6FB7FF" w:themeColor="accent3" w:themeTint="66"/>
        <w:insideH w:val="single" w:sz="4" w:space="0" w:color="6FB7FF" w:themeColor="accent3" w:themeTint="66"/>
        <w:insideV w:val="single" w:sz="4" w:space="0" w:color="6FB7FF" w:themeColor="accent3" w:themeTint="66"/>
      </w:tblBorders>
    </w:tblPr>
    <w:tblStylePr w:type="firstRow">
      <w:rPr>
        <w:b/>
        <w:bCs/>
      </w:rPr>
      <w:tblPr/>
      <w:tcPr>
        <w:tcBorders>
          <w:bottom w:val="single" w:sz="12" w:space="0" w:color="2793FF" w:themeColor="accent3" w:themeTint="99"/>
        </w:tcBorders>
      </w:tcPr>
    </w:tblStylePr>
    <w:tblStylePr w:type="lastRow">
      <w:rPr>
        <w:b/>
        <w:bCs/>
      </w:rPr>
      <w:tblPr/>
      <w:tcPr>
        <w:tcBorders>
          <w:top w:val="double" w:sz="2" w:space="0" w:color="2793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2698D"/>
    <w:pPr>
      <w:spacing w:line="240" w:lineRule="auto"/>
    </w:pPr>
    <w:tblPr>
      <w:tblStyleRowBandSize w:val="1"/>
      <w:tblStyleColBandSize w:val="1"/>
      <w:tblBorders>
        <w:top w:val="single" w:sz="4" w:space="0" w:color="C9C7D3" w:themeColor="accent4" w:themeTint="66"/>
        <w:left w:val="single" w:sz="4" w:space="0" w:color="C9C7D3" w:themeColor="accent4" w:themeTint="66"/>
        <w:bottom w:val="single" w:sz="4" w:space="0" w:color="C9C7D3" w:themeColor="accent4" w:themeTint="66"/>
        <w:right w:val="single" w:sz="4" w:space="0" w:color="C9C7D3" w:themeColor="accent4" w:themeTint="66"/>
        <w:insideH w:val="single" w:sz="4" w:space="0" w:color="C9C7D3" w:themeColor="accent4" w:themeTint="66"/>
        <w:insideV w:val="single" w:sz="4" w:space="0" w:color="C9C7D3" w:themeColor="accent4" w:themeTint="66"/>
      </w:tblBorders>
    </w:tblPr>
    <w:tblStylePr w:type="firstRow">
      <w:rPr>
        <w:b/>
        <w:bCs/>
      </w:rPr>
      <w:tblPr/>
      <w:tcPr>
        <w:tcBorders>
          <w:bottom w:val="single" w:sz="12" w:space="0" w:color="AEABBD" w:themeColor="accent4" w:themeTint="99"/>
        </w:tcBorders>
      </w:tcPr>
    </w:tblStylePr>
    <w:tblStylePr w:type="lastRow">
      <w:rPr>
        <w:b/>
        <w:bCs/>
      </w:rPr>
      <w:tblPr/>
      <w:tcPr>
        <w:tcBorders>
          <w:top w:val="double" w:sz="2" w:space="0" w:color="AEABB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2698D"/>
    <w:pPr>
      <w:spacing w:line="240" w:lineRule="auto"/>
    </w:pPr>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2698D"/>
    <w:pPr>
      <w:spacing w:line="240" w:lineRule="auto"/>
    </w:pPr>
    <w:tblPr>
      <w:tblStyleRowBandSize w:val="1"/>
      <w:tblStyleColBandSize w:val="1"/>
      <w:tblBorders>
        <w:top w:val="single" w:sz="4" w:space="0" w:color="F8D5C2" w:themeColor="accent6" w:themeTint="66"/>
        <w:left w:val="single" w:sz="4" w:space="0" w:color="F8D5C2" w:themeColor="accent6" w:themeTint="66"/>
        <w:bottom w:val="single" w:sz="4" w:space="0" w:color="F8D5C2" w:themeColor="accent6" w:themeTint="66"/>
        <w:right w:val="single" w:sz="4" w:space="0" w:color="F8D5C2" w:themeColor="accent6" w:themeTint="66"/>
        <w:insideH w:val="single" w:sz="4" w:space="0" w:color="F8D5C2" w:themeColor="accent6" w:themeTint="66"/>
        <w:insideV w:val="single" w:sz="4" w:space="0" w:color="F8D5C2" w:themeColor="accent6" w:themeTint="66"/>
      </w:tblBorders>
    </w:tblPr>
    <w:tblStylePr w:type="firstRow">
      <w:rPr>
        <w:b/>
        <w:bCs/>
      </w:rPr>
      <w:tblPr/>
      <w:tcPr>
        <w:tcBorders>
          <w:bottom w:val="single" w:sz="12" w:space="0" w:color="F4C0A4" w:themeColor="accent6" w:themeTint="99"/>
        </w:tcBorders>
      </w:tcPr>
    </w:tblStylePr>
    <w:tblStylePr w:type="lastRow">
      <w:rPr>
        <w:b/>
        <w:bCs/>
      </w:rPr>
      <w:tblPr/>
      <w:tcPr>
        <w:tcBorders>
          <w:top w:val="double" w:sz="2" w:space="0" w:color="F4C0A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2698D"/>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2698D"/>
    <w:pPr>
      <w:spacing w:line="240" w:lineRule="auto"/>
    </w:pPr>
    <w:tblPr>
      <w:tblStyleRowBandSize w:val="1"/>
      <w:tblStyleColBandSize w:val="1"/>
      <w:tblBorders>
        <w:top w:val="single" w:sz="2" w:space="0" w:color="B7E9F1" w:themeColor="accent1" w:themeTint="99"/>
        <w:bottom w:val="single" w:sz="2" w:space="0" w:color="B7E9F1" w:themeColor="accent1" w:themeTint="99"/>
        <w:insideH w:val="single" w:sz="2" w:space="0" w:color="B7E9F1" w:themeColor="accent1" w:themeTint="99"/>
        <w:insideV w:val="single" w:sz="2" w:space="0" w:color="B7E9F1" w:themeColor="accent1" w:themeTint="99"/>
      </w:tblBorders>
    </w:tblPr>
    <w:tblStylePr w:type="firstRow">
      <w:rPr>
        <w:b/>
        <w:bCs/>
      </w:rPr>
      <w:tblPr/>
      <w:tcPr>
        <w:tcBorders>
          <w:top w:val="nil"/>
          <w:bottom w:val="single" w:sz="12" w:space="0" w:color="B7E9F1" w:themeColor="accent1" w:themeTint="99"/>
          <w:insideH w:val="nil"/>
          <w:insideV w:val="nil"/>
        </w:tcBorders>
        <w:shd w:val="clear" w:color="auto" w:fill="FFFFFF" w:themeFill="background1"/>
      </w:tcPr>
    </w:tblStylePr>
    <w:tblStylePr w:type="lastRow">
      <w:rPr>
        <w:b/>
        <w:bCs/>
      </w:rPr>
      <w:tblPr/>
      <w:tcPr>
        <w:tcBorders>
          <w:top w:val="double" w:sz="2" w:space="0" w:color="B7E9F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2-Accent2">
    <w:name w:val="Grid Table 2 Accent 2"/>
    <w:basedOn w:val="TableNormal"/>
    <w:uiPriority w:val="47"/>
    <w:semiHidden/>
    <w:rsid w:val="0022698D"/>
    <w:pPr>
      <w:spacing w:line="240" w:lineRule="auto"/>
    </w:pPr>
    <w:tblPr>
      <w:tblStyleRowBandSize w:val="1"/>
      <w:tblStyleColBandSize w:val="1"/>
      <w:tblBorders>
        <w:top w:val="single" w:sz="2" w:space="0" w:color="FB925B" w:themeColor="accent2" w:themeTint="99"/>
        <w:bottom w:val="single" w:sz="2" w:space="0" w:color="FB925B" w:themeColor="accent2" w:themeTint="99"/>
        <w:insideH w:val="single" w:sz="2" w:space="0" w:color="FB925B" w:themeColor="accent2" w:themeTint="99"/>
        <w:insideV w:val="single" w:sz="2" w:space="0" w:color="FB925B" w:themeColor="accent2" w:themeTint="99"/>
      </w:tblBorders>
    </w:tblPr>
    <w:tblStylePr w:type="firstRow">
      <w:rPr>
        <w:b/>
        <w:bCs/>
      </w:rPr>
      <w:tblPr/>
      <w:tcPr>
        <w:tcBorders>
          <w:top w:val="nil"/>
          <w:bottom w:val="single" w:sz="12" w:space="0" w:color="FB925B" w:themeColor="accent2" w:themeTint="99"/>
          <w:insideH w:val="nil"/>
          <w:insideV w:val="nil"/>
        </w:tcBorders>
        <w:shd w:val="clear" w:color="auto" w:fill="FFFFFF" w:themeFill="background1"/>
      </w:tcPr>
    </w:tblStylePr>
    <w:tblStylePr w:type="lastRow">
      <w:rPr>
        <w:b/>
        <w:bCs/>
      </w:rPr>
      <w:tblPr/>
      <w:tcPr>
        <w:tcBorders>
          <w:top w:val="double" w:sz="2" w:space="0" w:color="FB925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2-Accent3">
    <w:name w:val="Grid Table 2 Accent 3"/>
    <w:basedOn w:val="TableNormal"/>
    <w:uiPriority w:val="47"/>
    <w:semiHidden/>
    <w:rsid w:val="0022698D"/>
    <w:pPr>
      <w:spacing w:line="240" w:lineRule="auto"/>
    </w:pPr>
    <w:tblPr>
      <w:tblStyleRowBandSize w:val="1"/>
      <w:tblStyleColBandSize w:val="1"/>
      <w:tblBorders>
        <w:top w:val="single" w:sz="2" w:space="0" w:color="2793FF" w:themeColor="accent3" w:themeTint="99"/>
        <w:bottom w:val="single" w:sz="2" w:space="0" w:color="2793FF" w:themeColor="accent3" w:themeTint="99"/>
        <w:insideH w:val="single" w:sz="2" w:space="0" w:color="2793FF" w:themeColor="accent3" w:themeTint="99"/>
        <w:insideV w:val="single" w:sz="2" w:space="0" w:color="2793FF" w:themeColor="accent3" w:themeTint="99"/>
      </w:tblBorders>
    </w:tblPr>
    <w:tblStylePr w:type="firstRow">
      <w:rPr>
        <w:b/>
        <w:bCs/>
      </w:rPr>
      <w:tblPr/>
      <w:tcPr>
        <w:tcBorders>
          <w:top w:val="nil"/>
          <w:bottom w:val="single" w:sz="12" w:space="0" w:color="2793FF" w:themeColor="accent3" w:themeTint="99"/>
          <w:insideH w:val="nil"/>
          <w:insideV w:val="nil"/>
        </w:tcBorders>
        <w:shd w:val="clear" w:color="auto" w:fill="FFFFFF" w:themeFill="background1"/>
      </w:tcPr>
    </w:tblStylePr>
    <w:tblStylePr w:type="lastRow">
      <w:rPr>
        <w:b/>
        <w:bCs/>
      </w:rPr>
      <w:tblPr/>
      <w:tcPr>
        <w:tcBorders>
          <w:top w:val="double" w:sz="2" w:space="0" w:color="279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2-Accent4">
    <w:name w:val="Grid Table 2 Accent 4"/>
    <w:basedOn w:val="TableNormal"/>
    <w:uiPriority w:val="47"/>
    <w:semiHidden/>
    <w:rsid w:val="0022698D"/>
    <w:pPr>
      <w:spacing w:line="240" w:lineRule="auto"/>
    </w:pPr>
    <w:tblPr>
      <w:tblStyleRowBandSize w:val="1"/>
      <w:tblStyleColBandSize w:val="1"/>
      <w:tblBorders>
        <w:top w:val="single" w:sz="2" w:space="0" w:color="AEABBD" w:themeColor="accent4" w:themeTint="99"/>
        <w:bottom w:val="single" w:sz="2" w:space="0" w:color="AEABBD" w:themeColor="accent4" w:themeTint="99"/>
        <w:insideH w:val="single" w:sz="2" w:space="0" w:color="AEABBD" w:themeColor="accent4" w:themeTint="99"/>
        <w:insideV w:val="single" w:sz="2" w:space="0" w:color="AEABBD" w:themeColor="accent4" w:themeTint="99"/>
      </w:tblBorders>
    </w:tblPr>
    <w:tblStylePr w:type="firstRow">
      <w:rPr>
        <w:b/>
        <w:bCs/>
      </w:rPr>
      <w:tblPr/>
      <w:tcPr>
        <w:tcBorders>
          <w:top w:val="nil"/>
          <w:bottom w:val="single" w:sz="12" w:space="0" w:color="AEABBD" w:themeColor="accent4" w:themeTint="99"/>
          <w:insideH w:val="nil"/>
          <w:insideV w:val="nil"/>
        </w:tcBorders>
        <w:shd w:val="clear" w:color="auto" w:fill="FFFFFF" w:themeFill="background1"/>
      </w:tcPr>
    </w:tblStylePr>
    <w:tblStylePr w:type="lastRow">
      <w:rPr>
        <w:b/>
        <w:bCs/>
      </w:rPr>
      <w:tblPr/>
      <w:tcPr>
        <w:tcBorders>
          <w:top w:val="double" w:sz="2" w:space="0" w:color="AEABB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2-Accent5">
    <w:name w:val="Grid Table 2 Accent 5"/>
    <w:basedOn w:val="TableNormal"/>
    <w:uiPriority w:val="47"/>
    <w:semiHidden/>
    <w:rsid w:val="0022698D"/>
    <w:pPr>
      <w:spacing w:line="240" w:lineRule="auto"/>
    </w:pPr>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22698D"/>
    <w:pPr>
      <w:spacing w:line="240" w:lineRule="auto"/>
    </w:pPr>
    <w:tblPr>
      <w:tblStyleRowBandSize w:val="1"/>
      <w:tblStyleColBandSize w:val="1"/>
      <w:tblBorders>
        <w:top w:val="single" w:sz="2" w:space="0" w:color="F4C0A4" w:themeColor="accent6" w:themeTint="99"/>
        <w:bottom w:val="single" w:sz="2" w:space="0" w:color="F4C0A4" w:themeColor="accent6" w:themeTint="99"/>
        <w:insideH w:val="single" w:sz="2" w:space="0" w:color="F4C0A4" w:themeColor="accent6" w:themeTint="99"/>
        <w:insideV w:val="single" w:sz="2" w:space="0" w:color="F4C0A4" w:themeColor="accent6" w:themeTint="99"/>
      </w:tblBorders>
    </w:tblPr>
    <w:tblStylePr w:type="firstRow">
      <w:rPr>
        <w:b/>
        <w:bCs/>
      </w:rPr>
      <w:tblPr/>
      <w:tcPr>
        <w:tcBorders>
          <w:top w:val="nil"/>
          <w:bottom w:val="single" w:sz="12" w:space="0" w:color="F4C0A4" w:themeColor="accent6" w:themeTint="99"/>
          <w:insideH w:val="nil"/>
          <w:insideV w:val="nil"/>
        </w:tcBorders>
        <w:shd w:val="clear" w:color="auto" w:fill="FFFFFF" w:themeFill="background1"/>
      </w:tcPr>
    </w:tblStylePr>
    <w:tblStylePr w:type="lastRow">
      <w:rPr>
        <w:b/>
        <w:bCs/>
      </w:rPr>
      <w:tblPr/>
      <w:tcPr>
        <w:tcBorders>
          <w:top w:val="double" w:sz="2" w:space="0" w:color="F4C0A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3">
    <w:name w:val="Grid Table 3"/>
    <w:basedOn w:val="TableNormal"/>
    <w:uiPriority w:val="48"/>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bottom w:val="single" w:sz="4" w:space="0" w:color="B7E9F1" w:themeColor="accent1" w:themeTint="99"/>
        </w:tcBorders>
      </w:tcPr>
    </w:tblStylePr>
    <w:tblStylePr w:type="nwCell">
      <w:tblPr/>
      <w:tcPr>
        <w:tcBorders>
          <w:bottom w:val="single" w:sz="4" w:space="0" w:color="B7E9F1" w:themeColor="accent1" w:themeTint="99"/>
        </w:tcBorders>
      </w:tcPr>
    </w:tblStylePr>
    <w:tblStylePr w:type="seCell">
      <w:tblPr/>
      <w:tcPr>
        <w:tcBorders>
          <w:top w:val="single" w:sz="4" w:space="0" w:color="B7E9F1" w:themeColor="accent1" w:themeTint="99"/>
        </w:tcBorders>
      </w:tcPr>
    </w:tblStylePr>
    <w:tblStylePr w:type="swCell">
      <w:tblPr/>
      <w:tcPr>
        <w:tcBorders>
          <w:top w:val="single" w:sz="4" w:space="0" w:color="B7E9F1" w:themeColor="accent1" w:themeTint="99"/>
        </w:tcBorders>
      </w:tcPr>
    </w:tblStylePr>
  </w:style>
  <w:style w:type="table" w:styleId="GridTable3-Accent2">
    <w:name w:val="Grid Table 3 Accent 2"/>
    <w:basedOn w:val="TableNormal"/>
    <w:uiPriority w:val="48"/>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bottom w:val="single" w:sz="4" w:space="0" w:color="FB925B" w:themeColor="accent2" w:themeTint="99"/>
        </w:tcBorders>
      </w:tcPr>
    </w:tblStylePr>
    <w:tblStylePr w:type="nwCell">
      <w:tblPr/>
      <w:tcPr>
        <w:tcBorders>
          <w:bottom w:val="single" w:sz="4" w:space="0" w:color="FB925B" w:themeColor="accent2" w:themeTint="99"/>
        </w:tcBorders>
      </w:tcPr>
    </w:tblStylePr>
    <w:tblStylePr w:type="seCell">
      <w:tblPr/>
      <w:tcPr>
        <w:tcBorders>
          <w:top w:val="single" w:sz="4" w:space="0" w:color="FB925B" w:themeColor="accent2" w:themeTint="99"/>
        </w:tcBorders>
      </w:tcPr>
    </w:tblStylePr>
    <w:tblStylePr w:type="swCell">
      <w:tblPr/>
      <w:tcPr>
        <w:tcBorders>
          <w:top w:val="single" w:sz="4" w:space="0" w:color="FB925B" w:themeColor="accent2" w:themeTint="99"/>
        </w:tcBorders>
      </w:tcPr>
    </w:tblStylePr>
  </w:style>
  <w:style w:type="table" w:styleId="GridTable3-Accent3">
    <w:name w:val="Grid Table 3 Accent 3"/>
    <w:basedOn w:val="TableNormal"/>
    <w:uiPriority w:val="48"/>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bottom w:val="single" w:sz="4" w:space="0" w:color="2793FF" w:themeColor="accent3" w:themeTint="99"/>
        </w:tcBorders>
      </w:tcPr>
    </w:tblStylePr>
    <w:tblStylePr w:type="nwCell">
      <w:tblPr/>
      <w:tcPr>
        <w:tcBorders>
          <w:bottom w:val="single" w:sz="4" w:space="0" w:color="2793FF" w:themeColor="accent3" w:themeTint="99"/>
        </w:tcBorders>
      </w:tcPr>
    </w:tblStylePr>
    <w:tblStylePr w:type="seCell">
      <w:tblPr/>
      <w:tcPr>
        <w:tcBorders>
          <w:top w:val="single" w:sz="4" w:space="0" w:color="2793FF" w:themeColor="accent3" w:themeTint="99"/>
        </w:tcBorders>
      </w:tcPr>
    </w:tblStylePr>
    <w:tblStylePr w:type="swCell">
      <w:tblPr/>
      <w:tcPr>
        <w:tcBorders>
          <w:top w:val="single" w:sz="4" w:space="0" w:color="2793FF" w:themeColor="accent3" w:themeTint="99"/>
        </w:tcBorders>
      </w:tcPr>
    </w:tblStylePr>
  </w:style>
  <w:style w:type="table" w:styleId="GridTable3-Accent4">
    <w:name w:val="Grid Table 3 Accent 4"/>
    <w:basedOn w:val="TableNormal"/>
    <w:uiPriority w:val="48"/>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bottom w:val="single" w:sz="4" w:space="0" w:color="AEABBD" w:themeColor="accent4" w:themeTint="99"/>
        </w:tcBorders>
      </w:tcPr>
    </w:tblStylePr>
    <w:tblStylePr w:type="nwCell">
      <w:tblPr/>
      <w:tcPr>
        <w:tcBorders>
          <w:bottom w:val="single" w:sz="4" w:space="0" w:color="AEABBD" w:themeColor="accent4" w:themeTint="99"/>
        </w:tcBorders>
      </w:tcPr>
    </w:tblStylePr>
    <w:tblStylePr w:type="seCell">
      <w:tblPr/>
      <w:tcPr>
        <w:tcBorders>
          <w:top w:val="single" w:sz="4" w:space="0" w:color="AEABBD" w:themeColor="accent4" w:themeTint="99"/>
        </w:tcBorders>
      </w:tcPr>
    </w:tblStylePr>
    <w:tblStylePr w:type="swCell">
      <w:tblPr/>
      <w:tcPr>
        <w:tcBorders>
          <w:top w:val="single" w:sz="4" w:space="0" w:color="AEABBD" w:themeColor="accent4" w:themeTint="99"/>
        </w:tcBorders>
      </w:tcPr>
    </w:tblStylePr>
  </w:style>
  <w:style w:type="table" w:styleId="GridTable3-Accent5">
    <w:name w:val="Grid Table 3 Accent 5"/>
    <w:basedOn w:val="TableNormal"/>
    <w:uiPriority w:val="48"/>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bottom w:val="single" w:sz="4" w:space="0" w:color="F4C0A4" w:themeColor="accent6" w:themeTint="99"/>
        </w:tcBorders>
      </w:tcPr>
    </w:tblStylePr>
    <w:tblStylePr w:type="nwCell">
      <w:tblPr/>
      <w:tcPr>
        <w:tcBorders>
          <w:bottom w:val="single" w:sz="4" w:space="0" w:color="F4C0A4" w:themeColor="accent6" w:themeTint="99"/>
        </w:tcBorders>
      </w:tcPr>
    </w:tblStylePr>
    <w:tblStylePr w:type="seCell">
      <w:tblPr/>
      <w:tcPr>
        <w:tcBorders>
          <w:top w:val="single" w:sz="4" w:space="0" w:color="F4C0A4" w:themeColor="accent6" w:themeTint="99"/>
        </w:tcBorders>
      </w:tcPr>
    </w:tblStylePr>
    <w:tblStylePr w:type="swCell">
      <w:tblPr/>
      <w:tcPr>
        <w:tcBorders>
          <w:top w:val="single" w:sz="4" w:space="0" w:color="F4C0A4" w:themeColor="accent6" w:themeTint="99"/>
        </w:tcBorders>
      </w:tcPr>
    </w:tblStylePr>
  </w:style>
  <w:style w:type="table" w:styleId="GridTable4">
    <w:name w:val="Grid Table 4"/>
    <w:basedOn w:val="TableNormal"/>
    <w:uiPriority w:val="49"/>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color w:val="FFFFFF" w:themeColor="background1"/>
      </w:rPr>
      <w:tblPr/>
      <w:tcPr>
        <w:tcBorders>
          <w:top w:val="single" w:sz="4" w:space="0" w:color="88DBE9" w:themeColor="accent1"/>
          <w:left w:val="single" w:sz="4" w:space="0" w:color="88DBE9" w:themeColor="accent1"/>
          <w:bottom w:val="single" w:sz="4" w:space="0" w:color="88DBE9" w:themeColor="accent1"/>
          <w:right w:val="single" w:sz="4" w:space="0" w:color="88DBE9" w:themeColor="accent1"/>
          <w:insideH w:val="nil"/>
          <w:insideV w:val="nil"/>
        </w:tcBorders>
        <w:shd w:val="clear" w:color="auto" w:fill="88DBE9" w:themeFill="accent1"/>
      </w:tcPr>
    </w:tblStylePr>
    <w:tblStylePr w:type="lastRow">
      <w:rPr>
        <w:b/>
        <w:bCs/>
      </w:rPr>
      <w:tblPr/>
      <w:tcPr>
        <w:tcBorders>
          <w:top w:val="double" w:sz="4" w:space="0" w:color="88DBE9" w:themeColor="accent1"/>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4-Accent2">
    <w:name w:val="Grid Table 4 Accent 2"/>
    <w:basedOn w:val="TableNormal"/>
    <w:uiPriority w:val="49"/>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color w:val="FFFFFF" w:themeColor="background1"/>
      </w:rPr>
      <w:tblPr/>
      <w:tcPr>
        <w:tcBorders>
          <w:top w:val="single" w:sz="4" w:space="0" w:color="E35205" w:themeColor="accent2"/>
          <w:left w:val="single" w:sz="4" w:space="0" w:color="E35205" w:themeColor="accent2"/>
          <w:bottom w:val="single" w:sz="4" w:space="0" w:color="E35205" w:themeColor="accent2"/>
          <w:right w:val="single" w:sz="4" w:space="0" w:color="E35205" w:themeColor="accent2"/>
          <w:insideH w:val="nil"/>
          <w:insideV w:val="nil"/>
        </w:tcBorders>
        <w:shd w:val="clear" w:color="auto" w:fill="E35205" w:themeFill="accent2"/>
      </w:tcPr>
    </w:tblStylePr>
    <w:tblStylePr w:type="lastRow">
      <w:rPr>
        <w:b/>
        <w:bCs/>
      </w:rPr>
      <w:tblPr/>
      <w:tcPr>
        <w:tcBorders>
          <w:top w:val="double" w:sz="4" w:space="0" w:color="E35205" w:themeColor="accent2"/>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4-Accent3">
    <w:name w:val="Grid Table 4 Accent 3"/>
    <w:basedOn w:val="TableNormal"/>
    <w:uiPriority w:val="49"/>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color w:val="FFFFFF" w:themeColor="background1"/>
      </w:rPr>
      <w:tblPr/>
      <w:tcPr>
        <w:tcBorders>
          <w:top w:val="single" w:sz="4" w:space="0" w:color="004C97" w:themeColor="accent3"/>
          <w:left w:val="single" w:sz="4" w:space="0" w:color="004C97" w:themeColor="accent3"/>
          <w:bottom w:val="single" w:sz="4" w:space="0" w:color="004C97" w:themeColor="accent3"/>
          <w:right w:val="single" w:sz="4" w:space="0" w:color="004C97" w:themeColor="accent3"/>
          <w:insideH w:val="nil"/>
          <w:insideV w:val="nil"/>
        </w:tcBorders>
        <w:shd w:val="clear" w:color="auto" w:fill="004C97" w:themeFill="accent3"/>
      </w:tcPr>
    </w:tblStylePr>
    <w:tblStylePr w:type="lastRow">
      <w:rPr>
        <w:b/>
        <w:bCs/>
      </w:rPr>
      <w:tblPr/>
      <w:tcPr>
        <w:tcBorders>
          <w:top w:val="double" w:sz="4" w:space="0" w:color="004C97" w:themeColor="accent3"/>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4-Accent4">
    <w:name w:val="Grid Table 4 Accent 4"/>
    <w:basedOn w:val="TableNormal"/>
    <w:uiPriority w:val="49"/>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color w:val="FFFFFF" w:themeColor="background1"/>
      </w:rPr>
      <w:tblPr/>
      <w:tcPr>
        <w:tcBorders>
          <w:top w:val="single" w:sz="4" w:space="0" w:color="797391" w:themeColor="accent4"/>
          <w:left w:val="single" w:sz="4" w:space="0" w:color="797391" w:themeColor="accent4"/>
          <w:bottom w:val="single" w:sz="4" w:space="0" w:color="797391" w:themeColor="accent4"/>
          <w:right w:val="single" w:sz="4" w:space="0" w:color="797391" w:themeColor="accent4"/>
          <w:insideH w:val="nil"/>
          <w:insideV w:val="nil"/>
        </w:tcBorders>
        <w:shd w:val="clear" w:color="auto" w:fill="797391" w:themeFill="accent4"/>
      </w:tcPr>
    </w:tblStylePr>
    <w:tblStylePr w:type="lastRow">
      <w:rPr>
        <w:b/>
        <w:bCs/>
      </w:rPr>
      <w:tblPr/>
      <w:tcPr>
        <w:tcBorders>
          <w:top w:val="double" w:sz="4" w:space="0" w:color="797391" w:themeColor="accent4"/>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4-Accent5">
    <w:name w:val="Grid Table 4 Accent 5"/>
    <w:basedOn w:val="TableNormal"/>
    <w:uiPriority w:val="49"/>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color w:val="FFFFFF" w:themeColor="background1"/>
      </w:rPr>
      <w:tblPr/>
      <w:tcPr>
        <w:tcBorders>
          <w:top w:val="single" w:sz="4" w:space="0" w:color="EE9769" w:themeColor="accent6"/>
          <w:left w:val="single" w:sz="4" w:space="0" w:color="EE9769" w:themeColor="accent6"/>
          <w:bottom w:val="single" w:sz="4" w:space="0" w:color="EE9769" w:themeColor="accent6"/>
          <w:right w:val="single" w:sz="4" w:space="0" w:color="EE9769" w:themeColor="accent6"/>
          <w:insideH w:val="nil"/>
          <w:insideV w:val="nil"/>
        </w:tcBorders>
        <w:shd w:val="clear" w:color="auto" w:fill="EE9769" w:themeFill="accent6"/>
      </w:tcPr>
    </w:tblStylePr>
    <w:tblStylePr w:type="lastRow">
      <w:rPr>
        <w:b/>
        <w:bCs/>
      </w:rPr>
      <w:tblPr/>
      <w:tcPr>
        <w:tcBorders>
          <w:top w:val="double" w:sz="4" w:space="0" w:color="EE9769" w:themeColor="accent6"/>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5Dark">
    <w:name w:val="Grid Table 5 Dark"/>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E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E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E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E9" w:themeFill="accent1"/>
      </w:tcPr>
    </w:tblStylePr>
    <w:tblStylePr w:type="band1Vert">
      <w:tblPr/>
      <w:tcPr>
        <w:shd w:val="clear" w:color="auto" w:fill="CFF0F6" w:themeFill="accent1" w:themeFillTint="66"/>
      </w:tcPr>
    </w:tblStylePr>
    <w:tblStylePr w:type="band1Horz">
      <w:tblPr/>
      <w:tcPr>
        <w:shd w:val="clear" w:color="auto" w:fill="CFF0F6" w:themeFill="accent1" w:themeFillTint="66"/>
      </w:tcPr>
    </w:tblStylePr>
  </w:style>
  <w:style w:type="table" w:styleId="GridTable5Dark-Accent2">
    <w:name w:val="Grid Table 5 Dark Accent 2"/>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DAC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520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520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520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5205" w:themeFill="accent2"/>
      </w:tcPr>
    </w:tblStylePr>
    <w:tblStylePr w:type="band1Vert">
      <w:tblPr/>
      <w:tcPr>
        <w:shd w:val="clear" w:color="auto" w:fill="FCB692" w:themeFill="accent2" w:themeFillTint="66"/>
      </w:tcPr>
    </w:tblStylePr>
    <w:tblStylePr w:type="band1Horz">
      <w:tblPr/>
      <w:tcPr>
        <w:shd w:val="clear" w:color="auto" w:fill="FCB692" w:themeFill="accent2" w:themeFillTint="66"/>
      </w:tcPr>
    </w:tblStylePr>
  </w:style>
  <w:style w:type="table" w:styleId="GridTable5Dark-Accent3">
    <w:name w:val="Grid Table 5 Dark Accent 3"/>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3"/>
      </w:tcPr>
    </w:tblStylePr>
    <w:tblStylePr w:type="band1Vert">
      <w:tblPr/>
      <w:tcPr>
        <w:shd w:val="clear" w:color="auto" w:fill="6FB7FF" w:themeFill="accent3" w:themeFillTint="66"/>
      </w:tcPr>
    </w:tblStylePr>
    <w:tblStylePr w:type="band1Horz">
      <w:tblPr/>
      <w:tcPr>
        <w:shd w:val="clear" w:color="auto" w:fill="6FB7FF" w:themeFill="accent3" w:themeFillTint="66"/>
      </w:tcPr>
    </w:tblStylePr>
  </w:style>
  <w:style w:type="table" w:styleId="GridTable5Dark-Accent4">
    <w:name w:val="Grid Table 5 Dark Accent 4"/>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3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73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73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73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7391" w:themeFill="accent4"/>
      </w:tcPr>
    </w:tblStylePr>
    <w:tblStylePr w:type="band1Vert">
      <w:tblPr/>
      <w:tcPr>
        <w:shd w:val="clear" w:color="auto" w:fill="C9C7D3" w:themeFill="accent4" w:themeFillTint="66"/>
      </w:tcPr>
    </w:tblStylePr>
    <w:tblStylePr w:type="band1Horz">
      <w:tblPr/>
      <w:tcPr>
        <w:shd w:val="clear" w:color="auto" w:fill="C9C7D3" w:themeFill="accent4" w:themeFillTint="66"/>
      </w:tcPr>
    </w:tblStylePr>
  </w:style>
  <w:style w:type="table" w:styleId="GridTable5Dark-Accent5">
    <w:name w:val="Grid Table 5 Dark Accent 5"/>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9E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976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976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976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9769" w:themeFill="accent6"/>
      </w:tcPr>
    </w:tblStylePr>
    <w:tblStylePr w:type="band1Vert">
      <w:tblPr/>
      <w:tcPr>
        <w:shd w:val="clear" w:color="auto" w:fill="F8D5C2" w:themeFill="accent6" w:themeFillTint="66"/>
      </w:tcPr>
    </w:tblStylePr>
    <w:tblStylePr w:type="band1Horz">
      <w:tblPr/>
      <w:tcPr>
        <w:shd w:val="clear" w:color="auto" w:fill="F8D5C2" w:themeFill="accent6" w:themeFillTint="66"/>
      </w:tcPr>
    </w:tblStylePr>
  </w:style>
  <w:style w:type="table" w:styleId="GridTable6Colorful">
    <w:name w:val="Grid Table 6 Colorful"/>
    <w:basedOn w:val="TableNormal"/>
    <w:uiPriority w:val="51"/>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2698D"/>
    <w:pPr>
      <w:spacing w:line="240" w:lineRule="auto"/>
    </w:pPr>
    <w:rPr>
      <w:color w:val="39C3DA" w:themeColor="accent1" w:themeShade="BF"/>
    </w:r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bottom w:val="single" w:sz="12" w:space="0" w:color="B7E9F1" w:themeColor="accent1" w:themeTint="99"/>
        </w:tcBorders>
      </w:tcPr>
    </w:tblStylePr>
    <w:tblStylePr w:type="lastRow">
      <w:rPr>
        <w:b/>
        <w:bCs/>
      </w:rPr>
      <w:tblPr/>
      <w:tcPr>
        <w:tcBorders>
          <w:top w:val="doub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6Colorful-Accent2">
    <w:name w:val="Grid Table 6 Colorful Accent 2"/>
    <w:basedOn w:val="TableNormal"/>
    <w:uiPriority w:val="51"/>
    <w:semiHidden/>
    <w:rsid w:val="0022698D"/>
    <w:pPr>
      <w:spacing w:line="240" w:lineRule="auto"/>
    </w:pPr>
    <w:rPr>
      <w:color w:val="A93D03" w:themeColor="accent2" w:themeShade="BF"/>
    </w:r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bottom w:val="single" w:sz="12" w:space="0" w:color="FB925B" w:themeColor="accent2" w:themeTint="99"/>
        </w:tcBorders>
      </w:tcPr>
    </w:tblStylePr>
    <w:tblStylePr w:type="lastRow">
      <w:rPr>
        <w:b/>
        <w:bCs/>
      </w:rPr>
      <w:tblPr/>
      <w:tcPr>
        <w:tcBorders>
          <w:top w:val="doub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6Colorful-Accent3">
    <w:name w:val="Grid Table 6 Colorful Accent 3"/>
    <w:basedOn w:val="TableNormal"/>
    <w:uiPriority w:val="51"/>
    <w:semiHidden/>
    <w:rsid w:val="0022698D"/>
    <w:pPr>
      <w:spacing w:line="240" w:lineRule="auto"/>
    </w:pPr>
    <w:rPr>
      <w:color w:val="003871" w:themeColor="accent3" w:themeShade="BF"/>
    </w:r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bottom w:val="single" w:sz="12" w:space="0" w:color="2793FF" w:themeColor="accent3" w:themeTint="99"/>
        </w:tcBorders>
      </w:tcPr>
    </w:tblStylePr>
    <w:tblStylePr w:type="lastRow">
      <w:rPr>
        <w:b/>
        <w:bCs/>
      </w:rPr>
      <w:tblPr/>
      <w:tcPr>
        <w:tcBorders>
          <w:top w:val="doub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6Colorful-Accent4">
    <w:name w:val="Grid Table 6 Colorful Accent 4"/>
    <w:basedOn w:val="TableNormal"/>
    <w:uiPriority w:val="51"/>
    <w:semiHidden/>
    <w:rsid w:val="0022698D"/>
    <w:pPr>
      <w:spacing w:line="240" w:lineRule="auto"/>
    </w:pPr>
    <w:rPr>
      <w:color w:val="5A556C" w:themeColor="accent4" w:themeShade="BF"/>
    </w:r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bottom w:val="single" w:sz="12" w:space="0" w:color="AEABBD" w:themeColor="accent4" w:themeTint="99"/>
        </w:tcBorders>
      </w:tcPr>
    </w:tblStylePr>
    <w:tblStylePr w:type="lastRow">
      <w:rPr>
        <w:b/>
        <w:bCs/>
      </w:rPr>
      <w:tblPr/>
      <w:tcPr>
        <w:tcBorders>
          <w:top w:val="doub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6Colorful-Accent5">
    <w:name w:val="Grid Table 6 Colorful Accent 5"/>
    <w:basedOn w:val="TableNormal"/>
    <w:uiPriority w:val="51"/>
    <w:semiHidden/>
    <w:rsid w:val="0022698D"/>
    <w:pPr>
      <w:spacing w:line="240" w:lineRule="auto"/>
    </w:pPr>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22698D"/>
    <w:pPr>
      <w:spacing w:line="240" w:lineRule="auto"/>
    </w:pPr>
    <w:rPr>
      <w:color w:val="E5611B" w:themeColor="accent6" w:themeShade="BF"/>
    </w:r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bottom w:val="single" w:sz="12" w:space="0" w:color="F4C0A4" w:themeColor="accent6" w:themeTint="99"/>
        </w:tcBorders>
      </w:tcPr>
    </w:tblStylePr>
    <w:tblStylePr w:type="lastRow">
      <w:rPr>
        <w:b/>
        <w:bCs/>
      </w:rPr>
      <w:tblPr/>
      <w:tcPr>
        <w:tcBorders>
          <w:top w:val="doub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7Colorful">
    <w:name w:val="Grid Table 7 Colorful"/>
    <w:basedOn w:val="TableNormal"/>
    <w:uiPriority w:val="52"/>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2698D"/>
    <w:pPr>
      <w:spacing w:line="240" w:lineRule="auto"/>
    </w:pPr>
    <w:rPr>
      <w:color w:val="39C3DA" w:themeColor="accent1" w:themeShade="BF"/>
    </w:r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bottom w:val="single" w:sz="4" w:space="0" w:color="B7E9F1" w:themeColor="accent1" w:themeTint="99"/>
        </w:tcBorders>
      </w:tcPr>
    </w:tblStylePr>
    <w:tblStylePr w:type="nwCell">
      <w:tblPr/>
      <w:tcPr>
        <w:tcBorders>
          <w:bottom w:val="single" w:sz="4" w:space="0" w:color="B7E9F1" w:themeColor="accent1" w:themeTint="99"/>
        </w:tcBorders>
      </w:tcPr>
    </w:tblStylePr>
    <w:tblStylePr w:type="seCell">
      <w:tblPr/>
      <w:tcPr>
        <w:tcBorders>
          <w:top w:val="single" w:sz="4" w:space="0" w:color="B7E9F1" w:themeColor="accent1" w:themeTint="99"/>
        </w:tcBorders>
      </w:tcPr>
    </w:tblStylePr>
    <w:tblStylePr w:type="swCell">
      <w:tblPr/>
      <w:tcPr>
        <w:tcBorders>
          <w:top w:val="single" w:sz="4" w:space="0" w:color="B7E9F1" w:themeColor="accent1" w:themeTint="99"/>
        </w:tcBorders>
      </w:tcPr>
    </w:tblStylePr>
  </w:style>
  <w:style w:type="table" w:styleId="GridTable7Colorful-Accent2">
    <w:name w:val="Grid Table 7 Colorful Accent 2"/>
    <w:basedOn w:val="TableNormal"/>
    <w:uiPriority w:val="52"/>
    <w:semiHidden/>
    <w:rsid w:val="0022698D"/>
    <w:pPr>
      <w:spacing w:line="240" w:lineRule="auto"/>
    </w:pPr>
    <w:rPr>
      <w:color w:val="A93D03" w:themeColor="accent2" w:themeShade="BF"/>
    </w:r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bottom w:val="single" w:sz="4" w:space="0" w:color="FB925B" w:themeColor="accent2" w:themeTint="99"/>
        </w:tcBorders>
      </w:tcPr>
    </w:tblStylePr>
    <w:tblStylePr w:type="nwCell">
      <w:tblPr/>
      <w:tcPr>
        <w:tcBorders>
          <w:bottom w:val="single" w:sz="4" w:space="0" w:color="FB925B" w:themeColor="accent2" w:themeTint="99"/>
        </w:tcBorders>
      </w:tcPr>
    </w:tblStylePr>
    <w:tblStylePr w:type="seCell">
      <w:tblPr/>
      <w:tcPr>
        <w:tcBorders>
          <w:top w:val="single" w:sz="4" w:space="0" w:color="FB925B" w:themeColor="accent2" w:themeTint="99"/>
        </w:tcBorders>
      </w:tcPr>
    </w:tblStylePr>
    <w:tblStylePr w:type="swCell">
      <w:tblPr/>
      <w:tcPr>
        <w:tcBorders>
          <w:top w:val="single" w:sz="4" w:space="0" w:color="FB925B" w:themeColor="accent2" w:themeTint="99"/>
        </w:tcBorders>
      </w:tcPr>
    </w:tblStylePr>
  </w:style>
  <w:style w:type="table" w:styleId="GridTable7Colorful-Accent3">
    <w:name w:val="Grid Table 7 Colorful Accent 3"/>
    <w:basedOn w:val="TableNormal"/>
    <w:uiPriority w:val="52"/>
    <w:semiHidden/>
    <w:rsid w:val="0022698D"/>
    <w:pPr>
      <w:spacing w:line="240" w:lineRule="auto"/>
    </w:pPr>
    <w:rPr>
      <w:color w:val="003871" w:themeColor="accent3" w:themeShade="BF"/>
    </w:r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bottom w:val="single" w:sz="4" w:space="0" w:color="2793FF" w:themeColor="accent3" w:themeTint="99"/>
        </w:tcBorders>
      </w:tcPr>
    </w:tblStylePr>
    <w:tblStylePr w:type="nwCell">
      <w:tblPr/>
      <w:tcPr>
        <w:tcBorders>
          <w:bottom w:val="single" w:sz="4" w:space="0" w:color="2793FF" w:themeColor="accent3" w:themeTint="99"/>
        </w:tcBorders>
      </w:tcPr>
    </w:tblStylePr>
    <w:tblStylePr w:type="seCell">
      <w:tblPr/>
      <w:tcPr>
        <w:tcBorders>
          <w:top w:val="single" w:sz="4" w:space="0" w:color="2793FF" w:themeColor="accent3" w:themeTint="99"/>
        </w:tcBorders>
      </w:tcPr>
    </w:tblStylePr>
    <w:tblStylePr w:type="swCell">
      <w:tblPr/>
      <w:tcPr>
        <w:tcBorders>
          <w:top w:val="single" w:sz="4" w:space="0" w:color="2793FF" w:themeColor="accent3" w:themeTint="99"/>
        </w:tcBorders>
      </w:tcPr>
    </w:tblStylePr>
  </w:style>
  <w:style w:type="table" w:styleId="GridTable7Colorful-Accent4">
    <w:name w:val="Grid Table 7 Colorful Accent 4"/>
    <w:basedOn w:val="TableNormal"/>
    <w:uiPriority w:val="52"/>
    <w:semiHidden/>
    <w:rsid w:val="0022698D"/>
    <w:pPr>
      <w:spacing w:line="240" w:lineRule="auto"/>
    </w:pPr>
    <w:rPr>
      <w:color w:val="5A556C" w:themeColor="accent4" w:themeShade="BF"/>
    </w:r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bottom w:val="single" w:sz="4" w:space="0" w:color="AEABBD" w:themeColor="accent4" w:themeTint="99"/>
        </w:tcBorders>
      </w:tcPr>
    </w:tblStylePr>
    <w:tblStylePr w:type="nwCell">
      <w:tblPr/>
      <w:tcPr>
        <w:tcBorders>
          <w:bottom w:val="single" w:sz="4" w:space="0" w:color="AEABBD" w:themeColor="accent4" w:themeTint="99"/>
        </w:tcBorders>
      </w:tcPr>
    </w:tblStylePr>
    <w:tblStylePr w:type="seCell">
      <w:tblPr/>
      <w:tcPr>
        <w:tcBorders>
          <w:top w:val="single" w:sz="4" w:space="0" w:color="AEABBD" w:themeColor="accent4" w:themeTint="99"/>
        </w:tcBorders>
      </w:tcPr>
    </w:tblStylePr>
    <w:tblStylePr w:type="swCell">
      <w:tblPr/>
      <w:tcPr>
        <w:tcBorders>
          <w:top w:val="single" w:sz="4" w:space="0" w:color="AEABBD" w:themeColor="accent4" w:themeTint="99"/>
        </w:tcBorders>
      </w:tcPr>
    </w:tblStylePr>
  </w:style>
  <w:style w:type="table" w:styleId="GridTable7Colorful-Accent5">
    <w:name w:val="Grid Table 7 Colorful Accent 5"/>
    <w:basedOn w:val="TableNormal"/>
    <w:uiPriority w:val="52"/>
    <w:semiHidden/>
    <w:rsid w:val="0022698D"/>
    <w:pPr>
      <w:spacing w:line="240" w:lineRule="auto"/>
    </w:pPr>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22698D"/>
    <w:pPr>
      <w:spacing w:line="240" w:lineRule="auto"/>
    </w:pPr>
    <w:rPr>
      <w:color w:val="E5611B" w:themeColor="accent6" w:themeShade="BF"/>
    </w:r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bottom w:val="single" w:sz="4" w:space="0" w:color="F4C0A4" w:themeColor="accent6" w:themeTint="99"/>
        </w:tcBorders>
      </w:tcPr>
    </w:tblStylePr>
    <w:tblStylePr w:type="nwCell">
      <w:tblPr/>
      <w:tcPr>
        <w:tcBorders>
          <w:bottom w:val="single" w:sz="4" w:space="0" w:color="F4C0A4" w:themeColor="accent6" w:themeTint="99"/>
        </w:tcBorders>
      </w:tcPr>
    </w:tblStylePr>
    <w:tblStylePr w:type="seCell">
      <w:tblPr/>
      <w:tcPr>
        <w:tcBorders>
          <w:top w:val="single" w:sz="4" w:space="0" w:color="F4C0A4" w:themeColor="accent6" w:themeTint="99"/>
        </w:tcBorders>
      </w:tcPr>
    </w:tblStylePr>
    <w:tblStylePr w:type="swCell">
      <w:tblPr/>
      <w:tcPr>
        <w:tcBorders>
          <w:top w:val="single" w:sz="4" w:space="0" w:color="F4C0A4" w:themeColor="accent6" w:themeTint="99"/>
        </w:tcBorders>
      </w:tcPr>
    </w:tblStylePr>
  </w:style>
  <w:style w:type="table" w:styleId="LightGrid">
    <w:name w:val="Light Grid"/>
    <w:basedOn w:val="TableNormal"/>
    <w:uiPriority w:val="62"/>
    <w:semiHidden/>
    <w:rsid w:val="0022698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2698D"/>
    <w:pPr>
      <w:spacing w:line="240" w:lineRule="auto"/>
    </w:p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insideH w:val="single" w:sz="8" w:space="0" w:color="88DBE9" w:themeColor="accent1"/>
        <w:insideV w:val="single" w:sz="8" w:space="0" w:color="88DBE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E9" w:themeColor="accent1"/>
          <w:left w:val="single" w:sz="8" w:space="0" w:color="88DBE9" w:themeColor="accent1"/>
          <w:bottom w:val="single" w:sz="18" w:space="0" w:color="88DBE9" w:themeColor="accent1"/>
          <w:right w:val="single" w:sz="8" w:space="0" w:color="88DBE9" w:themeColor="accent1"/>
          <w:insideH w:val="nil"/>
          <w:insideV w:val="single" w:sz="8" w:space="0" w:color="88DBE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E9" w:themeColor="accent1"/>
          <w:left w:val="single" w:sz="8" w:space="0" w:color="88DBE9" w:themeColor="accent1"/>
          <w:bottom w:val="single" w:sz="8" w:space="0" w:color="88DBE9" w:themeColor="accent1"/>
          <w:right w:val="single" w:sz="8" w:space="0" w:color="88DBE9" w:themeColor="accent1"/>
          <w:insideH w:val="nil"/>
          <w:insideV w:val="single" w:sz="8" w:space="0" w:color="88DBE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tblStylePr w:type="band1Vert">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shd w:val="clear" w:color="auto" w:fill="E1F6F9" w:themeFill="accent1" w:themeFillTint="3F"/>
      </w:tcPr>
    </w:tblStylePr>
    <w:tblStylePr w:type="band1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insideV w:val="single" w:sz="8" w:space="0" w:color="88DBE9" w:themeColor="accent1"/>
        </w:tcBorders>
        <w:shd w:val="clear" w:color="auto" w:fill="E1F6F9" w:themeFill="accent1" w:themeFillTint="3F"/>
      </w:tcPr>
    </w:tblStylePr>
    <w:tblStylePr w:type="band2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insideV w:val="single" w:sz="8" w:space="0" w:color="88DBE9" w:themeColor="accent1"/>
        </w:tcBorders>
      </w:tcPr>
    </w:tblStylePr>
  </w:style>
  <w:style w:type="table" w:styleId="LightGrid-Accent2">
    <w:name w:val="Light Grid Accent 2"/>
    <w:basedOn w:val="TableNormal"/>
    <w:uiPriority w:val="62"/>
    <w:semiHidden/>
    <w:rsid w:val="0022698D"/>
    <w:pPr>
      <w:spacing w:line="240" w:lineRule="auto"/>
    </w:p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insideH w:val="single" w:sz="8" w:space="0" w:color="E35205" w:themeColor="accent2"/>
        <w:insideV w:val="single" w:sz="8" w:space="0" w:color="E3520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5205" w:themeColor="accent2"/>
          <w:left w:val="single" w:sz="8" w:space="0" w:color="E35205" w:themeColor="accent2"/>
          <w:bottom w:val="single" w:sz="18" w:space="0" w:color="E35205" w:themeColor="accent2"/>
          <w:right w:val="single" w:sz="8" w:space="0" w:color="E35205" w:themeColor="accent2"/>
          <w:insideH w:val="nil"/>
          <w:insideV w:val="single" w:sz="8" w:space="0" w:color="E3520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5205" w:themeColor="accent2"/>
          <w:left w:val="single" w:sz="8" w:space="0" w:color="E35205" w:themeColor="accent2"/>
          <w:bottom w:val="single" w:sz="8" w:space="0" w:color="E35205" w:themeColor="accent2"/>
          <w:right w:val="single" w:sz="8" w:space="0" w:color="E35205" w:themeColor="accent2"/>
          <w:insideH w:val="nil"/>
          <w:insideV w:val="single" w:sz="8" w:space="0" w:color="E3520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tblStylePr w:type="band1Vert">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shd w:val="clear" w:color="auto" w:fill="FDD2BB" w:themeFill="accent2" w:themeFillTint="3F"/>
      </w:tcPr>
    </w:tblStylePr>
    <w:tblStylePr w:type="band1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insideV w:val="single" w:sz="8" w:space="0" w:color="E35205" w:themeColor="accent2"/>
        </w:tcBorders>
        <w:shd w:val="clear" w:color="auto" w:fill="FDD2BB" w:themeFill="accent2" w:themeFillTint="3F"/>
      </w:tcPr>
    </w:tblStylePr>
    <w:tblStylePr w:type="band2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insideV w:val="single" w:sz="8" w:space="0" w:color="E35205" w:themeColor="accent2"/>
        </w:tcBorders>
      </w:tcPr>
    </w:tblStylePr>
  </w:style>
  <w:style w:type="table" w:styleId="LightGrid-Accent3">
    <w:name w:val="Light Grid Accent 3"/>
    <w:basedOn w:val="TableNormal"/>
    <w:uiPriority w:val="62"/>
    <w:semiHidden/>
    <w:rsid w:val="0022698D"/>
    <w:pPr>
      <w:spacing w:line="240" w:lineRule="auto"/>
    </w:p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insideH w:val="single" w:sz="8" w:space="0" w:color="004C97" w:themeColor="accent3"/>
        <w:insideV w:val="single" w:sz="8" w:space="0" w:color="004C9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3"/>
          <w:left w:val="single" w:sz="8" w:space="0" w:color="004C97" w:themeColor="accent3"/>
          <w:bottom w:val="single" w:sz="18" w:space="0" w:color="004C97" w:themeColor="accent3"/>
          <w:right w:val="single" w:sz="8" w:space="0" w:color="004C97" w:themeColor="accent3"/>
          <w:insideH w:val="nil"/>
          <w:insideV w:val="single" w:sz="8" w:space="0" w:color="004C9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3"/>
          <w:left w:val="single" w:sz="8" w:space="0" w:color="004C97" w:themeColor="accent3"/>
          <w:bottom w:val="single" w:sz="8" w:space="0" w:color="004C97" w:themeColor="accent3"/>
          <w:right w:val="single" w:sz="8" w:space="0" w:color="004C97" w:themeColor="accent3"/>
          <w:insideH w:val="nil"/>
          <w:insideV w:val="single" w:sz="8" w:space="0" w:color="004C9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tblStylePr w:type="band1Vert">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shd w:val="clear" w:color="auto" w:fill="A6D2FF" w:themeFill="accent3" w:themeFillTint="3F"/>
      </w:tcPr>
    </w:tblStylePr>
    <w:tblStylePr w:type="band1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insideV w:val="single" w:sz="8" w:space="0" w:color="004C97" w:themeColor="accent3"/>
        </w:tcBorders>
        <w:shd w:val="clear" w:color="auto" w:fill="A6D2FF" w:themeFill="accent3" w:themeFillTint="3F"/>
      </w:tcPr>
    </w:tblStylePr>
    <w:tblStylePr w:type="band2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insideV w:val="single" w:sz="8" w:space="0" w:color="004C97" w:themeColor="accent3"/>
        </w:tcBorders>
      </w:tcPr>
    </w:tblStylePr>
  </w:style>
  <w:style w:type="table" w:styleId="LightGrid-Accent4">
    <w:name w:val="Light Grid Accent 4"/>
    <w:basedOn w:val="TableNormal"/>
    <w:uiPriority w:val="62"/>
    <w:semiHidden/>
    <w:rsid w:val="0022698D"/>
    <w:pPr>
      <w:spacing w:line="240" w:lineRule="auto"/>
    </w:p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insideH w:val="single" w:sz="8" w:space="0" w:color="797391" w:themeColor="accent4"/>
        <w:insideV w:val="single" w:sz="8" w:space="0" w:color="7973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7391" w:themeColor="accent4"/>
          <w:left w:val="single" w:sz="8" w:space="0" w:color="797391" w:themeColor="accent4"/>
          <w:bottom w:val="single" w:sz="18" w:space="0" w:color="797391" w:themeColor="accent4"/>
          <w:right w:val="single" w:sz="8" w:space="0" w:color="797391" w:themeColor="accent4"/>
          <w:insideH w:val="nil"/>
          <w:insideV w:val="single" w:sz="8" w:space="0" w:color="7973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7391" w:themeColor="accent4"/>
          <w:left w:val="single" w:sz="8" w:space="0" w:color="797391" w:themeColor="accent4"/>
          <w:bottom w:val="single" w:sz="8" w:space="0" w:color="797391" w:themeColor="accent4"/>
          <w:right w:val="single" w:sz="8" w:space="0" w:color="797391" w:themeColor="accent4"/>
          <w:insideH w:val="nil"/>
          <w:insideV w:val="single" w:sz="8" w:space="0" w:color="7973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tblStylePr w:type="band1Vert">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shd w:val="clear" w:color="auto" w:fill="DDDCE3" w:themeFill="accent4" w:themeFillTint="3F"/>
      </w:tcPr>
    </w:tblStylePr>
    <w:tblStylePr w:type="band1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insideV w:val="single" w:sz="8" w:space="0" w:color="797391" w:themeColor="accent4"/>
        </w:tcBorders>
        <w:shd w:val="clear" w:color="auto" w:fill="DDDCE3" w:themeFill="accent4" w:themeFillTint="3F"/>
      </w:tcPr>
    </w:tblStylePr>
    <w:tblStylePr w:type="band2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insideV w:val="single" w:sz="8" w:space="0" w:color="797391" w:themeColor="accent4"/>
        </w:tcBorders>
      </w:tcPr>
    </w:tblStylePr>
  </w:style>
  <w:style w:type="table" w:styleId="LightGrid-Accent5">
    <w:name w:val="Light Grid Accent 5"/>
    <w:basedOn w:val="TableNormal"/>
    <w:uiPriority w:val="62"/>
    <w:semiHidden/>
    <w:rsid w:val="0022698D"/>
    <w:pPr>
      <w:spacing w:line="240" w:lineRule="auto"/>
    </w:p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22698D"/>
    <w:pPr>
      <w:spacing w:line="240" w:lineRule="auto"/>
    </w:p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insideH w:val="single" w:sz="8" w:space="0" w:color="EE9769" w:themeColor="accent6"/>
        <w:insideV w:val="single" w:sz="8" w:space="0" w:color="EE976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9769" w:themeColor="accent6"/>
          <w:left w:val="single" w:sz="8" w:space="0" w:color="EE9769" w:themeColor="accent6"/>
          <w:bottom w:val="single" w:sz="18" w:space="0" w:color="EE9769" w:themeColor="accent6"/>
          <w:right w:val="single" w:sz="8" w:space="0" w:color="EE9769" w:themeColor="accent6"/>
          <w:insideH w:val="nil"/>
          <w:insideV w:val="single" w:sz="8" w:space="0" w:color="EE976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9769" w:themeColor="accent6"/>
          <w:left w:val="single" w:sz="8" w:space="0" w:color="EE9769" w:themeColor="accent6"/>
          <w:bottom w:val="single" w:sz="8" w:space="0" w:color="EE9769" w:themeColor="accent6"/>
          <w:right w:val="single" w:sz="8" w:space="0" w:color="EE9769" w:themeColor="accent6"/>
          <w:insideH w:val="nil"/>
          <w:insideV w:val="single" w:sz="8" w:space="0" w:color="EE976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tblStylePr w:type="band1Vert">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shd w:val="clear" w:color="auto" w:fill="FAE5D9" w:themeFill="accent6" w:themeFillTint="3F"/>
      </w:tcPr>
    </w:tblStylePr>
    <w:tblStylePr w:type="band1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insideV w:val="single" w:sz="8" w:space="0" w:color="EE9769" w:themeColor="accent6"/>
        </w:tcBorders>
        <w:shd w:val="clear" w:color="auto" w:fill="FAE5D9" w:themeFill="accent6" w:themeFillTint="3F"/>
      </w:tcPr>
    </w:tblStylePr>
    <w:tblStylePr w:type="band2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insideV w:val="single" w:sz="8" w:space="0" w:color="EE9769" w:themeColor="accent6"/>
        </w:tcBorders>
      </w:tcPr>
    </w:tblStylePr>
  </w:style>
  <w:style w:type="table" w:styleId="LightList">
    <w:name w:val="Light List"/>
    <w:basedOn w:val="TableNormal"/>
    <w:uiPriority w:val="61"/>
    <w:semiHidden/>
    <w:rsid w:val="0022698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22698D"/>
    <w:pPr>
      <w:spacing w:line="240" w:lineRule="auto"/>
    </w:p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tblBorders>
    </w:tblPr>
    <w:tblStylePr w:type="firstRow">
      <w:pPr>
        <w:spacing w:before="0" w:after="0" w:line="240" w:lineRule="auto"/>
      </w:pPr>
      <w:rPr>
        <w:b/>
        <w:bCs/>
        <w:color w:val="FFFFFF" w:themeColor="background1"/>
      </w:rPr>
      <w:tblPr/>
      <w:tcPr>
        <w:shd w:val="clear" w:color="auto" w:fill="88DBE9" w:themeFill="accent1"/>
      </w:tcPr>
    </w:tblStylePr>
    <w:tblStylePr w:type="lastRow">
      <w:pPr>
        <w:spacing w:before="0" w:after="0" w:line="240" w:lineRule="auto"/>
      </w:pPr>
      <w:rPr>
        <w:b/>
        <w:bCs/>
      </w:rPr>
      <w:tblPr/>
      <w:tcPr>
        <w:tcBorders>
          <w:top w:val="double" w:sz="6" w:space="0" w:color="88DBE9" w:themeColor="accent1"/>
          <w:left w:val="single" w:sz="8" w:space="0" w:color="88DBE9" w:themeColor="accent1"/>
          <w:bottom w:val="single" w:sz="8" w:space="0" w:color="88DBE9" w:themeColor="accent1"/>
          <w:right w:val="single" w:sz="8" w:space="0" w:color="88DBE9" w:themeColor="accent1"/>
        </w:tcBorders>
      </w:tcPr>
    </w:tblStylePr>
    <w:tblStylePr w:type="firstCol">
      <w:rPr>
        <w:b/>
        <w:bCs/>
      </w:rPr>
    </w:tblStylePr>
    <w:tblStylePr w:type="lastCol">
      <w:rPr>
        <w:b/>
        <w:bCs/>
      </w:rPr>
    </w:tblStylePr>
    <w:tblStylePr w:type="band1Vert">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tblStylePr w:type="band1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style>
  <w:style w:type="table" w:styleId="LightList-Accent2">
    <w:name w:val="Light List Accent 2"/>
    <w:basedOn w:val="TableNormal"/>
    <w:uiPriority w:val="61"/>
    <w:semiHidden/>
    <w:rsid w:val="0022698D"/>
    <w:pPr>
      <w:spacing w:line="240" w:lineRule="auto"/>
    </w:p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tblBorders>
    </w:tblPr>
    <w:tblStylePr w:type="firstRow">
      <w:pPr>
        <w:spacing w:before="0" w:after="0" w:line="240" w:lineRule="auto"/>
      </w:pPr>
      <w:rPr>
        <w:b/>
        <w:bCs/>
        <w:color w:val="FFFFFF" w:themeColor="background1"/>
      </w:rPr>
      <w:tblPr/>
      <w:tcPr>
        <w:shd w:val="clear" w:color="auto" w:fill="E35205" w:themeFill="accent2"/>
      </w:tcPr>
    </w:tblStylePr>
    <w:tblStylePr w:type="lastRow">
      <w:pPr>
        <w:spacing w:before="0" w:after="0" w:line="240" w:lineRule="auto"/>
      </w:pPr>
      <w:rPr>
        <w:b/>
        <w:bCs/>
      </w:rPr>
      <w:tblPr/>
      <w:tcPr>
        <w:tcBorders>
          <w:top w:val="double" w:sz="6" w:space="0" w:color="E35205" w:themeColor="accent2"/>
          <w:left w:val="single" w:sz="8" w:space="0" w:color="E35205" w:themeColor="accent2"/>
          <w:bottom w:val="single" w:sz="8" w:space="0" w:color="E35205" w:themeColor="accent2"/>
          <w:right w:val="single" w:sz="8" w:space="0" w:color="E35205" w:themeColor="accent2"/>
        </w:tcBorders>
      </w:tcPr>
    </w:tblStylePr>
    <w:tblStylePr w:type="firstCol">
      <w:rPr>
        <w:b/>
        <w:bCs/>
      </w:rPr>
    </w:tblStylePr>
    <w:tblStylePr w:type="lastCol">
      <w:rPr>
        <w:b/>
        <w:bCs/>
      </w:rPr>
    </w:tblStylePr>
    <w:tblStylePr w:type="band1Vert">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tblStylePr w:type="band1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style>
  <w:style w:type="table" w:styleId="LightList-Accent3">
    <w:name w:val="Light List Accent 3"/>
    <w:basedOn w:val="TableNormal"/>
    <w:uiPriority w:val="61"/>
    <w:semiHidden/>
    <w:rsid w:val="0022698D"/>
    <w:pPr>
      <w:spacing w:line="240" w:lineRule="auto"/>
    </w:p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tblBorders>
    </w:tblPr>
    <w:tblStylePr w:type="firstRow">
      <w:pPr>
        <w:spacing w:before="0" w:after="0" w:line="240" w:lineRule="auto"/>
      </w:pPr>
      <w:rPr>
        <w:b/>
        <w:bCs/>
        <w:color w:val="FFFFFF" w:themeColor="background1"/>
      </w:rPr>
      <w:tblPr/>
      <w:tcPr>
        <w:shd w:val="clear" w:color="auto" w:fill="004C97" w:themeFill="accent3"/>
      </w:tcPr>
    </w:tblStylePr>
    <w:tblStylePr w:type="lastRow">
      <w:pPr>
        <w:spacing w:before="0" w:after="0" w:line="240" w:lineRule="auto"/>
      </w:pPr>
      <w:rPr>
        <w:b/>
        <w:bCs/>
      </w:rPr>
      <w:tblPr/>
      <w:tcPr>
        <w:tcBorders>
          <w:top w:val="double" w:sz="6" w:space="0" w:color="004C97" w:themeColor="accent3"/>
          <w:left w:val="single" w:sz="8" w:space="0" w:color="004C97" w:themeColor="accent3"/>
          <w:bottom w:val="single" w:sz="8" w:space="0" w:color="004C97" w:themeColor="accent3"/>
          <w:right w:val="single" w:sz="8" w:space="0" w:color="004C97" w:themeColor="accent3"/>
        </w:tcBorders>
      </w:tcPr>
    </w:tblStylePr>
    <w:tblStylePr w:type="firstCol">
      <w:rPr>
        <w:b/>
        <w:bCs/>
      </w:rPr>
    </w:tblStylePr>
    <w:tblStylePr w:type="lastCol">
      <w:rPr>
        <w:b/>
        <w:bCs/>
      </w:rPr>
    </w:tblStylePr>
    <w:tblStylePr w:type="band1Vert">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tblStylePr w:type="band1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style>
  <w:style w:type="table" w:styleId="LightList-Accent4">
    <w:name w:val="Light List Accent 4"/>
    <w:basedOn w:val="TableNormal"/>
    <w:uiPriority w:val="61"/>
    <w:semiHidden/>
    <w:rsid w:val="0022698D"/>
    <w:pPr>
      <w:spacing w:line="240" w:lineRule="auto"/>
    </w:p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tblBorders>
    </w:tblPr>
    <w:tblStylePr w:type="firstRow">
      <w:pPr>
        <w:spacing w:before="0" w:after="0" w:line="240" w:lineRule="auto"/>
      </w:pPr>
      <w:rPr>
        <w:b/>
        <w:bCs/>
        <w:color w:val="FFFFFF" w:themeColor="background1"/>
      </w:rPr>
      <w:tblPr/>
      <w:tcPr>
        <w:shd w:val="clear" w:color="auto" w:fill="797391" w:themeFill="accent4"/>
      </w:tcPr>
    </w:tblStylePr>
    <w:tblStylePr w:type="lastRow">
      <w:pPr>
        <w:spacing w:before="0" w:after="0" w:line="240" w:lineRule="auto"/>
      </w:pPr>
      <w:rPr>
        <w:b/>
        <w:bCs/>
      </w:rPr>
      <w:tblPr/>
      <w:tcPr>
        <w:tcBorders>
          <w:top w:val="double" w:sz="6" w:space="0" w:color="797391" w:themeColor="accent4"/>
          <w:left w:val="single" w:sz="8" w:space="0" w:color="797391" w:themeColor="accent4"/>
          <w:bottom w:val="single" w:sz="8" w:space="0" w:color="797391" w:themeColor="accent4"/>
          <w:right w:val="single" w:sz="8" w:space="0" w:color="797391" w:themeColor="accent4"/>
        </w:tcBorders>
      </w:tcPr>
    </w:tblStylePr>
    <w:tblStylePr w:type="firstCol">
      <w:rPr>
        <w:b/>
        <w:bCs/>
      </w:rPr>
    </w:tblStylePr>
    <w:tblStylePr w:type="lastCol">
      <w:rPr>
        <w:b/>
        <w:bCs/>
      </w:rPr>
    </w:tblStylePr>
    <w:tblStylePr w:type="band1Vert">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tblStylePr w:type="band1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style>
  <w:style w:type="table" w:styleId="LightList-Accent5">
    <w:name w:val="Light List Accent 5"/>
    <w:basedOn w:val="TableNormal"/>
    <w:uiPriority w:val="61"/>
    <w:semiHidden/>
    <w:rsid w:val="0022698D"/>
    <w:pPr>
      <w:spacing w:line="240" w:lineRule="auto"/>
    </w:p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22698D"/>
    <w:pPr>
      <w:spacing w:line="240" w:lineRule="auto"/>
    </w:p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tblBorders>
    </w:tblPr>
    <w:tblStylePr w:type="firstRow">
      <w:pPr>
        <w:spacing w:before="0" w:after="0" w:line="240" w:lineRule="auto"/>
      </w:pPr>
      <w:rPr>
        <w:b/>
        <w:bCs/>
        <w:color w:val="FFFFFF" w:themeColor="background1"/>
      </w:rPr>
      <w:tblPr/>
      <w:tcPr>
        <w:shd w:val="clear" w:color="auto" w:fill="EE9769" w:themeFill="accent6"/>
      </w:tcPr>
    </w:tblStylePr>
    <w:tblStylePr w:type="lastRow">
      <w:pPr>
        <w:spacing w:before="0" w:after="0" w:line="240" w:lineRule="auto"/>
      </w:pPr>
      <w:rPr>
        <w:b/>
        <w:bCs/>
      </w:rPr>
      <w:tblPr/>
      <w:tcPr>
        <w:tcBorders>
          <w:top w:val="double" w:sz="6" w:space="0" w:color="EE9769" w:themeColor="accent6"/>
          <w:left w:val="single" w:sz="8" w:space="0" w:color="EE9769" w:themeColor="accent6"/>
          <w:bottom w:val="single" w:sz="8" w:space="0" w:color="EE9769" w:themeColor="accent6"/>
          <w:right w:val="single" w:sz="8" w:space="0" w:color="EE9769" w:themeColor="accent6"/>
        </w:tcBorders>
      </w:tcPr>
    </w:tblStylePr>
    <w:tblStylePr w:type="firstCol">
      <w:rPr>
        <w:b/>
        <w:bCs/>
      </w:rPr>
    </w:tblStylePr>
    <w:tblStylePr w:type="lastCol">
      <w:rPr>
        <w:b/>
        <w:bCs/>
      </w:rPr>
    </w:tblStylePr>
    <w:tblStylePr w:type="band1Vert">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tblStylePr w:type="band1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style>
  <w:style w:type="table" w:styleId="LightShading">
    <w:name w:val="Light Shading"/>
    <w:basedOn w:val="TableNormal"/>
    <w:uiPriority w:val="60"/>
    <w:semiHidden/>
    <w:rsid w:val="0022698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22698D"/>
    <w:pPr>
      <w:spacing w:line="240" w:lineRule="auto"/>
    </w:pPr>
    <w:rPr>
      <w:color w:val="39C3DA" w:themeColor="accent1" w:themeShade="BF"/>
    </w:rPr>
    <w:tblPr>
      <w:tblStyleRowBandSize w:val="1"/>
      <w:tblStyleColBandSize w:val="1"/>
      <w:tblBorders>
        <w:top w:val="single" w:sz="8" w:space="0" w:color="88DBE9" w:themeColor="accent1"/>
        <w:bottom w:val="single" w:sz="8" w:space="0" w:color="88DBE9" w:themeColor="accent1"/>
      </w:tblBorders>
    </w:tblPr>
    <w:tblStylePr w:type="firstRow">
      <w:pPr>
        <w:spacing w:before="0" w:after="0" w:line="240" w:lineRule="auto"/>
      </w:pPr>
      <w:rPr>
        <w:b/>
        <w:bCs/>
      </w:rPr>
      <w:tblPr/>
      <w:tcPr>
        <w:tcBorders>
          <w:top w:val="single" w:sz="8" w:space="0" w:color="88DBE9" w:themeColor="accent1"/>
          <w:left w:val="nil"/>
          <w:bottom w:val="single" w:sz="8" w:space="0" w:color="88DBE9" w:themeColor="accent1"/>
          <w:right w:val="nil"/>
          <w:insideH w:val="nil"/>
          <w:insideV w:val="nil"/>
        </w:tcBorders>
      </w:tcPr>
    </w:tblStylePr>
    <w:tblStylePr w:type="lastRow">
      <w:pPr>
        <w:spacing w:before="0" w:after="0" w:line="240" w:lineRule="auto"/>
      </w:pPr>
      <w:rPr>
        <w:b/>
        <w:bCs/>
      </w:rPr>
      <w:tblPr/>
      <w:tcPr>
        <w:tcBorders>
          <w:top w:val="single" w:sz="8" w:space="0" w:color="88DBE9" w:themeColor="accent1"/>
          <w:left w:val="nil"/>
          <w:bottom w:val="single" w:sz="8" w:space="0" w:color="88DBE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9" w:themeFill="accent1" w:themeFillTint="3F"/>
      </w:tcPr>
    </w:tblStylePr>
    <w:tblStylePr w:type="band1Horz">
      <w:tblPr/>
      <w:tcPr>
        <w:tcBorders>
          <w:left w:val="nil"/>
          <w:right w:val="nil"/>
          <w:insideH w:val="nil"/>
          <w:insideV w:val="nil"/>
        </w:tcBorders>
        <w:shd w:val="clear" w:color="auto" w:fill="E1F6F9" w:themeFill="accent1" w:themeFillTint="3F"/>
      </w:tcPr>
    </w:tblStylePr>
  </w:style>
  <w:style w:type="table" w:styleId="LightShading-Accent2">
    <w:name w:val="Light Shading Accent 2"/>
    <w:basedOn w:val="TableNormal"/>
    <w:uiPriority w:val="60"/>
    <w:semiHidden/>
    <w:rsid w:val="0022698D"/>
    <w:pPr>
      <w:spacing w:line="240" w:lineRule="auto"/>
    </w:pPr>
    <w:rPr>
      <w:color w:val="A93D03" w:themeColor="accent2" w:themeShade="BF"/>
    </w:rPr>
    <w:tblPr>
      <w:tblStyleRowBandSize w:val="1"/>
      <w:tblStyleColBandSize w:val="1"/>
      <w:tblBorders>
        <w:top w:val="single" w:sz="8" w:space="0" w:color="E35205" w:themeColor="accent2"/>
        <w:bottom w:val="single" w:sz="8" w:space="0" w:color="E35205" w:themeColor="accent2"/>
      </w:tblBorders>
    </w:tblPr>
    <w:tblStylePr w:type="firstRow">
      <w:pPr>
        <w:spacing w:before="0" w:after="0" w:line="240" w:lineRule="auto"/>
      </w:pPr>
      <w:rPr>
        <w:b/>
        <w:bCs/>
      </w:rPr>
      <w:tblPr/>
      <w:tcPr>
        <w:tcBorders>
          <w:top w:val="single" w:sz="8" w:space="0" w:color="E35205" w:themeColor="accent2"/>
          <w:left w:val="nil"/>
          <w:bottom w:val="single" w:sz="8" w:space="0" w:color="E35205" w:themeColor="accent2"/>
          <w:right w:val="nil"/>
          <w:insideH w:val="nil"/>
          <w:insideV w:val="nil"/>
        </w:tcBorders>
      </w:tcPr>
    </w:tblStylePr>
    <w:tblStylePr w:type="lastRow">
      <w:pPr>
        <w:spacing w:before="0" w:after="0" w:line="240" w:lineRule="auto"/>
      </w:pPr>
      <w:rPr>
        <w:b/>
        <w:bCs/>
      </w:rPr>
      <w:tblPr/>
      <w:tcPr>
        <w:tcBorders>
          <w:top w:val="single" w:sz="8" w:space="0" w:color="E35205" w:themeColor="accent2"/>
          <w:left w:val="nil"/>
          <w:bottom w:val="single" w:sz="8" w:space="0" w:color="E3520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2BB" w:themeFill="accent2" w:themeFillTint="3F"/>
      </w:tcPr>
    </w:tblStylePr>
    <w:tblStylePr w:type="band1Horz">
      <w:tblPr/>
      <w:tcPr>
        <w:tcBorders>
          <w:left w:val="nil"/>
          <w:right w:val="nil"/>
          <w:insideH w:val="nil"/>
          <w:insideV w:val="nil"/>
        </w:tcBorders>
        <w:shd w:val="clear" w:color="auto" w:fill="FDD2BB" w:themeFill="accent2" w:themeFillTint="3F"/>
      </w:tcPr>
    </w:tblStylePr>
  </w:style>
  <w:style w:type="table" w:styleId="LightShading-Accent3">
    <w:name w:val="Light Shading Accent 3"/>
    <w:basedOn w:val="TableNormal"/>
    <w:uiPriority w:val="60"/>
    <w:semiHidden/>
    <w:rsid w:val="0022698D"/>
    <w:pPr>
      <w:spacing w:line="240" w:lineRule="auto"/>
    </w:pPr>
    <w:rPr>
      <w:color w:val="003871" w:themeColor="accent3" w:themeShade="BF"/>
    </w:rPr>
    <w:tblPr>
      <w:tblStyleRowBandSize w:val="1"/>
      <w:tblStyleColBandSize w:val="1"/>
      <w:tblBorders>
        <w:top w:val="single" w:sz="8" w:space="0" w:color="004C97" w:themeColor="accent3"/>
        <w:bottom w:val="single" w:sz="8" w:space="0" w:color="004C97" w:themeColor="accent3"/>
      </w:tblBorders>
    </w:tblPr>
    <w:tblStylePr w:type="firstRow">
      <w:pPr>
        <w:spacing w:before="0" w:after="0" w:line="240" w:lineRule="auto"/>
      </w:pPr>
      <w:rPr>
        <w:b/>
        <w:bCs/>
      </w:rPr>
      <w:tblPr/>
      <w:tcPr>
        <w:tcBorders>
          <w:top w:val="single" w:sz="8" w:space="0" w:color="004C97" w:themeColor="accent3"/>
          <w:left w:val="nil"/>
          <w:bottom w:val="single" w:sz="8" w:space="0" w:color="004C97" w:themeColor="accent3"/>
          <w:right w:val="nil"/>
          <w:insideH w:val="nil"/>
          <w:insideV w:val="nil"/>
        </w:tcBorders>
      </w:tcPr>
    </w:tblStylePr>
    <w:tblStylePr w:type="lastRow">
      <w:pPr>
        <w:spacing w:before="0" w:after="0" w:line="240" w:lineRule="auto"/>
      </w:pPr>
      <w:rPr>
        <w:b/>
        <w:bCs/>
      </w:rPr>
      <w:tblPr/>
      <w:tcPr>
        <w:tcBorders>
          <w:top w:val="single" w:sz="8" w:space="0" w:color="004C97" w:themeColor="accent3"/>
          <w:left w:val="nil"/>
          <w:bottom w:val="single" w:sz="8" w:space="0" w:color="004C9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left w:val="nil"/>
          <w:right w:val="nil"/>
          <w:insideH w:val="nil"/>
          <w:insideV w:val="nil"/>
        </w:tcBorders>
        <w:shd w:val="clear" w:color="auto" w:fill="A6D2FF" w:themeFill="accent3" w:themeFillTint="3F"/>
      </w:tcPr>
    </w:tblStylePr>
  </w:style>
  <w:style w:type="table" w:styleId="LightShading-Accent4">
    <w:name w:val="Light Shading Accent 4"/>
    <w:basedOn w:val="TableNormal"/>
    <w:uiPriority w:val="60"/>
    <w:semiHidden/>
    <w:rsid w:val="0022698D"/>
    <w:pPr>
      <w:spacing w:line="240" w:lineRule="auto"/>
    </w:pPr>
    <w:rPr>
      <w:color w:val="5A556C" w:themeColor="accent4" w:themeShade="BF"/>
    </w:rPr>
    <w:tblPr>
      <w:tblStyleRowBandSize w:val="1"/>
      <w:tblStyleColBandSize w:val="1"/>
      <w:tblBorders>
        <w:top w:val="single" w:sz="8" w:space="0" w:color="797391" w:themeColor="accent4"/>
        <w:bottom w:val="single" w:sz="8" w:space="0" w:color="797391" w:themeColor="accent4"/>
      </w:tblBorders>
    </w:tblPr>
    <w:tblStylePr w:type="firstRow">
      <w:pPr>
        <w:spacing w:before="0" w:after="0" w:line="240" w:lineRule="auto"/>
      </w:pPr>
      <w:rPr>
        <w:b/>
        <w:bCs/>
      </w:rPr>
      <w:tblPr/>
      <w:tcPr>
        <w:tcBorders>
          <w:top w:val="single" w:sz="8" w:space="0" w:color="797391" w:themeColor="accent4"/>
          <w:left w:val="nil"/>
          <w:bottom w:val="single" w:sz="8" w:space="0" w:color="797391" w:themeColor="accent4"/>
          <w:right w:val="nil"/>
          <w:insideH w:val="nil"/>
          <w:insideV w:val="nil"/>
        </w:tcBorders>
      </w:tcPr>
    </w:tblStylePr>
    <w:tblStylePr w:type="lastRow">
      <w:pPr>
        <w:spacing w:before="0" w:after="0" w:line="240" w:lineRule="auto"/>
      </w:pPr>
      <w:rPr>
        <w:b/>
        <w:bCs/>
      </w:rPr>
      <w:tblPr/>
      <w:tcPr>
        <w:tcBorders>
          <w:top w:val="single" w:sz="8" w:space="0" w:color="797391" w:themeColor="accent4"/>
          <w:left w:val="nil"/>
          <w:bottom w:val="single" w:sz="8" w:space="0" w:color="7973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CE3" w:themeFill="accent4" w:themeFillTint="3F"/>
      </w:tcPr>
    </w:tblStylePr>
    <w:tblStylePr w:type="band1Horz">
      <w:tblPr/>
      <w:tcPr>
        <w:tcBorders>
          <w:left w:val="nil"/>
          <w:right w:val="nil"/>
          <w:insideH w:val="nil"/>
          <w:insideV w:val="nil"/>
        </w:tcBorders>
        <w:shd w:val="clear" w:color="auto" w:fill="DDDCE3" w:themeFill="accent4" w:themeFillTint="3F"/>
      </w:tcPr>
    </w:tblStylePr>
  </w:style>
  <w:style w:type="table" w:styleId="LightShading-Accent5">
    <w:name w:val="Light Shading Accent 5"/>
    <w:basedOn w:val="TableNormal"/>
    <w:uiPriority w:val="60"/>
    <w:semiHidden/>
    <w:rsid w:val="0022698D"/>
    <w:pPr>
      <w:spacing w:line="240" w:lineRule="auto"/>
    </w:pPr>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22698D"/>
    <w:pPr>
      <w:spacing w:line="240" w:lineRule="auto"/>
    </w:pPr>
    <w:rPr>
      <w:color w:val="E5611B" w:themeColor="accent6" w:themeShade="BF"/>
    </w:rPr>
    <w:tblPr>
      <w:tblStyleRowBandSize w:val="1"/>
      <w:tblStyleColBandSize w:val="1"/>
      <w:tblBorders>
        <w:top w:val="single" w:sz="8" w:space="0" w:color="EE9769" w:themeColor="accent6"/>
        <w:bottom w:val="single" w:sz="8" w:space="0" w:color="EE9769" w:themeColor="accent6"/>
      </w:tblBorders>
    </w:tblPr>
    <w:tblStylePr w:type="firstRow">
      <w:pPr>
        <w:spacing w:before="0" w:after="0" w:line="240" w:lineRule="auto"/>
      </w:pPr>
      <w:rPr>
        <w:b/>
        <w:bCs/>
      </w:rPr>
      <w:tblPr/>
      <w:tcPr>
        <w:tcBorders>
          <w:top w:val="single" w:sz="8" w:space="0" w:color="EE9769" w:themeColor="accent6"/>
          <w:left w:val="nil"/>
          <w:bottom w:val="single" w:sz="8" w:space="0" w:color="EE9769" w:themeColor="accent6"/>
          <w:right w:val="nil"/>
          <w:insideH w:val="nil"/>
          <w:insideV w:val="nil"/>
        </w:tcBorders>
      </w:tcPr>
    </w:tblStylePr>
    <w:tblStylePr w:type="lastRow">
      <w:pPr>
        <w:spacing w:before="0" w:after="0" w:line="240" w:lineRule="auto"/>
      </w:pPr>
      <w:rPr>
        <w:b/>
        <w:bCs/>
      </w:rPr>
      <w:tblPr/>
      <w:tcPr>
        <w:tcBorders>
          <w:top w:val="single" w:sz="8" w:space="0" w:color="EE9769" w:themeColor="accent6"/>
          <w:left w:val="nil"/>
          <w:bottom w:val="single" w:sz="8" w:space="0" w:color="EE976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5D9" w:themeFill="accent6" w:themeFillTint="3F"/>
      </w:tcPr>
    </w:tblStylePr>
    <w:tblStylePr w:type="band1Horz">
      <w:tblPr/>
      <w:tcPr>
        <w:tcBorders>
          <w:left w:val="nil"/>
          <w:right w:val="nil"/>
          <w:insideH w:val="nil"/>
          <w:insideV w:val="nil"/>
        </w:tcBorders>
        <w:shd w:val="clear" w:color="auto" w:fill="FAE5D9" w:themeFill="accent6" w:themeFillTint="3F"/>
      </w:tcPr>
    </w:tblStylePr>
  </w:style>
  <w:style w:type="table" w:styleId="ListTable1Light">
    <w:name w:val="List Table 1 Light"/>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B7E9F1" w:themeColor="accent1" w:themeTint="99"/>
        </w:tcBorders>
      </w:tcPr>
    </w:tblStylePr>
    <w:tblStylePr w:type="lastRow">
      <w:rPr>
        <w:b/>
        <w:bCs/>
      </w:rPr>
      <w:tblPr/>
      <w:tcPr>
        <w:tcBorders>
          <w:top w:val="sing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1Light-Accent2">
    <w:name w:val="List Table 1 Light Accent 2"/>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FB925B" w:themeColor="accent2" w:themeTint="99"/>
        </w:tcBorders>
      </w:tcPr>
    </w:tblStylePr>
    <w:tblStylePr w:type="lastRow">
      <w:rPr>
        <w:b/>
        <w:bCs/>
      </w:rPr>
      <w:tblPr/>
      <w:tcPr>
        <w:tcBorders>
          <w:top w:val="sing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1Light-Accent3">
    <w:name w:val="List Table 1 Light Accent 3"/>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2793FF" w:themeColor="accent3" w:themeTint="99"/>
        </w:tcBorders>
      </w:tcPr>
    </w:tblStylePr>
    <w:tblStylePr w:type="lastRow">
      <w:rPr>
        <w:b/>
        <w:bCs/>
      </w:rPr>
      <w:tblPr/>
      <w:tcPr>
        <w:tcBorders>
          <w:top w:val="sing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1Light-Accent4">
    <w:name w:val="List Table 1 Light Accent 4"/>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AEABBD" w:themeColor="accent4" w:themeTint="99"/>
        </w:tcBorders>
      </w:tcPr>
    </w:tblStylePr>
    <w:tblStylePr w:type="lastRow">
      <w:rPr>
        <w:b/>
        <w:bCs/>
      </w:rPr>
      <w:tblPr/>
      <w:tcPr>
        <w:tcBorders>
          <w:top w:val="sing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1Light-Accent5">
    <w:name w:val="List Table 1 Light Accent 5"/>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F4C0A4" w:themeColor="accent6" w:themeTint="99"/>
        </w:tcBorders>
      </w:tcPr>
    </w:tblStylePr>
    <w:tblStylePr w:type="lastRow">
      <w:rPr>
        <w:b/>
        <w:bCs/>
      </w:rPr>
      <w:tblPr/>
      <w:tcPr>
        <w:tcBorders>
          <w:top w:val="sing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2">
    <w:name w:val="List Table 2"/>
    <w:basedOn w:val="TableNormal"/>
    <w:uiPriority w:val="47"/>
    <w:semiHidden/>
    <w:rsid w:val="0022698D"/>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2698D"/>
    <w:pPr>
      <w:spacing w:line="240" w:lineRule="auto"/>
    </w:pPr>
    <w:tblPr>
      <w:tblStyleRowBandSize w:val="1"/>
      <w:tblStyleColBandSize w:val="1"/>
      <w:tblBorders>
        <w:top w:val="single" w:sz="4" w:space="0" w:color="B7E9F1" w:themeColor="accent1" w:themeTint="99"/>
        <w:bottom w:val="single" w:sz="4" w:space="0" w:color="B7E9F1" w:themeColor="accent1" w:themeTint="99"/>
        <w:insideH w:val="single" w:sz="4" w:space="0" w:color="B7E9F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2-Accent2">
    <w:name w:val="List Table 2 Accent 2"/>
    <w:basedOn w:val="TableNormal"/>
    <w:uiPriority w:val="47"/>
    <w:semiHidden/>
    <w:rsid w:val="0022698D"/>
    <w:pPr>
      <w:spacing w:line="240" w:lineRule="auto"/>
    </w:pPr>
    <w:tblPr>
      <w:tblStyleRowBandSize w:val="1"/>
      <w:tblStyleColBandSize w:val="1"/>
      <w:tblBorders>
        <w:top w:val="single" w:sz="4" w:space="0" w:color="FB925B" w:themeColor="accent2" w:themeTint="99"/>
        <w:bottom w:val="single" w:sz="4" w:space="0" w:color="FB925B" w:themeColor="accent2" w:themeTint="99"/>
        <w:insideH w:val="single" w:sz="4" w:space="0" w:color="FB925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2-Accent3">
    <w:name w:val="List Table 2 Accent 3"/>
    <w:basedOn w:val="TableNormal"/>
    <w:uiPriority w:val="47"/>
    <w:semiHidden/>
    <w:rsid w:val="0022698D"/>
    <w:pPr>
      <w:spacing w:line="240" w:lineRule="auto"/>
    </w:pPr>
    <w:tblPr>
      <w:tblStyleRowBandSize w:val="1"/>
      <w:tblStyleColBandSize w:val="1"/>
      <w:tblBorders>
        <w:top w:val="single" w:sz="4" w:space="0" w:color="2793FF" w:themeColor="accent3" w:themeTint="99"/>
        <w:bottom w:val="single" w:sz="4" w:space="0" w:color="2793FF" w:themeColor="accent3" w:themeTint="99"/>
        <w:insideH w:val="single" w:sz="4" w:space="0" w:color="279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2-Accent4">
    <w:name w:val="List Table 2 Accent 4"/>
    <w:basedOn w:val="TableNormal"/>
    <w:uiPriority w:val="47"/>
    <w:semiHidden/>
    <w:rsid w:val="0022698D"/>
    <w:pPr>
      <w:spacing w:line="240" w:lineRule="auto"/>
    </w:pPr>
    <w:tblPr>
      <w:tblStyleRowBandSize w:val="1"/>
      <w:tblStyleColBandSize w:val="1"/>
      <w:tblBorders>
        <w:top w:val="single" w:sz="4" w:space="0" w:color="AEABBD" w:themeColor="accent4" w:themeTint="99"/>
        <w:bottom w:val="single" w:sz="4" w:space="0" w:color="AEABBD" w:themeColor="accent4" w:themeTint="99"/>
        <w:insideH w:val="single" w:sz="4" w:space="0" w:color="AEABB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2-Accent5">
    <w:name w:val="List Table 2 Accent 5"/>
    <w:basedOn w:val="TableNormal"/>
    <w:uiPriority w:val="47"/>
    <w:semiHidden/>
    <w:rsid w:val="0022698D"/>
    <w:pPr>
      <w:spacing w:line="240" w:lineRule="auto"/>
    </w:pPr>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22698D"/>
    <w:pPr>
      <w:spacing w:line="240" w:lineRule="auto"/>
    </w:pPr>
    <w:tblPr>
      <w:tblStyleRowBandSize w:val="1"/>
      <w:tblStyleColBandSize w:val="1"/>
      <w:tblBorders>
        <w:top w:val="single" w:sz="4" w:space="0" w:color="F4C0A4" w:themeColor="accent6" w:themeTint="99"/>
        <w:bottom w:val="single" w:sz="4" w:space="0" w:color="F4C0A4" w:themeColor="accent6" w:themeTint="99"/>
        <w:insideH w:val="single" w:sz="4" w:space="0" w:color="F4C0A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3">
    <w:name w:val="List Table 3"/>
    <w:basedOn w:val="TableNormal"/>
    <w:uiPriority w:val="48"/>
    <w:semiHidden/>
    <w:rsid w:val="0022698D"/>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2698D"/>
    <w:pPr>
      <w:spacing w:line="240" w:lineRule="auto"/>
    </w:pPr>
    <w:tblPr>
      <w:tblStyleRowBandSize w:val="1"/>
      <w:tblStyleColBandSize w:val="1"/>
      <w:tblBorders>
        <w:top w:val="single" w:sz="4" w:space="0" w:color="88DBE9" w:themeColor="accent1"/>
        <w:left w:val="single" w:sz="4" w:space="0" w:color="88DBE9" w:themeColor="accent1"/>
        <w:bottom w:val="single" w:sz="4" w:space="0" w:color="88DBE9" w:themeColor="accent1"/>
        <w:right w:val="single" w:sz="4" w:space="0" w:color="88DBE9" w:themeColor="accent1"/>
      </w:tblBorders>
    </w:tblPr>
    <w:tblStylePr w:type="firstRow">
      <w:rPr>
        <w:b/>
        <w:bCs/>
        <w:color w:val="FFFFFF" w:themeColor="background1"/>
      </w:rPr>
      <w:tblPr/>
      <w:tcPr>
        <w:shd w:val="clear" w:color="auto" w:fill="88DBE9" w:themeFill="accent1"/>
      </w:tcPr>
    </w:tblStylePr>
    <w:tblStylePr w:type="lastRow">
      <w:rPr>
        <w:b/>
        <w:bCs/>
      </w:rPr>
      <w:tblPr/>
      <w:tcPr>
        <w:tcBorders>
          <w:top w:val="double" w:sz="4" w:space="0" w:color="88DBE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E9" w:themeColor="accent1"/>
          <w:right w:val="single" w:sz="4" w:space="0" w:color="88DBE9" w:themeColor="accent1"/>
        </w:tcBorders>
      </w:tcPr>
    </w:tblStylePr>
    <w:tblStylePr w:type="band1Horz">
      <w:tblPr/>
      <w:tcPr>
        <w:tcBorders>
          <w:top w:val="single" w:sz="4" w:space="0" w:color="88DBE9" w:themeColor="accent1"/>
          <w:bottom w:val="single" w:sz="4" w:space="0" w:color="88DBE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E9" w:themeColor="accent1"/>
          <w:left w:val="nil"/>
        </w:tcBorders>
      </w:tcPr>
    </w:tblStylePr>
    <w:tblStylePr w:type="swCell">
      <w:tblPr/>
      <w:tcPr>
        <w:tcBorders>
          <w:top w:val="double" w:sz="4" w:space="0" w:color="88DBE9" w:themeColor="accent1"/>
          <w:right w:val="nil"/>
        </w:tcBorders>
      </w:tcPr>
    </w:tblStylePr>
  </w:style>
  <w:style w:type="table" w:styleId="ListTable3-Accent2">
    <w:name w:val="List Table 3 Accent 2"/>
    <w:basedOn w:val="TableNormal"/>
    <w:uiPriority w:val="48"/>
    <w:semiHidden/>
    <w:rsid w:val="0022698D"/>
    <w:pPr>
      <w:spacing w:line="240" w:lineRule="auto"/>
    </w:pPr>
    <w:tblPr>
      <w:tblStyleRowBandSize w:val="1"/>
      <w:tblStyleColBandSize w:val="1"/>
      <w:tblBorders>
        <w:top w:val="single" w:sz="4" w:space="0" w:color="E35205" w:themeColor="accent2"/>
        <w:left w:val="single" w:sz="4" w:space="0" w:color="E35205" w:themeColor="accent2"/>
        <w:bottom w:val="single" w:sz="4" w:space="0" w:color="E35205" w:themeColor="accent2"/>
        <w:right w:val="single" w:sz="4" w:space="0" w:color="E35205" w:themeColor="accent2"/>
      </w:tblBorders>
    </w:tblPr>
    <w:tblStylePr w:type="firstRow">
      <w:rPr>
        <w:b/>
        <w:bCs/>
        <w:color w:val="FFFFFF" w:themeColor="background1"/>
      </w:rPr>
      <w:tblPr/>
      <w:tcPr>
        <w:shd w:val="clear" w:color="auto" w:fill="E35205" w:themeFill="accent2"/>
      </w:tcPr>
    </w:tblStylePr>
    <w:tblStylePr w:type="lastRow">
      <w:rPr>
        <w:b/>
        <w:bCs/>
      </w:rPr>
      <w:tblPr/>
      <w:tcPr>
        <w:tcBorders>
          <w:top w:val="double" w:sz="4" w:space="0" w:color="E3520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5205" w:themeColor="accent2"/>
          <w:right w:val="single" w:sz="4" w:space="0" w:color="E35205" w:themeColor="accent2"/>
        </w:tcBorders>
      </w:tcPr>
    </w:tblStylePr>
    <w:tblStylePr w:type="band1Horz">
      <w:tblPr/>
      <w:tcPr>
        <w:tcBorders>
          <w:top w:val="single" w:sz="4" w:space="0" w:color="E35205" w:themeColor="accent2"/>
          <w:bottom w:val="single" w:sz="4" w:space="0" w:color="E3520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5205" w:themeColor="accent2"/>
          <w:left w:val="nil"/>
        </w:tcBorders>
      </w:tcPr>
    </w:tblStylePr>
    <w:tblStylePr w:type="swCell">
      <w:tblPr/>
      <w:tcPr>
        <w:tcBorders>
          <w:top w:val="double" w:sz="4" w:space="0" w:color="E35205" w:themeColor="accent2"/>
          <w:right w:val="nil"/>
        </w:tcBorders>
      </w:tcPr>
    </w:tblStylePr>
  </w:style>
  <w:style w:type="table" w:styleId="ListTable3-Accent3">
    <w:name w:val="List Table 3 Accent 3"/>
    <w:basedOn w:val="TableNormal"/>
    <w:uiPriority w:val="48"/>
    <w:semiHidden/>
    <w:rsid w:val="0022698D"/>
    <w:pPr>
      <w:spacing w:line="240" w:lineRule="auto"/>
    </w:pPr>
    <w:tblPr>
      <w:tblStyleRowBandSize w:val="1"/>
      <w:tblStyleColBandSize w:val="1"/>
      <w:tblBorders>
        <w:top w:val="single" w:sz="4" w:space="0" w:color="004C97" w:themeColor="accent3"/>
        <w:left w:val="single" w:sz="4" w:space="0" w:color="004C97" w:themeColor="accent3"/>
        <w:bottom w:val="single" w:sz="4" w:space="0" w:color="004C97" w:themeColor="accent3"/>
        <w:right w:val="single" w:sz="4" w:space="0" w:color="004C97" w:themeColor="accent3"/>
      </w:tblBorders>
    </w:tblPr>
    <w:tblStylePr w:type="firstRow">
      <w:rPr>
        <w:b/>
        <w:bCs/>
        <w:color w:val="FFFFFF" w:themeColor="background1"/>
      </w:rPr>
      <w:tblPr/>
      <w:tcPr>
        <w:shd w:val="clear" w:color="auto" w:fill="004C97" w:themeFill="accent3"/>
      </w:tcPr>
    </w:tblStylePr>
    <w:tblStylePr w:type="lastRow">
      <w:rPr>
        <w:b/>
        <w:bCs/>
      </w:rPr>
      <w:tblPr/>
      <w:tcPr>
        <w:tcBorders>
          <w:top w:val="double" w:sz="4" w:space="0" w:color="004C9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3"/>
          <w:right w:val="single" w:sz="4" w:space="0" w:color="004C97" w:themeColor="accent3"/>
        </w:tcBorders>
      </w:tcPr>
    </w:tblStylePr>
    <w:tblStylePr w:type="band1Horz">
      <w:tblPr/>
      <w:tcPr>
        <w:tcBorders>
          <w:top w:val="single" w:sz="4" w:space="0" w:color="004C97" w:themeColor="accent3"/>
          <w:bottom w:val="single" w:sz="4" w:space="0" w:color="004C9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3"/>
          <w:left w:val="nil"/>
        </w:tcBorders>
      </w:tcPr>
    </w:tblStylePr>
    <w:tblStylePr w:type="swCell">
      <w:tblPr/>
      <w:tcPr>
        <w:tcBorders>
          <w:top w:val="double" w:sz="4" w:space="0" w:color="004C97" w:themeColor="accent3"/>
          <w:right w:val="nil"/>
        </w:tcBorders>
      </w:tcPr>
    </w:tblStylePr>
  </w:style>
  <w:style w:type="table" w:styleId="ListTable3-Accent4">
    <w:name w:val="List Table 3 Accent 4"/>
    <w:basedOn w:val="TableNormal"/>
    <w:uiPriority w:val="48"/>
    <w:semiHidden/>
    <w:rsid w:val="0022698D"/>
    <w:pPr>
      <w:spacing w:line="240" w:lineRule="auto"/>
    </w:pPr>
    <w:tblPr>
      <w:tblStyleRowBandSize w:val="1"/>
      <w:tblStyleColBandSize w:val="1"/>
      <w:tblBorders>
        <w:top w:val="single" w:sz="4" w:space="0" w:color="797391" w:themeColor="accent4"/>
        <w:left w:val="single" w:sz="4" w:space="0" w:color="797391" w:themeColor="accent4"/>
        <w:bottom w:val="single" w:sz="4" w:space="0" w:color="797391" w:themeColor="accent4"/>
        <w:right w:val="single" w:sz="4" w:space="0" w:color="797391" w:themeColor="accent4"/>
      </w:tblBorders>
    </w:tblPr>
    <w:tblStylePr w:type="firstRow">
      <w:rPr>
        <w:b/>
        <w:bCs/>
        <w:color w:val="FFFFFF" w:themeColor="background1"/>
      </w:rPr>
      <w:tblPr/>
      <w:tcPr>
        <w:shd w:val="clear" w:color="auto" w:fill="797391" w:themeFill="accent4"/>
      </w:tcPr>
    </w:tblStylePr>
    <w:tblStylePr w:type="lastRow">
      <w:rPr>
        <w:b/>
        <w:bCs/>
      </w:rPr>
      <w:tblPr/>
      <w:tcPr>
        <w:tcBorders>
          <w:top w:val="double" w:sz="4" w:space="0" w:color="7973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7391" w:themeColor="accent4"/>
          <w:right w:val="single" w:sz="4" w:space="0" w:color="797391" w:themeColor="accent4"/>
        </w:tcBorders>
      </w:tcPr>
    </w:tblStylePr>
    <w:tblStylePr w:type="band1Horz">
      <w:tblPr/>
      <w:tcPr>
        <w:tcBorders>
          <w:top w:val="single" w:sz="4" w:space="0" w:color="797391" w:themeColor="accent4"/>
          <w:bottom w:val="single" w:sz="4" w:space="0" w:color="7973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7391" w:themeColor="accent4"/>
          <w:left w:val="nil"/>
        </w:tcBorders>
      </w:tcPr>
    </w:tblStylePr>
    <w:tblStylePr w:type="swCell">
      <w:tblPr/>
      <w:tcPr>
        <w:tcBorders>
          <w:top w:val="double" w:sz="4" w:space="0" w:color="797391" w:themeColor="accent4"/>
          <w:right w:val="nil"/>
        </w:tcBorders>
      </w:tcPr>
    </w:tblStylePr>
  </w:style>
  <w:style w:type="table" w:styleId="ListTable3-Accent5">
    <w:name w:val="List Table 3 Accent 5"/>
    <w:basedOn w:val="TableNormal"/>
    <w:uiPriority w:val="48"/>
    <w:semiHidden/>
    <w:rsid w:val="0022698D"/>
    <w:pPr>
      <w:spacing w:line="240" w:lineRule="auto"/>
    </w:pPr>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22698D"/>
    <w:pPr>
      <w:spacing w:line="240" w:lineRule="auto"/>
    </w:pPr>
    <w:tblPr>
      <w:tblStyleRowBandSize w:val="1"/>
      <w:tblStyleColBandSize w:val="1"/>
      <w:tblBorders>
        <w:top w:val="single" w:sz="4" w:space="0" w:color="EE9769" w:themeColor="accent6"/>
        <w:left w:val="single" w:sz="4" w:space="0" w:color="EE9769" w:themeColor="accent6"/>
        <w:bottom w:val="single" w:sz="4" w:space="0" w:color="EE9769" w:themeColor="accent6"/>
        <w:right w:val="single" w:sz="4" w:space="0" w:color="EE9769" w:themeColor="accent6"/>
      </w:tblBorders>
    </w:tblPr>
    <w:tblStylePr w:type="firstRow">
      <w:rPr>
        <w:b/>
        <w:bCs/>
        <w:color w:val="FFFFFF" w:themeColor="background1"/>
      </w:rPr>
      <w:tblPr/>
      <w:tcPr>
        <w:shd w:val="clear" w:color="auto" w:fill="EE9769" w:themeFill="accent6"/>
      </w:tcPr>
    </w:tblStylePr>
    <w:tblStylePr w:type="lastRow">
      <w:rPr>
        <w:b/>
        <w:bCs/>
      </w:rPr>
      <w:tblPr/>
      <w:tcPr>
        <w:tcBorders>
          <w:top w:val="double" w:sz="4" w:space="0" w:color="EE976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9769" w:themeColor="accent6"/>
          <w:right w:val="single" w:sz="4" w:space="0" w:color="EE9769" w:themeColor="accent6"/>
        </w:tcBorders>
      </w:tcPr>
    </w:tblStylePr>
    <w:tblStylePr w:type="band1Horz">
      <w:tblPr/>
      <w:tcPr>
        <w:tcBorders>
          <w:top w:val="single" w:sz="4" w:space="0" w:color="EE9769" w:themeColor="accent6"/>
          <w:bottom w:val="single" w:sz="4" w:space="0" w:color="EE976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9769" w:themeColor="accent6"/>
          <w:left w:val="nil"/>
        </w:tcBorders>
      </w:tcPr>
    </w:tblStylePr>
    <w:tblStylePr w:type="swCell">
      <w:tblPr/>
      <w:tcPr>
        <w:tcBorders>
          <w:top w:val="double" w:sz="4" w:space="0" w:color="EE9769" w:themeColor="accent6"/>
          <w:right w:val="nil"/>
        </w:tcBorders>
      </w:tcPr>
    </w:tblStylePr>
  </w:style>
  <w:style w:type="table" w:styleId="ListTable4">
    <w:name w:val="List Table 4"/>
    <w:basedOn w:val="TableNormal"/>
    <w:uiPriority w:val="49"/>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tblBorders>
    </w:tblPr>
    <w:tblStylePr w:type="firstRow">
      <w:rPr>
        <w:b/>
        <w:bCs/>
        <w:color w:val="FFFFFF" w:themeColor="background1"/>
      </w:rPr>
      <w:tblPr/>
      <w:tcPr>
        <w:tcBorders>
          <w:top w:val="single" w:sz="4" w:space="0" w:color="88DBE9" w:themeColor="accent1"/>
          <w:left w:val="single" w:sz="4" w:space="0" w:color="88DBE9" w:themeColor="accent1"/>
          <w:bottom w:val="single" w:sz="4" w:space="0" w:color="88DBE9" w:themeColor="accent1"/>
          <w:right w:val="single" w:sz="4" w:space="0" w:color="88DBE9" w:themeColor="accent1"/>
          <w:insideH w:val="nil"/>
        </w:tcBorders>
        <w:shd w:val="clear" w:color="auto" w:fill="88DBE9" w:themeFill="accent1"/>
      </w:tcPr>
    </w:tblStylePr>
    <w:tblStylePr w:type="lastRow">
      <w:rPr>
        <w:b/>
        <w:bCs/>
      </w:rPr>
      <w:tblPr/>
      <w:tcPr>
        <w:tcBorders>
          <w:top w:val="doub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4-Accent2">
    <w:name w:val="List Table 4 Accent 2"/>
    <w:basedOn w:val="TableNormal"/>
    <w:uiPriority w:val="49"/>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tblBorders>
    </w:tblPr>
    <w:tblStylePr w:type="firstRow">
      <w:rPr>
        <w:b/>
        <w:bCs/>
        <w:color w:val="FFFFFF" w:themeColor="background1"/>
      </w:rPr>
      <w:tblPr/>
      <w:tcPr>
        <w:tcBorders>
          <w:top w:val="single" w:sz="4" w:space="0" w:color="E35205" w:themeColor="accent2"/>
          <w:left w:val="single" w:sz="4" w:space="0" w:color="E35205" w:themeColor="accent2"/>
          <w:bottom w:val="single" w:sz="4" w:space="0" w:color="E35205" w:themeColor="accent2"/>
          <w:right w:val="single" w:sz="4" w:space="0" w:color="E35205" w:themeColor="accent2"/>
          <w:insideH w:val="nil"/>
        </w:tcBorders>
        <w:shd w:val="clear" w:color="auto" w:fill="E35205" w:themeFill="accent2"/>
      </w:tcPr>
    </w:tblStylePr>
    <w:tblStylePr w:type="lastRow">
      <w:rPr>
        <w:b/>
        <w:bCs/>
      </w:rPr>
      <w:tblPr/>
      <w:tcPr>
        <w:tcBorders>
          <w:top w:val="doub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4-Accent3">
    <w:name w:val="List Table 4 Accent 3"/>
    <w:basedOn w:val="TableNormal"/>
    <w:uiPriority w:val="49"/>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tblBorders>
    </w:tblPr>
    <w:tblStylePr w:type="firstRow">
      <w:rPr>
        <w:b/>
        <w:bCs/>
        <w:color w:val="FFFFFF" w:themeColor="background1"/>
      </w:rPr>
      <w:tblPr/>
      <w:tcPr>
        <w:tcBorders>
          <w:top w:val="single" w:sz="4" w:space="0" w:color="004C97" w:themeColor="accent3"/>
          <w:left w:val="single" w:sz="4" w:space="0" w:color="004C97" w:themeColor="accent3"/>
          <w:bottom w:val="single" w:sz="4" w:space="0" w:color="004C97" w:themeColor="accent3"/>
          <w:right w:val="single" w:sz="4" w:space="0" w:color="004C97" w:themeColor="accent3"/>
          <w:insideH w:val="nil"/>
        </w:tcBorders>
        <w:shd w:val="clear" w:color="auto" w:fill="004C97" w:themeFill="accent3"/>
      </w:tcPr>
    </w:tblStylePr>
    <w:tblStylePr w:type="lastRow">
      <w:rPr>
        <w:b/>
        <w:bCs/>
      </w:rPr>
      <w:tblPr/>
      <w:tcPr>
        <w:tcBorders>
          <w:top w:val="doub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4-Accent4">
    <w:name w:val="List Table 4 Accent 4"/>
    <w:basedOn w:val="TableNormal"/>
    <w:uiPriority w:val="49"/>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tblBorders>
    </w:tblPr>
    <w:tblStylePr w:type="firstRow">
      <w:rPr>
        <w:b/>
        <w:bCs/>
        <w:color w:val="FFFFFF" w:themeColor="background1"/>
      </w:rPr>
      <w:tblPr/>
      <w:tcPr>
        <w:tcBorders>
          <w:top w:val="single" w:sz="4" w:space="0" w:color="797391" w:themeColor="accent4"/>
          <w:left w:val="single" w:sz="4" w:space="0" w:color="797391" w:themeColor="accent4"/>
          <w:bottom w:val="single" w:sz="4" w:space="0" w:color="797391" w:themeColor="accent4"/>
          <w:right w:val="single" w:sz="4" w:space="0" w:color="797391" w:themeColor="accent4"/>
          <w:insideH w:val="nil"/>
        </w:tcBorders>
        <w:shd w:val="clear" w:color="auto" w:fill="797391" w:themeFill="accent4"/>
      </w:tcPr>
    </w:tblStylePr>
    <w:tblStylePr w:type="lastRow">
      <w:rPr>
        <w:b/>
        <w:bCs/>
      </w:rPr>
      <w:tblPr/>
      <w:tcPr>
        <w:tcBorders>
          <w:top w:val="doub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4-Accent5">
    <w:name w:val="List Table 4 Accent 5"/>
    <w:basedOn w:val="TableNormal"/>
    <w:uiPriority w:val="49"/>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tblBorders>
    </w:tblPr>
    <w:tblStylePr w:type="firstRow">
      <w:rPr>
        <w:b/>
        <w:bCs/>
        <w:color w:val="FFFFFF" w:themeColor="background1"/>
      </w:rPr>
      <w:tblPr/>
      <w:tcPr>
        <w:tcBorders>
          <w:top w:val="single" w:sz="4" w:space="0" w:color="EE9769" w:themeColor="accent6"/>
          <w:left w:val="single" w:sz="4" w:space="0" w:color="EE9769" w:themeColor="accent6"/>
          <w:bottom w:val="single" w:sz="4" w:space="0" w:color="EE9769" w:themeColor="accent6"/>
          <w:right w:val="single" w:sz="4" w:space="0" w:color="EE9769" w:themeColor="accent6"/>
          <w:insideH w:val="nil"/>
        </w:tcBorders>
        <w:shd w:val="clear" w:color="auto" w:fill="EE9769" w:themeFill="accent6"/>
      </w:tcPr>
    </w:tblStylePr>
    <w:tblStylePr w:type="lastRow">
      <w:rPr>
        <w:b/>
        <w:bCs/>
      </w:rPr>
      <w:tblPr/>
      <w:tcPr>
        <w:tcBorders>
          <w:top w:val="doub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5Dark">
    <w:name w:val="List Table 5 Dark"/>
    <w:basedOn w:val="TableNormal"/>
    <w:uiPriority w:val="50"/>
    <w:semiHidden/>
    <w:rsid w:val="0022698D"/>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2698D"/>
    <w:pPr>
      <w:spacing w:line="240" w:lineRule="auto"/>
    </w:pPr>
    <w:rPr>
      <w:color w:val="FFFFFF" w:themeColor="background1"/>
    </w:rPr>
    <w:tblPr>
      <w:tblStyleRowBandSize w:val="1"/>
      <w:tblStyleColBandSize w:val="1"/>
      <w:tblBorders>
        <w:top w:val="single" w:sz="24" w:space="0" w:color="88DBE9" w:themeColor="accent1"/>
        <w:left w:val="single" w:sz="24" w:space="0" w:color="88DBE9" w:themeColor="accent1"/>
        <w:bottom w:val="single" w:sz="24" w:space="0" w:color="88DBE9" w:themeColor="accent1"/>
        <w:right w:val="single" w:sz="24" w:space="0" w:color="88DBE9" w:themeColor="accent1"/>
      </w:tblBorders>
    </w:tblPr>
    <w:tcPr>
      <w:shd w:val="clear" w:color="auto" w:fill="88DBE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2698D"/>
    <w:pPr>
      <w:spacing w:line="240" w:lineRule="auto"/>
    </w:pPr>
    <w:rPr>
      <w:color w:val="FFFFFF" w:themeColor="background1"/>
    </w:rPr>
    <w:tblPr>
      <w:tblStyleRowBandSize w:val="1"/>
      <w:tblStyleColBandSize w:val="1"/>
      <w:tblBorders>
        <w:top w:val="single" w:sz="24" w:space="0" w:color="E35205" w:themeColor="accent2"/>
        <w:left w:val="single" w:sz="24" w:space="0" w:color="E35205" w:themeColor="accent2"/>
        <w:bottom w:val="single" w:sz="24" w:space="0" w:color="E35205" w:themeColor="accent2"/>
        <w:right w:val="single" w:sz="24" w:space="0" w:color="E35205" w:themeColor="accent2"/>
      </w:tblBorders>
    </w:tblPr>
    <w:tcPr>
      <w:shd w:val="clear" w:color="auto" w:fill="E3520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2698D"/>
    <w:pPr>
      <w:spacing w:line="240" w:lineRule="auto"/>
    </w:pPr>
    <w:rPr>
      <w:color w:val="FFFFFF" w:themeColor="background1"/>
    </w:rPr>
    <w:tblPr>
      <w:tblStyleRowBandSize w:val="1"/>
      <w:tblStyleColBandSize w:val="1"/>
      <w:tblBorders>
        <w:top w:val="single" w:sz="24" w:space="0" w:color="004C97" w:themeColor="accent3"/>
        <w:left w:val="single" w:sz="24" w:space="0" w:color="004C97" w:themeColor="accent3"/>
        <w:bottom w:val="single" w:sz="24" w:space="0" w:color="004C97" w:themeColor="accent3"/>
        <w:right w:val="single" w:sz="24" w:space="0" w:color="004C97" w:themeColor="accent3"/>
      </w:tblBorders>
    </w:tblPr>
    <w:tcPr>
      <w:shd w:val="clear" w:color="auto" w:fill="004C9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2698D"/>
    <w:pPr>
      <w:spacing w:line="240" w:lineRule="auto"/>
    </w:pPr>
    <w:rPr>
      <w:color w:val="FFFFFF" w:themeColor="background1"/>
    </w:rPr>
    <w:tblPr>
      <w:tblStyleRowBandSize w:val="1"/>
      <w:tblStyleColBandSize w:val="1"/>
      <w:tblBorders>
        <w:top w:val="single" w:sz="24" w:space="0" w:color="797391" w:themeColor="accent4"/>
        <w:left w:val="single" w:sz="24" w:space="0" w:color="797391" w:themeColor="accent4"/>
        <w:bottom w:val="single" w:sz="24" w:space="0" w:color="797391" w:themeColor="accent4"/>
        <w:right w:val="single" w:sz="24" w:space="0" w:color="797391" w:themeColor="accent4"/>
      </w:tblBorders>
    </w:tblPr>
    <w:tcPr>
      <w:shd w:val="clear" w:color="auto" w:fill="7973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2698D"/>
    <w:pPr>
      <w:spacing w:line="240" w:lineRule="auto"/>
    </w:pPr>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2698D"/>
    <w:pPr>
      <w:spacing w:line="240" w:lineRule="auto"/>
    </w:pPr>
    <w:rPr>
      <w:color w:val="FFFFFF" w:themeColor="background1"/>
    </w:rPr>
    <w:tblPr>
      <w:tblStyleRowBandSize w:val="1"/>
      <w:tblStyleColBandSize w:val="1"/>
      <w:tblBorders>
        <w:top w:val="single" w:sz="24" w:space="0" w:color="EE9769" w:themeColor="accent6"/>
        <w:left w:val="single" w:sz="24" w:space="0" w:color="EE9769" w:themeColor="accent6"/>
        <w:bottom w:val="single" w:sz="24" w:space="0" w:color="EE9769" w:themeColor="accent6"/>
        <w:right w:val="single" w:sz="24" w:space="0" w:color="EE9769" w:themeColor="accent6"/>
      </w:tblBorders>
    </w:tblPr>
    <w:tcPr>
      <w:shd w:val="clear" w:color="auto" w:fill="EE976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2698D"/>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2698D"/>
    <w:pPr>
      <w:spacing w:line="240" w:lineRule="auto"/>
    </w:pPr>
    <w:rPr>
      <w:color w:val="39C3DA" w:themeColor="accent1" w:themeShade="BF"/>
    </w:rPr>
    <w:tblPr>
      <w:tblStyleRowBandSize w:val="1"/>
      <w:tblStyleColBandSize w:val="1"/>
      <w:tblBorders>
        <w:top w:val="single" w:sz="4" w:space="0" w:color="88DBE9" w:themeColor="accent1"/>
        <w:bottom w:val="single" w:sz="4" w:space="0" w:color="88DBE9" w:themeColor="accent1"/>
      </w:tblBorders>
    </w:tblPr>
    <w:tblStylePr w:type="firstRow">
      <w:rPr>
        <w:b/>
        <w:bCs/>
      </w:rPr>
      <w:tblPr/>
      <w:tcPr>
        <w:tcBorders>
          <w:bottom w:val="single" w:sz="4" w:space="0" w:color="88DBE9" w:themeColor="accent1"/>
        </w:tcBorders>
      </w:tcPr>
    </w:tblStylePr>
    <w:tblStylePr w:type="lastRow">
      <w:rPr>
        <w:b/>
        <w:bCs/>
      </w:rPr>
      <w:tblPr/>
      <w:tcPr>
        <w:tcBorders>
          <w:top w:val="double" w:sz="4" w:space="0" w:color="88DBE9" w:themeColor="accent1"/>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6Colorful-Accent2">
    <w:name w:val="List Table 6 Colorful Accent 2"/>
    <w:basedOn w:val="TableNormal"/>
    <w:uiPriority w:val="51"/>
    <w:semiHidden/>
    <w:rsid w:val="0022698D"/>
    <w:pPr>
      <w:spacing w:line="240" w:lineRule="auto"/>
    </w:pPr>
    <w:rPr>
      <w:color w:val="A93D03" w:themeColor="accent2" w:themeShade="BF"/>
    </w:rPr>
    <w:tblPr>
      <w:tblStyleRowBandSize w:val="1"/>
      <w:tblStyleColBandSize w:val="1"/>
      <w:tblBorders>
        <w:top w:val="single" w:sz="4" w:space="0" w:color="E35205" w:themeColor="accent2"/>
        <w:bottom w:val="single" w:sz="4" w:space="0" w:color="E35205" w:themeColor="accent2"/>
      </w:tblBorders>
    </w:tblPr>
    <w:tblStylePr w:type="firstRow">
      <w:rPr>
        <w:b/>
        <w:bCs/>
      </w:rPr>
      <w:tblPr/>
      <w:tcPr>
        <w:tcBorders>
          <w:bottom w:val="single" w:sz="4" w:space="0" w:color="E35205" w:themeColor="accent2"/>
        </w:tcBorders>
      </w:tcPr>
    </w:tblStylePr>
    <w:tblStylePr w:type="lastRow">
      <w:rPr>
        <w:b/>
        <w:bCs/>
      </w:rPr>
      <w:tblPr/>
      <w:tcPr>
        <w:tcBorders>
          <w:top w:val="double" w:sz="4" w:space="0" w:color="E35205" w:themeColor="accent2"/>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6Colorful-Accent3">
    <w:name w:val="List Table 6 Colorful Accent 3"/>
    <w:basedOn w:val="TableNormal"/>
    <w:uiPriority w:val="51"/>
    <w:semiHidden/>
    <w:rsid w:val="0022698D"/>
    <w:pPr>
      <w:spacing w:line="240" w:lineRule="auto"/>
    </w:pPr>
    <w:rPr>
      <w:color w:val="003871" w:themeColor="accent3" w:themeShade="BF"/>
    </w:rPr>
    <w:tblPr>
      <w:tblStyleRowBandSize w:val="1"/>
      <w:tblStyleColBandSize w:val="1"/>
      <w:tblBorders>
        <w:top w:val="single" w:sz="4" w:space="0" w:color="004C97" w:themeColor="accent3"/>
        <w:bottom w:val="single" w:sz="4" w:space="0" w:color="004C97" w:themeColor="accent3"/>
      </w:tblBorders>
    </w:tblPr>
    <w:tblStylePr w:type="firstRow">
      <w:rPr>
        <w:b/>
        <w:bCs/>
      </w:rPr>
      <w:tblPr/>
      <w:tcPr>
        <w:tcBorders>
          <w:bottom w:val="single" w:sz="4" w:space="0" w:color="004C97" w:themeColor="accent3"/>
        </w:tcBorders>
      </w:tcPr>
    </w:tblStylePr>
    <w:tblStylePr w:type="lastRow">
      <w:rPr>
        <w:b/>
        <w:bCs/>
      </w:rPr>
      <w:tblPr/>
      <w:tcPr>
        <w:tcBorders>
          <w:top w:val="double" w:sz="4" w:space="0" w:color="004C97" w:themeColor="accent3"/>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6Colorful-Accent4">
    <w:name w:val="List Table 6 Colorful Accent 4"/>
    <w:basedOn w:val="TableNormal"/>
    <w:uiPriority w:val="51"/>
    <w:semiHidden/>
    <w:rsid w:val="0022698D"/>
    <w:pPr>
      <w:spacing w:line="240" w:lineRule="auto"/>
    </w:pPr>
    <w:rPr>
      <w:color w:val="5A556C" w:themeColor="accent4" w:themeShade="BF"/>
    </w:rPr>
    <w:tblPr>
      <w:tblStyleRowBandSize w:val="1"/>
      <w:tblStyleColBandSize w:val="1"/>
      <w:tblBorders>
        <w:top w:val="single" w:sz="4" w:space="0" w:color="797391" w:themeColor="accent4"/>
        <w:bottom w:val="single" w:sz="4" w:space="0" w:color="797391" w:themeColor="accent4"/>
      </w:tblBorders>
    </w:tblPr>
    <w:tblStylePr w:type="firstRow">
      <w:rPr>
        <w:b/>
        <w:bCs/>
      </w:rPr>
      <w:tblPr/>
      <w:tcPr>
        <w:tcBorders>
          <w:bottom w:val="single" w:sz="4" w:space="0" w:color="797391" w:themeColor="accent4"/>
        </w:tcBorders>
      </w:tcPr>
    </w:tblStylePr>
    <w:tblStylePr w:type="lastRow">
      <w:rPr>
        <w:b/>
        <w:bCs/>
      </w:rPr>
      <w:tblPr/>
      <w:tcPr>
        <w:tcBorders>
          <w:top w:val="double" w:sz="4" w:space="0" w:color="797391" w:themeColor="accent4"/>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6Colorful-Accent5">
    <w:name w:val="List Table 6 Colorful Accent 5"/>
    <w:basedOn w:val="TableNormal"/>
    <w:uiPriority w:val="51"/>
    <w:semiHidden/>
    <w:rsid w:val="0022698D"/>
    <w:pPr>
      <w:spacing w:line="240" w:lineRule="auto"/>
    </w:pPr>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22698D"/>
    <w:pPr>
      <w:spacing w:line="240" w:lineRule="auto"/>
    </w:pPr>
    <w:rPr>
      <w:color w:val="E5611B" w:themeColor="accent6" w:themeShade="BF"/>
    </w:rPr>
    <w:tblPr>
      <w:tblStyleRowBandSize w:val="1"/>
      <w:tblStyleColBandSize w:val="1"/>
      <w:tblBorders>
        <w:top w:val="single" w:sz="4" w:space="0" w:color="EE9769" w:themeColor="accent6"/>
        <w:bottom w:val="single" w:sz="4" w:space="0" w:color="EE9769" w:themeColor="accent6"/>
      </w:tblBorders>
    </w:tblPr>
    <w:tblStylePr w:type="firstRow">
      <w:rPr>
        <w:b/>
        <w:bCs/>
      </w:rPr>
      <w:tblPr/>
      <w:tcPr>
        <w:tcBorders>
          <w:bottom w:val="single" w:sz="4" w:space="0" w:color="EE9769" w:themeColor="accent6"/>
        </w:tcBorders>
      </w:tcPr>
    </w:tblStylePr>
    <w:tblStylePr w:type="lastRow">
      <w:rPr>
        <w:b/>
        <w:bCs/>
      </w:rPr>
      <w:tblPr/>
      <w:tcPr>
        <w:tcBorders>
          <w:top w:val="double" w:sz="4" w:space="0" w:color="EE9769" w:themeColor="accent6"/>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7Colorful">
    <w:name w:val="List Table 7 Colorful"/>
    <w:basedOn w:val="TableNormal"/>
    <w:uiPriority w:val="52"/>
    <w:semiHidden/>
    <w:rsid w:val="0022698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2698D"/>
    <w:pPr>
      <w:spacing w:line="240" w:lineRule="auto"/>
    </w:pPr>
    <w:rPr>
      <w:color w:val="39C3D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E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E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E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E9" w:themeColor="accent1"/>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2698D"/>
    <w:pPr>
      <w:spacing w:line="240" w:lineRule="auto"/>
    </w:pPr>
    <w:rPr>
      <w:color w:val="A93D0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520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520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520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5205" w:themeColor="accent2"/>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2698D"/>
    <w:pPr>
      <w:spacing w:line="240" w:lineRule="auto"/>
    </w:pPr>
    <w:rPr>
      <w:color w:val="0038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3"/>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2698D"/>
    <w:pPr>
      <w:spacing w:line="240" w:lineRule="auto"/>
    </w:pPr>
    <w:rPr>
      <w:color w:val="5A556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73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73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73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7391" w:themeColor="accent4"/>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2698D"/>
    <w:pPr>
      <w:spacing w:line="240" w:lineRule="auto"/>
    </w:pPr>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2698D"/>
    <w:pPr>
      <w:spacing w:line="240" w:lineRule="auto"/>
    </w:pPr>
    <w:rPr>
      <w:color w:val="E5611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976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976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976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9769" w:themeColor="accent6"/>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2698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2698D"/>
    <w:pPr>
      <w:spacing w:line="240" w:lineRule="auto"/>
    </w:pPr>
    <w:tblPr>
      <w:tblStyleRowBandSize w:val="1"/>
      <w:tblStyleColBandSize w:val="1"/>
      <w:tbl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single" w:sz="8" w:space="0" w:color="A5E3EE" w:themeColor="accent1" w:themeTint="BF"/>
        <w:insideV w:val="single" w:sz="8" w:space="0" w:color="A5E3EE" w:themeColor="accent1" w:themeTint="BF"/>
      </w:tblBorders>
    </w:tblPr>
    <w:tcPr>
      <w:shd w:val="clear" w:color="auto" w:fill="E1F6F9" w:themeFill="accent1" w:themeFillTint="3F"/>
    </w:tcPr>
    <w:tblStylePr w:type="firstRow">
      <w:rPr>
        <w:b/>
        <w:bCs/>
      </w:rPr>
    </w:tblStylePr>
    <w:tblStylePr w:type="lastRow">
      <w:rPr>
        <w:b/>
        <w:bCs/>
      </w:rPr>
      <w:tblPr/>
      <w:tcPr>
        <w:tcBorders>
          <w:top w:val="single" w:sz="18" w:space="0" w:color="A5E3EE" w:themeColor="accent1" w:themeTint="BF"/>
        </w:tcBorders>
      </w:tcPr>
    </w:tblStylePr>
    <w:tblStylePr w:type="firstCol">
      <w:rPr>
        <w:b/>
        <w:bCs/>
      </w:rPr>
    </w:tblStylePr>
    <w:tblStylePr w:type="lastCol">
      <w:rPr>
        <w:b/>
        <w:bCs/>
      </w:rPr>
    </w:tblStylePr>
    <w:tblStylePr w:type="band1Vert">
      <w:tblPr/>
      <w:tcPr>
        <w:shd w:val="clear" w:color="auto" w:fill="C3EDF4" w:themeFill="accent1" w:themeFillTint="7F"/>
      </w:tcPr>
    </w:tblStylePr>
    <w:tblStylePr w:type="band1Horz">
      <w:tblPr/>
      <w:tcPr>
        <w:shd w:val="clear" w:color="auto" w:fill="C3EDF4" w:themeFill="accent1" w:themeFillTint="7F"/>
      </w:tcPr>
    </w:tblStylePr>
  </w:style>
  <w:style w:type="table" w:styleId="MediumGrid1-Accent2">
    <w:name w:val="Medium Grid 1 Accent 2"/>
    <w:basedOn w:val="TableNormal"/>
    <w:uiPriority w:val="67"/>
    <w:semiHidden/>
    <w:rsid w:val="0022698D"/>
    <w:pPr>
      <w:spacing w:line="240" w:lineRule="auto"/>
    </w:pPr>
    <w:tblPr>
      <w:tblStyleRowBandSize w:val="1"/>
      <w:tblStyleColBandSize w:val="1"/>
      <w:tbl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single" w:sz="8" w:space="0" w:color="FA7733" w:themeColor="accent2" w:themeTint="BF"/>
        <w:insideV w:val="single" w:sz="8" w:space="0" w:color="FA7733" w:themeColor="accent2" w:themeTint="BF"/>
      </w:tblBorders>
    </w:tblPr>
    <w:tcPr>
      <w:shd w:val="clear" w:color="auto" w:fill="FDD2BB" w:themeFill="accent2" w:themeFillTint="3F"/>
    </w:tcPr>
    <w:tblStylePr w:type="firstRow">
      <w:rPr>
        <w:b/>
        <w:bCs/>
      </w:rPr>
    </w:tblStylePr>
    <w:tblStylePr w:type="lastRow">
      <w:rPr>
        <w:b/>
        <w:bCs/>
      </w:rPr>
      <w:tblPr/>
      <w:tcPr>
        <w:tcBorders>
          <w:top w:val="single" w:sz="18" w:space="0" w:color="FA7733" w:themeColor="accent2" w:themeTint="BF"/>
        </w:tcBorders>
      </w:tcPr>
    </w:tblStylePr>
    <w:tblStylePr w:type="firstCol">
      <w:rPr>
        <w:b/>
        <w:bCs/>
      </w:rPr>
    </w:tblStylePr>
    <w:tblStylePr w:type="lastCol">
      <w:rPr>
        <w:b/>
        <w:bCs/>
      </w:rPr>
    </w:tblStylePr>
    <w:tblStylePr w:type="band1Vert">
      <w:tblPr/>
      <w:tcPr>
        <w:shd w:val="clear" w:color="auto" w:fill="FCA577" w:themeFill="accent2" w:themeFillTint="7F"/>
      </w:tcPr>
    </w:tblStylePr>
    <w:tblStylePr w:type="band1Horz">
      <w:tblPr/>
      <w:tcPr>
        <w:shd w:val="clear" w:color="auto" w:fill="FCA577" w:themeFill="accent2" w:themeFillTint="7F"/>
      </w:tcPr>
    </w:tblStylePr>
  </w:style>
  <w:style w:type="table" w:styleId="MediumGrid1-Accent3">
    <w:name w:val="Medium Grid 1 Accent 3"/>
    <w:basedOn w:val="TableNormal"/>
    <w:uiPriority w:val="67"/>
    <w:semiHidden/>
    <w:rsid w:val="0022698D"/>
    <w:pPr>
      <w:spacing w:line="240" w:lineRule="auto"/>
    </w:pPr>
    <w:tblPr>
      <w:tblStyleRowBandSize w:val="1"/>
      <w:tblStyleColBandSize w:val="1"/>
      <w:tbl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single" w:sz="8" w:space="0" w:color="0078F1" w:themeColor="accent3" w:themeTint="BF"/>
        <w:insideV w:val="single" w:sz="8" w:space="0" w:color="0078F1" w:themeColor="accent3" w:themeTint="BF"/>
      </w:tblBorders>
    </w:tblPr>
    <w:tcPr>
      <w:shd w:val="clear" w:color="auto" w:fill="A6D2FF" w:themeFill="accent3" w:themeFillTint="3F"/>
    </w:tcPr>
    <w:tblStylePr w:type="firstRow">
      <w:rPr>
        <w:b/>
        <w:bCs/>
      </w:rPr>
    </w:tblStylePr>
    <w:tblStylePr w:type="lastRow">
      <w:rPr>
        <w:b/>
        <w:bCs/>
      </w:rPr>
      <w:tblPr/>
      <w:tcPr>
        <w:tcBorders>
          <w:top w:val="single" w:sz="18" w:space="0" w:color="0078F1" w:themeColor="accent3" w:themeTint="BF"/>
        </w:tcBorders>
      </w:tcPr>
    </w:tblStylePr>
    <w:tblStylePr w:type="firstCol">
      <w:rPr>
        <w:b/>
        <w:bCs/>
      </w:rPr>
    </w:tblStylePr>
    <w:tblStylePr w:type="lastCol">
      <w:rPr>
        <w:b/>
        <w:bCs/>
      </w:rPr>
    </w:tblStylePr>
    <w:tblStylePr w:type="band1Vert">
      <w:tblPr/>
      <w:tcPr>
        <w:shd w:val="clear" w:color="auto" w:fill="4CA5FF" w:themeFill="accent3" w:themeFillTint="7F"/>
      </w:tcPr>
    </w:tblStylePr>
    <w:tblStylePr w:type="band1Horz">
      <w:tblPr/>
      <w:tcPr>
        <w:shd w:val="clear" w:color="auto" w:fill="4CA5FF" w:themeFill="accent3" w:themeFillTint="7F"/>
      </w:tcPr>
    </w:tblStylePr>
  </w:style>
  <w:style w:type="table" w:styleId="MediumGrid1-Accent4">
    <w:name w:val="Medium Grid 1 Accent 4"/>
    <w:basedOn w:val="TableNormal"/>
    <w:uiPriority w:val="67"/>
    <w:semiHidden/>
    <w:rsid w:val="0022698D"/>
    <w:pPr>
      <w:spacing w:line="240" w:lineRule="auto"/>
    </w:pPr>
    <w:tblPr>
      <w:tblStyleRowBandSize w:val="1"/>
      <w:tblStyleColBandSize w:val="1"/>
      <w:tbl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single" w:sz="8" w:space="0" w:color="9A96AC" w:themeColor="accent4" w:themeTint="BF"/>
        <w:insideV w:val="single" w:sz="8" w:space="0" w:color="9A96AC" w:themeColor="accent4" w:themeTint="BF"/>
      </w:tblBorders>
    </w:tblPr>
    <w:tcPr>
      <w:shd w:val="clear" w:color="auto" w:fill="DDDCE3" w:themeFill="accent4" w:themeFillTint="3F"/>
    </w:tcPr>
    <w:tblStylePr w:type="firstRow">
      <w:rPr>
        <w:b/>
        <w:bCs/>
      </w:rPr>
    </w:tblStylePr>
    <w:tblStylePr w:type="lastRow">
      <w:rPr>
        <w:b/>
        <w:bCs/>
      </w:rPr>
      <w:tblPr/>
      <w:tcPr>
        <w:tcBorders>
          <w:top w:val="single" w:sz="18" w:space="0" w:color="9A96AC" w:themeColor="accent4" w:themeTint="BF"/>
        </w:tcBorders>
      </w:tcPr>
    </w:tblStylePr>
    <w:tblStylePr w:type="firstCol">
      <w:rPr>
        <w:b/>
        <w:bCs/>
      </w:rPr>
    </w:tblStylePr>
    <w:tblStylePr w:type="lastCol">
      <w:rPr>
        <w:b/>
        <w:bCs/>
      </w:rPr>
    </w:tblStylePr>
    <w:tblStylePr w:type="band1Vert">
      <w:tblPr/>
      <w:tcPr>
        <w:shd w:val="clear" w:color="auto" w:fill="BCB9C8" w:themeFill="accent4" w:themeFillTint="7F"/>
      </w:tcPr>
    </w:tblStylePr>
    <w:tblStylePr w:type="band1Horz">
      <w:tblPr/>
      <w:tcPr>
        <w:shd w:val="clear" w:color="auto" w:fill="BCB9C8" w:themeFill="accent4" w:themeFillTint="7F"/>
      </w:tcPr>
    </w:tblStylePr>
  </w:style>
  <w:style w:type="table" w:styleId="MediumGrid1-Accent5">
    <w:name w:val="Medium Grid 1 Accent 5"/>
    <w:basedOn w:val="TableNormal"/>
    <w:uiPriority w:val="67"/>
    <w:semiHidden/>
    <w:rsid w:val="0022698D"/>
    <w:pPr>
      <w:spacing w:line="240" w:lineRule="auto"/>
    </w:pPr>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22698D"/>
    <w:pPr>
      <w:spacing w:line="240" w:lineRule="auto"/>
    </w:pPr>
    <w:tblPr>
      <w:tblStyleRowBandSize w:val="1"/>
      <w:tblStyleColBandSize w:val="1"/>
      <w:tbl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single" w:sz="8" w:space="0" w:color="F2B08E" w:themeColor="accent6" w:themeTint="BF"/>
        <w:insideV w:val="single" w:sz="8" w:space="0" w:color="F2B08E" w:themeColor="accent6" w:themeTint="BF"/>
      </w:tblBorders>
    </w:tblPr>
    <w:tcPr>
      <w:shd w:val="clear" w:color="auto" w:fill="FAE5D9" w:themeFill="accent6" w:themeFillTint="3F"/>
    </w:tcPr>
    <w:tblStylePr w:type="firstRow">
      <w:rPr>
        <w:b/>
        <w:bCs/>
      </w:rPr>
    </w:tblStylePr>
    <w:tblStylePr w:type="lastRow">
      <w:rPr>
        <w:b/>
        <w:bCs/>
      </w:rPr>
      <w:tblPr/>
      <w:tcPr>
        <w:tcBorders>
          <w:top w:val="single" w:sz="18" w:space="0" w:color="F2B08E" w:themeColor="accent6" w:themeTint="BF"/>
        </w:tcBorders>
      </w:tcPr>
    </w:tblStylePr>
    <w:tblStylePr w:type="firstCol">
      <w:rPr>
        <w:b/>
        <w:bCs/>
      </w:rPr>
    </w:tblStylePr>
    <w:tblStylePr w:type="lastCol">
      <w:rPr>
        <w:b/>
        <w:bCs/>
      </w:rPr>
    </w:tblStylePr>
    <w:tblStylePr w:type="band1Vert">
      <w:tblPr/>
      <w:tcPr>
        <w:shd w:val="clear" w:color="auto" w:fill="F6CBB4" w:themeFill="accent6" w:themeFillTint="7F"/>
      </w:tcPr>
    </w:tblStylePr>
    <w:tblStylePr w:type="band1Horz">
      <w:tblPr/>
      <w:tcPr>
        <w:shd w:val="clear" w:color="auto" w:fill="F6CBB4" w:themeFill="accent6" w:themeFillTint="7F"/>
      </w:tcPr>
    </w:tblStylePr>
  </w:style>
  <w:style w:type="table" w:styleId="MediumGrid2">
    <w:name w:val="Medium Grid 2"/>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insideH w:val="single" w:sz="8" w:space="0" w:color="88DBE9" w:themeColor="accent1"/>
        <w:insideV w:val="single" w:sz="8" w:space="0" w:color="88DBE9" w:themeColor="accent1"/>
      </w:tblBorders>
    </w:tblPr>
    <w:tcPr>
      <w:shd w:val="clear" w:color="auto" w:fill="E1F6F9" w:themeFill="accent1" w:themeFillTint="3F"/>
    </w:tcPr>
    <w:tblStylePr w:type="firstRow">
      <w:rPr>
        <w:b/>
        <w:bCs/>
        <w:color w:val="000000" w:themeColor="text1"/>
      </w:rPr>
      <w:tblPr/>
      <w:tcPr>
        <w:shd w:val="clear" w:color="auto" w:fill="F3FB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7FA" w:themeFill="accent1" w:themeFillTint="33"/>
      </w:tcPr>
    </w:tblStylePr>
    <w:tblStylePr w:type="band1Vert">
      <w:tblPr/>
      <w:tcPr>
        <w:shd w:val="clear" w:color="auto" w:fill="C3EDF4" w:themeFill="accent1" w:themeFillTint="7F"/>
      </w:tcPr>
    </w:tblStylePr>
    <w:tblStylePr w:type="band1Horz">
      <w:tblPr/>
      <w:tcPr>
        <w:tcBorders>
          <w:insideH w:val="single" w:sz="6" w:space="0" w:color="88DBE9" w:themeColor="accent1"/>
          <w:insideV w:val="single" w:sz="6" w:space="0" w:color="88DBE9" w:themeColor="accent1"/>
        </w:tcBorders>
        <w:shd w:val="clear" w:color="auto" w:fill="C3EDF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insideH w:val="single" w:sz="8" w:space="0" w:color="E35205" w:themeColor="accent2"/>
        <w:insideV w:val="single" w:sz="8" w:space="0" w:color="E35205" w:themeColor="accent2"/>
      </w:tblBorders>
    </w:tblPr>
    <w:tcPr>
      <w:shd w:val="clear" w:color="auto" w:fill="FDD2BB" w:themeFill="accent2" w:themeFillTint="3F"/>
    </w:tcPr>
    <w:tblStylePr w:type="firstRow">
      <w:rPr>
        <w:b/>
        <w:bCs/>
        <w:color w:val="000000" w:themeColor="text1"/>
      </w:rPr>
      <w:tblPr/>
      <w:tcPr>
        <w:shd w:val="clear" w:color="auto" w:fill="FEEDE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DAC8" w:themeFill="accent2" w:themeFillTint="33"/>
      </w:tcPr>
    </w:tblStylePr>
    <w:tblStylePr w:type="band1Vert">
      <w:tblPr/>
      <w:tcPr>
        <w:shd w:val="clear" w:color="auto" w:fill="FCA577" w:themeFill="accent2" w:themeFillTint="7F"/>
      </w:tcPr>
    </w:tblStylePr>
    <w:tblStylePr w:type="band1Horz">
      <w:tblPr/>
      <w:tcPr>
        <w:tcBorders>
          <w:insideH w:val="single" w:sz="6" w:space="0" w:color="E35205" w:themeColor="accent2"/>
          <w:insideV w:val="single" w:sz="6" w:space="0" w:color="E35205" w:themeColor="accent2"/>
        </w:tcBorders>
        <w:shd w:val="clear" w:color="auto" w:fill="FCA57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insideH w:val="single" w:sz="8" w:space="0" w:color="004C97" w:themeColor="accent3"/>
        <w:insideV w:val="single" w:sz="8" w:space="0" w:color="004C97" w:themeColor="accent3"/>
      </w:tblBorders>
    </w:tblPr>
    <w:tcPr>
      <w:shd w:val="clear" w:color="auto" w:fill="A6D2FF" w:themeFill="accent3" w:themeFillTint="3F"/>
    </w:tcPr>
    <w:tblStylePr w:type="firstRow">
      <w:rPr>
        <w:b/>
        <w:bCs/>
        <w:color w:val="000000" w:themeColor="text1"/>
      </w:rPr>
      <w:tblPr/>
      <w:tcPr>
        <w:shd w:val="clear" w:color="auto" w:fill="DBE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3" w:themeFillTint="33"/>
      </w:tcPr>
    </w:tblStylePr>
    <w:tblStylePr w:type="band1Vert">
      <w:tblPr/>
      <w:tcPr>
        <w:shd w:val="clear" w:color="auto" w:fill="4CA5FF" w:themeFill="accent3" w:themeFillTint="7F"/>
      </w:tcPr>
    </w:tblStylePr>
    <w:tblStylePr w:type="band1Horz">
      <w:tblPr/>
      <w:tcPr>
        <w:tcBorders>
          <w:insideH w:val="single" w:sz="6" w:space="0" w:color="004C97" w:themeColor="accent3"/>
          <w:insideV w:val="single" w:sz="6" w:space="0" w:color="004C97" w:themeColor="accent3"/>
        </w:tcBorders>
        <w:shd w:val="clear" w:color="auto" w:fill="4CA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insideH w:val="single" w:sz="8" w:space="0" w:color="797391" w:themeColor="accent4"/>
        <w:insideV w:val="single" w:sz="8" w:space="0" w:color="797391" w:themeColor="accent4"/>
      </w:tblBorders>
    </w:tblPr>
    <w:tcPr>
      <w:shd w:val="clear" w:color="auto" w:fill="DDDCE3" w:themeFill="accent4" w:themeFillTint="3F"/>
    </w:tcPr>
    <w:tblStylePr w:type="firstRow">
      <w:rPr>
        <w:b/>
        <w:bCs/>
        <w:color w:val="000000" w:themeColor="text1"/>
      </w:rPr>
      <w:tblPr/>
      <w:tcPr>
        <w:shd w:val="clear" w:color="auto" w:fill="F1F1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3E9" w:themeFill="accent4" w:themeFillTint="33"/>
      </w:tcPr>
    </w:tblStylePr>
    <w:tblStylePr w:type="band1Vert">
      <w:tblPr/>
      <w:tcPr>
        <w:shd w:val="clear" w:color="auto" w:fill="BCB9C8" w:themeFill="accent4" w:themeFillTint="7F"/>
      </w:tcPr>
    </w:tblStylePr>
    <w:tblStylePr w:type="band1Horz">
      <w:tblPr/>
      <w:tcPr>
        <w:tcBorders>
          <w:insideH w:val="single" w:sz="6" w:space="0" w:color="797391" w:themeColor="accent4"/>
          <w:insideV w:val="single" w:sz="6" w:space="0" w:color="797391" w:themeColor="accent4"/>
        </w:tcBorders>
        <w:shd w:val="clear" w:color="auto" w:fill="BCB9C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000000" w:themeColor="text1"/>
      </w:rPr>
      <w:tblPr/>
      <w:tcPr>
        <w:shd w:val="clear" w:color="auto" w:fill="EFF4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insideH w:val="single" w:sz="8" w:space="0" w:color="EE9769" w:themeColor="accent6"/>
        <w:insideV w:val="single" w:sz="8" w:space="0" w:color="EE9769" w:themeColor="accent6"/>
      </w:tblBorders>
    </w:tblPr>
    <w:tcPr>
      <w:shd w:val="clear" w:color="auto" w:fill="FAE5D9" w:themeFill="accent6" w:themeFillTint="3F"/>
    </w:tcPr>
    <w:tblStylePr w:type="firstRow">
      <w:rPr>
        <w:b/>
        <w:bCs/>
        <w:color w:val="000000" w:themeColor="text1"/>
      </w:rPr>
      <w:tblPr/>
      <w:tcPr>
        <w:shd w:val="clear" w:color="auto" w:fill="FD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9E0" w:themeFill="accent6" w:themeFillTint="33"/>
      </w:tcPr>
    </w:tblStylePr>
    <w:tblStylePr w:type="band1Vert">
      <w:tblPr/>
      <w:tcPr>
        <w:shd w:val="clear" w:color="auto" w:fill="F6CBB4" w:themeFill="accent6" w:themeFillTint="7F"/>
      </w:tcPr>
    </w:tblStylePr>
    <w:tblStylePr w:type="band1Horz">
      <w:tblPr/>
      <w:tcPr>
        <w:tcBorders>
          <w:insideH w:val="single" w:sz="6" w:space="0" w:color="EE9769" w:themeColor="accent6"/>
          <w:insideV w:val="single" w:sz="6" w:space="0" w:color="EE9769" w:themeColor="accent6"/>
        </w:tcBorders>
        <w:shd w:val="clear" w:color="auto" w:fill="F6CBB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E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E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E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E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F4" w:themeFill="accent1" w:themeFillTint="7F"/>
      </w:tcPr>
    </w:tblStylePr>
  </w:style>
  <w:style w:type="table" w:styleId="MediumGrid3-Accent2">
    <w:name w:val="Medium Grid 3 Accent 2"/>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2B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520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520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520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520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A57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A577" w:themeFill="accent2" w:themeFillTint="7F"/>
      </w:tcPr>
    </w:tblStylePr>
  </w:style>
  <w:style w:type="table" w:styleId="MediumGrid3-Accent3">
    <w:name w:val="Medium Grid 3 Accent 3"/>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3" w:themeFillTint="7F"/>
      </w:tcPr>
    </w:tblStylePr>
  </w:style>
  <w:style w:type="table" w:styleId="MediumGrid3-Accent4">
    <w:name w:val="Medium Grid 3 Accent 4"/>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C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73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73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73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73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B9C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B9C8" w:themeFill="accent4" w:themeFillTint="7F"/>
      </w:tcPr>
    </w:tblStylePr>
  </w:style>
  <w:style w:type="table" w:styleId="MediumGrid3-Accent5">
    <w:name w:val="Medium Grid 3 Accent 5"/>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5D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976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976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976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976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CBB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CBB4" w:themeFill="accent6" w:themeFillTint="7F"/>
      </w:tcPr>
    </w:tblStylePr>
  </w:style>
  <w:style w:type="table" w:styleId="MediumList1">
    <w:name w:val="Medium List 1"/>
    <w:basedOn w:val="TableNormal"/>
    <w:uiPriority w:val="65"/>
    <w:semiHidden/>
    <w:rsid w:val="0022698D"/>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2698D"/>
    <w:pPr>
      <w:spacing w:line="240" w:lineRule="auto"/>
    </w:pPr>
    <w:tblPr>
      <w:tblStyleRowBandSize w:val="1"/>
      <w:tblStyleColBandSize w:val="1"/>
      <w:tblBorders>
        <w:top w:val="single" w:sz="8" w:space="0" w:color="88DBE9" w:themeColor="accent1"/>
        <w:bottom w:val="single" w:sz="8" w:space="0" w:color="88DBE9" w:themeColor="accent1"/>
      </w:tblBorders>
    </w:tblPr>
    <w:tblStylePr w:type="firstRow">
      <w:rPr>
        <w:rFonts w:asciiTheme="majorHAnsi" w:eastAsiaTheme="majorEastAsia" w:hAnsiTheme="majorHAnsi" w:cstheme="majorBidi"/>
      </w:rPr>
      <w:tblPr/>
      <w:tcPr>
        <w:tcBorders>
          <w:top w:val="nil"/>
          <w:bottom w:val="single" w:sz="8" w:space="0" w:color="88DBE9" w:themeColor="accent1"/>
        </w:tcBorders>
      </w:tcPr>
    </w:tblStylePr>
    <w:tblStylePr w:type="lastRow">
      <w:rPr>
        <w:b/>
        <w:bCs/>
        <w:color w:val="201547" w:themeColor="text2"/>
      </w:rPr>
      <w:tblPr/>
      <w:tcPr>
        <w:tcBorders>
          <w:top w:val="single" w:sz="8" w:space="0" w:color="88DBE9" w:themeColor="accent1"/>
          <w:bottom w:val="single" w:sz="8" w:space="0" w:color="88DBE9" w:themeColor="accent1"/>
        </w:tcBorders>
      </w:tcPr>
    </w:tblStylePr>
    <w:tblStylePr w:type="firstCol">
      <w:rPr>
        <w:b/>
        <w:bCs/>
      </w:rPr>
    </w:tblStylePr>
    <w:tblStylePr w:type="lastCol">
      <w:rPr>
        <w:b/>
        <w:bCs/>
      </w:rPr>
      <w:tblPr/>
      <w:tcPr>
        <w:tcBorders>
          <w:top w:val="single" w:sz="8" w:space="0" w:color="88DBE9" w:themeColor="accent1"/>
          <w:bottom w:val="single" w:sz="8" w:space="0" w:color="88DBE9" w:themeColor="accent1"/>
        </w:tcBorders>
      </w:tcPr>
    </w:tblStylePr>
    <w:tblStylePr w:type="band1Vert">
      <w:tblPr/>
      <w:tcPr>
        <w:shd w:val="clear" w:color="auto" w:fill="E1F6F9" w:themeFill="accent1" w:themeFillTint="3F"/>
      </w:tcPr>
    </w:tblStylePr>
    <w:tblStylePr w:type="band1Horz">
      <w:tblPr/>
      <w:tcPr>
        <w:shd w:val="clear" w:color="auto" w:fill="E1F6F9" w:themeFill="accent1" w:themeFillTint="3F"/>
      </w:tcPr>
    </w:tblStylePr>
  </w:style>
  <w:style w:type="table" w:styleId="MediumList1-Accent2">
    <w:name w:val="Medium List 1 Accent 2"/>
    <w:basedOn w:val="TableNormal"/>
    <w:uiPriority w:val="65"/>
    <w:semiHidden/>
    <w:rsid w:val="0022698D"/>
    <w:pPr>
      <w:spacing w:line="240" w:lineRule="auto"/>
    </w:pPr>
    <w:tblPr>
      <w:tblStyleRowBandSize w:val="1"/>
      <w:tblStyleColBandSize w:val="1"/>
      <w:tblBorders>
        <w:top w:val="single" w:sz="8" w:space="0" w:color="E35205" w:themeColor="accent2"/>
        <w:bottom w:val="single" w:sz="8" w:space="0" w:color="E35205" w:themeColor="accent2"/>
      </w:tblBorders>
    </w:tblPr>
    <w:tblStylePr w:type="firstRow">
      <w:rPr>
        <w:rFonts w:asciiTheme="majorHAnsi" w:eastAsiaTheme="majorEastAsia" w:hAnsiTheme="majorHAnsi" w:cstheme="majorBidi"/>
      </w:rPr>
      <w:tblPr/>
      <w:tcPr>
        <w:tcBorders>
          <w:top w:val="nil"/>
          <w:bottom w:val="single" w:sz="8" w:space="0" w:color="E35205" w:themeColor="accent2"/>
        </w:tcBorders>
      </w:tcPr>
    </w:tblStylePr>
    <w:tblStylePr w:type="lastRow">
      <w:rPr>
        <w:b/>
        <w:bCs/>
        <w:color w:val="201547" w:themeColor="text2"/>
      </w:rPr>
      <w:tblPr/>
      <w:tcPr>
        <w:tcBorders>
          <w:top w:val="single" w:sz="8" w:space="0" w:color="E35205" w:themeColor="accent2"/>
          <w:bottom w:val="single" w:sz="8" w:space="0" w:color="E35205" w:themeColor="accent2"/>
        </w:tcBorders>
      </w:tcPr>
    </w:tblStylePr>
    <w:tblStylePr w:type="firstCol">
      <w:rPr>
        <w:b/>
        <w:bCs/>
      </w:rPr>
    </w:tblStylePr>
    <w:tblStylePr w:type="lastCol">
      <w:rPr>
        <w:b/>
        <w:bCs/>
      </w:rPr>
      <w:tblPr/>
      <w:tcPr>
        <w:tcBorders>
          <w:top w:val="single" w:sz="8" w:space="0" w:color="E35205" w:themeColor="accent2"/>
          <w:bottom w:val="single" w:sz="8" w:space="0" w:color="E35205" w:themeColor="accent2"/>
        </w:tcBorders>
      </w:tcPr>
    </w:tblStylePr>
    <w:tblStylePr w:type="band1Vert">
      <w:tblPr/>
      <w:tcPr>
        <w:shd w:val="clear" w:color="auto" w:fill="FDD2BB" w:themeFill="accent2" w:themeFillTint="3F"/>
      </w:tcPr>
    </w:tblStylePr>
    <w:tblStylePr w:type="band1Horz">
      <w:tblPr/>
      <w:tcPr>
        <w:shd w:val="clear" w:color="auto" w:fill="FDD2BB" w:themeFill="accent2" w:themeFillTint="3F"/>
      </w:tcPr>
    </w:tblStylePr>
  </w:style>
  <w:style w:type="table" w:styleId="MediumList1-Accent3">
    <w:name w:val="Medium List 1 Accent 3"/>
    <w:basedOn w:val="TableNormal"/>
    <w:uiPriority w:val="65"/>
    <w:semiHidden/>
    <w:rsid w:val="0022698D"/>
    <w:pPr>
      <w:spacing w:line="240" w:lineRule="auto"/>
    </w:pPr>
    <w:tblPr>
      <w:tblStyleRowBandSize w:val="1"/>
      <w:tblStyleColBandSize w:val="1"/>
      <w:tblBorders>
        <w:top w:val="single" w:sz="8" w:space="0" w:color="004C97" w:themeColor="accent3"/>
        <w:bottom w:val="single" w:sz="8" w:space="0" w:color="004C97" w:themeColor="accent3"/>
      </w:tblBorders>
    </w:tblPr>
    <w:tblStylePr w:type="firstRow">
      <w:rPr>
        <w:rFonts w:asciiTheme="majorHAnsi" w:eastAsiaTheme="majorEastAsia" w:hAnsiTheme="majorHAnsi" w:cstheme="majorBidi"/>
      </w:rPr>
      <w:tblPr/>
      <w:tcPr>
        <w:tcBorders>
          <w:top w:val="nil"/>
          <w:bottom w:val="single" w:sz="8" w:space="0" w:color="004C97" w:themeColor="accent3"/>
        </w:tcBorders>
      </w:tcPr>
    </w:tblStylePr>
    <w:tblStylePr w:type="lastRow">
      <w:rPr>
        <w:b/>
        <w:bCs/>
        <w:color w:val="201547" w:themeColor="text2"/>
      </w:rPr>
      <w:tblPr/>
      <w:tcPr>
        <w:tcBorders>
          <w:top w:val="single" w:sz="8" w:space="0" w:color="004C97" w:themeColor="accent3"/>
          <w:bottom w:val="single" w:sz="8" w:space="0" w:color="004C97" w:themeColor="accent3"/>
        </w:tcBorders>
      </w:tcPr>
    </w:tblStylePr>
    <w:tblStylePr w:type="firstCol">
      <w:rPr>
        <w:b/>
        <w:bCs/>
      </w:rPr>
    </w:tblStylePr>
    <w:tblStylePr w:type="lastCol">
      <w:rPr>
        <w:b/>
        <w:bCs/>
      </w:rPr>
      <w:tblPr/>
      <w:tcPr>
        <w:tcBorders>
          <w:top w:val="single" w:sz="8" w:space="0" w:color="004C97" w:themeColor="accent3"/>
          <w:bottom w:val="single" w:sz="8" w:space="0" w:color="004C97" w:themeColor="accent3"/>
        </w:tcBorders>
      </w:tcPr>
    </w:tblStylePr>
    <w:tblStylePr w:type="band1Vert">
      <w:tblPr/>
      <w:tcPr>
        <w:shd w:val="clear" w:color="auto" w:fill="A6D2FF" w:themeFill="accent3" w:themeFillTint="3F"/>
      </w:tcPr>
    </w:tblStylePr>
    <w:tblStylePr w:type="band1Horz">
      <w:tblPr/>
      <w:tcPr>
        <w:shd w:val="clear" w:color="auto" w:fill="A6D2FF" w:themeFill="accent3" w:themeFillTint="3F"/>
      </w:tcPr>
    </w:tblStylePr>
  </w:style>
  <w:style w:type="table" w:styleId="MediumList1-Accent4">
    <w:name w:val="Medium List 1 Accent 4"/>
    <w:basedOn w:val="TableNormal"/>
    <w:uiPriority w:val="65"/>
    <w:semiHidden/>
    <w:rsid w:val="0022698D"/>
    <w:pPr>
      <w:spacing w:line="240" w:lineRule="auto"/>
    </w:pPr>
    <w:tblPr>
      <w:tblStyleRowBandSize w:val="1"/>
      <w:tblStyleColBandSize w:val="1"/>
      <w:tblBorders>
        <w:top w:val="single" w:sz="8" w:space="0" w:color="797391" w:themeColor="accent4"/>
        <w:bottom w:val="single" w:sz="8" w:space="0" w:color="797391" w:themeColor="accent4"/>
      </w:tblBorders>
    </w:tblPr>
    <w:tblStylePr w:type="firstRow">
      <w:rPr>
        <w:rFonts w:asciiTheme="majorHAnsi" w:eastAsiaTheme="majorEastAsia" w:hAnsiTheme="majorHAnsi" w:cstheme="majorBidi"/>
      </w:rPr>
      <w:tblPr/>
      <w:tcPr>
        <w:tcBorders>
          <w:top w:val="nil"/>
          <w:bottom w:val="single" w:sz="8" w:space="0" w:color="797391" w:themeColor="accent4"/>
        </w:tcBorders>
      </w:tcPr>
    </w:tblStylePr>
    <w:tblStylePr w:type="lastRow">
      <w:rPr>
        <w:b/>
        <w:bCs/>
        <w:color w:val="201547" w:themeColor="text2"/>
      </w:rPr>
      <w:tblPr/>
      <w:tcPr>
        <w:tcBorders>
          <w:top w:val="single" w:sz="8" w:space="0" w:color="797391" w:themeColor="accent4"/>
          <w:bottom w:val="single" w:sz="8" w:space="0" w:color="797391" w:themeColor="accent4"/>
        </w:tcBorders>
      </w:tcPr>
    </w:tblStylePr>
    <w:tblStylePr w:type="firstCol">
      <w:rPr>
        <w:b/>
        <w:bCs/>
      </w:rPr>
    </w:tblStylePr>
    <w:tblStylePr w:type="lastCol">
      <w:rPr>
        <w:b/>
        <w:bCs/>
      </w:rPr>
      <w:tblPr/>
      <w:tcPr>
        <w:tcBorders>
          <w:top w:val="single" w:sz="8" w:space="0" w:color="797391" w:themeColor="accent4"/>
          <w:bottom w:val="single" w:sz="8" w:space="0" w:color="797391" w:themeColor="accent4"/>
        </w:tcBorders>
      </w:tcPr>
    </w:tblStylePr>
    <w:tblStylePr w:type="band1Vert">
      <w:tblPr/>
      <w:tcPr>
        <w:shd w:val="clear" w:color="auto" w:fill="DDDCE3" w:themeFill="accent4" w:themeFillTint="3F"/>
      </w:tcPr>
    </w:tblStylePr>
    <w:tblStylePr w:type="band1Horz">
      <w:tblPr/>
      <w:tcPr>
        <w:shd w:val="clear" w:color="auto" w:fill="DDDCE3" w:themeFill="accent4" w:themeFillTint="3F"/>
      </w:tcPr>
    </w:tblStylePr>
  </w:style>
  <w:style w:type="table" w:styleId="MediumList1-Accent5">
    <w:name w:val="Medium List 1 Accent 5"/>
    <w:basedOn w:val="TableNormal"/>
    <w:uiPriority w:val="65"/>
    <w:semiHidden/>
    <w:rsid w:val="0022698D"/>
    <w:pPr>
      <w:spacing w:line="240" w:lineRule="auto"/>
    </w:pPr>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22698D"/>
    <w:pPr>
      <w:spacing w:line="240" w:lineRule="auto"/>
    </w:pPr>
    <w:tblPr>
      <w:tblStyleRowBandSize w:val="1"/>
      <w:tblStyleColBandSize w:val="1"/>
      <w:tblBorders>
        <w:top w:val="single" w:sz="8" w:space="0" w:color="EE9769" w:themeColor="accent6"/>
        <w:bottom w:val="single" w:sz="8" w:space="0" w:color="EE9769" w:themeColor="accent6"/>
      </w:tblBorders>
    </w:tblPr>
    <w:tblStylePr w:type="firstRow">
      <w:rPr>
        <w:rFonts w:asciiTheme="majorHAnsi" w:eastAsiaTheme="majorEastAsia" w:hAnsiTheme="majorHAnsi" w:cstheme="majorBidi"/>
      </w:rPr>
      <w:tblPr/>
      <w:tcPr>
        <w:tcBorders>
          <w:top w:val="nil"/>
          <w:bottom w:val="single" w:sz="8" w:space="0" w:color="EE9769" w:themeColor="accent6"/>
        </w:tcBorders>
      </w:tcPr>
    </w:tblStylePr>
    <w:tblStylePr w:type="lastRow">
      <w:rPr>
        <w:b/>
        <w:bCs/>
        <w:color w:val="201547" w:themeColor="text2"/>
      </w:rPr>
      <w:tblPr/>
      <w:tcPr>
        <w:tcBorders>
          <w:top w:val="single" w:sz="8" w:space="0" w:color="EE9769" w:themeColor="accent6"/>
          <w:bottom w:val="single" w:sz="8" w:space="0" w:color="EE9769" w:themeColor="accent6"/>
        </w:tcBorders>
      </w:tcPr>
    </w:tblStylePr>
    <w:tblStylePr w:type="firstCol">
      <w:rPr>
        <w:b/>
        <w:bCs/>
      </w:rPr>
    </w:tblStylePr>
    <w:tblStylePr w:type="lastCol">
      <w:rPr>
        <w:b/>
        <w:bCs/>
      </w:rPr>
      <w:tblPr/>
      <w:tcPr>
        <w:tcBorders>
          <w:top w:val="single" w:sz="8" w:space="0" w:color="EE9769" w:themeColor="accent6"/>
          <w:bottom w:val="single" w:sz="8" w:space="0" w:color="EE9769" w:themeColor="accent6"/>
        </w:tcBorders>
      </w:tcPr>
    </w:tblStylePr>
    <w:tblStylePr w:type="band1Vert">
      <w:tblPr/>
      <w:tcPr>
        <w:shd w:val="clear" w:color="auto" w:fill="FAE5D9" w:themeFill="accent6" w:themeFillTint="3F"/>
      </w:tcPr>
    </w:tblStylePr>
    <w:tblStylePr w:type="band1Horz">
      <w:tblPr/>
      <w:tcPr>
        <w:shd w:val="clear" w:color="auto" w:fill="FAE5D9" w:themeFill="accent6" w:themeFillTint="3F"/>
      </w:tcPr>
    </w:tblStylePr>
  </w:style>
  <w:style w:type="table" w:styleId="MediumList2">
    <w:name w:val="Medium List 2"/>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tblBorders>
    </w:tblPr>
    <w:tblStylePr w:type="firstRow">
      <w:rPr>
        <w:sz w:val="24"/>
        <w:szCs w:val="24"/>
      </w:rPr>
      <w:tblPr/>
      <w:tcPr>
        <w:tcBorders>
          <w:top w:val="nil"/>
          <w:left w:val="nil"/>
          <w:bottom w:val="single" w:sz="24" w:space="0" w:color="88DBE9" w:themeColor="accent1"/>
          <w:right w:val="nil"/>
          <w:insideH w:val="nil"/>
          <w:insideV w:val="nil"/>
        </w:tcBorders>
        <w:shd w:val="clear" w:color="auto" w:fill="FFFFFF" w:themeFill="background1"/>
      </w:tcPr>
    </w:tblStylePr>
    <w:tblStylePr w:type="lastRow">
      <w:tblPr/>
      <w:tcPr>
        <w:tcBorders>
          <w:top w:val="single" w:sz="8" w:space="0" w:color="88DBE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E9" w:themeColor="accent1"/>
          <w:insideH w:val="nil"/>
          <w:insideV w:val="nil"/>
        </w:tcBorders>
        <w:shd w:val="clear" w:color="auto" w:fill="FFFFFF" w:themeFill="background1"/>
      </w:tcPr>
    </w:tblStylePr>
    <w:tblStylePr w:type="lastCol">
      <w:tblPr/>
      <w:tcPr>
        <w:tcBorders>
          <w:top w:val="nil"/>
          <w:left w:val="single" w:sz="8" w:space="0" w:color="88DBE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9" w:themeFill="accent1" w:themeFillTint="3F"/>
      </w:tcPr>
    </w:tblStylePr>
    <w:tblStylePr w:type="band1Horz">
      <w:tblPr/>
      <w:tcPr>
        <w:tcBorders>
          <w:top w:val="nil"/>
          <w:bottom w:val="nil"/>
          <w:insideH w:val="nil"/>
          <w:insideV w:val="nil"/>
        </w:tcBorders>
        <w:shd w:val="clear" w:color="auto" w:fill="E1F6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tblBorders>
    </w:tblPr>
    <w:tblStylePr w:type="firstRow">
      <w:rPr>
        <w:sz w:val="24"/>
        <w:szCs w:val="24"/>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tblPr/>
      <w:tcPr>
        <w:tcBorders>
          <w:top w:val="single" w:sz="8" w:space="0" w:color="E35205"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35205" w:themeColor="accent2"/>
          <w:insideH w:val="nil"/>
          <w:insideV w:val="nil"/>
        </w:tcBorders>
        <w:shd w:val="clear" w:color="auto" w:fill="FFFFFF" w:themeFill="background1"/>
      </w:tcPr>
    </w:tblStylePr>
    <w:tblStylePr w:type="lastCol">
      <w:tblPr/>
      <w:tcPr>
        <w:tcBorders>
          <w:top w:val="nil"/>
          <w:left w:val="single" w:sz="8" w:space="0" w:color="E3520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2BB" w:themeFill="accent2" w:themeFillTint="3F"/>
      </w:tcPr>
    </w:tblStylePr>
    <w:tblStylePr w:type="band1Horz">
      <w:tblPr/>
      <w:tcPr>
        <w:tcBorders>
          <w:top w:val="nil"/>
          <w:bottom w:val="nil"/>
          <w:insideH w:val="nil"/>
          <w:insideV w:val="nil"/>
        </w:tcBorders>
        <w:shd w:val="clear" w:color="auto" w:fill="FDD2B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tblBorders>
    </w:tblPr>
    <w:tblStylePr w:type="firstRow">
      <w:rPr>
        <w:sz w:val="24"/>
        <w:szCs w:val="24"/>
      </w:rPr>
      <w:tblPr/>
      <w:tcPr>
        <w:tcBorders>
          <w:top w:val="nil"/>
          <w:left w:val="nil"/>
          <w:bottom w:val="single" w:sz="24" w:space="0" w:color="004C97" w:themeColor="accent3"/>
          <w:right w:val="nil"/>
          <w:insideH w:val="nil"/>
          <w:insideV w:val="nil"/>
        </w:tcBorders>
        <w:shd w:val="clear" w:color="auto" w:fill="FFFFFF" w:themeFill="background1"/>
      </w:tcPr>
    </w:tblStylePr>
    <w:tblStylePr w:type="lastRow">
      <w:tblPr/>
      <w:tcPr>
        <w:tcBorders>
          <w:top w:val="single" w:sz="8" w:space="0" w:color="004C9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3"/>
          <w:insideH w:val="nil"/>
          <w:insideV w:val="nil"/>
        </w:tcBorders>
        <w:shd w:val="clear" w:color="auto" w:fill="FFFFFF" w:themeFill="background1"/>
      </w:tcPr>
    </w:tblStylePr>
    <w:tblStylePr w:type="lastCol">
      <w:tblPr/>
      <w:tcPr>
        <w:tcBorders>
          <w:top w:val="nil"/>
          <w:left w:val="single" w:sz="8" w:space="0" w:color="004C9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top w:val="nil"/>
          <w:bottom w:val="nil"/>
          <w:insideH w:val="nil"/>
          <w:insideV w:val="nil"/>
        </w:tcBorders>
        <w:shd w:val="clear" w:color="auto" w:fill="A6D2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tblBorders>
    </w:tblPr>
    <w:tblStylePr w:type="firstRow">
      <w:rPr>
        <w:sz w:val="24"/>
        <w:szCs w:val="24"/>
      </w:rPr>
      <w:tblPr/>
      <w:tcPr>
        <w:tcBorders>
          <w:top w:val="nil"/>
          <w:left w:val="nil"/>
          <w:bottom w:val="single" w:sz="24" w:space="0" w:color="797391" w:themeColor="accent4"/>
          <w:right w:val="nil"/>
          <w:insideH w:val="nil"/>
          <w:insideV w:val="nil"/>
        </w:tcBorders>
        <w:shd w:val="clear" w:color="auto" w:fill="FFFFFF" w:themeFill="background1"/>
      </w:tcPr>
    </w:tblStylePr>
    <w:tblStylePr w:type="lastRow">
      <w:tblPr/>
      <w:tcPr>
        <w:tcBorders>
          <w:top w:val="single" w:sz="8" w:space="0" w:color="7973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7391" w:themeColor="accent4"/>
          <w:insideH w:val="nil"/>
          <w:insideV w:val="nil"/>
        </w:tcBorders>
        <w:shd w:val="clear" w:color="auto" w:fill="FFFFFF" w:themeFill="background1"/>
      </w:tcPr>
    </w:tblStylePr>
    <w:tblStylePr w:type="lastCol">
      <w:tblPr/>
      <w:tcPr>
        <w:tcBorders>
          <w:top w:val="nil"/>
          <w:left w:val="single" w:sz="8" w:space="0" w:color="7973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CE3" w:themeFill="accent4" w:themeFillTint="3F"/>
      </w:tcPr>
    </w:tblStylePr>
    <w:tblStylePr w:type="band1Horz">
      <w:tblPr/>
      <w:tcPr>
        <w:tcBorders>
          <w:top w:val="nil"/>
          <w:bottom w:val="nil"/>
          <w:insideH w:val="nil"/>
          <w:insideV w:val="nil"/>
        </w:tcBorders>
        <w:shd w:val="clear" w:color="auto" w:fill="DDDC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tblBorders>
    </w:tblPr>
    <w:tblStylePr w:type="firstRow">
      <w:rPr>
        <w:sz w:val="24"/>
        <w:szCs w:val="24"/>
      </w:rPr>
      <w:tblPr/>
      <w:tcPr>
        <w:tcBorders>
          <w:top w:val="nil"/>
          <w:left w:val="nil"/>
          <w:bottom w:val="single" w:sz="24" w:space="0" w:color="EE9769" w:themeColor="accent6"/>
          <w:right w:val="nil"/>
          <w:insideH w:val="nil"/>
          <w:insideV w:val="nil"/>
        </w:tcBorders>
        <w:shd w:val="clear" w:color="auto" w:fill="FFFFFF" w:themeFill="background1"/>
      </w:tcPr>
    </w:tblStylePr>
    <w:tblStylePr w:type="lastRow">
      <w:tblPr/>
      <w:tcPr>
        <w:tcBorders>
          <w:top w:val="single" w:sz="8" w:space="0" w:color="EE976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9769" w:themeColor="accent6"/>
          <w:insideH w:val="nil"/>
          <w:insideV w:val="nil"/>
        </w:tcBorders>
        <w:shd w:val="clear" w:color="auto" w:fill="FFFFFF" w:themeFill="background1"/>
      </w:tcPr>
    </w:tblStylePr>
    <w:tblStylePr w:type="lastCol">
      <w:tblPr/>
      <w:tcPr>
        <w:tcBorders>
          <w:top w:val="nil"/>
          <w:left w:val="single" w:sz="8" w:space="0" w:color="EE976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5D9" w:themeFill="accent6" w:themeFillTint="3F"/>
      </w:tcPr>
    </w:tblStylePr>
    <w:tblStylePr w:type="band1Horz">
      <w:tblPr/>
      <w:tcPr>
        <w:tcBorders>
          <w:top w:val="nil"/>
          <w:bottom w:val="nil"/>
          <w:insideH w:val="nil"/>
          <w:insideV w:val="nil"/>
        </w:tcBorders>
        <w:shd w:val="clear" w:color="auto" w:fill="FAE5D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2698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2698D"/>
    <w:pPr>
      <w:spacing w:line="240" w:lineRule="auto"/>
    </w:pPr>
    <w:tblPr>
      <w:tblStyleRowBandSize w:val="1"/>
      <w:tblStyleColBandSize w:val="1"/>
      <w:tbl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single" w:sz="8" w:space="0" w:color="A5E3EE" w:themeColor="accent1" w:themeTint="BF"/>
      </w:tblBorders>
    </w:tblPr>
    <w:tblStylePr w:type="firstRow">
      <w:pPr>
        <w:spacing w:before="0" w:after="0" w:line="240" w:lineRule="auto"/>
      </w:pPr>
      <w:rPr>
        <w:b/>
        <w:bCs/>
        <w:color w:val="FFFFFF" w:themeColor="background1"/>
      </w:rPr>
      <w:tblPr/>
      <w:tcPr>
        <w:tc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nil"/>
          <w:insideV w:val="nil"/>
        </w:tcBorders>
        <w:shd w:val="clear" w:color="auto" w:fill="88DBE9" w:themeFill="accent1"/>
      </w:tcPr>
    </w:tblStylePr>
    <w:tblStylePr w:type="lastRow">
      <w:pPr>
        <w:spacing w:before="0" w:after="0" w:line="240" w:lineRule="auto"/>
      </w:pPr>
      <w:rPr>
        <w:b/>
        <w:bCs/>
      </w:rPr>
      <w:tblPr/>
      <w:tcPr>
        <w:tcBorders>
          <w:top w:val="double" w:sz="6"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nil"/>
          <w:insideV w:val="nil"/>
        </w:tcBorders>
      </w:tcPr>
    </w:tblStylePr>
    <w:tblStylePr w:type="firstCol">
      <w:rPr>
        <w:b/>
        <w:bCs/>
      </w:rPr>
    </w:tblStylePr>
    <w:tblStylePr w:type="lastCol">
      <w:rPr>
        <w:b/>
        <w:bCs/>
      </w:rPr>
    </w:tblStylePr>
    <w:tblStylePr w:type="band1Vert">
      <w:tblPr/>
      <w:tcPr>
        <w:shd w:val="clear" w:color="auto" w:fill="E1F6F9" w:themeFill="accent1" w:themeFillTint="3F"/>
      </w:tcPr>
    </w:tblStylePr>
    <w:tblStylePr w:type="band1Horz">
      <w:tblPr/>
      <w:tcPr>
        <w:tcBorders>
          <w:insideH w:val="nil"/>
          <w:insideV w:val="nil"/>
        </w:tcBorders>
        <w:shd w:val="clear" w:color="auto" w:fill="E1F6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2698D"/>
    <w:pPr>
      <w:spacing w:line="240" w:lineRule="auto"/>
    </w:pPr>
    <w:tblPr>
      <w:tblStyleRowBandSize w:val="1"/>
      <w:tblStyleColBandSize w:val="1"/>
      <w:tbl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single" w:sz="8" w:space="0" w:color="FA7733" w:themeColor="accent2" w:themeTint="BF"/>
      </w:tblBorders>
    </w:tblPr>
    <w:tblStylePr w:type="firstRow">
      <w:pPr>
        <w:spacing w:before="0" w:after="0" w:line="240" w:lineRule="auto"/>
      </w:pPr>
      <w:rPr>
        <w:b/>
        <w:bCs/>
        <w:color w:val="FFFFFF" w:themeColor="background1"/>
      </w:rPr>
      <w:tblPr/>
      <w:tcPr>
        <w:tc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nil"/>
          <w:insideV w:val="nil"/>
        </w:tcBorders>
        <w:shd w:val="clear" w:color="auto" w:fill="E35205" w:themeFill="accent2"/>
      </w:tcPr>
    </w:tblStylePr>
    <w:tblStylePr w:type="lastRow">
      <w:pPr>
        <w:spacing w:before="0" w:after="0" w:line="240" w:lineRule="auto"/>
      </w:pPr>
      <w:rPr>
        <w:b/>
        <w:bCs/>
      </w:rPr>
      <w:tblPr/>
      <w:tcPr>
        <w:tcBorders>
          <w:top w:val="double" w:sz="6"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D2BB" w:themeFill="accent2" w:themeFillTint="3F"/>
      </w:tcPr>
    </w:tblStylePr>
    <w:tblStylePr w:type="band1Horz">
      <w:tblPr/>
      <w:tcPr>
        <w:tcBorders>
          <w:insideH w:val="nil"/>
          <w:insideV w:val="nil"/>
        </w:tcBorders>
        <w:shd w:val="clear" w:color="auto" w:fill="FDD2B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2698D"/>
    <w:pPr>
      <w:spacing w:line="240" w:lineRule="auto"/>
    </w:pPr>
    <w:tblPr>
      <w:tblStyleRowBandSize w:val="1"/>
      <w:tblStyleColBandSize w:val="1"/>
      <w:tbl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single" w:sz="8" w:space="0" w:color="0078F1" w:themeColor="accent3" w:themeTint="BF"/>
      </w:tblBorders>
    </w:tblPr>
    <w:tblStylePr w:type="firstRow">
      <w:pPr>
        <w:spacing w:before="0" w:after="0" w:line="240" w:lineRule="auto"/>
      </w:pPr>
      <w:rPr>
        <w:b/>
        <w:bCs/>
        <w:color w:val="FFFFFF" w:themeColor="background1"/>
      </w:rPr>
      <w:tblPr/>
      <w:tcPr>
        <w:tc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nil"/>
          <w:insideV w:val="nil"/>
        </w:tcBorders>
        <w:shd w:val="clear" w:color="auto" w:fill="004C97" w:themeFill="accent3"/>
      </w:tcPr>
    </w:tblStylePr>
    <w:tblStylePr w:type="lastRow">
      <w:pPr>
        <w:spacing w:before="0" w:after="0" w:line="240" w:lineRule="auto"/>
      </w:pPr>
      <w:rPr>
        <w:b/>
        <w:bCs/>
      </w:rPr>
      <w:tblPr/>
      <w:tcPr>
        <w:tcBorders>
          <w:top w:val="double" w:sz="6"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3" w:themeFillTint="3F"/>
      </w:tcPr>
    </w:tblStylePr>
    <w:tblStylePr w:type="band1Horz">
      <w:tblPr/>
      <w:tcPr>
        <w:tcBorders>
          <w:insideH w:val="nil"/>
          <w:insideV w:val="nil"/>
        </w:tcBorders>
        <w:shd w:val="clear" w:color="auto" w:fill="A6D2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2698D"/>
    <w:pPr>
      <w:spacing w:line="240" w:lineRule="auto"/>
    </w:pPr>
    <w:tblPr>
      <w:tblStyleRowBandSize w:val="1"/>
      <w:tblStyleColBandSize w:val="1"/>
      <w:tbl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single" w:sz="8" w:space="0" w:color="9A96AC" w:themeColor="accent4" w:themeTint="BF"/>
      </w:tblBorders>
    </w:tblPr>
    <w:tblStylePr w:type="firstRow">
      <w:pPr>
        <w:spacing w:before="0" w:after="0" w:line="240" w:lineRule="auto"/>
      </w:pPr>
      <w:rPr>
        <w:b/>
        <w:bCs/>
        <w:color w:val="FFFFFF" w:themeColor="background1"/>
      </w:rPr>
      <w:tblPr/>
      <w:tcPr>
        <w:tc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nil"/>
          <w:insideV w:val="nil"/>
        </w:tcBorders>
        <w:shd w:val="clear" w:color="auto" w:fill="797391" w:themeFill="accent4"/>
      </w:tcPr>
    </w:tblStylePr>
    <w:tblStylePr w:type="lastRow">
      <w:pPr>
        <w:spacing w:before="0" w:after="0" w:line="240" w:lineRule="auto"/>
      </w:pPr>
      <w:rPr>
        <w:b/>
        <w:bCs/>
      </w:rPr>
      <w:tblPr/>
      <w:tcPr>
        <w:tcBorders>
          <w:top w:val="double" w:sz="6"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CE3" w:themeFill="accent4" w:themeFillTint="3F"/>
      </w:tcPr>
    </w:tblStylePr>
    <w:tblStylePr w:type="band1Horz">
      <w:tblPr/>
      <w:tcPr>
        <w:tcBorders>
          <w:insideH w:val="nil"/>
          <w:insideV w:val="nil"/>
        </w:tcBorders>
        <w:shd w:val="clear" w:color="auto" w:fill="DDDC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2698D"/>
    <w:pPr>
      <w:spacing w:line="240" w:lineRule="auto"/>
    </w:pPr>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2698D"/>
    <w:pPr>
      <w:spacing w:line="240" w:lineRule="auto"/>
    </w:pPr>
    <w:tblPr>
      <w:tblStyleRowBandSize w:val="1"/>
      <w:tblStyleColBandSize w:val="1"/>
      <w:tbl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single" w:sz="8" w:space="0" w:color="F2B08E" w:themeColor="accent6" w:themeTint="BF"/>
      </w:tblBorders>
    </w:tblPr>
    <w:tblStylePr w:type="firstRow">
      <w:pPr>
        <w:spacing w:before="0" w:after="0" w:line="240" w:lineRule="auto"/>
      </w:pPr>
      <w:rPr>
        <w:b/>
        <w:bCs/>
        <w:color w:val="FFFFFF" w:themeColor="background1"/>
      </w:rPr>
      <w:tblPr/>
      <w:tcPr>
        <w:tc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nil"/>
          <w:insideV w:val="nil"/>
        </w:tcBorders>
        <w:shd w:val="clear" w:color="auto" w:fill="EE9769" w:themeFill="accent6"/>
      </w:tcPr>
    </w:tblStylePr>
    <w:tblStylePr w:type="lastRow">
      <w:pPr>
        <w:spacing w:before="0" w:after="0" w:line="240" w:lineRule="auto"/>
      </w:pPr>
      <w:rPr>
        <w:b/>
        <w:bCs/>
      </w:rPr>
      <w:tblPr/>
      <w:tcPr>
        <w:tcBorders>
          <w:top w:val="double" w:sz="6"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5D9" w:themeFill="accent6" w:themeFillTint="3F"/>
      </w:tcPr>
    </w:tblStylePr>
    <w:tblStylePr w:type="band1Horz">
      <w:tblPr/>
      <w:tcPr>
        <w:tcBorders>
          <w:insideH w:val="nil"/>
          <w:insideV w:val="nil"/>
        </w:tcBorders>
        <w:shd w:val="clear" w:color="auto" w:fill="FAE5D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E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E9" w:themeFill="accent1"/>
      </w:tcPr>
    </w:tblStylePr>
    <w:tblStylePr w:type="lastCol">
      <w:rPr>
        <w:b/>
        <w:bCs/>
        <w:color w:val="FFFFFF" w:themeColor="background1"/>
      </w:rPr>
      <w:tblPr/>
      <w:tcPr>
        <w:tcBorders>
          <w:left w:val="nil"/>
          <w:right w:val="nil"/>
          <w:insideH w:val="nil"/>
          <w:insideV w:val="nil"/>
        </w:tcBorders>
        <w:shd w:val="clear" w:color="auto" w:fill="88DBE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520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5205" w:themeFill="accent2"/>
      </w:tcPr>
    </w:tblStylePr>
    <w:tblStylePr w:type="lastCol">
      <w:rPr>
        <w:b/>
        <w:bCs/>
        <w:color w:val="FFFFFF" w:themeColor="background1"/>
      </w:rPr>
      <w:tblPr/>
      <w:tcPr>
        <w:tcBorders>
          <w:left w:val="nil"/>
          <w:right w:val="nil"/>
          <w:insideH w:val="nil"/>
          <w:insideV w:val="nil"/>
        </w:tcBorders>
        <w:shd w:val="clear" w:color="auto" w:fill="E3520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3"/>
      </w:tcPr>
    </w:tblStylePr>
    <w:tblStylePr w:type="lastCol">
      <w:rPr>
        <w:b/>
        <w:bCs/>
        <w:color w:val="FFFFFF" w:themeColor="background1"/>
      </w:rPr>
      <w:tblPr/>
      <w:tcPr>
        <w:tcBorders>
          <w:left w:val="nil"/>
          <w:right w:val="nil"/>
          <w:insideH w:val="nil"/>
          <w:insideV w:val="nil"/>
        </w:tcBorders>
        <w:shd w:val="clear" w:color="auto" w:fill="004C9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73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97391" w:themeFill="accent4"/>
      </w:tcPr>
    </w:tblStylePr>
    <w:tblStylePr w:type="lastCol">
      <w:rPr>
        <w:b/>
        <w:bCs/>
        <w:color w:val="FFFFFF" w:themeColor="background1"/>
      </w:rPr>
      <w:tblPr/>
      <w:tcPr>
        <w:tcBorders>
          <w:left w:val="nil"/>
          <w:right w:val="nil"/>
          <w:insideH w:val="nil"/>
          <w:insideV w:val="nil"/>
        </w:tcBorders>
        <w:shd w:val="clear" w:color="auto" w:fill="7973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976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9769" w:themeFill="accent6"/>
      </w:tcPr>
    </w:tblStylePr>
    <w:tblStylePr w:type="lastCol">
      <w:rPr>
        <w:b/>
        <w:bCs/>
        <w:color w:val="FFFFFF" w:themeColor="background1"/>
      </w:rPr>
      <w:tblPr/>
      <w:tcPr>
        <w:tcBorders>
          <w:left w:val="nil"/>
          <w:right w:val="nil"/>
          <w:insideH w:val="nil"/>
          <w:insideV w:val="nil"/>
        </w:tcBorders>
        <w:shd w:val="clear" w:color="auto" w:fill="EE976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2698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2698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2698D"/>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2698D"/>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2698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2698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Normal"/>
    <w:uiPriority w:val="99"/>
    <w:rsid w:val="00274DF5"/>
    <w:pPr>
      <w:spacing w:line="240" w:lineRule="auto"/>
    </w:pPr>
    <w:tblPr/>
  </w:style>
  <w:style w:type="table" w:customStyle="1" w:styleId="RVStyle2">
    <w:name w:val="RV Style2"/>
    <w:basedOn w:val="TableNormal"/>
    <w:uiPriority w:val="99"/>
    <w:rsid w:val="00274DF5"/>
    <w:pPr>
      <w:spacing w:line="240" w:lineRule="auto"/>
    </w:pPr>
    <w:tblPr/>
    <w:tcPr>
      <w:shd w:val="clear" w:color="auto" w:fill="FFFFFF" w:themeFill="background1"/>
    </w:tcPr>
  </w:style>
  <w:style w:type="paragraph" w:customStyle="1" w:styleId="Bulletlist1">
    <w:name w:val="Bullet list 1"/>
    <w:basedOn w:val="Normal"/>
    <w:autoRedefine/>
    <w:qFormat/>
    <w:rsid w:val="005017B2"/>
    <w:pPr>
      <w:numPr>
        <w:numId w:val="15"/>
      </w:numPr>
      <w:spacing w:after="120" w:line="264" w:lineRule="auto"/>
      <w:contextualSpacing/>
    </w:pPr>
    <w:rPr>
      <w:color w:val="auto"/>
      <w:sz w:val="22"/>
      <w:lang w:eastAsia="en-US"/>
    </w:rPr>
  </w:style>
  <w:style w:type="paragraph" w:customStyle="1" w:styleId="paragraph">
    <w:name w:val="paragraph"/>
    <w:basedOn w:val="Normal"/>
    <w:rsid w:val="005017B2"/>
    <w:pPr>
      <w:spacing w:before="100" w:beforeAutospacing="1" w:after="100" w:afterAutospacing="1" w:line="240" w:lineRule="auto"/>
    </w:pPr>
    <w:rPr>
      <w:rFonts w:ascii="Times New Roman" w:hAnsi="Times New Roman" w:cs="Times New Roman"/>
      <w:color w:val="auto"/>
      <w:sz w:val="24"/>
      <w:szCs w:val="24"/>
    </w:rPr>
  </w:style>
  <w:style w:type="character" w:customStyle="1" w:styleId="normaltextrun">
    <w:name w:val="normaltextrun"/>
    <w:basedOn w:val="DefaultParagraphFont"/>
    <w:rsid w:val="005017B2"/>
  </w:style>
  <w:style w:type="character" w:customStyle="1" w:styleId="eop">
    <w:name w:val="eop"/>
    <w:basedOn w:val="DefaultParagraphFont"/>
    <w:rsid w:val="005017B2"/>
  </w:style>
  <w:style w:type="character" w:customStyle="1" w:styleId="scxw267547658">
    <w:name w:val="scxw267547658"/>
    <w:basedOn w:val="DefaultParagraphFont"/>
    <w:rsid w:val="00373D01"/>
  </w:style>
  <w:style w:type="character" w:customStyle="1" w:styleId="TableTextLeftChar">
    <w:name w:val="Table Text Left Char"/>
    <w:basedOn w:val="DefaultParagraphFont"/>
    <w:link w:val="TableTextLeft"/>
    <w:rsid w:val="00286BE9"/>
    <w:rPr>
      <w:rFonts w:cs="Times New Roman"/>
      <w:color w:val="auto"/>
    </w:rPr>
  </w:style>
  <w:style w:type="paragraph" w:styleId="Revision">
    <w:name w:val="Revision"/>
    <w:hidden/>
    <w:uiPriority w:val="99"/>
    <w:semiHidden/>
    <w:rsid w:val="008721FD"/>
    <w:pPr>
      <w:spacing w:line="240" w:lineRule="auto"/>
    </w:pPr>
  </w:style>
  <w:style w:type="character" w:customStyle="1" w:styleId="ListParagraphChar">
    <w:name w:val="List Paragraph Char"/>
    <w:aliases w:val="Bullet List Char,Recommendation Char,List Paragraph1 Char,L Char,List Paragraph11 Char,List Paragraph Number Char,Bullet point Char,Content descriptions Char,Bullet Point Char,NFP GP Bulleted List Char,List Paragraph2 Char,列出段落 Char"/>
    <w:link w:val="ListParagraph"/>
    <w:uiPriority w:val="34"/>
    <w:locked/>
    <w:rsid w:val="00713637"/>
  </w:style>
  <w:style w:type="character" w:styleId="UnresolvedMention">
    <w:name w:val="Unresolved Mention"/>
    <w:basedOn w:val="DefaultParagraphFont"/>
    <w:uiPriority w:val="99"/>
    <w:unhideWhenUsed/>
    <w:rsid w:val="009019D5"/>
    <w:rPr>
      <w:color w:val="605E5C"/>
      <w:shd w:val="clear" w:color="auto" w:fill="E1DFDD"/>
    </w:rPr>
  </w:style>
  <w:style w:type="paragraph" w:customStyle="1" w:styleId="Bullet1">
    <w:name w:val="_Bullet1"/>
    <w:qFormat/>
    <w:rsid w:val="00C10159"/>
    <w:pPr>
      <w:tabs>
        <w:tab w:val="num" w:pos="284"/>
      </w:tabs>
      <w:spacing w:after="120" w:line="240" w:lineRule="auto"/>
      <w:ind w:left="284" w:hanging="284"/>
      <w:contextualSpacing/>
    </w:pPr>
    <w:rPr>
      <w:rFonts w:ascii="Arial" w:hAnsi="Arial"/>
      <w:color w:val="464749"/>
      <w:sz w:val="21"/>
      <w:lang w:eastAsia="en-US"/>
    </w:rPr>
  </w:style>
  <w:style w:type="paragraph" w:customStyle="1" w:styleId="Bullet2">
    <w:name w:val="_Bullet2"/>
    <w:qFormat/>
    <w:rsid w:val="00C10159"/>
    <w:pPr>
      <w:tabs>
        <w:tab w:val="num" w:pos="567"/>
      </w:tabs>
      <w:spacing w:after="120" w:line="240" w:lineRule="auto"/>
      <w:ind w:left="567" w:hanging="283"/>
      <w:contextualSpacing/>
    </w:pPr>
    <w:rPr>
      <w:rFonts w:ascii="Arial" w:hAnsi="Arial"/>
      <w:color w:val="464749"/>
      <w:sz w:val="21"/>
      <w:lang w:eastAsia="en-US"/>
    </w:rPr>
  </w:style>
  <w:style w:type="paragraph" w:customStyle="1" w:styleId="Bullet3">
    <w:name w:val="_Bullet3"/>
    <w:qFormat/>
    <w:rsid w:val="00C10159"/>
    <w:pPr>
      <w:tabs>
        <w:tab w:val="num" w:pos="851"/>
      </w:tabs>
      <w:spacing w:after="120" w:line="240" w:lineRule="auto"/>
      <w:ind w:left="851" w:hanging="284"/>
      <w:contextualSpacing/>
    </w:pPr>
    <w:rPr>
      <w:rFonts w:ascii="Arial" w:hAnsi="Arial"/>
      <w:color w:val="464749"/>
      <w:sz w:val="21"/>
      <w:lang w:eastAsia="en-US"/>
    </w:rPr>
  </w:style>
  <w:style w:type="character" w:customStyle="1" w:styleId="scxw247532750">
    <w:name w:val="scxw247532750"/>
    <w:basedOn w:val="DefaultParagraphFont"/>
    <w:rsid w:val="00300E1F"/>
  </w:style>
  <w:style w:type="paragraph" w:customStyle="1" w:styleId="Default">
    <w:name w:val="Default"/>
    <w:rsid w:val="00C87A89"/>
    <w:pPr>
      <w:autoSpaceDE w:val="0"/>
      <w:autoSpaceDN w:val="0"/>
      <w:adjustRightInd w:val="0"/>
      <w:spacing w:line="240" w:lineRule="auto"/>
    </w:pPr>
    <w:rPr>
      <w:rFonts w:ascii="Arial" w:hAnsi="Arial"/>
      <w:color w:val="000000"/>
      <w:sz w:val="24"/>
      <w:szCs w:val="24"/>
    </w:rPr>
  </w:style>
  <w:style w:type="character" w:styleId="Mention">
    <w:name w:val="Mention"/>
    <w:basedOn w:val="DefaultParagraphFont"/>
    <w:uiPriority w:val="99"/>
    <w:unhideWhenUsed/>
    <w:rsid w:val="00AA2962"/>
    <w:rPr>
      <w:color w:val="2B579A"/>
      <w:shd w:val="clear" w:color="auto" w:fill="E6E6E6"/>
    </w:rPr>
  </w:style>
  <w:style w:type="paragraph" w:customStyle="1" w:styleId="DPCbody">
    <w:name w:val="DPC body"/>
    <w:qFormat/>
    <w:rsid w:val="00C40D6F"/>
    <w:pPr>
      <w:spacing w:after="160" w:line="300" w:lineRule="atLeast"/>
    </w:pPr>
    <w:rPr>
      <w:rFonts w:eastAsia="Time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0819">
      <w:bodyDiv w:val="1"/>
      <w:marLeft w:val="0"/>
      <w:marRight w:val="0"/>
      <w:marTop w:val="0"/>
      <w:marBottom w:val="0"/>
      <w:divBdr>
        <w:top w:val="none" w:sz="0" w:space="0" w:color="auto"/>
        <w:left w:val="none" w:sz="0" w:space="0" w:color="auto"/>
        <w:bottom w:val="none" w:sz="0" w:space="0" w:color="auto"/>
        <w:right w:val="none" w:sz="0" w:space="0" w:color="auto"/>
      </w:divBdr>
      <w:divsChild>
        <w:div w:id="135417801">
          <w:marLeft w:val="547"/>
          <w:marRight w:val="0"/>
          <w:marTop w:val="0"/>
          <w:marBottom w:val="0"/>
          <w:divBdr>
            <w:top w:val="none" w:sz="0" w:space="0" w:color="auto"/>
            <w:left w:val="none" w:sz="0" w:space="0" w:color="auto"/>
            <w:bottom w:val="none" w:sz="0" w:space="0" w:color="auto"/>
            <w:right w:val="none" w:sz="0" w:space="0" w:color="auto"/>
          </w:divBdr>
        </w:div>
      </w:divsChild>
    </w:div>
    <w:div w:id="95565183">
      <w:bodyDiv w:val="1"/>
      <w:marLeft w:val="0"/>
      <w:marRight w:val="0"/>
      <w:marTop w:val="0"/>
      <w:marBottom w:val="0"/>
      <w:divBdr>
        <w:top w:val="none" w:sz="0" w:space="0" w:color="auto"/>
        <w:left w:val="none" w:sz="0" w:space="0" w:color="auto"/>
        <w:bottom w:val="none" w:sz="0" w:space="0" w:color="auto"/>
        <w:right w:val="none" w:sz="0" w:space="0" w:color="auto"/>
      </w:divBdr>
      <w:divsChild>
        <w:div w:id="786242544">
          <w:marLeft w:val="0"/>
          <w:marRight w:val="0"/>
          <w:marTop w:val="0"/>
          <w:marBottom w:val="0"/>
          <w:divBdr>
            <w:top w:val="none" w:sz="0" w:space="0" w:color="auto"/>
            <w:left w:val="none" w:sz="0" w:space="0" w:color="auto"/>
            <w:bottom w:val="none" w:sz="0" w:space="0" w:color="auto"/>
            <w:right w:val="none" w:sz="0" w:space="0" w:color="auto"/>
          </w:divBdr>
        </w:div>
        <w:div w:id="1318608909">
          <w:marLeft w:val="0"/>
          <w:marRight w:val="0"/>
          <w:marTop w:val="0"/>
          <w:marBottom w:val="0"/>
          <w:divBdr>
            <w:top w:val="none" w:sz="0" w:space="0" w:color="auto"/>
            <w:left w:val="none" w:sz="0" w:space="0" w:color="auto"/>
            <w:bottom w:val="none" w:sz="0" w:space="0" w:color="auto"/>
            <w:right w:val="none" w:sz="0" w:space="0" w:color="auto"/>
          </w:divBdr>
        </w:div>
      </w:divsChild>
    </w:div>
    <w:div w:id="123234838">
      <w:bodyDiv w:val="1"/>
      <w:marLeft w:val="0"/>
      <w:marRight w:val="0"/>
      <w:marTop w:val="0"/>
      <w:marBottom w:val="0"/>
      <w:divBdr>
        <w:top w:val="none" w:sz="0" w:space="0" w:color="auto"/>
        <w:left w:val="none" w:sz="0" w:space="0" w:color="auto"/>
        <w:bottom w:val="none" w:sz="0" w:space="0" w:color="auto"/>
        <w:right w:val="none" w:sz="0" w:space="0" w:color="auto"/>
      </w:divBdr>
      <w:divsChild>
        <w:div w:id="832647260">
          <w:marLeft w:val="0"/>
          <w:marRight w:val="0"/>
          <w:marTop w:val="0"/>
          <w:marBottom w:val="0"/>
          <w:divBdr>
            <w:top w:val="none" w:sz="0" w:space="0" w:color="auto"/>
            <w:left w:val="none" w:sz="0" w:space="0" w:color="auto"/>
            <w:bottom w:val="none" w:sz="0" w:space="0" w:color="auto"/>
            <w:right w:val="none" w:sz="0" w:space="0" w:color="auto"/>
          </w:divBdr>
        </w:div>
        <w:div w:id="1084643901">
          <w:marLeft w:val="0"/>
          <w:marRight w:val="0"/>
          <w:marTop w:val="0"/>
          <w:marBottom w:val="0"/>
          <w:divBdr>
            <w:top w:val="none" w:sz="0" w:space="0" w:color="auto"/>
            <w:left w:val="none" w:sz="0" w:space="0" w:color="auto"/>
            <w:bottom w:val="none" w:sz="0" w:space="0" w:color="auto"/>
            <w:right w:val="none" w:sz="0" w:space="0" w:color="auto"/>
          </w:divBdr>
        </w:div>
        <w:div w:id="1266770562">
          <w:marLeft w:val="0"/>
          <w:marRight w:val="0"/>
          <w:marTop w:val="0"/>
          <w:marBottom w:val="0"/>
          <w:divBdr>
            <w:top w:val="none" w:sz="0" w:space="0" w:color="auto"/>
            <w:left w:val="none" w:sz="0" w:space="0" w:color="auto"/>
            <w:bottom w:val="none" w:sz="0" w:space="0" w:color="auto"/>
            <w:right w:val="none" w:sz="0" w:space="0" w:color="auto"/>
          </w:divBdr>
        </w:div>
      </w:divsChild>
    </w:div>
    <w:div w:id="169175857">
      <w:bodyDiv w:val="1"/>
      <w:marLeft w:val="0"/>
      <w:marRight w:val="0"/>
      <w:marTop w:val="0"/>
      <w:marBottom w:val="0"/>
      <w:divBdr>
        <w:top w:val="none" w:sz="0" w:space="0" w:color="auto"/>
        <w:left w:val="none" w:sz="0" w:space="0" w:color="auto"/>
        <w:bottom w:val="none" w:sz="0" w:space="0" w:color="auto"/>
        <w:right w:val="none" w:sz="0" w:space="0" w:color="auto"/>
      </w:divBdr>
      <w:divsChild>
        <w:div w:id="462505602">
          <w:marLeft w:val="1166"/>
          <w:marRight w:val="0"/>
          <w:marTop w:val="0"/>
          <w:marBottom w:val="0"/>
          <w:divBdr>
            <w:top w:val="none" w:sz="0" w:space="0" w:color="auto"/>
            <w:left w:val="none" w:sz="0" w:space="0" w:color="auto"/>
            <w:bottom w:val="none" w:sz="0" w:space="0" w:color="auto"/>
            <w:right w:val="none" w:sz="0" w:space="0" w:color="auto"/>
          </w:divBdr>
        </w:div>
        <w:div w:id="978610669">
          <w:marLeft w:val="1166"/>
          <w:marRight w:val="0"/>
          <w:marTop w:val="0"/>
          <w:marBottom w:val="0"/>
          <w:divBdr>
            <w:top w:val="none" w:sz="0" w:space="0" w:color="auto"/>
            <w:left w:val="none" w:sz="0" w:space="0" w:color="auto"/>
            <w:bottom w:val="none" w:sz="0" w:space="0" w:color="auto"/>
            <w:right w:val="none" w:sz="0" w:space="0" w:color="auto"/>
          </w:divBdr>
        </w:div>
        <w:div w:id="1525751460">
          <w:marLeft w:val="446"/>
          <w:marRight w:val="0"/>
          <w:marTop w:val="0"/>
          <w:marBottom w:val="0"/>
          <w:divBdr>
            <w:top w:val="none" w:sz="0" w:space="0" w:color="auto"/>
            <w:left w:val="none" w:sz="0" w:space="0" w:color="auto"/>
            <w:bottom w:val="none" w:sz="0" w:space="0" w:color="auto"/>
            <w:right w:val="none" w:sz="0" w:space="0" w:color="auto"/>
          </w:divBdr>
        </w:div>
        <w:div w:id="1719432007">
          <w:marLeft w:val="446"/>
          <w:marRight w:val="0"/>
          <w:marTop w:val="0"/>
          <w:marBottom w:val="0"/>
          <w:divBdr>
            <w:top w:val="none" w:sz="0" w:space="0" w:color="auto"/>
            <w:left w:val="none" w:sz="0" w:space="0" w:color="auto"/>
            <w:bottom w:val="none" w:sz="0" w:space="0" w:color="auto"/>
            <w:right w:val="none" w:sz="0" w:space="0" w:color="auto"/>
          </w:divBdr>
        </w:div>
        <w:div w:id="1931766272">
          <w:marLeft w:val="1166"/>
          <w:marRight w:val="0"/>
          <w:marTop w:val="0"/>
          <w:marBottom w:val="0"/>
          <w:divBdr>
            <w:top w:val="none" w:sz="0" w:space="0" w:color="auto"/>
            <w:left w:val="none" w:sz="0" w:space="0" w:color="auto"/>
            <w:bottom w:val="none" w:sz="0" w:space="0" w:color="auto"/>
            <w:right w:val="none" w:sz="0" w:space="0" w:color="auto"/>
          </w:divBdr>
        </w:div>
      </w:divsChild>
    </w:div>
    <w:div w:id="186916063">
      <w:bodyDiv w:val="1"/>
      <w:marLeft w:val="0"/>
      <w:marRight w:val="0"/>
      <w:marTop w:val="0"/>
      <w:marBottom w:val="0"/>
      <w:divBdr>
        <w:top w:val="none" w:sz="0" w:space="0" w:color="auto"/>
        <w:left w:val="none" w:sz="0" w:space="0" w:color="auto"/>
        <w:bottom w:val="none" w:sz="0" w:space="0" w:color="auto"/>
        <w:right w:val="none" w:sz="0" w:space="0" w:color="auto"/>
      </w:divBdr>
      <w:divsChild>
        <w:div w:id="584802264">
          <w:marLeft w:val="446"/>
          <w:marRight w:val="0"/>
          <w:marTop w:val="0"/>
          <w:marBottom w:val="0"/>
          <w:divBdr>
            <w:top w:val="none" w:sz="0" w:space="0" w:color="auto"/>
            <w:left w:val="none" w:sz="0" w:space="0" w:color="auto"/>
            <w:bottom w:val="none" w:sz="0" w:space="0" w:color="auto"/>
            <w:right w:val="none" w:sz="0" w:space="0" w:color="auto"/>
          </w:divBdr>
        </w:div>
        <w:div w:id="870148177">
          <w:marLeft w:val="446"/>
          <w:marRight w:val="0"/>
          <w:marTop w:val="0"/>
          <w:marBottom w:val="0"/>
          <w:divBdr>
            <w:top w:val="none" w:sz="0" w:space="0" w:color="auto"/>
            <w:left w:val="none" w:sz="0" w:space="0" w:color="auto"/>
            <w:bottom w:val="none" w:sz="0" w:space="0" w:color="auto"/>
            <w:right w:val="none" w:sz="0" w:space="0" w:color="auto"/>
          </w:divBdr>
        </w:div>
        <w:div w:id="1308240034">
          <w:marLeft w:val="1166"/>
          <w:marRight w:val="0"/>
          <w:marTop w:val="0"/>
          <w:marBottom w:val="0"/>
          <w:divBdr>
            <w:top w:val="none" w:sz="0" w:space="0" w:color="auto"/>
            <w:left w:val="none" w:sz="0" w:space="0" w:color="auto"/>
            <w:bottom w:val="none" w:sz="0" w:space="0" w:color="auto"/>
            <w:right w:val="none" w:sz="0" w:space="0" w:color="auto"/>
          </w:divBdr>
        </w:div>
        <w:div w:id="1519198639">
          <w:marLeft w:val="1166"/>
          <w:marRight w:val="0"/>
          <w:marTop w:val="0"/>
          <w:marBottom w:val="0"/>
          <w:divBdr>
            <w:top w:val="none" w:sz="0" w:space="0" w:color="auto"/>
            <w:left w:val="none" w:sz="0" w:space="0" w:color="auto"/>
            <w:bottom w:val="none" w:sz="0" w:space="0" w:color="auto"/>
            <w:right w:val="none" w:sz="0" w:space="0" w:color="auto"/>
          </w:divBdr>
        </w:div>
        <w:div w:id="1799686497">
          <w:marLeft w:val="446"/>
          <w:marRight w:val="0"/>
          <w:marTop w:val="0"/>
          <w:marBottom w:val="0"/>
          <w:divBdr>
            <w:top w:val="none" w:sz="0" w:space="0" w:color="auto"/>
            <w:left w:val="none" w:sz="0" w:space="0" w:color="auto"/>
            <w:bottom w:val="none" w:sz="0" w:space="0" w:color="auto"/>
            <w:right w:val="none" w:sz="0" w:space="0" w:color="auto"/>
          </w:divBdr>
        </w:div>
        <w:div w:id="1943756466">
          <w:marLeft w:val="1166"/>
          <w:marRight w:val="0"/>
          <w:marTop w:val="0"/>
          <w:marBottom w:val="0"/>
          <w:divBdr>
            <w:top w:val="none" w:sz="0" w:space="0" w:color="auto"/>
            <w:left w:val="none" w:sz="0" w:space="0" w:color="auto"/>
            <w:bottom w:val="none" w:sz="0" w:space="0" w:color="auto"/>
            <w:right w:val="none" w:sz="0" w:space="0" w:color="auto"/>
          </w:divBdr>
        </w:div>
        <w:div w:id="2066293244">
          <w:marLeft w:val="1166"/>
          <w:marRight w:val="0"/>
          <w:marTop w:val="0"/>
          <w:marBottom w:val="0"/>
          <w:divBdr>
            <w:top w:val="none" w:sz="0" w:space="0" w:color="auto"/>
            <w:left w:val="none" w:sz="0" w:space="0" w:color="auto"/>
            <w:bottom w:val="none" w:sz="0" w:space="0" w:color="auto"/>
            <w:right w:val="none" w:sz="0" w:space="0" w:color="auto"/>
          </w:divBdr>
        </w:div>
      </w:divsChild>
    </w:div>
    <w:div w:id="188875528">
      <w:bodyDiv w:val="1"/>
      <w:marLeft w:val="0"/>
      <w:marRight w:val="0"/>
      <w:marTop w:val="0"/>
      <w:marBottom w:val="0"/>
      <w:divBdr>
        <w:top w:val="none" w:sz="0" w:space="0" w:color="auto"/>
        <w:left w:val="none" w:sz="0" w:space="0" w:color="auto"/>
        <w:bottom w:val="none" w:sz="0" w:space="0" w:color="auto"/>
        <w:right w:val="none" w:sz="0" w:space="0" w:color="auto"/>
      </w:divBdr>
      <w:divsChild>
        <w:div w:id="85225739">
          <w:marLeft w:val="0"/>
          <w:marRight w:val="0"/>
          <w:marTop w:val="0"/>
          <w:marBottom w:val="0"/>
          <w:divBdr>
            <w:top w:val="none" w:sz="0" w:space="0" w:color="auto"/>
            <w:left w:val="none" w:sz="0" w:space="0" w:color="auto"/>
            <w:bottom w:val="none" w:sz="0" w:space="0" w:color="auto"/>
            <w:right w:val="none" w:sz="0" w:space="0" w:color="auto"/>
          </w:divBdr>
          <w:divsChild>
            <w:div w:id="1731071294">
              <w:marLeft w:val="0"/>
              <w:marRight w:val="0"/>
              <w:marTop w:val="0"/>
              <w:marBottom w:val="0"/>
              <w:divBdr>
                <w:top w:val="none" w:sz="0" w:space="0" w:color="auto"/>
                <w:left w:val="none" w:sz="0" w:space="0" w:color="auto"/>
                <w:bottom w:val="none" w:sz="0" w:space="0" w:color="auto"/>
                <w:right w:val="none" w:sz="0" w:space="0" w:color="auto"/>
              </w:divBdr>
            </w:div>
          </w:divsChild>
        </w:div>
        <w:div w:id="248658262">
          <w:marLeft w:val="0"/>
          <w:marRight w:val="0"/>
          <w:marTop w:val="0"/>
          <w:marBottom w:val="0"/>
          <w:divBdr>
            <w:top w:val="none" w:sz="0" w:space="0" w:color="auto"/>
            <w:left w:val="none" w:sz="0" w:space="0" w:color="auto"/>
            <w:bottom w:val="none" w:sz="0" w:space="0" w:color="auto"/>
            <w:right w:val="none" w:sz="0" w:space="0" w:color="auto"/>
          </w:divBdr>
          <w:divsChild>
            <w:div w:id="1985236868">
              <w:marLeft w:val="0"/>
              <w:marRight w:val="0"/>
              <w:marTop w:val="0"/>
              <w:marBottom w:val="0"/>
              <w:divBdr>
                <w:top w:val="none" w:sz="0" w:space="0" w:color="auto"/>
                <w:left w:val="none" w:sz="0" w:space="0" w:color="auto"/>
                <w:bottom w:val="none" w:sz="0" w:space="0" w:color="auto"/>
                <w:right w:val="none" w:sz="0" w:space="0" w:color="auto"/>
              </w:divBdr>
            </w:div>
          </w:divsChild>
        </w:div>
        <w:div w:id="443234183">
          <w:marLeft w:val="0"/>
          <w:marRight w:val="0"/>
          <w:marTop w:val="0"/>
          <w:marBottom w:val="0"/>
          <w:divBdr>
            <w:top w:val="none" w:sz="0" w:space="0" w:color="auto"/>
            <w:left w:val="none" w:sz="0" w:space="0" w:color="auto"/>
            <w:bottom w:val="none" w:sz="0" w:space="0" w:color="auto"/>
            <w:right w:val="none" w:sz="0" w:space="0" w:color="auto"/>
          </w:divBdr>
          <w:divsChild>
            <w:div w:id="1503471696">
              <w:marLeft w:val="0"/>
              <w:marRight w:val="0"/>
              <w:marTop w:val="0"/>
              <w:marBottom w:val="0"/>
              <w:divBdr>
                <w:top w:val="none" w:sz="0" w:space="0" w:color="auto"/>
                <w:left w:val="none" w:sz="0" w:space="0" w:color="auto"/>
                <w:bottom w:val="none" w:sz="0" w:space="0" w:color="auto"/>
                <w:right w:val="none" w:sz="0" w:space="0" w:color="auto"/>
              </w:divBdr>
            </w:div>
          </w:divsChild>
        </w:div>
        <w:div w:id="541095100">
          <w:marLeft w:val="0"/>
          <w:marRight w:val="0"/>
          <w:marTop w:val="0"/>
          <w:marBottom w:val="0"/>
          <w:divBdr>
            <w:top w:val="none" w:sz="0" w:space="0" w:color="auto"/>
            <w:left w:val="none" w:sz="0" w:space="0" w:color="auto"/>
            <w:bottom w:val="none" w:sz="0" w:space="0" w:color="auto"/>
            <w:right w:val="none" w:sz="0" w:space="0" w:color="auto"/>
          </w:divBdr>
          <w:divsChild>
            <w:div w:id="1511749131">
              <w:marLeft w:val="0"/>
              <w:marRight w:val="0"/>
              <w:marTop w:val="0"/>
              <w:marBottom w:val="0"/>
              <w:divBdr>
                <w:top w:val="none" w:sz="0" w:space="0" w:color="auto"/>
                <w:left w:val="none" w:sz="0" w:space="0" w:color="auto"/>
                <w:bottom w:val="none" w:sz="0" w:space="0" w:color="auto"/>
                <w:right w:val="none" w:sz="0" w:space="0" w:color="auto"/>
              </w:divBdr>
            </w:div>
          </w:divsChild>
        </w:div>
        <w:div w:id="545214960">
          <w:marLeft w:val="0"/>
          <w:marRight w:val="0"/>
          <w:marTop w:val="0"/>
          <w:marBottom w:val="0"/>
          <w:divBdr>
            <w:top w:val="none" w:sz="0" w:space="0" w:color="auto"/>
            <w:left w:val="none" w:sz="0" w:space="0" w:color="auto"/>
            <w:bottom w:val="none" w:sz="0" w:space="0" w:color="auto"/>
            <w:right w:val="none" w:sz="0" w:space="0" w:color="auto"/>
          </w:divBdr>
          <w:divsChild>
            <w:div w:id="147943359">
              <w:marLeft w:val="0"/>
              <w:marRight w:val="0"/>
              <w:marTop w:val="0"/>
              <w:marBottom w:val="0"/>
              <w:divBdr>
                <w:top w:val="none" w:sz="0" w:space="0" w:color="auto"/>
                <w:left w:val="none" w:sz="0" w:space="0" w:color="auto"/>
                <w:bottom w:val="none" w:sz="0" w:space="0" w:color="auto"/>
                <w:right w:val="none" w:sz="0" w:space="0" w:color="auto"/>
              </w:divBdr>
            </w:div>
          </w:divsChild>
        </w:div>
        <w:div w:id="756555643">
          <w:marLeft w:val="0"/>
          <w:marRight w:val="0"/>
          <w:marTop w:val="0"/>
          <w:marBottom w:val="0"/>
          <w:divBdr>
            <w:top w:val="none" w:sz="0" w:space="0" w:color="auto"/>
            <w:left w:val="none" w:sz="0" w:space="0" w:color="auto"/>
            <w:bottom w:val="none" w:sz="0" w:space="0" w:color="auto"/>
            <w:right w:val="none" w:sz="0" w:space="0" w:color="auto"/>
          </w:divBdr>
          <w:divsChild>
            <w:div w:id="1020473398">
              <w:marLeft w:val="0"/>
              <w:marRight w:val="0"/>
              <w:marTop w:val="0"/>
              <w:marBottom w:val="0"/>
              <w:divBdr>
                <w:top w:val="none" w:sz="0" w:space="0" w:color="auto"/>
                <w:left w:val="none" w:sz="0" w:space="0" w:color="auto"/>
                <w:bottom w:val="none" w:sz="0" w:space="0" w:color="auto"/>
                <w:right w:val="none" w:sz="0" w:space="0" w:color="auto"/>
              </w:divBdr>
            </w:div>
          </w:divsChild>
        </w:div>
        <w:div w:id="812403088">
          <w:marLeft w:val="0"/>
          <w:marRight w:val="0"/>
          <w:marTop w:val="0"/>
          <w:marBottom w:val="0"/>
          <w:divBdr>
            <w:top w:val="none" w:sz="0" w:space="0" w:color="auto"/>
            <w:left w:val="none" w:sz="0" w:space="0" w:color="auto"/>
            <w:bottom w:val="none" w:sz="0" w:space="0" w:color="auto"/>
            <w:right w:val="none" w:sz="0" w:space="0" w:color="auto"/>
          </w:divBdr>
          <w:divsChild>
            <w:div w:id="1184125819">
              <w:marLeft w:val="0"/>
              <w:marRight w:val="0"/>
              <w:marTop w:val="0"/>
              <w:marBottom w:val="0"/>
              <w:divBdr>
                <w:top w:val="none" w:sz="0" w:space="0" w:color="auto"/>
                <w:left w:val="none" w:sz="0" w:space="0" w:color="auto"/>
                <w:bottom w:val="none" w:sz="0" w:space="0" w:color="auto"/>
                <w:right w:val="none" w:sz="0" w:space="0" w:color="auto"/>
              </w:divBdr>
            </w:div>
          </w:divsChild>
        </w:div>
        <w:div w:id="906065498">
          <w:marLeft w:val="0"/>
          <w:marRight w:val="0"/>
          <w:marTop w:val="0"/>
          <w:marBottom w:val="0"/>
          <w:divBdr>
            <w:top w:val="none" w:sz="0" w:space="0" w:color="auto"/>
            <w:left w:val="none" w:sz="0" w:space="0" w:color="auto"/>
            <w:bottom w:val="none" w:sz="0" w:space="0" w:color="auto"/>
            <w:right w:val="none" w:sz="0" w:space="0" w:color="auto"/>
          </w:divBdr>
          <w:divsChild>
            <w:div w:id="1796097701">
              <w:marLeft w:val="0"/>
              <w:marRight w:val="0"/>
              <w:marTop w:val="0"/>
              <w:marBottom w:val="0"/>
              <w:divBdr>
                <w:top w:val="none" w:sz="0" w:space="0" w:color="auto"/>
                <w:left w:val="none" w:sz="0" w:space="0" w:color="auto"/>
                <w:bottom w:val="none" w:sz="0" w:space="0" w:color="auto"/>
                <w:right w:val="none" w:sz="0" w:space="0" w:color="auto"/>
              </w:divBdr>
            </w:div>
          </w:divsChild>
        </w:div>
        <w:div w:id="957175489">
          <w:marLeft w:val="0"/>
          <w:marRight w:val="0"/>
          <w:marTop w:val="0"/>
          <w:marBottom w:val="0"/>
          <w:divBdr>
            <w:top w:val="none" w:sz="0" w:space="0" w:color="auto"/>
            <w:left w:val="none" w:sz="0" w:space="0" w:color="auto"/>
            <w:bottom w:val="none" w:sz="0" w:space="0" w:color="auto"/>
            <w:right w:val="none" w:sz="0" w:space="0" w:color="auto"/>
          </w:divBdr>
          <w:divsChild>
            <w:div w:id="1506629589">
              <w:marLeft w:val="0"/>
              <w:marRight w:val="0"/>
              <w:marTop w:val="0"/>
              <w:marBottom w:val="0"/>
              <w:divBdr>
                <w:top w:val="none" w:sz="0" w:space="0" w:color="auto"/>
                <w:left w:val="none" w:sz="0" w:space="0" w:color="auto"/>
                <w:bottom w:val="none" w:sz="0" w:space="0" w:color="auto"/>
                <w:right w:val="none" w:sz="0" w:space="0" w:color="auto"/>
              </w:divBdr>
            </w:div>
          </w:divsChild>
        </w:div>
        <w:div w:id="1003823983">
          <w:marLeft w:val="0"/>
          <w:marRight w:val="0"/>
          <w:marTop w:val="0"/>
          <w:marBottom w:val="0"/>
          <w:divBdr>
            <w:top w:val="none" w:sz="0" w:space="0" w:color="auto"/>
            <w:left w:val="none" w:sz="0" w:space="0" w:color="auto"/>
            <w:bottom w:val="none" w:sz="0" w:space="0" w:color="auto"/>
            <w:right w:val="none" w:sz="0" w:space="0" w:color="auto"/>
          </w:divBdr>
          <w:divsChild>
            <w:div w:id="621961541">
              <w:marLeft w:val="0"/>
              <w:marRight w:val="0"/>
              <w:marTop w:val="0"/>
              <w:marBottom w:val="0"/>
              <w:divBdr>
                <w:top w:val="none" w:sz="0" w:space="0" w:color="auto"/>
                <w:left w:val="none" w:sz="0" w:space="0" w:color="auto"/>
                <w:bottom w:val="none" w:sz="0" w:space="0" w:color="auto"/>
                <w:right w:val="none" w:sz="0" w:space="0" w:color="auto"/>
              </w:divBdr>
            </w:div>
            <w:div w:id="996419192">
              <w:marLeft w:val="0"/>
              <w:marRight w:val="0"/>
              <w:marTop w:val="0"/>
              <w:marBottom w:val="0"/>
              <w:divBdr>
                <w:top w:val="none" w:sz="0" w:space="0" w:color="auto"/>
                <w:left w:val="none" w:sz="0" w:space="0" w:color="auto"/>
                <w:bottom w:val="none" w:sz="0" w:space="0" w:color="auto"/>
                <w:right w:val="none" w:sz="0" w:space="0" w:color="auto"/>
              </w:divBdr>
            </w:div>
            <w:div w:id="1356660994">
              <w:marLeft w:val="0"/>
              <w:marRight w:val="0"/>
              <w:marTop w:val="0"/>
              <w:marBottom w:val="0"/>
              <w:divBdr>
                <w:top w:val="none" w:sz="0" w:space="0" w:color="auto"/>
                <w:left w:val="none" w:sz="0" w:space="0" w:color="auto"/>
                <w:bottom w:val="none" w:sz="0" w:space="0" w:color="auto"/>
                <w:right w:val="none" w:sz="0" w:space="0" w:color="auto"/>
              </w:divBdr>
            </w:div>
          </w:divsChild>
        </w:div>
        <w:div w:id="1029262500">
          <w:marLeft w:val="0"/>
          <w:marRight w:val="0"/>
          <w:marTop w:val="0"/>
          <w:marBottom w:val="0"/>
          <w:divBdr>
            <w:top w:val="none" w:sz="0" w:space="0" w:color="auto"/>
            <w:left w:val="none" w:sz="0" w:space="0" w:color="auto"/>
            <w:bottom w:val="none" w:sz="0" w:space="0" w:color="auto"/>
            <w:right w:val="none" w:sz="0" w:space="0" w:color="auto"/>
          </w:divBdr>
          <w:divsChild>
            <w:div w:id="1891334701">
              <w:marLeft w:val="0"/>
              <w:marRight w:val="0"/>
              <w:marTop w:val="0"/>
              <w:marBottom w:val="0"/>
              <w:divBdr>
                <w:top w:val="none" w:sz="0" w:space="0" w:color="auto"/>
                <w:left w:val="none" w:sz="0" w:space="0" w:color="auto"/>
                <w:bottom w:val="none" w:sz="0" w:space="0" w:color="auto"/>
                <w:right w:val="none" w:sz="0" w:space="0" w:color="auto"/>
              </w:divBdr>
            </w:div>
          </w:divsChild>
        </w:div>
        <w:div w:id="1197503026">
          <w:marLeft w:val="0"/>
          <w:marRight w:val="0"/>
          <w:marTop w:val="0"/>
          <w:marBottom w:val="0"/>
          <w:divBdr>
            <w:top w:val="none" w:sz="0" w:space="0" w:color="auto"/>
            <w:left w:val="none" w:sz="0" w:space="0" w:color="auto"/>
            <w:bottom w:val="none" w:sz="0" w:space="0" w:color="auto"/>
            <w:right w:val="none" w:sz="0" w:space="0" w:color="auto"/>
          </w:divBdr>
          <w:divsChild>
            <w:div w:id="1042705647">
              <w:marLeft w:val="0"/>
              <w:marRight w:val="0"/>
              <w:marTop w:val="0"/>
              <w:marBottom w:val="0"/>
              <w:divBdr>
                <w:top w:val="none" w:sz="0" w:space="0" w:color="auto"/>
                <w:left w:val="none" w:sz="0" w:space="0" w:color="auto"/>
                <w:bottom w:val="none" w:sz="0" w:space="0" w:color="auto"/>
                <w:right w:val="none" w:sz="0" w:space="0" w:color="auto"/>
              </w:divBdr>
            </w:div>
          </w:divsChild>
        </w:div>
        <w:div w:id="1410083569">
          <w:marLeft w:val="0"/>
          <w:marRight w:val="0"/>
          <w:marTop w:val="0"/>
          <w:marBottom w:val="0"/>
          <w:divBdr>
            <w:top w:val="none" w:sz="0" w:space="0" w:color="auto"/>
            <w:left w:val="none" w:sz="0" w:space="0" w:color="auto"/>
            <w:bottom w:val="none" w:sz="0" w:space="0" w:color="auto"/>
            <w:right w:val="none" w:sz="0" w:space="0" w:color="auto"/>
          </w:divBdr>
          <w:divsChild>
            <w:div w:id="586964163">
              <w:marLeft w:val="0"/>
              <w:marRight w:val="0"/>
              <w:marTop w:val="0"/>
              <w:marBottom w:val="0"/>
              <w:divBdr>
                <w:top w:val="none" w:sz="0" w:space="0" w:color="auto"/>
                <w:left w:val="none" w:sz="0" w:space="0" w:color="auto"/>
                <w:bottom w:val="none" w:sz="0" w:space="0" w:color="auto"/>
                <w:right w:val="none" w:sz="0" w:space="0" w:color="auto"/>
              </w:divBdr>
            </w:div>
            <w:div w:id="1221132993">
              <w:marLeft w:val="0"/>
              <w:marRight w:val="0"/>
              <w:marTop w:val="0"/>
              <w:marBottom w:val="0"/>
              <w:divBdr>
                <w:top w:val="none" w:sz="0" w:space="0" w:color="auto"/>
                <w:left w:val="none" w:sz="0" w:space="0" w:color="auto"/>
                <w:bottom w:val="none" w:sz="0" w:space="0" w:color="auto"/>
                <w:right w:val="none" w:sz="0" w:space="0" w:color="auto"/>
              </w:divBdr>
            </w:div>
          </w:divsChild>
        </w:div>
        <w:div w:id="1466700652">
          <w:marLeft w:val="0"/>
          <w:marRight w:val="0"/>
          <w:marTop w:val="0"/>
          <w:marBottom w:val="0"/>
          <w:divBdr>
            <w:top w:val="none" w:sz="0" w:space="0" w:color="auto"/>
            <w:left w:val="none" w:sz="0" w:space="0" w:color="auto"/>
            <w:bottom w:val="none" w:sz="0" w:space="0" w:color="auto"/>
            <w:right w:val="none" w:sz="0" w:space="0" w:color="auto"/>
          </w:divBdr>
          <w:divsChild>
            <w:div w:id="600987430">
              <w:marLeft w:val="0"/>
              <w:marRight w:val="0"/>
              <w:marTop w:val="0"/>
              <w:marBottom w:val="0"/>
              <w:divBdr>
                <w:top w:val="none" w:sz="0" w:space="0" w:color="auto"/>
                <w:left w:val="none" w:sz="0" w:space="0" w:color="auto"/>
                <w:bottom w:val="none" w:sz="0" w:space="0" w:color="auto"/>
                <w:right w:val="none" w:sz="0" w:space="0" w:color="auto"/>
              </w:divBdr>
            </w:div>
            <w:div w:id="1795321686">
              <w:marLeft w:val="0"/>
              <w:marRight w:val="0"/>
              <w:marTop w:val="0"/>
              <w:marBottom w:val="0"/>
              <w:divBdr>
                <w:top w:val="none" w:sz="0" w:space="0" w:color="auto"/>
                <w:left w:val="none" w:sz="0" w:space="0" w:color="auto"/>
                <w:bottom w:val="none" w:sz="0" w:space="0" w:color="auto"/>
                <w:right w:val="none" w:sz="0" w:space="0" w:color="auto"/>
              </w:divBdr>
            </w:div>
          </w:divsChild>
        </w:div>
        <w:div w:id="1520120510">
          <w:marLeft w:val="0"/>
          <w:marRight w:val="0"/>
          <w:marTop w:val="0"/>
          <w:marBottom w:val="0"/>
          <w:divBdr>
            <w:top w:val="none" w:sz="0" w:space="0" w:color="auto"/>
            <w:left w:val="none" w:sz="0" w:space="0" w:color="auto"/>
            <w:bottom w:val="none" w:sz="0" w:space="0" w:color="auto"/>
            <w:right w:val="none" w:sz="0" w:space="0" w:color="auto"/>
          </w:divBdr>
          <w:divsChild>
            <w:div w:id="2014645771">
              <w:marLeft w:val="0"/>
              <w:marRight w:val="0"/>
              <w:marTop w:val="0"/>
              <w:marBottom w:val="0"/>
              <w:divBdr>
                <w:top w:val="none" w:sz="0" w:space="0" w:color="auto"/>
                <w:left w:val="none" w:sz="0" w:space="0" w:color="auto"/>
                <w:bottom w:val="none" w:sz="0" w:space="0" w:color="auto"/>
                <w:right w:val="none" w:sz="0" w:space="0" w:color="auto"/>
              </w:divBdr>
            </w:div>
          </w:divsChild>
        </w:div>
        <w:div w:id="1631401598">
          <w:marLeft w:val="0"/>
          <w:marRight w:val="0"/>
          <w:marTop w:val="0"/>
          <w:marBottom w:val="0"/>
          <w:divBdr>
            <w:top w:val="none" w:sz="0" w:space="0" w:color="auto"/>
            <w:left w:val="none" w:sz="0" w:space="0" w:color="auto"/>
            <w:bottom w:val="none" w:sz="0" w:space="0" w:color="auto"/>
            <w:right w:val="none" w:sz="0" w:space="0" w:color="auto"/>
          </w:divBdr>
          <w:divsChild>
            <w:div w:id="1865945745">
              <w:marLeft w:val="0"/>
              <w:marRight w:val="0"/>
              <w:marTop w:val="0"/>
              <w:marBottom w:val="0"/>
              <w:divBdr>
                <w:top w:val="none" w:sz="0" w:space="0" w:color="auto"/>
                <w:left w:val="none" w:sz="0" w:space="0" w:color="auto"/>
                <w:bottom w:val="none" w:sz="0" w:space="0" w:color="auto"/>
                <w:right w:val="none" w:sz="0" w:space="0" w:color="auto"/>
              </w:divBdr>
            </w:div>
          </w:divsChild>
        </w:div>
        <w:div w:id="1891381506">
          <w:marLeft w:val="0"/>
          <w:marRight w:val="0"/>
          <w:marTop w:val="0"/>
          <w:marBottom w:val="0"/>
          <w:divBdr>
            <w:top w:val="none" w:sz="0" w:space="0" w:color="auto"/>
            <w:left w:val="none" w:sz="0" w:space="0" w:color="auto"/>
            <w:bottom w:val="none" w:sz="0" w:space="0" w:color="auto"/>
            <w:right w:val="none" w:sz="0" w:space="0" w:color="auto"/>
          </w:divBdr>
          <w:divsChild>
            <w:div w:id="2017800982">
              <w:marLeft w:val="0"/>
              <w:marRight w:val="0"/>
              <w:marTop w:val="0"/>
              <w:marBottom w:val="0"/>
              <w:divBdr>
                <w:top w:val="none" w:sz="0" w:space="0" w:color="auto"/>
                <w:left w:val="none" w:sz="0" w:space="0" w:color="auto"/>
                <w:bottom w:val="none" w:sz="0" w:space="0" w:color="auto"/>
                <w:right w:val="none" w:sz="0" w:space="0" w:color="auto"/>
              </w:divBdr>
            </w:div>
          </w:divsChild>
        </w:div>
        <w:div w:id="1910649922">
          <w:marLeft w:val="0"/>
          <w:marRight w:val="0"/>
          <w:marTop w:val="0"/>
          <w:marBottom w:val="0"/>
          <w:divBdr>
            <w:top w:val="none" w:sz="0" w:space="0" w:color="auto"/>
            <w:left w:val="none" w:sz="0" w:space="0" w:color="auto"/>
            <w:bottom w:val="none" w:sz="0" w:space="0" w:color="auto"/>
            <w:right w:val="none" w:sz="0" w:space="0" w:color="auto"/>
          </w:divBdr>
          <w:divsChild>
            <w:div w:id="105543254">
              <w:marLeft w:val="0"/>
              <w:marRight w:val="0"/>
              <w:marTop w:val="0"/>
              <w:marBottom w:val="0"/>
              <w:divBdr>
                <w:top w:val="none" w:sz="0" w:space="0" w:color="auto"/>
                <w:left w:val="none" w:sz="0" w:space="0" w:color="auto"/>
                <w:bottom w:val="none" w:sz="0" w:space="0" w:color="auto"/>
                <w:right w:val="none" w:sz="0" w:space="0" w:color="auto"/>
              </w:divBdr>
            </w:div>
            <w:div w:id="1549221064">
              <w:marLeft w:val="0"/>
              <w:marRight w:val="0"/>
              <w:marTop w:val="0"/>
              <w:marBottom w:val="0"/>
              <w:divBdr>
                <w:top w:val="none" w:sz="0" w:space="0" w:color="auto"/>
                <w:left w:val="none" w:sz="0" w:space="0" w:color="auto"/>
                <w:bottom w:val="none" w:sz="0" w:space="0" w:color="auto"/>
                <w:right w:val="none" w:sz="0" w:space="0" w:color="auto"/>
              </w:divBdr>
            </w:div>
            <w:div w:id="1626689921">
              <w:marLeft w:val="0"/>
              <w:marRight w:val="0"/>
              <w:marTop w:val="0"/>
              <w:marBottom w:val="0"/>
              <w:divBdr>
                <w:top w:val="none" w:sz="0" w:space="0" w:color="auto"/>
                <w:left w:val="none" w:sz="0" w:space="0" w:color="auto"/>
                <w:bottom w:val="none" w:sz="0" w:space="0" w:color="auto"/>
                <w:right w:val="none" w:sz="0" w:space="0" w:color="auto"/>
              </w:divBdr>
            </w:div>
          </w:divsChild>
        </w:div>
        <w:div w:id="2004165946">
          <w:marLeft w:val="0"/>
          <w:marRight w:val="0"/>
          <w:marTop w:val="0"/>
          <w:marBottom w:val="0"/>
          <w:divBdr>
            <w:top w:val="none" w:sz="0" w:space="0" w:color="auto"/>
            <w:left w:val="none" w:sz="0" w:space="0" w:color="auto"/>
            <w:bottom w:val="none" w:sz="0" w:space="0" w:color="auto"/>
            <w:right w:val="none" w:sz="0" w:space="0" w:color="auto"/>
          </w:divBdr>
          <w:divsChild>
            <w:div w:id="473446414">
              <w:marLeft w:val="0"/>
              <w:marRight w:val="0"/>
              <w:marTop w:val="0"/>
              <w:marBottom w:val="0"/>
              <w:divBdr>
                <w:top w:val="none" w:sz="0" w:space="0" w:color="auto"/>
                <w:left w:val="none" w:sz="0" w:space="0" w:color="auto"/>
                <w:bottom w:val="none" w:sz="0" w:space="0" w:color="auto"/>
                <w:right w:val="none" w:sz="0" w:space="0" w:color="auto"/>
              </w:divBdr>
            </w:div>
          </w:divsChild>
        </w:div>
        <w:div w:id="2125731001">
          <w:marLeft w:val="0"/>
          <w:marRight w:val="0"/>
          <w:marTop w:val="0"/>
          <w:marBottom w:val="0"/>
          <w:divBdr>
            <w:top w:val="none" w:sz="0" w:space="0" w:color="auto"/>
            <w:left w:val="none" w:sz="0" w:space="0" w:color="auto"/>
            <w:bottom w:val="none" w:sz="0" w:space="0" w:color="auto"/>
            <w:right w:val="none" w:sz="0" w:space="0" w:color="auto"/>
          </w:divBdr>
          <w:divsChild>
            <w:div w:id="85003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6520">
      <w:bodyDiv w:val="1"/>
      <w:marLeft w:val="0"/>
      <w:marRight w:val="0"/>
      <w:marTop w:val="0"/>
      <w:marBottom w:val="0"/>
      <w:divBdr>
        <w:top w:val="none" w:sz="0" w:space="0" w:color="auto"/>
        <w:left w:val="none" w:sz="0" w:space="0" w:color="auto"/>
        <w:bottom w:val="none" w:sz="0" w:space="0" w:color="auto"/>
        <w:right w:val="none" w:sz="0" w:space="0" w:color="auto"/>
      </w:divBdr>
    </w:div>
    <w:div w:id="231937769">
      <w:bodyDiv w:val="1"/>
      <w:marLeft w:val="0"/>
      <w:marRight w:val="0"/>
      <w:marTop w:val="0"/>
      <w:marBottom w:val="0"/>
      <w:divBdr>
        <w:top w:val="none" w:sz="0" w:space="0" w:color="auto"/>
        <w:left w:val="none" w:sz="0" w:space="0" w:color="auto"/>
        <w:bottom w:val="none" w:sz="0" w:space="0" w:color="auto"/>
        <w:right w:val="none" w:sz="0" w:space="0" w:color="auto"/>
      </w:divBdr>
    </w:div>
    <w:div w:id="249778012">
      <w:bodyDiv w:val="1"/>
      <w:marLeft w:val="0"/>
      <w:marRight w:val="0"/>
      <w:marTop w:val="0"/>
      <w:marBottom w:val="0"/>
      <w:divBdr>
        <w:top w:val="none" w:sz="0" w:space="0" w:color="auto"/>
        <w:left w:val="none" w:sz="0" w:space="0" w:color="auto"/>
        <w:bottom w:val="none" w:sz="0" w:space="0" w:color="auto"/>
        <w:right w:val="none" w:sz="0" w:space="0" w:color="auto"/>
      </w:divBdr>
    </w:div>
    <w:div w:id="287049165">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295838863">
      <w:bodyDiv w:val="1"/>
      <w:marLeft w:val="0"/>
      <w:marRight w:val="0"/>
      <w:marTop w:val="0"/>
      <w:marBottom w:val="0"/>
      <w:divBdr>
        <w:top w:val="none" w:sz="0" w:space="0" w:color="auto"/>
        <w:left w:val="none" w:sz="0" w:space="0" w:color="auto"/>
        <w:bottom w:val="none" w:sz="0" w:space="0" w:color="auto"/>
        <w:right w:val="none" w:sz="0" w:space="0" w:color="auto"/>
      </w:divBdr>
      <w:divsChild>
        <w:div w:id="480735656">
          <w:marLeft w:val="274"/>
          <w:marRight w:val="0"/>
          <w:marTop w:val="0"/>
          <w:marBottom w:val="0"/>
          <w:divBdr>
            <w:top w:val="none" w:sz="0" w:space="0" w:color="auto"/>
            <w:left w:val="none" w:sz="0" w:space="0" w:color="auto"/>
            <w:bottom w:val="none" w:sz="0" w:space="0" w:color="auto"/>
            <w:right w:val="none" w:sz="0" w:space="0" w:color="auto"/>
          </w:divBdr>
        </w:div>
        <w:div w:id="685450339">
          <w:marLeft w:val="274"/>
          <w:marRight w:val="0"/>
          <w:marTop w:val="0"/>
          <w:marBottom w:val="0"/>
          <w:divBdr>
            <w:top w:val="none" w:sz="0" w:space="0" w:color="auto"/>
            <w:left w:val="none" w:sz="0" w:space="0" w:color="auto"/>
            <w:bottom w:val="none" w:sz="0" w:space="0" w:color="auto"/>
            <w:right w:val="none" w:sz="0" w:space="0" w:color="auto"/>
          </w:divBdr>
        </w:div>
        <w:div w:id="738947199">
          <w:marLeft w:val="274"/>
          <w:marRight w:val="0"/>
          <w:marTop w:val="0"/>
          <w:marBottom w:val="0"/>
          <w:divBdr>
            <w:top w:val="none" w:sz="0" w:space="0" w:color="auto"/>
            <w:left w:val="none" w:sz="0" w:space="0" w:color="auto"/>
            <w:bottom w:val="none" w:sz="0" w:space="0" w:color="auto"/>
            <w:right w:val="none" w:sz="0" w:space="0" w:color="auto"/>
          </w:divBdr>
        </w:div>
        <w:div w:id="816265323">
          <w:marLeft w:val="274"/>
          <w:marRight w:val="0"/>
          <w:marTop w:val="0"/>
          <w:marBottom w:val="0"/>
          <w:divBdr>
            <w:top w:val="none" w:sz="0" w:space="0" w:color="auto"/>
            <w:left w:val="none" w:sz="0" w:space="0" w:color="auto"/>
            <w:bottom w:val="none" w:sz="0" w:space="0" w:color="auto"/>
            <w:right w:val="none" w:sz="0" w:space="0" w:color="auto"/>
          </w:divBdr>
        </w:div>
        <w:div w:id="1513446043">
          <w:marLeft w:val="274"/>
          <w:marRight w:val="0"/>
          <w:marTop w:val="0"/>
          <w:marBottom w:val="0"/>
          <w:divBdr>
            <w:top w:val="none" w:sz="0" w:space="0" w:color="auto"/>
            <w:left w:val="none" w:sz="0" w:space="0" w:color="auto"/>
            <w:bottom w:val="none" w:sz="0" w:space="0" w:color="auto"/>
            <w:right w:val="none" w:sz="0" w:space="0" w:color="auto"/>
          </w:divBdr>
        </w:div>
      </w:divsChild>
    </w:div>
    <w:div w:id="299580586">
      <w:bodyDiv w:val="1"/>
      <w:marLeft w:val="0"/>
      <w:marRight w:val="0"/>
      <w:marTop w:val="0"/>
      <w:marBottom w:val="0"/>
      <w:divBdr>
        <w:top w:val="none" w:sz="0" w:space="0" w:color="auto"/>
        <w:left w:val="none" w:sz="0" w:space="0" w:color="auto"/>
        <w:bottom w:val="none" w:sz="0" w:space="0" w:color="auto"/>
        <w:right w:val="none" w:sz="0" w:space="0" w:color="auto"/>
      </w:divBdr>
    </w:div>
    <w:div w:id="313679590">
      <w:bodyDiv w:val="1"/>
      <w:marLeft w:val="0"/>
      <w:marRight w:val="0"/>
      <w:marTop w:val="0"/>
      <w:marBottom w:val="0"/>
      <w:divBdr>
        <w:top w:val="none" w:sz="0" w:space="0" w:color="auto"/>
        <w:left w:val="none" w:sz="0" w:space="0" w:color="auto"/>
        <w:bottom w:val="none" w:sz="0" w:space="0" w:color="auto"/>
        <w:right w:val="none" w:sz="0" w:space="0" w:color="auto"/>
      </w:divBdr>
    </w:div>
    <w:div w:id="322441588">
      <w:bodyDiv w:val="1"/>
      <w:marLeft w:val="0"/>
      <w:marRight w:val="0"/>
      <w:marTop w:val="0"/>
      <w:marBottom w:val="0"/>
      <w:divBdr>
        <w:top w:val="none" w:sz="0" w:space="0" w:color="auto"/>
        <w:left w:val="none" w:sz="0" w:space="0" w:color="auto"/>
        <w:bottom w:val="none" w:sz="0" w:space="0" w:color="auto"/>
        <w:right w:val="none" w:sz="0" w:space="0" w:color="auto"/>
      </w:divBdr>
      <w:divsChild>
        <w:div w:id="655961932">
          <w:marLeft w:val="446"/>
          <w:marRight w:val="0"/>
          <w:marTop w:val="0"/>
          <w:marBottom w:val="0"/>
          <w:divBdr>
            <w:top w:val="none" w:sz="0" w:space="0" w:color="auto"/>
            <w:left w:val="none" w:sz="0" w:space="0" w:color="auto"/>
            <w:bottom w:val="none" w:sz="0" w:space="0" w:color="auto"/>
            <w:right w:val="none" w:sz="0" w:space="0" w:color="auto"/>
          </w:divBdr>
        </w:div>
        <w:div w:id="790055402">
          <w:marLeft w:val="1166"/>
          <w:marRight w:val="0"/>
          <w:marTop w:val="0"/>
          <w:marBottom w:val="0"/>
          <w:divBdr>
            <w:top w:val="none" w:sz="0" w:space="0" w:color="auto"/>
            <w:left w:val="none" w:sz="0" w:space="0" w:color="auto"/>
            <w:bottom w:val="none" w:sz="0" w:space="0" w:color="auto"/>
            <w:right w:val="none" w:sz="0" w:space="0" w:color="auto"/>
          </w:divBdr>
        </w:div>
        <w:div w:id="917373056">
          <w:marLeft w:val="1166"/>
          <w:marRight w:val="0"/>
          <w:marTop w:val="0"/>
          <w:marBottom w:val="0"/>
          <w:divBdr>
            <w:top w:val="none" w:sz="0" w:space="0" w:color="auto"/>
            <w:left w:val="none" w:sz="0" w:space="0" w:color="auto"/>
            <w:bottom w:val="none" w:sz="0" w:space="0" w:color="auto"/>
            <w:right w:val="none" w:sz="0" w:space="0" w:color="auto"/>
          </w:divBdr>
        </w:div>
        <w:div w:id="1046683990">
          <w:marLeft w:val="446"/>
          <w:marRight w:val="0"/>
          <w:marTop w:val="0"/>
          <w:marBottom w:val="0"/>
          <w:divBdr>
            <w:top w:val="none" w:sz="0" w:space="0" w:color="auto"/>
            <w:left w:val="none" w:sz="0" w:space="0" w:color="auto"/>
            <w:bottom w:val="none" w:sz="0" w:space="0" w:color="auto"/>
            <w:right w:val="none" w:sz="0" w:space="0" w:color="auto"/>
          </w:divBdr>
        </w:div>
        <w:div w:id="1529172778">
          <w:marLeft w:val="1166"/>
          <w:marRight w:val="0"/>
          <w:marTop w:val="0"/>
          <w:marBottom w:val="0"/>
          <w:divBdr>
            <w:top w:val="none" w:sz="0" w:space="0" w:color="auto"/>
            <w:left w:val="none" w:sz="0" w:space="0" w:color="auto"/>
            <w:bottom w:val="none" w:sz="0" w:space="0" w:color="auto"/>
            <w:right w:val="none" w:sz="0" w:space="0" w:color="auto"/>
          </w:divBdr>
        </w:div>
        <w:div w:id="1934119485">
          <w:marLeft w:val="446"/>
          <w:marRight w:val="0"/>
          <w:marTop w:val="0"/>
          <w:marBottom w:val="0"/>
          <w:divBdr>
            <w:top w:val="none" w:sz="0" w:space="0" w:color="auto"/>
            <w:left w:val="none" w:sz="0" w:space="0" w:color="auto"/>
            <w:bottom w:val="none" w:sz="0" w:space="0" w:color="auto"/>
            <w:right w:val="none" w:sz="0" w:space="0" w:color="auto"/>
          </w:divBdr>
        </w:div>
        <w:div w:id="2055543067">
          <w:marLeft w:val="1166"/>
          <w:marRight w:val="0"/>
          <w:marTop w:val="0"/>
          <w:marBottom w:val="0"/>
          <w:divBdr>
            <w:top w:val="none" w:sz="0" w:space="0" w:color="auto"/>
            <w:left w:val="none" w:sz="0" w:space="0" w:color="auto"/>
            <w:bottom w:val="none" w:sz="0" w:space="0" w:color="auto"/>
            <w:right w:val="none" w:sz="0" w:space="0" w:color="auto"/>
          </w:divBdr>
        </w:div>
      </w:divsChild>
    </w:div>
    <w:div w:id="366179361">
      <w:bodyDiv w:val="1"/>
      <w:marLeft w:val="0"/>
      <w:marRight w:val="0"/>
      <w:marTop w:val="0"/>
      <w:marBottom w:val="0"/>
      <w:divBdr>
        <w:top w:val="none" w:sz="0" w:space="0" w:color="auto"/>
        <w:left w:val="none" w:sz="0" w:space="0" w:color="auto"/>
        <w:bottom w:val="none" w:sz="0" w:space="0" w:color="auto"/>
        <w:right w:val="none" w:sz="0" w:space="0" w:color="auto"/>
      </w:divBdr>
    </w:div>
    <w:div w:id="404573431">
      <w:bodyDiv w:val="1"/>
      <w:marLeft w:val="0"/>
      <w:marRight w:val="0"/>
      <w:marTop w:val="0"/>
      <w:marBottom w:val="0"/>
      <w:divBdr>
        <w:top w:val="none" w:sz="0" w:space="0" w:color="auto"/>
        <w:left w:val="none" w:sz="0" w:space="0" w:color="auto"/>
        <w:bottom w:val="none" w:sz="0" w:space="0" w:color="auto"/>
        <w:right w:val="none" w:sz="0" w:space="0" w:color="auto"/>
      </w:divBdr>
      <w:divsChild>
        <w:div w:id="514537387">
          <w:marLeft w:val="0"/>
          <w:marRight w:val="0"/>
          <w:marTop w:val="0"/>
          <w:marBottom w:val="0"/>
          <w:divBdr>
            <w:top w:val="none" w:sz="0" w:space="0" w:color="auto"/>
            <w:left w:val="none" w:sz="0" w:space="0" w:color="auto"/>
            <w:bottom w:val="none" w:sz="0" w:space="0" w:color="auto"/>
            <w:right w:val="none" w:sz="0" w:space="0" w:color="auto"/>
          </w:divBdr>
        </w:div>
        <w:div w:id="590892231">
          <w:marLeft w:val="0"/>
          <w:marRight w:val="0"/>
          <w:marTop w:val="0"/>
          <w:marBottom w:val="0"/>
          <w:divBdr>
            <w:top w:val="none" w:sz="0" w:space="0" w:color="auto"/>
            <w:left w:val="none" w:sz="0" w:space="0" w:color="auto"/>
            <w:bottom w:val="none" w:sz="0" w:space="0" w:color="auto"/>
            <w:right w:val="none" w:sz="0" w:space="0" w:color="auto"/>
          </w:divBdr>
        </w:div>
      </w:divsChild>
    </w:div>
    <w:div w:id="435053587">
      <w:bodyDiv w:val="1"/>
      <w:marLeft w:val="0"/>
      <w:marRight w:val="0"/>
      <w:marTop w:val="0"/>
      <w:marBottom w:val="0"/>
      <w:divBdr>
        <w:top w:val="none" w:sz="0" w:space="0" w:color="auto"/>
        <w:left w:val="none" w:sz="0" w:space="0" w:color="auto"/>
        <w:bottom w:val="none" w:sz="0" w:space="0" w:color="auto"/>
        <w:right w:val="none" w:sz="0" w:space="0" w:color="auto"/>
      </w:divBdr>
    </w:div>
    <w:div w:id="448742763">
      <w:bodyDiv w:val="1"/>
      <w:marLeft w:val="0"/>
      <w:marRight w:val="0"/>
      <w:marTop w:val="0"/>
      <w:marBottom w:val="0"/>
      <w:divBdr>
        <w:top w:val="none" w:sz="0" w:space="0" w:color="auto"/>
        <w:left w:val="none" w:sz="0" w:space="0" w:color="auto"/>
        <w:bottom w:val="none" w:sz="0" w:space="0" w:color="auto"/>
        <w:right w:val="none" w:sz="0" w:space="0" w:color="auto"/>
      </w:divBdr>
      <w:divsChild>
        <w:div w:id="910316171">
          <w:marLeft w:val="274"/>
          <w:marRight w:val="0"/>
          <w:marTop w:val="0"/>
          <w:marBottom w:val="0"/>
          <w:divBdr>
            <w:top w:val="none" w:sz="0" w:space="0" w:color="auto"/>
            <w:left w:val="none" w:sz="0" w:space="0" w:color="auto"/>
            <w:bottom w:val="none" w:sz="0" w:space="0" w:color="auto"/>
            <w:right w:val="none" w:sz="0" w:space="0" w:color="auto"/>
          </w:divBdr>
        </w:div>
        <w:div w:id="1314600434">
          <w:marLeft w:val="274"/>
          <w:marRight w:val="0"/>
          <w:marTop w:val="0"/>
          <w:marBottom w:val="0"/>
          <w:divBdr>
            <w:top w:val="none" w:sz="0" w:space="0" w:color="auto"/>
            <w:left w:val="none" w:sz="0" w:space="0" w:color="auto"/>
            <w:bottom w:val="none" w:sz="0" w:space="0" w:color="auto"/>
            <w:right w:val="none" w:sz="0" w:space="0" w:color="auto"/>
          </w:divBdr>
        </w:div>
      </w:divsChild>
    </w:div>
    <w:div w:id="453407279">
      <w:bodyDiv w:val="1"/>
      <w:marLeft w:val="0"/>
      <w:marRight w:val="0"/>
      <w:marTop w:val="0"/>
      <w:marBottom w:val="0"/>
      <w:divBdr>
        <w:top w:val="none" w:sz="0" w:space="0" w:color="auto"/>
        <w:left w:val="none" w:sz="0" w:space="0" w:color="auto"/>
        <w:bottom w:val="none" w:sz="0" w:space="0" w:color="auto"/>
        <w:right w:val="none" w:sz="0" w:space="0" w:color="auto"/>
      </w:divBdr>
      <w:divsChild>
        <w:div w:id="618952479">
          <w:marLeft w:val="446"/>
          <w:marRight w:val="0"/>
          <w:marTop w:val="0"/>
          <w:marBottom w:val="120"/>
          <w:divBdr>
            <w:top w:val="none" w:sz="0" w:space="0" w:color="auto"/>
            <w:left w:val="none" w:sz="0" w:space="0" w:color="auto"/>
            <w:bottom w:val="none" w:sz="0" w:space="0" w:color="auto"/>
            <w:right w:val="none" w:sz="0" w:space="0" w:color="auto"/>
          </w:divBdr>
        </w:div>
      </w:divsChild>
    </w:div>
    <w:div w:id="462037396">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472672468">
      <w:bodyDiv w:val="1"/>
      <w:marLeft w:val="0"/>
      <w:marRight w:val="0"/>
      <w:marTop w:val="0"/>
      <w:marBottom w:val="0"/>
      <w:divBdr>
        <w:top w:val="none" w:sz="0" w:space="0" w:color="auto"/>
        <w:left w:val="none" w:sz="0" w:space="0" w:color="auto"/>
        <w:bottom w:val="none" w:sz="0" w:space="0" w:color="auto"/>
        <w:right w:val="none" w:sz="0" w:space="0" w:color="auto"/>
      </w:divBdr>
      <w:divsChild>
        <w:div w:id="777064570">
          <w:marLeft w:val="0"/>
          <w:marRight w:val="0"/>
          <w:marTop w:val="0"/>
          <w:marBottom w:val="0"/>
          <w:divBdr>
            <w:top w:val="none" w:sz="0" w:space="0" w:color="auto"/>
            <w:left w:val="none" w:sz="0" w:space="0" w:color="auto"/>
            <w:bottom w:val="none" w:sz="0" w:space="0" w:color="auto"/>
            <w:right w:val="none" w:sz="0" w:space="0" w:color="auto"/>
          </w:divBdr>
          <w:divsChild>
            <w:div w:id="390494961">
              <w:marLeft w:val="0"/>
              <w:marRight w:val="0"/>
              <w:marTop w:val="0"/>
              <w:marBottom w:val="0"/>
              <w:divBdr>
                <w:top w:val="none" w:sz="0" w:space="0" w:color="auto"/>
                <w:left w:val="none" w:sz="0" w:space="0" w:color="auto"/>
                <w:bottom w:val="none" w:sz="0" w:space="0" w:color="auto"/>
                <w:right w:val="none" w:sz="0" w:space="0" w:color="auto"/>
              </w:divBdr>
            </w:div>
          </w:divsChild>
        </w:div>
        <w:div w:id="1349985700">
          <w:marLeft w:val="0"/>
          <w:marRight w:val="0"/>
          <w:marTop w:val="0"/>
          <w:marBottom w:val="0"/>
          <w:divBdr>
            <w:top w:val="none" w:sz="0" w:space="0" w:color="auto"/>
            <w:left w:val="none" w:sz="0" w:space="0" w:color="auto"/>
            <w:bottom w:val="none" w:sz="0" w:space="0" w:color="auto"/>
            <w:right w:val="none" w:sz="0" w:space="0" w:color="auto"/>
          </w:divBdr>
          <w:divsChild>
            <w:div w:id="1886330891">
              <w:marLeft w:val="0"/>
              <w:marRight w:val="0"/>
              <w:marTop w:val="0"/>
              <w:marBottom w:val="0"/>
              <w:divBdr>
                <w:top w:val="none" w:sz="0" w:space="0" w:color="auto"/>
                <w:left w:val="none" w:sz="0" w:space="0" w:color="auto"/>
                <w:bottom w:val="none" w:sz="0" w:space="0" w:color="auto"/>
                <w:right w:val="none" w:sz="0" w:space="0" w:color="auto"/>
              </w:divBdr>
            </w:div>
          </w:divsChild>
        </w:div>
        <w:div w:id="1863083972">
          <w:marLeft w:val="0"/>
          <w:marRight w:val="0"/>
          <w:marTop w:val="0"/>
          <w:marBottom w:val="0"/>
          <w:divBdr>
            <w:top w:val="none" w:sz="0" w:space="0" w:color="auto"/>
            <w:left w:val="none" w:sz="0" w:space="0" w:color="auto"/>
            <w:bottom w:val="none" w:sz="0" w:space="0" w:color="auto"/>
            <w:right w:val="none" w:sz="0" w:space="0" w:color="auto"/>
          </w:divBdr>
          <w:divsChild>
            <w:div w:id="91219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60268">
      <w:bodyDiv w:val="1"/>
      <w:marLeft w:val="0"/>
      <w:marRight w:val="0"/>
      <w:marTop w:val="0"/>
      <w:marBottom w:val="0"/>
      <w:divBdr>
        <w:top w:val="none" w:sz="0" w:space="0" w:color="auto"/>
        <w:left w:val="none" w:sz="0" w:space="0" w:color="auto"/>
        <w:bottom w:val="none" w:sz="0" w:space="0" w:color="auto"/>
        <w:right w:val="none" w:sz="0" w:space="0" w:color="auto"/>
      </w:divBdr>
    </w:div>
    <w:div w:id="489298868">
      <w:bodyDiv w:val="1"/>
      <w:marLeft w:val="0"/>
      <w:marRight w:val="0"/>
      <w:marTop w:val="0"/>
      <w:marBottom w:val="0"/>
      <w:divBdr>
        <w:top w:val="none" w:sz="0" w:space="0" w:color="auto"/>
        <w:left w:val="none" w:sz="0" w:space="0" w:color="auto"/>
        <w:bottom w:val="none" w:sz="0" w:space="0" w:color="auto"/>
        <w:right w:val="none" w:sz="0" w:space="0" w:color="auto"/>
      </w:divBdr>
      <w:divsChild>
        <w:div w:id="44180275">
          <w:marLeft w:val="0"/>
          <w:marRight w:val="0"/>
          <w:marTop w:val="0"/>
          <w:marBottom w:val="0"/>
          <w:divBdr>
            <w:top w:val="none" w:sz="0" w:space="0" w:color="auto"/>
            <w:left w:val="none" w:sz="0" w:space="0" w:color="auto"/>
            <w:bottom w:val="none" w:sz="0" w:space="0" w:color="auto"/>
            <w:right w:val="none" w:sz="0" w:space="0" w:color="auto"/>
          </w:divBdr>
          <w:divsChild>
            <w:div w:id="2013146826">
              <w:marLeft w:val="0"/>
              <w:marRight w:val="0"/>
              <w:marTop w:val="0"/>
              <w:marBottom w:val="0"/>
              <w:divBdr>
                <w:top w:val="none" w:sz="0" w:space="0" w:color="auto"/>
                <w:left w:val="none" w:sz="0" w:space="0" w:color="auto"/>
                <w:bottom w:val="none" w:sz="0" w:space="0" w:color="auto"/>
                <w:right w:val="none" w:sz="0" w:space="0" w:color="auto"/>
              </w:divBdr>
            </w:div>
          </w:divsChild>
        </w:div>
        <w:div w:id="142621166">
          <w:marLeft w:val="0"/>
          <w:marRight w:val="0"/>
          <w:marTop w:val="0"/>
          <w:marBottom w:val="0"/>
          <w:divBdr>
            <w:top w:val="none" w:sz="0" w:space="0" w:color="auto"/>
            <w:left w:val="none" w:sz="0" w:space="0" w:color="auto"/>
            <w:bottom w:val="none" w:sz="0" w:space="0" w:color="auto"/>
            <w:right w:val="none" w:sz="0" w:space="0" w:color="auto"/>
          </w:divBdr>
          <w:divsChild>
            <w:div w:id="2029476810">
              <w:marLeft w:val="0"/>
              <w:marRight w:val="0"/>
              <w:marTop w:val="0"/>
              <w:marBottom w:val="0"/>
              <w:divBdr>
                <w:top w:val="none" w:sz="0" w:space="0" w:color="auto"/>
                <w:left w:val="none" w:sz="0" w:space="0" w:color="auto"/>
                <w:bottom w:val="none" w:sz="0" w:space="0" w:color="auto"/>
                <w:right w:val="none" w:sz="0" w:space="0" w:color="auto"/>
              </w:divBdr>
            </w:div>
          </w:divsChild>
        </w:div>
        <w:div w:id="235868183">
          <w:marLeft w:val="0"/>
          <w:marRight w:val="0"/>
          <w:marTop w:val="0"/>
          <w:marBottom w:val="0"/>
          <w:divBdr>
            <w:top w:val="none" w:sz="0" w:space="0" w:color="auto"/>
            <w:left w:val="none" w:sz="0" w:space="0" w:color="auto"/>
            <w:bottom w:val="none" w:sz="0" w:space="0" w:color="auto"/>
            <w:right w:val="none" w:sz="0" w:space="0" w:color="auto"/>
          </w:divBdr>
          <w:divsChild>
            <w:div w:id="815606100">
              <w:marLeft w:val="0"/>
              <w:marRight w:val="0"/>
              <w:marTop w:val="0"/>
              <w:marBottom w:val="0"/>
              <w:divBdr>
                <w:top w:val="none" w:sz="0" w:space="0" w:color="auto"/>
                <w:left w:val="none" w:sz="0" w:space="0" w:color="auto"/>
                <w:bottom w:val="none" w:sz="0" w:space="0" w:color="auto"/>
                <w:right w:val="none" w:sz="0" w:space="0" w:color="auto"/>
              </w:divBdr>
            </w:div>
          </w:divsChild>
        </w:div>
        <w:div w:id="285697789">
          <w:marLeft w:val="0"/>
          <w:marRight w:val="0"/>
          <w:marTop w:val="0"/>
          <w:marBottom w:val="0"/>
          <w:divBdr>
            <w:top w:val="none" w:sz="0" w:space="0" w:color="auto"/>
            <w:left w:val="none" w:sz="0" w:space="0" w:color="auto"/>
            <w:bottom w:val="none" w:sz="0" w:space="0" w:color="auto"/>
            <w:right w:val="none" w:sz="0" w:space="0" w:color="auto"/>
          </w:divBdr>
          <w:divsChild>
            <w:div w:id="1296373538">
              <w:marLeft w:val="0"/>
              <w:marRight w:val="0"/>
              <w:marTop w:val="0"/>
              <w:marBottom w:val="0"/>
              <w:divBdr>
                <w:top w:val="none" w:sz="0" w:space="0" w:color="auto"/>
                <w:left w:val="none" w:sz="0" w:space="0" w:color="auto"/>
                <w:bottom w:val="none" w:sz="0" w:space="0" w:color="auto"/>
                <w:right w:val="none" w:sz="0" w:space="0" w:color="auto"/>
              </w:divBdr>
            </w:div>
          </w:divsChild>
        </w:div>
        <w:div w:id="350030169">
          <w:marLeft w:val="0"/>
          <w:marRight w:val="0"/>
          <w:marTop w:val="0"/>
          <w:marBottom w:val="0"/>
          <w:divBdr>
            <w:top w:val="none" w:sz="0" w:space="0" w:color="auto"/>
            <w:left w:val="none" w:sz="0" w:space="0" w:color="auto"/>
            <w:bottom w:val="none" w:sz="0" w:space="0" w:color="auto"/>
            <w:right w:val="none" w:sz="0" w:space="0" w:color="auto"/>
          </w:divBdr>
          <w:divsChild>
            <w:div w:id="932662021">
              <w:marLeft w:val="0"/>
              <w:marRight w:val="0"/>
              <w:marTop w:val="0"/>
              <w:marBottom w:val="0"/>
              <w:divBdr>
                <w:top w:val="none" w:sz="0" w:space="0" w:color="auto"/>
                <w:left w:val="none" w:sz="0" w:space="0" w:color="auto"/>
                <w:bottom w:val="none" w:sz="0" w:space="0" w:color="auto"/>
                <w:right w:val="none" w:sz="0" w:space="0" w:color="auto"/>
              </w:divBdr>
            </w:div>
          </w:divsChild>
        </w:div>
        <w:div w:id="792291328">
          <w:marLeft w:val="0"/>
          <w:marRight w:val="0"/>
          <w:marTop w:val="0"/>
          <w:marBottom w:val="0"/>
          <w:divBdr>
            <w:top w:val="none" w:sz="0" w:space="0" w:color="auto"/>
            <w:left w:val="none" w:sz="0" w:space="0" w:color="auto"/>
            <w:bottom w:val="none" w:sz="0" w:space="0" w:color="auto"/>
            <w:right w:val="none" w:sz="0" w:space="0" w:color="auto"/>
          </w:divBdr>
          <w:divsChild>
            <w:div w:id="289941034">
              <w:marLeft w:val="0"/>
              <w:marRight w:val="0"/>
              <w:marTop w:val="0"/>
              <w:marBottom w:val="0"/>
              <w:divBdr>
                <w:top w:val="none" w:sz="0" w:space="0" w:color="auto"/>
                <w:left w:val="none" w:sz="0" w:space="0" w:color="auto"/>
                <w:bottom w:val="none" w:sz="0" w:space="0" w:color="auto"/>
                <w:right w:val="none" w:sz="0" w:space="0" w:color="auto"/>
              </w:divBdr>
            </w:div>
          </w:divsChild>
        </w:div>
        <w:div w:id="869799932">
          <w:marLeft w:val="0"/>
          <w:marRight w:val="0"/>
          <w:marTop w:val="0"/>
          <w:marBottom w:val="0"/>
          <w:divBdr>
            <w:top w:val="none" w:sz="0" w:space="0" w:color="auto"/>
            <w:left w:val="none" w:sz="0" w:space="0" w:color="auto"/>
            <w:bottom w:val="none" w:sz="0" w:space="0" w:color="auto"/>
            <w:right w:val="none" w:sz="0" w:space="0" w:color="auto"/>
          </w:divBdr>
          <w:divsChild>
            <w:div w:id="369037024">
              <w:marLeft w:val="0"/>
              <w:marRight w:val="0"/>
              <w:marTop w:val="0"/>
              <w:marBottom w:val="0"/>
              <w:divBdr>
                <w:top w:val="none" w:sz="0" w:space="0" w:color="auto"/>
                <w:left w:val="none" w:sz="0" w:space="0" w:color="auto"/>
                <w:bottom w:val="none" w:sz="0" w:space="0" w:color="auto"/>
                <w:right w:val="none" w:sz="0" w:space="0" w:color="auto"/>
              </w:divBdr>
            </w:div>
          </w:divsChild>
        </w:div>
        <w:div w:id="889266676">
          <w:marLeft w:val="0"/>
          <w:marRight w:val="0"/>
          <w:marTop w:val="0"/>
          <w:marBottom w:val="0"/>
          <w:divBdr>
            <w:top w:val="none" w:sz="0" w:space="0" w:color="auto"/>
            <w:left w:val="none" w:sz="0" w:space="0" w:color="auto"/>
            <w:bottom w:val="none" w:sz="0" w:space="0" w:color="auto"/>
            <w:right w:val="none" w:sz="0" w:space="0" w:color="auto"/>
          </w:divBdr>
          <w:divsChild>
            <w:div w:id="798109704">
              <w:marLeft w:val="0"/>
              <w:marRight w:val="0"/>
              <w:marTop w:val="0"/>
              <w:marBottom w:val="0"/>
              <w:divBdr>
                <w:top w:val="none" w:sz="0" w:space="0" w:color="auto"/>
                <w:left w:val="none" w:sz="0" w:space="0" w:color="auto"/>
                <w:bottom w:val="none" w:sz="0" w:space="0" w:color="auto"/>
                <w:right w:val="none" w:sz="0" w:space="0" w:color="auto"/>
              </w:divBdr>
            </w:div>
          </w:divsChild>
        </w:div>
        <w:div w:id="994991586">
          <w:marLeft w:val="0"/>
          <w:marRight w:val="0"/>
          <w:marTop w:val="0"/>
          <w:marBottom w:val="0"/>
          <w:divBdr>
            <w:top w:val="none" w:sz="0" w:space="0" w:color="auto"/>
            <w:left w:val="none" w:sz="0" w:space="0" w:color="auto"/>
            <w:bottom w:val="none" w:sz="0" w:space="0" w:color="auto"/>
            <w:right w:val="none" w:sz="0" w:space="0" w:color="auto"/>
          </w:divBdr>
          <w:divsChild>
            <w:div w:id="140126031">
              <w:marLeft w:val="0"/>
              <w:marRight w:val="0"/>
              <w:marTop w:val="0"/>
              <w:marBottom w:val="0"/>
              <w:divBdr>
                <w:top w:val="none" w:sz="0" w:space="0" w:color="auto"/>
                <w:left w:val="none" w:sz="0" w:space="0" w:color="auto"/>
                <w:bottom w:val="none" w:sz="0" w:space="0" w:color="auto"/>
                <w:right w:val="none" w:sz="0" w:space="0" w:color="auto"/>
              </w:divBdr>
            </w:div>
            <w:div w:id="549072857">
              <w:marLeft w:val="0"/>
              <w:marRight w:val="0"/>
              <w:marTop w:val="0"/>
              <w:marBottom w:val="0"/>
              <w:divBdr>
                <w:top w:val="none" w:sz="0" w:space="0" w:color="auto"/>
                <w:left w:val="none" w:sz="0" w:space="0" w:color="auto"/>
                <w:bottom w:val="none" w:sz="0" w:space="0" w:color="auto"/>
                <w:right w:val="none" w:sz="0" w:space="0" w:color="auto"/>
              </w:divBdr>
            </w:div>
            <w:div w:id="883060320">
              <w:marLeft w:val="0"/>
              <w:marRight w:val="0"/>
              <w:marTop w:val="0"/>
              <w:marBottom w:val="0"/>
              <w:divBdr>
                <w:top w:val="none" w:sz="0" w:space="0" w:color="auto"/>
                <w:left w:val="none" w:sz="0" w:space="0" w:color="auto"/>
                <w:bottom w:val="none" w:sz="0" w:space="0" w:color="auto"/>
                <w:right w:val="none" w:sz="0" w:space="0" w:color="auto"/>
              </w:divBdr>
            </w:div>
            <w:div w:id="1367750491">
              <w:marLeft w:val="0"/>
              <w:marRight w:val="0"/>
              <w:marTop w:val="0"/>
              <w:marBottom w:val="0"/>
              <w:divBdr>
                <w:top w:val="none" w:sz="0" w:space="0" w:color="auto"/>
                <w:left w:val="none" w:sz="0" w:space="0" w:color="auto"/>
                <w:bottom w:val="none" w:sz="0" w:space="0" w:color="auto"/>
                <w:right w:val="none" w:sz="0" w:space="0" w:color="auto"/>
              </w:divBdr>
            </w:div>
            <w:div w:id="1895896214">
              <w:marLeft w:val="0"/>
              <w:marRight w:val="0"/>
              <w:marTop w:val="0"/>
              <w:marBottom w:val="0"/>
              <w:divBdr>
                <w:top w:val="none" w:sz="0" w:space="0" w:color="auto"/>
                <w:left w:val="none" w:sz="0" w:space="0" w:color="auto"/>
                <w:bottom w:val="none" w:sz="0" w:space="0" w:color="auto"/>
                <w:right w:val="none" w:sz="0" w:space="0" w:color="auto"/>
              </w:divBdr>
            </w:div>
          </w:divsChild>
        </w:div>
        <w:div w:id="1034383566">
          <w:marLeft w:val="0"/>
          <w:marRight w:val="0"/>
          <w:marTop w:val="0"/>
          <w:marBottom w:val="0"/>
          <w:divBdr>
            <w:top w:val="none" w:sz="0" w:space="0" w:color="auto"/>
            <w:left w:val="none" w:sz="0" w:space="0" w:color="auto"/>
            <w:bottom w:val="none" w:sz="0" w:space="0" w:color="auto"/>
            <w:right w:val="none" w:sz="0" w:space="0" w:color="auto"/>
          </w:divBdr>
          <w:divsChild>
            <w:div w:id="207645521">
              <w:marLeft w:val="0"/>
              <w:marRight w:val="0"/>
              <w:marTop w:val="0"/>
              <w:marBottom w:val="0"/>
              <w:divBdr>
                <w:top w:val="none" w:sz="0" w:space="0" w:color="auto"/>
                <w:left w:val="none" w:sz="0" w:space="0" w:color="auto"/>
                <w:bottom w:val="none" w:sz="0" w:space="0" w:color="auto"/>
                <w:right w:val="none" w:sz="0" w:space="0" w:color="auto"/>
              </w:divBdr>
            </w:div>
            <w:div w:id="263803923">
              <w:marLeft w:val="0"/>
              <w:marRight w:val="0"/>
              <w:marTop w:val="0"/>
              <w:marBottom w:val="0"/>
              <w:divBdr>
                <w:top w:val="none" w:sz="0" w:space="0" w:color="auto"/>
                <w:left w:val="none" w:sz="0" w:space="0" w:color="auto"/>
                <w:bottom w:val="none" w:sz="0" w:space="0" w:color="auto"/>
                <w:right w:val="none" w:sz="0" w:space="0" w:color="auto"/>
              </w:divBdr>
            </w:div>
            <w:div w:id="946231721">
              <w:marLeft w:val="0"/>
              <w:marRight w:val="0"/>
              <w:marTop w:val="0"/>
              <w:marBottom w:val="0"/>
              <w:divBdr>
                <w:top w:val="none" w:sz="0" w:space="0" w:color="auto"/>
                <w:left w:val="none" w:sz="0" w:space="0" w:color="auto"/>
                <w:bottom w:val="none" w:sz="0" w:space="0" w:color="auto"/>
                <w:right w:val="none" w:sz="0" w:space="0" w:color="auto"/>
              </w:divBdr>
            </w:div>
          </w:divsChild>
        </w:div>
        <w:div w:id="1050762784">
          <w:marLeft w:val="0"/>
          <w:marRight w:val="0"/>
          <w:marTop w:val="0"/>
          <w:marBottom w:val="0"/>
          <w:divBdr>
            <w:top w:val="none" w:sz="0" w:space="0" w:color="auto"/>
            <w:left w:val="none" w:sz="0" w:space="0" w:color="auto"/>
            <w:bottom w:val="none" w:sz="0" w:space="0" w:color="auto"/>
            <w:right w:val="none" w:sz="0" w:space="0" w:color="auto"/>
          </w:divBdr>
          <w:divsChild>
            <w:div w:id="941693051">
              <w:marLeft w:val="0"/>
              <w:marRight w:val="0"/>
              <w:marTop w:val="0"/>
              <w:marBottom w:val="0"/>
              <w:divBdr>
                <w:top w:val="none" w:sz="0" w:space="0" w:color="auto"/>
                <w:left w:val="none" w:sz="0" w:space="0" w:color="auto"/>
                <w:bottom w:val="none" w:sz="0" w:space="0" w:color="auto"/>
                <w:right w:val="none" w:sz="0" w:space="0" w:color="auto"/>
              </w:divBdr>
            </w:div>
          </w:divsChild>
        </w:div>
        <w:div w:id="1078019894">
          <w:marLeft w:val="0"/>
          <w:marRight w:val="0"/>
          <w:marTop w:val="0"/>
          <w:marBottom w:val="0"/>
          <w:divBdr>
            <w:top w:val="none" w:sz="0" w:space="0" w:color="auto"/>
            <w:left w:val="none" w:sz="0" w:space="0" w:color="auto"/>
            <w:bottom w:val="none" w:sz="0" w:space="0" w:color="auto"/>
            <w:right w:val="none" w:sz="0" w:space="0" w:color="auto"/>
          </w:divBdr>
          <w:divsChild>
            <w:div w:id="312760083">
              <w:marLeft w:val="0"/>
              <w:marRight w:val="0"/>
              <w:marTop w:val="0"/>
              <w:marBottom w:val="0"/>
              <w:divBdr>
                <w:top w:val="none" w:sz="0" w:space="0" w:color="auto"/>
                <w:left w:val="none" w:sz="0" w:space="0" w:color="auto"/>
                <w:bottom w:val="none" w:sz="0" w:space="0" w:color="auto"/>
                <w:right w:val="none" w:sz="0" w:space="0" w:color="auto"/>
              </w:divBdr>
            </w:div>
            <w:div w:id="564030323">
              <w:marLeft w:val="0"/>
              <w:marRight w:val="0"/>
              <w:marTop w:val="0"/>
              <w:marBottom w:val="0"/>
              <w:divBdr>
                <w:top w:val="none" w:sz="0" w:space="0" w:color="auto"/>
                <w:left w:val="none" w:sz="0" w:space="0" w:color="auto"/>
                <w:bottom w:val="none" w:sz="0" w:space="0" w:color="auto"/>
                <w:right w:val="none" w:sz="0" w:space="0" w:color="auto"/>
              </w:divBdr>
            </w:div>
            <w:div w:id="805005494">
              <w:marLeft w:val="0"/>
              <w:marRight w:val="0"/>
              <w:marTop w:val="0"/>
              <w:marBottom w:val="0"/>
              <w:divBdr>
                <w:top w:val="none" w:sz="0" w:space="0" w:color="auto"/>
                <w:left w:val="none" w:sz="0" w:space="0" w:color="auto"/>
                <w:bottom w:val="none" w:sz="0" w:space="0" w:color="auto"/>
                <w:right w:val="none" w:sz="0" w:space="0" w:color="auto"/>
              </w:divBdr>
            </w:div>
          </w:divsChild>
        </w:div>
        <w:div w:id="1290285395">
          <w:marLeft w:val="0"/>
          <w:marRight w:val="0"/>
          <w:marTop w:val="0"/>
          <w:marBottom w:val="0"/>
          <w:divBdr>
            <w:top w:val="none" w:sz="0" w:space="0" w:color="auto"/>
            <w:left w:val="none" w:sz="0" w:space="0" w:color="auto"/>
            <w:bottom w:val="none" w:sz="0" w:space="0" w:color="auto"/>
            <w:right w:val="none" w:sz="0" w:space="0" w:color="auto"/>
          </w:divBdr>
          <w:divsChild>
            <w:div w:id="1570573922">
              <w:marLeft w:val="0"/>
              <w:marRight w:val="0"/>
              <w:marTop w:val="0"/>
              <w:marBottom w:val="0"/>
              <w:divBdr>
                <w:top w:val="none" w:sz="0" w:space="0" w:color="auto"/>
                <w:left w:val="none" w:sz="0" w:space="0" w:color="auto"/>
                <w:bottom w:val="none" w:sz="0" w:space="0" w:color="auto"/>
                <w:right w:val="none" w:sz="0" w:space="0" w:color="auto"/>
              </w:divBdr>
            </w:div>
          </w:divsChild>
        </w:div>
        <w:div w:id="1681273990">
          <w:marLeft w:val="0"/>
          <w:marRight w:val="0"/>
          <w:marTop w:val="0"/>
          <w:marBottom w:val="0"/>
          <w:divBdr>
            <w:top w:val="none" w:sz="0" w:space="0" w:color="auto"/>
            <w:left w:val="none" w:sz="0" w:space="0" w:color="auto"/>
            <w:bottom w:val="none" w:sz="0" w:space="0" w:color="auto"/>
            <w:right w:val="none" w:sz="0" w:space="0" w:color="auto"/>
          </w:divBdr>
          <w:divsChild>
            <w:div w:id="1203128494">
              <w:marLeft w:val="0"/>
              <w:marRight w:val="0"/>
              <w:marTop w:val="0"/>
              <w:marBottom w:val="0"/>
              <w:divBdr>
                <w:top w:val="none" w:sz="0" w:space="0" w:color="auto"/>
                <w:left w:val="none" w:sz="0" w:space="0" w:color="auto"/>
                <w:bottom w:val="none" w:sz="0" w:space="0" w:color="auto"/>
                <w:right w:val="none" w:sz="0" w:space="0" w:color="auto"/>
              </w:divBdr>
            </w:div>
          </w:divsChild>
        </w:div>
        <w:div w:id="1842499848">
          <w:marLeft w:val="0"/>
          <w:marRight w:val="0"/>
          <w:marTop w:val="0"/>
          <w:marBottom w:val="0"/>
          <w:divBdr>
            <w:top w:val="none" w:sz="0" w:space="0" w:color="auto"/>
            <w:left w:val="none" w:sz="0" w:space="0" w:color="auto"/>
            <w:bottom w:val="none" w:sz="0" w:space="0" w:color="auto"/>
            <w:right w:val="none" w:sz="0" w:space="0" w:color="auto"/>
          </w:divBdr>
          <w:divsChild>
            <w:div w:id="1779182721">
              <w:marLeft w:val="0"/>
              <w:marRight w:val="0"/>
              <w:marTop w:val="0"/>
              <w:marBottom w:val="0"/>
              <w:divBdr>
                <w:top w:val="none" w:sz="0" w:space="0" w:color="auto"/>
                <w:left w:val="none" w:sz="0" w:space="0" w:color="auto"/>
                <w:bottom w:val="none" w:sz="0" w:space="0" w:color="auto"/>
                <w:right w:val="none" w:sz="0" w:space="0" w:color="auto"/>
              </w:divBdr>
            </w:div>
          </w:divsChild>
        </w:div>
        <w:div w:id="1994409538">
          <w:marLeft w:val="0"/>
          <w:marRight w:val="0"/>
          <w:marTop w:val="0"/>
          <w:marBottom w:val="0"/>
          <w:divBdr>
            <w:top w:val="none" w:sz="0" w:space="0" w:color="auto"/>
            <w:left w:val="none" w:sz="0" w:space="0" w:color="auto"/>
            <w:bottom w:val="none" w:sz="0" w:space="0" w:color="auto"/>
            <w:right w:val="none" w:sz="0" w:space="0" w:color="auto"/>
          </w:divBdr>
          <w:divsChild>
            <w:div w:id="344720210">
              <w:marLeft w:val="0"/>
              <w:marRight w:val="0"/>
              <w:marTop w:val="0"/>
              <w:marBottom w:val="0"/>
              <w:divBdr>
                <w:top w:val="none" w:sz="0" w:space="0" w:color="auto"/>
                <w:left w:val="none" w:sz="0" w:space="0" w:color="auto"/>
                <w:bottom w:val="none" w:sz="0" w:space="0" w:color="auto"/>
                <w:right w:val="none" w:sz="0" w:space="0" w:color="auto"/>
              </w:divBdr>
            </w:div>
          </w:divsChild>
        </w:div>
        <w:div w:id="2123911097">
          <w:marLeft w:val="0"/>
          <w:marRight w:val="0"/>
          <w:marTop w:val="0"/>
          <w:marBottom w:val="0"/>
          <w:divBdr>
            <w:top w:val="none" w:sz="0" w:space="0" w:color="auto"/>
            <w:left w:val="none" w:sz="0" w:space="0" w:color="auto"/>
            <w:bottom w:val="none" w:sz="0" w:space="0" w:color="auto"/>
            <w:right w:val="none" w:sz="0" w:space="0" w:color="auto"/>
          </w:divBdr>
          <w:divsChild>
            <w:div w:id="1267427765">
              <w:marLeft w:val="0"/>
              <w:marRight w:val="0"/>
              <w:marTop w:val="0"/>
              <w:marBottom w:val="0"/>
              <w:divBdr>
                <w:top w:val="none" w:sz="0" w:space="0" w:color="auto"/>
                <w:left w:val="none" w:sz="0" w:space="0" w:color="auto"/>
                <w:bottom w:val="none" w:sz="0" w:space="0" w:color="auto"/>
                <w:right w:val="none" w:sz="0" w:space="0" w:color="auto"/>
              </w:divBdr>
            </w:div>
          </w:divsChild>
        </w:div>
        <w:div w:id="2126072690">
          <w:marLeft w:val="0"/>
          <w:marRight w:val="0"/>
          <w:marTop w:val="0"/>
          <w:marBottom w:val="0"/>
          <w:divBdr>
            <w:top w:val="none" w:sz="0" w:space="0" w:color="auto"/>
            <w:left w:val="none" w:sz="0" w:space="0" w:color="auto"/>
            <w:bottom w:val="none" w:sz="0" w:space="0" w:color="auto"/>
            <w:right w:val="none" w:sz="0" w:space="0" w:color="auto"/>
          </w:divBdr>
          <w:divsChild>
            <w:div w:id="207076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21403">
      <w:bodyDiv w:val="1"/>
      <w:marLeft w:val="0"/>
      <w:marRight w:val="0"/>
      <w:marTop w:val="0"/>
      <w:marBottom w:val="0"/>
      <w:divBdr>
        <w:top w:val="none" w:sz="0" w:space="0" w:color="auto"/>
        <w:left w:val="none" w:sz="0" w:space="0" w:color="auto"/>
        <w:bottom w:val="none" w:sz="0" w:space="0" w:color="auto"/>
        <w:right w:val="none" w:sz="0" w:space="0" w:color="auto"/>
      </w:divBdr>
    </w:div>
    <w:div w:id="508252874">
      <w:bodyDiv w:val="1"/>
      <w:marLeft w:val="0"/>
      <w:marRight w:val="0"/>
      <w:marTop w:val="0"/>
      <w:marBottom w:val="0"/>
      <w:divBdr>
        <w:top w:val="none" w:sz="0" w:space="0" w:color="auto"/>
        <w:left w:val="none" w:sz="0" w:space="0" w:color="auto"/>
        <w:bottom w:val="none" w:sz="0" w:space="0" w:color="auto"/>
        <w:right w:val="none" w:sz="0" w:space="0" w:color="auto"/>
      </w:divBdr>
      <w:divsChild>
        <w:div w:id="61373982">
          <w:marLeft w:val="0"/>
          <w:marRight w:val="0"/>
          <w:marTop w:val="0"/>
          <w:marBottom w:val="0"/>
          <w:divBdr>
            <w:top w:val="none" w:sz="0" w:space="0" w:color="auto"/>
            <w:left w:val="none" w:sz="0" w:space="0" w:color="auto"/>
            <w:bottom w:val="none" w:sz="0" w:space="0" w:color="auto"/>
            <w:right w:val="none" w:sz="0" w:space="0" w:color="auto"/>
          </w:divBdr>
          <w:divsChild>
            <w:div w:id="392003399">
              <w:marLeft w:val="0"/>
              <w:marRight w:val="0"/>
              <w:marTop w:val="0"/>
              <w:marBottom w:val="0"/>
              <w:divBdr>
                <w:top w:val="none" w:sz="0" w:space="0" w:color="auto"/>
                <w:left w:val="none" w:sz="0" w:space="0" w:color="auto"/>
                <w:bottom w:val="none" w:sz="0" w:space="0" w:color="auto"/>
                <w:right w:val="none" w:sz="0" w:space="0" w:color="auto"/>
              </w:divBdr>
            </w:div>
          </w:divsChild>
        </w:div>
        <w:div w:id="122695524">
          <w:marLeft w:val="0"/>
          <w:marRight w:val="0"/>
          <w:marTop w:val="0"/>
          <w:marBottom w:val="0"/>
          <w:divBdr>
            <w:top w:val="none" w:sz="0" w:space="0" w:color="auto"/>
            <w:left w:val="none" w:sz="0" w:space="0" w:color="auto"/>
            <w:bottom w:val="none" w:sz="0" w:space="0" w:color="auto"/>
            <w:right w:val="none" w:sz="0" w:space="0" w:color="auto"/>
          </w:divBdr>
          <w:divsChild>
            <w:div w:id="1579363657">
              <w:marLeft w:val="0"/>
              <w:marRight w:val="0"/>
              <w:marTop w:val="0"/>
              <w:marBottom w:val="0"/>
              <w:divBdr>
                <w:top w:val="none" w:sz="0" w:space="0" w:color="auto"/>
                <w:left w:val="none" w:sz="0" w:space="0" w:color="auto"/>
                <w:bottom w:val="none" w:sz="0" w:space="0" w:color="auto"/>
                <w:right w:val="none" w:sz="0" w:space="0" w:color="auto"/>
              </w:divBdr>
            </w:div>
            <w:div w:id="1627659426">
              <w:marLeft w:val="0"/>
              <w:marRight w:val="0"/>
              <w:marTop w:val="0"/>
              <w:marBottom w:val="0"/>
              <w:divBdr>
                <w:top w:val="none" w:sz="0" w:space="0" w:color="auto"/>
                <w:left w:val="none" w:sz="0" w:space="0" w:color="auto"/>
                <w:bottom w:val="none" w:sz="0" w:space="0" w:color="auto"/>
                <w:right w:val="none" w:sz="0" w:space="0" w:color="auto"/>
              </w:divBdr>
            </w:div>
          </w:divsChild>
        </w:div>
        <w:div w:id="139269245">
          <w:marLeft w:val="0"/>
          <w:marRight w:val="0"/>
          <w:marTop w:val="0"/>
          <w:marBottom w:val="0"/>
          <w:divBdr>
            <w:top w:val="none" w:sz="0" w:space="0" w:color="auto"/>
            <w:left w:val="none" w:sz="0" w:space="0" w:color="auto"/>
            <w:bottom w:val="none" w:sz="0" w:space="0" w:color="auto"/>
            <w:right w:val="none" w:sz="0" w:space="0" w:color="auto"/>
          </w:divBdr>
          <w:divsChild>
            <w:div w:id="669254316">
              <w:marLeft w:val="0"/>
              <w:marRight w:val="0"/>
              <w:marTop w:val="0"/>
              <w:marBottom w:val="0"/>
              <w:divBdr>
                <w:top w:val="none" w:sz="0" w:space="0" w:color="auto"/>
                <w:left w:val="none" w:sz="0" w:space="0" w:color="auto"/>
                <w:bottom w:val="none" w:sz="0" w:space="0" w:color="auto"/>
                <w:right w:val="none" w:sz="0" w:space="0" w:color="auto"/>
              </w:divBdr>
            </w:div>
          </w:divsChild>
        </w:div>
        <w:div w:id="166212690">
          <w:marLeft w:val="0"/>
          <w:marRight w:val="0"/>
          <w:marTop w:val="0"/>
          <w:marBottom w:val="0"/>
          <w:divBdr>
            <w:top w:val="none" w:sz="0" w:space="0" w:color="auto"/>
            <w:left w:val="none" w:sz="0" w:space="0" w:color="auto"/>
            <w:bottom w:val="none" w:sz="0" w:space="0" w:color="auto"/>
            <w:right w:val="none" w:sz="0" w:space="0" w:color="auto"/>
          </w:divBdr>
          <w:divsChild>
            <w:div w:id="64838512">
              <w:marLeft w:val="0"/>
              <w:marRight w:val="0"/>
              <w:marTop w:val="0"/>
              <w:marBottom w:val="0"/>
              <w:divBdr>
                <w:top w:val="none" w:sz="0" w:space="0" w:color="auto"/>
                <w:left w:val="none" w:sz="0" w:space="0" w:color="auto"/>
                <w:bottom w:val="none" w:sz="0" w:space="0" w:color="auto"/>
                <w:right w:val="none" w:sz="0" w:space="0" w:color="auto"/>
              </w:divBdr>
            </w:div>
          </w:divsChild>
        </w:div>
        <w:div w:id="172191042">
          <w:marLeft w:val="0"/>
          <w:marRight w:val="0"/>
          <w:marTop w:val="0"/>
          <w:marBottom w:val="0"/>
          <w:divBdr>
            <w:top w:val="none" w:sz="0" w:space="0" w:color="auto"/>
            <w:left w:val="none" w:sz="0" w:space="0" w:color="auto"/>
            <w:bottom w:val="none" w:sz="0" w:space="0" w:color="auto"/>
            <w:right w:val="none" w:sz="0" w:space="0" w:color="auto"/>
          </w:divBdr>
          <w:divsChild>
            <w:div w:id="1470976286">
              <w:marLeft w:val="0"/>
              <w:marRight w:val="0"/>
              <w:marTop w:val="0"/>
              <w:marBottom w:val="0"/>
              <w:divBdr>
                <w:top w:val="none" w:sz="0" w:space="0" w:color="auto"/>
                <w:left w:val="none" w:sz="0" w:space="0" w:color="auto"/>
                <w:bottom w:val="none" w:sz="0" w:space="0" w:color="auto"/>
                <w:right w:val="none" w:sz="0" w:space="0" w:color="auto"/>
              </w:divBdr>
            </w:div>
          </w:divsChild>
        </w:div>
        <w:div w:id="180894066">
          <w:marLeft w:val="0"/>
          <w:marRight w:val="0"/>
          <w:marTop w:val="0"/>
          <w:marBottom w:val="0"/>
          <w:divBdr>
            <w:top w:val="none" w:sz="0" w:space="0" w:color="auto"/>
            <w:left w:val="none" w:sz="0" w:space="0" w:color="auto"/>
            <w:bottom w:val="none" w:sz="0" w:space="0" w:color="auto"/>
            <w:right w:val="none" w:sz="0" w:space="0" w:color="auto"/>
          </w:divBdr>
          <w:divsChild>
            <w:div w:id="2005666060">
              <w:marLeft w:val="0"/>
              <w:marRight w:val="0"/>
              <w:marTop w:val="0"/>
              <w:marBottom w:val="0"/>
              <w:divBdr>
                <w:top w:val="none" w:sz="0" w:space="0" w:color="auto"/>
                <w:left w:val="none" w:sz="0" w:space="0" w:color="auto"/>
                <w:bottom w:val="none" w:sz="0" w:space="0" w:color="auto"/>
                <w:right w:val="none" w:sz="0" w:space="0" w:color="auto"/>
              </w:divBdr>
            </w:div>
          </w:divsChild>
        </w:div>
        <w:div w:id="184637251">
          <w:marLeft w:val="0"/>
          <w:marRight w:val="0"/>
          <w:marTop w:val="0"/>
          <w:marBottom w:val="0"/>
          <w:divBdr>
            <w:top w:val="none" w:sz="0" w:space="0" w:color="auto"/>
            <w:left w:val="none" w:sz="0" w:space="0" w:color="auto"/>
            <w:bottom w:val="none" w:sz="0" w:space="0" w:color="auto"/>
            <w:right w:val="none" w:sz="0" w:space="0" w:color="auto"/>
          </w:divBdr>
          <w:divsChild>
            <w:div w:id="160505415">
              <w:marLeft w:val="0"/>
              <w:marRight w:val="0"/>
              <w:marTop w:val="0"/>
              <w:marBottom w:val="0"/>
              <w:divBdr>
                <w:top w:val="none" w:sz="0" w:space="0" w:color="auto"/>
                <w:left w:val="none" w:sz="0" w:space="0" w:color="auto"/>
                <w:bottom w:val="none" w:sz="0" w:space="0" w:color="auto"/>
                <w:right w:val="none" w:sz="0" w:space="0" w:color="auto"/>
              </w:divBdr>
            </w:div>
          </w:divsChild>
        </w:div>
        <w:div w:id="187178930">
          <w:marLeft w:val="0"/>
          <w:marRight w:val="0"/>
          <w:marTop w:val="0"/>
          <w:marBottom w:val="0"/>
          <w:divBdr>
            <w:top w:val="none" w:sz="0" w:space="0" w:color="auto"/>
            <w:left w:val="none" w:sz="0" w:space="0" w:color="auto"/>
            <w:bottom w:val="none" w:sz="0" w:space="0" w:color="auto"/>
            <w:right w:val="none" w:sz="0" w:space="0" w:color="auto"/>
          </w:divBdr>
          <w:divsChild>
            <w:div w:id="1918395059">
              <w:marLeft w:val="0"/>
              <w:marRight w:val="0"/>
              <w:marTop w:val="0"/>
              <w:marBottom w:val="0"/>
              <w:divBdr>
                <w:top w:val="none" w:sz="0" w:space="0" w:color="auto"/>
                <w:left w:val="none" w:sz="0" w:space="0" w:color="auto"/>
                <w:bottom w:val="none" w:sz="0" w:space="0" w:color="auto"/>
                <w:right w:val="none" w:sz="0" w:space="0" w:color="auto"/>
              </w:divBdr>
            </w:div>
          </w:divsChild>
        </w:div>
        <w:div w:id="219367720">
          <w:marLeft w:val="0"/>
          <w:marRight w:val="0"/>
          <w:marTop w:val="0"/>
          <w:marBottom w:val="0"/>
          <w:divBdr>
            <w:top w:val="none" w:sz="0" w:space="0" w:color="auto"/>
            <w:left w:val="none" w:sz="0" w:space="0" w:color="auto"/>
            <w:bottom w:val="none" w:sz="0" w:space="0" w:color="auto"/>
            <w:right w:val="none" w:sz="0" w:space="0" w:color="auto"/>
          </w:divBdr>
          <w:divsChild>
            <w:div w:id="36511416">
              <w:marLeft w:val="0"/>
              <w:marRight w:val="0"/>
              <w:marTop w:val="0"/>
              <w:marBottom w:val="0"/>
              <w:divBdr>
                <w:top w:val="none" w:sz="0" w:space="0" w:color="auto"/>
                <w:left w:val="none" w:sz="0" w:space="0" w:color="auto"/>
                <w:bottom w:val="none" w:sz="0" w:space="0" w:color="auto"/>
                <w:right w:val="none" w:sz="0" w:space="0" w:color="auto"/>
              </w:divBdr>
            </w:div>
          </w:divsChild>
        </w:div>
        <w:div w:id="227158370">
          <w:marLeft w:val="0"/>
          <w:marRight w:val="0"/>
          <w:marTop w:val="0"/>
          <w:marBottom w:val="0"/>
          <w:divBdr>
            <w:top w:val="none" w:sz="0" w:space="0" w:color="auto"/>
            <w:left w:val="none" w:sz="0" w:space="0" w:color="auto"/>
            <w:bottom w:val="none" w:sz="0" w:space="0" w:color="auto"/>
            <w:right w:val="none" w:sz="0" w:space="0" w:color="auto"/>
          </w:divBdr>
          <w:divsChild>
            <w:div w:id="1033338055">
              <w:marLeft w:val="0"/>
              <w:marRight w:val="0"/>
              <w:marTop w:val="0"/>
              <w:marBottom w:val="0"/>
              <w:divBdr>
                <w:top w:val="none" w:sz="0" w:space="0" w:color="auto"/>
                <w:left w:val="none" w:sz="0" w:space="0" w:color="auto"/>
                <w:bottom w:val="none" w:sz="0" w:space="0" w:color="auto"/>
                <w:right w:val="none" w:sz="0" w:space="0" w:color="auto"/>
              </w:divBdr>
            </w:div>
          </w:divsChild>
        </w:div>
        <w:div w:id="291791148">
          <w:marLeft w:val="0"/>
          <w:marRight w:val="0"/>
          <w:marTop w:val="0"/>
          <w:marBottom w:val="0"/>
          <w:divBdr>
            <w:top w:val="none" w:sz="0" w:space="0" w:color="auto"/>
            <w:left w:val="none" w:sz="0" w:space="0" w:color="auto"/>
            <w:bottom w:val="none" w:sz="0" w:space="0" w:color="auto"/>
            <w:right w:val="none" w:sz="0" w:space="0" w:color="auto"/>
          </w:divBdr>
          <w:divsChild>
            <w:div w:id="362246536">
              <w:marLeft w:val="0"/>
              <w:marRight w:val="0"/>
              <w:marTop w:val="0"/>
              <w:marBottom w:val="0"/>
              <w:divBdr>
                <w:top w:val="none" w:sz="0" w:space="0" w:color="auto"/>
                <w:left w:val="none" w:sz="0" w:space="0" w:color="auto"/>
                <w:bottom w:val="none" w:sz="0" w:space="0" w:color="auto"/>
                <w:right w:val="none" w:sz="0" w:space="0" w:color="auto"/>
              </w:divBdr>
            </w:div>
          </w:divsChild>
        </w:div>
        <w:div w:id="300307597">
          <w:marLeft w:val="0"/>
          <w:marRight w:val="0"/>
          <w:marTop w:val="0"/>
          <w:marBottom w:val="0"/>
          <w:divBdr>
            <w:top w:val="none" w:sz="0" w:space="0" w:color="auto"/>
            <w:left w:val="none" w:sz="0" w:space="0" w:color="auto"/>
            <w:bottom w:val="none" w:sz="0" w:space="0" w:color="auto"/>
            <w:right w:val="none" w:sz="0" w:space="0" w:color="auto"/>
          </w:divBdr>
          <w:divsChild>
            <w:div w:id="18821441">
              <w:marLeft w:val="0"/>
              <w:marRight w:val="0"/>
              <w:marTop w:val="0"/>
              <w:marBottom w:val="0"/>
              <w:divBdr>
                <w:top w:val="none" w:sz="0" w:space="0" w:color="auto"/>
                <w:left w:val="none" w:sz="0" w:space="0" w:color="auto"/>
                <w:bottom w:val="none" w:sz="0" w:space="0" w:color="auto"/>
                <w:right w:val="none" w:sz="0" w:space="0" w:color="auto"/>
              </w:divBdr>
            </w:div>
          </w:divsChild>
        </w:div>
        <w:div w:id="311839292">
          <w:marLeft w:val="0"/>
          <w:marRight w:val="0"/>
          <w:marTop w:val="0"/>
          <w:marBottom w:val="0"/>
          <w:divBdr>
            <w:top w:val="none" w:sz="0" w:space="0" w:color="auto"/>
            <w:left w:val="none" w:sz="0" w:space="0" w:color="auto"/>
            <w:bottom w:val="none" w:sz="0" w:space="0" w:color="auto"/>
            <w:right w:val="none" w:sz="0" w:space="0" w:color="auto"/>
          </w:divBdr>
          <w:divsChild>
            <w:div w:id="2068454809">
              <w:marLeft w:val="0"/>
              <w:marRight w:val="0"/>
              <w:marTop w:val="0"/>
              <w:marBottom w:val="0"/>
              <w:divBdr>
                <w:top w:val="none" w:sz="0" w:space="0" w:color="auto"/>
                <w:left w:val="none" w:sz="0" w:space="0" w:color="auto"/>
                <w:bottom w:val="none" w:sz="0" w:space="0" w:color="auto"/>
                <w:right w:val="none" w:sz="0" w:space="0" w:color="auto"/>
              </w:divBdr>
            </w:div>
          </w:divsChild>
        </w:div>
        <w:div w:id="322510626">
          <w:marLeft w:val="0"/>
          <w:marRight w:val="0"/>
          <w:marTop w:val="0"/>
          <w:marBottom w:val="0"/>
          <w:divBdr>
            <w:top w:val="none" w:sz="0" w:space="0" w:color="auto"/>
            <w:left w:val="none" w:sz="0" w:space="0" w:color="auto"/>
            <w:bottom w:val="none" w:sz="0" w:space="0" w:color="auto"/>
            <w:right w:val="none" w:sz="0" w:space="0" w:color="auto"/>
          </w:divBdr>
          <w:divsChild>
            <w:div w:id="1887795986">
              <w:marLeft w:val="0"/>
              <w:marRight w:val="0"/>
              <w:marTop w:val="0"/>
              <w:marBottom w:val="0"/>
              <w:divBdr>
                <w:top w:val="none" w:sz="0" w:space="0" w:color="auto"/>
                <w:left w:val="none" w:sz="0" w:space="0" w:color="auto"/>
                <w:bottom w:val="none" w:sz="0" w:space="0" w:color="auto"/>
                <w:right w:val="none" w:sz="0" w:space="0" w:color="auto"/>
              </w:divBdr>
            </w:div>
          </w:divsChild>
        </w:div>
        <w:div w:id="350181648">
          <w:marLeft w:val="0"/>
          <w:marRight w:val="0"/>
          <w:marTop w:val="0"/>
          <w:marBottom w:val="0"/>
          <w:divBdr>
            <w:top w:val="none" w:sz="0" w:space="0" w:color="auto"/>
            <w:left w:val="none" w:sz="0" w:space="0" w:color="auto"/>
            <w:bottom w:val="none" w:sz="0" w:space="0" w:color="auto"/>
            <w:right w:val="none" w:sz="0" w:space="0" w:color="auto"/>
          </w:divBdr>
          <w:divsChild>
            <w:div w:id="633565636">
              <w:marLeft w:val="0"/>
              <w:marRight w:val="0"/>
              <w:marTop w:val="0"/>
              <w:marBottom w:val="0"/>
              <w:divBdr>
                <w:top w:val="none" w:sz="0" w:space="0" w:color="auto"/>
                <w:left w:val="none" w:sz="0" w:space="0" w:color="auto"/>
                <w:bottom w:val="none" w:sz="0" w:space="0" w:color="auto"/>
                <w:right w:val="none" w:sz="0" w:space="0" w:color="auto"/>
              </w:divBdr>
            </w:div>
            <w:div w:id="1933317736">
              <w:marLeft w:val="0"/>
              <w:marRight w:val="0"/>
              <w:marTop w:val="0"/>
              <w:marBottom w:val="0"/>
              <w:divBdr>
                <w:top w:val="none" w:sz="0" w:space="0" w:color="auto"/>
                <w:left w:val="none" w:sz="0" w:space="0" w:color="auto"/>
                <w:bottom w:val="none" w:sz="0" w:space="0" w:color="auto"/>
                <w:right w:val="none" w:sz="0" w:space="0" w:color="auto"/>
              </w:divBdr>
            </w:div>
          </w:divsChild>
        </w:div>
        <w:div w:id="353581134">
          <w:marLeft w:val="0"/>
          <w:marRight w:val="0"/>
          <w:marTop w:val="0"/>
          <w:marBottom w:val="0"/>
          <w:divBdr>
            <w:top w:val="none" w:sz="0" w:space="0" w:color="auto"/>
            <w:left w:val="none" w:sz="0" w:space="0" w:color="auto"/>
            <w:bottom w:val="none" w:sz="0" w:space="0" w:color="auto"/>
            <w:right w:val="none" w:sz="0" w:space="0" w:color="auto"/>
          </w:divBdr>
          <w:divsChild>
            <w:div w:id="1328903413">
              <w:marLeft w:val="0"/>
              <w:marRight w:val="0"/>
              <w:marTop w:val="0"/>
              <w:marBottom w:val="0"/>
              <w:divBdr>
                <w:top w:val="none" w:sz="0" w:space="0" w:color="auto"/>
                <w:left w:val="none" w:sz="0" w:space="0" w:color="auto"/>
                <w:bottom w:val="none" w:sz="0" w:space="0" w:color="auto"/>
                <w:right w:val="none" w:sz="0" w:space="0" w:color="auto"/>
              </w:divBdr>
            </w:div>
          </w:divsChild>
        </w:div>
        <w:div w:id="376592340">
          <w:marLeft w:val="0"/>
          <w:marRight w:val="0"/>
          <w:marTop w:val="0"/>
          <w:marBottom w:val="0"/>
          <w:divBdr>
            <w:top w:val="none" w:sz="0" w:space="0" w:color="auto"/>
            <w:left w:val="none" w:sz="0" w:space="0" w:color="auto"/>
            <w:bottom w:val="none" w:sz="0" w:space="0" w:color="auto"/>
            <w:right w:val="none" w:sz="0" w:space="0" w:color="auto"/>
          </w:divBdr>
          <w:divsChild>
            <w:div w:id="618803264">
              <w:marLeft w:val="0"/>
              <w:marRight w:val="0"/>
              <w:marTop w:val="0"/>
              <w:marBottom w:val="0"/>
              <w:divBdr>
                <w:top w:val="none" w:sz="0" w:space="0" w:color="auto"/>
                <w:left w:val="none" w:sz="0" w:space="0" w:color="auto"/>
                <w:bottom w:val="none" w:sz="0" w:space="0" w:color="auto"/>
                <w:right w:val="none" w:sz="0" w:space="0" w:color="auto"/>
              </w:divBdr>
            </w:div>
          </w:divsChild>
        </w:div>
        <w:div w:id="440075972">
          <w:marLeft w:val="0"/>
          <w:marRight w:val="0"/>
          <w:marTop w:val="0"/>
          <w:marBottom w:val="0"/>
          <w:divBdr>
            <w:top w:val="none" w:sz="0" w:space="0" w:color="auto"/>
            <w:left w:val="none" w:sz="0" w:space="0" w:color="auto"/>
            <w:bottom w:val="none" w:sz="0" w:space="0" w:color="auto"/>
            <w:right w:val="none" w:sz="0" w:space="0" w:color="auto"/>
          </w:divBdr>
          <w:divsChild>
            <w:div w:id="1191916882">
              <w:marLeft w:val="0"/>
              <w:marRight w:val="0"/>
              <w:marTop w:val="0"/>
              <w:marBottom w:val="0"/>
              <w:divBdr>
                <w:top w:val="none" w:sz="0" w:space="0" w:color="auto"/>
                <w:left w:val="none" w:sz="0" w:space="0" w:color="auto"/>
                <w:bottom w:val="none" w:sz="0" w:space="0" w:color="auto"/>
                <w:right w:val="none" w:sz="0" w:space="0" w:color="auto"/>
              </w:divBdr>
            </w:div>
          </w:divsChild>
        </w:div>
        <w:div w:id="443963141">
          <w:marLeft w:val="0"/>
          <w:marRight w:val="0"/>
          <w:marTop w:val="0"/>
          <w:marBottom w:val="0"/>
          <w:divBdr>
            <w:top w:val="none" w:sz="0" w:space="0" w:color="auto"/>
            <w:left w:val="none" w:sz="0" w:space="0" w:color="auto"/>
            <w:bottom w:val="none" w:sz="0" w:space="0" w:color="auto"/>
            <w:right w:val="none" w:sz="0" w:space="0" w:color="auto"/>
          </w:divBdr>
          <w:divsChild>
            <w:div w:id="1828283606">
              <w:marLeft w:val="0"/>
              <w:marRight w:val="0"/>
              <w:marTop w:val="0"/>
              <w:marBottom w:val="0"/>
              <w:divBdr>
                <w:top w:val="none" w:sz="0" w:space="0" w:color="auto"/>
                <w:left w:val="none" w:sz="0" w:space="0" w:color="auto"/>
                <w:bottom w:val="none" w:sz="0" w:space="0" w:color="auto"/>
                <w:right w:val="none" w:sz="0" w:space="0" w:color="auto"/>
              </w:divBdr>
            </w:div>
          </w:divsChild>
        </w:div>
        <w:div w:id="447818831">
          <w:marLeft w:val="0"/>
          <w:marRight w:val="0"/>
          <w:marTop w:val="0"/>
          <w:marBottom w:val="0"/>
          <w:divBdr>
            <w:top w:val="none" w:sz="0" w:space="0" w:color="auto"/>
            <w:left w:val="none" w:sz="0" w:space="0" w:color="auto"/>
            <w:bottom w:val="none" w:sz="0" w:space="0" w:color="auto"/>
            <w:right w:val="none" w:sz="0" w:space="0" w:color="auto"/>
          </w:divBdr>
          <w:divsChild>
            <w:div w:id="1538277288">
              <w:marLeft w:val="0"/>
              <w:marRight w:val="0"/>
              <w:marTop w:val="0"/>
              <w:marBottom w:val="0"/>
              <w:divBdr>
                <w:top w:val="none" w:sz="0" w:space="0" w:color="auto"/>
                <w:left w:val="none" w:sz="0" w:space="0" w:color="auto"/>
                <w:bottom w:val="none" w:sz="0" w:space="0" w:color="auto"/>
                <w:right w:val="none" w:sz="0" w:space="0" w:color="auto"/>
              </w:divBdr>
            </w:div>
          </w:divsChild>
        </w:div>
        <w:div w:id="461727198">
          <w:marLeft w:val="0"/>
          <w:marRight w:val="0"/>
          <w:marTop w:val="0"/>
          <w:marBottom w:val="0"/>
          <w:divBdr>
            <w:top w:val="none" w:sz="0" w:space="0" w:color="auto"/>
            <w:left w:val="none" w:sz="0" w:space="0" w:color="auto"/>
            <w:bottom w:val="none" w:sz="0" w:space="0" w:color="auto"/>
            <w:right w:val="none" w:sz="0" w:space="0" w:color="auto"/>
          </w:divBdr>
          <w:divsChild>
            <w:div w:id="1596207014">
              <w:marLeft w:val="0"/>
              <w:marRight w:val="0"/>
              <w:marTop w:val="0"/>
              <w:marBottom w:val="0"/>
              <w:divBdr>
                <w:top w:val="none" w:sz="0" w:space="0" w:color="auto"/>
                <w:left w:val="none" w:sz="0" w:space="0" w:color="auto"/>
                <w:bottom w:val="none" w:sz="0" w:space="0" w:color="auto"/>
                <w:right w:val="none" w:sz="0" w:space="0" w:color="auto"/>
              </w:divBdr>
            </w:div>
          </w:divsChild>
        </w:div>
        <w:div w:id="469784960">
          <w:marLeft w:val="0"/>
          <w:marRight w:val="0"/>
          <w:marTop w:val="0"/>
          <w:marBottom w:val="0"/>
          <w:divBdr>
            <w:top w:val="none" w:sz="0" w:space="0" w:color="auto"/>
            <w:left w:val="none" w:sz="0" w:space="0" w:color="auto"/>
            <w:bottom w:val="none" w:sz="0" w:space="0" w:color="auto"/>
            <w:right w:val="none" w:sz="0" w:space="0" w:color="auto"/>
          </w:divBdr>
          <w:divsChild>
            <w:div w:id="1193223385">
              <w:marLeft w:val="0"/>
              <w:marRight w:val="0"/>
              <w:marTop w:val="0"/>
              <w:marBottom w:val="0"/>
              <w:divBdr>
                <w:top w:val="none" w:sz="0" w:space="0" w:color="auto"/>
                <w:left w:val="none" w:sz="0" w:space="0" w:color="auto"/>
                <w:bottom w:val="none" w:sz="0" w:space="0" w:color="auto"/>
                <w:right w:val="none" w:sz="0" w:space="0" w:color="auto"/>
              </w:divBdr>
            </w:div>
          </w:divsChild>
        </w:div>
        <w:div w:id="510295818">
          <w:marLeft w:val="0"/>
          <w:marRight w:val="0"/>
          <w:marTop w:val="0"/>
          <w:marBottom w:val="0"/>
          <w:divBdr>
            <w:top w:val="none" w:sz="0" w:space="0" w:color="auto"/>
            <w:left w:val="none" w:sz="0" w:space="0" w:color="auto"/>
            <w:bottom w:val="none" w:sz="0" w:space="0" w:color="auto"/>
            <w:right w:val="none" w:sz="0" w:space="0" w:color="auto"/>
          </w:divBdr>
          <w:divsChild>
            <w:div w:id="564149977">
              <w:marLeft w:val="0"/>
              <w:marRight w:val="0"/>
              <w:marTop w:val="0"/>
              <w:marBottom w:val="0"/>
              <w:divBdr>
                <w:top w:val="none" w:sz="0" w:space="0" w:color="auto"/>
                <w:left w:val="none" w:sz="0" w:space="0" w:color="auto"/>
                <w:bottom w:val="none" w:sz="0" w:space="0" w:color="auto"/>
                <w:right w:val="none" w:sz="0" w:space="0" w:color="auto"/>
              </w:divBdr>
            </w:div>
          </w:divsChild>
        </w:div>
        <w:div w:id="513572437">
          <w:marLeft w:val="0"/>
          <w:marRight w:val="0"/>
          <w:marTop w:val="0"/>
          <w:marBottom w:val="0"/>
          <w:divBdr>
            <w:top w:val="none" w:sz="0" w:space="0" w:color="auto"/>
            <w:left w:val="none" w:sz="0" w:space="0" w:color="auto"/>
            <w:bottom w:val="none" w:sz="0" w:space="0" w:color="auto"/>
            <w:right w:val="none" w:sz="0" w:space="0" w:color="auto"/>
          </w:divBdr>
          <w:divsChild>
            <w:div w:id="447969956">
              <w:marLeft w:val="0"/>
              <w:marRight w:val="0"/>
              <w:marTop w:val="0"/>
              <w:marBottom w:val="0"/>
              <w:divBdr>
                <w:top w:val="none" w:sz="0" w:space="0" w:color="auto"/>
                <w:left w:val="none" w:sz="0" w:space="0" w:color="auto"/>
                <w:bottom w:val="none" w:sz="0" w:space="0" w:color="auto"/>
                <w:right w:val="none" w:sz="0" w:space="0" w:color="auto"/>
              </w:divBdr>
            </w:div>
          </w:divsChild>
        </w:div>
        <w:div w:id="544684311">
          <w:marLeft w:val="0"/>
          <w:marRight w:val="0"/>
          <w:marTop w:val="0"/>
          <w:marBottom w:val="0"/>
          <w:divBdr>
            <w:top w:val="none" w:sz="0" w:space="0" w:color="auto"/>
            <w:left w:val="none" w:sz="0" w:space="0" w:color="auto"/>
            <w:bottom w:val="none" w:sz="0" w:space="0" w:color="auto"/>
            <w:right w:val="none" w:sz="0" w:space="0" w:color="auto"/>
          </w:divBdr>
          <w:divsChild>
            <w:div w:id="1955402083">
              <w:marLeft w:val="0"/>
              <w:marRight w:val="0"/>
              <w:marTop w:val="0"/>
              <w:marBottom w:val="0"/>
              <w:divBdr>
                <w:top w:val="none" w:sz="0" w:space="0" w:color="auto"/>
                <w:left w:val="none" w:sz="0" w:space="0" w:color="auto"/>
                <w:bottom w:val="none" w:sz="0" w:space="0" w:color="auto"/>
                <w:right w:val="none" w:sz="0" w:space="0" w:color="auto"/>
              </w:divBdr>
            </w:div>
          </w:divsChild>
        </w:div>
        <w:div w:id="572277859">
          <w:marLeft w:val="0"/>
          <w:marRight w:val="0"/>
          <w:marTop w:val="0"/>
          <w:marBottom w:val="0"/>
          <w:divBdr>
            <w:top w:val="none" w:sz="0" w:space="0" w:color="auto"/>
            <w:left w:val="none" w:sz="0" w:space="0" w:color="auto"/>
            <w:bottom w:val="none" w:sz="0" w:space="0" w:color="auto"/>
            <w:right w:val="none" w:sz="0" w:space="0" w:color="auto"/>
          </w:divBdr>
          <w:divsChild>
            <w:div w:id="1456363243">
              <w:marLeft w:val="0"/>
              <w:marRight w:val="0"/>
              <w:marTop w:val="0"/>
              <w:marBottom w:val="0"/>
              <w:divBdr>
                <w:top w:val="none" w:sz="0" w:space="0" w:color="auto"/>
                <w:left w:val="none" w:sz="0" w:space="0" w:color="auto"/>
                <w:bottom w:val="none" w:sz="0" w:space="0" w:color="auto"/>
                <w:right w:val="none" w:sz="0" w:space="0" w:color="auto"/>
              </w:divBdr>
            </w:div>
          </w:divsChild>
        </w:div>
        <w:div w:id="708188864">
          <w:marLeft w:val="0"/>
          <w:marRight w:val="0"/>
          <w:marTop w:val="0"/>
          <w:marBottom w:val="0"/>
          <w:divBdr>
            <w:top w:val="none" w:sz="0" w:space="0" w:color="auto"/>
            <w:left w:val="none" w:sz="0" w:space="0" w:color="auto"/>
            <w:bottom w:val="none" w:sz="0" w:space="0" w:color="auto"/>
            <w:right w:val="none" w:sz="0" w:space="0" w:color="auto"/>
          </w:divBdr>
          <w:divsChild>
            <w:div w:id="1810050292">
              <w:marLeft w:val="0"/>
              <w:marRight w:val="0"/>
              <w:marTop w:val="0"/>
              <w:marBottom w:val="0"/>
              <w:divBdr>
                <w:top w:val="none" w:sz="0" w:space="0" w:color="auto"/>
                <w:left w:val="none" w:sz="0" w:space="0" w:color="auto"/>
                <w:bottom w:val="none" w:sz="0" w:space="0" w:color="auto"/>
                <w:right w:val="none" w:sz="0" w:space="0" w:color="auto"/>
              </w:divBdr>
            </w:div>
          </w:divsChild>
        </w:div>
        <w:div w:id="726101123">
          <w:marLeft w:val="0"/>
          <w:marRight w:val="0"/>
          <w:marTop w:val="0"/>
          <w:marBottom w:val="0"/>
          <w:divBdr>
            <w:top w:val="none" w:sz="0" w:space="0" w:color="auto"/>
            <w:left w:val="none" w:sz="0" w:space="0" w:color="auto"/>
            <w:bottom w:val="none" w:sz="0" w:space="0" w:color="auto"/>
            <w:right w:val="none" w:sz="0" w:space="0" w:color="auto"/>
          </w:divBdr>
          <w:divsChild>
            <w:div w:id="622199369">
              <w:marLeft w:val="0"/>
              <w:marRight w:val="0"/>
              <w:marTop w:val="0"/>
              <w:marBottom w:val="0"/>
              <w:divBdr>
                <w:top w:val="none" w:sz="0" w:space="0" w:color="auto"/>
                <w:left w:val="none" w:sz="0" w:space="0" w:color="auto"/>
                <w:bottom w:val="none" w:sz="0" w:space="0" w:color="auto"/>
                <w:right w:val="none" w:sz="0" w:space="0" w:color="auto"/>
              </w:divBdr>
            </w:div>
          </w:divsChild>
        </w:div>
        <w:div w:id="811992778">
          <w:marLeft w:val="0"/>
          <w:marRight w:val="0"/>
          <w:marTop w:val="0"/>
          <w:marBottom w:val="0"/>
          <w:divBdr>
            <w:top w:val="none" w:sz="0" w:space="0" w:color="auto"/>
            <w:left w:val="none" w:sz="0" w:space="0" w:color="auto"/>
            <w:bottom w:val="none" w:sz="0" w:space="0" w:color="auto"/>
            <w:right w:val="none" w:sz="0" w:space="0" w:color="auto"/>
          </w:divBdr>
          <w:divsChild>
            <w:div w:id="876813045">
              <w:marLeft w:val="0"/>
              <w:marRight w:val="0"/>
              <w:marTop w:val="0"/>
              <w:marBottom w:val="0"/>
              <w:divBdr>
                <w:top w:val="none" w:sz="0" w:space="0" w:color="auto"/>
                <w:left w:val="none" w:sz="0" w:space="0" w:color="auto"/>
                <w:bottom w:val="none" w:sz="0" w:space="0" w:color="auto"/>
                <w:right w:val="none" w:sz="0" w:space="0" w:color="auto"/>
              </w:divBdr>
            </w:div>
          </w:divsChild>
        </w:div>
        <w:div w:id="896162020">
          <w:marLeft w:val="0"/>
          <w:marRight w:val="0"/>
          <w:marTop w:val="0"/>
          <w:marBottom w:val="0"/>
          <w:divBdr>
            <w:top w:val="none" w:sz="0" w:space="0" w:color="auto"/>
            <w:left w:val="none" w:sz="0" w:space="0" w:color="auto"/>
            <w:bottom w:val="none" w:sz="0" w:space="0" w:color="auto"/>
            <w:right w:val="none" w:sz="0" w:space="0" w:color="auto"/>
          </w:divBdr>
          <w:divsChild>
            <w:div w:id="360742742">
              <w:marLeft w:val="0"/>
              <w:marRight w:val="0"/>
              <w:marTop w:val="0"/>
              <w:marBottom w:val="0"/>
              <w:divBdr>
                <w:top w:val="none" w:sz="0" w:space="0" w:color="auto"/>
                <w:left w:val="none" w:sz="0" w:space="0" w:color="auto"/>
                <w:bottom w:val="none" w:sz="0" w:space="0" w:color="auto"/>
                <w:right w:val="none" w:sz="0" w:space="0" w:color="auto"/>
              </w:divBdr>
            </w:div>
          </w:divsChild>
        </w:div>
        <w:div w:id="896162593">
          <w:marLeft w:val="0"/>
          <w:marRight w:val="0"/>
          <w:marTop w:val="0"/>
          <w:marBottom w:val="0"/>
          <w:divBdr>
            <w:top w:val="none" w:sz="0" w:space="0" w:color="auto"/>
            <w:left w:val="none" w:sz="0" w:space="0" w:color="auto"/>
            <w:bottom w:val="none" w:sz="0" w:space="0" w:color="auto"/>
            <w:right w:val="none" w:sz="0" w:space="0" w:color="auto"/>
          </w:divBdr>
          <w:divsChild>
            <w:div w:id="752582296">
              <w:marLeft w:val="0"/>
              <w:marRight w:val="0"/>
              <w:marTop w:val="0"/>
              <w:marBottom w:val="0"/>
              <w:divBdr>
                <w:top w:val="none" w:sz="0" w:space="0" w:color="auto"/>
                <w:left w:val="none" w:sz="0" w:space="0" w:color="auto"/>
                <w:bottom w:val="none" w:sz="0" w:space="0" w:color="auto"/>
                <w:right w:val="none" w:sz="0" w:space="0" w:color="auto"/>
              </w:divBdr>
            </w:div>
          </w:divsChild>
        </w:div>
        <w:div w:id="913971254">
          <w:marLeft w:val="0"/>
          <w:marRight w:val="0"/>
          <w:marTop w:val="0"/>
          <w:marBottom w:val="0"/>
          <w:divBdr>
            <w:top w:val="none" w:sz="0" w:space="0" w:color="auto"/>
            <w:left w:val="none" w:sz="0" w:space="0" w:color="auto"/>
            <w:bottom w:val="none" w:sz="0" w:space="0" w:color="auto"/>
            <w:right w:val="none" w:sz="0" w:space="0" w:color="auto"/>
          </w:divBdr>
          <w:divsChild>
            <w:div w:id="339816926">
              <w:marLeft w:val="0"/>
              <w:marRight w:val="0"/>
              <w:marTop w:val="0"/>
              <w:marBottom w:val="0"/>
              <w:divBdr>
                <w:top w:val="none" w:sz="0" w:space="0" w:color="auto"/>
                <w:left w:val="none" w:sz="0" w:space="0" w:color="auto"/>
                <w:bottom w:val="none" w:sz="0" w:space="0" w:color="auto"/>
                <w:right w:val="none" w:sz="0" w:space="0" w:color="auto"/>
              </w:divBdr>
            </w:div>
          </w:divsChild>
        </w:div>
        <w:div w:id="941306072">
          <w:marLeft w:val="0"/>
          <w:marRight w:val="0"/>
          <w:marTop w:val="0"/>
          <w:marBottom w:val="0"/>
          <w:divBdr>
            <w:top w:val="none" w:sz="0" w:space="0" w:color="auto"/>
            <w:left w:val="none" w:sz="0" w:space="0" w:color="auto"/>
            <w:bottom w:val="none" w:sz="0" w:space="0" w:color="auto"/>
            <w:right w:val="none" w:sz="0" w:space="0" w:color="auto"/>
          </w:divBdr>
          <w:divsChild>
            <w:div w:id="1791586740">
              <w:marLeft w:val="0"/>
              <w:marRight w:val="0"/>
              <w:marTop w:val="0"/>
              <w:marBottom w:val="0"/>
              <w:divBdr>
                <w:top w:val="none" w:sz="0" w:space="0" w:color="auto"/>
                <w:left w:val="none" w:sz="0" w:space="0" w:color="auto"/>
                <w:bottom w:val="none" w:sz="0" w:space="0" w:color="auto"/>
                <w:right w:val="none" w:sz="0" w:space="0" w:color="auto"/>
              </w:divBdr>
            </w:div>
          </w:divsChild>
        </w:div>
        <w:div w:id="941836692">
          <w:marLeft w:val="0"/>
          <w:marRight w:val="0"/>
          <w:marTop w:val="0"/>
          <w:marBottom w:val="0"/>
          <w:divBdr>
            <w:top w:val="none" w:sz="0" w:space="0" w:color="auto"/>
            <w:left w:val="none" w:sz="0" w:space="0" w:color="auto"/>
            <w:bottom w:val="none" w:sz="0" w:space="0" w:color="auto"/>
            <w:right w:val="none" w:sz="0" w:space="0" w:color="auto"/>
          </w:divBdr>
          <w:divsChild>
            <w:div w:id="1392734177">
              <w:marLeft w:val="0"/>
              <w:marRight w:val="0"/>
              <w:marTop w:val="0"/>
              <w:marBottom w:val="0"/>
              <w:divBdr>
                <w:top w:val="none" w:sz="0" w:space="0" w:color="auto"/>
                <w:left w:val="none" w:sz="0" w:space="0" w:color="auto"/>
                <w:bottom w:val="none" w:sz="0" w:space="0" w:color="auto"/>
                <w:right w:val="none" w:sz="0" w:space="0" w:color="auto"/>
              </w:divBdr>
            </w:div>
          </w:divsChild>
        </w:div>
        <w:div w:id="958679966">
          <w:marLeft w:val="0"/>
          <w:marRight w:val="0"/>
          <w:marTop w:val="0"/>
          <w:marBottom w:val="0"/>
          <w:divBdr>
            <w:top w:val="none" w:sz="0" w:space="0" w:color="auto"/>
            <w:left w:val="none" w:sz="0" w:space="0" w:color="auto"/>
            <w:bottom w:val="none" w:sz="0" w:space="0" w:color="auto"/>
            <w:right w:val="none" w:sz="0" w:space="0" w:color="auto"/>
          </w:divBdr>
          <w:divsChild>
            <w:div w:id="1580748880">
              <w:marLeft w:val="0"/>
              <w:marRight w:val="0"/>
              <w:marTop w:val="0"/>
              <w:marBottom w:val="0"/>
              <w:divBdr>
                <w:top w:val="none" w:sz="0" w:space="0" w:color="auto"/>
                <w:left w:val="none" w:sz="0" w:space="0" w:color="auto"/>
                <w:bottom w:val="none" w:sz="0" w:space="0" w:color="auto"/>
                <w:right w:val="none" w:sz="0" w:space="0" w:color="auto"/>
              </w:divBdr>
            </w:div>
          </w:divsChild>
        </w:div>
        <w:div w:id="1004750379">
          <w:marLeft w:val="0"/>
          <w:marRight w:val="0"/>
          <w:marTop w:val="0"/>
          <w:marBottom w:val="0"/>
          <w:divBdr>
            <w:top w:val="none" w:sz="0" w:space="0" w:color="auto"/>
            <w:left w:val="none" w:sz="0" w:space="0" w:color="auto"/>
            <w:bottom w:val="none" w:sz="0" w:space="0" w:color="auto"/>
            <w:right w:val="none" w:sz="0" w:space="0" w:color="auto"/>
          </w:divBdr>
          <w:divsChild>
            <w:div w:id="768349247">
              <w:marLeft w:val="0"/>
              <w:marRight w:val="0"/>
              <w:marTop w:val="0"/>
              <w:marBottom w:val="0"/>
              <w:divBdr>
                <w:top w:val="none" w:sz="0" w:space="0" w:color="auto"/>
                <w:left w:val="none" w:sz="0" w:space="0" w:color="auto"/>
                <w:bottom w:val="none" w:sz="0" w:space="0" w:color="auto"/>
                <w:right w:val="none" w:sz="0" w:space="0" w:color="auto"/>
              </w:divBdr>
            </w:div>
          </w:divsChild>
        </w:div>
        <w:div w:id="1010718520">
          <w:marLeft w:val="0"/>
          <w:marRight w:val="0"/>
          <w:marTop w:val="0"/>
          <w:marBottom w:val="0"/>
          <w:divBdr>
            <w:top w:val="none" w:sz="0" w:space="0" w:color="auto"/>
            <w:left w:val="none" w:sz="0" w:space="0" w:color="auto"/>
            <w:bottom w:val="none" w:sz="0" w:space="0" w:color="auto"/>
            <w:right w:val="none" w:sz="0" w:space="0" w:color="auto"/>
          </w:divBdr>
          <w:divsChild>
            <w:div w:id="471025440">
              <w:marLeft w:val="0"/>
              <w:marRight w:val="0"/>
              <w:marTop w:val="0"/>
              <w:marBottom w:val="0"/>
              <w:divBdr>
                <w:top w:val="none" w:sz="0" w:space="0" w:color="auto"/>
                <w:left w:val="none" w:sz="0" w:space="0" w:color="auto"/>
                <w:bottom w:val="none" w:sz="0" w:space="0" w:color="auto"/>
                <w:right w:val="none" w:sz="0" w:space="0" w:color="auto"/>
              </w:divBdr>
            </w:div>
          </w:divsChild>
        </w:div>
        <w:div w:id="1020552079">
          <w:marLeft w:val="0"/>
          <w:marRight w:val="0"/>
          <w:marTop w:val="0"/>
          <w:marBottom w:val="0"/>
          <w:divBdr>
            <w:top w:val="none" w:sz="0" w:space="0" w:color="auto"/>
            <w:left w:val="none" w:sz="0" w:space="0" w:color="auto"/>
            <w:bottom w:val="none" w:sz="0" w:space="0" w:color="auto"/>
            <w:right w:val="none" w:sz="0" w:space="0" w:color="auto"/>
          </w:divBdr>
          <w:divsChild>
            <w:div w:id="1771504458">
              <w:marLeft w:val="0"/>
              <w:marRight w:val="0"/>
              <w:marTop w:val="0"/>
              <w:marBottom w:val="0"/>
              <w:divBdr>
                <w:top w:val="none" w:sz="0" w:space="0" w:color="auto"/>
                <w:left w:val="none" w:sz="0" w:space="0" w:color="auto"/>
                <w:bottom w:val="none" w:sz="0" w:space="0" w:color="auto"/>
                <w:right w:val="none" w:sz="0" w:space="0" w:color="auto"/>
              </w:divBdr>
            </w:div>
          </w:divsChild>
        </w:div>
        <w:div w:id="1048645191">
          <w:marLeft w:val="0"/>
          <w:marRight w:val="0"/>
          <w:marTop w:val="0"/>
          <w:marBottom w:val="0"/>
          <w:divBdr>
            <w:top w:val="none" w:sz="0" w:space="0" w:color="auto"/>
            <w:left w:val="none" w:sz="0" w:space="0" w:color="auto"/>
            <w:bottom w:val="none" w:sz="0" w:space="0" w:color="auto"/>
            <w:right w:val="none" w:sz="0" w:space="0" w:color="auto"/>
          </w:divBdr>
          <w:divsChild>
            <w:div w:id="106193458">
              <w:marLeft w:val="0"/>
              <w:marRight w:val="0"/>
              <w:marTop w:val="0"/>
              <w:marBottom w:val="0"/>
              <w:divBdr>
                <w:top w:val="none" w:sz="0" w:space="0" w:color="auto"/>
                <w:left w:val="none" w:sz="0" w:space="0" w:color="auto"/>
                <w:bottom w:val="none" w:sz="0" w:space="0" w:color="auto"/>
                <w:right w:val="none" w:sz="0" w:space="0" w:color="auto"/>
              </w:divBdr>
            </w:div>
          </w:divsChild>
        </w:div>
        <w:div w:id="1104419775">
          <w:marLeft w:val="0"/>
          <w:marRight w:val="0"/>
          <w:marTop w:val="0"/>
          <w:marBottom w:val="0"/>
          <w:divBdr>
            <w:top w:val="none" w:sz="0" w:space="0" w:color="auto"/>
            <w:left w:val="none" w:sz="0" w:space="0" w:color="auto"/>
            <w:bottom w:val="none" w:sz="0" w:space="0" w:color="auto"/>
            <w:right w:val="none" w:sz="0" w:space="0" w:color="auto"/>
          </w:divBdr>
          <w:divsChild>
            <w:div w:id="444736826">
              <w:marLeft w:val="0"/>
              <w:marRight w:val="0"/>
              <w:marTop w:val="0"/>
              <w:marBottom w:val="0"/>
              <w:divBdr>
                <w:top w:val="none" w:sz="0" w:space="0" w:color="auto"/>
                <w:left w:val="none" w:sz="0" w:space="0" w:color="auto"/>
                <w:bottom w:val="none" w:sz="0" w:space="0" w:color="auto"/>
                <w:right w:val="none" w:sz="0" w:space="0" w:color="auto"/>
              </w:divBdr>
            </w:div>
          </w:divsChild>
        </w:div>
        <w:div w:id="1179852890">
          <w:marLeft w:val="0"/>
          <w:marRight w:val="0"/>
          <w:marTop w:val="0"/>
          <w:marBottom w:val="0"/>
          <w:divBdr>
            <w:top w:val="none" w:sz="0" w:space="0" w:color="auto"/>
            <w:left w:val="none" w:sz="0" w:space="0" w:color="auto"/>
            <w:bottom w:val="none" w:sz="0" w:space="0" w:color="auto"/>
            <w:right w:val="none" w:sz="0" w:space="0" w:color="auto"/>
          </w:divBdr>
          <w:divsChild>
            <w:div w:id="1932201123">
              <w:marLeft w:val="0"/>
              <w:marRight w:val="0"/>
              <w:marTop w:val="0"/>
              <w:marBottom w:val="0"/>
              <w:divBdr>
                <w:top w:val="none" w:sz="0" w:space="0" w:color="auto"/>
                <w:left w:val="none" w:sz="0" w:space="0" w:color="auto"/>
                <w:bottom w:val="none" w:sz="0" w:space="0" w:color="auto"/>
                <w:right w:val="none" w:sz="0" w:space="0" w:color="auto"/>
              </w:divBdr>
            </w:div>
          </w:divsChild>
        </w:div>
        <w:div w:id="1198394519">
          <w:marLeft w:val="0"/>
          <w:marRight w:val="0"/>
          <w:marTop w:val="0"/>
          <w:marBottom w:val="0"/>
          <w:divBdr>
            <w:top w:val="none" w:sz="0" w:space="0" w:color="auto"/>
            <w:left w:val="none" w:sz="0" w:space="0" w:color="auto"/>
            <w:bottom w:val="none" w:sz="0" w:space="0" w:color="auto"/>
            <w:right w:val="none" w:sz="0" w:space="0" w:color="auto"/>
          </w:divBdr>
          <w:divsChild>
            <w:div w:id="1438017575">
              <w:marLeft w:val="0"/>
              <w:marRight w:val="0"/>
              <w:marTop w:val="0"/>
              <w:marBottom w:val="0"/>
              <w:divBdr>
                <w:top w:val="none" w:sz="0" w:space="0" w:color="auto"/>
                <w:left w:val="none" w:sz="0" w:space="0" w:color="auto"/>
                <w:bottom w:val="none" w:sz="0" w:space="0" w:color="auto"/>
                <w:right w:val="none" w:sz="0" w:space="0" w:color="auto"/>
              </w:divBdr>
            </w:div>
            <w:div w:id="1841046669">
              <w:marLeft w:val="0"/>
              <w:marRight w:val="0"/>
              <w:marTop w:val="0"/>
              <w:marBottom w:val="0"/>
              <w:divBdr>
                <w:top w:val="none" w:sz="0" w:space="0" w:color="auto"/>
                <w:left w:val="none" w:sz="0" w:space="0" w:color="auto"/>
                <w:bottom w:val="none" w:sz="0" w:space="0" w:color="auto"/>
                <w:right w:val="none" w:sz="0" w:space="0" w:color="auto"/>
              </w:divBdr>
            </w:div>
          </w:divsChild>
        </w:div>
        <w:div w:id="1207714917">
          <w:marLeft w:val="0"/>
          <w:marRight w:val="0"/>
          <w:marTop w:val="0"/>
          <w:marBottom w:val="0"/>
          <w:divBdr>
            <w:top w:val="none" w:sz="0" w:space="0" w:color="auto"/>
            <w:left w:val="none" w:sz="0" w:space="0" w:color="auto"/>
            <w:bottom w:val="none" w:sz="0" w:space="0" w:color="auto"/>
            <w:right w:val="none" w:sz="0" w:space="0" w:color="auto"/>
          </w:divBdr>
          <w:divsChild>
            <w:div w:id="842428312">
              <w:marLeft w:val="0"/>
              <w:marRight w:val="0"/>
              <w:marTop w:val="0"/>
              <w:marBottom w:val="0"/>
              <w:divBdr>
                <w:top w:val="none" w:sz="0" w:space="0" w:color="auto"/>
                <w:left w:val="none" w:sz="0" w:space="0" w:color="auto"/>
                <w:bottom w:val="none" w:sz="0" w:space="0" w:color="auto"/>
                <w:right w:val="none" w:sz="0" w:space="0" w:color="auto"/>
              </w:divBdr>
            </w:div>
          </w:divsChild>
        </w:div>
        <w:div w:id="1215584574">
          <w:marLeft w:val="0"/>
          <w:marRight w:val="0"/>
          <w:marTop w:val="0"/>
          <w:marBottom w:val="0"/>
          <w:divBdr>
            <w:top w:val="none" w:sz="0" w:space="0" w:color="auto"/>
            <w:left w:val="none" w:sz="0" w:space="0" w:color="auto"/>
            <w:bottom w:val="none" w:sz="0" w:space="0" w:color="auto"/>
            <w:right w:val="none" w:sz="0" w:space="0" w:color="auto"/>
          </w:divBdr>
          <w:divsChild>
            <w:div w:id="1851336765">
              <w:marLeft w:val="0"/>
              <w:marRight w:val="0"/>
              <w:marTop w:val="0"/>
              <w:marBottom w:val="0"/>
              <w:divBdr>
                <w:top w:val="none" w:sz="0" w:space="0" w:color="auto"/>
                <w:left w:val="none" w:sz="0" w:space="0" w:color="auto"/>
                <w:bottom w:val="none" w:sz="0" w:space="0" w:color="auto"/>
                <w:right w:val="none" w:sz="0" w:space="0" w:color="auto"/>
              </w:divBdr>
            </w:div>
          </w:divsChild>
        </w:div>
        <w:div w:id="1219434422">
          <w:marLeft w:val="0"/>
          <w:marRight w:val="0"/>
          <w:marTop w:val="0"/>
          <w:marBottom w:val="0"/>
          <w:divBdr>
            <w:top w:val="none" w:sz="0" w:space="0" w:color="auto"/>
            <w:left w:val="none" w:sz="0" w:space="0" w:color="auto"/>
            <w:bottom w:val="none" w:sz="0" w:space="0" w:color="auto"/>
            <w:right w:val="none" w:sz="0" w:space="0" w:color="auto"/>
          </w:divBdr>
          <w:divsChild>
            <w:div w:id="1243023469">
              <w:marLeft w:val="0"/>
              <w:marRight w:val="0"/>
              <w:marTop w:val="0"/>
              <w:marBottom w:val="0"/>
              <w:divBdr>
                <w:top w:val="none" w:sz="0" w:space="0" w:color="auto"/>
                <w:left w:val="none" w:sz="0" w:space="0" w:color="auto"/>
                <w:bottom w:val="none" w:sz="0" w:space="0" w:color="auto"/>
                <w:right w:val="none" w:sz="0" w:space="0" w:color="auto"/>
              </w:divBdr>
            </w:div>
          </w:divsChild>
        </w:div>
        <w:div w:id="1221404033">
          <w:marLeft w:val="0"/>
          <w:marRight w:val="0"/>
          <w:marTop w:val="0"/>
          <w:marBottom w:val="0"/>
          <w:divBdr>
            <w:top w:val="none" w:sz="0" w:space="0" w:color="auto"/>
            <w:left w:val="none" w:sz="0" w:space="0" w:color="auto"/>
            <w:bottom w:val="none" w:sz="0" w:space="0" w:color="auto"/>
            <w:right w:val="none" w:sz="0" w:space="0" w:color="auto"/>
          </w:divBdr>
          <w:divsChild>
            <w:div w:id="2097706391">
              <w:marLeft w:val="0"/>
              <w:marRight w:val="0"/>
              <w:marTop w:val="0"/>
              <w:marBottom w:val="0"/>
              <w:divBdr>
                <w:top w:val="none" w:sz="0" w:space="0" w:color="auto"/>
                <w:left w:val="none" w:sz="0" w:space="0" w:color="auto"/>
                <w:bottom w:val="none" w:sz="0" w:space="0" w:color="auto"/>
                <w:right w:val="none" w:sz="0" w:space="0" w:color="auto"/>
              </w:divBdr>
            </w:div>
          </w:divsChild>
        </w:div>
        <w:div w:id="1250389304">
          <w:marLeft w:val="0"/>
          <w:marRight w:val="0"/>
          <w:marTop w:val="0"/>
          <w:marBottom w:val="0"/>
          <w:divBdr>
            <w:top w:val="none" w:sz="0" w:space="0" w:color="auto"/>
            <w:left w:val="none" w:sz="0" w:space="0" w:color="auto"/>
            <w:bottom w:val="none" w:sz="0" w:space="0" w:color="auto"/>
            <w:right w:val="none" w:sz="0" w:space="0" w:color="auto"/>
          </w:divBdr>
          <w:divsChild>
            <w:div w:id="1120296214">
              <w:marLeft w:val="0"/>
              <w:marRight w:val="0"/>
              <w:marTop w:val="0"/>
              <w:marBottom w:val="0"/>
              <w:divBdr>
                <w:top w:val="none" w:sz="0" w:space="0" w:color="auto"/>
                <w:left w:val="none" w:sz="0" w:space="0" w:color="auto"/>
                <w:bottom w:val="none" w:sz="0" w:space="0" w:color="auto"/>
                <w:right w:val="none" w:sz="0" w:space="0" w:color="auto"/>
              </w:divBdr>
            </w:div>
          </w:divsChild>
        </w:div>
        <w:div w:id="1253975415">
          <w:marLeft w:val="0"/>
          <w:marRight w:val="0"/>
          <w:marTop w:val="0"/>
          <w:marBottom w:val="0"/>
          <w:divBdr>
            <w:top w:val="none" w:sz="0" w:space="0" w:color="auto"/>
            <w:left w:val="none" w:sz="0" w:space="0" w:color="auto"/>
            <w:bottom w:val="none" w:sz="0" w:space="0" w:color="auto"/>
            <w:right w:val="none" w:sz="0" w:space="0" w:color="auto"/>
          </w:divBdr>
          <w:divsChild>
            <w:div w:id="1222446193">
              <w:marLeft w:val="0"/>
              <w:marRight w:val="0"/>
              <w:marTop w:val="0"/>
              <w:marBottom w:val="0"/>
              <w:divBdr>
                <w:top w:val="none" w:sz="0" w:space="0" w:color="auto"/>
                <w:left w:val="none" w:sz="0" w:space="0" w:color="auto"/>
                <w:bottom w:val="none" w:sz="0" w:space="0" w:color="auto"/>
                <w:right w:val="none" w:sz="0" w:space="0" w:color="auto"/>
              </w:divBdr>
            </w:div>
          </w:divsChild>
        </w:div>
        <w:div w:id="1288009322">
          <w:marLeft w:val="0"/>
          <w:marRight w:val="0"/>
          <w:marTop w:val="0"/>
          <w:marBottom w:val="0"/>
          <w:divBdr>
            <w:top w:val="none" w:sz="0" w:space="0" w:color="auto"/>
            <w:left w:val="none" w:sz="0" w:space="0" w:color="auto"/>
            <w:bottom w:val="none" w:sz="0" w:space="0" w:color="auto"/>
            <w:right w:val="none" w:sz="0" w:space="0" w:color="auto"/>
          </w:divBdr>
          <w:divsChild>
            <w:div w:id="473261212">
              <w:marLeft w:val="0"/>
              <w:marRight w:val="0"/>
              <w:marTop w:val="0"/>
              <w:marBottom w:val="0"/>
              <w:divBdr>
                <w:top w:val="none" w:sz="0" w:space="0" w:color="auto"/>
                <w:left w:val="none" w:sz="0" w:space="0" w:color="auto"/>
                <w:bottom w:val="none" w:sz="0" w:space="0" w:color="auto"/>
                <w:right w:val="none" w:sz="0" w:space="0" w:color="auto"/>
              </w:divBdr>
            </w:div>
          </w:divsChild>
        </w:div>
        <w:div w:id="1301963837">
          <w:marLeft w:val="0"/>
          <w:marRight w:val="0"/>
          <w:marTop w:val="0"/>
          <w:marBottom w:val="0"/>
          <w:divBdr>
            <w:top w:val="none" w:sz="0" w:space="0" w:color="auto"/>
            <w:left w:val="none" w:sz="0" w:space="0" w:color="auto"/>
            <w:bottom w:val="none" w:sz="0" w:space="0" w:color="auto"/>
            <w:right w:val="none" w:sz="0" w:space="0" w:color="auto"/>
          </w:divBdr>
          <w:divsChild>
            <w:div w:id="1692023661">
              <w:marLeft w:val="0"/>
              <w:marRight w:val="0"/>
              <w:marTop w:val="0"/>
              <w:marBottom w:val="0"/>
              <w:divBdr>
                <w:top w:val="none" w:sz="0" w:space="0" w:color="auto"/>
                <w:left w:val="none" w:sz="0" w:space="0" w:color="auto"/>
                <w:bottom w:val="none" w:sz="0" w:space="0" w:color="auto"/>
                <w:right w:val="none" w:sz="0" w:space="0" w:color="auto"/>
              </w:divBdr>
            </w:div>
          </w:divsChild>
        </w:div>
        <w:div w:id="1334188743">
          <w:marLeft w:val="0"/>
          <w:marRight w:val="0"/>
          <w:marTop w:val="0"/>
          <w:marBottom w:val="0"/>
          <w:divBdr>
            <w:top w:val="none" w:sz="0" w:space="0" w:color="auto"/>
            <w:left w:val="none" w:sz="0" w:space="0" w:color="auto"/>
            <w:bottom w:val="none" w:sz="0" w:space="0" w:color="auto"/>
            <w:right w:val="none" w:sz="0" w:space="0" w:color="auto"/>
          </w:divBdr>
          <w:divsChild>
            <w:div w:id="1152676944">
              <w:marLeft w:val="0"/>
              <w:marRight w:val="0"/>
              <w:marTop w:val="0"/>
              <w:marBottom w:val="0"/>
              <w:divBdr>
                <w:top w:val="none" w:sz="0" w:space="0" w:color="auto"/>
                <w:left w:val="none" w:sz="0" w:space="0" w:color="auto"/>
                <w:bottom w:val="none" w:sz="0" w:space="0" w:color="auto"/>
                <w:right w:val="none" w:sz="0" w:space="0" w:color="auto"/>
              </w:divBdr>
            </w:div>
          </w:divsChild>
        </w:div>
        <w:div w:id="1350335993">
          <w:marLeft w:val="0"/>
          <w:marRight w:val="0"/>
          <w:marTop w:val="0"/>
          <w:marBottom w:val="0"/>
          <w:divBdr>
            <w:top w:val="none" w:sz="0" w:space="0" w:color="auto"/>
            <w:left w:val="none" w:sz="0" w:space="0" w:color="auto"/>
            <w:bottom w:val="none" w:sz="0" w:space="0" w:color="auto"/>
            <w:right w:val="none" w:sz="0" w:space="0" w:color="auto"/>
          </w:divBdr>
          <w:divsChild>
            <w:div w:id="520558505">
              <w:marLeft w:val="0"/>
              <w:marRight w:val="0"/>
              <w:marTop w:val="0"/>
              <w:marBottom w:val="0"/>
              <w:divBdr>
                <w:top w:val="none" w:sz="0" w:space="0" w:color="auto"/>
                <w:left w:val="none" w:sz="0" w:space="0" w:color="auto"/>
                <w:bottom w:val="none" w:sz="0" w:space="0" w:color="auto"/>
                <w:right w:val="none" w:sz="0" w:space="0" w:color="auto"/>
              </w:divBdr>
            </w:div>
          </w:divsChild>
        </w:div>
        <w:div w:id="1373261796">
          <w:marLeft w:val="0"/>
          <w:marRight w:val="0"/>
          <w:marTop w:val="0"/>
          <w:marBottom w:val="0"/>
          <w:divBdr>
            <w:top w:val="none" w:sz="0" w:space="0" w:color="auto"/>
            <w:left w:val="none" w:sz="0" w:space="0" w:color="auto"/>
            <w:bottom w:val="none" w:sz="0" w:space="0" w:color="auto"/>
            <w:right w:val="none" w:sz="0" w:space="0" w:color="auto"/>
          </w:divBdr>
          <w:divsChild>
            <w:div w:id="685133234">
              <w:marLeft w:val="0"/>
              <w:marRight w:val="0"/>
              <w:marTop w:val="0"/>
              <w:marBottom w:val="0"/>
              <w:divBdr>
                <w:top w:val="none" w:sz="0" w:space="0" w:color="auto"/>
                <w:left w:val="none" w:sz="0" w:space="0" w:color="auto"/>
                <w:bottom w:val="none" w:sz="0" w:space="0" w:color="auto"/>
                <w:right w:val="none" w:sz="0" w:space="0" w:color="auto"/>
              </w:divBdr>
            </w:div>
          </w:divsChild>
        </w:div>
        <w:div w:id="1420759160">
          <w:marLeft w:val="0"/>
          <w:marRight w:val="0"/>
          <w:marTop w:val="0"/>
          <w:marBottom w:val="0"/>
          <w:divBdr>
            <w:top w:val="none" w:sz="0" w:space="0" w:color="auto"/>
            <w:left w:val="none" w:sz="0" w:space="0" w:color="auto"/>
            <w:bottom w:val="none" w:sz="0" w:space="0" w:color="auto"/>
            <w:right w:val="none" w:sz="0" w:space="0" w:color="auto"/>
          </w:divBdr>
          <w:divsChild>
            <w:div w:id="1349868436">
              <w:marLeft w:val="0"/>
              <w:marRight w:val="0"/>
              <w:marTop w:val="0"/>
              <w:marBottom w:val="0"/>
              <w:divBdr>
                <w:top w:val="none" w:sz="0" w:space="0" w:color="auto"/>
                <w:left w:val="none" w:sz="0" w:space="0" w:color="auto"/>
                <w:bottom w:val="none" w:sz="0" w:space="0" w:color="auto"/>
                <w:right w:val="none" w:sz="0" w:space="0" w:color="auto"/>
              </w:divBdr>
            </w:div>
          </w:divsChild>
        </w:div>
        <w:div w:id="1429306350">
          <w:marLeft w:val="0"/>
          <w:marRight w:val="0"/>
          <w:marTop w:val="0"/>
          <w:marBottom w:val="0"/>
          <w:divBdr>
            <w:top w:val="none" w:sz="0" w:space="0" w:color="auto"/>
            <w:left w:val="none" w:sz="0" w:space="0" w:color="auto"/>
            <w:bottom w:val="none" w:sz="0" w:space="0" w:color="auto"/>
            <w:right w:val="none" w:sz="0" w:space="0" w:color="auto"/>
          </w:divBdr>
          <w:divsChild>
            <w:div w:id="2020690684">
              <w:marLeft w:val="0"/>
              <w:marRight w:val="0"/>
              <w:marTop w:val="0"/>
              <w:marBottom w:val="0"/>
              <w:divBdr>
                <w:top w:val="none" w:sz="0" w:space="0" w:color="auto"/>
                <w:left w:val="none" w:sz="0" w:space="0" w:color="auto"/>
                <w:bottom w:val="none" w:sz="0" w:space="0" w:color="auto"/>
                <w:right w:val="none" w:sz="0" w:space="0" w:color="auto"/>
              </w:divBdr>
            </w:div>
          </w:divsChild>
        </w:div>
        <w:div w:id="1437217156">
          <w:marLeft w:val="0"/>
          <w:marRight w:val="0"/>
          <w:marTop w:val="0"/>
          <w:marBottom w:val="0"/>
          <w:divBdr>
            <w:top w:val="none" w:sz="0" w:space="0" w:color="auto"/>
            <w:left w:val="none" w:sz="0" w:space="0" w:color="auto"/>
            <w:bottom w:val="none" w:sz="0" w:space="0" w:color="auto"/>
            <w:right w:val="none" w:sz="0" w:space="0" w:color="auto"/>
          </w:divBdr>
          <w:divsChild>
            <w:div w:id="1159882671">
              <w:marLeft w:val="0"/>
              <w:marRight w:val="0"/>
              <w:marTop w:val="0"/>
              <w:marBottom w:val="0"/>
              <w:divBdr>
                <w:top w:val="none" w:sz="0" w:space="0" w:color="auto"/>
                <w:left w:val="none" w:sz="0" w:space="0" w:color="auto"/>
                <w:bottom w:val="none" w:sz="0" w:space="0" w:color="auto"/>
                <w:right w:val="none" w:sz="0" w:space="0" w:color="auto"/>
              </w:divBdr>
            </w:div>
          </w:divsChild>
        </w:div>
        <w:div w:id="1455782357">
          <w:marLeft w:val="0"/>
          <w:marRight w:val="0"/>
          <w:marTop w:val="0"/>
          <w:marBottom w:val="0"/>
          <w:divBdr>
            <w:top w:val="none" w:sz="0" w:space="0" w:color="auto"/>
            <w:left w:val="none" w:sz="0" w:space="0" w:color="auto"/>
            <w:bottom w:val="none" w:sz="0" w:space="0" w:color="auto"/>
            <w:right w:val="none" w:sz="0" w:space="0" w:color="auto"/>
          </w:divBdr>
          <w:divsChild>
            <w:div w:id="1576549073">
              <w:marLeft w:val="0"/>
              <w:marRight w:val="0"/>
              <w:marTop w:val="0"/>
              <w:marBottom w:val="0"/>
              <w:divBdr>
                <w:top w:val="none" w:sz="0" w:space="0" w:color="auto"/>
                <w:left w:val="none" w:sz="0" w:space="0" w:color="auto"/>
                <w:bottom w:val="none" w:sz="0" w:space="0" w:color="auto"/>
                <w:right w:val="none" w:sz="0" w:space="0" w:color="auto"/>
              </w:divBdr>
            </w:div>
            <w:div w:id="2010475196">
              <w:marLeft w:val="0"/>
              <w:marRight w:val="0"/>
              <w:marTop w:val="0"/>
              <w:marBottom w:val="0"/>
              <w:divBdr>
                <w:top w:val="none" w:sz="0" w:space="0" w:color="auto"/>
                <w:left w:val="none" w:sz="0" w:space="0" w:color="auto"/>
                <w:bottom w:val="none" w:sz="0" w:space="0" w:color="auto"/>
                <w:right w:val="none" w:sz="0" w:space="0" w:color="auto"/>
              </w:divBdr>
            </w:div>
          </w:divsChild>
        </w:div>
        <w:div w:id="1475247158">
          <w:marLeft w:val="0"/>
          <w:marRight w:val="0"/>
          <w:marTop w:val="0"/>
          <w:marBottom w:val="0"/>
          <w:divBdr>
            <w:top w:val="none" w:sz="0" w:space="0" w:color="auto"/>
            <w:left w:val="none" w:sz="0" w:space="0" w:color="auto"/>
            <w:bottom w:val="none" w:sz="0" w:space="0" w:color="auto"/>
            <w:right w:val="none" w:sz="0" w:space="0" w:color="auto"/>
          </w:divBdr>
          <w:divsChild>
            <w:div w:id="537011385">
              <w:marLeft w:val="0"/>
              <w:marRight w:val="0"/>
              <w:marTop w:val="0"/>
              <w:marBottom w:val="0"/>
              <w:divBdr>
                <w:top w:val="none" w:sz="0" w:space="0" w:color="auto"/>
                <w:left w:val="none" w:sz="0" w:space="0" w:color="auto"/>
                <w:bottom w:val="none" w:sz="0" w:space="0" w:color="auto"/>
                <w:right w:val="none" w:sz="0" w:space="0" w:color="auto"/>
              </w:divBdr>
            </w:div>
          </w:divsChild>
        </w:div>
        <w:div w:id="1531145284">
          <w:marLeft w:val="0"/>
          <w:marRight w:val="0"/>
          <w:marTop w:val="0"/>
          <w:marBottom w:val="0"/>
          <w:divBdr>
            <w:top w:val="none" w:sz="0" w:space="0" w:color="auto"/>
            <w:left w:val="none" w:sz="0" w:space="0" w:color="auto"/>
            <w:bottom w:val="none" w:sz="0" w:space="0" w:color="auto"/>
            <w:right w:val="none" w:sz="0" w:space="0" w:color="auto"/>
          </w:divBdr>
          <w:divsChild>
            <w:div w:id="1355961335">
              <w:marLeft w:val="0"/>
              <w:marRight w:val="0"/>
              <w:marTop w:val="0"/>
              <w:marBottom w:val="0"/>
              <w:divBdr>
                <w:top w:val="none" w:sz="0" w:space="0" w:color="auto"/>
                <w:left w:val="none" w:sz="0" w:space="0" w:color="auto"/>
                <w:bottom w:val="none" w:sz="0" w:space="0" w:color="auto"/>
                <w:right w:val="none" w:sz="0" w:space="0" w:color="auto"/>
              </w:divBdr>
            </w:div>
          </w:divsChild>
        </w:div>
        <w:div w:id="1627008937">
          <w:marLeft w:val="0"/>
          <w:marRight w:val="0"/>
          <w:marTop w:val="0"/>
          <w:marBottom w:val="0"/>
          <w:divBdr>
            <w:top w:val="none" w:sz="0" w:space="0" w:color="auto"/>
            <w:left w:val="none" w:sz="0" w:space="0" w:color="auto"/>
            <w:bottom w:val="none" w:sz="0" w:space="0" w:color="auto"/>
            <w:right w:val="none" w:sz="0" w:space="0" w:color="auto"/>
          </w:divBdr>
          <w:divsChild>
            <w:div w:id="654182483">
              <w:marLeft w:val="0"/>
              <w:marRight w:val="0"/>
              <w:marTop w:val="0"/>
              <w:marBottom w:val="0"/>
              <w:divBdr>
                <w:top w:val="none" w:sz="0" w:space="0" w:color="auto"/>
                <w:left w:val="none" w:sz="0" w:space="0" w:color="auto"/>
                <w:bottom w:val="none" w:sz="0" w:space="0" w:color="auto"/>
                <w:right w:val="none" w:sz="0" w:space="0" w:color="auto"/>
              </w:divBdr>
            </w:div>
          </w:divsChild>
        </w:div>
        <w:div w:id="1705254669">
          <w:marLeft w:val="0"/>
          <w:marRight w:val="0"/>
          <w:marTop w:val="0"/>
          <w:marBottom w:val="0"/>
          <w:divBdr>
            <w:top w:val="none" w:sz="0" w:space="0" w:color="auto"/>
            <w:left w:val="none" w:sz="0" w:space="0" w:color="auto"/>
            <w:bottom w:val="none" w:sz="0" w:space="0" w:color="auto"/>
            <w:right w:val="none" w:sz="0" w:space="0" w:color="auto"/>
          </w:divBdr>
          <w:divsChild>
            <w:div w:id="1493260113">
              <w:marLeft w:val="0"/>
              <w:marRight w:val="0"/>
              <w:marTop w:val="0"/>
              <w:marBottom w:val="0"/>
              <w:divBdr>
                <w:top w:val="none" w:sz="0" w:space="0" w:color="auto"/>
                <w:left w:val="none" w:sz="0" w:space="0" w:color="auto"/>
                <w:bottom w:val="none" w:sz="0" w:space="0" w:color="auto"/>
                <w:right w:val="none" w:sz="0" w:space="0" w:color="auto"/>
              </w:divBdr>
            </w:div>
          </w:divsChild>
        </w:div>
        <w:div w:id="1812481345">
          <w:marLeft w:val="0"/>
          <w:marRight w:val="0"/>
          <w:marTop w:val="0"/>
          <w:marBottom w:val="0"/>
          <w:divBdr>
            <w:top w:val="none" w:sz="0" w:space="0" w:color="auto"/>
            <w:left w:val="none" w:sz="0" w:space="0" w:color="auto"/>
            <w:bottom w:val="none" w:sz="0" w:space="0" w:color="auto"/>
            <w:right w:val="none" w:sz="0" w:space="0" w:color="auto"/>
          </w:divBdr>
          <w:divsChild>
            <w:div w:id="536698205">
              <w:marLeft w:val="0"/>
              <w:marRight w:val="0"/>
              <w:marTop w:val="0"/>
              <w:marBottom w:val="0"/>
              <w:divBdr>
                <w:top w:val="none" w:sz="0" w:space="0" w:color="auto"/>
                <w:left w:val="none" w:sz="0" w:space="0" w:color="auto"/>
                <w:bottom w:val="none" w:sz="0" w:space="0" w:color="auto"/>
                <w:right w:val="none" w:sz="0" w:space="0" w:color="auto"/>
              </w:divBdr>
            </w:div>
          </w:divsChild>
        </w:div>
        <w:div w:id="1866627941">
          <w:marLeft w:val="0"/>
          <w:marRight w:val="0"/>
          <w:marTop w:val="0"/>
          <w:marBottom w:val="0"/>
          <w:divBdr>
            <w:top w:val="none" w:sz="0" w:space="0" w:color="auto"/>
            <w:left w:val="none" w:sz="0" w:space="0" w:color="auto"/>
            <w:bottom w:val="none" w:sz="0" w:space="0" w:color="auto"/>
            <w:right w:val="none" w:sz="0" w:space="0" w:color="auto"/>
          </w:divBdr>
          <w:divsChild>
            <w:div w:id="1348365015">
              <w:marLeft w:val="0"/>
              <w:marRight w:val="0"/>
              <w:marTop w:val="0"/>
              <w:marBottom w:val="0"/>
              <w:divBdr>
                <w:top w:val="none" w:sz="0" w:space="0" w:color="auto"/>
                <w:left w:val="none" w:sz="0" w:space="0" w:color="auto"/>
                <w:bottom w:val="none" w:sz="0" w:space="0" w:color="auto"/>
                <w:right w:val="none" w:sz="0" w:space="0" w:color="auto"/>
              </w:divBdr>
            </w:div>
          </w:divsChild>
        </w:div>
        <w:div w:id="1880235886">
          <w:marLeft w:val="0"/>
          <w:marRight w:val="0"/>
          <w:marTop w:val="0"/>
          <w:marBottom w:val="0"/>
          <w:divBdr>
            <w:top w:val="none" w:sz="0" w:space="0" w:color="auto"/>
            <w:left w:val="none" w:sz="0" w:space="0" w:color="auto"/>
            <w:bottom w:val="none" w:sz="0" w:space="0" w:color="auto"/>
            <w:right w:val="none" w:sz="0" w:space="0" w:color="auto"/>
          </w:divBdr>
          <w:divsChild>
            <w:div w:id="1677338743">
              <w:marLeft w:val="0"/>
              <w:marRight w:val="0"/>
              <w:marTop w:val="0"/>
              <w:marBottom w:val="0"/>
              <w:divBdr>
                <w:top w:val="none" w:sz="0" w:space="0" w:color="auto"/>
                <w:left w:val="none" w:sz="0" w:space="0" w:color="auto"/>
                <w:bottom w:val="none" w:sz="0" w:space="0" w:color="auto"/>
                <w:right w:val="none" w:sz="0" w:space="0" w:color="auto"/>
              </w:divBdr>
            </w:div>
          </w:divsChild>
        </w:div>
        <w:div w:id="1902669377">
          <w:marLeft w:val="0"/>
          <w:marRight w:val="0"/>
          <w:marTop w:val="0"/>
          <w:marBottom w:val="0"/>
          <w:divBdr>
            <w:top w:val="none" w:sz="0" w:space="0" w:color="auto"/>
            <w:left w:val="none" w:sz="0" w:space="0" w:color="auto"/>
            <w:bottom w:val="none" w:sz="0" w:space="0" w:color="auto"/>
            <w:right w:val="none" w:sz="0" w:space="0" w:color="auto"/>
          </w:divBdr>
          <w:divsChild>
            <w:div w:id="1263025189">
              <w:marLeft w:val="0"/>
              <w:marRight w:val="0"/>
              <w:marTop w:val="0"/>
              <w:marBottom w:val="0"/>
              <w:divBdr>
                <w:top w:val="none" w:sz="0" w:space="0" w:color="auto"/>
                <w:left w:val="none" w:sz="0" w:space="0" w:color="auto"/>
                <w:bottom w:val="none" w:sz="0" w:space="0" w:color="auto"/>
                <w:right w:val="none" w:sz="0" w:space="0" w:color="auto"/>
              </w:divBdr>
            </w:div>
          </w:divsChild>
        </w:div>
        <w:div w:id="1920556188">
          <w:marLeft w:val="0"/>
          <w:marRight w:val="0"/>
          <w:marTop w:val="0"/>
          <w:marBottom w:val="0"/>
          <w:divBdr>
            <w:top w:val="none" w:sz="0" w:space="0" w:color="auto"/>
            <w:left w:val="none" w:sz="0" w:space="0" w:color="auto"/>
            <w:bottom w:val="none" w:sz="0" w:space="0" w:color="auto"/>
            <w:right w:val="none" w:sz="0" w:space="0" w:color="auto"/>
          </w:divBdr>
          <w:divsChild>
            <w:div w:id="436219843">
              <w:marLeft w:val="0"/>
              <w:marRight w:val="0"/>
              <w:marTop w:val="0"/>
              <w:marBottom w:val="0"/>
              <w:divBdr>
                <w:top w:val="none" w:sz="0" w:space="0" w:color="auto"/>
                <w:left w:val="none" w:sz="0" w:space="0" w:color="auto"/>
                <w:bottom w:val="none" w:sz="0" w:space="0" w:color="auto"/>
                <w:right w:val="none" w:sz="0" w:space="0" w:color="auto"/>
              </w:divBdr>
            </w:div>
          </w:divsChild>
        </w:div>
        <w:div w:id="1950354215">
          <w:marLeft w:val="0"/>
          <w:marRight w:val="0"/>
          <w:marTop w:val="0"/>
          <w:marBottom w:val="0"/>
          <w:divBdr>
            <w:top w:val="none" w:sz="0" w:space="0" w:color="auto"/>
            <w:left w:val="none" w:sz="0" w:space="0" w:color="auto"/>
            <w:bottom w:val="none" w:sz="0" w:space="0" w:color="auto"/>
            <w:right w:val="none" w:sz="0" w:space="0" w:color="auto"/>
          </w:divBdr>
          <w:divsChild>
            <w:div w:id="1568177347">
              <w:marLeft w:val="0"/>
              <w:marRight w:val="0"/>
              <w:marTop w:val="0"/>
              <w:marBottom w:val="0"/>
              <w:divBdr>
                <w:top w:val="none" w:sz="0" w:space="0" w:color="auto"/>
                <w:left w:val="none" w:sz="0" w:space="0" w:color="auto"/>
                <w:bottom w:val="none" w:sz="0" w:space="0" w:color="auto"/>
                <w:right w:val="none" w:sz="0" w:space="0" w:color="auto"/>
              </w:divBdr>
            </w:div>
          </w:divsChild>
        </w:div>
        <w:div w:id="1960794552">
          <w:marLeft w:val="0"/>
          <w:marRight w:val="0"/>
          <w:marTop w:val="0"/>
          <w:marBottom w:val="0"/>
          <w:divBdr>
            <w:top w:val="none" w:sz="0" w:space="0" w:color="auto"/>
            <w:left w:val="none" w:sz="0" w:space="0" w:color="auto"/>
            <w:bottom w:val="none" w:sz="0" w:space="0" w:color="auto"/>
            <w:right w:val="none" w:sz="0" w:space="0" w:color="auto"/>
          </w:divBdr>
          <w:divsChild>
            <w:div w:id="313920362">
              <w:marLeft w:val="0"/>
              <w:marRight w:val="0"/>
              <w:marTop w:val="0"/>
              <w:marBottom w:val="0"/>
              <w:divBdr>
                <w:top w:val="none" w:sz="0" w:space="0" w:color="auto"/>
                <w:left w:val="none" w:sz="0" w:space="0" w:color="auto"/>
                <w:bottom w:val="none" w:sz="0" w:space="0" w:color="auto"/>
                <w:right w:val="none" w:sz="0" w:space="0" w:color="auto"/>
              </w:divBdr>
            </w:div>
          </w:divsChild>
        </w:div>
        <w:div w:id="1964118384">
          <w:marLeft w:val="0"/>
          <w:marRight w:val="0"/>
          <w:marTop w:val="0"/>
          <w:marBottom w:val="0"/>
          <w:divBdr>
            <w:top w:val="none" w:sz="0" w:space="0" w:color="auto"/>
            <w:left w:val="none" w:sz="0" w:space="0" w:color="auto"/>
            <w:bottom w:val="none" w:sz="0" w:space="0" w:color="auto"/>
            <w:right w:val="none" w:sz="0" w:space="0" w:color="auto"/>
          </w:divBdr>
          <w:divsChild>
            <w:div w:id="1415858915">
              <w:marLeft w:val="0"/>
              <w:marRight w:val="0"/>
              <w:marTop w:val="0"/>
              <w:marBottom w:val="0"/>
              <w:divBdr>
                <w:top w:val="none" w:sz="0" w:space="0" w:color="auto"/>
                <w:left w:val="none" w:sz="0" w:space="0" w:color="auto"/>
                <w:bottom w:val="none" w:sz="0" w:space="0" w:color="auto"/>
                <w:right w:val="none" w:sz="0" w:space="0" w:color="auto"/>
              </w:divBdr>
            </w:div>
          </w:divsChild>
        </w:div>
        <w:div w:id="1976399960">
          <w:marLeft w:val="0"/>
          <w:marRight w:val="0"/>
          <w:marTop w:val="0"/>
          <w:marBottom w:val="0"/>
          <w:divBdr>
            <w:top w:val="none" w:sz="0" w:space="0" w:color="auto"/>
            <w:left w:val="none" w:sz="0" w:space="0" w:color="auto"/>
            <w:bottom w:val="none" w:sz="0" w:space="0" w:color="auto"/>
            <w:right w:val="none" w:sz="0" w:space="0" w:color="auto"/>
          </w:divBdr>
          <w:divsChild>
            <w:div w:id="333193278">
              <w:marLeft w:val="0"/>
              <w:marRight w:val="0"/>
              <w:marTop w:val="0"/>
              <w:marBottom w:val="0"/>
              <w:divBdr>
                <w:top w:val="none" w:sz="0" w:space="0" w:color="auto"/>
                <w:left w:val="none" w:sz="0" w:space="0" w:color="auto"/>
                <w:bottom w:val="none" w:sz="0" w:space="0" w:color="auto"/>
                <w:right w:val="none" w:sz="0" w:space="0" w:color="auto"/>
              </w:divBdr>
            </w:div>
          </w:divsChild>
        </w:div>
        <w:div w:id="2003241307">
          <w:marLeft w:val="0"/>
          <w:marRight w:val="0"/>
          <w:marTop w:val="0"/>
          <w:marBottom w:val="0"/>
          <w:divBdr>
            <w:top w:val="none" w:sz="0" w:space="0" w:color="auto"/>
            <w:left w:val="none" w:sz="0" w:space="0" w:color="auto"/>
            <w:bottom w:val="none" w:sz="0" w:space="0" w:color="auto"/>
            <w:right w:val="none" w:sz="0" w:space="0" w:color="auto"/>
          </w:divBdr>
          <w:divsChild>
            <w:div w:id="73473346">
              <w:marLeft w:val="0"/>
              <w:marRight w:val="0"/>
              <w:marTop w:val="0"/>
              <w:marBottom w:val="0"/>
              <w:divBdr>
                <w:top w:val="none" w:sz="0" w:space="0" w:color="auto"/>
                <w:left w:val="none" w:sz="0" w:space="0" w:color="auto"/>
                <w:bottom w:val="none" w:sz="0" w:space="0" w:color="auto"/>
                <w:right w:val="none" w:sz="0" w:space="0" w:color="auto"/>
              </w:divBdr>
            </w:div>
          </w:divsChild>
        </w:div>
        <w:div w:id="2011909303">
          <w:marLeft w:val="0"/>
          <w:marRight w:val="0"/>
          <w:marTop w:val="0"/>
          <w:marBottom w:val="0"/>
          <w:divBdr>
            <w:top w:val="none" w:sz="0" w:space="0" w:color="auto"/>
            <w:left w:val="none" w:sz="0" w:space="0" w:color="auto"/>
            <w:bottom w:val="none" w:sz="0" w:space="0" w:color="auto"/>
            <w:right w:val="none" w:sz="0" w:space="0" w:color="auto"/>
          </w:divBdr>
          <w:divsChild>
            <w:div w:id="201289011">
              <w:marLeft w:val="0"/>
              <w:marRight w:val="0"/>
              <w:marTop w:val="0"/>
              <w:marBottom w:val="0"/>
              <w:divBdr>
                <w:top w:val="none" w:sz="0" w:space="0" w:color="auto"/>
                <w:left w:val="none" w:sz="0" w:space="0" w:color="auto"/>
                <w:bottom w:val="none" w:sz="0" w:space="0" w:color="auto"/>
                <w:right w:val="none" w:sz="0" w:space="0" w:color="auto"/>
              </w:divBdr>
            </w:div>
            <w:div w:id="19290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26716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854789">
      <w:bodyDiv w:val="1"/>
      <w:marLeft w:val="0"/>
      <w:marRight w:val="0"/>
      <w:marTop w:val="0"/>
      <w:marBottom w:val="0"/>
      <w:divBdr>
        <w:top w:val="none" w:sz="0" w:space="0" w:color="auto"/>
        <w:left w:val="none" w:sz="0" w:space="0" w:color="auto"/>
        <w:bottom w:val="none" w:sz="0" w:space="0" w:color="auto"/>
        <w:right w:val="none" w:sz="0" w:space="0" w:color="auto"/>
      </w:divBdr>
      <w:divsChild>
        <w:div w:id="440998040">
          <w:marLeft w:val="0"/>
          <w:marRight w:val="0"/>
          <w:marTop w:val="0"/>
          <w:marBottom w:val="0"/>
          <w:divBdr>
            <w:top w:val="none" w:sz="0" w:space="0" w:color="auto"/>
            <w:left w:val="none" w:sz="0" w:space="0" w:color="auto"/>
            <w:bottom w:val="none" w:sz="0" w:space="0" w:color="auto"/>
            <w:right w:val="none" w:sz="0" w:space="0" w:color="auto"/>
          </w:divBdr>
          <w:divsChild>
            <w:div w:id="1043482915">
              <w:marLeft w:val="0"/>
              <w:marRight w:val="0"/>
              <w:marTop w:val="0"/>
              <w:marBottom w:val="0"/>
              <w:divBdr>
                <w:top w:val="none" w:sz="0" w:space="0" w:color="auto"/>
                <w:left w:val="none" w:sz="0" w:space="0" w:color="auto"/>
                <w:bottom w:val="none" w:sz="0" w:space="0" w:color="auto"/>
                <w:right w:val="none" w:sz="0" w:space="0" w:color="auto"/>
              </w:divBdr>
            </w:div>
            <w:div w:id="1337538680">
              <w:marLeft w:val="0"/>
              <w:marRight w:val="0"/>
              <w:marTop w:val="0"/>
              <w:marBottom w:val="0"/>
              <w:divBdr>
                <w:top w:val="none" w:sz="0" w:space="0" w:color="auto"/>
                <w:left w:val="none" w:sz="0" w:space="0" w:color="auto"/>
                <w:bottom w:val="none" w:sz="0" w:space="0" w:color="auto"/>
                <w:right w:val="none" w:sz="0" w:space="0" w:color="auto"/>
              </w:divBdr>
            </w:div>
          </w:divsChild>
        </w:div>
        <w:div w:id="769130594">
          <w:marLeft w:val="0"/>
          <w:marRight w:val="0"/>
          <w:marTop w:val="0"/>
          <w:marBottom w:val="0"/>
          <w:divBdr>
            <w:top w:val="none" w:sz="0" w:space="0" w:color="auto"/>
            <w:left w:val="none" w:sz="0" w:space="0" w:color="auto"/>
            <w:bottom w:val="none" w:sz="0" w:space="0" w:color="auto"/>
            <w:right w:val="none" w:sz="0" w:space="0" w:color="auto"/>
          </w:divBdr>
          <w:divsChild>
            <w:div w:id="1442728693">
              <w:marLeft w:val="0"/>
              <w:marRight w:val="0"/>
              <w:marTop w:val="0"/>
              <w:marBottom w:val="0"/>
              <w:divBdr>
                <w:top w:val="none" w:sz="0" w:space="0" w:color="auto"/>
                <w:left w:val="none" w:sz="0" w:space="0" w:color="auto"/>
                <w:bottom w:val="none" w:sz="0" w:space="0" w:color="auto"/>
                <w:right w:val="none" w:sz="0" w:space="0" w:color="auto"/>
              </w:divBdr>
            </w:div>
          </w:divsChild>
        </w:div>
        <w:div w:id="1112700289">
          <w:marLeft w:val="0"/>
          <w:marRight w:val="0"/>
          <w:marTop w:val="0"/>
          <w:marBottom w:val="0"/>
          <w:divBdr>
            <w:top w:val="none" w:sz="0" w:space="0" w:color="auto"/>
            <w:left w:val="none" w:sz="0" w:space="0" w:color="auto"/>
            <w:bottom w:val="none" w:sz="0" w:space="0" w:color="auto"/>
            <w:right w:val="none" w:sz="0" w:space="0" w:color="auto"/>
          </w:divBdr>
          <w:divsChild>
            <w:div w:id="1364986312">
              <w:marLeft w:val="0"/>
              <w:marRight w:val="0"/>
              <w:marTop w:val="0"/>
              <w:marBottom w:val="0"/>
              <w:divBdr>
                <w:top w:val="none" w:sz="0" w:space="0" w:color="auto"/>
                <w:left w:val="none" w:sz="0" w:space="0" w:color="auto"/>
                <w:bottom w:val="none" w:sz="0" w:space="0" w:color="auto"/>
                <w:right w:val="none" w:sz="0" w:space="0" w:color="auto"/>
              </w:divBdr>
            </w:div>
          </w:divsChild>
        </w:div>
        <w:div w:id="1153987002">
          <w:marLeft w:val="0"/>
          <w:marRight w:val="0"/>
          <w:marTop w:val="0"/>
          <w:marBottom w:val="0"/>
          <w:divBdr>
            <w:top w:val="none" w:sz="0" w:space="0" w:color="auto"/>
            <w:left w:val="none" w:sz="0" w:space="0" w:color="auto"/>
            <w:bottom w:val="none" w:sz="0" w:space="0" w:color="auto"/>
            <w:right w:val="none" w:sz="0" w:space="0" w:color="auto"/>
          </w:divBdr>
          <w:divsChild>
            <w:div w:id="702436311">
              <w:marLeft w:val="0"/>
              <w:marRight w:val="0"/>
              <w:marTop w:val="0"/>
              <w:marBottom w:val="0"/>
              <w:divBdr>
                <w:top w:val="none" w:sz="0" w:space="0" w:color="auto"/>
                <w:left w:val="none" w:sz="0" w:space="0" w:color="auto"/>
                <w:bottom w:val="none" w:sz="0" w:space="0" w:color="auto"/>
                <w:right w:val="none" w:sz="0" w:space="0" w:color="auto"/>
              </w:divBdr>
            </w:div>
          </w:divsChild>
        </w:div>
        <w:div w:id="1588347641">
          <w:marLeft w:val="0"/>
          <w:marRight w:val="0"/>
          <w:marTop w:val="0"/>
          <w:marBottom w:val="0"/>
          <w:divBdr>
            <w:top w:val="none" w:sz="0" w:space="0" w:color="auto"/>
            <w:left w:val="none" w:sz="0" w:space="0" w:color="auto"/>
            <w:bottom w:val="none" w:sz="0" w:space="0" w:color="auto"/>
            <w:right w:val="none" w:sz="0" w:space="0" w:color="auto"/>
          </w:divBdr>
          <w:divsChild>
            <w:div w:id="11613618">
              <w:marLeft w:val="0"/>
              <w:marRight w:val="0"/>
              <w:marTop w:val="0"/>
              <w:marBottom w:val="0"/>
              <w:divBdr>
                <w:top w:val="none" w:sz="0" w:space="0" w:color="auto"/>
                <w:left w:val="none" w:sz="0" w:space="0" w:color="auto"/>
                <w:bottom w:val="none" w:sz="0" w:space="0" w:color="auto"/>
                <w:right w:val="none" w:sz="0" w:space="0" w:color="auto"/>
              </w:divBdr>
            </w:div>
            <w:div w:id="376780072">
              <w:marLeft w:val="0"/>
              <w:marRight w:val="0"/>
              <w:marTop w:val="0"/>
              <w:marBottom w:val="0"/>
              <w:divBdr>
                <w:top w:val="none" w:sz="0" w:space="0" w:color="auto"/>
                <w:left w:val="none" w:sz="0" w:space="0" w:color="auto"/>
                <w:bottom w:val="none" w:sz="0" w:space="0" w:color="auto"/>
                <w:right w:val="none" w:sz="0" w:space="0" w:color="auto"/>
              </w:divBdr>
            </w:div>
          </w:divsChild>
        </w:div>
        <w:div w:id="1852209993">
          <w:marLeft w:val="0"/>
          <w:marRight w:val="0"/>
          <w:marTop w:val="0"/>
          <w:marBottom w:val="0"/>
          <w:divBdr>
            <w:top w:val="none" w:sz="0" w:space="0" w:color="auto"/>
            <w:left w:val="none" w:sz="0" w:space="0" w:color="auto"/>
            <w:bottom w:val="none" w:sz="0" w:space="0" w:color="auto"/>
            <w:right w:val="none" w:sz="0" w:space="0" w:color="auto"/>
          </w:divBdr>
          <w:divsChild>
            <w:div w:id="1129392981">
              <w:marLeft w:val="0"/>
              <w:marRight w:val="0"/>
              <w:marTop w:val="0"/>
              <w:marBottom w:val="0"/>
              <w:divBdr>
                <w:top w:val="none" w:sz="0" w:space="0" w:color="auto"/>
                <w:left w:val="none" w:sz="0" w:space="0" w:color="auto"/>
                <w:bottom w:val="none" w:sz="0" w:space="0" w:color="auto"/>
                <w:right w:val="none" w:sz="0" w:space="0" w:color="auto"/>
              </w:divBdr>
            </w:div>
            <w:div w:id="214291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584609900">
      <w:bodyDiv w:val="1"/>
      <w:marLeft w:val="0"/>
      <w:marRight w:val="0"/>
      <w:marTop w:val="0"/>
      <w:marBottom w:val="0"/>
      <w:divBdr>
        <w:top w:val="none" w:sz="0" w:space="0" w:color="auto"/>
        <w:left w:val="none" w:sz="0" w:space="0" w:color="auto"/>
        <w:bottom w:val="none" w:sz="0" w:space="0" w:color="auto"/>
        <w:right w:val="none" w:sz="0" w:space="0" w:color="auto"/>
      </w:divBdr>
      <w:divsChild>
        <w:div w:id="698240615">
          <w:marLeft w:val="547"/>
          <w:marRight w:val="0"/>
          <w:marTop w:val="0"/>
          <w:marBottom w:val="0"/>
          <w:divBdr>
            <w:top w:val="none" w:sz="0" w:space="0" w:color="auto"/>
            <w:left w:val="none" w:sz="0" w:space="0" w:color="auto"/>
            <w:bottom w:val="none" w:sz="0" w:space="0" w:color="auto"/>
            <w:right w:val="none" w:sz="0" w:space="0" w:color="auto"/>
          </w:divBdr>
        </w:div>
        <w:div w:id="721176538">
          <w:marLeft w:val="547"/>
          <w:marRight w:val="0"/>
          <w:marTop w:val="0"/>
          <w:marBottom w:val="0"/>
          <w:divBdr>
            <w:top w:val="none" w:sz="0" w:space="0" w:color="auto"/>
            <w:left w:val="none" w:sz="0" w:space="0" w:color="auto"/>
            <w:bottom w:val="none" w:sz="0" w:space="0" w:color="auto"/>
            <w:right w:val="none" w:sz="0" w:space="0" w:color="auto"/>
          </w:divBdr>
        </w:div>
        <w:div w:id="744423756">
          <w:marLeft w:val="547"/>
          <w:marRight w:val="0"/>
          <w:marTop w:val="0"/>
          <w:marBottom w:val="0"/>
          <w:divBdr>
            <w:top w:val="none" w:sz="0" w:space="0" w:color="auto"/>
            <w:left w:val="none" w:sz="0" w:space="0" w:color="auto"/>
            <w:bottom w:val="none" w:sz="0" w:space="0" w:color="auto"/>
            <w:right w:val="none" w:sz="0" w:space="0" w:color="auto"/>
          </w:divBdr>
        </w:div>
        <w:div w:id="801116813">
          <w:marLeft w:val="547"/>
          <w:marRight w:val="0"/>
          <w:marTop w:val="0"/>
          <w:marBottom w:val="0"/>
          <w:divBdr>
            <w:top w:val="none" w:sz="0" w:space="0" w:color="auto"/>
            <w:left w:val="none" w:sz="0" w:space="0" w:color="auto"/>
            <w:bottom w:val="none" w:sz="0" w:space="0" w:color="auto"/>
            <w:right w:val="none" w:sz="0" w:space="0" w:color="auto"/>
          </w:divBdr>
        </w:div>
        <w:div w:id="1169179430">
          <w:marLeft w:val="547"/>
          <w:marRight w:val="0"/>
          <w:marTop w:val="0"/>
          <w:marBottom w:val="0"/>
          <w:divBdr>
            <w:top w:val="none" w:sz="0" w:space="0" w:color="auto"/>
            <w:left w:val="none" w:sz="0" w:space="0" w:color="auto"/>
            <w:bottom w:val="none" w:sz="0" w:space="0" w:color="auto"/>
            <w:right w:val="none" w:sz="0" w:space="0" w:color="auto"/>
          </w:divBdr>
        </w:div>
        <w:div w:id="1539004724">
          <w:marLeft w:val="547"/>
          <w:marRight w:val="0"/>
          <w:marTop w:val="0"/>
          <w:marBottom w:val="0"/>
          <w:divBdr>
            <w:top w:val="none" w:sz="0" w:space="0" w:color="auto"/>
            <w:left w:val="none" w:sz="0" w:space="0" w:color="auto"/>
            <w:bottom w:val="none" w:sz="0" w:space="0" w:color="auto"/>
            <w:right w:val="none" w:sz="0" w:space="0" w:color="auto"/>
          </w:divBdr>
        </w:div>
      </w:divsChild>
    </w:div>
    <w:div w:id="594477401">
      <w:bodyDiv w:val="1"/>
      <w:marLeft w:val="0"/>
      <w:marRight w:val="0"/>
      <w:marTop w:val="0"/>
      <w:marBottom w:val="0"/>
      <w:divBdr>
        <w:top w:val="none" w:sz="0" w:space="0" w:color="auto"/>
        <w:left w:val="none" w:sz="0" w:space="0" w:color="auto"/>
        <w:bottom w:val="none" w:sz="0" w:space="0" w:color="auto"/>
        <w:right w:val="none" w:sz="0" w:space="0" w:color="auto"/>
      </w:divBdr>
    </w:div>
    <w:div w:id="612395490">
      <w:bodyDiv w:val="1"/>
      <w:marLeft w:val="0"/>
      <w:marRight w:val="0"/>
      <w:marTop w:val="0"/>
      <w:marBottom w:val="0"/>
      <w:divBdr>
        <w:top w:val="none" w:sz="0" w:space="0" w:color="auto"/>
        <w:left w:val="none" w:sz="0" w:space="0" w:color="auto"/>
        <w:bottom w:val="none" w:sz="0" w:space="0" w:color="auto"/>
        <w:right w:val="none" w:sz="0" w:space="0" w:color="auto"/>
      </w:divBdr>
      <w:divsChild>
        <w:div w:id="292905506">
          <w:marLeft w:val="547"/>
          <w:marRight w:val="0"/>
          <w:marTop w:val="200"/>
          <w:marBottom w:val="0"/>
          <w:divBdr>
            <w:top w:val="none" w:sz="0" w:space="0" w:color="auto"/>
            <w:left w:val="none" w:sz="0" w:space="0" w:color="auto"/>
            <w:bottom w:val="none" w:sz="0" w:space="0" w:color="auto"/>
            <w:right w:val="none" w:sz="0" w:space="0" w:color="auto"/>
          </w:divBdr>
        </w:div>
        <w:div w:id="569002552">
          <w:marLeft w:val="547"/>
          <w:marRight w:val="0"/>
          <w:marTop w:val="200"/>
          <w:marBottom w:val="0"/>
          <w:divBdr>
            <w:top w:val="none" w:sz="0" w:space="0" w:color="auto"/>
            <w:left w:val="none" w:sz="0" w:space="0" w:color="auto"/>
            <w:bottom w:val="none" w:sz="0" w:space="0" w:color="auto"/>
            <w:right w:val="none" w:sz="0" w:space="0" w:color="auto"/>
          </w:divBdr>
        </w:div>
        <w:div w:id="581182085">
          <w:marLeft w:val="547"/>
          <w:marRight w:val="0"/>
          <w:marTop w:val="200"/>
          <w:marBottom w:val="0"/>
          <w:divBdr>
            <w:top w:val="none" w:sz="0" w:space="0" w:color="auto"/>
            <w:left w:val="none" w:sz="0" w:space="0" w:color="auto"/>
            <w:bottom w:val="none" w:sz="0" w:space="0" w:color="auto"/>
            <w:right w:val="none" w:sz="0" w:space="0" w:color="auto"/>
          </w:divBdr>
        </w:div>
        <w:div w:id="1285113431">
          <w:marLeft w:val="547"/>
          <w:marRight w:val="0"/>
          <w:marTop w:val="200"/>
          <w:marBottom w:val="0"/>
          <w:divBdr>
            <w:top w:val="none" w:sz="0" w:space="0" w:color="auto"/>
            <w:left w:val="none" w:sz="0" w:space="0" w:color="auto"/>
            <w:bottom w:val="none" w:sz="0" w:space="0" w:color="auto"/>
            <w:right w:val="none" w:sz="0" w:space="0" w:color="auto"/>
          </w:divBdr>
        </w:div>
      </w:divsChild>
    </w:div>
    <w:div w:id="620965840">
      <w:bodyDiv w:val="1"/>
      <w:marLeft w:val="0"/>
      <w:marRight w:val="0"/>
      <w:marTop w:val="0"/>
      <w:marBottom w:val="0"/>
      <w:divBdr>
        <w:top w:val="none" w:sz="0" w:space="0" w:color="auto"/>
        <w:left w:val="none" w:sz="0" w:space="0" w:color="auto"/>
        <w:bottom w:val="none" w:sz="0" w:space="0" w:color="auto"/>
        <w:right w:val="none" w:sz="0" w:space="0" w:color="auto"/>
      </w:divBdr>
      <w:divsChild>
        <w:div w:id="755247418">
          <w:marLeft w:val="0"/>
          <w:marRight w:val="0"/>
          <w:marTop w:val="0"/>
          <w:marBottom w:val="0"/>
          <w:divBdr>
            <w:top w:val="none" w:sz="0" w:space="0" w:color="auto"/>
            <w:left w:val="none" w:sz="0" w:space="0" w:color="auto"/>
            <w:bottom w:val="none" w:sz="0" w:space="0" w:color="auto"/>
            <w:right w:val="none" w:sz="0" w:space="0" w:color="auto"/>
          </w:divBdr>
        </w:div>
        <w:div w:id="767774647">
          <w:marLeft w:val="0"/>
          <w:marRight w:val="0"/>
          <w:marTop w:val="0"/>
          <w:marBottom w:val="0"/>
          <w:divBdr>
            <w:top w:val="none" w:sz="0" w:space="0" w:color="auto"/>
            <w:left w:val="none" w:sz="0" w:space="0" w:color="auto"/>
            <w:bottom w:val="none" w:sz="0" w:space="0" w:color="auto"/>
            <w:right w:val="none" w:sz="0" w:space="0" w:color="auto"/>
          </w:divBdr>
        </w:div>
        <w:div w:id="1671713132">
          <w:marLeft w:val="0"/>
          <w:marRight w:val="0"/>
          <w:marTop w:val="0"/>
          <w:marBottom w:val="0"/>
          <w:divBdr>
            <w:top w:val="none" w:sz="0" w:space="0" w:color="auto"/>
            <w:left w:val="none" w:sz="0" w:space="0" w:color="auto"/>
            <w:bottom w:val="none" w:sz="0" w:space="0" w:color="auto"/>
            <w:right w:val="none" w:sz="0" w:space="0" w:color="auto"/>
          </w:divBdr>
        </w:div>
      </w:divsChild>
    </w:div>
    <w:div w:id="664941088">
      <w:bodyDiv w:val="1"/>
      <w:marLeft w:val="0"/>
      <w:marRight w:val="0"/>
      <w:marTop w:val="0"/>
      <w:marBottom w:val="0"/>
      <w:divBdr>
        <w:top w:val="none" w:sz="0" w:space="0" w:color="auto"/>
        <w:left w:val="none" w:sz="0" w:space="0" w:color="auto"/>
        <w:bottom w:val="none" w:sz="0" w:space="0" w:color="auto"/>
        <w:right w:val="none" w:sz="0" w:space="0" w:color="auto"/>
      </w:divBdr>
      <w:divsChild>
        <w:div w:id="243683812">
          <w:marLeft w:val="360"/>
          <w:marRight w:val="0"/>
          <w:marTop w:val="0"/>
          <w:marBottom w:val="0"/>
          <w:divBdr>
            <w:top w:val="none" w:sz="0" w:space="0" w:color="auto"/>
            <w:left w:val="none" w:sz="0" w:space="0" w:color="auto"/>
            <w:bottom w:val="none" w:sz="0" w:space="0" w:color="auto"/>
            <w:right w:val="none" w:sz="0" w:space="0" w:color="auto"/>
          </w:divBdr>
        </w:div>
      </w:divsChild>
    </w:div>
    <w:div w:id="722946321">
      <w:bodyDiv w:val="1"/>
      <w:marLeft w:val="0"/>
      <w:marRight w:val="0"/>
      <w:marTop w:val="0"/>
      <w:marBottom w:val="0"/>
      <w:divBdr>
        <w:top w:val="none" w:sz="0" w:space="0" w:color="auto"/>
        <w:left w:val="none" w:sz="0" w:space="0" w:color="auto"/>
        <w:bottom w:val="none" w:sz="0" w:space="0" w:color="auto"/>
        <w:right w:val="none" w:sz="0" w:space="0" w:color="auto"/>
      </w:divBdr>
    </w:div>
    <w:div w:id="739524664">
      <w:bodyDiv w:val="1"/>
      <w:marLeft w:val="0"/>
      <w:marRight w:val="0"/>
      <w:marTop w:val="0"/>
      <w:marBottom w:val="0"/>
      <w:divBdr>
        <w:top w:val="none" w:sz="0" w:space="0" w:color="auto"/>
        <w:left w:val="none" w:sz="0" w:space="0" w:color="auto"/>
        <w:bottom w:val="none" w:sz="0" w:space="0" w:color="auto"/>
        <w:right w:val="none" w:sz="0" w:space="0" w:color="auto"/>
      </w:divBdr>
      <w:divsChild>
        <w:div w:id="1886722334">
          <w:marLeft w:val="274"/>
          <w:marRight w:val="0"/>
          <w:marTop w:val="0"/>
          <w:marBottom w:val="0"/>
          <w:divBdr>
            <w:top w:val="none" w:sz="0" w:space="0" w:color="auto"/>
            <w:left w:val="none" w:sz="0" w:space="0" w:color="auto"/>
            <w:bottom w:val="none" w:sz="0" w:space="0" w:color="auto"/>
            <w:right w:val="none" w:sz="0" w:space="0" w:color="auto"/>
          </w:divBdr>
        </w:div>
      </w:divsChild>
    </w:div>
    <w:div w:id="742485442">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791706285">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31799319">
      <w:bodyDiv w:val="1"/>
      <w:marLeft w:val="0"/>
      <w:marRight w:val="0"/>
      <w:marTop w:val="0"/>
      <w:marBottom w:val="0"/>
      <w:divBdr>
        <w:top w:val="none" w:sz="0" w:space="0" w:color="auto"/>
        <w:left w:val="none" w:sz="0" w:space="0" w:color="auto"/>
        <w:bottom w:val="none" w:sz="0" w:space="0" w:color="auto"/>
        <w:right w:val="none" w:sz="0" w:space="0" w:color="auto"/>
      </w:divBdr>
      <w:divsChild>
        <w:div w:id="161435427">
          <w:marLeft w:val="0"/>
          <w:marRight w:val="0"/>
          <w:marTop w:val="0"/>
          <w:marBottom w:val="0"/>
          <w:divBdr>
            <w:top w:val="none" w:sz="0" w:space="0" w:color="auto"/>
            <w:left w:val="none" w:sz="0" w:space="0" w:color="auto"/>
            <w:bottom w:val="none" w:sz="0" w:space="0" w:color="auto"/>
            <w:right w:val="none" w:sz="0" w:space="0" w:color="auto"/>
          </w:divBdr>
        </w:div>
        <w:div w:id="194777314">
          <w:marLeft w:val="0"/>
          <w:marRight w:val="0"/>
          <w:marTop w:val="0"/>
          <w:marBottom w:val="0"/>
          <w:divBdr>
            <w:top w:val="none" w:sz="0" w:space="0" w:color="auto"/>
            <w:left w:val="none" w:sz="0" w:space="0" w:color="auto"/>
            <w:bottom w:val="none" w:sz="0" w:space="0" w:color="auto"/>
            <w:right w:val="none" w:sz="0" w:space="0" w:color="auto"/>
          </w:divBdr>
        </w:div>
      </w:divsChild>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895897293">
      <w:bodyDiv w:val="1"/>
      <w:marLeft w:val="0"/>
      <w:marRight w:val="0"/>
      <w:marTop w:val="0"/>
      <w:marBottom w:val="0"/>
      <w:divBdr>
        <w:top w:val="none" w:sz="0" w:space="0" w:color="auto"/>
        <w:left w:val="none" w:sz="0" w:space="0" w:color="auto"/>
        <w:bottom w:val="none" w:sz="0" w:space="0" w:color="auto"/>
        <w:right w:val="none" w:sz="0" w:space="0" w:color="auto"/>
      </w:divBdr>
    </w:div>
    <w:div w:id="935208527">
      <w:bodyDiv w:val="1"/>
      <w:marLeft w:val="0"/>
      <w:marRight w:val="0"/>
      <w:marTop w:val="0"/>
      <w:marBottom w:val="0"/>
      <w:divBdr>
        <w:top w:val="none" w:sz="0" w:space="0" w:color="auto"/>
        <w:left w:val="none" w:sz="0" w:space="0" w:color="auto"/>
        <w:bottom w:val="none" w:sz="0" w:space="0" w:color="auto"/>
        <w:right w:val="none" w:sz="0" w:space="0" w:color="auto"/>
      </w:divBdr>
    </w:div>
    <w:div w:id="1018895390">
      <w:bodyDiv w:val="1"/>
      <w:marLeft w:val="0"/>
      <w:marRight w:val="0"/>
      <w:marTop w:val="0"/>
      <w:marBottom w:val="0"/>
      <w:divBdr>
        <w:top w:val="none" w:sz="0" w:space="0" w:color="auto"/>
        <w:left w:val="none" w:sz="0" w:space="0" w:color="auto"/>
        <w:bottom w:val="none" w:sz="0" w:space="0" w:color="auto"/>
        <w:right w:val="none" w:sz="0" w:space="0" w:color="auto"/>
      </w:divBdr>
      <w:divsChild>
        <w:div w:id="105123626">
          <w:marLeft w:val="1166"/>
          <w:marRight w:val="0"/>
          <w:marTop w:val="0"/>
          <w:marBottom w:val="0"/>
          <w:divBdr>
            <w:top w:val="none" w:sz="0" w:space="0" w:color="auto"/>
            <w:left w:val="none" w:sz="0" w:space="0" w:color="auto"/>
            <w:bottom w:val="none" w:sz="0" w:space="0" w:color="auto"/>
            <w:right w:val="none" w:sz="0" w:space="0" w:color="auto"/>
          </w:divBdr>
        </w:div>
        <w:div w:id="428090225">
          <w:marLeft w:val="1166"/>
          <w:marRight w:val="0"/>
          <w:marTop w:val="0"/>
          <w:marBottom w:val="0"/>
          <w:divBdr>
            <w:top w:val="none" w:sz="0" w:space="0" w:color="auto"/>
            <w:left w:val="none" w:sz="0" w:space="0" w:color="auto"/>
            <w:bottom w:val="none" w:sz="0" w:space="0" w:color="auto"/>
            <w:right w:val="none" w:sz="0" w:space="0" w:color="auto"/>
          </w:divBdr>
        </w:div>
        <w:div w:id="472060370">
          <w:marLeft w:val="1166"/>
          <w:marRight w:val="0"/>
          <w:marTop w:val="0"/>
          <w:marBottom w:val="0"/>
          <w:divBdr>
            <w:top w:val="none" w:sz="0" w:space="0" w:color="auto"/>
            <w:left w:val="none" w:sz="0" w:space="0" w:color="auto"/>
            <w:bottom w:val="none" w:sz="0" w:space="0" w:color="auto"/>
            <w:right w:val="none" w:sz="0" w:space="0" w:color="auto"/>
          </w:divBdr>
        </w:div>
        <w:div w:id="640039507">
          <w:marLeft w:val="1166"/>
          <w:marRight w:val="0"/>
          <w:marTop w:val="0"/>
          <w:marBottom w:val="0"/>
          <w:divBdr>
            <w:top w:val="none" w:sz="0" w:space="0" w:color="auto"/>
            <w:left w:val="none" w:sz="0" w:space="0" w:color="auto"/>
            <w:bottom w:val="none" w:sz="0" w:space="0" w:color="auto"/>
            <w:right w:val="none" w:sz="0" w:space="0" w:color="auto"/>
          </w:divBdr>
        </w:div>
        <w:div w:id="1786188415">
          <w:marLeft w:val="1166"/>
          <w:marRight w:val="0"/>
          <w:marTop w:val="0"/>
          <w:marBottom w:val="0"/>
          <w:divBdr>
            <w:top w:val="none" w:sz="0" w:space="0" w:color="auto"/>
            <w:left w:val="none" w:sz="0" w:space="0" w:color="auto"/>
            <w:bottom w:val="none" w:sz="0" w:space="0" w:color="auto"/>
            <w:right w:val="none" w:sz="0" w:space="0" w:color="auto"/>
          </w:divBdr>
        </w:div>
        <w:div w:id="1997373242">
          <w:marLeft w:val="446"/>
          <w:marRight w:val="0"/>
          <w:marTop w:val="0"/>
          <w:marBottom w:val="0"/>
          <w:divBdr>
            <w:top w:val="none" w:sz="0" w:space="0" w:color="auto"/>
            <w:left w:val="none" w:sz="0" w:space="0" w:color="auto"/>
            <w:bottom w:val="none" w:sz="0" w:space="0" w:color="auto"/>
            <w:right w:val="none" w:sz="0" w:space="0" w:color="auto"/>
          </w:divBdr>
        </w:div>
      </w:divsChild>
    </w:div>
    <w:div w:id="1040134190">
      <w:bodyDiv w:val="1"/>
      <w:marLeft w:val="0"/>
      <w:marRight w:val="0"/>
      <w:marTop w:val="0"/>
      <w:marBottom w:val="0"/>
      <w:divBdr>
        <w:top w:val="none" w:sz="0" w:space="0" w:color="auto"/>
        <w:left w:val="none" w:sz="0" w:space="0" w:color="auto"/>
        <w:bottom w:val="none" w:sz="0" w:space="0" w:color="auto"/>
        <w:right w:val="none" w:sz="0" w:space="0" w:color="auto"/>
      </w:divBdr>
      <w:divsChild>
        <w:div w:id="36588207">
          <w:marLeft w:val="0"/>
          <w:marRight w:val="0"/>
          <w:marTop w:val="0"/>
          <w:marBottom w:val="0"/>
          <w:divBdr>
            <w:top w:val="none" w:sz="0" w:space="0" w:color="auto"/>
            <w:left w:val="none" w:sz="0" w:space="0" w:color="auto"/>
            <w:bottom w:val="none" w:sz="0" w:space="0" w:color="auto"/>
            <w:right w:val="none" w:sz="0" w:space="0" w:color="auto"/>
          </w:divBdr>
        </w:div>
        <w:div w:id="146364769">
          <w:marLeft w:val="0"/>
          <w:marRight w:val="0"/>
          <w:marTop w:val="0"/>
          <w:marBottom w:val="0"/>
          <w:divBdr>
            <w:top w:val="none" w:sz="0" w:space="0" w:color="auto"/>
            <w:left w:val="none" w:sz="0" w:space="0" w:color="auto"/>
            <w:bottom w:val="none" w:sz="0" w:space="0" w:color="auto"/>
            <w:right w:val="none" w:sz="0" w:space="0" w:color="auto"/>
          </w:divBdr>
        </w:div>
        <w:div w:id="311256648">
          <w:marLeft w:val="0"/>
          <w:marRight w:val="0"/>
          <w:marTop w:val="0"/>
          <w:marBottom w:val="0"/>
          <w:divBdr>
            <w:top w:val="none" w:sz="0" w:space="0" w:color="auto"/>
            <w:left w:val="none" w:sz="0" w:space="0" w:color="auto"/>
            <w:bottom w:val="none" w:sz="0" w:space="0" w:color="auto"/>
            <w:right w:val="none" w:sz="0" w:space="0" w:color="auto"/>
          </w:divBdr>
        </w:div>
        <w:div w:id="442847506">
          <w:marLeft w:val="0"/>
          <w:marRight w:val="0"/>
          <w:marTop w:val="0"/>
          <w:marBottom w:val="0"/>
          <w:divBdr>
            <w:top w:val="none" w:sz="0" w:space="0" w:color="auto"/>
            <w:left w:val="none" w:sz="0" w:space="0" w:color="auto"/>
            <w:bottom w:val="none" w:sz="0" w:space="0" w:color="auto"/>
            <w:right w:val="none" w:sz="0" w:space="0" w:color="auto"/>
          </w:divBdr>
        </w:div>
        <w:div w:id="444346249">
          <w:marLeft w:val="0"/>
          <w:marRight w:val="0"/>
          <w:marTop w:val="0"/>
          <w:marBottom w:val="0"/>
          <w:divBdr>
            <w:top w:val="none" w:sz="0" w:space="0" w:color="auto"/>
            <w:left w:val="none" w:sz="0" w:space="0" w:color="auto"/>
            <w:bottom w:val="none" w:sz="0" w:space="0" w:color="auto"/>
            <w:right w:val="none" w:sz="0" w:space="0" w:color="auto"/>
          </w:divBdr>
        </w:div>
        <w:div w:id="802774121">
          <w:marLeft w:val="0"/>
          <w:marRight w:val="0"/>
          <w:marTop w:val="0"/>
          <w:marBottom w:val="0"/>
          <w:divBdr>
            <w:top w:val="none" w:sz="0" w:space="0" w:color="auto"/>
            <w:left w:val="none" w:sz="0" w:space="0" w:color="auto"/>
            <w:bottom w:val="none" w:sz="0" w:space="0" w:color="auto"/>
            <w:right w:val="none" w:sz="0" w:space="0" w:color="auto"/>
          </w:divBdr>
        </w:div>
        <w:div w:id="885608500">
          <w:marLeft w:val="0"/>
          <w:marRight w:val="0"/>
          <w:marTop w:val="0"/>
          <w:marBottom w:val="0"/>
          <w:divBdr>
            <w:top w:val="none" w:sz="0" w:space="0" w:color="auto"/>
            <w:left w:val="none" w:sz="0" w:space="0" w:color="auto"/>
            <w:bottom w:val="none" w:sz="0" w:space="0" w:color="auto"/>
            <w:right w:val="none" w:sz="0" w:space="0" w:color="auto"/>
          </w:divBdr>
        </w:div>
        <w:div w:id="1014647279">
          <w:marLeft w:val="0"/>
          <w:marRight w:val="0"/>
          <w:marTop w:val="0"/>
          <w:marBottom w:val="0"/>
          <w:divBdr>
            <w:top w:val="none" w:sz="0" w:space="0" w:color="auto"/>
            <w:left w:val="none" w:sz="0" w:space="0" w:color="auto"/>
            <w:bottom w:val="none" w:sz="0" w:space="0" w:color="auto"/>
            <w:right w:val="none" w:sz="0" w:space="0" w:color="auto"/>
          </w:divBdr>
        </w:div>
        <w:div w:id="1096100126">
          <w:marLeft w:val="0"/>
          <w:marRight w:val="0"/>
          <w:marTop w:val="0"/>
          <w:marBottom w:val="0"/>
          <w:divBdr>
            <w:top w:val="none" w:sz="0" w:space="0" w:color="auto"/>
            <w:left w:val="none" w:sz="0" w:space="0" w:color="auto"/>
            <w:bottom w:val="none" w:sz="0" w:space="0" w:color="auto"/>
            <w:right w:val="none" w:sz="0" w:space="0" w:color="auto"/>
          </w:divBdr>
        </w:div>
        <w:div w:id="1475679058">
          <w:marLeft w:val="0"/>
          <w:marRight w:val="0"/>
          <w:marTop w:val="0"/>
          <w:marBottom w:val="0"/>
          <w:divBdr>
            <w:top w:val="none" w:sz="0" w:space="0" w:color="auto"/>
            <w:left w:val="none" w:sz="0" w:space="0" w:color="auto"/>
            <w:bottom w:val="none" w:sz="0" w:space="0" w:color="auto"/>
            <w:right w:val="none" w:sz="0" w:space="0" w:color="auto"/>
          </w:divBdr>
        </w:div>
        <w:div w:id="1770927069">
          <w:marLeft w:val="0"/>
          <w:marRight w:val="0"/>
          <w:marTop w:val="0"/>
          <w:marBottom w:val="0"/>
          <w:divBdr>
            <w:top w:val="none" w:sz="0" w:space="0" w:color="auto"/>
            <w:left w:val="none" w:sz="0" w:space="0" w:color="auto"/>
            <w:bottom w:val="none" w:sz="0" w:space="0" w:color="auto"/>
            <w:right w:val="none" w:sz="0" w:space="0" w:color="auto"/>
          </w:divBdr>
        </w:div>
        <w:div w:id="1927423373">
          <w:marLeft w:val="0"/>
          <w:marRight w:val="0"/>
          <w:marTop w:val="0"/>
          <w:marBottom w:val="0"/>
          <w:divBdr>
            <w:top w:val="none" w:sz="0" w:space="0" w:color="auto"/>
            <w:left w:val="none" w:sz="0" w:space="0" w:color="auto"/>
            <w:bottom w:val="none" w:sz="0" w:space="0" w:color="auto"/>
            <w:right w:val="none" w:sz="0" w:space="0" w:color="auto"/>
          </w:divBdr>
        </w:div>
        <w:div w:id="1937713766">
          <w:marLeft w:val="0"/>
          <w:marRight w:val="0"/>
          <w:marTop w:val="0"/>
          <w:marBottom w:val="0"/>
          <w:divBdr>
            <w:top w:val="none" w:sz="0" w:space="0" w:color="auto"/>
            <w:left w:val="none" w:sz="0" w:space="0" w:color="auto"/>
            <w:bottom w:val="none" w:sz="0" w:space="0" w:color="auto"/>
            <w:right w:val="none" w:sz="0" w:space="0" w:color="auto"/>
          </w:divBdr>
        </w:div>
      </w:divsChild>
    </w:div>
    <w:div w:id="1056512236">
      <w:bodyDiv w:val="1"/>
      <w:marLeft w:val="0"/>
      <w:marRight w:val="0"/>
      <w:marTop w:val="0"/>
      <w:marBottom w:val="0"/>
      <w:divBdr>
        <w:top w:val="none" w:sz="0" w:space="0" w:color="auto"/>
        <w:left w:val="none" w:sz="0" w:space="0" w:color="auto"/>
        <w:bottom w:val="none" w:sz="0" w:space="0" w:color="auto"/>
        <w:right w:val="none" w:sz="0" w:space="0" w:color="auto"/>
      </w:divBdr>
    </w:div>
    <w:div w:id="1128671333">
      <w:bodyDiv w:val="1"/>
      <w:marLeft w:val="0"/>
      <w:marRight w:val="0"/>
      <w:marTop w:val="0"/>
      <w:marBottom w:val="0"/>
      <w:divBdr>
        <w:top w:val="none" w:sz="0" w:space="0" w:color="auto"/>
        <w:left w:val="none" w:sz="0" w:space="0" w:color="auto"/>
        <w:bottom w:val="none" w:sz="0" w:space="0" w:color="auto"/>
        <w:right w:val="none" w:sz="0" w:space="0" w:color="auto"/>
      </w:divBdr>
      <w:divsChild>
        <w:div w:id="179440476">
          <w:marLeft w:val="547"/>
          <w:marRight w:val="0"/>
          <w:marTop w:val="0"/>
          <w:marBottom w:val="0"/>
          <w:divBdr>
            <w:top w:val="none" w:sz="0" w:space="0" w:color="auto"/>
            <w:left w:val="none" w:sz="0" w:space="0" w:color="auto"/>
            <w:bottom w:val="none" w:sz="0" w:space="0" w:color="auto"/>
            <w:right w:val="none" w:sz="0" w:space="0" w:color="auto"/>
          </w:divBdr>
        </w:div>
      </w:divsChild>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45859078">
      <w:bodyDiv w:val="1"/>
      <w:marLeft w:val="0"/>
      <w:marRight w:val="0"/>
      <w:marTop w:val="0"/>
      <w:marBottom w:val="0"/>
      <w:divBdr>
        <w:top w:val="none" w:sz="0" w:space="0" w:color="auto"/>
        <w:left w:val="none" w:sz="0" w:space="0" w:color="auto"/>
        <w:bottom w:val="none" w:sz="0" w:space="0" w:color="auto"/>
        <w:right w:val="none" w:sz="0" w:space="0" w:color="auto"/>
      </w:divBdr>
      <w:divsChild>
        <w:div w:id="69429583">
          <w:marLeft w:val="0"/>
          <w:marRight w:val="0"/>
          <w:marTop w:val="0"/>
          <w:marBottom w:val="0"/>
          <w:divBdr>
            <w:top w:val="none" w:sz="0" w:space="0" w:color="auto"/>
            <w:left w:val="none" w:sz="0" w:space="0" w:color="auto"/>
            <w:bottom w:val="none" w:sz="0" w:space="0" w:color="auto"/>
            <w:right w:val="none" w:sz="0" w:space="0" w:color="auto"/>
          </w:divBdr>
        </w:div>
        <w:div w:id="281957363">
          <w:marLeft w:val="0"/>
          <w:marRight w:val="0"/>
          <w:marTop w:val="0"/>
          <w:marBottom w:val="0"/>
          <w:divBdr>
            <w:top w:val="none" w:sz="0" w:space="0" w:color="auto"/>
            <w:left w:val="none" w:sz="0" w:space="0" w:color="auto"/>
            <w:bottom w:val="none" w:sz="0" w:space="0" w:color="auto"/>
            <w:right w:val="none" w:sz="0" w:space="0" w:color="auto"/>
          </w:divBdr>
        </w:div>
      </w:divsChild>
    </w:div>
    <w:div w:id="1169829936">
      <w:bodyDiv w:val="1"/>
      <w:marLeft w:val="0"/>
      <w:marRight w:val="0"/>
      <w:marTop w:val="0"/>
      <w:marBottom w:val="0"/>
      <w:divBdr>
        <w:top w:val="none" w:sz="0" w:space="0" w:color="auto"/>
        <w:left w:val="none" w:sz="0" w:space="0" w:color="auto"/>
        <w:bottom w:val="none" w:sz="0" w:space="0" w:color="auto"/>
        <w:right w:val="none" w:sz="0" w:space="0" w:color="auto"/>
      </w:divBdr>
      <w:divsChild>
        <w:div w:id="828249745">
          <w:marLeft w:val="446"/>
          <w:marRight w:val="0"/>
          <w:marTop w:val="0"/>
          <w:marBottom w:val="120"/>
          <w:divBdr>
            <w:top w:val="none" w:sz="0" w:space="0" w:color="auto"/>
            <w:left w:val="none" w:sz="0" w:space="0" w:color="auto"/>
            <w:bottom w:val="none" w:sz="0" w:space="0" w:color="auto"/>
            <w:right w:val="none" w:sz="0" w:space="0" w:color="auto"/>
          </w:divBdr>
        </w:div>
        <w:div w:id="1142427057">
          <w:marLeft w:val="446"/>
          <w:marRight w:val="0"/>
          <w:marTop w:val="0"/>
          <w:marBottom w:val="120"/>
          <w:divBdr>
            <w:top w:val="none" w:sz="0" w:space="0" w:color="auto"/>
            <w:left w:val="none" w:sz="0" w:space="0" w:color="auto"/>
            <w:bottom w:val="none" w:sz="0" w:space="0" w:color="auto"/>
            <w:right w:val="none" w:sz="0" w:space="0" w:color="auto"/>
          </w:divBdr>
        </w:div>
        <w:div w:id="1266229319">
          <w:marLeft w:val="446"/>
          <w:marRight w:val="0"/>
          <w:marTop w:val="0"/>
          <w:marBottom w:val="120"/>
          <w:divBdr>
            <w:top w:val="none" w:sz="0" w:space="0" w:color="auto"/>
            <w:left w:val="none" w:sz="0" w:space="0" w:color="auto"/>
            <w:bottom w:val="none" w:sz="0" w:space="0" w:color="auto"/>
            <w:right w:val="none" w:sz="0" w:space="0" w:color="auto"/>
          </w:divBdr>
        </w:div>
        <w:div w:id="1910723940">
          <w:marLeft w:val="446"/>
          <w:marRight w:val="0"/>
          <w:marTop w:val="0"/>
          <w:marBottom w:val="120"/>
          <w:divBdr>
            <w:top w:val="none" w:sz="0" w:space="0" w:color="auto"/>
            <w:left w:val="none" w:sz="0" w:space="0" w:color="auto"/>
            <w:bottom w:val="none" w:sz="0" w:space="0" w:color="auto"/>
            <w:right w:val="none" w:sz="0" w:space="0" w:color="auto"/>
          </w:divBdr>
        </w:div>
      </w:divsChild>
    </w:div>
    <w:div w:id="1206021162">
      <w:bodyDiv w:val="1"/>
      <w:marLeft w:val="0"/>
      <w:marRight w:val="0"/>
      <w:marTop w:val="0"/>
      <w:marBottom w:val="0"/>
      <w:divBdr>
        <w:top w:val="none" w:sz="0" w:space="0" w:color="auto"/>
        <w:left w:val="none" w:sz="0" w:space="0" w:color="auto"/>
        <w:bottom w:val="none" w:sz="0" w:space="0" w:color="auto"/>
        <w:right w:val="none" w:sz="0" w:space="0" w:color="auto"/>
      </w:divBdr>
      <w:divsChild>
        <w:div w:id="4287570">
          <w:marLeft w:val="0"/>
          <w:marRight w:val="0"/>
          <w:marTop w:val="0"/>
          <w:marBottom w:val="0"/>
          <w:divBdr>
            <w:top w:val="none" w:sz="0" w:space="0" w:color="auto"/>
            <w:left w:val="none" w:sz="0" w:space="0" w:color="auto"/>
            <w:bottom w:val="none" w:sz="0" w:space="0" w:color="auto"/>
            <w:right w:val="none" w:sz="0" w:space="0" w:color="auto"/>
          </w:divBdr>
          <w:divsChild>
            <w:div w:id="1137458834">
              <w:marLeft w:val="0"/>
              <w:marRight w:val="0"/>
              <w:marTop w:val="30"/>
              <w:marBottom w:val="30"/>
              <w:divBdr>
                <w:top w:val="none" w:sz="0" w:space="0" w:color="auto"/>
                <w:left w:val="none" w:sz="0" w:space="0" w:color="auto"/>
                <w:bottom w:val="none" w:sz="0" w:space="0" w:color="auto"/>
                <w:right w:val="none" w:sz="0" w:space="0" w:color="auto"/>
              </w:divBdr>
              <w:divsChild>
                <w:div w:id="152264041">
                  <w:marLeft w:val="0"/>
                  <w:marRight w:val="0"/>
                  <w:marTop w:val="0"/>
                  <w:marBottom w:val="0"/>
                  <w:divBdr>
                    <w:top w:val="none" w:sz="0" w:space="0" w:color="auto"/>
                    <w:left w:val="none" w:sz="0" w:space="0" w:color="auto"/>
                    <w:bottom w:val="none" w:sz="0" w:space="0" w:color="auto"/>
                    <w:right w:val="none" w:sz="0" w:space="0" w:color="auto"/>
                  </w:divBdr>
                  <w:divsChild>
                    <w:div w:id="760836915">
                      <w:marLeft w:val="0"/>
                      <w:marRight w:val="0"/>
                      <w:marTop w:val="0"/>
                      <w:marBottom w:val="0"/>
                      <w:divBdr>
                        <w:top w:val="none" w:sz="0" w:space="0" w:color="auto"/>
                        <w:left w:val="none" w:sz="0" w:space="0" w:color="auto"/>
                        <w:bottom w:val="none" w:sz="0" w:space="0" w:color="auto"/>
                        <w:right w:val="none" w:sz="0" w:space="0" w:color="auto"/>
                      </w:divBdr>
                    </w:div>
                  </w:divsChild>
                </w:div>
                <w:div w:id="187764432">
                  <w:marLeft w:val="0"/>
                  <w:marRight w:val="0"/>
                  <w:marTop w:val="0"/>
                  <w:marBottom w:val="0"/>
                  <w:divBdr>
                    <w:top w:val="none" w:sz="0" w:space="0" w:color="auto"/>
                    <w:left w:val="none" w:sz="0" w:space="0" w:color="auto"/>
                    <w:bottom w:val="none" w:sz="0" w:space="0" w:color="auto"/>
                    <w:right w:val="none" w:sz="0" w:space="0" w:color="auto"/>
                  </w:divBdr>
                  <w:divsChild>
                    <w:div w:id="483350307">
                      <w:marLeft w:val="0"/>
                      <w:marRight w:val="0"/>
                      <w:marTop w:val="0"/>
                      <w:marBottom w:val="0"/>
                      <w:divBdr>
                        <w:top w:val="none" w:sz="0" w:space="0" w:color="auto"/>
                        <w:left w:val="none" w:sz="0" w:space="0" w:color="auto"/>
                        <w:bottom w:val="none" w:sz="0" w:space="0" w:color="auto"/>
                        <w:right w:val="none" w:sz="0" w:space="0" w:color="auto"/>
                      </w:divBdr>
                    </w:div>
                    <w:div w:id="901717779">
                      <w:marLeft w:val="0"/>
                      <w:marRight w:val="0"/>
                      <w:marTop w:val="0"/>
                      <w:marBottom w:val="0"/>
                      <w:divBdr>
                        <w:top w:val="none" w:sz="0" w:space="0" w:color="auto"/>
                        <w:left w:val="none" w:sz="0" w:space="0" w:color="auto"/>
                        <w:bottom w:val="none" w:sz="0" w:space="0" w:color="auto"/>
                        <w:right w:val="none" w:sz="0" w:space="0" w:color="auto"/>
                      </w:divBdr>
                    </w:div>
                  </w:divsChild>
                </w:div>
                <w:div w:id="485780972">
                  <w:marLeft w:val="0"/>
                  <w:marRight w:val="0"/>
                  <w:marTop w:val="0"/>
                  <w:marBottom w:val="0"/>
                  <w:divBdr>
                    <w:top w:val="none" w:sz="0" w:space="0" w:color="auto"/>
                    <w:left w:val="none" w:sz="0" w:space="0" w:color="auto"/>
                    <w:bottom w:val="none" w:sz="0" w:space="0" w:color="auto"/>
                    <w:right w:val="none" w:sz="0" w:space="0" w:color="auto"/>
                  </w:divBdr>
                  <w:divsChild>
                    <w:div w:id="1982803675">
                      <w:marLeft w:val="0"/>
                      <w:marRight w:val="0"/>
                      <w:marTop w:val="0"/>
                      <w:marBottom w:val="0"/>
                      <w:divBdr>
                        <w:top w:val="none" w:sz="0" w:space="0" w:color="auto"/>
                        <w:left w:val="none" w:sz="0" w:space="0" w:color="auto"/>
                        <w:bottom w:val="none" w:sz="0" w:space="0" w:color="auto"/>
                        <w:right w:val="none" w:sz="0" w:space="0" w:color="auto"/>
                      </w:divBdr>
                    </w:div>
                  </w:divsChild>
                </w:div>
                <w:div w:id="502354984">
                  <w:marLeft w:val="0"/>
                  <w:marRight w:val="0"/>
                  <w:marTop w:val="0"/>
                  <w:marBottom w:val="0"/>
                  <w:divBdr>
                    <w:top w:val="none" w:sz="0" w:space="0" w:color="auto"/>
                    <w:left w:val="none" w:sz="0" w:space="0" w:color="auto"/>
                    <w:bottom w:val="none" w:sz="0" w:space="0" w:color="auto"/>
                    <w:right w:val="none" w:sz="0" w:space="0" w:color="auto"/>
                  </w:divBdr>
                  <w:divsChild>
                    <w:div w:id="1238124830">
                      <w:marLeft w:val="0"/>
                      <w:marRight w:val="0"/>
                      <w:marTop w:val="0"/>
                      <w:marBottom w:val="0"/>
                      <w:divBdr>
                        <w:top w:val="none" w:sz="0" w:space="0" w:color="auto"/>
                        <w:left w:val="none" w:sz="0" w:space="0" w:color="auto"/>
                        <w:bottom w:val="none" w:sz="0" w:space="0" w:color="auto"/>
                        <w:right w:val="none" w:sz="0" w:space="0" w:color="auto"/>
                      </w:divBdr>
                    </w:div>
                  </w:divsChild>
                </w:div>
                <w:div w:id="936134977">
                  <w:marLeft w:val="0"/>
                  <w:marRight w:val="0"/>
                  <w:marTop w:val="0"/>
                  <w:marBottom w:val="0"/>
                  <w:divBdr>
                    <w:top w:val="none" w:sz="0" w:space="0" w:color="auto"/>
                    <w:left w:val="none" w:sz="0" w:space="0" w:color="auto"/>
                    <w:bottom w:val="none" w:sz="0" w:space="0" w:color="auto"/>
                    <w:right w:val="none" w:sz="0" w:space="0" w:color="auto"/>
                  </w:divBdr>
                  <w:divsChild>
                    <w:div w:id="423041924">
                      <w:marLeft w:val="0"/>
                      <w:marRight w:val="0"/>
                      <w:marTop w:val="0"/>
                      <w:marBottom w:val="0"/>
                      <w:divBdr>
                        <w:top w:val="none" w:sz="0" w:space="0" w:color="auto"/>
                        <w:left w:val="none" w:sz="0" w:space="0" w:color="auto"/>
                        <w:bottom w:val="none" w:sz="0" w:space="0" w:color="auto"/>
                        <w:right w:val="none" w:sz="0" w:space="0" w:color="auto"/>
                      </w:divBdr>
                    </w:div>
                  </w:divsChild>
                </w:div>
                <w:div w:id="966356252">
                  <w:marLeft w:val="0"/>
                  <w:marRight w:val="0"/>
                  <w:marTop w:val="0"/>
                  <w:marBottom w:val="0"/>
                  <w:divBdr>
                    <w:top w:val="none" w:sz="0" w:space="0" w:color="auto"/>
                    <w:left w:val="none" w:sz="0" w:space="0" w:color="auto"/>
                    <w:bottom w:val="none" w:sz="0" w:space="0" w:color="auto"/>
                    <w:right w:val="none" w:sz="0" w:space="0" w:color="auto"/>
                  </w:divBdr>
                  <w:divsChild>
                    <w:div w:id="1900171047">
                      <w:marLeft w:val="0"/>
                      <w:marRight w:val="0"/>
                      <w:marTop w:val="0"/>
                      <w:marBottom w:val="0"/>
                      <w:divBdr>
                        <w:top w:val="none" w:sz="0" w:space="0" w:color="auto"/>
                        <w:left w:val="none" w:sz="0" w:space="0" w:color="auto"/>
                        <w:bottom w:val="none" w:sz="0" w:space="0" w:color="auto"/>
                        <w:right w:val="none" w:sz="0" w:space="0" w:color="auto"/>
                      </w:divBdr>
                    </w:div>
                  </w:divsChild>
                </w:div>
                <w:div w:id="1062362073">
                  <w:marLeft w:val="0"/>
                  <w:marRight w:val="0"/>
                  <w:marTop w:val="0"/>
                  <w:marBottom w:val="0"/>
                  <w:divBdr>
                    <w:top w:val="none" w:sz="0" w:space="0" w:color="auto"/>
                    <w:left w:val="none" w:sz="0" w:space="0" w:color="auto"/>
                    <w:bottom w:val="none" w:sz="0" w:space="0" w:color="auto"/>
                    <w:right w:val="none" w:sz="0" w:space="0" w:color="auto"/>
                  </w:divBdr>
                  <w:divsChild>
                    <w:div w:id="526137903">
                      <w:marLeft w:val="0"/>
                      <w:marRight w:val="0"/>
                      <w:marTop w:val="0"/>
                      <w:marBottom w:val="0"/>
                      <w:divBdr>
                        <w:top w:val="none" w:sz="0" w:space="0" w:color="auto"/>
                        <w:left w:val="none" w:sz="0" w:space="0" w:color="auto"/>
                        <w:bottom w:val="none" w:sz="0" w:space="0" w:color="auto"/>
                        <w:right w:val="none" w:sz="0" w:space="0" w:color="auto"/>
                      </w:divBdr>
                    </w:div>
                  </w:divsChild>
                </w:div>
                <w:div w:id="1095591712">
                  <w:marLeft w:val="0"/>
                  <w:marRight w:val="0"/>
                  <w:marTop w:val="0"/>
                  <w:marBottom w:val="0"/>
                  <w:divBdr>
                    <w:top w:val="none" w:sz="0" w:space="0" w:color="auto"/>
                    <w:left w:val="none" w:sz="0" w:space="0" w:color="auto"/>
                    <w:bottom w:val="none" w:sz="0" w:space="0" w:color="auto"/>
                    <w:right w:val="none" w:sz="0" w:space="0" w:color="auto"/>
                  </w:divBdr>
                  <w:divsChild>
                    <w:div w:id="631329736">
                      <w:marLeft w:val="0"/>
                      <w:marRight w:val="0"/>
                      <w:marTop w:val="0"/>
                      <w:marBottom w:val="0"/>
                      <w:divBdr>
                        <w:top w:val="none" w:sz="0" w:space="0" w:color="auto"/>
                        <w:left w:val="none" w:sz="0" w:space="0" w:color="auto"/>
                        <w:bottom w:val="none" w:sz="0" w:space="0" w:color="auto"/>
                        <w:right w:val="none" w:sz="0" w:space="0" w:color="auto"/>
                      </w:divBdr>
                    </w:div>
                  </w:divsChild>
                </w:div>
                <w:div w:id="1208831582">
                  <w:marLeft w:val="0"/>
                  <w:marRight w:val="0"/>
                  <w:marTop w:val="0"/>
                  <w:marBottom w:val="0"/>
                  <w:divBdr>
                    <w:top w:val="none" w:sz="0" w:space="0" w:color="auto"/>
                    <w:left w:val="none" w:sz="0" w:space="0" w:color="auto"/>
                    <w:bottom w:val="none" w:sz="0" w:space="0" w:color="auto"/>
                    <w:right w:val="none" w:sz="0" w:space="0" w:color="auto"/>
                  </w:divBdr>
                  <w:divsChild>
                    <w:div w:id="1427261874">
                      <w:marLeft w:val="0"/>
                      <w:marRight w:val="0"/>
                      <w:marTop w:val="0"/>
                      <w:marBottom w:val="0"/>
                      <w:divBdr>
                        <w:top w:val="none" w:sz="0" w:space="0" w:color="auto"/>
                        <w:left w:val="none" w:sz="0" w:space="0" w:color="auto"/>
                        <w:bottom w:val="none" w:sz="0" w:space="0" w:color="auto"/>
                        <w:right w:val="none" w:sz="0" w:space="0" w:color="auto"/>
                      </w:divBdr>
                    </w:div>
                  </w:divsChild>
                </w:div>
                <w:div w:id="1387947909">
                  <w:marLeft w:val="0"/>
                  <w:marRight w:val="0"/>
                  <w:marTop w:val="0"/>
                  <w:marBottom w:val="0"/>
                  <w:divBdr>
                    <w:top w:val="none" w:sz="0" w:space="0" w:color="auto"/>
                    <w:left w:val="none" w:sz="0" w:space="0" w:color="auto"/>
                    <w:bottom w:val="none" w:sz="0" w:space="0" w:color="auto"/>
                    <w:right w:val="none" w:sz="0" w:space="0" w:color="auto"/>
                  </w:divBdr>
                  <w:divsChild>
                    <w:div w:id="395326156">
                      <w:marLeft w:val="0"/>
                      <w:marRight w:val="0"/>
                      <w:marTop w:val="0"/>
                      <w:marBottom w:val="0"/>
                      <w:divBdr>
                        <w:top w:val="none" w:sz="0" w:space="0" w:color="auto"/>
                        <w:left w:val="none" w:sz="0" w:space="0" w:color="auto"/>
                        <w:bottom w:val="none" w:sz="0" w:space="0" w:color="auto"/>
                        <w:right w:val="none" w:sz="0" w:space="0" w:color="auto"/>
                      </w:divBdr>
                    </w:div>
                  </w:divsChild>
                </w:div>
                <w:div w:id="1530223424">
                  <w:marLeft w:val="0"/>
                  <w:marRight w:val="0"/>
                  <w:marTop w:val="0"/>
                  <w:marBottom w:val="0"/>
                  <w:divBdr>
                    <w:top w:val="none" w:sz="0" w:space="0" w:color="auto"/>
                    <w:left w:val="none" w:sz="0" w:space="0" w:color="auto"/>
                    <w:bottom w:val="none" w:sz="0" w:space="0" w:color="auto"/>
                    <w:right w:val="none" w:sz="0" w:space="0" w:color="auto"/>
                  </w:divBdr>
                  <w:divsChild>
                    <w:div w:id="1634367095">
                      <w:marLeft w:val="0"/>
                      <w:marRight w:val="0"/>
                      <w:marTop w:val="0"/>
                      <w:marBottom w:val="0"/>
                      <w:divBdr>
                        <w:top w:val="none" w:sz="0" w:space="0" w:color="auto"/>
                        <w:left w:val="none" w:sz="0" w:space="0" w:color="auto"/>
                        <w:bottom w:val="none" w:sz="0" w:space="0" w:color="auto"/>
                        <w:right w:val="none" w:sz="0" w:space="0" w:color="auto"/>
                      </w:divBdr>
                    </w:div>
                  </w:divsChild>
                </w:div>
                <w:div w:id="1576629608">
                  <w:marLeft w:val="0"/>
                  <w:marRight w:val="0"/>
                  <w:marTop w:val="0"/>
                  <w:marBottom w:val="0"/>
                  <w:divBdr>
                    <w:top w:val="none" w:sz="0" w:space="0" w:color="auto"/>
                    <w:left w:val="none" w:sz="0" w:space="0" w:color="auto"/>
                    <w:bottom w:val="none" w:sz="0" w:space="0" w:color="auto"/>
                    <w:right w:val="none" w:sz="0" w:space="0" w:color="auto"/>
                  </w:divBdr>
                  <w:divsChild>
                    <w:div w:id="1229268300">
                      <w:marLeft w:val="0"/>
                      <w:marRight w:val="0"/>
                      <w:marTop w:val="0"/>
                      <w:marBottom w:val="0"/>
                      <w:divBdr>
                        <w:top w:val="none" w:sz="0" w:space="0" w:color="auto"/>
                        <w:left w:val="none" w:sz="0" w:space="0" w:color="auto"/>
                        <w:bottom w:val="none" w:sz="0" w:space="0" w:color="auto"/>
                        <w:right w:val="none" w:sz="0" w:space="0" w:color="auto"/>
                      </w:divBdr>
                    </w:div>
                  </w:divsChild>
                </w:div>
                <w:div w:id="1774088164">
                  <w:marLeft w:val="0"/>
                  <w:marRight w:val="0"/>
                  <w:marTop w:val="0"/>
                  <w:marBottom w:val="0"/>
                  <w:divBdr>
                    <w:top w:val="none" w:sz="0" w:space="0" w:color="auto"/>
                    <w:left w:val="none" w:sz="0" w:space="0" w:color="auto"/>
                    <w:bottom w:val="none" w:sz="0" w:space="0" w:color="auto"/>
                    <w:right w:val="none" w:sz="0" w:space="0" w:color="auto"/>
                  </w:divBdr>
                  <w:divsChild>
                    <w:div w:id="660622220">
                      <w:marLeft w:val="0"/>
                      <w:marRight w:val="0"/>
                      <w:marTop w:val="0"/>
                      <w:marBottom w:val="0"/>
                      <w:divBdr>
                        <w:top w:val="none" w:sz="0" w:space="0" w:color="auto"/>
                        <w:left w:val="none" w:sz="0" w:space="0" w:color="auto"/>
                        <w:bottom w:val="none" w:sz="0" w:space="0" w:color="auto"/>
                        <w:right w:val="none" w:sz="0" w:space="0" w:color="auto"/>
                      </w:divBdr>
                    </w:div>
                  </w:divsChild>
                </w:div>
                <w:div w:id="1971207910">
                  <w:marLeft w:val="0"/>
                  <w:marRight w:val="0"/>
                  <w:marTop w:val="0"/>
                  <w:marBottom w:val="0"/>
                  <w:divBdr>
                    <w:top w:val="none" w:sz="0" w:space="0" w:color="auto"/>
                    <w:left w:val="none" w:sz="0" w:space="0" w:color="auto"/>
                    <w:bottom w:val="none" w:sz="0" w:space="0" w:color="auto"/>
                    <w:right w:val="none" w:sz="0" w:space="0" w:color="auto"/>
                  </w:divBdr>
                  <w:divsChild>
                    <w:div w:id="1917087061">
                      <w:marLeft w:val="0"/>
                      <w:marRight w:val="0"/>
                      <w:marTop w:val="0"/>
                      <w:marBottom w:val="0"/>
                      <w:divBdr>
                        <w:top w:val="none" w:sz="0" w:space="0" w:color="auto"/>
                        <w:left w:val="none" w:sz="0" w:space="0" w:color="auto"/>
                        <w:bottom w:val="none" w:sz="0" w:space="0" w:color="auto"/>
                        <w:right w:val="none" w:sz="0" w:space="0" w:color="auto"/>
                      </w:divBdr>
                    </w:div>
                  </w:divsChild>
                </w:div>
                <w:div w:id="2081244653">
                  <w:marLeft w:val="0"/>
                  <w:marRight w:val="0"/>
                  <w:marTop w:val="0"/>
                  <w:marBottom w:val="0"/>
                  <w:divBdr>
                    <w:top w:val="none" w:sz="0" w:space="0" w:color="auto"/>
                    <w:left w:val="none" w:sz="0" w:space="0" w:color="auto"/>
                    <w:bottom w:val="none" w:sz="0" w:space="0" w:color="auto"/>
                    <w:right w:val="none" w:sz="0" w:space="0" w:color="auto"/>
                  </w:divBdr>
                  <w:divsChild>
                    <w:div w:id="60307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46741">
          <w:marLeft w:val="0"/>
          <w:marRight w:val="0"/>
          <w:marTop w:val="0"/>
          <w:marBottom w:val="0"/>
          <w:divBdr>
            <w:top w:val="none" w:sz="0" w:space="0" w:color="auto"/>
            <w:left w:val="none" w:sz="0" w:space="0" w:color="auto"/>
            <w:bottom w:val="none" w:sz="0" w:space="0" w:color="auto"/>
            <w:right w:val="none" w:sz="0" w:space="0" w:color="auto"/>
          </w:divBdr>
        </w:div>
        <w:div w:id="999037716">
          <w:marLeft w:val="0"/>
          <w:marRight w:val="0"/>
          <w:marTop w:val="0"/>
          <w:marBottom w:val="0"/>
          <w:divBdr>
            <w:top w:val="none" w:sz="0" w:space="0" w:color="auto"/>
            <w:left w:val="none" w:sz="0" w:space="0" w:color="auto"/>
            <w:bottom w:val="none" w:sz="0" w:space="0" w:color="auto"/>
            <w:right w:val="none" w:sz="0" w:space="0" w:color="auto"/>
          </w:divBdr>
        </w:div>
        <w:div w:id="1140810257">
          <w:marLeft w:val="0"/>
          <w:marRight w:val="0"/>
          <w:marTop w:val="0"/>
          <w:marBottom w:val="0"/>
          <w:divBdr>
            <w:top w:val="none" w:sz="0" w:space="0" w:color="auto"/>
            <w:left w:val="none" w:sz="0" w:space="0" w:color="auto"/>
            <w:bottom w:val="none" w:sz="0" w:space="0" w:color="auto"/>
            <w:right w:val="none" w:sz="0" w:space="0" w:color="auto"/>
          </w:divBdr>
          <w:divsChild>
            <w:div w:id="1577781183">
              <w:marLeft w:val="0"/>
              <w:marRight w:val="0"/>
              <w:marTop w:val="30"/>
              <w:marBottom w:val="30"/>
              <w:divBdr>
                <w:top w:val="none" w:sz="0" w:space="0" w:color="auto"/>
                <w:left w:val="none" w:sz="0" w:space="0" w:color="auto"/>
                <w:bottom w:val="none" w:sz="0" w:space="0" w:color="auto"/>
                <w:right w:val="none" w:sz="0" w:space="0" w:color="auto"/>
              </w:divBdr>
              <w:divsChild>
                <w:div w:id="201292276">
                  <w:marLeft w:val="0"/>
                  <w:marRight w:val="0"/>
                  <w:marTop w:val="0"/>
                  <w:marBottom w:val="0"/>
                  <w:divBdr>
                    <w:top w:val="none" w:sz="0" w:space="0" w:color="auto"/>
                    <w:left w:val="none" w:sz="0" w:space="0" w:color="auto"/>
                    <w:bottom w:val="none" w:sz="0" w:space="0" w:color="auto"/>
                    <w:right w:val="none" w:sz="0" w:space="0" w:color="auto"/>
                  </w:divBdr>
                  <w:divsChild>
                    <w:div w:id="619413086">
                      <w:marLeft w:val="0"/>
                      <w:marRight w:val="0"/>
                      <w:marTop w:val="0"/>
                      <w:marBottom w:val="0"/>
                      <w:divBdr>
                        <w:top w:val="none" w:sz="0" w:space="0" w:color="auto"/>
                        <w:left w:val="none" w:sz="0" w:space="0" w:color="auto"/>
                        <w:bottom w:val="none" w:sz="0" w:space="0" w:color="auto"/>
                        <w:right w:val="none" w:sz="0" w:space="0" w:color="auto"/>
                      </w:divBdr>
                    </w:div>
                  </w:divsChild>
                </w:div>
                <w:div w:id="215044475">
                  <w:marLeft w:val="0"/>
                  <w:marRight w:val="0"/>
                  <w:marTop w:val="0"/>
                  <w:marBottom w:val="0"/>
                  <w:divBdr>
                    <w:top w:val="none" w:sz="0" w:space="0" w:color="auto"/>
                    <w:left w:val="none" w:sz="0" w:space="0" w:color="auto"/>
                    <w:bottom w:val="none" w:sz="0" w:space="0" w:color="auto"/>
                    <w:right w:val="none" w:sz="0" w:space="0" w:color="auto"/>
                  </w:divBdr>
                  <w:divsChild>
                    <w:div w:id="1215191694">
                      <w:marLeft w:val="0"/>
                      <w:marRight w:val="0"/>
                      <w:marTop w:val="0"/>
                      <w:marBottom w:val="0"/>
                      <w:divBdr>
                        <w:top w:val="none" w:sz="0" w:space="0" w:color="auto"/>
                        <w:left w:val="none" w:sz="0" w:space="0" w:color="auto"/>
                        <w:bottom w:val="none" w:sz="0" w:space="0" w:color="auto"/>
                        <w:right w:val="none" w:sz="0" w:space="0" w:color="auto"/>
                      </w:divBdr>
                    </w:div>
                  </w:divsChild>
                </w:div>
                <w:div w:id="408620581">
                  <w:marLeft w:val="0"/>
                  <w:marRight w:val="0"/>
                  <w:marTop w:val="0"/>
                  <w:marBottom w:val="0"/>
                  <w:divBdr>
                    <w:top w:val="none" w:sz="0" w:space="0" w:color="auto"/>
                    <w:left w:val="none" w:sz="0" w:space="0" w:color="auto"/>
                    <w:bottom w:val="none" w:sz="0" w:space="0" w:color="auto"/>
                    <w:right w:val="none" w:sz="0" w:space="0" w:color="auto"/>
                  </w:divBdr>
                  <w:divsChild>
                    <w:div w:id="1446268200">
                      <w:marLeft w:val="0"/>
                      <w:marRight w:val="0"/>
                      <w:marTop w:val="0"/>
                      <w:marBottom w:val="0"/>
                      <w:divBdr>
                        <w:top w:val="none" w:sz="0" w:space="0" w:color="auto"/>
                        <w:left w:val="none" w:sz="0" w:space="0" w:color="auto"/>
                        <w:bottom w:val="none" w:sz="0" w:space="0" w:color="auto"/>
                        <w:right w:val="none" w:sz="0" w:space="0" w:color="auto"/>
                      </w:divBdr>
                    </w:div>
                  </w:divsChild>
                </w:div>
                <w:div w:id="795417020">
                  <w:marLeft w:val="0"/>
                  <w:marRight w:val="0"/>
                  <w:marTop w:val="0"/>
                  <w:marBottom w:val="0"/>
                  <w:divBdr>
                    <w:top w:val="none" w:sz="0" w:space="0" w:color="auto"/>
                    <w:left w:val="none" w:sz="0" w:space="0" w:color="auto"/>
                    <w:bottom w:val="none" w:sz="0" w:space="0" w:color="auto"/>
                    <w:right w:val="none" w:sz="0" w:space="0" w:color="auto"/>
                  </w:divBdr>
                  <w:divsChild>
                    <w:div w:id="1378705476">
                      <w:marLeft w:val="0"/>
                      <w:marRight w:val="0"/>
                      <w:marTop w:val="0"/>
                      <w:marBottom w:val="0"/>
                      <w:divBdr>
                        <w:top w:val="none" w:sz="0" w:space="0" w:color="auto"/>
                        <w:left w:val="none" w:sz="0" w:space="0" w:color="auto"/>
                        <w:bottom w:val="none" w:sz="0" w:space="0" w:color="auto"/>
                        <w:right w:val="none" w:sz="0" w:space="0" w:color="auto"/>
                      </w:divBdr>
                    </w:div>
                  </w:divsChild>
                </w:div>
                <w:div w:id="870605883">
                  <w:marLeft w:val="0"/>
                  <w:marRight w:val="0"/>
                  <w:marTop w:val="0"/>
                  <w:marBottom w:val="0"/>
                  <w:divBdr>
                    <w:top w:val="none" w:sz="0" w:space="0" w:color="auto"/>
                    <w:left w:val="none" w:sz="0" w:space="0" w:color="auto"/>
                    <w:bottom w:val="none" w:sz="0" w:space="0" w:color="auto"/>
                    <w:right w:val="none" w:sz="0" w:space="0" w:color="auto"/>
                  </w:divBdr>
                  <w:divsChild>
                    <w:div w:id="197158537">
                      <w:marLeft w:val="0"/>
                      <w:marRight w:val="0"/>
                      <w:marTop w:val="0"/>
                      <w:marBottom w:val="0"/>
                      <w:divBdr>
                        <w:top w:val="none" w:sz="0" w:space="0" w:color="auto"/>
                        <w:left w:val="none" w:sz="0" w:space="0" w:color="auto"/>
                        <w:bottom w:val="none" w:sz="0" w:space="0" w:color="auto"/>
                        <w:right w:val="none" w:sz="0" w:space="0" w:color="auto"/>
                      </w:divBdr>
                    </w:div>
                  </w:divsChild>
                </w:div>
                <w:div w:id="1028331487">
                  <w:marLeft w:val="0"/>
                  <w:marRight w:val="0"/>
                  <w:marTop w:val="0"/>
                  <w:marBottom w:val="0"/>
                  <w:divBdr>
                    <w:top w:val="none" w:sz="0" w:space="0" w:color="auto"/>
                    <w:left w:val="none" w:sz="0" w:space="0" w:color="auto"/>
                    <w:bottom w:val="none" w:sz="0" w:space="0" w:color="auto"/>
                    <w:right w:val="none" w:sz="0" w:space="0" w:color="auto"/>
                  </w:divBdr>
                  <w:divsChild>
                    <w:div w:id="1431781809">
                      <w:marLeft w:val="0"/>
                      <w:marRight w:val="0"/>
                      <w:marTop w:val="0"/>
                      <w:marBottom w:val="0"/>
                      <w:divBdr>
                        <w:top w:val="none" w:sz="0" w:space="0" w:color="auto"/>
                        <w:left w:val="none" w:sz="0" w:space="0" w:color="auto"/>
                        <w:bottom w:val="none" w:sz="0" w:space="0" w:color="auto"/>
                        <w:right w:val="none" w:sz="0" w:space="0" w:color="auto"/>
                      </w:divBdr>
                    </w:div>
                  </w:divsChild>
                </w:div>
                <w:div w:id="1525899095">
                  <w:marLeft w:val="0"/>
                  <w:marRight w:val="0"/>
                  <w:marTop w:val="0"/>
                  <w:marBottom w:val="0"/>
                  <w:divBdr>
                    <w:top w:val="none" w:sz="0" w:space="0" w:color="auto"/>
                    <w:left w:val="none" w:sz="0" w:space="0" w:color="auto"/>
                    <w:bottom w:val="none" w:sz="0" w:space="0" w:color="auto"/>
                    <w:right w:val="none" w:sz="0" w:space="0" w:color="auto"/>
                  </w:divBdr>
                  <w:divsChild>
                    <w:div w:id="1148325444">
                      <w:marLeft w:val="0"/>
                      <w:marRight w:val="0"/>
                      <w:marTop w:val="0"/>
                      <w:marBottom w:val="0"/>
                      <w:divBdr>
                        <w:top w:val="none" w:sz="0" w:space="0" w:color="auto"/>
                        <w:left w:val="none" w:sz="0" w:space="0" w:color="auto"/>
                        <w:bottom w:val="none" w:sz="0" w:space="0" w:color="auto"/>
                        <w:right w:val="none" w:sz="0" w:space="0" w:color="auto"/>
                      </w:divBdr>
                    </w:div>
                  </w:divsChild>
                </w:div>
                <w:div w:id="1642540584">
                  <w:marLeft w:val="0"/>
                  <w:marRight w:val="0"/>
                  <w:marTop w:val="0"/>
                  <w:marBottom w:val="0"/>
                  <w:divBdr>
                    <w:top w:val="none" w:sz="0" w:space="0" w:color="auto"/>
                    <w:left w:val="none" w:sz="0" w:space="0" w:color="auto"/>
                    <w:bottom w:val="none" w:sz="0" w:space="0" w:color="auto"/>
                    <w:right w:val="none" w:sz="0" w:space="0" w:color="auto"/>
                  </w:divBdr>
                  <w:divsChild>
                    <w:div w:id="1472137823">
                      <w:marLeft w:val="0"/>
                      <w:marRight w:val="0"/>
                      <w:marTop w:val="0"/>
                      <w:marBottom w:val="0"/>
                      <w:divBdr>
                        <w:top w:val="none" w:sz="0" w:space="0" w:color="auto"/>
                        <w:left w:val="none" w:sz="0" w:space="0" w:color="auto"/>
                        <w:bottom w:val="none" w:sz="0" w:space="0" w:color="auto"/>
                        <w:right w:val="none" w:sz="0" w:space="0" w:color="auto"/>
                      </w:divBdr>
                    </w:div>
                  </w:divsChild>
                </w:div>
                <w:div w:id="1863933743">
                  <w:marLeft w:val="0"/>
                  <w:marRight w:val="0"/>
                  <w:marTop w:val="0"/>
                  <w:marBottom w:val="0"/>
                  <w:divBdr>
                    <w:top w:val="none" w:sz="0" w:space="0" w:color="auto"/>
                    <w:left w:val="none" w:sz="0" w:space="0" w:color="auto"/>
                    <w:bottom w:val="none" w:sz="0" w:space="0" w:color="auto"/>
                    <w:right w:val="none" w:sz="0" w:space="0" w:color="auto"/>
                  </w:divBdr>
                  <w:divsChild>
                    <w:div w:id="74352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852889">
      <w:bodyDiv w:val="1"/>
      <w:marLeft w:val="0"/>
      <w:marRight w:val="0"/>
      <w:marTop w:val="0"/>
      <w:marBottom w:val="0"/>
      <w:divBdr>
        <w:top w:val="none" w:sz="0" w:space="0" w:color="auto"/>
        <w:left w:val="none" w:sz="0" w:space="0" w:color="auto"/>
        <w:bottom w:val="none" w:sz="0" w:space="0" w:color="auto"/>
        <w:right w:val="none" w:sz="0" w:space="0" w:color="auto"/>
      </w:divBdr>
      <w:divsChild>
        <w:div w:id="1518302933">
          <w:marLeft w:val="0"/>
          <w:marRight w:val="0"/>
          <w:marTop w:val="0"/>
          <w:marBottom w:val="0"/>
          <w:divBdr>
            <w:top w:val="none" w:sz="0" w:space="0" w:color="auto"/>
            <w:left w:val="none" w:sz="0" w:space="0" w:color="auto"/>
            <w:bottom w:val="none" w:sz="0" w:space="0" w:color="auto"/>
            <w:right w:val="none" w:sz="0" w:space="0" w:color="auto"/>
          </w:divBdr>
        </w:div>
        <w:div w:id="1605965684">
          <w:marLeft w:val="0"/>
          <w:marRight w:val="0"/>
          <w:marTop w:val="0"/>
          <w:marBottom w:val="0"/>
          <w:divBdr>
            <w:top w:val="none" w:sz="0" w:space="0" w:color="auto"/>
            <w:left w:val="none" w:sz="0" w:space="0" w:color="auto"/>
            <w:bottom w:val="none" w:sz="0" w:space="0" w:color="auto"/>
            <w:right w:val="none" w:sz="0" w:space="0" w:color="auto"/>
          </w:divBdr>
        </w:div>
        <w:div w:id="1853449325">
          <w:marLeft w:val="0"/>
          <w:marRight w:val="0"/>
          <w:marTop w:val="0"/>
          <w:marBottom w:val="0"/>
          <w:divBdr>
            <w:top w:val="none" w:sz="0" w:space="0" w:color="auto"/>
            <w:left w:val="none" w:sz="0" w:space="0" w:color="auto"/>
            <w:bottom w:val="none" w:sz="0" w:space="0" w:color="auto"/>
            <w:right w:val="none" w:sz="0" w:space="0" w:color="auto"/>
          </w:divBdr>
        </w:div>
      </w:divsChild>
    </w:div>
    <w:div w:id="1227110508">
      <w:bodyDiv w:val="1"/>
      <w:marLeft w:val="0"/>
      <w:marRight w:val="0"/>
      <w:marTop w:val="0"/>
      <w:marBottom w:val="0"/>
      <w:divBdr>
        <w:top w:val="none" w:sz="0" w:space="0" w:color="auto"/>
        <w:left w:val="none" w:sz="0" w:space="0" w:color="auto"/>
        <w:bottom w:val="none" w:sz="0" w:space="0" w:color="auto"/>
        <w:right w:val="none" w:sz="0" w:space="0" w:color="auto"/>
      </w:divBdr>
      <w:divsChild>
        <w:div w:id="138376862">
          <w:marLeft w:val="0"/>
          <w:marRight w:val="0"/>
          <w:marTop w:val="0"/>
          <w:marBottom w:val="0"/>
          <w:divBdr>
            <w:top w:val="none" w:sz="0" w:space="0" w:color="auto"/>
            <w:left w:val="none" w:sz="0" w:space="0" w:color="auto"/>
            <w:bottom w:val="none" w:sz="0" w:space="0" w:color="auto"/>
            <w:right w:val="none" w:sz="0" w:space="0" w:color="auto"/>
          </w:divBdr>
          <w:divsChild>
            <w:div w:id="1012800424">
              <w:marLeft w:val="0"/>
              <w:marRight w:val="0"/>
              <w:marTop w:val="0"/>
              <w:marBottom w:val="0"/>
              <w:divBdr>
                <w:top w:val="none" w:sz="0" w:space="0" w:color="auto"/>
                <w:left w:val="none" w:sz="0" w:space="0" w:color="auto"/>
                <w:bottom w:val="none" w:sz="0" w:space="0" w:color="auto"/>
                <w:right w:val="none" w:sz="0" w:space="0" w:color="auto"/>
              </w:divBdr>
            </w:div>
          </w:divsChild>
        </w:div>
        <w:div w:id="283729477">
          <w:marLeft w:val="0"/>
          <w:marRight w:val="0"/>
          <w:marTop w:val="0"/>
          <w:marBottom w:val="0"/>
          <w:divBdr>
            <w:top w:val="none" w:sz="0" w:space="0" w:color="auto"/>
            <w:left w:val="none" w:sz="0" w:space="0" w:color="auto"/>
            <w:bottom w:val="none" w:sz="0" w:space="0" w:color="auto"/>
            <w:right w:val="none" w:sz="0" w:space="0" w:color="auto"/>
          </w:divBdr>
          <w:divsChild>
            <w:div w:id="1818837674">
              <w:marLeft w:val="0"/>
              <w:marRight w:val="0"/>
              <w:marTop w:val="0"/>
              <w:marBottom w:val="0"/>
              <w:divBdr>
                <w:top w:val="none" w:sz="0" w:space="0" w:color="auto"/>
                <w:left w:val="none" w:sz="0" w:space="0" w:color="auto"/>
                <w:bottom w:val="none" w:sz="0" w:space="0" w:color="auto"/>
                <w:right w:val="none" w:sz="0" w:space="0" w:color="auto"/>
              </w:divBdr>
            </w:div>
          </w:divsChild>
        </w:div>
        <w:div w:id="528494430">
          <w:marLeft w:val="0"/>
          <w:marRight w:val="0"/>
          <w:marTop w:val="0"/>
          <w:marBottom w:val="0"/>
          <w:divBdr>
            <w:top w:val="none" w:sz="0" w:space="0" w:color="auto"/>
            <w:left w:val="none" w:sz="0" w:space="0" w:color="auto"/>
            <w:bottom w:val="none" w:sz="0" w:space="0" w:color="auto"/>
            <w:right w:val="none" w:sz="0" w:space="0" w:color="auto"/>
          </w:divBdr>
          <w:divsChild>
            <w:div w:id="495731387">
              <w:marLeft w:val="0"/>
              <w:marRight w:val="0"/>
              <w:marTop w:val="0"/>
              <w:marBottom w:val="0"/>
              <w:divBdr>
                <w:top w:val="none" w:sz="0" w:space="0" w:color="auto"/>
                <w:left w:val="none" w:sz="0" w:space="0" w:color="auto"/>
                <w:bottom w:val="none" w:sz="0" w:space="0" w:color="auto"/>
                <w:right w:val="none" w:sz="0" w:space="0" w:color="auto"/>
              </w:divBdr>
            </w:div>
          </w:divsChild>
        </w:div>
        <w:div w:id="635065465">
          <w:marLeft w:val="0"/>
          <w:marRight w:val="0"/>
          <w:marTop w:val="0"/>
          <w:marBottom w:val="0"/>
          <w:divBdr>
            <w:top w:val="none" w:sz="0" w:space="0" w:color="auto"/>
            <w:left w:val="none" w:sz="0" w:space="0" w:color="auto"/>
            <w:bottom w:val="none" w:sz="0" w:space="0" w:color="auto"/>
            <w:right w:val="none" w:sz="0" w:space="0" w:color="auto"/>
          </w:divBdr>
          <w:divsChild>
            <w:div w:id="668603011">
              <w:marLeft w:val="0"/>
              <w:marRight w:val="0"/>
              <w:marTop w:val="0"/>
              <w:marBottom w:val="0"/>
              <w:divBdr>
                <w:top w:val="none" w:sz="0" w:space="0" w:color="auto"/>
                <w:left w:val="none" w:sz="0" w:space="0" w:color="auto"/>
                <w:bottom w:val="none" w:sz="0" w:space="0" w:color="auto"/>
                <w:right w:val="none" w:sz="0" w:space="0" w:color="auto"/>
              </w:divBdr>
            </w:div>
          </w:divsChild>
        </w:div>
        <w:div w:id="1129975467">
          <w:marLeft w:val="0"/>
          <w:marRight w:val="0"/>
          <w:marTop w:val="0"/>
          <w:marBottom w:val="0"/>
          <w:divBdr>
            <w:top w:val="none" w:sz="0" w:space="0" w:color="auto"/>
            <w:left w:val="none" w:sz="0" w:space="0" w:color="auto"/>
            <w:bottom w:val="none" w:sz="0" w:space="0" w:color="auto"/>
            <w:right w:val="none" w:sz="0" w:space="0" w:color="auto"/>
          </w:divBdr>
          <w:divsChild>
            <w:div w:id="621233359">
              <w:marLeft w:val="0"/>
              <w:marRight w:val="0"/>
              <w:marTop w:val="0"/>
              <w:marBottom w:val="0"/>
              <w:divBdr>
                <w:top w:val="none" w:sz="0" w:space="0" w:color="auto"/>
                <w:left w:val="none" w:sz="0" w:space="0" w:color="auto"/>
                <w:bottom w:val="none" w:sz="0" w:space="0" w:color="auto"/>
                <w:right w:val="none" w:sz="0" w:space="0" w:color="auto"/>
              </w:divBdr>
            </w:div>
          </w:divsChild>
        </w:div>
        <w:div w:id="1178039364">
          <w:marLeft w:val="0"/>
          <w:marRight w:val="0"/>
          <w:marTop w:val="0"/>
          <w:marBottom w:val="0"/>
          <w:divBdr>
            <w:top w:val="none" w:sz="0" w:space="0" w:color="auto"/>
            <w:left w:val="none" w:sz="0" w:space="0" w:color="auto"/>
            <w:bottom w:val="none" w:sz="0" w:space="0" w:color="auto"/>
            <w:right w:val="none" w:sz="0" w:space="0" w:color="auto"/>
          </w:divBdr>
          <w:divsChild>
            <w:div w:id="1204907531">
              <w:marLeft w:val="0"/>
              <w:marRight w:val="0"/>
              <w:marTop w:val="0"/>
              <w:marBottom w:val="0"/>
              <w:divBdr>
                <w:top w:val="none" w:sz="0" w:space="0" w:color="auto"/>
                <w:left w:val="none" w:sz="0" w:space="0" w:color="auto"/>
                <w:bottom w:val="none" w:sz="0" w:space="0" w:color="auto"/>
                <w:right w:val="none" w:sz="0" w:space="0" w:color="auto"/>
              </w:divBdr>
            </w:div>
          </w:divsChild>
        </w:div>
        <w:div w:id="1275863660">
          <w:marLeft w:val="0"/>
          <w:marRight w:val="0"/>
          <w:marTop w:val="0"/>
          <w:marBottom w:val="0"/>
          <w:divBdr>
            <w:top w:val="none" w:sz="0" w:space="0" w:color="auto"/>
            <w:left w:val="none" w:sz="0" w:space="0" w:color="auto"/>
            <w:bottom w:val="none" w:sz="0" w:space="0" w:color="auto"/>
            <w:right w:val="none" w:sz="0" w:space="0" w:color="auto"/>
          </w:divBdr>
          <w:divsChild>
            <w:div w:id="520821203">
              <w:marLeft w:val="0"/>
              <w:marRight w:val="0"/>
              <w:marTop w:val="0"/>
              <w:marBottom w:val="0"/>
              <w:divBdr>
                <w:top w:val="none" w:sz="0" w:space="0" w:color="auto"/>
                <w:left w:val="none" w:sz="0" w:space="0" w:color="auto"/>
                <w:bottom w:val="none" w:sz="0" w:space="0" w:color="auto"/>
                <w:right w:val="none" w:sz="0" w:space="0" w:color="auto"/>
              </w:divBdr>
            </w:div>
            <w:div w:id="841773742">
              <w:marLeft w:val="0"/>
              <w:marRight w:val="0"/>
              <w:marTop w:val="0"/>
              <w:marBottom w:val="0"/>
              <w:divBdr>
                <w:top w:val="none" w:sz="0" w:space="0" w:color="auto"/>
                <w:left w:val="none" w:sz="0" w:space="0" w:color="auto"/>
                <w:bottom w:val="none" w:sz="0" w:space="0" w:color="auto"/>
                <w:right w:val="none" w:sz="0" w:space="0" w:color="auto"/>
              </w:divBdr>
            </w:div>
            <w:div w:id="852574985">
              <w:marLeft w:val="0"/>
              <w:marRight w:val="0"/>
              <w:marTop w:val="0"/>
              <w:marBottom w:val="0"/>
              <w:divBdr>
                <w:top w:val="none" w:sz="0" w:space="0" w:color="auto"/>
                <w:left w:val="none" w:sz="0" w:space="0" w:color="auto"/>
                <w:bottom w:val="none" w:sz="0" w:space="0" w:color="auto"/>
                <w:right w:val="none" w:sz="0" w:space="0" w:color="auto"/>
              </w:divBdr>
            </w:div>
            <w:div w:id="1508015214">
              <w:marLeft w:val="0"/>
              <w:marRight w:val="0"/>
              <w:marTop w:val="0"/>
              <w:marBottom w:val="0"/>
              <w:divBdr>
                <w:top w:val="none" w:sz="0" w:space="0" w:color="auto"/>
                <w:left w:val="none" w:sz="0" w:space="0" w:color="auto"/>
                <w:bottom w:val="none" w:sz="0" w:space="0" w:color="auto"/>
                <w:right w:val="none" w:sz="0" w:space="0" w:color="auto"/>
              </w:divBdr>
            </w:div>
          </w:divsChild>
        </w:div>
        <w:div w:id="1805924612">
          <w:marLeft w:val="0"/>
          <w:marRight w:val="0"/>
          <w:marTop w:val="0"/>
          <w:marBottom w:val="0"/>
          <w:divBdr>
            <w:top w:val="none" w:sz="0" w:space="0" w:color="auto"/>
            <w:left w:val="none" w:sz="0" w:space="0" w:color="auto"/>
            <w:bottom w:val="none" w:sz="0" w:space="0" w:color="auto"/>
            <w:right w:val="none" w:sz="0" w:space="0" w:color="auto"/>
          </w:divBdr>
          <w:divsChild>
            <w:div w:id="238178512">
              <w:marLeft w:val="0"/>
              <w:marRight w:val="0"/>
              <w:marTop w:val="0"/>
              <w:marBottom w:val="0"/>
              <w:divBdr>
                <w:top w:val="none" w:sz="0" w:space="0" w:color="auto"/>
                <w:left w:val="none" w:sz="0" w:space="0" w:color="auto"/>
                <w:bottom w:val="none" w:sz="0" w:space="0" w:color="auto"/>
                <w:right w:val="none" w:sz="0" w:space="0" w:color="auto"/>
              </w:divBdr>
            </w:div>
            <w:div w:id="269704452">
              <w:marLeft w:val="0"/>
              <w:marRight w:val="0"/>
              <w:marTop w:val="0"/>
              <w:marBottom w:val="0"/>
              <w:divBdr>
                <w:top w:val="none" w:sz="0" w:space="0" w:color="auto"/>
                <w:left w:val="none" w:sz="0" w:space="0" w:color="auto"/>
                <w:bottom w:val="none" w:sz="0" w:space="0" w:color="auto"/>
                <w:right w:val="none" w:sz="0" w:space="0" w:color="auto"/>
              </w:divBdr>
            </w:div>
            <w:div w:id="915941930">
              <w:marLeft w:val="0"/>
              <w:marRight w:val="0"/>
              <w:marTop w:val="0"/>
              <w:marBottom w:val="0"/>
              <w:divBdr>
                <w:top w:val="none" w:sz="0" w:space="0" w:color="auto"/>
                <w:left w:val="none" w:sz="0" w:space="0" w:color="auto"/>
                <w:bottom w:val="none" w:sz="0" w:space="0" w:color="auto"/>
                <w:right w:val="none" w:sz="0" w:space="0" w:color="auto"/>
              </w:divBdr>
            </w:div>
            <w:div w:id="10126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88150">
      <w:bodyDiv w:val="1"/>
      <w:marLeft w:val="0"/>
      <w:marRight w:val="0"/>
      <w:marTop w:val="0"/>
      <w:marBottom w:val="0"/>
      <w:divBdr>
        <w:top w:val="none" w:sz="0" w:space="0" w:color="auto"/>
        <w:left w:val="none" w:sz="0" w:space="0" w:color="auto"/>
        <w:bottom w:val="none" w:sz="0" w:space="0" w:color="auto"/>
        <w:right w:val="none" w:sz="0" w:space="0" w:color="auto"/>
      </w:divBdr>
      <w:divsChild>
        <w:div w:id="915819580">
          <w:marLeft w:val="0"/>
          <w:marRight w:val="0"/>
          <w:marTop w:val="0"/>
          <w:marBottom w:val="0"/>
          <w:divBdr>
            <w:top w:val="none" w:sz="0" w:space="0" w:color="auto"/>
            <w:left w:val="none" w:sz="0" w:space="0" w:color="auto"/>
            <w:bottom w:val="none" w:sz="0" w:space="0" w:color="auto"/>
            <w:right w:val="none" w:sz="0" w:space="0" w:color="auto"/>
          </w:divBdr>
        </w:div>
        <w:div w:id="1999192333">
          <w:marLeft w:val="0"/>
          <w:marRight w:val="0"/>
          <w:marTop w:val="0"/>
          <w:marBottom w:val="0"/>
          <w:divBdr>
            <w:top w:val="none" w:sz="0" w:space="0" w:color="auto"/>
            <w:left w:val="none" w:sz="0" w:space="0" w:color="auto"/>
            <w:bottom w:val="none" w:sz="0" w:space="0" w:color="auto"/>
            <w:right w:val="none" w:sz="0" w:space="0" w:color="auto"/>
          </w:divBdr>
        </w:div>
      </w:divsChild>
    </w:div>
    <w:div w:id="1270549933">
      <w:bodyDiv w:val="1"/>
      <w:marLeft w:val="0"/>
      <w:marRight w:val="0"/>
      <w:marTop w:val="0"/>
      <w:marBottom w:val="0"/>
      <w:divBdr>
        <w:top w:val="none" w:sz="0" w:space="0" w:color="auto"/>
        <w:left w:val="none" w:sz="0" w:space="0" w:color="auto"/>
        <w:bottom w:val="none" w:sz="0" w:space="0" w:color="auto"/>
        <w:right w:val="none" w:sz="0" w:space="0" w:color="auto"/>
      </w:divBdr>
      <w:divsChild>
        <w:div w:id="108665456">
          <w:marLeft w:val="0"/>
          <w:marRight w:val="0"/>
          <w:marTop w:val="0"/>
          <w:marBottom w:val="0"/>
          <w:divBdr>
            <w:top w:val="none" w:sz="0" w:space="0" w:color="auto"/>
            <w:left w:val="none" w:sz="0" w:space="0" w:color="auto"/>
            <w:bottom w:val="none" w:sz="0" w:space="0" w:color="auto"/>
            <w:right w:val="none" w:sz="0" w:space="0" w:color="auto"/>
          </w:divBdr>
        </w:div>
        <w:div w:id="289366736">
          <w:marLeft w:val="0"/>
          <w:marRight w:val="0"/>
          <w:marTop w:val="0"/>
          <w:marBottom w:val="0"/>
          <w:divBdr>
            <w:top w:val="none" w:sz="0" w:space="0" w:color="auto"/>
            <w:left w:val="none" w:sz="0" w:space="0" w:color="auto"/>
            <w:bottom w:val="none" w:sz="0" w:space="0" w:color="auto"/>
            <w:right w:val="none" w:sz="0" w:space="0" w:color="auto"/>
          </w:divBdr>
        </w:div>
        <w:div w:id="299925184">
          <w:marLeft w:val="0"/>
          <w:marRight w:val="0"/>
          <w:marTop w:val="0"/>
          <w:marBottom w:val="0"/>
          <w:divBdr>
            <w:top w:val="none" w:sz="0" w:space="0" w:color="auto"/>
            <w:left w:val="none" w:sz="0" w:space="0" w:color="auto"/>
            <w:bottom w:val="none" w:sz="0" w:space="0" w:color="auto"/>
            <w:right w:val="none" w:sz="0" w:space="0" w:color="auto"/>
          </w:divBdr>
        </w:div>
        <w:div w:id="451094025">
          <w:marLeft w:val="0"/>
          <w:marRight w:val="0"/>
          <w:marTop w:val="0"/>
          <w:marBottom w:val="0"/>
          <w:divBdr>
            <w:top w:val="none" w:sz="0" w:space="0" w:color="auto"/>
            <w:left w:val="none" w:sz="0" w:space="0" w:color="auto"/>
            <w:bottom w:val="none" w:sz="0" w:space="0" w:color="auto"/>
            <w:right w:val="none" w:sz="0" w:space="0" w:color="auto"/>
          </w:divBdr>
        </w:div>
        <w:div w:id="669873204">
          <w:marLeft w:val="0"/>
          <w:marRight w:val="0"/>
          <w:marTop w:val="0"/>
          <w:marBottom w:val="0"/>
          <w:divBdr>
            <w:top w:val="none" w:sz="0" w:space="0" w:color="auto"/>
            <w:left w:val="none" w:sz="0" w:space="0" w:color="auto"/>
            <w:bottom w:val="none" w:sz="0" w:space="0" w:color="auto"/>
            <w:right w:val="none" w:sz="0" w:space="0" w:color="auto"/>
          </w:divBdr>
          <w:divsChild>
            <w:div w:id="37977678">
              <w:marLeft w:val="0"/>
              <w:marRight w:val="0"/>
              <w:marTop w:val="0"/>
              <w:marBottom w:val="0"/>
              <w:divBdr>
                <w:top w:val="none" w:sz="0" w:space="0" w:color="auto"/>
                <w:left w:val="none" w:sz="0" w:space="0" w:color="auto"/>
                <w:bottom w:val="none" w:sz="0" w:space="0" w:color="auto"/>
                <w:right w:val="none" w:sz="0" w:space="0" w:color="auto"/>
              </w:divBdr>
            </w:div>
            <w:div w:id="238714319">
              <w:marLeft w:val="0"/>
              <w:marRight w:val="0"/>
              <w:marTop w:val="0"/>
              <w:marBottom w:val="0"/>
              <w:divBdr>
                <w:top w:val="none" w:sz="0" w:space="0" w:color="auto"/>
                <w:left w:val="none" w:sz="0" w:space="0" w:color="auto"/>
                <w:bottom w:val="none" w:sz="0" w:space="0" w:color="auto"/>
                <w:right w:val="none" w:sz="0" w:space="0" w:color="auto"/>
              </w:divBdr>
            </w:div>
            <w:div w:id="321809896">
              <w:marLeft w:val="0"/>
              <w:marRight w:val="0"/>
              <w:marTop w:val="0"/>
              <w:marBottom w:val="0"/>
              <w:divBdr>
                <w:top w:val="none" w:sz="0" w:space="0" w:color="auto"/>
                <w:left w:val="none" w:sz="0" w:space="0" w:color="auto"/>
                <w:bottom w:val="none" w:sz="0" w:space="0" w:color="auto"/>
                <w:right w:val="none" w:sz="0" w:space="0" w:color="auto"/>
              </w:divBdr>
            </w:div>
            <w:div w:id="393627180">
              <w:marLeft w:val="0"/>
              <w:marRight w:val="0"/>
              <w:marTop w:val="0"/>
              <w:marBottom w:val="0"/>
              <w:divBdr>
                <w:top w:val="none" w:sz="0" w:space="0" w:color="auto"/>
                <w:left w:val="none" w:sz="0" w:space="0" w:color="auto"/>
                <w:bottom w:val="none" w:sz="0" w:space="0" w:color="auto"/>
                <w:right w:val="none" w:sz="0" w:space="0" w:color="auto"/>
              </w:divBdr>
            </w:div>
            <w:div w:id="435487212">
              <w:marLeft w:val="0"/>
              <w:marRight w:val="0"/>
              <w:marTop w:val="0"/>
              <w:marBottom w:val="0"/>
              <w:divBdr>
                <w:top w:val="none" w:sz="0" w:space="0" w:color="auto"/>
                <w:left w:val="none" w:sz="0" w:space="0" w:color="auto"/>
                <w:bottom w:val="none" w:sz="0" w:space="0" w:color="auto"/>
                <w:right w:val="none" w:sz="0" w:space="0" w:color="auto"/>
              </w:divBdr>
            </w:div>
            <w:div w:id="912738878">
              <w:marLeft w:val="0"/>
              <w:marRight w:val="0"/>
              <w:marTop w:val="0"/>
              <w:marBottom w:val="0"/>
              <w:divBdr>
                <w:top w:val="none" w:sz="0" w:space="0" w:color="auto"/>
                <w:left w:val="none" w:sz="0" w:space="0" w:color="auto"/>
                <w:bottom w:val="none" w:sz="0" w:space="0" w:color="auto"/>
                <w:right w:val="none" w:sz="0" w:space="0" w:color="auto"/>
              </w:divBdr>
            </w:div>
            <w:div w:id="979456293">
              <w:marLeft w:val="0"/>
              <w:marRight w:val="0"/>
              <w:marTop w:val="0"/>
              <w:marBottom w:val="0"/>
              <w:divBdr>
                <w:top w:val="none" w:sz="0" w:space="0" w:color="auto"/>
                <w:left w:val="none" w:sz="0" w:space="0" w:color="auto"/>
                <w:bottom w:val="none" w:sz="0" w:space="0" w:color="auto"/>
                <w:right w:val="none" w:sz="0" w:space="0" w:color="auto"/>
              </w:divBdr>
            </w:div>
            <w:div w:id="1096511376">
              <w:marLeft w:val="0"/>
              <w:marRight w:val="0"/>
              <w:marTop w:val="0"/>
              <w:marBottom w:val="0"/>
              <w:divBdr>
                <w:top w:val="none" w:sz="0" w:space="0" w:color="auto"/>
                <w:left w:val="none" w:sz="0" w:space="0" w:color="auto"/>
                <w:bottom w:val="none" w:sz="0" w:space="0" w:color="auto"/>
                <w:right w:val="none" w:sz="0" w:space="0" w:color="auto"/>
              </w:divBdr>
            </w:div>
            <w:div w:id="1099988566">
              <w:marLeft w:val="0"/>
              <w:marRight w:val="0"/>
              <w:marTop w:val="0"/>
              <w:marBottom w:val="0"/>
              <w:divBdr>
                <w:top w:val="none" w:sz="0" w:space="0" w:color="auto"/>
                <w:left w:val="none" w:sz="0" w:space="0" w:color="auto"/>
                <w:bottom w:val="none" w:sz="0" w:space="0" w:color="auto"/>
                <w:right w:val="none" w:sz="0" w:space="0" w:color="auto"/>
              </w:divBdr>
            </w:div>
            <w:div w:id="1256012138">
              <w:marLeft w:val="0"/>
              <w:marRight w:val="0"/>
              <w:marTop w:val="0"/>
              <w:marBottom w:val="0"/>
              <w:divBdr>
                <w:top w:val="none" w:sz="0" w:space="0" w:color="auto"/>
                <w:left w:val="none" w:sz="0" w:space="0" w:color="auto"/>
                <w:bottom w:val="none" w:sz="0" w:space="0" w:color="auto"/>
                <w:right w:val="none" w:sz="0" w:space="0" w:color="auto"/>
              </w:divBdr>
            </w:div>
            <w:div w:id="1708991561">
              <w:marLeft w:val="0"/>
              <w:marRight w:val="0"/>
              <w:marTop w:val="0"/>
              <w:marBottom w:val="0"/>
              <w:divBdr>
                <w:top w:val="none" w:sz="0" w:space="0" w:color="auto"/>
                <w:left w:val="none" w:sz="0" w:space="0" w:color="auto"/>
                <w:bottom w:val="none" w:sz="0" w:space="0" w:color="auto"/>
                <w:right w:val="none" w:sz="0" w:space="0" w:color="auto"/>
              </w:divBdr>
            </w:div>
          </w:divsChild>
        </w:div>
        <w:div w:id="879785301">
          <w:marLeft w:val="0"/>
          <w:marRight w:val="0"/>
          <w:marTop w:val="0"/>
          <w:marBottom w:val="0"/>
          <w:divBdr>
            <w:top w:val="none" w:sz="0" w:space="0" w:color="auto"/>
            <w:left w:val="none" w:sz="0" w:space="0" w:color="auto"/>
            <w:bottom w:val="none" w:sz="0" w:space="0" w:color="auto"/>
            <w:right w:val="none" w:sz="0" w:space="0" w:color="auto"/>
          </w:divBdr>
        </w:div>
        <w:div w:id="917637991">
          <w:marLeft w:val="0"/>
          <w:marRight w:val="0"/>
          <w:marTop w:val="0"/>
          <w:marBottom w:val="0"/>
          <w:divBdr>
            <w:top w:val="none" w:sz="0" w:space="0" w:color="auto"/>
            <w:left w:val="none" w:sz="0" w:space="0" w:color="auto"/>
            <w:bottom w:val="none" w:sz="0" w:space="0" w:color="auto"/>
            <w:right w:val="none" w:sz="0" w:space="0" w:color="auto"/>
          </w:divBdr>
        </w:div>
        <w:div w:id="961768557">
          <w:marLeft w:val="0"/>
          <w:marRight w:val="0"/>
          <w:marTop w:val="0"/>
          <w:marBottom w:val="0"/>
          <w:divBdr>
            <w:top w:val="none" w:sz="0" w:space="0" w:color="auto"/>
            <w:left w:val="none" w:sz="0" w:space="0" w:color="auto"/>
            <w:bottom w:val="none" w:sz="0" w:space="0" w:color="auto"/>
            <w:right w:val="none" w:sz="0" w:space="0" w:color="auto"/>
          </w:divBdr>
        </w:div>
        <w:div w:id="1050690375">
          <w:marLeft w:val="0"/>
          <w:marRight w:val="0"/>
          <w:marTop w:val="0"/>
          <w:marBottom w:val="0"/>
          <w:divBdr>
            <w:top w:val="none" w:sz="0" w:space="0" w:color="auto"/>
            <w:left w:val="none" w:sz="0" w:space="0" w:color="auto"/>
            <w:bottom w:val="none" w:sz="0" w:space="0" w:color="auto"/>
            <w:right w:val="none" w:sz="0" w:space="0" w:color="auto"/>
          </w:divBdr>
        </w:div>
        <w:div w:id="1209492986">
          <w:marLeft w:val="0"/>
          <w:marRight w:val="0"/>
          <w:marTop w:val="0"/>
          <w:marBottom w:val="0"/>
          <w:divBdr>
            <w:top w:val="none" w:sz="0" w:space="0" w:color="auto"/>
            <w:left w:val="none" w:sz="0" w:space="0" w:color="auto"/>
            <w:bottom w:val="none" w:sz="0" w:space="0" w:color="auto"/>
            <w:right w:val="none" w:sz="0" w:space="0" w:color="auto"/>
          </w:divBdr>
        </w:div>
        <w:div w:id="1262185162">
          <w:marLeft w:val="0"/>
          <w:marRight w:val="0"/>
          <w:marTop w:val="0"/>
          <w:marBottom w:val="0"/>
          <w:divBdr>
            <w:top w:val="none" w:sz="0" w:space="0" w:color="auto"/>
            <w:left w:val="none" w:sz="0" w:space="0" w:color="auto"/>
            <w:bottom w:val="none" w:sz="0" w:space="0" w:color="auto"/>
            <w:right w:val="none" w:sz="0" w:space="0" w:color="auto"/>
          </w:divBdr>
        </w:div>
        <w:div w:id="1371152761">
          <w:marLeft w:val="0"/>
          <w:marRight w:val="0"/>
          <w:marTop w:val="0"/>
          <w:marBottom w:val="0"/>
          <w:divBdr>
            <w:top w:val="none" w:sz="0" w:space="0" w:color="auto"/>
            <w:left w:val="none" w:sz="0" w:space="0" w:color="auto"/>
            <w:bottom w:val="none" w:sz="0" w:space="0" w:color="auto"/>
            <w:right w:val="none" w:sz="0" w:space="0" w:color="auto"/>
          </w:divBdr>
        </w:div>
        <w:div w:id="1395548024">
          <w:marLeft w:val="0"/>
          <w:marRight w:val="0"/>
          <w:marTop w:val="0"/>
          <w:marBottom w:val="0"/>
          <w:divBdr>
            <w:top w:val="none" w:sz="0" w:space="0" w:color="auto"/>
            <w:left w:val="none" w:sz="0" w:space="0" w:color="auto"/>
            <w:bottom w:val="none" w:sz="0" w:space="0" w:color="auto"/>
            <w:right w:val="none" w:sz="0" w:space="0" w:color="auto"/>
          </w:divBdr>
        </w:div>
        <w:div w:id="1446390745">
          <w:marLeft w:val="0"/>
          <w:marRight w:val="0"/>
          <w:marTop w:val="0"/>
          <w:marBottom w:val="0"/>
          <w:divBdr>
            <w:top w:val="none" w:sz="0" w:space="0" w:color="auto"/>
            <w:left w:val="none" w:sz="0" w:space="0" w:color="auto"/>
            <w:bottom w:val="none" w:sz="0" w:space="0" w:color="auto"/>
            <w:right w:val="none" w:sz="0" w:space="0" w:color="auto"/>
          </w:divBdr>
        </w:div>
        <w:div w:id="1691948954">
          <w:marLeft w:val="0"/>
          <w:marRight w:val="0"/>
          <w:marTop w:val="0"/>
          <w:marBottom w:val="0"/>
          <w:divBdr>
            <w:top w:val="none" w:sz="0" w:space="0" w:color="auto"/>
            <w:left w:val="none" w:sz="0" w:space="0" w:color="auto"/>
            <w:bottom w:val="none" w:sz="0" w:space="0" w:color="auto"/>
            <w:right w:val="none" w:sz="0" w:space="0" w:color="auto"/>
          </w:divBdr>
        </w:div>
        <w:div w:id="1697341128">
          <w:marLeft w:val="0"/>
          <w:marRight w:val="0"/>
          <w:marTop w:val="0"/>
          <w:marBottom w:val="0"/>
          <w:divBdr>
            <w:top w:val="none" w:sz="0" w:space="0" w:color="auto"/>
            <w:left w:val="none" w:sz="0" w:space="0" w:color="auto"/>
            <w:bottom w:val="none" w:sz="0" w:space="0" w:color="auto"/>
            <w:right w:val="none" w:sz="0" w:space="0" w:color="auto"/>
          </w:divBdr>
        </w:div>
        <w:div w:id="1710835403">
          <w:marLeft w:val="0"/>
          <w:marRight w:val="0"/>
          <w:marTop w:val="0"/>
          <w:marBottom w:val="0"/>
          <w:divBdr>
            <w:top w:val="none" w:sz="0" w:space="0" w:color="auto"/>
            <w:left w:val="none" w:sz="0" w:space="0" w:color="auto"/>
            <w:bottom w:val="none" w:sz="0" w:space="0" w:color="auto"/>
            <w:right w:val="none" w:sz="0" w:space="0" w:color="auto"/>
          </w:divBdr>
        </w:div>
        <w:div w:id="1765609270">
          <w:marLeft w:val="0"/>
          <w:marRight w:val="0"/>
          <w:marTop w:val="0"/>
          <w:marBottom w:val="0"/>
          <w:divBdr>
            <w:top w:val="none" w:sz="0" w:space="0" w:color="auto"/>
            <w:left w:val="none" w:sz="0" w:space="0" w:color="auto"/>
            <w:bottom w:val="none" w:sz="0" w:space="0" w:color="auto"/>
            <w:right w:val="none" w:sz="0" w:space="0" w:color="auto"/>
          </w:divBdr>
          <w:divsChild>
            <w:div w:id="33696629">
              <w:marLeft w:val="0"/>
              <w:marRight w:val="0"/>
              <w:marTop w:val="0"/>
              <w:marBottom w:val="0"/>
              <w:divBdr>
                <w:top w:val="none" w:sz="0" w:space="0" w:color="auto"/>
                <w:left w:val="none" w:sz="0" w:space="0" w:color="auto"/>
                <w:bottom w:val="none" w:sz="0" w:space="0" w:color="auto"/>
                <w:right w:val="none" w:sz="0" w:space="0" w:color="auto"/>
              </w:divBdr>
            </w:div>
            <w:div w:id="197090344">
              <w:marLeft w:val="0"/>
              <w:marRight w:val="0"/>
              <w:marTop w:val="0"/>
              <w:marBottom w:val="0"/>
              <w:divBdr>
                <w:top w:val="none" w:sz="0" w:space="0" w:color="auto"/>
                <w:left w:val="none" w:sz="0" w:space="0" w:color="auto"/>
                <w:bottom w:val="none" w:sz="0" w:space="0" w:color="auto"/>
                <w:right w:val="none" w:sz="0" w:space="0" w:color="auto"/>
              </w:divBdr>
            </w:div>
            <w:div w:id="247615067">
              <w:marLeft w:val="0"/>
              <w:marRight w:val="0"/>
              <w:marTop w:val="0"/>
              <w:marBottom w:val="0"/>
              <w:divBdr>
                <w:top w:val="none" w:sz="0" w:space="0" w:color="auto"/>
                <w:left w:val="none" w:sz="0" w:space="0" w:color="auto"/>
                <w:bottom w:val="none" w:sz="0" w:space="0" w:color="auto"/>
                <w:right w:val="none" w:sz="0" w:space="0" w:color="auto"/>
              </w:divBdr>
            </w:div>
            <w:div w:id="271934649">
              <w:marLeft w:val="0"/>
              <w:marRight w:val="0"/>
              <w:marTop w:val="0"/>
              <w:marBottom w:val="0"/>
              <w:divBdr>
                <w:top w:val="none" w:sz="0" w:space="0" w:color="auto"/>
                <w:left w:val="none" w:sz="0" w:space="0" w:color="auto"/>
                <w:bottom w:val="none" w:sz="0" w:space="0" w:color="auto"/>
                <w:right w:val="none" w:sz="0" w:space="0" w:color="auto"/>
              </w:divBdr>
            </w:div>
            <w:div w:id="438372659">
              <w:marLeft w:val="0"/>
              <w:marRight w:val="0"/>
              <w:marTop w:val="0"/>
              <w:marBottom w:val="0"/>
              <w:divBdr>
                <w:top w:val="none" w:sz="0" w:space="0" w:color="auto"/>
                <w:left w:val="none" w:sz="0" w:space="0" w:color="auto"/>
                <w:bottom w:val="none" w:sz="0" w:space="0" w:color="auto"/>
                <w:right w:val="none" w:sz="0" w:space="0" w:color="auto"/>
              </w:divBdr>
            </w:div>
            <w:div w:id="833642445">
              <w:marLeft w:val="0"/>
              <w:marRight w:val="0"/>
              <w:marTop w:val="0"/>
              <w:marBottom w:val="0"/>
              <w:divBdr>
                <w:top w:val="none" w:sz="0" w:space="0" w:color="auto"/>
                <w:left w:val="none" w:sz="0" w:space="0" w:color="auto"/>
                <w:bottom w:val="none" w:sz="0" w:space="0" w:color="auto"/>
                <w:right w:val="none" w:sz="0" w:space="0" w:color="auto"/>
              </w:divBdr>
            </w:div>
            <w:div w:id="931935742">
              <w:marLeft w:val="0"/>
              <w:marRight w:val="0"/>
              <w:marTop w:val="0"/>
              <w:marBottom w:val="0"/>
              <w:divBdr>
                <w:top w:val="none" w:sz="0" w:space="0" w:color="auto"/>
                <w:left w:val="none" w:sz="0" w:space="0" w:color="auto"/>
                <w:bottom w:val="none" w:sz="0" w:space="0" w:color="auto"/>
                <w:right w:val="none" w:sz="0" w:space="0" w:color="auto"/>
              </w:divBdr>
            </w:div>
            <w:div w:id="1196191788">
              <w:marLeft w:val="0"/>
              <w:marRight w:val="0"/>
              <w:marTop w:val="0"/>
              <w:marBottom w:val="0"/>
              <w:divBdr>
                <w:top w:val="none" w:sz="0" w:space="0" w:color="auto"/>
                <w:left w:val="none" w:sz="0" w:space="0" w:color="auto"/>
                <w:bottom w:val="none" w:sz="0" w:space="0" w:color="auto"/>
                <w:right w:val="none" w:sz="0" w:space="0" w:color="auto"/>
              </w:divBdr>
            </w:div>
            <w:div w:id="1552885459">
              <w:marLeft w:val="0"/>
              <w:marRight w:val="0"/>
              <w:marTop w:val="0"/>
              <w:marBottom w:val="0"/>
              <w:divBdr>
                <w:top w:val="none" w:sz="0" w:space="0" w:color="auto"/>
                <w:left w:val="none" w:sz="0" w:space="0" w:color="auto"/>
                <w:bottom w:val="none" w:sz="0" w:space="0" w:color="auto"/>
                <w:right w:val="none" w:sz="0" w:space="0" w:color="auto"/>
              </w:divBdr>
            </w:div>
            <w:div w:id="1647389305">
              <w:marLeft w:val="0"/>
              <w:marRight w:val="0"/>
              <w:marTop w:val="0"/>
              <w:marBottom w:val="0"/>
              <w:divBdr>
                <w:top w:val="none" w:sz="0" w:space="0" w:color="auto"/>
                <w:left w:val="none" w:sz="0" w:space="0" w:color="auto"/>
                <w:bottom w:val="none" w:sz="0" w:space="0" w:color="auto"/>
                <w:right w:val="none" w:sz="0" w:space="0" w:color="auto"/>
              </w:divBdr>
            </w:div>
            <w:div w:id="1766076455">
              <w:marLeft w:val="0"/>
              <w:marRight w:val="0"/>
              <w:marTop w:val="0"/>
              <w:marBottom w:val="0"/>
              <w:divBdr>
                <w:top w:val="none" w:sz="0" w:space="0" w:color="auto"/>
                <w:left w:val="none" w:sz="0" w:space="0" w:color="auto"/>
                <w:bottom w:val="none" w:sz="0" w:space="0" w:color="auto"/>
                <w:right w:val="none" w:sz="0" w:space="0" w:color="auto"/>
              </w:divBdr>
            </w:div>
            <w:div w:id="1773818149">
              <w:marLeft w:val="0"/>
              <w:marRight w:val="0"/>
              <w:marTop w:val="0"/>
              <w:marBottom w:val="0"/>
              <w:divBdr>
                <w:top w:val="none" w:sz="0" w:space="0" w:color="auto"/>
                <w:left w:val="none" w:sz="0" w:space="0" w:color="auto"/>
                <w:bottom w:val="none" w:sz="0" w:space="0" w:color="auto"/>
                <w:right w:val="none" w:sz="0" w:space="0" w:color="auto"/>
              </w:divBdr>
            </w:div>
            <w:div w:id="1928155187">
              <w:marLeft w:val="0"/>
              <w:marRight w:val="0"/>
              <w:marTop w:val="0"/>
              <w:marBottom w:val="0"/>
              <w:divBdr>
                <w:top w:val="none" w:sz="0" w:space="0" w:color="auto"/>
                <w:left w:val="none" w:sz="0" w:space="0" w:color="auto"/>
                <w:bottom w:val="none" w:sz="0" w:space="0" w:color="auto"/>
                <w:right w:val="none" w:sz="0" w:space="0" w:color="auto"/>
              </w:divBdr>
            </w:div>
            <w:div w:id="2074498842">
              <w:marLeft w:val="0"/>
              <w:marRight w:val="0"/>
              <w:marTop w:val="0"/>
              <w:marBottom w:val="0"/>
              <w:divBdr>
                <w:top w:val="none" w:sz="0" w:space="0" w:color="auto"/>
                <w:left w:val="none" w:sz="0" w:space="0" w:color="auto"/>
                <w:bottom w:val="none" w:sz="0" w:space="0" w:color="auto"/>
                <w:right w:val="none" w:sz="0" w:space="0" w:color="auto"/>
              </w:divBdr>
            </w:div>
          </w:divsChild>
        </w:div>
        <w:div w:id="1909535124">
          <w:marLeft w:val="0"/>
          <w:marRight w:val="0"/>
          <w:marTop w:val="0"/>
          <w:marBottom w:val="0"/>
          <w:divBdr>
            <w:top w:val="none" w:sz="0" w:space="0" w:color="auto"/>
            <w:left w:val="none" w:sz="0" w:space="0" w:color="auto"/>
            <w:bottom w:val="none" w:sz="0" w:space="0" w:color="auto"/>
            <w:right w:val="none" w:sz="0" w:space="0" w:color="auto"/>
          </w:divBdr>
        </w:div>
        <w:div w:id="1981421601">
          <w:marLeft w:val="0"/>
          <w:marRight w:val="0"/>
          <w:marTop w:val="0"/>
          <w:marBottom w:val="0"/>
          <w:divBdr>
            <w:top w:val="none" w:sz="0" w:space="0" w:color="auto"/>
            <w:left w:val="none" w:sz="0" w:space="0" w:color="auto"/>
            <w:bottom w:val="none" w:sz="0" w:space="0" w:color="auto"/>
            <w:right w:val="none" w:sz="0" w:space="0" w:color="auto"/>
          </w:divBdr>
        </w:div>
        <w:div w:id="2051682247">
          <w:marLeft w:val="0"/>
          <w:marRight w:val="0"/>
          <w:marTop w:val="0"/>
          <w:marBottom w:val="0"/>
          <w:divBdr>
            <w:top w:val="none" w:sz="0" w:space="0" w:color="auto"/>
            <w:left w:val="none" w:sz="0" w:space="0" w:color="auto"/>
            <w:bottom w:val="none" w:sz="0" w:space="0" w:color="auto"/>
            <w:right w:val="none" w:sz="0" w:space="0" w:color="auto"/>
          </w:divBdr>
        </w:div>
      </w:divsChild>
    </w:div>
    <w:div w:id="1273172682">
      <w:bodyDiv w:val="1"/>
      <w:marLeft w:val="0"/>
      <w:marRight w:val="0"/>
      <w:marTop w:val="0"/>
      <w:marBottom w:val="0"/>
      <w:divBdr>
        <w:top w:val="none" w:sz="0" w:space="0" w:color="auto"/>
        <w:left w:val="none" w:sz="0" w:space="0" w:color="auto"/>
        <w:bottom w:val="none" w:sz="0" w:space="0" w:color="auto"/>
        <w:right w:val="none" w:sz="0" w:space="0" w:color="auto"/>
      </w:divBdr>
      <w:divsChild>
        <w:div w:id="846939807">
          <w:marLeft w:val="0"/>
          <w:marRight w:val="0"/>
          <w:marTop w:val="0"/>
          <w:marBottom w:val="0"/>
          <w:divBdr>
            <w:top w:val="none" w:sz="0" w:space="0" w:color="auto"/>
            <w:left w:val="none" w:sz="0" w:space="0" w:color="auto"/>
            <w:bottom w:val="none" w:sz="0" w:space="0" w:color="auto"/>
            <w:right w:val="none" w:sz="0" w:space="0" w:color="auto"/>
          </w:divBdr>
        </w:div>
        <w:div w:id="1558009634">
          <w:marLeft w:val="0"/>
          <w:marRight w:val="0"/>
          <w:marTop w:val="0"/>
          <w:marBottom w:val="0"/>
          <w:divBdr>
            <w:top w:val="none" w:sz="0" w:space="0" w:color="auto"/>
            <w:left w:val="none" w:sz="0" w:space="0" w:color="auto"/>
            <w:bottom w:val="none" w:sz="0" w:space="0" w:color="auto"/>
            <w:right w:val="none" w:sz="0" w:space="0" w:color="auto"/>
          </w:divBdr>
        </w:div>
      </w:divsChild>
    </w:div>
    <w:div w:id="1356689748">
      <w:bodyDiv w:val="1"/>
      <w:marLeft w:val="0"/>
      <w:marRight w:val="0"/>
      <w:marTop w:val="0"/>
      <w:marBottom w:val="0"/>
      <w:divBdr>
        <w:top w:val="none" w:sz="0" w:space="0" w:color="auto"/>
        <w:left w:val="none" w:sz="0" w:space="0" w:color="auto"/>
        <w:bottom w:val="none" w:sz="0" w:space="0" w:color="auto"/>
        <w:right w:val="none" w:sz="0" w:space="0" w:color="auto"/>
      </w:divBdr>
    </w:div>
    <w:div w:id="1387684298">
      <w:bodyDiv w:val="1"/>
      <w:marLeft w:val="0"/>
      <w:marRight w:val="0"/>
      <w:marTop w:val="0"/>
      <w:marBottom w:val="0"/>
      <w:divBdr>
        <w:top w:val="none" w:sz="0" w:space="0" w:color="auto"/>
        <w:left w:val="none" w:sz="0" w:space="0" w:color="auto"/>
        <w:bottom w:val="none" w:sz="0" w:space="0" w:color="auto"/>
        <w:right w:val="none" w:sz="0" w:space="0" w:color="auto"/>
      </w:divBdr>
    </w:div>
    <w:div w:id="1428306505">
      <w:bodyDiv w:val="1"/>
      <w:marLeft w:val="0"/>
      <w:marRight w:val="0"/>
      <w:marTop w:val="0"/>
      <w:marBottom w:val="0"/>
      <w:divBdr>
        <w:top w:val="none" w:sz="0" w:space="0" w:color="auto"/>
        <w:left w:val="none" w:sz="0" w:space="0" w:color="auto"/>
        <w:bottom w:val="none" w:sz="0" w:space="0" w:color="auto"/>
        <w:right w:val="none" w:sz="0" w:space="0" w:color="auto"/>
      </w:divBdr>
    </w:div>
    <w:div w:id="1434862323">
      <w:bodyDiv w:val="1"/>
      <w:marLeft w:val="0"/>
      <w:marRight w:val="0"/>
      <w:marTop w:val="0"/>
      <w:marBottom w:val="0"/>
      <w:divBdr>
        <w:top w:val="none" w:sz="0" w:space="0" w:color="auto"/>
        <w:left w:val="none" w:sz="0" w:space="0" w:color="auto"/>
        <w:bottom w:val="none" w:sz="0" w:space="0" w:color="auto"/>
        <w:right w:val="none" w:sz="0" w:space="0" w:color="auto"/>
      </w:divBdr>
      <w:divsChild>
        <w:div w:id="12732964">
          <w:marLeft w:val="274"/>
          <w:marRight w:val="0"/>
          <w:marTop w:val="0"/>
          <w:marBottom w:val="0"/>
          <w:divBdr>
            <w:top w:val="none" w:sz="0" w:space="0" w:color="auto"/>
            <w:left w:val="none" w:sz="0" w:space="0" w:color="auto"/>
            <w:bottom w:val="none" w:sz="0" w:space="0" w:color="auto"/>
            <w:right w:val="none" w:sz="0" w:space="0" w:color="auto"/>
          </w:divBdr>
        </w:div>
        <w:div w:id="335423762">
          <w:marLeft w:val="274"/>
          <w:marRight w:val="0"/>
          <w:marTop w:val="0"/>
          <w:marBottom w:val="0"/>
          <w:divBdr>
            <w:top w:val="none" w:sz="0" w:space="0" w:color="auto"/>
            <w:left w:val="none" w:sz="0" w:space="0" w:color="auto"/>
            <w:bottom w:val="none" w:sz="0" w:space="0" w:color="auto"/>
            <w:right w:val="none" w:sz="0" w:space="0" w:color="auto"/>
          </w:divBdr>
        </w:div>
        <w:div w:id="376008034">
          <w:marLeft w:val="274"/>
          <w:marRight w:val="0"/>
          <w:marTop w:val="0"/>
          <w:marBottom w:val="0"/>
          <w:divBdr>
            <w:top w:val="none" w:sz="0" w:space="0" w:color="auto"/>
            <w:left w:val="none" w:sz="0" w:space="0" w:color="auto"/>
            <w:bottom w:val="none" w:sz="0" w:space="0" w:color="auto"/>
            <w:right w:val="none" w:sz="0" w:space="0" w:color="auto"/>
          </w:divBdr>
        </w:div>
        <w:div w:id="470489469">
          <w:marLeft w:val="274"/>
          <w:marRight w:val="0"/>
          <w:marTop w:val="0"/>
          <w:marBottom w:val="0"/>
          <w:divBdr>
            <w:top w:val="none" w:sz="0" w:space="0" w:color="auto"/>
            <w:left w:val="none" w:sz="0" w:space="0" w:color="auto"/>
            <w:bottom w:val="none" w:sz="0" w:space="0" w:color="auto"/>
            <w:right w:val="none" w:sz="0" w:space="0" w:color="auto"/>
          </w:divBdr>
        </w:div>
        <w:div w:id="601957861">
          <w:marLeft w:val="274"/>
          <w:marRight w:val="0"/>
          <w:marTop w:val="0"/>
          <w:marBottom w:val="0"/>
          <w:divBdr>
            <w:top w:val="none" w:sz="0" w:space="0" w:color="auto"/>
            <w:left w:val="none" w:sz="0" w:space="0" w:color="auto"/>
            <w:bottom w:val="none" w:sz="0" w:space="0" w:color="auto"/>
            <w:right w:val="none" w:sz="0" w:space="0" w:color="auto"/>
          </w:divBdr>
        </w:div>
        <w:div w:id="916284250">
          <w:marLeft w:val="274"/>
          <w:marRight w:val="0"/>
          <w:marTop w:val="0"/>
          <w:marBottom w:val="0"/>
          <w:divBdr>
            <w:top w:val="none" w:sz="0" w:space="0" w:color="auto"/>
            <w:left w:val="none" w:sz="0" w:space="0" w:color="auto"/>
            <w:bottom w:val="none" w:sz="0" w:space="0" w:color="auto"/>
            <w:right w:val="none" w:sz="0" w:space="0" w:color="auto"/>
          </w:divBdr>
        </w:div>
        <w:div w:id="946234991">
          <w:marLeft w:val="274"/>
          <w:marRight w:val="0"/>
          <w:marTop w:val="0"/>
          <w:marBottom w:val="0"/>
          <w:divBdr>
            <w:top w:val="none" w:sz="0" w:space="0" w:color="auto"/>
            <w:left w:val="none" w:sz="0" w:space="0" w:color="auto"/>
            <w:bottom w:val="none" w:sz="0" w:space="0" w:color="auto"/>
            <w:right w:val="none" w:sz="0" w:space="0" w:color="auto"/>
          </w:divBdr>
        </w:div>
        <w:div w:id="1159614061">
          <w:marLeft w:val="274"/>
          <w:marRight w:val="0"/>
          <w:marTop w:val="0"/>
          <w:marBottom w:val="0"/>
          <w:divBdr>
            <w:top w:val="none" w:sz="0" w:space="0" w:color="auto"/>
            <w:left w:val="none" w:sz="0" w:space="0" w:color="auto"/>
            <w:bottom w:val="none" w:sz="0" w:space="0" w:color="auto"/>
            <w:right w:val="none" w:sz="0" w:space="0" w:color="auto"/>
          </w:divBdr>
        </w:div>
        <w:div w:id="1334840517">
          <w:marLeft w:val="274"/>
          <w:marRight w:val="0"/>
          <w:marTop w:val="0"/>
          <w:marBottom w:val="0"/>
          <w:divBdr>
            <w:top w:val="none" w:sz="0" w:space="0" w:color="auto"/>
            <w:left w:val="none" w:sz="0" w:space="0" w:color="auto"/>
            <w:bottom w:val="none" w:sz="0" w:space="0" w:color="auto"/>
            <w:right w:val="none" w:sz="0" w:space="0" w:color="auto"/>
          </w:divBdr>
        </w:div>
        <w:div w:id="1475443031">
          <w:marLeft w:val="274"/>
          <w:marRight w:val="0"/>
          <w:marTop w:val="0"/>
          <w:marBottom w:val="0"/>
          <w:divBdr>
            <w:top w:val="none" w:sz="0" w:space="0" w:color="auto"/>
            <w:left w:val="none" w:sz="0" w:space="0" w:color="auto"/>
            <w:bottom w:val="none" w:sz="0" w:space="0" w:color="auto"/>
            <w:right w:val="none" w:sz="0" w:space="0" w:color="auto"/>
          </w:divBdr>
        </w:div>
        <w:div w:id="1538153505">
          <w:marLeft w:val="274"/>
          <w:marRight w:val="0"/>
          <w:marTop w:val="0"/>
          <w:marBottom w:val="0"/>
          <w:divBdr>
            <w:top w:val="none" w:sz="0" w:space="0" w:color="auto"/>
            <w:left w:val="none" w:sz="0" w:space="0" w:color="auto"/>
            <w:bottom w:val="none" w:sz="0" w:space="0" w:color="auto"/>
            <w:right w:val="none" w:sz="0" w:space="0" w:color="auto"/>
          </w:divBdr>
        </w:div>
        <w:div w:id="1799642093">
          <w:marLeft w:val="274"/>
          <w:marRight w:val="0"/>
          <w:marTop w:val="0"/>
          <w:marBottom w:val="0"/>
          <w:divBdr>
            <w:top w:val="none" w:sz="0" w:space="0" w:color="auto"/>
            <w:left w:val="none" w:sz="0" w:space="0" w:color="auto"/>
            <w:bottom w:val="none" w:sz="0" w:space="0" w:color="auto"/>
            <w:right w:val="none" w:sz="0" w:space="0" w:color="auto"/>
          </w:divBdr>
        </w:div>
        <w:div w:id="1827550370">
          <w:marLeft w:val="274"/>
          <w:marRight w:val="0"/>
          <w:marTop w:val="0"/>
          <w:marBottom w:val="0"/>
          <w:divBdr>
            <w:top w:val="none" w:sz="0" w:space="0" w:color="auto"/>
            <w:left w:val="none" w:sz="0" w:space="0" w:color="auto"/>
            <w:bottom w:val="none" w:sz="0" w:space="0" w:color="auto"/>
            <w:right w:val="none" w:sz="0" w:space="0" w:color="auto"/>
          </w:divBdr>
        </w:div>
        <w:div w:id="2009823940">
          <w:marLeft w:val="274"/>
          <w:marRight w:val="0"/>
          <w:marTop w:val="0"/>
          <w:marBottom w:val="0"/>
          <w:divBdr>
            <w:top w:val="none" w:sz="0" w:space="0" w:color="auto"/>
            <w:left w:val="none" w:sz="0" w:space="0" w:color="auto"/>
            <w:bottom w:val="none" w:sz="0" w:space="0" w:color="auto"/>
            <w:right w:val="none" w:sz="0" w:space="0" w:color="auto"/>
          </w:divBdr>
        </w:div>
        <w:div w:id="2073387216">
          <w:marLeft w:val="274"/>
          <w:marRight w:val="0"/>
          <w:marTop w:val="0"/>
          <w:marBottom w:val="0"/>
          <w:divBdr>
            <w:top w:val="none" w:sz="0" w:space="0" w:color="auto"/>
            <w:left w:val="none" w:sz="0" w:space="0" w:color="auto"/>
            <w:bottom w:val="none" w:sz="0" w:space="0" w:color="auto"/>
            <w:right w:val="none" w:sz="0" w:space="0" w:color="auto"/>
          </w:divBdr>
        </w:div>
        <w:div w:id="2085569089">
          <w:marLeft w:val="274"/>
          <w:marRight w:val="0"/>
          <w:marTop w:val="0"/>
          <w:marBottom w:val="0"/>
          <w:divBdr>
            <w:top w:val="none" w:sz="0" w:space="0" w:color="auto"/>
            <w:left w:val="none" w:sz="0" w:space="0" w:color="auto"/>
            <w:bottom w:val="none" w:sz="0" w:space="0" w:color="auto"/>
            <w:right w:val="none" w:sz="0" w:space="0" w:color="auto"/>
          </w:divBdr>
        </w:div>
      </w:divsChild>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36055210">
      <w:bodyDiv w:val="1"/>
      <w:marLeft w:val="0"/>
      <w:marRight w:val="0"/>
      <w:marTop w:val="0"/>
      <w:marBottom w:val="0"/>
      <w:divBdr>
        <w:top w:val="none" w:sz="0" w:space="0" w:color="auto"/>
        <w:left w:val="none" w:sz="0" w:space="0" w:color="auto"/>
        <w:bottom w:val="none" w:sz="0" w:space="0" w:color="auto"/>
        <w:right w:val="none" w:sz="0" w:space="0" w:color="auto"/>
      </w:divBdr>
    </w:div>
    <w:div w:id="1448426024">
      <w:bodyDiv w:val="1"/>
      <w:marLeft w:val="0"/>
      <w:marRight w:val="0"/>
      <w:marTop w:val="0"/>
      <w:marBottom w:val="0"/>
      <w:divBdr>
        <w:top w:val="none" w:sz="0" w:space="0" w:color="auto"/>
        <w:left w:val="none" w:sz="0" w:space="0" w:color="auto"/>
        <w:bottom w:val="none" w:sz="0" w:space="0" w:color="auto"/>
        <w:right w:val="none" w:sz="0" w:space="0" w:color="auto"/>
      </w:divBdr>
    </w:div>
    <w:div w:id="1483082623">
      <w:bodyDiv w:val="1"/>
      <w:marLeft w:val="0"/>
      <w:marRight w:val="0"/>
      <w:marTop w:val="0"/>
      <w:marBottom w:val="0"/>
      <w:divBdr>
        <w:top w:val="none" w:sz="0" w:space="0" w:color="auto"/>
        <w:left w:val="none" w:sz="0" w:space="0" w:color="auto"/>
        <w:bottom w:val="none" w:sz="0" w:space="0" w:color="auto"/>
        <w:right w:val="none" w:sz="0" w:space="0" w:color="auto"/>
      </w:divBdr>
      <w:divsChild>
        <w:div w:id="421267766">
          <w:marLeft w:val="0"/>
          <w:marRight w:val="0"/>
          <w:marTop w:val="0"/>
          <w:marBottom w:val="0"/>
          <w:divBdr>
            <w:top w:val="none" w:sz="0" w:space="0" w:color="auto"/>
            <w:left w:val="none" w:sz="0" w:space="0" w:color="auto"/>
            <w:bottom w:val="none" w:sz="0" w:space="0" w:color="auto"/>
            <w:right w:val="none" w:sz="0" w:space="0" w:color="auto"/>
          </w:divBdr>
        </w:div>
        <w:div w:id="1931697830">
          <w:marLeft w:val="0"/>
          <w:marRight w:val="0"/>
          <w:marTop w:val="0"/>
          <w:marBottom w:val="0"/>
          <w:divBdr>
            <w:top w:val="none" w:sz="0" w:space="0" w:color="auto"/>
            <w:left w:val="none" w:sz="0" w:space="0" w:color="auto"/>
            <w:bottom w:val="none" w:sz="0" w:space="0" w:color="auto"/>
            <w:right w:val="none" w:sz="0" w:space="0" w:color="auto"/>
          </w:divBdr>
        </w:div>
      </w:divsChild>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59121847">
      <w:bodyDiv w:val="1"/>
      <w:marLeft w:val="0"/>
      <w:marRight w:val="0"/>
      <w:marTop w:val="0"/>
      <w:marBottom w:val="0"/>
      <w:divBdr>
        <w:top w:val="none" w:sz="0" w:space="0" w:color="auto"/>
        <w:left w:val="none" w:sz="0" w:space="0" w:color="auto"/>
        <w:bottom w:val="none" w:sz="0" w:space="0" w:color="auto"/>
        <w:right w:val="none" w:sz="0" w:space="0" w:color="auto"/>
      </w:divBdr>
    </w:div>
    <w:div w:id="1591043523">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44308881">
      <w:bodyDiv w:val="1"/>
      <w:marLeft w:val="0"/>
      <w:marRight w:val="0"/>
      <w:marTop w:val="0"/>
      <w:marBottom w:val="0"/>
      <w:divBdr>
        <w:top w:val="none" w:sz="0" w:space="0" w:color="auto"/>
        <w:left w:val="none" w:sz="0" w:space="0" w:color="auto"/>
        <w:bottom w:val="none" w:sz="0" w:space="0" w:color="auto"/>
        <w:right w:val="none" w:sz="0" w:space="0" w:color="auto"/>
      </w:divBdr>
      <w:divsChild>
        <w:div w:id="898981724">
          <w:marLeft w:val="446"/>
          <w:marRight w:val="0"/>
          <w:marTop w:val="0"/>
          <w:marBottom w:val="120"/>
          <w:divBdr>
            <w:top w:val="none" w:sz="0" w:space="0" w:color="auto"/>
            <w:left w:val="none" w:sz="0" w:space="0" w:color="auto"/>
            <w:bottom w:val="none" w:sz="0" w:space="0" w:color="auto"/>
            <w:right w:val="none" w:sz="0" w:space="0" w:color="auto"/>
          </w:divBdr>
        </w:div>
        <w:div w:id="923341662">
          <w:marLeft w:val="446"/>
          <w:marRight w:val="0"/>
          <w:marTop w:val="0"/>
          <w:marBottom w:val="120"/>
          <w:divBdr>
            <w:top w:val="none" w:sz="0" w:space="0" w:color="auto"/>
            <w:left w:val="none" w:sz="0" w:space="0" w:color="auto"/>
            <w:bottom w:val="none" w:sz="0" w:space="0" w:color="auto"/>
            <w:right w:val="none" w:sz="0" w:space="0" w:color="auto"/>
          </w:divBdr>
        </w:div>
        <w:div w:id="940986806">
          <w:marLeft w:val="446"/>
          <w:marRight w:val="0"/>
          <w:marTop w:val="0"/>
          <w:marBottom w:val="120"/>
          <w:divBdr>
            <w:top w:val="none" w:sz="0" w:space="0" w:color="auto"/>
            <w:left w:val="none" w:sz="0" w:space="0" w:color="auto"/>
            <w:bottom w:val="none" w:sz="0" w:space="0" w:color="auto"/>
            <w:right w:val="none" w:sz="0" w:space="0" w:color="auto"/>
          </w:divBdr>
        </w:div>
      </w:divsChild>
    </w:div>
    <w:div w:id="1660230364">
      <w:bodyDiv w:val="1"/>
      <w:marLeft w:val="0"/>
      <w:marRight w:val="0"/>
      <w:marTop w:val="0"/>
      <w:marBottom w:val="0"/>
      <w:divBdr>
        <w:top w:val="none" w:sz="0" w:space="0" w:color="auto"/>
        <w:left w:val="none" w:sz="0" w:space="0" w:color="auto"/>
        <w:bottom w:val="none" w:sz="0" w:space="0" w:color="auto"/>
        <w:right w:val="none" w:sz="0" w:space="0" w:color="auto"/>
      </w:divBdr>
      <w:divsChild>
        <w:div w:id="558832861">
          <w:marLeft w:val="0"/>
          <w:marRight w:val="0"/>
          <w:marTop w:val="0"/>
          <w:marBottom w:val="0"/>
          <w:divBdr>
            <w:top w:val="none" w:sz="0" w:space="0" w:color="auto"/>
            <w:left w:val="none" w:sz="0" w:space="0" w:color="auto"/>
            <w:bottom w:val="none" w:sz="0" w:space="0" w:color="auto"/>
            <w:right w:val="none" w:sz="0" w:space="0" w:color="auto"/>
          </w:divBdr>
        </w:div>
        <w:div w:id="721095513">
          <w:marLeft w:val="0"/>
          <w:marRight w:val="0"/>
          <w:marTop w:val="0"/>
          <w:marBottom w:val="0"/>
          <w:divBdr>
            <w:top w:val="none" w:sz="0" w:space="0" w:color="auto"/>
            <w:left w:val="none" w:sz="0" w:space="0" w:color="auto"/>
            <w:bottom w:val="none" w:sz="0" w:space="0" w:color="auto"/>
            <w:right w:val="none" w:sz="0" w:space="0" w:color="auto"/>
          </w:divBdr>
        </w:div>
      </w:divsChild>
    </w:div>
    <w:div w:id="1668096143">
      <w:bodyDiv w:val="1"/>
      <w:marLeft w:val="0"/>
      <w:marRight w:val="0"/>
      <w:marTop w:val="0"/>
      <w:marBottom w:val="0"/>
      <w:divBdr>
        <w:top w:val="none" w:sz="0" w:space="0" w:color="auto"/>
        <w:left w:val="none" w:sz="0" w:space="0" w:color="auto"/>
        <w:bottom w:val="none" w:sz="0" w:space="0" w:color="auto"/>
        <w:right w:val="none" w:sz="0" w:space="0" w:color="auto"/>
      </w:divBdr>
      <w:divsChild>
        <w:div w:id="956064260">
          <w:marLeft w:val="446"/>
          <w:marRight w:val="0"/>
          <w:marTop w:val="0"/>
          <w:marBottom w:val="120"/>
          <w:divBdr>
            <w:top w:val="none" w:sz="0" w:space="0" w:color="auto"/>
            <w:left w:val="none" w:sz="0" w:space="0" w:color="auto"/>
            <w:bottom w:val="none" w:sz="0" w:space="0" w:color="auto"/>
            <w:right w:val="none" w:sz="0" w:space="0" w:color="auto"/>
          </w:divBdr>
        </w:div>
        <w:div w:id="1790515171">
          <w:marLeft w:val="446"/>
          <w:marRight w:val="0"/>
          <w:marTop w:val="0"/>
          <w:marBottom w:val="120"/>
          <w:divBdr>
            <w:top w:val="none" w:sz="0" w:space="0" w:color="auto"/>
            <w:left w:val="none" w:sz="0" w:space="0" w:color="auto"/>
            <w:bottom w:val="none" w:sz="0" w:space="0" w:color="auto"/>
            <w:right w:val="none" w:sz="0" w:space="0" w:color="auto"/>
          </w:divBdr>
        </w:div>
      </w:divsChild>
    </w:div>
    <w:div w:id="1670017800">
      <w:bodyDiv w:val="1"/>
      <w:marLeft w:val="0"/>
      <w:marRight w:val="0"/>
      <w:marTop w:val="0"/>
      <w:marBottom w:val="0"/>
      <w:divBdr>
        <w:top w:val="none" w:sz="0" w:space="0" w:color="auto"/>
        <w:left w:val="none" w:sz="0" w:space="0" w:color="auto"/>
        <w:bottom w:val="none" w:sz="0" w:space="0" w:color="auto"/>
        <w:right w:val="none" w:sz="0" w:space="0" w:color="auto"/>
      </w:divBdr>
      <w:divsChild>
        <w:div w:id="464473675">
          <w:marLeft w:val="446"/>
          <w:marRight w:val="0"/>
          <w:marTop w:val="0"/>
          <w:marBottom w:val="0"/>
          <w:divBdr>
            <w:top w:val="none" w:sz="0" w:space="0" w:color="auto"/>
            <w:left w:val="none" w:sz="0" w:space="0" w:color="auto"/>
            <w:bottom w:val="none" w:sz="0" w:space="0" w:color="auto"/>
            <w:right w:val="none" w:sz="0" w:space="0" w:color="auto"/>
          </w:divBdr>
        </w:div>
        <w:div w:id="877356832">
          <w:marLeft w:val="446"/>
          <w:marRight w:val="0"/>
          <w:marTop w:val="0"/>
          <w:marBottom w:val="0"/>
          <w:divBdr>
            <w:top w:val="none" w:sz="0" w:space="0" w:color="auto"/>
            <w:left w:val="none" w:sz="0" w:space="0" w:color="auto"/>
            <w:bottom w:val="none" w:sz="0" w:space="0" w:color="auto"/>
            <w:right w:val="none" w:sz="0" w:space="0" w:color="auto"/>
          </w:divBdr>
        </w:div>
        <w:div w:id="1252936217">
          <w:marLeft w:val="446"/>
          <w:marRight w:val="0"/>
          <w:marTop w:val="0"/>
          <w:marBottom w:val="0"/>
          <w:divBdr>
            <w:top w:val="none" w:sz="0" w:space="0" w:color="auto"/>
            <w:left w:val="none" w:sz="0" w:space="0" w:color="auto"/>
            <w:bottom w:val="none" w:sz="0" w:space="0" w:color="auto"/>
            <w:right w:val="none" w:sz="0" w:space="0" w:color="auto"/>
          </w:divBdr>
        </w:div>
        <w:div w:id="2109428094">
          <w:marLeft w:val="446"/>
          <w:marRight w:val="0"/>
          <w:marTop w:val="0"/>
          <w:marBottom w:val="0"/>
          <w:divBdr>
            <w:top w:val="none" w:sz="0" w:space="0" w:color="auto"/>
            <w:left w:val="none" w:sz="0" w:space="0" w:color="auto"/>
            <w:bottom w:val="none" w:sz="0" w:space="0" w:color="auto"/>
            <w:right w:val="none" w:sz="0" w:space="0" w:color="auto"/>
          </w:divBdr>
        </w:div>
      </w:divsChild>
    </w:div>
    <w:div w:id="1698846203">
      <w:bodyDiv w:val="1"/>
      <w:marLeft w:val="0"/>
      <w:marRight w:val="0"/>
      <w:marTop w:val="0"/>
      <w:marBottom w:val="0"/>
      <w:divBdr>
        <w:top w:val="none" w:sz="0" w:space="0" w:color="auto"/>
        <w:left w:val="none" w:sz="0" w:space="0" w:color="auto"/>
        <w:bottom w:val="none" w:sz="0" w:space="0" w:color="auto"/>
        <w:right w:val="none" w:sz="0" w:space="0" w:color="auto"/>
      </w:divBdr>
      <w:divsChild>
        <w:div w:id="58403555">
          <w:marLeft w:val="0"/>
          <w:marRight w:val="0"/>
          <w:marTop w:val="0"/>
          <w:marBottom w:val="0"/>
          <w:divBdr>
            <w:top w:val="none" w:sz="0" w:space="0" w:color="auto"/>
            <w:left w:val="none" w:sz="0" w:space="0" w:color="auto"/>
            <w:bottom w:val="none" w:sz="0" w:space="0" w:color="auto"/>
            <w:right w:val="none" w:sz="0" w:space="0" w:color="auto"/>
          </w:divBdr>
          <w:divsChild>
            <w:div w:id="1636370146">
              <w:marLeft w:val="0"/>
              <w:marRight w:val="0"/>
              <w:marTop w:val="0"/>
              <w:marBottom w:val="0"/>
              <w:divBdr>
                <w:top w:val="none" w:sz="0" w:space="0" w:color="auto"/>
                <w:left w:val="none" w:sz="0" w:space="0" w:color="auto"/>
                <w:bottom w:val="none" w:sz="0" w:space="0" w:color="auto"/>
                <w:right w:val="none" w:sz="0" w:space="0" w:color="auto"/>
              </w:divBdr>
            </w:div>
          </w:divsChild>
        </w:div>
        <w:div w:id="60447735">
          <w:marLeft w:val="0"/>
          <w:marRight w:val="0"/>
          <w:marTop w:val="0"/>
          <w:marBottom w:val="0"/>
          <w:divBdr>
            <w:top w:val="none" w:sz="0" w:space="0" w:color="auto"/>
            <w:left w:val="none" w:sz="0" w:space="0" w:color="auto"/>
            <w:bottom w:val="none" w:sz="0" w:space="0" w:color="auto"/>
            <w:right w:val="none" w:sz="0" w:space="0" w:color="auto"/>
          </w:divBdr>
          <w:divsChild>
            <w:div w:id="1511598393">
              <w:marLeft w:val="0"/>
              <w:marRight w:val="0"/>
              <w:marTop w:val="0"/>
              <w:marBottom w:val="0"/>
              <w:divBdr>
                <w:top w:val="none" w:sz="0" w:space="0" w:color="auto"/>
                <w:left w:val="none" w:sz="0" w:space="0" w:color="auto"/>
                <w:bottom w:val="none" w:sz="0" w:space="0" w:color="auto"/>
                <w:right w:val="none" w:sz="0" w:space="0" w:color="auto"/>
              </w:divBdr>
            </w:div>
          </w:divsChild>
        </w:div>
        <w:div w:id="119342521">
          <w:marLeft w:val="0"/>
          <w:marRight w:val="0"/>
          <w:marTop w:val="0"/>
          <w:marBottom w:val="0"/>
          <w:divBdr>
            <w:top w:val="none" w:sz="0" w:space="0" w:color="auto"/>
            <w:left w:val="none" w:sz="0" w:space="0" w:color="auto"/>
            <w:bottom w:val="none" w:sz="0" w:space="0" w:color="auto"/>
            <w:right w:val="none" w:sz="0" w:space="0" w:color="auto"/>
          </w:divBdr>
          <w:divsChild>
            <w:div w:id="792869762">
              <w:marLeft w:val="0"/>
              <w:marRight w:val="0"/>
              <w:marTop w:val="0"/>
              <w:marBottom w:val="0"/>
              <w:divBdr>
                <w:top w:val="none" w:sz="0" w:space="0" w:color="auto"/>
                <w:left w:val="none" w:sz="0" w:space="0" w:color="auto"/>
                <w:bottom w:val="none" w:sz="0" w:space="0" w:color="auto"/>
                <w:right w:val="none" w:sz="0" w:space="0" w:color="auto"/>
              </w:divBdr>
            </w:div>
          </w:divsChild>
        </w:div>
        <w:div w:id="212741246">
          <w:marLeft w:val="0"/>
          <w:marRight w:val="0"/>
          <w:marTop w:val="0"/>
          <w:marBottom w:val="0"/>
          <w:divBdr>
            <w:top w:val="none" w:sz="0" w:space="0" w:color="auto"/>
            <w:left w:val="none" w:sz="0" w:space="0" w:color="auto"/>
            <w:bottom w:val="none" w:sz="0" w:space="0" w:color="auto"/>
            <w:right w:val="none" w:sz="0" w:space="0" w:color="auto"/>
          </w:divBdr>
          <w:divsChild>
            <w:div w:id="986278496">
              <w:marLeft w:val="0"/>
              <w:marRight w:val="0"/>
              <w:marTop w:val="0"/>
              <w:marBottom w:val="0"/>
              <w:divBdr>
                <w:top w:val="none" w:sz="0" w:space="0" w:color="auto"/>
                <w:left w:val="none" w:sz="0" w:space="0" w:color="auto"/>
                <w:bottom w:val="none" w:sz="0" w:space="0" w:color="auto"/>
                <w:right w:val="none" w:sz="0" w:space="0" w:color="auto"/>
              </w:divBdr>
            </w:div>
          </w:divsChild>
        </w:div>
        <w:div w:id="266542036">
          <w:marLeft w:val="0"/>
          <w:marRight w:val="0"/>
          <w:marTop w:val="0"/>
          <w:marBottom w:val="0"/>
          <w:divBdr>
            <w:top w:val="none" w:sz="0" w:space="0" w:color="auto"/>
            <w:left w:val="none" w:sz="0" w:space="0" w:color="auto"/>
            <w:bottom w:val="none" w:sz="0" w:space="0" w:color="auto"/>
            <w:right w:val="none" w:sz="0" w:space="0" w:color="auto"/>
          </w:divBdr>
          <w:divsChild>
            <w:div w:id="1727607642">
              <w:marLeft w:val="0"/>
              <w:marRight w:val="0"/>
              <w:marTop w:val="0"/>
              <w:marBottom w:val="0"/>
              <w:divBdr>
                <w:top w:val="none" w:sz="0" w:space="0" w:color="auto"/>
                <w:left w:val="none" w:sz="0" w:space="0" w:color="auto"/>
                <w:bottom w:val="none" w:sz="0" w:space="0" w:color="auto"/>
                <w:right w:val="none" w:sz="0" w:space="0" w:color="auto"/>
              </w:divBdr>
            </w:div>
          </w:divsChild>
        </w:div>
        <w:div w:id="495346324">
          <w:marLeft w:val="0"/>
          <w:marRight w:val="0"/>
          <w:marTop w:val="0"/>
          <w:marBottom w:val="0"/>
          <w:divBdr>
            <w:top w:val="none" w:sz="0" w:space="0" w:color="auto"/>
            <w:left w:val="none" w:sz="0" w:space="0" w:color="auto"/>
            <w:bottom w:val="none" w:sz="0" w:space="0" w:color="auto"/>
            <w:right w:val="none" w:sz="0" w:space="0" w:color="auto"/>
          </w:divBdr>
          <w:divsChild>
            <w:div w:id="991711058">
              <w:marLeft w:val="0"/>
              <w:marRight w:val="0"/>
              <w:marTop w:val="0"/>
              <w:marBottom w:val="0"/>
              <w:divBdr>
                <w:top w:val="none" w:sz="0" w:space="0" w:color="auto"/>
                <w:left w:val="none" w:sz="0" w:space="0" w:color="auto"/>
                <w:bottom w:val="none" w:sz="0" w:space="0" w:color="auto"/>
                <w:right w:val="none" w:sz="0" w:space="0" w:color="auto"/>
              </w:divBdr>
            </w:div>
          </w:divsChild>
        </w:div>
        <w:div w:id="524635869">
          <w:marLeft w:val="0"/>
          <w:marRight w:val="0"/>
          <w:marTop w:val="0"/>
          <w:marBottom w:val="0"/>
          <w:divBdr>
            <w:top w:val="none" w:sz="0" w:space="0" w:color="auto"/>
            <w:left w:val="none" w:sz="0" w:space="0" w:color="auto"/>
            <w:bottom w:val="none" w:sz="0" w:space="0" w:color="auto"/>
            <w:right w:val="none" w:sz="0" w:space="0" w:color="auto"/>
          </w:divBdr>
          <w:divsChild>
            <w:div w:id="560361637">
              <w:marLeft w:val="0"/>
              <w:marRight w:val="0"/>
              <w:marTop w:val="0"/>
              <w:marBottom w:val="0"/>
              <w:divBdr>
                <w:top w:val="none" w:sz="0" w:space="0" w:color="auto"/>
                <w:left w:val="none" w:sz="0" w:space="0" w:color="auto"/>
                <w:bottom w:val="none" w:sz="0" w:space="0" w:color="auto"/>
                <w:right w:val="none" w:sz="0" w:space="0" w:color="auto"/>
              </w:divBdr>
            </w:div>
          </w:divsChild>
        </w:div>
        <w:div w:id="593979586">
          <w:marLeft w:val="0"/>
          <w:marRight w:val="0"/>
          <w:marTop w:val="0"/>
          <w:marBottom w:val="0"/>
          <w:divBdr>
            <w:top w:val="none" w:sz="0" w:space="0" w:color="auto"/>
            <w:left w:val="none" w:sz="0" w:space="0" w:color="auto"/>
            <w:bottom w:val="none" w:sz="0" w:space="0" w:color="auto"/>
            <w:right w:val="none" w:sz="0" w:space="0" w:color="auto"/>
          </w:divBdr>
          <w:divsChild>
            <w:div w:id="502860455">
              <w:marLeft w:val="0"/>
              <w:marRight w:val="0"/>
              <w:marTop w:val="0"/>
              <w:marBottom w:val="0"/>
              <w:divBdr>
                <w:top w:val="none" w:sz="0" w:space="0" w:color="auto"/>
                <w:left w:val="none" w:sz="0" w:space="0" w:color="auto"/>
                <w:bottom w:val="none" w:sz="0" w:space="0" w:color="auto"/>
                <w:right w:val="none" w:sz="0" w:space="0" w:color="auto"/>
              </w:divBdr>
            </w:div>
          </w:divsChild>
        </w:div>
        <w:div w:id="637540382">
          <w:marLeft w:val="0"/>
          <w:marRight w:val="0"/>
          <w:marTop w:val="0"/>
          <w:marBottom w:val="0"/>
          <w:divBdr>
            <w:top w:val="none" w:sz="0" w:space="0" w:color="auto"/>
            <w:left w:val="none" w:sz="0" w:space="0" w:color="auto"/>
            <w:bottom w:val="none" w:sz="0" w:space="0" w:color="auto"/>
            <w:right w:val="none" w:sz="0" w:space="0" w:color="auto"/>
          </w:divBdr>
          <w:divsChild>
            <w:div w:id="702363623">
              <w:marLeft w:val="0"/>
              <w:marRight w:val="0"/>
              <w:marTop w:val="0"/>
              <w:marBottom w:val="0"/>
              <w:divBdr>
                <w:top w:val="none" w:sz="0" w:space="0" w:color="auto"/>
                <w:left w:val="none" w:sz="0" w:space="0" w:color="auto"/>
                <w:bottom w:val="none" w:sz="0" w:space="0" w:color="auto"/>
                <w:right w:val="none" w:sz="0" w:space="0" w:color="auto"/>
              </w:divBdr>
            </w:div>
          </w:divsChild>
        </w:div>
        <w:div w:id="673218051">
          <w:marLeft w:val="0"/>
          <w:marRight w:val="0"/>
          <w:marTop w:val="0"/>
          <w:marBottom w:val="0"/>
          <w:divBdr>
            <w:top w:val="none" w:sz="0" w:space="0" w:color="auto"/>
            <w:left w:val="none" w:sz="0" w:space="0" w:color="auto"/>
            <w:bottom w:val="none" w:sz="0" w:space="0" w:color="auto"/>
            <w:right w:val="none" w:sz="0" w:space="0" w:color="auto"/>
          </w:divBdr>
          <w:divsChild>
            <w:div w:id="95058957">
              <w:marLeft w:val="0"/>
              <w:marRight w:val="0"/>
              <w:marTop w:val="0"/>
              <w:marBottom w:val="0"/>
              <w:divBdr>
                <w:top w:val="none" w:sz="0" w:space="0" w:color="auto"/>
                <w:left w:val="none" w:sz="0" w:space="0" w:color="auto"/>
                <w:bottom w:val="none" w:sz="0" w:space="0" w:color="auto"/>
                <w:right w:val="none" w:sz="0" w:space="0" w:color="auto"/>
              </w:divBdr>
            </w:div>
            <w:div w:id="1359506079">
              <w:marLeft w:val="0"/>
              <w:marRight w:val="0"/>
              <w:marTop w:val="0"/>
              <w:marBottom w:val="0"/>
              <w:divBdr>
                <w:top w:val="none" w:sz="0" w:space="0" w:color="auto"/>
                <w:left w:val="none" w:sz="0" w:space="0" w:color="auto"/>
                <w:bottom w:val="none" w:sz="0" w:space="0" w:color="auto"/>
                <w:right w:val="none" w:sz="0" w:space="0" w:color="auto"/>
              </w:divBdr>
            </w:div>
          </w:divsChild>
        </w:div>
        <w:div w:id="750007596">
          <w:marLeft w:val="0"/>
          <w:marRight w:val="0"/>
          <w:marTop w:val="0"/>
          <w:marBottom w:val="0"/>
          <w:divBdr>
            <w:top w:val="none" w:sz="0" w:space="0" w:color="auto"/>
            <w:left w:val="none" w:sz="0" w:space="0" w:color="auto"/>
            <w:bottom w:val="none" w:sz="0" w:space="0" w:color="auto"/>
            <w:right w:val="none" w:sz="0" w:space="0" w:color="auto"/>
          </w:divBdr>
          <w:divsChild>
            <w:div w:id="61878630">
              <w:marLeft w:val="0"/>
              <w:marRight w:val="0"/>
              <w:marTop w:val="0"/>
              <w:marBottom w:val="0"/>
              <w:divBdr>
                <w:top w:val="none" w:sz="0" w:space="0" w:color="auto"/>
                <w:left w:val="none" w:sz="0" w:space="0" w:color="auto"/>
                <w:bottom w:val="none" w:sz="0" w:space="0" w:color="auto"/>
                <w:right w:val="none" w:sz="0" w:space="0" w:color="auto"/>
              </w:divBdr>
            </w:div>
            <w:div w:id="309793346">
              <w:marLeft w:val="0"/>
              <w:marRight w:val="0"/>
              <w:marTop w:val="0"/>
              <w:marBottom w:val="0"/>
              <w:divBdr>
                <w:top w:val="none" w:sz="0" w:space="0" w:color="auto"/>
                <w:left w:val="none" w:sz="0" w:space="0" w:color="auto"/>
                <w:bottom w:val="none" w:sz="0" w:space="0" w:color="auto"/>
                <w:right w:val="none" w:sz="0" w:space="0" w:color="auto"/>
              </w:divBdr>
            </w:div>
          </w:divsChild>
        </w:div>
        <w:div w:id="831137582">
          <w:marLeft w:val="0"/>
          <w:marRight w:val="0"/>
          <w:marTop w:val="0"/>
          <w:marBottom w:val="0"/>
          <w:divBdr>
            <w:top w:val="none" w:sz="0" w:space="0" w:color="auto"/>
            <w:left w:val="none" w:sz="0" w:space="0" w:color="auto"/>
            <w:bottom w:val="none" w:sz="0" w:space="0" w:color="auto"/>
            <w:right w:val="none" w:sz="0" w:space="0" w:color="auto"/>
          </w:divBdr>
          <w:divsChild>
            <w:div w:id="1624186525">
              <w:marLeft w:val="0"/>
              <w:marRight w:val="0"/>
              <w:marTop w:val="0"/>
              <w:marBottom w:val="0"/>
              <w:divBdr>
                <w:top w:val="none" w:sz="0" w:space="0" w:color="auto"/>
                <w:left w:val="none" w:sz="0" w:space="0" w:color="auto"/>
                <w:bottom w:val="none" w:sz="0" w:space="0" w:color="auto"/>
                <w:right w:val="none" w:sz="0" w:space="0" w:color="auto"/>
              </w:divBdr>
            </w:div>
            <w:div w:id="1868641085">
              <w:marLeft w:val="0"/>
              <w:marRight w:val="0"/>
              <w:marTop w:val="0"/>
              <w:marBottom w:val="0"/>
              <w:divBdr>
                <w:top w:val="none" w:sz="0" w:space="0" w:color="auto"/>
                <w:left w:val="none" w:sz="0" w:space="0" w:color="auto"/>
                <w:bottom w:val="none" w:sz="0" w:space="0" w:color="auto"/>
                <w:right w:val="none" w:sz="0" w:space="0" w:color="auto"/>
              </w:divBdr>
            </w:div>
          </w:divsChild>
        </w:div>
        <w:div w:id="960191650">
          <w:marLeft w:val="0"/>
          <w:marRight w:val="0"/>
          <w:marTop w:val="0"/>
          <w:marBottom w:val="0"/>
          <w:divBdr>
            <w:top w:val="none" w:sz="0" w:space="0" w:color="auto"/>
            <w:left w:val="none" w:sz="0" w:space="0" w:color="auto"/>
            <w:bottom w:val="none" w:sz="0" w:space="0" w:color="auto"/>
            <w:right w:val="none" w:sz="0" w:space="0" w:color="auto"/>
          </w:divBdr>
          <w:divsChild>
            <w:div w:id="707145192">
              <w:marLeft w:val="0"/>
              <w:marRight w:val="0"/>
              <w:marTop w:val="0"/>
              <w:marBottom w:val="0"/>
              <w:divBdr>
                <w:top w:val="none" w:sz="0" w:space="0" w:color="auto"/>
                <w:left w:val="none" w:sz="0" w:space="0" w:color="auto"/>
                <w:bottom w:val="none" w:sz="0" w:space="0" w:color="auto"/>
                <w:right w:val="none" w:sz="0" w:space="0" w:color="auto"/>
              </w:divBdr>
            </w:div>
            <w:div w:id="1562904194">
              <w:marLeft w:val="0"/>
              <w:marRight w:val="0"/>
              <w:marTop w:val="0"/>
              <w:marBottom w:val="0"/>
              <w:divBdr>
                <w:top w:val="none" w:sz="0" w:space="0" w:color="auto"/>
                <w:left w:val="none" w:sz="0" w:space="0" w:color="auto"/>
                <w:bottom w:val="none" w:sz="0" w:space="0" w:color="auto"/>
                <w:right w:val="none" w:sz="0" w:space="0" w:color="auto"/>
              </w:divBdr>
            </w:div>
            <w:div w:id="1993637512">
              <w:marLeft w:val="0"/>
              <w:marRight w:val="0"/>
              <w:marTop w:val="0"/>
              <w:marBottom w:val="0"/>
              <w:divBdr>
                <w:top w:val="none" w:sz="0" w:space="0" w:color="auto"/>
                <w:left w:val="none" w:sz="0" w:space="0" w:color="auto"/>
                <w:bottom w:val="none" w:sz="0" w:space="0" w:color="auto"/>
                <w:right w:val="none" w:sz="0" w:space="0" w:color="auto"/>
              </w:divBdr>
            </w:div>
          </w:divsChild>
        </w:div>
        <w:div w:id="977959038">
          <w:marLeft w:val="0"/>
          <w:marRight w:val="0"/>
          <w:marTop w:val="0"/>
          <w:marBottom w:val="0"/>
          <w:divBdr>
            <w:top w:val="none" w:sz="0" w:space="0" w:color="auto"/>
            <w:left w:val="none" w:sz="0" w:space="0" w:color="auto"/>
            <w:bottom w:val="none" w:sz="0" w:space="0" w:color="auto"/>
            <w:right w:val="none" w:sz="0" w:space="0" w:color="auto"/>
          </w:divBdr>
          <w:divsChild>
            <w:div w:id="884757678">
              <w:marLeft w:val="0"/>
              <w:marRight w:val="0"/>
              <w:marTop w:val="0"/>
              <w:marBottom w:val="0"/>
              <w:divBdr>
                <w:top w:val="none" w:sz="0" w:space="0" w:color="auto"/>
                <w:left w:val="none" w:sz="0" w:space="0" w:color="auto"/>
                <w:bottom w:val="none" w:sz="0" w:space="0" w:color="auto"/>
                <w:right w:val="none" w:sz="0" w:space="0" w:color="auto"/>
              </w:divBdr>
            </w:div>
          </w:divsChild>
        </w:div>
        <w:div w:id="1168792539">
          <w:marLeft w:val="0"/>
          <w:marRight w:val="0"/>
          <w:marTop w:val="0"/>
          <w:marBottom w:val="0"/>
          <w:divBdr>
            <w:top w:val="none" w:sz="0" w:space="0" w:color="auto"/>
            <w:left w:val="none" w:sz="0" w:space="0" w:color="auto"/>
            <w:bottom w:val="none" w:sz="0" w:space="0" w:color="auto"/>
            <w:right w:val="none" w:sz="0" w:space="0" w:color="auto"/>
          </w:divBdr>
          <w:divsChild>
            <w:div w:id="1825275628">
              <w:marLeft w:val="0"/>
              <w:marRight w:val="0"/>
              <w:marTop w:val="0"/>
              <w:marBottom w:val="0"/>
              <w:divBdr>
                <w:top w:val="none" w:sz="0" w:space="0" w:color="auto"/>
                <w:left w:val="none" w:sz="0" w:space="0" w:color="auto"/>
                <w:bottom w:val="none" w:sz="0" w:space="0" w:color="auto"/>
                <w:right w:val="none" w:sz="0" w:space="0" w:color="auto"/>
              </w:divBdr>
            </w:div>
          </w:divsChild>
        </w:div>
        <w:div w:id="1188062490">
          <w:marLeft w:val="0"/>
          <w:marRight w:val="0"/>
          <w:marTop w:val="0"/>
          <w:marBottom w:val="0"/>
          <w:divBdr>
            <w:top w:val="none" w:sz="0" w:space="0" w:color="auto"/>
            <w:left w:val="none" w:sz="0" w:space="0" w:color="auto"/>
            <w:bottom w:val="none" w:sz="0" w:space="0" w:color="auto"/>
            <w:right w:val="none" w:sz="0" w:space="0" w:color="auto"/>
          </w:divBdr>
          <w:divsChild>
            <w:div w:id="759521525">
              <w:marLeft w:val="0"/>
              <w:marRight w:val="0"/>
              <w:marTop w:val="0"/>
              <w:marBottom w:val="0"/>
              <w:divBdr>
                <w:top w:val="none" w:sz="0" w:space="0" w:color="auto"/>
                <w:left w:val="none" w:sz="0" w:space="0" w:color="auto"/>
                <w:bottom w:val="none" w:sz="0" w:space="0" w:color="auto"/>
                <w:right w:val="none" w:sz="0" w:space="0" w:color="auto"/>
              </w:divBdr>
            </w:div>
          </w:divsChild>
        </w:div>
        <w:div w:id="1241596771">
          <w:marLeft w:val="0"/>
          <w:marRight w:val="0"/>
          <w:marTop w:val="0"/>
          <w:marBottom w:val="0"/>
          <w:divBdr>
            <w:top w:val="none" w:sz="0" w:space="0" w:color="auto"/>
            <w:left w:val="none" w:sz="0" w:space="0" w:color="auto"/>
            <w:bottom w:val="none" w:sz="0" w:space="0" w:color="auto"/>
            <w:right w:val="none" w:sz="0" w:space="0" w:color="auto"/>
          </w:divBdr>
          <w:divsChild>
            <w:div w:id="1688677871">
              <w:marLeft w:val="0"/>
              <w:marRight w:val="0"/>
              <w:marTop w:val="0"/>
              <w:marBottom w:val="0"/>
              <w:divBdr>
                <w:top w:val="none" w:sz="0" w:space="0" w:color="auto"/>
                <w:left w:val="none" w:sz="0" w:space="0" w:color="auto"/>
                <w:bottom w:val="none" w:sz="0" w:space="0" w:color="auto"/>
                <w:right w:val="none" w:sz="0" w:space="0" w:color="auto"/>
              </w:divBdr>
            </w:div>
          </w:divsChild>
        </w:div>
        <w:div w:id="1245644181">
          <w:marLeft w:val="0"/>
          <w:marRight w:val="0"/>
          <w:marTop w:val="0"/>
          <w:marBottom w:val="0"/>
          <w:divBdr>
            <w:top w:val="none" w:sz="0" w:space="0" w:color="auto"/>
            <w:left w:val="none" w:sz="0" w:space="0" w:color="auto"/>
            <w:bottom w:val="none" w:sz="0" w:space="0" w:color="auto"/>
            <w:right w:val="none" w:sz="0" w:space="0" w:color="auto"/>
          </w:divBdr>
          <w:divsChild>
            <w:div w:id="1122193706">
              <w:marLeft w:val="0"/>
              <w:marRight w:val="0"/>
              <w:marTop w:val="0"/>
              <w:marBottom w:val="0"/>
              <w:divBdr>
                <w:top w:val="none" w:sz="0" w:space="0" w:color="auto"/>
                <w:left w:val="none" w:sz="0" w:space="0" w:color="auto"/>
                <w:bottom w:val="none" w:sz="0" w:space="0" w:color="auto"/>
                <w:right w:val="none" w:sz="0" w:space="0" w:color="auto"/>
              </w:divBdr>
            </w:div>
          </w:divsChild>
        </w:div>
        <w:div w:id="1285236503">
          <w:marLeft w:val="0"/>
          <w:marRight w:val="0"/>
          <w:marTop w:val="0"/>
          <w:marBottom w:val="0"/>
          <w:divBdr>
            <w:top w:val="none" w:sz="0" w:space="0" w:color="auto"/>
            <w:left w:val="none" w:sz="0" w:space="0" w:color="auto"/>
            <w:bottom w:val="none" w:sz="0" w:space="0" w:color="auto"/>
            <w:right w:val="none" w:sz="0" w:space="0" w:color="auto"/>
          </w:divBdr>
          <w:divsChild>
            <w:div w:id="807480799">
              <w:marLeft w:val="0"/>
              <w:marRight w:val="0"/>
              <w:marTop w:val="0"/>
              <w:marBottom w:val="0"/>
              <w:divBdr>
                <w:top w:val="none" w:sz="0" w:space="0" w:color="auto"/>
                <w:left w:val="none" w:sz="0" w:space="0" w:color="auto"/>
                <w:bottom w:val="none" w:sz="0" w:space="0" w:color="auto"/>
                <w:right w:val="none" w:sz="0" w:space="0" w:color="auto"/>
              </w:divBdr>
            </w:div>
            <w:div w:id="1742673849">
              <w:marLeft w:val="0"/>
              <w:marRight w:val="0"/>
              <w:marTop w:val="0"/>
              <w:marBottom w:val="0"/>
              <w:divBdr>
                <w:top w:val="none" w:sz="0" w:space="0" w:color="auto"/>
                <w:left w:val="none" w:sz="0" w:space="0" w:color="auto"/>
                <w:bottom w:val="none" w:sz="0" w:space="0" w:color="auto"/>
                <w:right w:val="none" w:sz="0" w:space="0" w:color="auto"/>
              </w:divBdr>
            </w:div>
          </w:divsChild>
        </w:div>
        <w:div w:id="1381057426">
          <w:marLeft w:val="0"/>
          <w:marRight w:val="0"/>
          <w:marTop w:val="0"/>
          <w:marBottom w:val="0"/>
          <w:divBdr>
            <w:top w:val="none" w:sz="0" w:space="0" w:color="auto"/>
            <w:left w:val="none" w:sz="0" w:space="0" w:color="auto"/>
            <w:bottom w:val="none" w:sz="0" w:space="0" w:color="auto"/>
            <w:right w:val="none" w:sz="0" w:space="0" w:color="auto"/>
          </w:divBdr>
          <w:divsChild>
            <w:div w:id="617027804">
              <w:marLeft w:val="0"/>
              <w:marRight w:val="0"/>
              <w:marTop w:val="0"/>
              <w:marBottom w:val="0"/>
              <w:divBdr>
                <w:top w:val="none" w:sz="0" w:space="0" w:color="auto"/>
                <w:left w:val="none" w:sz="0" w:space="0" w:color="auto"/>
                <w:bottom w:val="none" w:sz="0" w:space="0" w:color="auto"/>
                <w:right w:val="none" w:sz="0" w:space="0" w:color="auto"/>
              </w:divBdr>
            </w:div>
          </w:divsChild>
        </w:div>
        <w:div w:id="1424036473">
          <w:marLeft w:val="0"/>
          <w:marRight w:val="0"/>
          <w:marTop w:val="0"/>
          <w:marBottom w:val="0"/>
          <w:divBdr>
            <w:top w:val="none" w:sz="0" w:space="0" w:color="auto"/>
            <w:left w:val="none" w:sz="0" w:space="0" w:color="auto"/>
            <w:bottom w:val="none" w:sz="0" w:space="0" w:color="auto"/>
            <w:right w:val="none" w:sz="0" w:space="0" w:color="auto"/>
          </w:divBdr>
          <w:divsChild>
            <w:div w:id="2047753499">
              <w:marLeft w:val="0"/>
              <w:marRight w:val="0"/>
              <w:marTop w:val="0"/>
              <w:marBottom w:val="0"/>
              <w:divBdr>
                <w:top w:val="none" w:sz="0" w:space="0" w:color="auto"/>
                <w:left w:val="none" w:sz="0" w:space="0" w:color="auto"/>
                <w:bottom w:val="none" w:sz="0" w:space="0" w:color="auto"/>
                <w:right w:val="none" w:sz="0" w:space="0" w:color="auto"/>
              </w:divBdr>
            </w:div>
          </w:divsChild>
        </w:div>
        <w:div w:id="1543132104">
          <w:marLeft w:val="0"/>
          <w:marRight w:val="0"/>
          <w:marTop w:val="0"/>
          <w:marBottom w:val="0"/>
          <w:divBdr>
            <w:top w:val="none" w:sz="0" w:space="0" w:color="auto"/>
            <w:left w:val="none" w:sz="0" w:space="0" w:color="auto"/>
            <w:bottom w:val="none" w:sz="0" w:space="0" w:color="auto"/>
            <w:right w:val="none" w:sz="0" w:space="0" w:color="auto"/>
          </w:divBdr>
          <w:divsChild>
            <w:div w:id="2080520075">
              <w:marLeft w:val="0"/>
              <w:marRight w:val="0"/>
              <w:marTop w:val="0"/>
              <w:marBottom w:val="0"/>
              <w:divBdr>
                <w:top w:val="none" w:sz="0" w:space="0" w:color="auto"/>
                <w:left w:val="none" w:sz="0" w:space="0" w:color="auto"/>
                <w:bottom w:val="none" w:sz="0" w:space="0" w:color="auto"/>
                <w:right w:val="none" w:sz="0" w:space="0" w:color="auto"/>
              </w:divBdr>
            </w:div>
          </w:divsChild>
        </w:div>
        <w:div w:id="1727222150">
          <w:marLeft w:val="0"/>
          <w:marRight w:val="0"/>
          <w:marTop w:val="0"/>
          <w:marBottom w:val="0"/>
          <w:divBdr>
            <w:top w:val="none" w:sz="0" w:space="0" w:color="auto"/>
            <w:left w:val="none" w:sz="0" w:space="0" w:color="auto"/>
            <w:bottom w:val="none" w:sz="0" w:space="0" w:color="auto"/>
            <w:right w:val="none" w:sz="0" w:space="0" w:color="auto"/>
          </w:divBdr>
          <w:divsChild>
            <w:div w:id="1090808492">
              <w:marLeft w:val="0"/>
              <w:marRight w:val="0"/>
              <w:marTop w:val="0"/>
              <w:marBottom w:val="0"/>
              <w:divBdr>
                <w:top w:val="none" w:sz="0" w:space="0" w:color="auto"/>
                <w:left w:val="none" w:sz="0" w:space="0" w:color="auto"/>
                <w:bottom w:val="none" w:sz="0" w:space="0" w:color="auto"/>
                <w:right w:val="none" w:sz="0" w:space="0" w:color="auto"/>
              </w:divBdr>
            </w:div>
          </w:divsChild>
        </w:div>
        <w:div w:id="1743600526">
          <w:marLeft w:val="0"/>
          <w:marRight w:val="0"/>
          <w:marTop w:val="0"/>
          <w:marBottom w:val="0"/>
          <w:divBdr>
            <w:top w:val="none" w:sz="0" w:space="0" w:color="auto"/>
            <w:left w:val="none" w:sz="0" w:space="0" w:color="auto"/>
            <w:bottom w:val="none" w:sz="0" w:space="0" w:color="auto"/>
            <w:right w:val="none" w:sz="0" w:space="0" w:color="auto"/>
          </w:divBdr>
          <w:divsChild>
            <w:div w:id="431360237">
              <w:marLeft w:val="0"/>
              <w:marRight w:val="0"/>
              <w:marTop w:val="0"/>
              <w:marBottom w:val="0"/>
              <w:divBdr>
                <w:top w:val="none" w:sz="0" w:space="0" w:color="auto"/>
                <w:left w:val="none" w:sz="0" w:space="0" w:color="auto"/>
                <w:bottom w:val="none" w:sz="0" w:space="0" w:color="auto"/>
                <w:right w:val="none" w:sz="0" w:space="0" w:color="auto"/>
              </w:divBdr>
            </w:div>
          </w:divsChild>
        </w:div>
        <w:div w:id="1944411140">
          <w:marLeft w:val="0"/>
          <w:marRight w:val="0"/>
          <w:marTop w:val="0"/>
          <w:marBottom w:val="0"/>
          <w:divBdr>
            <w:top w:val="none" w:sz="0" w:space="0" w:color="auto"/>
            <w:left w:val="none" w:sz="0" w:space="0" w:color="auto"/>
            <w:bottom w:val="none" w:sz="0" w:space="0" w:color="auto"/>
            <w:right w:val="none" w:sz="0" w:space="0" w:color="auto"/>
          </w:divBdr>
          <w:divsChild>
            <w:div w:id="57480860">
              <w:marLeft w:val="0"/>
              <w:marRight w:val="0"/>
              <w:marTop w:val="0"/>
              <w:marBottom w:val="0"/>
              <w:divBdr>
                <w:top w:val="none" w:sz="0" w:space="0" w:color="auto"/>
                <w:left w:val="none" w:sz="0" w:space="0" w:color="auto"/>
                <w:bottom w:val="none" w:sz="0" w:space="0" w:color="auto"/>
                <w:right w:val="none" w:sz="0" w:space="0" w:color="auto"/>
              </w:divBdr>
            </w:div>
          </w:divsChild>
        </w:div>
        <w:div w:id="1959990319">
          <w:marLeft w:val="0"/>
          <w:marRight w:val="0"/>
          <w:marTop w:val="0"/>
          <w:marBottom w:val="0"/>
          <w:divBdr>
            <w:top w:val="none" w:sz="0" w:space="0" w:color="auto"/>
            <w:left w:val="none" w:sz="0" w:space="0" w:color="auto"/>
            <w:bottom w:val="none" w:sz="0" w:space="0" w:color="auto"/>
            <w:right w:val="none" w:sz="0" w:space="0" w:color="auto"/>
          </w:divBdr>
          <w:divsChild>
            <w:div w:id="202328252">
              <w:marLeft w:val="0"/>
              <w:marRight w:val="0"/>
              <w:marTop w:val="0"/>
              <w:marBottom w:val="0"/>
              <w:divBdr>
                <w:top w:val="none" w:sz="0" w:space="0" w:color="auto"/>
                <w:left w:val="none" w:sz="0" w:space="0" w:color="auto"/>
                <w:bottom w:val="none" w:sz="0" w:space="0" w:color="auto"/>
                <w:right w:val="none" w:sz="0" w:space="0" w:color="auto"/>
              </w:divBdr>
            </w:div>
            <w:div w:id="763109307">
              <w:marLeft w:val="0"/>
              <w:marRight w:val="0"/>
              <w:marTop w:val="0"/>
              <w:marBottom w:val="0"/>
              <w:divBdr>
                <w:top w:val="none" w:sz="0" w:space="0" w:color="auto"/>
                <w:left w:val="none" w:sz="0" w:space="0" w:color="auto"/>
                <w:bottom w:val="none" w:sz="0" w:space="0" w:color="auto"/>
                <w:right w:val="none" w:sz="0" w:space="0" w:color="auto"/>
              </w:divBdr>
            </w:div>
            <w:div w:id="1749576612">
              <w:marLeft w:val="0"/>
              <w:marRight w:val="0"/>
              <w:marTop w:val="0"/>
              <w:marBottom w:val="0"/>
              <w:divBdr>
                <w:top w:val="none" w:sz="0" w:space="0" w:color="auto"/>
                <w:left w:val="none" w:sz="0" w:space="0" w:color="auto"/>
                <w:bottom w:val="none" w:sz="0" w:space="0" w:color="auto"/>
                <w:right w:val="none" w:sz="0" w:space="0" w:color="auto"/>
              </w:divBdr>
            </w:div>
          </w:divsChild>
        </w:div>
        <w:div w:id="2057466053">
          <w:marLeft w:val="0"/>
          <w:marRight w:val="0"/>
          <w:marTop w:val="0"/>
          <w:marBottom w:val="0"/>
          <w:divBdr>
            <w:top w:val="none" w:sz="0" w:space="0" w:color="auto"/>
            <w:left w:val="none" w:sz="0" w:space="0" w:color="auto"/>
            <w:bottom w:val="none" w:sz="0" w:space="0" w:color="auto"/>
            <w:right w:val="none" w:sz="0" w:space="0" w:color="auto"/>
          </w:divBdr>
          <w:divsChild>
            <w:div w:id="846484913">
              <w:marLeft w:val="0"/>
              <w:marRight w:val="0"/>
              <w:marTop w:val="0"/>
              <w:marBottom w:val="0"/>
              <w:divBdr>
                <w:top w:val="none" w:sz="0" w:space="0" w:color="auto"/>
                <w:left w:val="none" w:sz="0" w:space="0" w:color="auto"/>
                <w:bottom w:val="none" w:sz="0" w:space="0" w:color="auto"/>
                <w:right w:val="none" w:sz="0" w:space="0" w:color="auto"/>
              </w:divBdr>
            </w:div>
          </w:divsChild>
        </w:div>
        <w:div w:id="2129541343">
          <w:marLeft w:val="0"/>
          <w:marRight w:val="0"/>
          <w:marTop w:val="0"/>
          <w:marBottom w:val="0"/>
          <w:divBdr>
            <w:top w:val="none" w:sz="0" w:space="0" w:color="auto"/>
            <w:left w:val="none" w:sz="0" w:space="0" w:color="auto"/>
            <w:bottom w:val="none" w:sz="0" w:space="0" w:color="auto"/>
            <w:right w:val="none" w:sz="0" w:space="0" w:color="auto"/>
          </w:divBdr>
          <w:divsChild>
            <w:div w:id="40058622">
              <w:marLeft w:val="0"/>
              <w:marRight w:val="0"/>
              <w:marTop w:val="0"/>
              <w:marBottom w:val="0"/>
              <w:divBdr>
                <w:top w:val="none" w:sz="0" w:space="0" w:color="auto"/>
                <w:left w:val="none" w:sz="0" w:space="0" w:color="auto"/>
                <w:bottom w:val="none" w:sz="0" w:space="0" w:color="auto"/>
                <w:right w:val="none" w:sz="0" w:space="0" w:color="auto"/>
              </w:divBdr>
            </w:div>
            <w:div w:id="146826991">
              <w:marLeft w:val="0"/>
              <w:marRight w:val="0"/>
              <w:marTop w:val="0"/>
              <w:marBottom w:val="0"/>
              <w:divBdr>
                <w:top w:val="none" w:sz="0" w:space="0" w:color="auto"/>
                <w:left w:val="none" w:sz="0" w:space="0" w:color="auto"/>
                <w:bottom w:val="none" w:sz="0" w:space="0" w:color="auto"/>
                <w:right w:val="none" w:sz="0" w:space="0" w:color="auto"/>
              </w:divBdr>
            </w:div>
            <w:div w:id="769548325">
              <w:marLeft w:val="0"/>
              <w:marRight w:val="0"/>
              <w:marTop w:val="0"/>
              <w:marBottom w:val="0"/>
              <w:divBdr>
                <w:top w:val="none" w:sz="0" w:space="0" w:color="auto"/>
                <w:left w:val="none" w:sz="0" w:space="0" w:color="auto"/>
                <w:bottom w:val="none" w:sz="0" w:space="0" w:color="auto"/>
                <w:right w:val="none" w:sz="0" w:space="0" w:color="auto"/>
              </w:divBdr>
            </w:div>
            <w:div w:id="170447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28030">
      <w:bodyDiv w:val="1"/>
      <w:marLeft w:val="0"/>
      <w:marRight w:val="0"/>
      <w:marTop w:val="0"/>
      <w:marBottom w:val="0"/>
      <w:divBdr>
        <w:top w:val="none" w:sz="0" w:space="0" w:color="auto"/>
        <w:left w:val="none" w:sz="0" w:space="0" w:color="auto"/>
        <w:bottom w:val="none" w:sz="0" w:space="0" w:color="auto"/>
        <w:right w:val="none" w:sz="0" w:space="0" w:color="auto"/>
      </w:divBdr>
    </w:div>
    <w:div w:id="1727874894">
      <w:bodyDiv w:val="1"/>
      <w:marLeft w:val="0"/>
      <w:marRight w:val="0"/>
      <w:marTop w:val="0"/>
      <w:marBottom w:val="0"/>
      <w:divBdr>
        <w:top w:val="none" w:sz="0" w:space="0" w:color="auto"/>
        <w:left w:val="none" w:sz="0" w:space="0" w:color="auto"/>
        <w:bottom w:val="none" w:sz="0" w:space="0" w:color="auto"/>
        <w:right w:val="none" w:sz="0" w:space="0" w:color="auto"/>
      </w:divBdr>
      <w:divsChild>
        <w:div w:id="1018695784">
          <w:marLeft w:val="446"/>
          <w:marRight w:val="0"/>
          <w:marTop w:val="0"/>
          <w:marBottom w:val="120"/>
          <w:divBdr>
            <w:top w:val="none" w:sz="0" w:space="0" w:color="auto"/>
            <w:left w:val="none" w:sz="0" w:space="0" w:color="auto"/>
            <w:bottom w:val="none" w:sz="0" w:space="0" w:color="auto"/>
            <w:right w:val="none" w:sz="0" w:space="0" w:color="auto"/>
          </w:divBdr>
        </w:div>
      </w:divsChild>
    </w:div>
    <w:div w:id="1737894276">
      <w:bodyDiv w:val="1"/>
      <w:marLeft w:val="0"/>
      <w:marRight w:val="0"/>
      <w:marTop w:val="0"/>
      <w:marBottom w:val="0"/>
      <w:divBdr>
        <w:top w:val="none" w:sz="0" w:space="0" w:color="auto"/>
        <w:left w:val="none" w:sz="0" w:space="0" w:color="auto"/>
        <w:bottom w:val="none" w:sz="0" w:space="0" w:color="auto"/>
        <w:right w:val="none" w:sz="0" w:space="0" w:color="auto"/>
      </w:divBdr>
      <w:divsChild>
        <w:div w:id="163399273">
          <w:marLeft w:val="0"/>
          <w:marRight w:val="0"/>
          <w:marTop w:val="0"/>
          <w:marBottom w:val="0"/>
          <w:divBdr>
            <w:top w:val="none" w:sz="0" w:space="0" w:color="auto"/>
            <w:left w:val="none" w:sz="0" w:space="0" w:color="auto"/>
            <w:bottom w:val="none" w:sz="0" w:space="0" w:color="auto"/>
            <w:right w:val="none" w:sz="0" w:space="0" w:color="auto"/>
          </w:divBdr>
        </w:div>
        <w:div w:id="188570426">
          <w:marLeft w:val="0"/>
          <w:marRight w:val="0"/>
          <w:marTop w:val="0"/>
          <w:marBottom w:val="0"/>
          <w:divBdr>
            <w:top w:val="none" w:sz="0" w:space="0" w:color="auto"/>
            <w:left w:val="none" w:sz="0" w:space="0" w:color="auto"/>
            <w:bottom w:val="none" w:sz="0" w:space="0" w:color="auto"/>
            <w:right w:val="none" w:sz="0" w:space="0" w:color="auto"/>
          </w:divBdr>
        </w:div>
        <w:div w:id="274871443">
          <w:marLeft w:val="0"/>
          <w:marRight w:val="0"/>
          <w:marTop w:val="0"/>
          <w:marBottom w:val="0"/>
          <w:divBdr>
            <w:top w:val="none" w:sz="0" w:space="0" w:color="auto"/>
            <w:left w:val="none" w:sz="0" w:space="0" w:color="auto"/>
            <w:bottom w:val="none" w:sz="0" w:space="0" w:color="auto"/>
            <w:right w:val="none" w:sz="0" w:space="0" w:color="auto"/>
          </w:divBdr>
        </w:div>
        <w:div w:id="287131901">
          <w:marLeft w:val="0"/>
          <w:marRight w:val="0"/>
          <w:marTop w:val="0"/>
          <w:marBottom w:val="0"/>
          <w:divBdr>
            <w:top w:val="none" w:sz="0" w:space="0" w:color="auto"/>
            <w:left w:val="none" w:sz="0" w:space="0" w:color="auto"/>
            <w:bottom w:val="none" w:sz="0" w:space="0" w:color="auto"/>
            <w:right w:val="none" w:sz="0" w:space="0" w:color="auto"/>
          </w:divBdr>
        </w:div>
        <w:div w:id="297879369">
          <w:marLeft w:val="0"/>
          <w:marRight w:val="0"/>
          <w:marTop w:val="0"/>
          <w:marBottom w:val="0"/>
          <w:divBdr>
            <w:top w:val="none" w:sz="0" w:space="0" w:color="auto"/>
            <w:left w:val="none" w:sz="0" w:space="0" w:color="auto"/>
            <w:bottom w:val="none" w:sz="0" w:space="0" w:color="auto"/>
            <w:right w:val="none" w:sz="0" w:space="0" w:color="auto"/>
          </w:divBdr>
        </w:div>
        <w:div w:id="306672751">
          <w:marLeft w:val="0"/>
          <w:marRight w:val="0"/>
          <w:marTop w:val="0"/>
          <w:marBottom w:val="0"/>
          <w:divBdr>
            <w:top w:val="none" w:sz="0" w:space="0" w:color="auto"/>
            <w:left w:val="none" w:sz="0" w:space="0" w:color="auto"/>
            <w:bottom w:val="none" w:sz="0" w:space="0" w:color="auto"/>
            <w:right w:val="none" w:sz="0" w:space="0" w:color="auto"/>
          </w:divBdr>
        </w:div>
        <w:div w:id="323508527">
          <w:marLeft w:val="0"/>
          <w:marRight w:val="0"/>
          <w:marTop w:val="0"/>
          <w:marBottom w:val="0"/>
          <w:divBdr>
            <w:top w:val="none" w:sz="0" w:space="0" w:color="auto"/>
            <w:left w:val="none" w:sz="0" w:space="0" w:color="auto"/>
            <w:bottom w:val="none" w:sz="0" w:space="0" w:color="auto"/>
            <w:right w:val="none" w:sz="0" w:space="0" w:color="auto"/>
          </w:divBdr>
        </w:div>
        <w:div w:id="374815856">
          <w:marLeft w:val="0"/>
          <w:marRight w:val="0"/>
          <w:marTop w:val="0"/>
          <w:marBottom w:val="0"/>
          <w:divBdr>
            <w:top w:val="none" w:sz="0" w:space="0" w:color="auto"/>
            <w:left w:val="none" w:sz="0" w:space="0" w:color="auto"/>
            <w:bottom w:val="none" w:sz="0" w:space="0" w:color="auto"/>
            <w:right w:val="none" w:sz="0" w:space="0" w:color="auto"/>
          </w:divBdr>
        </w:div>
        <w:div w:id="562103160">
          <w:marLeft w:val="0"/>
          <w:marRight w:val="0"/>
          <w:marTop w:val="0"/>
          <w:marBottom w:val="0"/>
          <w:divBdr>
            <w:top w:val="none" w:sz="0" w:space="0" w:color="auto"/>
            <w:left w:val="none" w:sz="0" w:space="0" w:color="auto"/>
            <w:bottom w:val="none" w:sz="0" w:space="0" w:color="auto"/>
            <w:right w:val="none" w:sz="0" w:space="0" w:color="auto"/>
          </w:divBdr>
        </w:div>
        <w:div w:id="573586910">
          <w:marLeft w:val="0"/>
          <w:marRight w:val="0"/>
          <w:marTop w:val="0"/>
          <w:marBottom w:val="0"/>
          <w:divBdr>
            <w:top w:val="none" w:sz="0" w:space="0" w:color="auto"/>
            <w:left w:val="none" w:sz="0" w:space="0" w:color="auto"/>
            <w:bottom w:val="none" w:sz="0" w:space="0" w:color="auto"/>
            <w:right w:val="none" w:sz="0" w:space="0" w:color="auto"/>
          </w:divBdr>
        </w:div>
        <w:div w:id="638874641">
          <w:marLeft w:val="0"/>
          <w:marRight w:val="0"/>
          <w:marTop w:val="0"/>
          <w:marBottom w:val="0"/>
          <w:divBdr>
            <w:top w:val="none" w:sz="0" w:space="0" w:color="auto"/>
            <w:left w:val="none" w:sz="0" w:space="0" w:color="auto"/>
            <w:bottom w:val="none" w:sz="0" w:space="0" w:color="auto"/>
            <w:right w:val="none" w:sz="0" w:space="0" w:color="auto"/>
          </w:divBdr>
        </w:div>
        <w:div w:id="756749811">
          <w:marLeft w:val="0"/>
          <w:marRight w:val="0"/>
          <w:marTop w:val="0"/>
          <w:marBottom w:val="0"/>
          <w:divBdr>
            <w:top w:val="none" w:sz="0" w:space="0" w:color="auto"/>
            <w:left w:val="none" w:sz="0" w:space="0" w:color="auto"/>
            <w:bottom w:val="none" w:sz="0" w:space="0" w:color="auto"/>
            <w:right w:val="none" w:sz="0" w:space="0" w:color="auto"/>
          </w:divBdr>
        </w:div>
        <w:div w:id="807550048">
          <w:marLeft w:val="0"/>
          <w:marRight w:val="0"/>
          <w:marTop w:val="0"/>
          <w:marBottom w:val="0"/>
          <w:divBdr>
            <w:top w:val="none" w:sz="0" w:space="0" w:color="auto"/>
            <w:left w:val="none" w:sz="0" w:space="0" w:color="auto"/>
            <w:bottom w:val="none" w:sz="0" w:space="0" w:color="auto"/>
            <w:right w:val="none" w:sz="0" w:space="0" w:color="auto"/>
          </w:divBdr>
        </w:div>
        <w:div w:id="846604496">
          <w:marLeft w:val="0"/>
          <w:marRight w:val="0"/>
          <w:marTop w:val="0"/>
          <w:marBottom w:val="0"/>
          <w:divBdr>
            <w:top w:val="none" w:sz="0" w:space="0" w:color="auto"/>
            <w:left w:val="none" w:sz="0" w:space="0" w:color="auto"/>
            <w:bottom w:val="none" w:sz="0" w:space="0" w:color="auto"/>
            <w:right w:val="none" w:sz="0" w:space="0" w:color="auto"/>
          </w:divBdr>
        </w:div>
        <w:div w:id="847671563">
          <w:marLeft w:val="0"/>
          <w:marRight w:val="0"/>
          <w:marTop w:val="0"/>
          <w:marBottom w:val="0"/>
          <w:divBdr>
            <w:top w:val="none" w:sz="0" w:space="0" w:color="auto"/>
            <w:left w:val="none" w:sz="0" w:space="0" w:color="auto"/>
            <w:bottom w:val="none" w:sz="0" w:space="0" w:color="auto"/>
            <w:right w:val="none" w:sz="0" w:space="0" w:color="auto"/>
          </w:divBdr>
          <w:divsChild>
            <w:div w:id="257258206">
              <w:marLeft w:val="0"/>
              <w:marRight w:val="0"/>
              <w:marTop w:val="0"/>
              <w:marBottom w:val="0"/>
              <w:divBdr>
                <w:top w:val="none" w:sz="0" w:space="0" w:color="auto"/>
                <w:left w:val="none" w:sz="0" w:space="0" w:color="auto"/>
                <w:bottom w:val="none" w:sz="0" w:space="0" w:color="auto"/>
                <w:right w:val="none" w:sz="0" w:space="0" w:color="auto"/>
              </w:divBdr>
            </w:div>
            <w:div w:id="972059875">
              <w:marLeft w:val="0"/>
              <w:marRight w:val="0"/>
              <w:marTop w:val="0"/>
              <w:marBottom w:val="0"/>
              <w:divBdr>
                <w:top w:val="none" w:sz="0" w:space="0" w:color="auto"/>
                <w:left w:val="none" w:sz="0" w:space="0" w:color="auto"/>
                <w:bottom w:val="none" w:sz="0" w:space="0" w:color="auto"/>
                <w:right w:val="none" w:sz="0" w:space="0" w:color="auto"/>
              </w:divBdr>
            </w:div>
            <w:div w:id="1441414930">
              <w:marLeft w:val="0"/>
              <w:marRight w:val="0"/>
              <w:marTop w:val="0"/>
              <w:marBottom w:val="0"/>
              <w:divBdr>
                <w:top w:val="none" w:sz="0" w:space="0" w:color="auto"/>
                <w:left w:val="none" w:sz="0" w:space="0" w:color="auto"/>
                <w:bottom w:val="none" w:sz="0" w:space="0" w:color="auto"/>
                <w:right w:val="none" w:sz="0" w:space="0" w:color="auto"/>
              </w:divBdr>
            </w:div>
            <w:div w:id="1914003106">
              <w:marLeft w:val="0"/>
              <w:marRight w:val="0"/>
              <w:marTop w:val="0"/>
              <w:marBottom w:val="0"/>
              <w:divBdr>
                <w:top w:val="none" w:sz="0" w:space="0" w:color="auto"/>
                <w:left w:val="none" w:sz="0" w:space="0" w:color="auto"/>
                <w:bottom w:val="none" w:sz="0" w:space="0" w:color="auto"/>
                <w:right w:val="none" w:sz="0" w:space="0" w:color="auto"/>
              </w:divBdr>
            </w:div>
          </w:divsChild>
        </w:div>
        <w:div w:id="868952397">
          <w:marLeft w:val="0"/>
          <w:marRight w:val="0"/>
          <w:marTop w:val="0"/>
          <w:marBottom w:val="0"/>
          <w:divBdr>
            <w:top w:val="none" w:sz="0" w:space="0" w:color="auto"/>
            <w:left w:val="none" w:sz="0" w:space="0" w:color="auto"/>
            <w:bottom w:val="none" w:sz="0" w:space="0" w:color="auto"/>
            <w:right w:val="none" w:sz="0" w:space="0" w:color="auto"/>
          </w:divBdr>
        </w:div>
        <w:div w:id="913978878">
          <w:marLeft w:val="0"/>
          <w:marRight w:val="0"/>
          <w:marTop w:val="0"/>
          <w:marBottom w:val="0"/>
          <w:divBdr>
            <w:top w:val="none" w:sz="0" w:space="0" w:color="auto"/>
            <w:left w:val="none" w:sz="0" w:space="0" w:color="auto"/>
            <w:bottom w:val="none" w:sz="0" w:space="0" w:color="auto"/>
            <w:right w:val="none" w:sz="0" w:space="0" w:color="auto"/>
          </w:divBdr>
          <w:divsChild>
            <w:div w:id="975448592">
              <w:marLeft w:val="0"/>
              <w:marRight w:val="0"/>
              <w:marTop w:val="30"/>
              <w:marBottom w:val="30"/>
              <w:divBdr>
                <w:top w:val="none" w:sz="0" w:space="0" w:color="auto"/>
                <w:left w:val="none" w:sz="0" w:space="0" w:color="auto"/>
                <w:bottom w:val="none" w:sz="0" w:space="0" w:color="auto"/>
                <w:right w:val="none" w:sz="0" w:space="0" w:color="auto"/>
              </w:divBdr>
              <w:divsChild>
                <w:div w:id="131946219">
                  <w:marLeft w:val="0"/>
                  <w:marRight w:val="0"/>
                  <w:marTop w:val="0"/>
                  <w:marBottom w:val="0"/>
                  <w:divBdr>
                    <w:top w:val="none" w:sz="0" w:space="0" w:color="auto"/>
                    <w:left w:val="none" w:sz="0" w:space="0" w:color="auto"/>
                    <w:bottom w:val="none" w:sz="0" w:space="0" w:color="auto"/>
                    <w:right w:val="none" w:sz="0" w:space="0" w:color="auto"/>
                  </w:divBdr>
                  <w:divsChild>
                    <w:div w:id="38172543">
                      <w:marLeft w:val="0"/>
                      <w:marRight w:val="0"/>
                      <w:marTop w:val="0"/>
                      <w:marBottom w:val="0"/>
                      <w:divBdr>
                        <w:top w:val="none" w:sz="0" w:space="0" w:color="auto"/>
                        <w:left w:val="none" w:sz="0" w:space="0" w:color="auto"/>
                        <w:bottom w:val="none" w:sz="0" w:space="0" w:color="auto"/>
                        <w:right w:val="none" w:sz="0" w:space="0" w:color="auto"/>
                      </w:divBdr>
                    </w:div>
                    <w:div w:id="552497363">
                      <w:marLeft w:val="0"/>
                      <w:marRight w:val="0"/>
                      <w:marTop w:val="0"/>
                      <w:marBottom w:val="0"/>
                      <w:divBdr>
                        <w:top w:val="none" w:sz="0" w:space="0" w:color="auto"/>
                        <w:left w:val="none" w:sz="0" w:space="0" w:color="auto"/>
                        <w:bottom w:val="none" w:sz="0" w:space="0" w:color="auto"/>
                        <w:right w:val="none" w:sz="0" w:space="0" w:color="auto"/>
                      </w:divBdr>
                    </w:div>
                    <w:div w:id="1067415831">
                      <w:marLeft w:val="0"/>
                      <w:marRight w:val="0"/>
                      <w:marTop w:val="0"/>
                      <w:marBottom w:val="0"/>
                      <w:divBdr>
                        <w:top w:val="none" w:sz="0" w:space="0" w:color="auto"/>
                        <w:left w:val="none" w:sz="0" w:space="0" w:color="auto"/>
                        <w:bottom w:val="none" w:sz="0" w:space="0" w:color="auto"/>
                        <w:right w:val="none" w:sz="0" w:space="0" w:color="auto"/>
                      </w:divBdr>
                    </w:div>
                    <w:div w:id="1565409122">
                      <w:marLeft w:val="0"/>
                      <w:marRight w:val="0"/>
                      <w:marTop w:val="0"/>
                      <w:marBottom w:val="0"/>
                      <w:divBdr>
                        <w:top w:val="none" w:sz="0" w:space="0" w:color="auto"/>
                        <w:left w:val="none" w:sz="0" w:space="0" w:color="auto"/>
                        <w:bottom w:val="none" w:sz="0" w:space="0" w:color="auto"/>
                        <w:right w:val="none" w:sz="0" w:space="0" w:color="auto"/>
                      </w:divBdr>
                    </w:div>
                    <w:div w:id="2040818949">
                      <w:marLeft w:val="0"/>
                      <w:marRight w:val="0"/>
                      <w:marTop w:val="0"/>
                      <w:marBottom w:val="0"/>
                      <w:divBdr>
                        <w:top w:val="none" w:sz="0" w:space="0" w:color="auto"/>
                        <w:left w:val="none" w:sz="0" w:space="0" w:color="auto"/>
                        <w:bottom w:val="none" w:sz="0" w:space="0" w:color="auto"/>
                        <w:right w:val="none" w:sz="0" w:space="0" w:color="auto"/>
                      </w:divBdr>
                    </w:div>
                  </w:divsChild>
                </w:div>
                <w:div w:id="337192387">
                  <w:marLeft w:val="0"/>
                  <w:marRight w:val="0"/>
                  <w:marTop w:val="0"/>
                  <w:marBottom w:val="0"/>
                  <w:divBdr>
                    <w:top w:val="none" w:sz="0" w:space="0" w:color="auto"/>
                    <w:left w:val="none" w:sz="0" w:space="0" w:color="auto"/>
                    <w:bottom w:val="none" w:sz="0" w:space="0" w:color="auto"/>
                    <w:right w:val="none" w:sz="0" w:space="0" w:color="auto"/>
                  </w:divBdr>
                  <w:divsChild>
                    <w:div w:id="70860210">
                      <w:marLeft w:val="0"/>
                      <w:marRight w:val="0"/>
                      <w:marTop w:val="0"/>
                      <w:marBottom w:val="0"/>
                      <w:divBdr>
                        <w:top w:val="none" w:sz="0" w:space="0" w:color="auto"/>
                        <w:left w:val="none" w:sz="0" w:space="0" w:color="auto"/>
                        <w:bottom w:val="none" w:sz="0" w:space="0" w:color="auto"/>
                        <w:right w:val="none" w:sz="0" w:space="0" w:color="auto"/>
                      </w:divBdr>
                    </w:div>
                    <w:div w:id="263268099">
                      <w:marLeft w:val="0"/>
                      <w:marRight w:val="0"/>
                      <w:marTop w:val="0"/>
                      <w:marBottom w:val="0"/>
                      <w:divBdr>
                        <w:top w:val="none" w:sz="0" w:space="0" w:color="auto"/>
                        <w:left w:val="none" w:sz="0" w:space="0" w:color="auto"/>
                        <w:bottom w:val="none" w:sz="0" w:space="0" w:color="auto"/>
                        <w:right w:val="none" w:sz="0" w:space="0" w:color="auto"/>
                      </w:divBdr>
                    </w:div>
                    <w:div w:id="327825599">
                      <w:marLeft w:val="0"/>
                      <w:marRight w:val="0"/>
                      <w:marTop w:val="0"/>
                      <w:marBottom w:val="0"/>
                      <w:divBdr>
                        <w:top w:val="none" w:sz="0" w:space="0" w:color="auto"/>
                        <w:left w:val="none" w:sz="0" w:space="0" w:color="auto"/>
                        <w:bottom w:val="none" w:sz="0" w:space="0" w:color="auto"/>
                        <w:right w:val="none" w:sz="0" w:space="0" w:color="auto"/>
                      </w:divBdr>
                    </w:div>
                    <w:div w:id="423576681">
                      <w:marLeft w:val="0"/>
                      <w:marRight w:val="0"/>
                      <w:marTop w:val="0"/>
                      <w:marBottom w:val="0"/>
                      <w:divBdr>
                        <w:top w:val="none" w:sz="0" w:space="0" w:color="auto"/>
                        <w:left w:val="none" w:sz="0" w:space="0" w:color="auto"/>
                        <w:bottom w:val="none" w:sz="0" w:space="0" w:color="auto"/>
                        <w:right w:val="none" w:sz="0" w:space="0" w:color="auto"/>
                      </w:divBdr>
                    </w:div>
                    <w:div w:id="619335952">
                      <w:marLeft w:val="0"/>
                      <w:marRight w:val="0"/>
                      <w:marTop w:val="0"/>
                      <w:marBottom w:val="0"/>
                      <w:divBdr>
                        <w:top w:val="none" w:sz="0" w:space="0" w:color="auto"/>
                        <w:left w:val="none" w:sz="0" w:space="0" w:color="auto"/>
                        <w:bottom w:val="none" w:sz="0" w:space="0" w:color="auto"/>
                        <w:right w:val="none" w:sz="0" w:space="0" w:color="auto"/>
                      </w:divBdr>
                    </w:div>
                    <w:div w:id="1052538185">
                      <w:marLeft w:val="0"/>
                      <w:marRight w:val="0"/>
                      <w:marTop w:val="0"/>
                      <w:marBottom w:val="0"/>
                      <w:divBdr>
                        <w:top w:val="none" w:sz="0" w:space="0" w:color="auto"/>
                        <w:left w:val="none" w:sz="0" w:space="0" w:color="auto"/>
                        <w:bottom w:val="none" w:sz="0" w:space="0" w:color="auto"/>
                        <w:right w:val="none" w:sz="0" w:space="0" w:color="auto"/>
                      </w:divBdr>
                    </w:div>
                    <w:div w:id="1103106589">
                      <w:marLeft w:val="0"/>
                      <w:marRight w:val="0"/>
                      <w:marTop w:val="0"/>
                      <w:marBottom w:val="0"/>
                      <w:divBdr>
                        <w:top w:val="none" w:sz="0" w:space="0" w:color="auto"/>
                        <w:left w:val="none" w:sz="0" w:space="0" w:color="auto"/>
                        <w:bottom w:val="none" w:sz="0" w:space="0" w:color="auto"/>
                        <w:right w:val="none" w:sz="0" w:space="0" w:color="auto"/>
                      </w:divBdr>
                    </w:div>
                    <w:div w:id="1580406534">
                      <w:marLeft w:val="0"/>
                      <w:marRight w:val="0"/>
                      <w:marTop w:val="0"/>
                      <w:marBottom w:val="0"/>
                      <w:divBdr>
                        <w:top w:val="none" w:sz="0" w:space="0" w:color="auto"/>
                        <w:left w:val="none" w:sz="0" w:space="0" w:color="auto"/>
                        <w:bottom w:val="none" w:sz="0" w:space="0" w:color="auto"/>
                        <w:right w:val="none" w:sz="0" w:space="0" w:color="auto"/>
                      </w:divBdr>
                    </w:div>
                    <w:div w:id="1635023360">
                      <w:marLeft w:val="0"/>
                      <w:marRight w:val="0"/>
                      <w:marTop w:val="0"/>
                      <w:marBottom w:val="0"/>
                      <w:divBdr>
                        <w:top w:val="none" w:sz="0" w:space="0" w:color="auto"/>
                        <w:left w:val="none" w:sz="0" w:space="0" w:color="auto"/>
                        <w:bottom w:val="none" w:sz="0" w:space="0" w:color="auto"/>
                        <w:right w:val="none" w:sz="0" w:space="0" w:color="auto"/>
                      </w:divBdr>
                    </w:div>
                    <w:div w:id="1931310439">
                      <w:marLeft w:val="0"/>
                      <w:marRight w:val="0"/>
                      <w:marTop w:val="0"/>
                      <w:marBottom w:val="0"/>
                      <w:divBdr>
                        <w:top w:val="none" w:sz="0" w:space="0" w:color="auto"/>
                        <w:left w:val="none" w:sz="0" w:space="0" w:color="auto"/>
                        <w:bottom w:val="none" w:sz="0" w:space="0" w:color="auto"/>
                        <w:right w:val="none" w:sz="0" w:space="0" w:color="auto"/>
                      </w:divBdr>
                    </w:div>
                  </w:divsChild>
                </w:div>
                <w:div w:id="1157115518">
                  <w:marLeft w:val="0"/>
                  <w:marRight w:val="0"/>
                  <w:marTop w:val="0"/>
                  <w:marBottom w:val="0"/>
                  <w:divBdr>
                    <w:top w:val="none" w:sz="0" w:space="0" w:color="auto"/>
                    <w:left w:val="none" w:sz="0" w:space="0" w:color="auto"/>
                    <w:bottom w:val="none" w:sz="0" w:space="0" w:color="auto"/>
                    <w:right w:val="none" w:sz="0" w:space="0" w:color="auto"/>
                  </w:divBdr>
                  <w:divsChild>
                    <w:div w:id="52895110">
                      <w:marLeft w:val="0"/>
                      <w:marRight w:val="0"/>
                      <w:marTop w:val="0"/>
                      <w:marBottom w:val="0"/>
                      <w:divBdr>
                        <w:top w:val="none" w:sz="0" w:space="0" w:color="auto"/>
                        <w:left w:val="none" w:sz="0" w:space="0" w:color="auto"/>
                        <w:bottom w:val="none" w:sz="0" w:space="0" w:color="auto"/>
                        <w:right w:val="none" w:sz="0" w:space="0" w:color="auto"/>
                      </w:divBdr>
                    </w:div>
                    <w:div w:id="258491467">
                      <w:marLeft w:val="0"/>
                      <w:marRight w:val="0"/>
                      <w:marTop w:val="0"/>
                      <w:marBottom w:val="0"/>
                      <w:divBdr>
                        <w:top w:val="none" w:sz="0" w:space="0" w:color="auto"/>
                        <w:left w:val="none" w:sz="0" w:space="0" w:color="auto"/>
                        <w:bottom w:val="none" w:sz="0" w:space="0" w:color="auto"/>
                        <w:right w:val="none" w:sz="0" w:space="0" w:color="auto"/>
                      </w:divBdr>
                    </w:div>
                    <w:div w:id="395855388">
                      <w:marLeft w:val="0"/>
                      <w:marRight w:val="0"/>
                      <w:marTop w:val="0"/>
                      <w:marBottom w:val="0"/>
                      <w:divBdr>
                        <w:top w:val="none" w:sz="0" w:space="0" w:color="auto"/>
                        <w:left w:val="none" w:sz="0" w:space="0" w:color="auto"/>
                        <w:bottom w:val="none" w:sz="0" w:space="0" w:color="auto"/>
                        <w:right w:val="none" w:sz="0" w:space="0" w:color="auto"/>
                      </w:divBdr>
                    </w:div>
                    <w:div w:id="581335867">
                      <w:marLeft w:val="0"/>
                      <w:marRight w:val="0"/>
                      <w:marTop w:val="0"/>
                      <w:marBottom w:val="0"/>
                      <w:divBdr>
                        <w:top w:val="none" w:sz="0" w:space="0" w:color="auto"/>
                        <w:left w:val="none" w:sz="0" w:space="0" w:color="auto"/>
                        <w:bottom w:val="none" w:sz="0" w:space="0" w:color="auto"/>
                        <w:right w:val="none" w:sz="0" w:space="0" w:color="auto"/>
                      </w:divBdr>
                    </w:div>
                    <w:div w:id="1259174834">
                      <w:marLeft w:val="0"/>
                      <w:marRight w:val="0"/>
                      <w:marTop w:val="0"/>
                      <w:marBottom w:val="0"/>
                      <w:divBdr>
                        <w:top w:val="none" w:sz="0" w:space="0" w:color="auto"/>
                        <w:left w:val="none" w:sz="0" w:space="0" w:color="auto"/>
                        <w:bottom w:val="none" w:sz="0" w:space="0" w:color="auto"/>
                        <w:right w:val="none" w:sz="0" w:space="0" w:color="auto"/>
                      </w:divBdr>
                    </w:div>
                  </w:divsChild>
                </w:div>
                <w:div w:id="1365979634">
                  <w:marLeft w:val="0"/>
                  <w:marRight w:val="0"/>
                  <w:marTop w:val="0"/>
                  <w:marBottom w:val="0"/>
                  <w:divBdr>
                    <w:top w:val="none" w:sz="0" w:space="0" w:color="auto"/>
                    <w:left w:val="none" w:sz="0" w:space="0" w:color="auto"/>
                    <w:bottom w:val="none" w:sz="0" w:space="0" w:color="auto"/>
                    <w:right w:val="none" w:sz="0" w:space="0" w:color="auto"/>
                  </w:divBdr>
                  <w:divsChild>
                    <w:div w:id="367873808">
                      <w:marLeft w:val="0"/>
                      <w:marRight w:val="0"/>
                      <w:marTop w:val="0"/>
                      <w:marBottom w:val="0"/>
                      <w:divBdr>
                        <w:top w:val="none" w:sz="0" w:space="0" w:color="auto"/>
                        <w:left w:val="none" w:sz="0" w:space="0" w:color="auto"/>
                        <w:bottom w:val="none" w:sz="0" w:space="0" w:color="auto"/>
                        <w:right w:val="none" w:sz="0" w:space="0" w:color="auto"/>
                      </w:divBdr>
                    </w:div>
                    <w:div w:id="912659541">
                      <w:marLeft w:val="0"/>
                      <w:marRight w:val="0"/>
                      <w:marTop w:val="0"/>
                      <w:marBottom w:val="0"/>
                      <w:divBdr>
                        <w:top w:val="none" w:sz="0" w:space="0" w:color="auto"/>
                        <w:left w:val="none" w:sz="0" w:space="0" w:color="auto"/>
                        <w:bottom w:val="none" w:sz="0" w:space="0" w:color="auto"/>
                        <w:right w:val="none" w:sz="0" w:space="0" w:color="auto"/>
                      </w:divBdr>
                    </w:div>
                    <w:div w:id="1141458544">
                      <w:marLeft w:val="0"/>
                      <w:marRight w:val="0"/>
                      <w:marTop w:val="0"/>
                      <w:marBottom w:val="0"/>
                      <w:divBdr>
                        <w:top w:val="none" w:sz="0" w:space="0" w:color="auto"/>
                        <w:left w:val="none" w:sz="0" w:space="0" w:color="auto"/>
                        <w:bottom w:val="none" w:sz="0" w:space="0" w:color="auto"/>
                        <w:right w:val="none" w:sz="0" w:space="0" w:color="auto"/>
                      </w:divBdr>
                    </w:div>
                    <w:div w:id="1220941824">
                      <w:marLeft w:val="0"/>
                      <w:marRight w:val="0"/>
                      <w:marTop w:val="0"/>
                      <w:marBottom w:val="0"/>
                      <w:divBdr>
                        <w:top w:val="none" w:sz="0" w:space="0" w:color="auto"/>
                        <w:left w:val="none" w:sz="0" w:space="0" w:color="auto"/>
                        <w:bottom w:val="none" w:sz="0" w:space="0" w:color="auto"/>
                        <w:right w:val="none" w:sz="0" w:space="0" w:color="auto"/>
                      </w:divBdr>
                    </w:div>
                    <w:div w:id="1379233772">
                      <w:marLeft w:val="0"/>
                      <w:marRight w:val="0"/>
                      <w:marTop w:val="0"/>
                      <w:marBottom w:val="0"/>
                      <w:divBdr>
                        <w:top w:val="none" w:sz="0" w:space="0" w:color="auto"/>
                        <w:left w:val="none" w:sz="0" w:space="0" w:color="auto"/>
                        <w:bottom w:val="none" w:sz="0" w:space="0" w:color="auto"/>
                        <w:right w:val="none" w:sz="0" w:space="0" w:color="auto"/>
                      </w:divBdr>
                    </w:div>
                    <w:div w:id="157122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91941">
          <w:marLeft w:val="0"/>
          <w:marRight w:val="0"/>
          <w:marTop w:val="0"/>
          <w:marBottom w:val="0"/>
          <w:divBdr>
            <w:top w:val="none" w:sz="0" w:space="0" w:color="auto"/>
            <w:left w:val="none" w:sz="0" w:space="0" w:color="auto"/>
            <w:bottom w:val="none" w:sz="0" w:space="0" w:color="auto"/>
            <w:right w:val="none" w:sz="0" w:space="0" w:color="auto"/>
          </w:divBdr>
        </w:div>
        <w:div w:id="1030229345">
          <w:marLeft w:val="0"/>
          <w:marRight w:val="0"/>
          <w:marTop w:val="0"/>
          <w:marBottom w:val="0"/>
          <w:divBdr>
            <w:top w:val="none" w:sz="0" w:space="0" w:color="auto"/>
            <w:left w:val="none" w:sz="0" w:space="0" w:color="auto"/>
            <w:bottom w:val="none" w:sz="0" w:space="0" w:color="auto"/>
            <w:right w:val="none" w:sz="0" w:space="0" w:color="auto"/>
          </w:divBdr>
        </w:div>
        <w:div w:id="1065840921">
          <w:marLeft w:val="0"/>
          <w:marRight w:val="0"/>
          <w:marTop w:val="0"/>
          <w:marBottom w:val="0"/>
          <w:divBdr>
            <w:top w:val="none" w:sz="0" w:space="0" w:color="auto"/>
            <w:left w:val="none" w:sz="0" w:space="0" w:color="auto"/>
            <w:bottom w:val="none" w:sz="0" w:space="0" w:color="auto"/>
            <w:right w:val="none" w:sz="0" w:space="0" w:color="auto"/>
          </w:divBdr>
        </w:div>
        <w:div w:id="1082796487">
          <w:marLeft w:val="0"/>
          <w:marRight w:val="0"/>
          <w:marTop w:val="0"/>
          <w:marBottom w:val="0"/>
          <w:divBdr>
            <w:top w:val="none" w:sz="0" w:space="0" w:color="auto"/>
            <w:left w:val="none" w:sz="0" w:space="0" w:color="auto"/>
            <w:bottom w:val="none" w:sz="0" w:space="0" w:color="auto"/>
            <w:right w:val="none" w:sz="0" w:space="0" w:color="auto"/>
          </w:divBdr>
        </w:div>
        <w:div w:id="1176920814">
          <w:marLeft w:val="0"/>
          <w:marRight w:val="0"/>
          <w:marTop w:val="0"/>
          <w:marBottom w:val="0"/>
          <w:divBdr>
            <w:top w:val="none" w:sz="0" w:space="0" w:color="auto"/>
            <w:left w:val="none" w:sz="0" w:space="0" w:color="auto"/>
            <w:bottom w:val="none" w:sz="0" w:space="0" w:color="auto"/>
            <w:right w:val="none" w:sz="0" w:space="0" w:color="auto"/>
          </w:divBdr>
        </w:div>
        <w:div w:id="1184782080">
          <w:marLeft w:val="0"/>
          <w:marRight w:val="0"/>
          <w:marTop w:val="0"/>
          <w:marBottom w:val="0"/>
          <w:divBdr>
            <w:top w:val="none" w:sz="0" w:space="0" w:color="auto"/>
            <w:left w:val="none" w:sz="0" w:space="0" w:color="auto"/>
            <w:bottom w:val="none" w:sz="0" w:space="0" w:color="auto"/>
            <w:right w:val="none" w:sz="0" w:space="0" w:color="auto"/>
          </w:divBdr>
        </w:div>
        <w:div w:id="1271279087">
          <w:marLeft w:val="0"/>
          <w:marRight w:val="0"/>
          <w:marTop w:val="0"/>
          <w:marBottom w:val="0"/>
          <w:divBdr>
            <w:top w:val="none" w:sz="0" w:space="0" w:color="auto"/>
            <w:left w:val="none" w:sz="0" w:space="0" w:color="auto"/>
            <w:bottom w:val="none" w:sz="0" w:space="0" w:color="auto"/>
            <w:right w:val="none" w:sz="0" w:space="0" w:color="auto"/>
          </w:divBdr>
        </w:div>
        <w:div w:id="1307976664">
          <w:marLeft w:val="0"/>
          <w:marRight w:val="0"/>
          <w:marTop w:val="0"/>
          <w:marBottom w:val="0"/>
          <w:divBdr>
            <w:top w:val="none" w:sz="0" w:space="0" w:color="auto"/>
            <w:left w:val="none" w:sz="0" w:space="0" w:color="auto"/>
            <w:bottom w:val="none" w:sz="0" w:space="0" w:color="auto"/>
            <w:right w:val="none" w:sz="0" w:space="0" w:color="auto"/>
          </w:divBdr>
        </w:div>
        <w:div w:id="1319918589">
          <w:marLeft w:val="0"/>
          <w:marRight w:val="0"/>
          <w:marTop w:val="0"/>
          <w:marBottom w:val="0"/>
          <w:divBdr>
            <w:top w:val="none" w:sz="0" w:space="0" w:color="auto"/>
            <w:left w:val="none" w:sz="0" w:space="0" w:color="auto"/>
            <w:bottom w:val="none" w:sz="0" w:space="0" w:color="auto"/>
            <w:right w:val="none" w:sz="0" w:space="0" w:color="auto"/>
          </w:divBdr>
        </w:div>
        <w:div w:id="1398555445">
          <w:marLeft w:val="0"/>
          <w:marRight w:val="0"/>
          <w:marTop w:val="0"/>
          <w:marBottom w:val="0"/>
          <w:divBdr>
            <w:top w:val="none" w:sz="0" w:space="0" w:color="auto"/>
            <w:left w:val="none" w:sz="0" w:space="0" w:color="auto"/>
            <w:bottom w:val="none" w:sz="0" w:space="0" w:color="auto"/>
            <w:right w:val="none" w:sz="0" w:space="0" w:color="auto"/>
          </w:divBdr>
        </w:div>
        <w:div w:id="1407999576">
          <w:marLeft w:val="0"/>
          <w:marRight w:val="0"/>
          <w:marTop w:val="0"/>
          <w:marBottom w:val="0"/>
          <w:divBdr>
            <w:top w:val="none" w:sz="0" w:space="0" w:color="auto"/>
            <w:left w:val="none" w:sz="0" w:space="0" w:color="auto"/>
            <w:bottom w:val="none" w:sz="0" w:space="0" w:color="auto"/>
            <w:right w:val="none" w:sz="0" w:space="0" w:color="auto"/>
          </w:divBdr>
        </w:div>
        <w:div w:id="1706830474">
          <w:marLeft w:val="0"/>
          <w:marRight w:val="0"/>
          <w:marTop w:val="0"/>
          <w:marBottom w:val="0"/>
          <w:divBdr>
            <w:top w:val="none" w:sz="0" w:space="0" w:color="auto"/>
            <w:left w:val="none" w:sz="0" w:space="0" w:color="auto"/>
            <w:bottom w:val="none" w:sz="0" w:space="0" w:color="auto"/>
            <w:right w:val="none" w:sz="0" w:space="0" w:color="auto"/>
          </w:divBdr>
        </w:div>
        <w:div w:id="1738942657">
          <w:marLeft w:val="0"/>
          <w:marRight w:val="0"/>
          <w:marTop w:val="0"/>
          <w:marBottom w:val="0"/>
          <w:divBdr>
            <w:top w:val="none" w:sz="0" w:space="0" w:color="auto"/>
            <w:left w:val="none" w:sz="0" w:space="0" w:color="auto"/>
            <w:bottom w:val="none" w:sz="0" w:space="0" w:color="auto"/>
            <w:right w:val="none" w:sz="0" w:space="0" w:color="auto"/>
          </w:divBdr>
        </w:div>
        <w:div w:id="1764767125">
          <w:marLeft w:val="0"/>
          <w:marRight w:val="0"/>
          <w:marTop w:val="0"/>
          <w:marBottom w:val="0"/>
          <w:divBdr>
            <w:top w:val="none" w:sz="0" w:space="0" w:color="auto"/>
            <w:left w:val="none" w:sz="0" w:space="0" w:color="auto"/>
            <w:bottom w:val="none" w:sz="0" w:space="0" w:color="auto"/>
            <w:right w:val="none" w:sz="0" w:space="0" w:color="auto"/>
          </w:divBdr>
        </w:div>
        <w:div w:id="1771898528">
          <w:marLeft w:val="0"/>
          <w:marRight w:val="0"/>
          <w:marTop w:val="0"/>
          <w:marBottom w:val="0"/>
          <w:divBdr>
            <w:top w:val="none" w:sz="0" w:space="0" w:color="auto"/>
            <w:left w:val="none" w:sz="0" w:space="0" w:color="auto"/>
            <w:bottom w:val="none" w:sz="0" w:space="0" w:color="auto"/>
            <w:right w:val="none" w:sz="0" w:space="0" w:color="auto"/>
          </w:divBdr>
        </w:div>
        <w:div w:id="1800297063">
          <w:marLeft w:val="0"/>
          <w:marRight w:val="0"/>
          <w:marTop w:val="0"/>
          <w:marBottom w:val="0"/>
          <w:divBdr>
            <w:top w:val="none" w:sz="0" w:space="0" w:color="auto"/>
            <w:left w:val="none" w:sz="0" w:space="0" w:color="auto"/>
            <w:bottom w:val="none" w:sz="0" w:space="0" w:color="auto"/>
            <w:right w:val="none" w:sz="0" w:space="0" w:color="auto"/>
          </w:divBdr>
        </w:div>
        <w:div w:id="1831557860">
          <w:marLeft w:val="0"/>
          <w:marRight w:val="0"/>
          <w:marTop w:val="0"/>
          <w:marBottom w:val="0"/>
          <w:divBdr>
            <w:top w:val="none" w:sz="0" w:space="0" w:color="auto"/>
            <w:left w:val="none" w:sz="0" w:space="0" w:color="auto"/>
            <w:bottom w:val="none" w:sz="0" w:space="0" w:color="auto"/>
            <w:right w:val="none" w:sz="0" w:space="0" w:color="auto"/>
          </w:divBdr>
        </w:div>
        <w:div w:id="1837915431">
          <w:marLeft w:val="0"/>
          <w:marRight w:val="0"/>
          <w:marTop w:val="0"/>
          <w:marBottom w:val="0"/>
          <w:divBdr>
            <w:top w:val="none" w:sz="0" w:space="0" w:color="auto"/>
            <w:left w:val="none" w:sz="0" w:space="0" w:color="auto"/>
            <w:bottom w:val="none" w:sz="0" w:space="0" w:color="auto"/>
            <w:right w:val="none" w:sz="0" w:space="0" w:color="auto"/>
          </w:divBdr>
        </w:div>
      </w:divsChild>
    </w:div>
    <w:div w:id="1756629175">
      <w:bodyDiv w:val="1"/>
      <w:marLeft w:val="0"/>
      <w:marRight w:val="0"/>
      <w:marTop w:val="0"/>
      <w:marBottom w:val="0"/>
      <w:divBdr>
        <w:top w:val="none" w:sz="0" w:space="0" w:color="auto"/>
        <w:left w:val="none" w:sz="0" w:space="0" w:color="auto"/>
        <w:bottom w:val="none" w:sz="0" w:space="0" w:color="auto"/>
        <w:right w:val="none" w:sz="0" w:space="0" w:color="auto"/>
      </w:divBdr>
      <w:divsChild>
        <w:div w:id="328094752">
          <w:marLeft w:val="0"/>
          <w:marRight w:val="0"/>
          <w:marTop w:val="0"/>
          <w:marBottom w:val="0"/>
          <w:divBdr>
            <w:top w:val="none" w:sz="0" w:space="0" w:color="auto"/>
            <w:left w:val="none" w:sz="0" w:space="0" w:color="auto"/>
            <w:bottom w:val="none" w:sz="0" w:space="0" w:color="auto"/>
            <w:right w:val="none" w:sz="0" w:space="0" w:color="auto"/>
          </w:divBdr>
        </w:div>
        <w:div w:id="1274748503">
          <w:marLeft w:val="0"/>
          <w:marRight w:val="0"/>
          <w:marTop w:val="0"/>
          <w:marBottom w:val="0"/>
          <w:divBdr>
            <w:top w:val="none" w:sz="0" w:space="0" w:color="auto"/>
            <w:left w:val="none" w:sz="0" w:space="0" w:color="auto"/>
            <w:bottom w:val="none" w:sz="0" w:space="0" w:color="auto"/>
            <w:right w:val="none" w:sz="0" w:space="0" w:color="auto"/>
          </w:divBdr>
        </w:div>
      </w:divsChild>
    </w:div>
    <w:div w:id="1767114563">
      <w:bodyDiv w:val="1"/>
      <w:marLeft w:val="0"/>
      <w:marRight w:val="0"/>
      <w:marTop w:val="0"/>
      <w:marBottom w:val="0"/>
      <w:divBdr>
        <w:top w:val="none" w:sz="0" w:space="0" w:color="auto"/>
        <w:left w:val="none" w:sz="0" w:space="0" w:color="auto"/>
        <w:bottom w:val="none" w:sz="0" w:space="0" w:color="auto"/>
        <w:right w:val="none" w:sz="0" w:space="0" w:color="auto"/>
      </w:divBdr>
      <w:divsChild>
        <w:div w:id="1186137547">
          <w:marLeft w:val="0"/>
          <w:marRight w:val="0"/>
          <w:marTop w:val="0"/>
          <w:marBottom w:val="0"/>
          <w:divBdr>
            <w:top w:val="none" w:sz="0" w:space="0" w:color="auto"/>
            <w:left w:val="none" w:sz="0" w:space="0" w:color="auto"/>
            <w:bottom w:val="none" w:sz="0" w:space="0" w:color="auto"/>
            <w:right w:val="none" w:sz="0" w:space="0" w:color="auto"/>
          </w:divBdr>
          <w:divsChild>
            <w:div w:id="1053771402">
              <w:marLeft w:val="0"/>
              <w:marRight w:val="0"/>
              <w:marTop w:val="30"/>
              <w:marBottom w:val="30"/>
              <w:divBdr>
                <w:top w:val="none" w:sz="0" w:space="0" w:color="auto"/>
                <w:left w:val="none" w:sz="0" w:space="0" w:color="auto"/>
                <w:bottom w:val="none" w:sz="0" w:space="0" w:color="auto"/>
                <w:right w:val="none" w:sz="0" w:space="0" w:color="auto"/>
              </w:divBdr>
              <w:divsChild>
                <w:div w:id="143739209">
                  <w:marLeft w:val="0"/>
                  <w:marRight w:val="0"/>
                  <w:marTop w:val="0"/>
                  <w:marBottom w:val="0"/>
                  <w:divBdr>
                    <w:top w:val="none" w:sz="0" w:space="0" w:color="auto"/>
                    <w:left w:val="none" w:sz="0" w:space="0" w:color="auto"/>
                    <w:bottom w:val="none" w:sz="0" w:space="0" w:color="auto"/>
                    <w:right w:val="none" w:sz="0" w:space="0" w:color="auto"/>
                  </w:divBdr>
                  <w:divsChild>
                    <w:div w:id="1271670540">
                      <w:marLeft w:val="0"/>
                      <w:marRight w:val="0"/>
                      <w:marTop w:val="0"/>
                      <w:marBottom w:val="0"/>
                      <w:divBdr>
                        <w:top w:val="none" w:sz="0" w:space="0" w:color="auto"/>
                        <w:left w:val="none" w:sz="0" w:space="0" w:color="auto"/>
                        <w:bottom w:val="none" w:sz="0" w:space="0" w:color="auto"/>
                        <w:right w:val="none" w:sz="0" w:space="0" w:color="auto"/>
                      </w:divBdr>
                    </w:div>
                  </w:divsChild>
                </w:div>
                <w:div w:id="390541022">
                  <w:marLeft w:val="0"/>
                  <w:marRight w:val="0"/>
                  <w:marTop w:val="0"/>
                  <w:marBottom w:val="0"/>
                  <w:divBdr>
                    <w:top w:val="none" w:sz="0" w:space="0" w:color="auto"/>
                    <w:left w:val="none" w:sz="0" w:space="0" w:color="auto"/>
                    <w:bottom w:val="none" w:sz="0" w:space="0" w:color="auto"/>
                    <w:right w:val="none" w:sz="0" w:space="0" w:color="auto"/>
                  </w:divBdr>
                  <w:divsChild>
                    <w:div w:id="129134300">
                      <w:marLeft w:val="0"/>
                      <w:marRight w:val="0"/>
                      <w:marTop w:val="0"/>
                      <w:marBottom w:val="0"/>
                      <w:divBdr>
                        <w:top w:val="none" w:sz="0" w:space="0" w:color="auto"/>
                        <w:left w:val="none" w:sz="0" w:space="0" w:color="auto"/>
                        <w:bottom w:val="none" w:sz="0" w:space="0" w:color="auto"/>
                        <w:right w:val="none" w:sz="0" w:space="0" w:color="auto"/>
                      </w:divBdr>
                    </w:div>
                  </w:divsChild>
                </w:div>
                <w:div w:id="519124804">
                  <w:marLeft w:val="0"/>
                  <w:marRight w:val="0"/>
                  <w:marTop w:val="0"/>
                  <w:marBottom w:val="0"/>
                  <w:divBdr>
                    <w:top w:val="none" w:sz="0" w:space="0" w:color="auto"/>
                    <w:left w:val="none" w:sz="0" w:space="0" w:color="auto"/>
                    <w:bottom w:val="none" w:sz="0" w:space="0" w:color="auto"/>
                    <w:right w:val="none" w:sz="0" w:space="0" w:color="auto"/>
                  </w:divBdr>
                  <w:divsChild>
                    <w:div w:id="557936088">
                      <w:marLeft w:val="0"/>
                      <w:marRight w:val="0"/>
                      <w:marTop w:val="0"/>
                      <w:marBottom w:val="0"/>
                      <w:divBdr>
                        <w:top w:val="none" w:sz="0" w:space="0" w:color="auto"/>
                        <w:left w:val="none" w:sz="0" w:space="0" w:color="auto"/>
                        <w:bottom w:val="none" w:sz="0" w:space="0" w:color="auto"/>
                        <w:right w:val="none" w:sz="0" w:space="0" w:color="auto"/>
                      </w:divBdr>
                    </w:div>
                  </w:divsChild>
                </w:div>
                <w:div w:id="859004103">
                  <w:marLeft w:val="0"/>
                  <w:marRight w:val="0"/>
                  <w:marTop w:val="0"/>
                  <w:marBottom w:val="0"/>
                  <w:divBdr>
                    <w:top w:val="none" w:sz="0" w:space="0" w:color="auto"/>
                    <w:left w:val="none" w:sz="0" w:space="0" w:color="auto"/>
                    <w:bottom w:val="none" w:sz="0" w:space="0" w:color="auto"/>
                    <w:right w:val="none" w:sz="0" w:space="0" w:color="auto"/>
                  </w:divBdr>
                  <w:divsChild>
                    <w:div w:id="337847924">
                      <w:marLeft w:val="0"/>
                      <w:marRight w:val="0"/>
                      <w:marTop w:val="0"/>
                      <w:marBottom w:val="0"/>
                      <w:divBdr>
                        <w:top w:val="none" w:sz="0" w:space="0" w:color="auto"/>
                        <w:left w:val="none" w:sz="0" w:space="0" w:color="auto"/>
                        <w:bottom w:val="none" w:sz="0" w:space="0" w:color="auto"/>
                        <w:right w:val="none" w:sz="0" w:space="0" w:color="auto"/>
                      </w:divBdr>
                    </w:div>
                  </w:divsChild>
                </w:div>
                <w:div w:id="1299918241">
                  <w:marLeft w:val="0"/>
                  <w:marRight w:val="0"/>
                  <w:marTop w:val="0"/>
                  <w:marBottom w:val="0"/>
                  <w:divBdr>
                    <w:top w:val="none" w:sz="0" w:space="0" w:color="auto"/>
                    <w:left w:val="none" w:sz="0" w:space="0" w:color="auto"/>
                    <w:bottom w:val="none" w:sz="0" w:space="0" w:color="auto"/>
                    <w:right w:val="none" w:sz="0" w:space="0" w:color="auto"/>
                  </w:divBdr>
                  <w:divsChild>
                    <w:div w:id="241068138">
                      <w:marLeft w:val="0"/>
                      <w:marRight w:val="0"/>
                      <w:marTop w:val="0"/>
                      <w:marBottom w:val="0"/>
                      <w:divBdr>
                        <w:top w:val="none" w:sz="0" w:space="0" w:color="auto"/>
                        <w:left w:val="none" w:sz="0" w:space="0" w:color="auto"/>
                        <w:bottom w:val="none" w:sz="0" w:space="0" w:color="auto"/>
                        <w:right w:val="none" w:sz="0" w:space="0" w:color="auto"/>
                      </w:divBdr>
                    </w:div>
                  </w:divsChild>
                </w:div>
                <w:div w:id="1437291495">
                  <w:marLeft w:val="0"/>
                  <w:marRight w:val="0"/>
                  <w:marTop w:val="0"/>
                  <w:marBottom w:val="0"/>
                  <w:divBdr>
                    <w:top w:val="none" w:sz="0" w:space="0" w:color="auto"/>
                    <w:left w:val="none" w:sz="0" w:space="0" w:color="auto"/>
                    <w:bottom w:val="none" w:sz="0" w:space="0" w:color="auto"/>
                    <w:right w:val="none" w:sz="0" w:space="0" w:color="auto"/>
                  </w:divBdr>
                  <w:divsChild>
                    <w:div w:id="270356398">
                      <w:marLeft w:val="0"/>
                      <w:marRight w:val="0"/>
                      <w:marTop w:val="0"/>
                      <w:marBottom w:val="0"/>
                      <w:divBdr>
                        <w:top w:val="none" w:sz="0" w:space="0" w:color="auto"/>
                        <w:left w:val="none" w:sz="0" w:space="0" w:color="auto"/>
                        <w:bottom w:val="none" w:sz="0" w:space="0" w:color="auto"/>
                        <w:right w:val="none" w:sz="0" w:space="0" w:color="auto"/>
                      </w:divBdr>
                    </w:div>
                  </w:divsChild>
                </w:div>
                <w:div w:id="1488672077">
                  <w:marLeft w:val="0"/>
                  <w:marRight w:val="0"/>
                  <w:marTop w:val="0"/>
                  <w:marBottom w:val="0"/>
                  <w:divBdr>
                    <w:top w:val="none" w:sz="0" w:space="0" w:color="auto"/>
                    <w:left w:val="none" w:sz="0" w:space="0" w:color="auto"/>
                    <w:bottom w:val="none" w:sz="0" w:space="0" w:color="auto"/>
                    <w:right w:val="none" w:sz="0" w:space="0" w:color="auto"/>
                  </w:divBdr>
                  <w:divsChild>
                    <w:div w:id="827358709">
                      <w:marLeft w:val="0"/>
                      <w:marRight w:val="0"/>
                      <w:marTop w:val="0"/>
                      <w:marBottom w:val="0"/>
                      <w:divBdr>
                        <w:top w:val="none" w:sz="0" w:space="0" w:color="auto"/>
                        <w:left w:val="none" w:sz="0" w:space="0" w:color="auto"/>
                        <w:bottom w:val="none" w:sz="0" w:space="0" w:color="auto"/>
                        <w:right w:val="none" w:sz="0" w:space="0" w:color="auto"/>
                      </w:divBdr>
                    </w:div>
                  </w:divsChild>
                </w:div>
                <w:div w:id="1496338241">
                  <w:marLeft w:val="0"/>
                  <w:marRight w:val="0"/>
                  <w:marTop w:val="0"/>
                  <w:marBottom w:val="0"/>
                  <w:divBdr>
                    <w:top w:val="none" w:sz="0" w:space="0" w:color="auto"/>
                    <w:left w:val="none" w:sz="0" w:space="0" w:color="auto"/>
                    <w:bottom w:val="none" w:sz="0" w:space="0" w:color="auto"/>
                    <w:right w:val="none" w:sz="0" w:space="0" w:color="auto"/>
                  </w:divBdr>
                  <w:divsChild>
                    <w:div w:id="1371688751">
                      <w:marLeft w:val="0"/>
                      <w:marRight w:val="0"/>
                      <w:marTop w:val="0"/>
                      <w:marBottom w:val="0"/>
                      <w:divBdr>
                        <w:top w:val="none" w:sz="0" w:space="0" w:color="auto"/>
                        <w:left w:val="none" w:sz="0" w:space="0" w:color="auto"/>
                        <w:bottom w:val="none" w:sz="0" w:space="0" w:color="auto"/>
                        <w:right w:val="none" w:sz="0" w:space="0" w:color="auto"/>
                      </w:divBdr>
                    </w:div>
                  </w:divsChild>
                </w:div>
                <w:div w:id="1617907291">
                  <w:marLeft w:val="0"/>
                  <w:marRight w:val="0"/>
                  <w:marTop w:val="0"/>
                  <w:marBottom w:val="0"/>
                  <w:divBdr>
                    <w:top w:val="none" w:sz="0" w:space="0" w:color="auto"/>
                    <w:left w:val="none" w:sz="0" w:space="0" w:color="auto"/>
                    <w:bottom w:val="none" w:sz="0" w:space="0" w:color="auto"/>
                    <w:right w:val="none" w:sz="0" w:space="0" w:color="auto"/>
                  </w:divBdr>
                  <w:divsChild>
                    <w:div w:id="1155755575">
                      <w:marLeft w:val="0"/>
                      <w:marRight w:val="0"/>
                      <w:marTop w:val="0"/>
                      <w:marBottom w:val="0"/>
                      <w:divBdr>
                        <w:top w:val="none" w:sz="0" w:space="0" w:color="auto"/>
                        <w:left w:val="none" w:sz="0" w:space="0" w:color="auto"/>
                        <w:bottom w:val="none" w:sz="0" w:space="0" w:color="auto"/>
                        <w:right w:val="none" w:sz="0" w:space="0" w:color="auto"/>
                      </w:divBdr>
                    </w:div>
                  </w:divsChild>
                </w:div>
                <w:div w:id="1748334388">
                  <w:marLeft w:val="0"/>
                  <w:marRight w:val="0"/>
                  <w:marTop w:val="0"/>
                  <w:marBottom w:val="0"/>
                  <w:divBdr>
                    <w:top w:val="none" w:sz="0" w:space="0" w:color="auto"/>
                    <w:left w:val="none" w:sz="0" w:space="0" w:color="auto"/>
                    <w:bottom w:val="none" w:sz="0" w:space="0" w:color="auto"/>
                    <w:right w:val="none" w:sz="0" w:space="0" w:color="auto"/>
                  </w:divBdr>
                  <w:divsChild>
                    <w:div w:id="1598100050">
                      <w:marLeft w:val="0"/>
                      <w:marRight w:val="0"/>
                      <w:marTop w:val="0"/>
                      <w:marBottom w:val="0"/>
                      <w:divBdr>
                        <w:top w:val="none" w:sz="0" w:space="0" w:color="auto"/>
                        <w:left w:val="none" w:sz="0" w:space="0" w:color="auto"/>
                        <w:bottom w:val="none" w:sz="0" w:space="0" w:color="auto"/>
                        <w:right w:val="none" w:sz="0" w:space="0" w:color="auto"/>
                      </w:divBdr>
                    </w:div>
                  </w:divsChild>
                </w:div>
                <w:div w:id="1761943576">
                  <w:marLeft w:val="0"/>
                  <w:marRight w:val="0"/>
                  <w:marTop w:val="0"/>
                  <w:marBottom w:val="0"/>
                  <w:divBdr>
                    <w:top w:val="none" w:sz="0" w:space="0" w:color="auto"/>
                    <w:left w:val="none" w:sz="0" w:space="0" w:color="auto"/>
                    <w:bottom w:val="none" w:sz="0" w:space="0" w:color="auto"/>
                    <w:right w:val="none" w:sz="0" w:space="0" w:color="auto"/>
                  </w:divBdr>
                  <w:divsChild>
                    <w:div w:id="503865480">
                      <w:marLeft w:val="0"/>
                      <w:marRight w:val="0"/>
                      <w:marTop w:val="0"/>
                      <w:marBottom w:val="0"/>
                      <w:divBdr>
                        <w:top w:val="none" w:sz="0" w:space="0" w:color="auto"/>
                        <w:left w:val="none" w:sz="0" w:space="0" w:color="auto"/>
                        <w:bottom w:val="none" w:sz="0" w:space="0" w:color="auto"/>
                        <w:right w:val="none" w:sz="0" w:space="0" w:color="auto"/>
                      </w:divBdr>
                    </w:div>
                  </w:divsChild>
                </w:div>
                <w:div w:id="1800222465">
                  <w:marLeft w:val="0"/>
                  <w:marRight w:val="0"/>
                  <w:marTop w:val="0"/>
                  <w:marBottom w:val="0"/>
                  <w:divBdr>
                    <w:top w:val="none" w:sz="0" w:space="0" w:color="auto"/>
                    <w:left w:val="none" w:sz="0" w:space="0" w:color="auto"/>
                    <w:bottom w:val="none" w:sz="0" w:space="0" w:color="auto"/>
                    <w:right w:val="none" w:sz="0" w:space="0" w:color="auto"/>
                  </w:divBdr>
                  <w:divsChild>
                    <w:div w:id="1163661799">
                      <w:marLeft w:val="0"/>
                      <w:marRight w:val="0"/>
                      <w:marTop w:val="0"/>
                      <w:marBottom w:val="0"/>
                      <w:divBdr>
                        <w:top w:val="none" w:sz="0" w:space="0" w:color="auto"/>
                        <w:left w:val="none" w:sz="0" w:space="0" w:color="auto"/>
                        <w:bottom w:val="none" w:sz="0" w:space="0" w:color="auto"/>
                        <w:right w:val="none" w:sz="0" w:space="0" w:color="auto"/>
                      </w:divBdr>
                    </w:div>
                  </w:divsChild>
                </w:div>
                <w:div w:id="1863976419">
                  <w:marLeft w:val="0"/>
                  <w:marRight w:val="0"/>
                  <w:marTop w:val="0"/>
                  <w:marBottom w:val="0"/>
                  <w:divBdr>
                    <w:top w:val="none" w:sz="0" w:space="0" w:color="auto"/>
                    <w:left w:val="none" w:sz="0" w:space="0" w:color="auto"/>
                    <w:bottom w:val="none" w:sz="0" w:space="0" w:color="auto"/>
                    <w:right w:val="none" w:sz="0" w:space="0" w:color="auto"/>
                  </w:divBdr>
                  <w:divsChild>
                    <w:div w:id="1604457710">
                      <w:marLeft w:val="0"/>
                      <w:marRight w:val="0"/>
                      <w:marTop w:val="0"/>
                      <w:marBottom w:val="0"/>
                      <w:divBdr>
                        <w:top w:val="none" w:sz="0" w:space="0" w:color="auto"/>
                        <w:left w:val="none" w:sz="0" w:space="0" w:color="auto"/>
                        <w:bottom w:val="none" w:sz="0" w:space="0" w:color="auto"/>
                        <w:right w:val="none" w:sz="0" w:space="0" w:color="auto"/>
                      </w:divBdr>
                    </w:div>
                  </w:divsChild>
                </w:div>
                <w:div w:id="1905874138">
                  <w:marLeft w:val="0"/>
                  <w:marRight w:val="0"/>
                  <w:marTop w:val="0"/>
                  <w:marBottom w:val="0"/>
                  <w:divBdr>
                    <w:top w:val="none" w:sz="0" w:space="0" w:color="auto"/>
                    <w:left w:val="none" w:sz="0" w:space="0" w:color="auto"/>
                    <w:bottom w:val="none" w:sz="0" w:space="0" w:color="auto"/>
                    <w:right w:val="none" w:sz="0" w:space="0" w:color="auto"/>
                  </w:divBdr>
                  <w:divsChild>
                    <w:div w:id="88962996">
                      <w:marLeft w:val="0"/>
                      <w:marRight w:val="0"/>
                      <w:marTop w:val="0"/>
                      <w:marBottom w:val="0"/>
                      <w:divBdr>
                        <w:top w:val="none" w:sz="0" w:space="0" w:color="auto"/>
                        <w:left w:val="none" w:sz="0" w:space="0" w:color="auto"/>
                        <w:bottom w:val="none" w:sz="0" w:space="0" w:color="auto"/>
                        <w:right w:val="none" w:sz="0" w:space="0" w:color="auto"/>
                      </w:divBdr>
                    </w:div>
                  </w:divsChild>
                </w:div>
                <w:div w:id="2121877416">
                  <w:marLeft w:val="0"/>
                  <w:marRight w:val="0"/>
                  <w:marTop w:val="0"/>
                  <w:marBottom w:val="0"/>
                  <w:divBdr>
                    <w:top w:val="none" w:sz="0" w:space="0" w:color="auto"/>
                    <w:left w:val="none" w:sz="0" w:space="0" w:color="auto"/>
                    <w:bottom w:val="none" w:sz="0" w:space="0" w:color="auto"/>
                    <w:right w:val="none" w:sz="0" w:space="0" w:color="auto"/>
                  </w:divBdr>
                  <w:divsChild>
                    <w:div w:id="57377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728008">
          <w:marLeft w:val="0"/>
          <w:marRight w:val="0"/>
          <w:marTop w:val="0"/>
          <w:marBottom w:val="0"/>
          <w:divBdr>
            <w:top w:val="none" w:sz="0" w:space="0" w:color="auto"/>
            <w:left w:val="none" w:sz="0" w:space="0" w:color="auto"/>
            <w:bottom w:val="none" w:sz="0" w:space="0" w:color="auto"/>
            <w:right w:val="none" w:sz="0" w:space="0" w:color="auto"/>
          </w:divBdr>
        </w:div>
        <w:div w:id="1454445395">
          <w:marLeft w:val="0"/>
          <w:marRight w:val="0"/>
          <w:marTop w:val="0"/>
          <w:marBottom w:val="0"/>
          <w:divBdr>
            <w:top w:val="none" w:sz="0" w:space="0" w:color="auto"/>
            <w:left w:val="none" w:sz="0" w:space="0" w:color="auto"/>
            <w:bottom w:val="none" w:sz="0" w:space="0" w:color="auto"/>
            <w:right w:val="none" w:sz="0" w:space="0" w:color="auto"/>
          </w:divBdr>
          <w:divsChild>
            <w:div w:id="787552964">
              <w:marLeft w:val="0"/>
              <w:marRight w:val="0"/>
              <w:marTop w:val="30"/>
              <w:marBottom w:val="30"/>
              <w:divBdr>
                <w:top w:val="none" w:sz="0" w:space="0" w:color="auto"/>
                <w:left w:val="none" w:sz="0" w:space="0" w:color="auto"/>
                <w:bottom w:val="none" w:sz="0" w:space="0" w:color="auto"/>
                <w:right w:val="none" w:sz="0" w:space="0" w:color="auto"/>
              </w:divBdr>
              <w:divsChild>
                <w:div w:id="86460033">
                  <w:marLeft w:val="0"/>
                  <w:marRight w:val="0"/>
                  <w:marTop w:val="0"/>
                  <w:marBottom w:val="0"/>
                  <w:divBdr>
                    <w:top w:val="none" w:sz="0" w:space="0" w:color="auto"/>
                    <w:left w:val="none" w:sz="0" w:space="0" w:color="auto"/>
                    <w:bottom w:val="none" w:sz="0" w:space="0" w:color="auto"/>
                    <w:right w:val="none" w:sz="0" w:space="0" w:color="auto"/>
                  </w:divBdr>
                  <w:divsChild>
                    <w:div w:id="476916432">
                      <w:marLeft w:val="0"/>
                      <w:marRight w:val="0"/>
                      <w:marTop w:val="0"/>
                      <w:marBottom w:val="0"/>
                      <w:divBdr>
                        <w:top w:val="none" w:sz="0" w:space="0" w:color="auto"/>
                        <w:left w:val="none" w:sz="0" w:space="0" w:color="auto"/>
                        <w:bottom w:val="none" w:sz="0" w:space="0" w:color="auto"/>
                        <w:right w:val="none" w:sz="0" w:space="0" w:color="auto"/>
                      </w:divBdr>
                    </w:div>
                  </w:divsChild>
                </w:div>
                <w:div w:id="796945262">
                  <w:marLeft w:val="0"/>
                  <w:marRight w:val="0"/>
                  <w:marTop w:val="0"/>
                  <w:marBottom w:val="0"/>
                  <w:divBdr>
                    <w:top w:val="none" w:sz="0" w:space="0" w:color="auto"/>
                    <w:left w:val="none" w:sz="0" w:space="0" w:color="auto"/>
                    <w:bottom w:val="none" w:sz="0" w:space="0" w:color="auto"/>
                    <w:right w:val="none" w:sz="0" w:space="0" w:color="auto"/>
                  </w:divBdr>
                  <w:divsChild>
                    <w:div w:id="1355422439">
                      <w:marLeft w:val="0"/>
                      <w:marRight w:val="0"/>
                      <w:marTop w:val="0"/>
                      <w:marBottom w:val="0"/>
                      <w:divBdr>
                        <w:top w:val="none" w:sz="0" w:space="0" w:color="auto"/>
                        <w:left w:val="none" w:sz="0" w:space="0" w:color="auto"/>
                        <w:bottom w:val="none" w:sz="0" w:space="0" w:color="auto"/>
                        <w:right w:val="none" w:sz="0" w:space="0" w:color="auto"/>
                      </w:divBdr>
                    </w:div>
                  </w:divsChild>
                </w:div>
                <w:div w:id="821699569">
                  <w:marLeft w:val="0"/>
                  <w:marRight w:val="0"/>
                  <w:marTop w:val="0"/>
                  <w:marBottom w:val="0"/>
                  <w:divBdr>
                    <w:top w:val="none" w:sz="0" w:space="0" w:color="auto"/>
                    <w:left w:val="none" w:sz="0" w:space="0" w:color="auto"/>
                    <w:bottom w:val="none" w:sz="0" w:space="0" w:color="auto"/>
                    <w:right w:val="none" w:sz="0" w:space="0" w:color="auto"/>
                  </w:divBdr>
                  <w:divsChild>
                    <w:div w:id="122502239">
                      <w:marLeft w:val="0"/>
                      <w:marRight w:val="0"/>
                      <w:marTop w:val="0"/>
                      <w:marBottom w:val="0"/>
                      <w:divBdr>
                        <w:top w:val="none" w:sz="0" w:space="0" w:color="auto"/>
                        <w:left w:val="none" w:sz="0" w:space="0" w:color="auto"/>
                        <w:bottom w:val="none" w:sz="0" w:space="0" w:color="auto"/>
                        <w:right w:val="none" w:sz="0" w:space="0" w:color="auto"/>
                      </w:divBdr>
                    </w:div>
                  </w:divsChild>
                </w:div>
                <w:div w:id="856843283">
                  <w:marLeft w:val="0"/>
                  <w:marRight w:val="0"/>
                  <w:marTop w:val="0"/>
                  <w:marBottom w:val="0"/>
                  <w:divBdr>
                    <w:top w:val="none" w:sz="0" w:space="0" w:color="auto"/>
                    <w:left w:val="none" w:sz="0" w:space="0" w:color="auto"/>
                    <w:bottom w:val="none" w:sz="0" w:space="0" w:color="auto"/>
                    <w:right w:val="none" w:sz="0" w:space="0" w:color="auto"/>
                  </w:divBdr>
                  <w:divsChild>
                    <w:div w:id="1477913928">
                      <w:marLeft w:val="0"/>
                      <w:marRight w:val="0"/>
                      <w:marTop w:val="0"/>
                      <w:marBottom w:val="0"/>
                      <w:divBdr>
                        <w:top w:val="none" w:sz="0" w:space="0" w:color="auto"/>
                        <w:left w:val="none" w:sz="0" w:space="0" w:color="auto"/>
                        <w:bottom w:val="none" w:sz="0" w:space="0" w:color="auto"/>
                        <w:right w:val="none" w:sz="0" w:space="0" w:color="auto"/>
                      </w:divBdr>
                    </w:div>
                  </w:divsChild>
                </w:div>
                <w:div w:id="939946805">
                  <w:marLeft w:val="0"/>
                  <w:marRight w:val="0"/>
                  <w:marTop w:val="0"/>
                  <w:marBottom w:val="0"/>
                  <w:divBdr>
                    <w:top w:val="none" w:sz="0" w:space="0" w:color="auto"/>
                    <w:left w:val="none" w:sz="0" w:space="0" w:color="auto"/>
                    <w:bottom w:val="none" w:sz="0" w:space="0" w:color="auto"/>
                    <w:right w:val="none" w:sz="0" w:space="0" w:color="auto"/>
                  </w:divBdr>
                  <w:divsChild>
                    <w:div w:id="1218667548">
                      <w:marLeft w:val="0"/>
                      <w:marRight w:val="0"/>
                      <w:marTop w:val="0"/>
                      <w:marBottom w:val="0"/>
                      <w:divBdr>
                        <w:top w:val="none" w:sz="0" w:space="0" w:color="auto"/>
                        <w:left w:val="none" w:sz="0" w:space="0" w:color="auto"/>
                        <w:bottom w:val="none" w:sz="0" w:space="0" w:color="auto"/>
                        <w:right w:val="none" w:sz="0" w:space="0" w:color="auto"/>
                      </w:divBdr>
                    </w:div>
                  </w:divsChild>
                </w:div>
                <w:div w:id="1412853757">
                  <w:marLeft w:val="0"/>
                  <w:marRight w:val="0"/>
                  <w:marTop w:val="0"/>
                  <w:marBottom w:val="0"/>
                  <w:divBdr>
                    <w:top w:val="none" w:sz="0" w:space="0" w:color="auto"/>
                    <w:left w:val="none" w:sz="0" w:space="0" w:color="auto"/>
                    <w:bottom w:val="none" w:sz="0" w:space="0" w:color="auto"/>
                    <w:right w:val="none" w:sz="0" w:space="0" w:color="auto"/>
                  </w:divBdr>
                  <w:divsChild>
                    <w:div w:id="1244411146">
                      <w:marLeft w:val="0"/>
                      <w:marRight w:val="0"/>
                      <w:marTop w:val="0"/>
                      <w:marBottom w:val="0"/>
                      <w:divBdr>
                        <w:top w:val="none" w:sz="0" w:space="0" w:color="auto"/>
                        <w:left w:val="none" w:sz="0" w:space="0" w:color="auto"/>
                        <w:bottom w:val="none" w:sz="0" w:space="0" w:color="auto"/>
                        <w:right w:val="none" w:sz="0" w:space="0" w:color="auto"/>
                      </w:divBdr>
                    </w:div>
                  </w:divsChild>
                </w:div>
                <w:div w:id="1508784352">
                  <w:marLeft w:val="0"/>
                  <w:marRight w:val="0"/>
                  <w:marTop w:val="0"/>
                  <w:marBottom w:val="0"/>
                  <w:divBdr>
                    <w:top w:val="none" w:sz="0" w:space="0" w:color="auto"/>
                    <w:left w:val="none" w:sz="0" w:space="0" w:color="auto"/>
                    <w:bottom w:val="none" w:sz="0" w:space="0" w:color="auto"/>
                    <w:right w:val="none" w:sz="0" w:space="0" w:color="auto"/>
                  </w:divBdr>
                  <w:divsChild>
                    <w:div w:id="98794820">
                      <w:marLeft w:val="0"/>
                      <w:marRight w:val="0"/>
                      <w:marTop w:val="0"/>
                      <w:marBottom w:val="0"/>
                      <w:divBdr>
                        <w:top w:val="none" w:sz="0" w:space="0" w:color="auto"/>
                        <w:left w:val="none" w:sz="0" w:space="0" w:color="auto"/>
                        <w:bottom w:val="none" w:sz="0" w:space="0" w:color="auto"/>
                        <w:right w:val="none" w:sz="0" w:space="0" w:color="auto"/>
                      </w:divBdr>
                    </w:div>
                  </w:divsChild>
                </w:div>
                <w:div w:id="1708294035">
                  <w:marLeft w:val="0"/>
                  <w:marRight w:val="0"/>
                  <w:marTop w:val="0"/>
                  <w:marBottom w:val="0"/>
                  <w:divBdr>
                    <w:top w:val="none" w:sz="0" w:space="0" w:color="auto"/>
                    <w:left w:val="none" w:sz="0" w:space="0" w:color="auto"/>
                    <w:bottom w:val="none" w:sz="0" w:space="0" w:color="auto"/>
                    <w:right w:val="none" w:sz="0" w:space="0" w:color="auto"/>
                  </w:divBdr>
                  <w:divsChild>
                    <w:div w:id="632947848">
                      <w:marLeft w:val="0"/>
                      <w:marRight w:val="0"/>
                      <w:marTop w:val="0"/>
                      <w:marBottom w:val="0"/>
                      <w:divBdr>
                        <w:top w:val="none" w:sz="0" w:space="0" w:color="auto"/>
                        <w:left w:val="none" w:sz="0" w:space="0" w:color="auto"/>
                        <w:bottom w:val="none" w:sz="0" w:space="0" w:color="auto"/>
                        <w:right w:val="none" w:sz="0" w:space="0" w:color="auto"/>
                      </w:divBdr>
                    </w:div>
                  </w:divsChild>
                </w:div>
                <w:div w:id="1716389435">
                  <w:marLeft w:val="0"/>
                  <w:marRight w:val="0"/>
                  <w:marTop w:val="0"/>
                  <w:marBottom w:val="0"/>
                  <w:divBdr>
                    <w:top w:val="none" w:sz="0" w:space="0" w:color="auto"/>
                    <w:left w:val="none" w:sz="0" w:space="0" w:color="auto"/>
                    <w:bottom w:val="none" w:sz="0" w:space="0" w:color="auto"/>
                    <w:right w:val="none" w:sz="0" w:space="0" w:color="auto"/>
                  </w:divBdr>
                  <w:divsChild>
                    <w:div w:id="1026978610">
                      <w:marLeft w:val="0"/>
                      <w:marRight w:val="0"/>
                      <w:marTop w:val="0"/>
                      <w:marBottom w:val="0"/>
                      <w:divBdr>
                        <w:top w:val="none" w:sz="0" w:space="0" w:color="auto"/>
                        <w:left w:val="none" w:sz="0" w:space="0" w:color="auto"/>
                        <w:bottom w:val="none" w:sz="0" w:space="0" w:color="auto"/>
                        <w:right w:val="none" w:sz="0" w:space="0" w:color="auto"/>
                      </w:divBdr>
                    </w:div>
                  </w:divsChild>
                </w:div>
                <w:div w:id="1827739140">
                  <w:marLeft w:val="0"/>
                  <w:marRight w:val="0"/>
                  <w:marTop w:val="0"/>
                  <w:marBottom w:val="0"/>
                  <w:divBdr>
                    <w:top w:val="none" w:sz="0" w:space="0" w:color="auto"/>
                    <w:left w:val="none" w:sz="0" w:space="0" w:color="auto"/>
                    <w:bottom w:val="none" w:sz="0" w:space="0" w:color="auto"/>
                    <w:right w:val="none" w:sz="0" w:space="0" w:color="auto"/>
                  </w:divBdr>
                  <w:divsChild>
                    <w:div w:id="2100446789">
                      <w:marLeft w:val="0"/>
                      <w:marRight w:val="0"/>
                      <w:marTop w:val="0"/>
                      <w:marBottom w:val="0"/>
                      <w:divBdr>
                        <w:top w:val="none" w:sz="0" w:space="0" w:color="auto"/>
                        <w:left w:val="none" w:sz="0" w:space="0" w:color="auto"/>
                        <w:bottom w:val="none" w:sz="0" w:space="0" w:color="auto"/>
                        <w:right w:val="none" w:sz="0" w:space="0" w:color="auto"/>
                      </w:divBdr>
                    </w:div>
                  </w:divsChild>
                </w:div>
                <w:div w:id="1845051069">
                  <w:marLeft w:val="0"/>
                  <w:marRight w:val="0"/>
                  <w:marTop w:val="0"/>
                  <w:marBottom w:val="0"/>
                  <w:divBdr>
                    <w:top w:val="none" w:sz="0" w:space="0" w:color="auto"/>
                    <w:left w:val="none" w:sz="0" w:space="0" w:color="auto"/>
                    <w:bottom w:val="none" w:sz="0" w:space="0" w:color="auto"/>
                    <w:right w:val="none" w:sz="0" w:space="0" w:color="auto"/>
                  </w:divBdr>
                  <w:divsChild>
                    <w:div w:id="1650787821">
                      <w:marLeft w:val="0"/>
                      <w:marRight w:val="0"/>
                      <w:marTop w:val="0"/>
                      <w:marBottom w:val="0"/>
                      <w:divBdr>
                        <w:top w:val="none" w:sz="0" w:space="0" w:color="auto"/>
                        <w:left w:val="none" w:sz="0" w:space="0" w:color="auto"/>
                        <w:bottom w:val="none" w:sz="0" w:space="0" w:color="auto"/>
                        <w:right w:val="none" w:sz="0" w:space="0" w:color="auto"/>
                      </w:divBdr>
                    </w:div>
                  </w:divsChild>
                </w:div>
                <w:div w:id="1990860350">
                  <w:marLeft w:val="0"/>
                  <w:marRight w:val="0"/>
                  <w:marTop w:val="0"/>
                  <w:marBottom w:val="0"/>
                  <w:divBdr>
                    <w:top w:val="none" w:sz="0" w:space="0" w:color="auto"/>
                    <w:left w:val="none" w:sz="0" w:space="0" w:color="auto"/>
                    <w:bottom w:val="none" w:sz="0" w:space="0" w:color="auto"/>
                    <w:right w:val="none" w:sz="0" w:space="0" w:color="auto"/>
                  </w:divBdr>
                  <w:divsChild>
                    <w:div w:id="159567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84555">
      <w:bodyDiv w:val="1"/>
      <w:marLeft w:val="0"/>
      <w:marRight w:val="0"/>
      <w:marTop w:val="0"/>
      <w:marBottom w:val="0"/>
      <w:divBdr>
        <w:top w:val="none" w:sz="0" w:space="0" w:color="auto"/>
        <w:left w:val="none" w:sz="0" w:space="0" w:color="auto"/>
        <w:bottom w:val="none" w:sz="0" w:space="0" w:color="auto"/>
        <w:right w:val="none" w:sz="0" w:space="0" w:color="auto"/>
      </w:divBdr>
    </w:div>
    <w:div w:id="1770269643">
      <w:bodyDiv w:val="1"/>
      <w:marLeft w:val="0"/>
      <w:marRight w:val="0"/>
      <w:marTop w:val="0"/>
      <w:marBottom w:val="0"/>
      <w:divBdr>
        <w:top w:val="none" w:sz="0" w:space="0" w:color="auto"/>
        <w:left w:val="none" w:sz="0" w:space="0" w:color="auto"/>
        <w:bottom w:val="none" w:sz="0" w:space="0" w:color="auto"/>
        <w:right w:val="none" w:sz="0" w:space="0" w:color="auto"/>
      </w:divBdr>
    </w:div>
    <w:div w:id="1783500805">
      <w:bodyDiv w:val="1"/>
      <w:marLeft w:val="0"/>
      <w:marRight w:val="0"/>
      <w:marTop w:val="0"/>
      <w:marBottom w:val="0"/>
      <w:divBdr>
        <w:top w:val="none" w:sz="0" w:space="0" w:color="auto"/>
        <w:left w:val="none" w:sz="0" w:space="0" w:color="auto"/>
        <w:bottom w:val="none" w:sz="0" w:space="0" w:color="auto"/>
        <w:right w:val="none" w:sz="0" w:space="0" w:color="auto"/>
      </w:divBdr>
      <w:divsChild>
        <w:div w:id="154732237">
          <w:marLeft w:val="0"/>
          <w:marRight w:val="0"/>
          <w:marTop w:val="0"/>
          <w:marBottom w:val="0"/>
          <w:divBdr>
            <w:top w:val="none" w:sz="0" w:space="0" w:color="auto"/>
            <w:left w:val="none" w:sz="0" w:space="0" w:color="auto"/>
            <w:bottom w:val="none" w:sz="0" w:space="0" w:color="auto"/>
            <w:right w:val="none" w:sz="0" w:space="0" w:color="auto"/>
          </w:divBdr>
        </w:div>
        <w:div w:id="309789930">
          <w:marLeft w:val="0"/>
          <w:marRight w:val="0"/>
          <w:marTop w:val="0"/>
          <w:marBottom w:val="0"/>
          <w:divBdr>
            <w:top w:val="none" w:sz="0" w:space="0" w:color="auto"/>
            <w:left w:val="none" w:sz="0" w:space="0" w:color="auto"/>
            <w:bottom w:val="none" w:sz="0" w:space="0" w:color="auto"/>
            <w:right w:val="none" w:sz="0" w:space="0" w:color="auto"/>
          </w:divBdr>
        </w:div>
        <w:div w:id="1763447466">
          <w:marLeft w:val="0"/>
          <w:marRight w:val="0"/>
          <w:marTop w:val="0"/>
          <w:marBottom w:val="0"/>
          <w:divBdr>
            <w:top w:val="none" w:sz="0" w:space="0" w:color="auto"/>
            <w:left w:val="none" w:sz="0" w:space="0" w:color="auto"/>
            <w:bottom w:val="none" w:sz="0" w:space="0" w:color="auto"/>
            <w:right w:val="none" w:sz="0" w:space="0" w:color="auto"/>
          </w:divBdr>
        </w:div>
      </w:divsChild>
    </w:div>
    <w:div w:id="1797723091">
      <w:bodyDiv w:val="1"/>
      <w:marLeft w:val="0"/>
      <w:marRight w:val="0"/>
      <w:marTop w:val="0"/>
      <w:marBottom w:val="0"/>
      <w:divBdr>
        <w:top w:val="none" w:sz="0" w:space="0" w:color="auto"/>
        <w:left w:val="none" w:sz="0" w:space="0" w:color="auto"/>
        <w:bottom w:val="none" w:sz="0" w:space="0" w:color="auto"/>
        <w:right w:val="none" w:sz="0" w:space="0" w:color="auto"/>
      </w:divBdr>
      <w:divsChild>
        <w:div w:id="185214834">
          <w:marLeft w:val="0"/>
          <w:marRight w:val="0"/>
          <w:marTop w:val="0"/>
          <w:marBottom w:val="0"/>
          <w:divBdr>
            <w:top w:val="none" w:sz="0" w:space="0" w:color="auto"/>
            <w:left w:val="none" w:sz="0" w:space="0" w:color="auto"/>
            <w:bottom w:val="none" w:sz="0" w:space="0" w:color="auto"/>
            <w:right w:val="none" w:sz="0" w:space="0" w:color="auto"/>
          </w:divBdr>
        </w:div>
        <w:div w:id="250163648">
          <w:marLeft w:val="0"/>
          <w:marRight w:val="0"/>
          <w:marTop w:val="0"/>
          <w:marBottom w:val="0"/>
          <w:divBdr>
            <w:top w:val="none" w:sz="0" w:space="0" w:color="auto"/>
            <w:left w:val="none" w:sz="0" w:space="0" w:color="auto"/>
            <w:bottom w:val="none" w:sz="0" w:space="0" w:color="auto"/>
            <w:right w:val="none" w:sz="0" w:space="0" w:color="auto"/>
          </w:divBdr>
          <w:divsChild>
            <w:div w:id="115679420">
              <w:marLeft w:val="0"/>
              <w:marRight w:val="0"/>
              <w:marTop w:val="0"/>
              <w:marBottom w:val="0"/>
              <w:divBdr>
                <w:top w:val="none" w:sz="0" w:space="0" w:color="auto"/>
                <w:left w:val="none" w:sz="0" w:space="0" w:color="auto"/>
                <w:bottom w:val="none" w:sz="0" w:space="0" w:color="auto"/>
                <w:right w:val="none" w:sz="0" w:space="0" w:color="auto"/>
              </w:divBdr>
            </w:div>
            <w:div w:id="280041373">
              <w:marLeft w:val="0"/>
              <w:marRight w:val="0"/>
              <w:marTop w:val="0"/>
              <w:marBottom w:val="0"/>
              <w:divBdr>
                <w:top w:val="none" w:sz="0" w:space="0" w:color="auto"/>
                <w:left w:val="none" w:sz="0" w:space="0" w:color="auto"/>
                <w:bottom w:val="none" w:sz="0" w:space="0" w:color="auto"/>
                <w:right w:val="none" w:sz="0" w:space="0" w:color="auto"/>
              </w:divBdr>
            </w:div>
            <w:div w:id="815995112">
              <w:marLeft w:val="0"/>
              <w:marRight w:val="0"/>
              <w:marTop w:val="0"/>
              <w:marBottom w:val="0"/>
              <w:divBdr>
                <w:top w:val="none" w:sz="0" w:space="0" w:color="auto"/>
                <w:left w:val="none" w:sz="0" w:space="0" w:color="auto"/>
                <w:bottom w:val="none" w:sz="0" w:space="0" w:color="auto"/>
                <w:right w:val="none" w:sz="0" w:space="0" w:color="auto"/>
              </w:divBdr>
            </w:div>
            <w:div w:id="1003244771">
              <w:marLeft w:val="0"/>
              <w:marRight w:val="0"/>
              <w:marTop w:val="0"/>
              <w:marBottom w:val="0"/>
              <w:divBdr>
                <w:top w:val="none" w:sz="0" w:space="0" w:color="auto"/>
                <w:left w:val="none" w:sz="0" w:space="0" w:color="auto"/>
                <w:bottom w:val="none" w:sz="0" w:space="0" w:color="auto"/>
                <w:right w:val="none" w:sz="0" w:space="0" w:color="auto"/>
              </w:divBdr>
            </w:div>
            <w:div w:id="1025519254">
              <w:marLeft w:val="0"/>
              <w:marRight w:val="0"/>
              <w:marTop w:val="0"/>
              <w:marBottom w:val="0"/>
              <w:divBdr>
                <w:top w:val="none" w:sz="0" w:space="0" w:color="auto"/>
                <w:left w:val="none" w:sz="0" w:space="0" w:color="auto"/>
                <w:bottom w:val="none" w:sz="0" w:space="0" w:color="auto"/>
                <w:right w:val="none" w:sz="0" w:space="0" w:color="auto"/>
              </w:divBdr>
            </w:div>
            <w:div w:id="1077365125">
              <w:marLeft w:val="0"/>
              <w:marRight w:val="0"/>
              <w:marTop w:val="0"/>
              <w:marBottom w:val="0"/>
              <w:divBdr>
                <w:top w:val="none" w:sz="0" w:space="0" w:color="auto"/>
                <w:left w:val="none" w:sz="0" w:space="0" w:color="auto"/>
                <w:bottom w:val="none" w:sz="0" w:space="0" w:color="auto"/>
                <w:right w:val="none" w:sz="0" w:space="0" w:color="auto"/>
              </w:divBdr>
            </w:div>
            <w:div w:id="1165978871">
              <w:marLeft w:val="0"/>
              <w:marRight w:val="0"/>
              <w:marTop w:val="0"/>
              <w:marBottom w:val="0"/>
              <w:divBdr>
                <w:top w:val="none" w:sz="0" w:space="0" w:color="auto"/>
                <w:left w:val="none" w:sz="0" w:space="0" w:color="auto"/>
                <w:bottom w:val="none" w:sz="0" w:space="0" w:color="auto"/>
                <w:right w:val="none" w:sz="0" w:space="0" w:color="auto"/>
              </w:divBdr>
            </w:div>
            <w:div w:id="1180461038">
              <w:marLeft w:val="0"/>
              <w:marRight w:val="0"/>
              <w:marTop w:val="0"/>
              <w:marBottom w:val="0"/>
              <w:divBdr>
                <w:top w:val="none" w:sz="0" w:space="0" w:color="auto"/>
                <w:left w:val="none" w:sz="0" w:space="0" w:color="auto"/>
                <w:bottom w:val="none" w:sz="0" w:space="0" w:color="auto"/>
                <w:right w:val="none" w:sz="0" w:space="0" w:color="auto"/>
              </w:divBdr>
            </w:div>
            <w:div w:id="1552113662">
              <w:marLeft w:val="0"/>
              <w:marRight w:val="0"/>
              <w:marTop w:val="0"/>
              <w:marBottom w:val="0"/>
              <w:divBdr>
                <w:top w:val="none" w:sz="0" w:space="0" w:color="auto"/>
                <w:left w:val="none" w:sz="0" w:space="0" w:color="auto"/>
                <w:bottom w:val="none" w:sz="0" w:space="0" w:color="auto"/>
                <w:right w:val="none" w:sz="0" w:space="0" w:color="auto"/>
              </w:divBdr>
            </w:div>
            <w:div w:id="1588923601">
              <w:marLeft w:val="0"/>
              <w:marRight w:val="0"/>
              <w:marTop w:val="0"/>
              <w:marBottom w:val="0"/>
              <w:divBdr>
                <w:top w:val="none" w:sz="0" w:space="0" w:color="auto"/>
                <w:left w:val="none" w:sz="0" w:space="0" w:color="auto"/>
                <w:bottom w:val="none" w:sz="0" w:space="0" w:color="auto"/>
                <w:right w:val="none" w:sz="0" w:space="0" w:color="auto"/>
              </w:divBdr>
            </w:div>
            <w:div w:id="2052224183">
              <w:marLeft w:val="0"/>
              <w:marRight w:val="0"/>
              <w:marTop w:val="0"/>
              <w:marBottom w:val="0"/>
              <w:divBdr>
                <w:top w:val="none" w:sz="0" w:space="0" w:color="auto"/>
                <w:left w:val="none" w:sz="0" w:space="0" w:color="auto"/>
                <w:bottom w:val="none" w:sz="0" w:space="0" w:color="auto"/>
                <w:right w:val="none" w:sz="0" w:space="0" w:color="auto"/>
              </w:divBdr>
            </w:div>
          </w:divsChild>
        </w:div>
        <w:div w:id="441219852">
          <w:marLeft w:val="0"/>
          <w:marRight w:val="0"/>
          <w:marTop w:val="0"/>
          <w:marBottom w:val="0"/>
          <w:divBdr>
            <w:top w:val="none" w:sz="0" w:space="0" w:color="auto"/>
            <w:left w:val="none" w:sz="0" w:space="0" w:color="auto"/>
            <w:bottom w:val="none" w:sz="0" w:space="0" w:color="auto"/>
            <w:right w:val="none" w:sz="0" w:space="0" w:color="auto"/>
          </w:divBdr>
        </w:div>
        <w:div w:id="643124052">
          <w:marLeft w:val="0"/>
          <w:marRight w:val="0"/>
          <w:marTop w:val="0"/>
          <w:marBottom w:val="0"/>
          <w:divBdr>
            <w:top w:val="none" w:sz="0" w:space="0" w:color="auto"/>
            <w:left w:val="none" w:sz="0" w:space="0" w:color="auto"/>
            <w:bottom w:val="none" w:sz="0" w:space="0" w:color="auto"/>
            <w:right w:val="none" w:sz="0" w:space="0" w:color="auto"/>
          </w:divBdr>
        </w:div>
        <w:div w:id="692850151">
          <w:marLeft w:val="0"/>
          <w:marRight w:val="0"/>
          <w:marTop w:val="0"/>
          <w:marBottom w:val="0"/>
          <w:divBdr>
            <w:top w:val="none" w:sz="0" w:space="0" w:color="auto"/>
            <w:left w:val="none" w:sz="0" w:space="0" w:color="auto"/>
            <w:bottom w:val="none" w:sz="0" w:space="0" w:color="auto"/>
            <w:right w:val="none" w:sz="0" w:space="0" w:color="auto"/>
          </w:divBdr>
        </w:div>
        <w:div w:id="708456744">
          <w:marLeft w:val="0"/>
          <w:marRight w:val="0"/>
          <w:marTop w:val="0"/>
          <w:marBottom w:val="0"/>
          <w:divBdr>
            <w:top w:val="none" w:sz="0" w:space="0" w:color="auto"/>
            <w:left w:val="none" w:sz="0" w:space="0" w:color="auto"/>
            <w:bottom w:val="none" w:sz="0" w:space="0" w:color="auto"/>
            <w:right w:val="none" w:sz="0" w:space="0" w:color="auto"/>
          </w:divBdr>
        </w:div>
        <w:div w:id="799960678">
          <w:marLeft w:val="0"/>
          <w:marRight w:val="0"/>
          <w:marTop w:val="0"/>
          <w:marBottom w:val="0"/>
          <w:divBdr>
            <w:top w:val="none" w:sz="0" w:space="0" w:color="auto"/>
            <w:left w:val="none" w:sz="0" w:space="0" w:color="auto"/>
            <w:bottom w:val="none" w:sz="0" w:space="0" w:color="auto"/>
            <w:right w:val="none" w:sz="0" w:space="0" w:color="auto"/>
          </w:divBdr>
        </w:div>
        <w:div w:id="879363246">
          <w:marLeft w:val="0"/>
          <w:marRight w:val="0"/>
          <w:marTop w:val="0"/>
          <w:marBottom w:val="0"/>
          <w:divBdr>
            <w:top w:val="none" w:sz="0" w:space="0" w:color="auto"/>
            <w:left w:val="none" w:sz="0" w:space="0" w:color="auto"/>
            <w:bottom w:val="none" w:sz="0" w:space="0" w:color="auto"/>
            <w:right w:val="none" w:sz="0" w:space="0" w:color="auto"/>
          </w:divBdr>
        </w:div>
        <w:div w:id="1050150242">
          <w:marLeft w:val="0"/>
          <w:marRight w:val="0"/>
          <w:marTop w:val="0"/>
          <w:marBottom w:val="0"/>
          <w:divBdr>
            <w:top w:val="none" w:sz="0" w:space="0" w:color="auto"/>
            <w:left w:val="none" w:sz="0" w:space="0" w:color="auto"/>
            <w:bottom w:val="none" w:sz="0" w:space="0" w:color="auto"/>
            <w:right w:val="none" w:sz="0" w:space="0" w:color="auto"/>
          </w:divBdr>
        </w:div>
        <w:div w:id="1423532193">
          <w:marLeft w:val="0"/>
          <w:marRight w:val="0"/>
          <w:marTop w:val="0"/>
          <w:marBottom w:val="0"/>
          <w:divBdr>
            <w:top w:val="none" w:sz="0" w:space="0" w:color="auto"/>
            <w:left w:val="none" w:sz="0" w:space="0" w:color="auto"/>
            <w:bottom w:val="none" w:sz="0" w:space="0" w:color="auto"/>
            <w:right w:val="none" w:sz="0" w:space="0" w:color="auto"/>
          </w:divBdr>
        </w:div>
        <w:div w:id="1454447912">
          <w:marLeft w:val="0"/>
          <w:marRight w:val="0"/>
          <w:marTop w:val="0"/>
          <w:marBottom w:val="0"/>
          <w:divBdr>
            <w:top w:val="none" w:sz="0" w:space="0" w:color="auto"/>
            <w:left w:val="none" w:sz="0" w:space="0" w:color="auto"/>
            <w:bottom w:val="none" w:sz="0" w:space="0" w:color="auto"/>
            <w:right w:val="none" w:sz="0" w:space="0" w:color="auto"/>
          </w:divBdr>
          <w:divsChild>
            <w:div w:id="22443078">
              <w:marLeft w:val="0"/>
              <w:marRight w:val="0"/>
              <w:marTop w:val="0"/>
              <w:marBottom w:val="0"/>
              <w:divBdr>
                <w:top w:val="none" w:sz="0" w:space="0" w:color="auto"/>
                <w:left w:val="none" w:sz="0" w:space="0" w:color="auto"/>
                <w:bottom w:val="none" w:sz="0" w:space="0" w:color="auto"/>
                <w:right w:val="none" w:sz="0" w:space="0" w:color="auto"/>
              </w:divBdr>
            </w:div>
            <w:div w:id="183520247">
              <w:marLeft w:val="0"/>
              <w:marRight w:val="0"/>
              <w:marTop w:val="0"/>
              <w:marBottom w:val="0"/>
              <w:divBdr>
                <w:top w:val="none" w:sz="0" w:space="0" w:color="auto"/>
                <w:left w:val="none" w:sz="0" w:space="0" w:color="auto"/>
                <w:bottom w:val="none" w:sz="0" w:space="0" w:color="auto"/>
                <w:right w:val="none" w:sz="0" w:space="0" w:color="auto"/>
              </w:divBdr>
            </w:div>
            <w:div w:id="419839247">
              <w:marLeft w:val="0"/>
              <w:marRight w:val="0"/>
              <w:marTop w:val="0"/>
              <w:marBottom w:val="0"/>
              <w:divBdr>
                <w:top w:val="none" w:sz="0" w:space="0" w:color="auto"/>
                <w:left w:val="none" w:sz="0" w:space="0" w:color="auto"/>
                <w:bottom w:val="none" w:sz="0" w:space="0" w:color="auto"/>
                <w:right w:val="none" w:sz="0" w:space="0" w:color="auto"/>
              </w:divBdr>
            </w:div>
            <w:div w:id="458760852">
              <w:marLeft w:val="0"/>
              <w:marRight w:val="0"/>
              <w:marTop w:val="0"/>
              <w:marBottom w:val="0"/>
              <w:divBdr>
                <w:top w:val="none" w:sz="0" w:space="0" w:color="auto"/>
                <w:left w:val="none" w:sz="0" w:space="0" w:color="auto"/>
                <w:bottom w:val="none" w:sz="0" w:space="0" w:color="auto"/>
                <w:right w:val="none" w:sz="0" w:space="0" w:color="auto"/>
              </w:divBdr>
            </w:div>
            <w:div w:id="610164452">
              <w:marLeft w:val="0"/>
              <w:marRight w:val="0"/>
              <w:marTop w:val="0"/>
              <w:marBottom w:val="0"/>
              <w:divBdr>
                <w:top w:val="none" w:sz="0" w:space="0" w:color="auto"/>
                <w:left w:val="none" w:sz="0" w:space="0" w:color="auto"/>
                <w:bottom w:val="none" w:sz="0" w:space="0" w:color="auto"/>
                <w:right w:val="none" w:sz="0" w:space="0" w:color="auto"/>
              </w:divBdr>
            </w:div>
            <w:div w:id="619069983">
              <w:marLeft w:val="0"/>
              <w:marRight w:val="0"/>
              <w:marTop w:val="0"/>
              <w:marBottom w:val="0"/>
              <w:divBdr>
                <w:top w:val="none" w:sz="0" w:space="0" w:color="auto"/>
                <w:left w:val="none" w:sz="0" w:space="0" w:color="auto"/>
                <w:bottom w:val="none" w:sz="0" w:space="0" w:color="auto"/>
                <w:right w:val="none" w:sz="0" w:space="0" w:color="auto"/>
              </w:divBdr>
            </w:div>
            <w:div w:id="673261311">
              <w:marLeft w:val="0"/>
              <w:marRight w:val="0"/>
              <w:marTop w:val="0"/>
              <w:marBottom w:val="0"/>
              <w:divBdr>
                <w:top w:val="none" w:sz="0" w:space="0" w:color="auto"/>
                <w:left w:val="none" w:sz="0" w:space="0" w:color="auto"/>
                <w:bottom w:val="none" w:sz="0" w:space="0" w:color="auto"/>
                <w:right w:val="none" w:sz="0" w:space="0" w:color="auto"/>
              </w:divBdr>
            </w:div>
            <w:div w:id="905723186">
              <w:marLeft w:val="0"/>
              <w:marRight w:val="0"/>
              <w:marTop w:val="0"/>
              <w:marBottom w:val="0"/>
              <w:divBdr>
                <w:top w:val="none" w:sz="0" w:space="0" w:color="auto"/>
                <w:left w:val="none" w:sz="0" w:space="0" w:color="auto"/>
                <w:bottom w:val="none" w:sz="0" w:space="0" w:color="auto"/>
                <w:right w:val="none" w:sz="0" w:space="0" w:color="auto"/>
              </w:divBdr>
            </w:div>
            <w:div w:id="907572462">
              <w:marLeft w:val="0"/>
              <w:marRight w:val="0"/>
              <w:marTop w:val="0"/>
              <w:marBottom w:val="0"/>
              <w:divBdr>
                <w:top w:val="none" w:sz="0" w:space="0" w:color="auto"/>
                <w:left w:val="none" w:sz="0" w:space="0" w:color="auto"/>
                <w:bottom w:val="none" w:sz="0" w:space="0" w:color="auto"/>
                <w:right w:val="none" w:sz="0" w:space="0" w:color="auto"/>
              </w:divBdr>
            </w:div>
            <w:div w:id="1398630952">
              <w:marLeft w:val="0"/>
              <w:marRight w:val="0"/>
              <w:marTop w:val="0"/>
              <w:marBottom w:val="0"/>
              <w:divBdr>
                <w:top w:val="none" w:sz="0" w:space="0" w:color="auto"/>
                <w:left w:val="none" w:sz="0" w:space="0" w:color="auto"/>
                <w:bottom w:val="none" w:sz="0" w:space="0" w:color="auto"/>
                <w:right w:val="none" w:sz="0" w:space="0" w:color="auto"/>
              </w:divBdr>
            </w:div>
            <w:div w:id="1568952408">
              <w:marLeft w:val="0"/>
              <w:marRight w:val="0"/>
              <w:marTop w:val="0"/>
              <w:marBottom w:val="0"/>
              <w:divBdr>
                <w:top w:val="none" w:sz="0" w:space="0" w:color="auto"/>
                <w:left w:val="none" w:sz="0" w:space="0" w:color="auto"/>
                <w:bottom w:val="none" w:sz="0" w:space="0" w:color="auto"/>
                <w:right w:val="none" w:sz="0" w:space="0" w:color="auto"/>
              </w:divBdr>
            </w:div>
            <w:div w:id="1663855291">
              <w:marLeft w:val="0"/>
              <w:marRight w:val="0"/>
              <w:marTop w:val="0"/>
              <w:marBottom w:val="0"/>
              <w:divBdr>
                <w:top w:val="none" w:sz="0" w:space="0" w:color="auto"/>
                <w:left w:val="none" w:sz="0" w:space="0" w:color="auto"/>
                <w:bottom w:val="none" w:sz="0" w:space="0" w:color="auto"/>
                <w:right w:val="none" w:sz="0" w:space="0" w:color="auto"/>
              </w:divBdr>
            </w:div>
            <w:div w:id="1909457957">
              <w:marLeft w:val="0"/>
              <w:marRight w:val="0"/>
              <w:marTop w:val="0"/>
              <w:marBottom w:val="0"/>
              <w:divBdr>
                <w:top w:val="none" w:sz="0" w:space="0" w:color="auto"/>
                <w:left w:val="none" w:sz="0" w:space="0" w:color="auto"/>
                <w:bottom w:val="none" w:sz="0" w:space="0" w:color="auto"/>
                <w:right w:val="none" w:sz="0" w:space="0" w:color="auto"/>
              </w:divBdr>
            </w:div>
            <w:div w:id="2120487354">
              <w:marLeft w:val="0"/>
              <w:marRight w:val="0"/>
              <w:marTop w:val="0"/>
              <w:marBottom w:val="0"/>
              <w:divBdr>
                <w:top w:val="none" w:sz="0" w:space="0" w:color="auto"/>
                <w:left w:val="none" w:sz="0" w:space="0" w:color="auto"/>
                <w:bottom w:val="none" w:sz="0" w:space="0" w:color="auto"/>
                <w:right w:val="none" w:sz="0" w:space="0" w:color="auto"/>
              </w:divBdr>
            </w:div>
          </w:divsChild>
        </w:div>
        <w:div w:id="1628581384">
          <w:marLeft w:val="0"/>
          <w:marRight w:val="0"/>
          <w:marTop w:val="0"/>
          <w:marBottom w:val="0"/>
          <w:divBdr>
            <w:top w:val="none" w:sz="0" w:space="0" w:color="auto"/>
            <w:left w:val="none" w:sz="0" w:space="0" w:color="auto"/>
            <w:bottom w:val="none" w:sz="0" w:space="0" w:color="auto"/>
            <w:right w:val="none" w:sz="0" w:space="0" w:color="auto"/>
          </w:divBdr>
        </w:div>
        <w:div w:id="1718432005">
          <w:marLeft w:val="0"/>
          <w:marRight w:val="0"/>
          <w:marTop w:val="0"/>
          <w:marBottom w:val="0"/>
          <w:divBdr>
            <w:top w:val="none" w:sz="0" w:space="0" w:color="auto"/>
            <w:left w:val="none" w:sz="0" w:space="0" w:color="auto"/>
            <w:bottom w:val="none" w:sz="0" w:space="0" w:color="auto"/>
            <w:right w:val="none" w:sz="0" w:space="0" w:color="auto"/>
          </w:divBdr>
        </w:div>
        <w:div w:id="1731421438">
          <w:marLeft w:val="0"/>
          <w:marRight w:val="0"/>
          <w:marTop w:val="0"/>
          <w:marBottom w:val="0"/>
          <w:divBdr>
            <w:top w:val="none" w:sz="0" w:space="0" w:color="auto"/>
            <w:left w:val="none" w:sz="0" w:space="0" w:color="auto"/>
            <w:bottom w:val="none" w:sz="0" w:space="0" w:color="auto"/>
            <w:right w:val="none" w:sz="0" w:space="0" w:color="auto"/>
          </w:divBdr>
        </w:div>
        <w:div w:id="1767311802">
          <w:marLeft w:val="0"/>
          <w:marRight w:val="0"/>
          <w:marTop w:val="0"/>
          <w:marBottom w:val="0"/>
          <w:divBdr>
            <w:top w:val="none" w:sz="0" w:space="0" w:color="auto"/>
            <w:left w:val="none" w:sz="0" w:space="0" w:color="auto"/>
            <w:bottom w:val="none" w:sz="0" w:space="0" w:color="auto"/>
            <w:right w:val="none" w:sz="0" w:space="0" w:color="auto"/>
          </w:divBdr>
        </w:div>
        <w:div w:id="1823498623">
          <w:marLeft w:val="0"/>
          <w:marRight w:val="0"/>
          <w:marTop w:val="0"/>
          <w:marBottom w:val="0"/>
          <w:divBdr>
            <w:top w:val="none" w:sz="0" w:space="0" w:color="auto"/>
            <w:left w:val="none" w:sz="0" w:space="0" w:color="auto"/>
            <w:bottom w:val="none" w:sz="0" w:space="0" w:color="auto"/>
            <w:right w:val="none" w:sz="0" w:space="0" w:color="auto"/>
          </w:divBdr>
        </w:div>
        <w:div w:id="1906912962">
          <w:marLeft w:val="0"/>
          <w:marRight w:val="0"/>
          <w:marTop w:val="0"/>
          <w:marBottom w:val="0"/>
          <w:divBdr>
            <w:top w:val="none" w:sz="0" w:space="0" w:color="auto"/>
            <w:left w:val="none" w:sz="0" w:space="0" w:color="auto"/>
            <w:bottom w:val="none" w:sz="0" w:space="0" w:color="auto"/>
            <w:right w:val="none" w:sz="0" w:space="0" w:color="auto"/>
          </w:divBdr>
        </w:div>
        <w:div w:id="1952205397">
          <w:marLeft w:val="0"/>
          <w:marRight w:val="0"/>
          <w:marTop w:val="0"/>
          <w:marBottom w:val="0"/>
          <w:divBdr>
            <w:top w:val="none" w:sz="0" w:space="0" w:color="auto"/>
            <w:left w:val="none" w:sz="0" w:space="0" w:color="auto"/>
            <w:bottom w:val="none" w:sz="0" w:space="0" w:color="auto"/>
            <w:right w:val="none" w:sz="0" w:space="0" w:color="auto"/>
          </w:divBdr>
        </w:div>
        <w:div w:id="2001040435">
          <w:marLeft w:val="0"/>
          <w:marRight w:val="0"/>
          <w:marTop w:val="0"/>
          <w:marBottom w:val="0"/>
          <w:divBdr>
            <w:top w:val="none" w:sz="0" w:space="0" w:color="auto"/>
            <w:left w:val="none" w:sz="0" w:space="0" w:color="auto"/>
            <w:bottom w:val="none" w:sz="0" w:space="0" w:color="auto"/>
            <w:right w:val="none" w:sz="0" w:space="0" w:color="auto"/>
          </w:divBdr>
        </w:div>
        <w:div w:id="2103137252">
          <w:marLeft w:val="0"/>
          <w:marRight w:val="0"/>
          <w:marTop w:val="0"/>
          <w:marBottom w:val="0"/>
          <w:divBdr>
            <w:top w:val="none" w:sz="0" w:space="0" w:color="auto"/>
            <w:left w:val="none" w:sz="0" w:space="0" w:color="auto"/>
            <w:bottom w:val="none" w:sz="0" w:space="0" w:color="auto"/>
            <w:right w:val="none" w:sz="0" w:space="0" w:color="auto"/>
          </w:divBdr>
        </w:div>
        <w:div w:id="2122145262">
          <w:marLeft w:val="0"/>
          <w:marRight w:val="0"/>
          <w:marTop w:val="0"/>
          <w:marBottom w:val="0"/>
          <w:divBdr>
            <w:top w:val="none" w:sz="0" w:space="0" w:color="auto"/>
            <w:left w:val="none" w:sz="0" w:space="0" w:color="auto"/>
            <w:bottom w:val="none" w:sz="0" w:space="0" w:color="auto"/>
            <w:right w:val="none" w:sz="0" w:space="0" w:color="auto"/>
          </w:divBdr>
        </w:div>
      </w:divsChild>
    </w:div>
    <w:div w:id="1804499692">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826817504">
      <w:bodyDiv w:val="1"/>
      <w:marLeft w:val="0"/>
      <w:marRight w:val="0"/>
      <w:marTop w:val="0"/>
      <w:marBottom w:val="0"/>
      <w:divBdr>
        <w:top w:val="none" w:sz="0" w:space="0" w:color="auto"/>
        <w:left w:val="none" w:sz="0" w:space="0" w:color="auto"/>
        <w:bottom w:val="none" w:sz="0" w:space="0" w:color="auto"/>
        <w:right w:val="none" w:sz="0" w:space="0" w:color="auto"/>
      </w:divBdr>
      <w:divsChild>
        <w:div w:id="482548470">
          <w:marLeft w:val="274"/>
          <w:marRight w:val="0"/>
          <w:marTop w:val="0"/>
          <w:marBottom w:val="0"/>
          <w:divBdr>
            <w:top w:val="none" w:sz="0" w:space="0" w:color="auto"/>
            <w:left w:val="none" w:sz="0" w:space="0" w:color="auto"/>
            <w:bottom w:val="none" w:sz="0" w:space="0" w:color="auto"/>
            <w:right w:val="none" w:sz="0" w:space="0" w:color="auto"/>
          </w:divBdr>
        </w:div>
      </w:divsChild>
    </w:div>
    <w:div w:id="1847674109">
      <w:bodyDiv w:val="1"/>
      <w:marLeft w:val="0"/>
      <w:marRight w:val="0"/>
      <w:marTop w:val="0"/>
      <w:marBottom w:val="0"/>
      <w:divBdr>
        <w:top w:val="none" w:sz="0" w:space="0" w:color="auto"/>
        <w:left w:val="none" w:sz="0" w:space="0" w:color="auto"/>
        <w:bottom w:val="none" w:sz="0" w:space="0" w:color="auto"/>
        <w:right w:val="none" w:sz="0" w:space="0" w:color="auto"/>
      </w:divBdr>
      <w:divsChild>
        <w:div w:id="1873300491">
          <w:marLeft w:val="446"/>
          <w:marRight w:val="0"/>
          <w:marTop w:val="0"/>
          <w:marBottom w:val="120"/>
          <w:divBdr>
            <w:top w:val="none" w:sz="0" w:space="0" w:color="auto"/>
            <w:left w:val="none" w:sz="0" w:space="0" w:color="auto"/>
            <w:bottom w:val="none" w:sz="0" w:space="0" w:color="auto"/>
            <w:right w:val="none" w:sz="0" w:space="0" w:color="auto"/>
          </w:divBdr>
        </w:div>
      </w:divsChild>
    </w:div>
    <w:div w:id="1852838825">
      <w:bodyDiv w:val="1"/>
      <w:marLeft w:val="0"/>
      <w:marRight w:val="0"/>
      <w:marTop w:val="0"/>
      <w:marBottom w:val="0"/>
      <w:divBdr>
        <w:top w:val="none" w:sz="0" w:space="0" w:color="auto"/>
        <w:left w:val="none" w:sz="0" w:space="0" w:color="auto"/>
        <w:bottom w:val="none" w:sz="0" w:space="0" w:color="auto"/>
        <w:right w:val="none" w:sz="0" w:space="0" w:color="auto"/>
      </w:divBdr>
    </w:div>
    <w:div w:id="1866090663">
      <w:bodyDiv w:val="1"/>
      <w:marLeft w:val="0"/>
      <w:marRight w:val="0"/>
      <w:marTop w:val="0"/>
      <w:marBottom w:val="0"/>
      <w:divBdr>
        <w:top w:val="none" w:sz="0" w:space="0" w:color="auto"/>
        <w:left w:val="none" w:sz="0" w:space="0" w:color="auto"/>
        <w:bottom w:val="none" w:sz="0" w:space="0" w:color="auto"/>
        <w:right w:val="none" w:sz="0" w:space="0" w:color="auto"/>
      </w:divBdr>
      <w:divsChild>
        <w:div w:id="195581644">
          <w:marLeft w:val="274"/>
          <w:marRight w:val="0"/>
          <w:marTop w:val="0"/>
          <w:marBottom w:val="0"/>
          <w:divBdr>
            <w:top w:val="none" w:sz="0" w:space="0" w:color="auto"/>
            <w:left w:val="none" w:sz="0" w:space="0" w:color="auto"/>
            <w:bottom w:val="none" w:sz="0" w:space="0" w:color="auto"/>
            <w:right w:val="none" w:sz="0" w:space="0" w:color="auto"/>
          </w:divBdr>
        </w:div>
        <w:div w:id="222185432">
          <w:marLeft w:val="274"/>
          <w:marRight w:val="0"/>
          <w:marTop w:val="0"/>
          <w:marBottom w:val="0"/>
          <w:divBdr>
            <w:top w:val="none" w:sz="0" w:space="0" w:color="auto"/>
            <w:left w:val="none" w:sz="0" w:space="0" w:color="auto"/>
            <w:bottom w:val="none" w:sz="0" w:space="0" w:color="auto"/>
            <w:right w:val="none" w:sz="0" w:space="0" w:color="auto"/>
          </w:divBdr>
        </w:div>
        <w:div w:id="498277542">
          <w:marLeft w:val="274"/>
          <w:marRight w:val="0"/>
          <w:marTop w:val="0"/>
          <w:marBottom w:val="0"/>
          <w:divBdr>
            <w:top w:val="none" w:sz="0" w:space="0" w:color="auto"/>
            <w:left w:val="none" w:sz="0" w:space="0" w:color="auto"/>
            <w:bottom w:val="none" w:sz="0" w:space="0" w:color="auto"/>
            <w:right w:val="none" w:sz="0" w:space="0" w:color="auto"/>
          </w:divBdr>
        </w:div>
        <w:div w:id="521091733">
          <w:marLeft w:val="274"/>
          <w:marRight w:val="0"/>
          <w:marTop w:val="0"/>
          <w:marBottom w:val="0"/>
          <w:divBdr>
            <w:top w:val="none" w:sz="0" w:space="0" w:color="auto"/>
            <w:left w:val="none" w:sz="0" w:space="0" w:color="auto"/>
            <w:bottom w:val="none" w:sz="0" w:space="0" w:color="auto"/>
            <w:right w:val="none" w:sz="0" w:space="0" w:color="auto"/>
          </w:divBdr>
        </w:div>
        <w:div w:id="603339606">
          <w:marLeft w:val="274"/>
          <w:marRight w:val="0"/>
          <w:marTop w:val="0"/>
          <w:marBottom w:val="0"/>
          <w:divBdr>
            <w:top w:val="none" w:sz="0" w:space="0" w:color="auto"/>
            <w:left w:val="none" w:sz="0" w:space="0" w:color="auto"/>
            <w:bottom w:val="none" w:sz="0" w:space="0" w:color="auto"/>
            <w:right w:val="none" w:sz="0" w:space="0" w:color="auto"/>
          </w:divBdr>
        </w:div>
        <w:div w:id="1325863068">
          <w:marLeft w:val="274"/>
          <w:marRight w:val="0"/>
          <w:marTop w:val="0"/>
          <w:marBottom w:val="0"/>
          <w:divBdr>
            <w:top w:val="none" w:sz="0" w:space="0" w:color="auto"/>
            <w:left w:val="none" w:sz="0" w:space="0" w:color="auto"/>
            <w:bottom w:val="none" w:sz="0" w:space="0" w:color="auto"/>
            <w:right w:val="none" w:sz="0" w:space="0" w:color="auto"/>
          </w:divBdr>
        </w:div>
        <w:div w:id="1604536582">
          <w:marLeft w:val="274"/>
          <w:marRight w:val="0"/>
          <w:marTop w:val="0"/>
          <w:marBottom w:val="0"/>
          <w:divBdr>
            <w:top w:val="none" w:sz="0" w:space="0" w:color="auto"/>
            <w:left w:val="none" w:sz="0" w:space="0" w:color="auto"/>
            <w:bottom w:val="none" w:sz="0" w:space="0" w:color="auto"/>
            <w:right w:val="none" w:sz="0" w:space="0" w:color="auto"/>
          </w:divBdr>
        </w:div>
        <w:div w:id="1762674038">
          <w:marLeft w:val="274"/>
          <w:marRight w:val="0"/>
          <w:marTop w:val="0"/>
          <w:marBottom w:val="0"/>
          <w:divBdr>
            <w:top w:val="none" w:sz="0" w:space="0" w:color="auto"/>
            <w:left w:val="none" w:sz="0" w:space="0" w:color="auto"/>
            <w:bottom w:val="none" w:sz="0" w:space="0" w:color="auto"/>
            <w:right w:val="none" w:sz="0" w:space="0" w:color="auto"/>
          </w:divBdr>
        </w:div>
        <w:div w:id="1975789189">
          <w:marLeft w:val="274"/>
          <w:marRight w:val="0"/>
          <w:marTop w:val="0"/>
          <w:marBottom w:val="0"/>
          <w:divBdr>
            <w:top w:val="none" w:sz="0" w:space="0" w:color="auto"/>
            <w:left w:val="none" w:sz="0" w:space="0" w:color="auto"/>
            <w:bottom w:val="none" w:sz="0" w:space="0" w:color="auto"/>
            <w:right w:val="none" w:sz="0" w:space="0" w:color="auto"/>
          </w:divBdr>
        </w:div>
        <w:div w:id="2036153939">
          <w:marLeft w:val="274"/>
          <w:marRight w:val="0"/>
          <w:marTop w:val="0"/>
          <w:marBottom w:val="0"/>
          <w:divBdr>
            <w:top w:val="none" w:sz="0" w:space="0" w:color="auto"/>
            <w:left w:val="none" w:sz="0" w:space="0" w:color="auto"/>
            <w:bottom w:val="none" w:sz="0" w:space="0" w:color="auto"/>
            <w:right w:val="none" w:sz="0" w:space="0" w:color="auto"/>
          </w:divBdr>
        </w:div>
      </w:divsChild>
    </w:div>
    <w:div w:id="1892230552">
      <w:bodyDiv w:val="1"/>
      <w:marLeft w:val="0"/>
      <w:marRight w:val="0"/>
      <w:marTop w:val="0"/>
      <w:marBottom w:val="0"/>
      <w:divBdr>
        <w:top w:val="none" w:sz="0" w:space="0" w:color="auto"/>
        <w:left w:val="none" w:sz="0" w:space="0" w:color="auto"/>
        <w:bottom w:val="none" w:sz="0" w:space="0" w:color="auto"/>
        <w:right w:val="none" w:sz="0" w:space="0" w:color="auto"/>
      </w:divBdr>
    </w:div>
    <w:div w:id="1943877624">
      <w:bodyDiv w:val="1"/>
      <w:marLeft w:val="0"/>
      <w:marRight w:val="0"/>
      <w:marTop w:val="0"/>
      <w:marBottom w:val="0"/>
      <w:divBdr>
        <w:top w:val="none" w:sz="0" w:space="0" w:color="auto"/>
        <w:left w:val="none" w:sz="0" w:space="0" w:color="auto"/>
        <w:bottom w:val="none" w:sz="0" w:space="0" w:color="auto"/>
        <w:right w:val="none" w:sz="0" w:space="0" w:color="auto"/>
      </w:divBdr>
      <w:divsChild>
        <w:div w:id="526220235">
          <w:marLeft w:val="720"/>
          <w:marRight w:val="0"/>
          <w:marTop w:val="200"/>
          <w:marBottom w:val="0"/>
          <w:divBdr>
            <w:top w:val="none" w:sz="0" w:space="0" w:color="auto"/>
            <w:left w:val="none" w:sz="0" w:space="0" w:color="auto"/>
            <w:bottom w:val="none" w:sz="0" w:space="0" w:color="auto"/>
            <w:right w:val="none" w:sz="0" w:space="0" w:color="auto"/>
          </w:divBdr>
        </w:div>
        <w:div w:id="821384371">
          <w:marLeft w:val="720"/>
          <w:marRight w:val="0"/>
          <w:marTop w:val="200"/>
          <w:marBottom w:val="0"/>
          <w:divBdr>
            <w:top w:val="none" w:sz="0" w:space="0" w:color="auto"/>
            <w:left w:val="none" w:sz="0" w:space="0" w:color="auto"/>
            <w:bottom w:val="none" w:sz="0" w:space="0" w:color="auto"/>
            <w:right w:val="none" w:sz="0" w:space="0" w:color="auto"/>
          </w:divBdr>
        </w:div>
        <w:div w:id="1582328509">
          <w:marLeft w:val="720"/>
          <w:marRight w:val="0"/>
          <w:marTop w:val="200"/>
          <w:marBottom w:val="0"/>
          <w:divBdr>
            <w:top w:val="none" w:sz="0" w:space="0" w:color="auto"/>
            <w:left w:val="none" w:sz="0" w:space="0" w:color="auto"/>
            <w:bottom w:val="none" w:sz="0" w:space="0" w:color="auto"/>
            <w:right w:val="none" w:sz="0" w:space="0" w:color="auto"/>
          </w:divBdr>
        </w:div>
        <w:div w:id="1699240009">
          <w:marLeft w:val="720"/>
          <w:marRight w:val="0"/>
          <w:marTop w:val="200"/>
          <w:marBottom w:val="0"/>
          <w:divBdr>
            <w:top w:val="none" w:sz="0" w:space="0" w:color="auto"/>
            <w:left w:val="none" w:sz="0" w:space="0" w:color="auto"/>
            <w:bottom w:val="none" w:sz="0" w:space="0" w:color="auto"/>
            <w:right w:val="none" w:sz="0" w:space="0" w:color="auto"/>
          </w:divBdr>
        </w:div>
      </w:divsChild>
    </w:div>
    <w:div w:id="1954094800">
      <w:bodyDiv w:val="1"/>
      <w:marLeft w:val="0"/>
      <w:marRight w:val="0"/>
      <w:marTop w:val="0"/>
      <w:marBottom w:val="0"/>
      <w:divBdr>
        <w:top w:val="none" w:sz="0" w:space="0" w:color="auto"/>
        <w:left w:val="none" w:sz="0" w:space="0" w:color="auto"/>
        <w:bottom w:val="none" w:sz="0" w:space="0" w:color="auto"/>
        <w:right w:val="none" w:sz="0" w:space="0" w:color="auto"/>
      </w:divBdr>
      <w:divsChild>
        <w:div w:id="627903158">
          <w:marLeft w:val="274"/>
          <w:marRight w:val="0"/>
          <w:marTop w:val="0"/>
          <w:marBottom w:val="0"/>
          <w:divBdr>
            <w:top w:val="none" w:sz="0" w:space="0" w:color="auto"/>
            <w:left w:val="none" w:sz="0" w:space="0" w:color="auto"/>
            <w:bottom w:val="none" w:sz="0" w:space="0" w:color="auto"/>
            <w:right w:val="none" w:sz="0" w:space="0" w:color="auto"/>
          </w:divBdr>
        </w:div>
      </w:divsChild>
    </w:div>
    <w:div w:id="1983653334">
      <w:bodyDiv w:val="1"/>
      <w:marLeft w:val="0"/>
      <w:marRight w:val="0"/>
      <w:marTop w:val="0"/>
      <w:marBottom w:val="0"/>
      <w:divBdr>
        <w:top w:val="none" w:sz="0" w:space="0" w:color="auto"/>
        <w:left w:val="none" w:sz="0" w:space="0" w:color="auto"/>
        <w:bottom w:val="none" w:sz="0" w:space="0" w:color="auto"/>
        <w:right w:val="none" w:sz="0" w:space="0" w:color="auto"/>
      </w:divBdr>
      <w:divsChild>
        <w:div w:id="1407529756">
          <w:marLeft w:val="274"/>
          <w:marRight w:val="0"/>
          <w:marTop w:val="0"/>
          <w:marBottom w:val="0"/>
          <w:divBdr>
            <w:top w:val="none" w:sz="0" w:space="0" w:color="auto"/>
            <w:left w:val="none" w:sz="0" w:space="0" w:color="auto"/>
            <w:bottom w:val="none" w:sz="0" w:space="0" w:color="auto"/>
            <w:right w:val="none" w:sz="0" w:space="0" w:color="auto"/>
          </w:divBdr>
        </w:div>
        <w:div w:id="2033601798">
          <w:marLeft w:val="274"/>
          <w:marRight w:val="0"/>
          <w:marTop w:val="0"/>
          <w:marBottom w:val="0"/>
          <w:divBdr>
            <w:top w:val="none" w:sz="0" w:space="0" w:color="auto"/>
            <w:left w:val="none" w:sz="0" w:space="0" w:color="auto"/>
            <w:bottom w:val="none" w:sz="0" w:space="0" w:color="auto"/>
            <w:right w:val="none" w:sz="0" w:space="0" w:color="auto"/>
          </w:divBdr>
        </w:div>
      </w:divsChild>
    </w:div>
    <w:div w:id="1992327077">
      <w:bodyDiv w:val="1"/>
      <w:marLeft w:val="0"/>
      <w:marRight w:val="0"/>
      <w:marTop w:val="0"/>
      <w:marBottom w:val="0"/>
      <w:divBdr>
        <w:top w:val="none" w:sz="0" w:space="0" w:color="auto"/>
        <w:left w:val="none" w:sz="0" w:space="0" w:color="auto"/>
        <w:bottom w:val="none" w:sz="0" w:space="0" w:color="auto"/>
        <w:right w:val="none" w:sz="0" w:space="0" w:color="auto"/>
      </w:divBdr>
      <w:divsChild>
        <w:div w:id="1215313827">
          <w:marLeft w:val="547"/>
          <w:marRight w:val="0"/>
          <w:marTop w:val="0"/>
          <w:marBottom w:val="0"/>
          <w:divBdr>
            <w:top w:val="none" w:sz="0" w:space="0" w:color="auto"/>
            <w:left w:val="none" w:sz="0" w:space="0" w:color="auto"/>
            <w:bottom w:val="none" w:sz="0" w:space="0" w:color="auto"/>
            <w:right w:val="none" w:sz="0" w:space="0" w:color="auto"/>
          </w:divBdr>
        </w:div>
      </w:divsChild>
    </w:div>
    <w:div w:id="1994523993">
      <w:bodyDiv w:val="1"/>
      <w:marLeft w:val="0"/>
      <w:marRight w:val="0"/>
      <w:marTop w:val="0"/>
      <w:marBottom w:val="0"/>
      <w:divBdr>
        <w:top w:val="none" w:sz="0" w:space="0" w:color="auto"/>
        <w:left w:val="none" w:sz="0" w:space="0" w:color="auto"/>
        <w:bottom w:val="none" w:sz="0" w:space="0" w:color="auto"/>
        <w:right w:val="none" w:sz="0" w:space="0" w:color="auto"/>
      </w:divBdr>
    </w:div>
    <w:div w:id="1998537615">
      <w:bodyDiv w:val="1"/>
      <w:marLeft w:val="0"/>
      <w:marRight w:val="0"/>
      <w:marTop w:val="0"/>
      <w:marBottom w:val="0"/>
      <w:divBdr>
        <w:top w:val="none" w:sz="0" w:space="0" w:color="auto"/>
        <w:left w:val="none" w:sz="0" w:space="0" w:color="auto"/>
        <w:bottom w:val="none" w:sz="0" w:space="0" w:color="auto"/>
        <w:right w:val="none" w:sz="0" w:space="0" w:color="auto"/>
      </w:divBdr>
    </w:div>
    <w:div w:id="2002466954">
      <w:bodyDiv w:val="1"/>
      <w:marLeft w:val="0"/>
      <w:marRight w:val="0"/>
      <w:marTop w:val="0"/>
      <w:marBottom w:val="0"/>
      <w:divBdr>
        <w:top w:val="none" w:sz="0" w:space="0" w:color="auto"/>
        <w:left w:val="none" w:sz="0" w:space="0" w:color="auto"/>
        <w:bottom w:val="none" w:sz="0" w:space="0" w:color="auto"/>
        <w:right w:val="none" w:sz="0" w:space="0" w:color="auto"/>
      </w:divBdr>
      <w:divsChild>
        <w:div w:id="876817087">
          <w:marLeft w:val="720"/>
          <w:marRight w:val="0"/>
          <w:marTop w:val="200"/>
          <w:marBottom w:val="0"/>
          <w:divBdr>
            <w:top w:val="none" w:sz="0" w:space="0" w:color="auto"/>
            <w:left w:val="none" w:sz="0" w:space="0" w:color="auto"/>
            <w:bottom w:val="none" w:sz="0" w:space="0" w:color="auto"/>
            <w:right w:val="none" w:sz="0" w:space="0" w:color="auto"/>
          </w:divBdr>
        </w:div>
        <w:div w:id="986710102">
          <w:marLeft w:val="720"/>
          <w:marRight w:val="0"/>
          <w:marTop w:val="200"/>
          <w:marBottom w:val="0"/>
          <w:divBdr>
            <w:top w:val="none" w:sz="0" w:space="0" w:color="auto"/>
            <w:left w:val="none" w:sz="0" w:space="0" w:color="auto"/>
            <w:bottom w:val="none" w:sz="0" w:space="0" w:color="auto"/>
            <w:right w:val="none" w:sz="0" w:space="0" w:color="auto"/>
          </w:divBdr>
        </w:div>
        <w:div w:id="1678384725">
          <w:marLeft w:val="720"/>
          <w:marRight w:val="0"/>
          <w:marTop w:val="200"/>
          <w:marBottom w:val="0"/>
          <w:divBdr>
            <w:top w:val="none" w:sz="0" w:space="0" w:color="auto"/>
            <w:left w:val="none" w:sz="0" w:space="0" w:color="auto"/>
            <w:bottom w:val="none" w:sz="0" w:space="0" w:color="auto"/>
            <w:right w:val="none" w:sz="0" w:space="0" w:color="auto"/>
          </w:divBdr>
        </w:div>
      </w:divsChild>
    </w:div>
    <w:div w:id="2027631189">
      <w:bodyDiv w:val="1"/>
      <w:marLeft w:val="0"/>
      <w:marRight w:val="0"/>
      <w:marTop w:val="0"/>
      <w:marBottom w:val="0"/>
      <w:divBdr>
        <w:top w:val="none" w:sz="0" w:space="0" w:color="auto"/>
        <w:left w:val="none" w:sz="0" w:space="0" w:color="auto"/>
        <w:bottom w:val="none" w:sz="0" w:space="0" w:color="auto"/>
        <w:right w:val="none" w:sz="0" w:space="0" w:color="auto"/>
      </w:divBdr>
      <w:divsChild>
        <w:div w:id="174611559">
          <w:marLeft w:val="0"/>
          <w:marRight w:val="0"/>
          <w:marTop w:val="0"/>
          <w:marBottom w:val="0"/>
          <w:divBdr>
            <w:top w:val="none" w:sz="0" w:space="0" w:color="auto"/>
            <w:left w:val="none" w:sz="0" w:space="0" w:color="auto"/>
            <w:bottom w:val="none" w:sz="0" w:space="0" w:color="auto"/>
            <w:right w:val="none" w:sz="0" w:space="0" w:color="auto"/>
          </w:divBdr>
        </w:div>
        <w:div w:id="179785146">
          <w:marLeft w:val="0"/>
          <w:marRight w:val="0"/>
          <w:marTop w:val="0"/>
          <w:marBottom w:val="0"/>
          <w:divBdr>
            <w:top w:val="none" w:sz="0" w:space="0" w:color="auto"/>
            <w:left w:val="none" w:sz="0" w:space="0" w:color="auto"/>
            <w:bottom w:val="none" w:sz="0" w:space="0" w:color="auto"/>
            <w:right w:val="none" w:sz="0" w:space="0" w:color="auto"/>
          </w:divBdr>
        </w:div>
        <w:div w:id="732435614">
          <w:marLeft w:val="0"/>
          <w:marRight w:val="0"/>
          <w:marTop w:val="0"/>
          <w:marBottom w:val="0"/>
          <w:divBdr>
            <w:top w:val="none" w:sz="0" w:space="0" w:color="auto"/>
            <w:left w:val="none" w:sz="0" w:space="0" w:color="auto"/>
            <w:bottom w:val="none" w:sz="0" w:space="0" w:color="auto"/>
            <w:right w:val="none" w:sz="0" w:space="0" w:color="auto"/>
          </w:divBdr>
        </w:div>
        <w:div w:id="1016421600">
          <w:marLeft w:val="0"/>
          <w:marRight w:val="0"/>
          <w:marTop w:val="0"/>
          <w:marBottom w:val="0"/>
          <w:divBdr>
            <w:top w:val="none" w:sz="0" w:space="0" w:color="auto"/>
            <w:left w:val="none" w:sz="0" w:space="0" w:color="auto"/>
            <w:bottom w:val="none" w:sz="0" w:space="0" w:color="auto"/>
            <w:right w:val="none" w:sz="0" w:space="0" w:color="auto"/>
          </w:divBdr>
        </w:div>
        <w:div w:id="1483890952">
          <w:marLeft w:val="0"/>
          <w:marRight w:val="0"/>
          <w:marTop w:val="0"/>
          <w:marBottom w:val="0"/>
          <w:divBdr>
            <w:top w:val="none" w:sz="0" w:space="0" w:color="auto"/>
            <w:left w:val="none" w:sz="0" w:space="0" w:color="auto"/>
            <w:bottom w:val="none" w:sz="0" w:space="0" w:color="auto"/>
            <w:right w:val="none" w:sz="0" w:space="0" w:color="auto"/>
          </w:divBdr>
        </w:div>
        <w:div w:id="1788427600">
          <w:marLeft w:val="0"/>
          <w:marRight w:val="0"/>
          <w:marTop w:val="0"/>
          <w:marBottom w:val="0"/>
          <w:divBdr>
            <w:top w:val="none" w:sz="0" w:space="0" w:color="auto"/>
            <w:left w:val="none" w:sz="0" w:space="0" w:color="auto"/>
            <w:bottom w:val="none" w:sz="0" w:space="0" w:color="auto"/>
            <w:right w:val="none" w:sz="0" w:space="0" w:color="auto"/>
          </w:divBdr>
        </w:div>
        <w:div w:id="1937712628">
          <w:marLeft w:val="0"/>
          <w:marRight w:val="0"/>
          <w:marTop w:val="0"/>
          <w:marBottom w:val="0"/>
          <w:divBdr>
            <w:top w:val="none" w:sz="0" w:space="0" w:color="auto"/>
            <w:left w:val="none" w:sz="0" w:space="0" w:color="auto"/>
            <w:bottom w:val="none" w:sz="0" w:space="0" w:color="auto"/>
            <w:right w:val="none" w:sz="0" w:space="0" w:color="auto"/>
          </w:divBdr>
        </w:div>
      </w:divsChild>
    </w:div>
    <w:div w:id="2029022685">
      <w:bodyDiv w:val="1"/>
      <w:marLeft w:val="0"/>
      <w:marRight w:val="0"/>
      <w:marTop w:val="0"/>
      <w:marBottom w:val="0"/>
      <w:divBdr>
        <w:top w:val="none" w:sz="0" w:space="0" w:color="auto"/>
        <w:left w:val="none" w:sz="0" w:space="0" w:color="auto"/>
        <w:bottom w:val="none" w:sz="0" w:space="0" w:color="auto"/>
        <w:right w:val="none" w:sz="0" w:space="0" w:color="auto"/>
      </w:divBdr>
      <w:divsChild>
        <w:div w:id="237983723">
          <w:marLeft w:val="547"/>
          <w:marRight w:val="0"/>
          <w:marTop w:val="0"/>
          <w:marBottom w:val="0"/>
          <w:divBdr>
            <w:top w:val="none" w:sz="0" w:space="0" w:color="auto"/>
            <w:left w:val="none" w:sz="0" w:space="0" w:color="auto"/>
            <w:bottom w:val="none" w:sz="0" w:space="0" w:color="auto"/>
            <w:right w:val="none" w:sz="0" w:space="0" w:color="auto"/>
          </w:divBdr>
        </w:div>
      </w:divsChild>
    </w:div>
    <w:div w:id="2029216838">
      <w:bodyDiv w:val="1"/>
      <w:marLeft w:val="0"/>
      <w:marRight w:val="0"/>
      <w:marTop w:val="0"/>
      <w:marBottom w:val="0"/>
      <w:divBdr>
        <w:top w:val="none" w:sz="0" w:space="0" w:color="auto"/>
        <w:left w:val="none" w:sz="0" w:space="0" w:color="auto"/>
        <w:bottom w:val="none" w:sz="0" w:space="0" w:color="auto"/>
        <w:right w:val="none" w:sz="0" w:space="0" w:color="auto"/>
      </w:divBdr>
      <w:divsChild>
        <w:div w:id="1792475673">
          <w:marLeft w:val="446"/>
          <w:marRight w:val="0"/>
          <w:marTop w:val="0"/>
          <w:marBottom w:val="120"/>
          <w:divBdr>
            <w:top w:val="none" w:sz="0" w:space="0" w:color="auto"/>
            <w:left w:val="none" w:sz="0" w:space="0" w:color="auto"/>
            <w:bottom w:val="none" w:sz="0" w:space="0" w:color="auto"/>
            <w:right w:val="none" w:sz="0" w:space="0" w:color="auto"/>
          </w:divBdr>
        </w:div>
      </w:divsChild>
    </w:div>
    <w:div w:id="2072381003">
      <w:bodyDiv w:val="1"/>
      <w:marLeft w:val="0"/>
      <w:marRight w:val="0"/>
      <w:marTop w:val="0"/>
      <w:marBottom w:val="0"/>
      <w:divBdr>
        <w:top w:val="none" w:sz="0" w:space="0" w:color="auto"/>
        <w:left w:val="none" w:sz="0" w:space="0" w:color="auto"/>
        <w:bottom w:val="none" w:sz="0" w:space="0" w:color="auto"/>
        <w:right w:val="none" w:sz="0" w:space="0" w:color="auto"/>
      </w:divBdr>
      <w:divsChild>
        <w:div w:id="379406364">
          <w:marLeft w:val="0"/>
          <w:marRight w:val="0"/>
          <w:marTop w:val="0"/>
          <w:marBottom w:val="0"/>
          <w:divBdr>
            <w:top w:val="none" w:sz="0" w:space="0" w:color="auto"/>
            <w:left w:val="none" w:sz="0" w:space="0" w:color="auto"/>
            <w:bottom w:val="none" w:sz="0" w:space="0" w:color="auto"/>
            <w:right w:val="none" w:sz="0" w:space="0" w:color="auto"/>
          </w:divBdr>
        </w:div>
        <w:div w:id="445736234">
          <w:marLeft w:val="0"/>
          <w:marRight w:val="0"/>
          <w:marTop w:val="0"/>
          <w:marBottom w:val="0"/>
          <w:divBdr>
            <w:top w:val="none" w:sz="0" w:space="0" w:color="auto"/>
            <w:left w:val="none" w:sz="0" w:space="0" w:color="auto"/>
            <w:bottom w:val="none" w:sz="0" w:space="0" w:color="auto"/>
            <w:right w:val="none" w:sz="0" w:space="0" w:color="auto"/>
          </w:divBdr>
        </w:div>
        <w:div w:id="511146469">
          <w:marLeft w:val="0"/>
          <w:marRight w:val="0"/>
          <w:marTop w:val="0"/>
          <w:marBottom w:val="0"/>
          <w:divBdr>
            <w:top w:val="none" w:sz="0" w:space="0" w:color="auto"/>
            <w:left w:val="none" w:sz="0" w:space="0" w:color="auto"/>
            <w:bottom w:val="none" w:sz="0" w:space="0" w:color="auto"/>
            <w:right w:val="none" w:sz="0" w:space="0" w:color="auto"/>
          </w:divBdr>
        </w:div>
        <w:div w:id="618799530">
          <w:marLeft w:val="0"/>
          <w:marRight w:val="0"/>
          <w:marTop w:val="0"/>
          <w:marBottom w:val="0"/>
          <w:divBdr>
            <w:top w:val="none" w:sz="0" w:space="0" w:color="auto"/>
            <w:left w:val="none" w:sz="0" w:space="0" w:color="auto"/>
            <w:bottom w:val="none" w:sz="0" w:space="0" w:color="auto"/>
            <w:right w:val="none" w:sz="0" w:space="0" w:color="auto"/>
          </w:divBdr>
        </w:div>
        <w:div w:id="801076171">
          <w:marLeft w:val="0"/>
          <w:marRight w:val="0"/>
          <w:marTop w:val="0"/>
          <w:marBottom w:val="0"/>
          <w:divBdr>
            <w:top w:val="none" w:sz="0" w:space="0" w:color="auto"/>
            <w:left w:val="none" w:sz="0" w:space="0" w:color="auto"/>
            <w:bottom w:val="none" w:sz="0" w:space="0" w:color="auto"/>
            <w:right w:val="none" w:sz="0" w:space="0" w:color="auto"/>
          </w:divBdr>
        </w:div>
        <w:div w:id="1634604395">
          <w:marLeft w:val="0"/>
          <w:marRight w:val="0"/>
          <w:marTop w:val="0"/>
          <w:marBottom w:val="0"/>
          <w:divBdr>
            <w:top w:val="none" w:sz="0" w:space="0" w:color="auto"/>
            <w:left w:val="none" w:sz="0" w:space="0" w:color="auto"/>
            <w:bottom w:val="none" w:sz="0" w:space="0" w:color="auto"/>
            <w:right w:val="none" w:sz="0" w:space="0" w:color="auto"/>
          </w:divBdr>
        </w:div>
        <w:div w:id="1712415778">
          <w:marLeft w:val="0"/>
          <w:marRight w:val="0"/>
          <w:marTop w:val="0"/>
          <w:marBottom w:val="0"/>
          <w:divBdr>
            <w:top w:val="none" w:sz="0" w:space="0" w:color="auto"/>
            <w:left w:val="none" w:sz="0" w:space="0" w:color="auto"/>
            <w:bottom w:val="none" w:sz="0" w:space="0" w:color="auto"/>
            <w:right w:val="none" w:sz="0" w:space="0" w:color="auto"/>
          </w:divBdr>
        </w:div>
      </w:divsChild>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 w:id="21294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classic.austlii.edu.au/au/legis/vic/consol_act/cerara2021447/s3.html" TargetMode="External"/><Relationship Id="rId22" Type="http://schemas.openxmlformats.org/officeDocument/2006/relationships/footer" Target="footer5.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RecyclingVictoria">
  <a:themeElements>
    <a:clrScheme name="RecyclingVictoria">
      <a:dk1>
        <a:sysClr val="windowText" lastClr="000000"/>
      </a:dk1>
      <a:lt1>
        <a:sysClr val="window" lastClr="FFFFFF"/>
      </a:lt1>
      <a:dk2>
        <a:srgbClr val="201547"/>
      </a:dk2>
      <a:lt2>
        <a:srgbClr val="DBF4F5"/>
      </a:lt2>
      <a:accent1>
        <a:srgbClr val="88DBE9"/>
      </a:accent1>
      <a:accent2>
        <a:srgbClr val="E35205"/>
      </a:accent2>
      <a:accent3>
        <a:srgbClr val="004C97"/>
      </a:accent3>
      <a:accent4>
        <a:srgbClr val="797391"/>
      </a:accent4>
      <a:accent5>
        <a:srgbClr val="6694C1"/>
      </a:accent5>
      <a:accent6>
        <a:srgbClr val="EE9769"/>
      </a:accent6>
      <a:hlink>
        <a:srgbClr val="000000"/>
      </a:hlink>
      <a:folHlink>
        <a:srgbClr val="004C9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B377B46-1E41-4295-8E7D-8D84C031C8B7}">
  <we:reference id="6a7bd4f3-0563-43af-8c08-79110eebdff6" version="1.1.4.0" store="EXCatalog" storeType="EXCatalog"/>
  <we:alternateReferences>
    <we:reference id="WA104381155" version="1.1.4.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97aeec6-0273-40f2-ab3e-beee73212332" ContentTypeId="0x0101009298E819CE1EBB4F8D2096B3E0F0C291" PreviousValue="false"/>
</file>

<file path=customXml/item2.xml><?xml version="1.0" encoding="utf-8"?>
<ct:contentTypeSchema xmlns:ct="http://schemas.microsoft.com/office/2006/metadata/contentType" xmlns:ma="http://schemas.microsoft.com/office/2006/metadata/properties/metaAttributes" ct:_="" ma:_="" ma:contentTypeName="ECM V2 Communications Internal" ma:contentTypeID="0x0101009298E819CE1EBB4F8D2096B3E0F0C291080005267073CC088D4C8DAE3D61ADE793B7" ma:contentTypeVersion="219" ma:contentTypeDescription="For use with ECM V2 Communications Internal libraries. All internal communications activities. Not to be used for external communication activities." ma:contentTypeScope="" ma:versionID="b5d366aef58affe355d40bce81a35c95">
  <xsd:schema xmlns:xsd="http://www.w3.org/2001/XMLSchema" xmlns:xs="http://www.w3.org/2001/XMLSchema" xmlns:p="http://schemas.microsoft.com/office/2006/metadata/properties" xmlns:ns1="http://schemas.microsoft.com/sharepoint/v3" xmlns:ns2="9fd47c19-1c4a-4d7d-b342-c10cef269344" xmlns:ns3="a5f32de4-e402-4188-b034-e71ca7d22e54" xmlns:ns4="05186c7b-6b66-4385-992d-c337bb8a7c45" xmlns:ns5="16fbc815-1356-4359-b80c-ffe06038da95" xmlns:ns6="fd0acf45-f631-4cd2-86fc-eb412df53da8" targetNamespace="http://schemas.microsoft.com/office/2006/metadata/properties" ma:root="true" ma:fieldsID="c78a11ef9838a5e1040643392b4a9621" ns1:_="" ns2:_="" ns3:_="" ns4:_="" ns5:_="" ns6:_="">
    <xsd:import namespace="http://schemas.microsoft.com/sharepoint/v3"/>
    <xsd:import namespace="9fd47c19-1c4a-4d7d-b342-c10cef269344"/>
    <xsd:import namespace="a5f32de4-e402-4188-b034-e71ca7d22e54"/>
    <xsd:import namespace="05186c7b-6b66-4385-992d-c337bb8a7c45"/>
    <xsd:import namespace="16fbc815-1356-4359-b80c-ffe06038da95"/>
    <xsd:import namespace="fd0acf45-f631-4cd2-86fc-eb412df53da8"/>
    <xsd:element name="properties">
      <xsd:complexType>
        <xsd:sequence>
          <xsd:element name="documentManagement">
            <xsd:complexType>
              <xsd:all>
                <xsd:element ref="ns2:Communication_Status"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j35b1896e94e460a9a7a6eae2bd2e5cd" minOccurs="0"/>
                <xsd:element ref="ns2:g91c59fb10974fa1a03160ad8386f0f4" minOccurs="0"/>
                <xsd:element ref="ns4:DLCPolicyLabelClientValue" minOccurs="0"/>
                <xsd:element ref="ns4:DLCPolicyLabelLock" minOccurs="0"/>
                <xsd:element ref="ns1:_dlc_Exempt" minOccurs="0"/>
                <xsd:element ref="ns4:DLCPolicyLabelValue" minOccurs="0"/>
                <xsd:element ref="ns5:Category" minOccurs="0"/>
                <xsd:element ref="ns5:MediaServiceMetadata" minOccurs="0"/>
                <xsd:element ref="ns5:MediaServiceFastMetadata" minOccurs="0"/>
                <xsd:element ref="ns5:MediaServiceObjectDetectorVersions" minOccurs="0"/>
                <xsd:element ref="ns6:SharedWithUsers" minOccurs="0"/>
                <xsd:element ref="ns6:SharedWithDetails" minOccurs="0"/>
                <xsd:element ref="ns5:lcf76f155ced4ddcb4097134ff3c332f" minOccurs="0"/>
                <xsd:element ref="ns5:MediaServiceDateTaken" minOccurs="0"/>
                <xsd:element ref="ns5:MediaServiceOCR" minOccurs="0"/>
                <xsd:element ref="ns5:MediaServiceGenerationTime" minOccurs="0"/>
                <xsd:element ref="ns5:MediaServiceEventHashCode" minOccurs="0"/>
                <xsd:element ref="ns5:MediaLengthInSeconds" minOccurs="0"/>
                <xsd:element ref="ns5:WRRG"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Communication_Status" ma:index="4" nillable="true" ma:displayName="Status" ma:default="Started" ma:format="Dropdown" ma:internalName="Communication_Status">
      <xsd:simpleType>
        <xsd:restriction base="dms:Choice">
          <xsd:enumeration value="Started"/>
          <xsd:enumeration value="Draft"/>
          <xsd:enumeration value="Under Review"/>
          <xsd:enumeration value="Final"/>
          <xsd:enumeration value="Published"/>
          <xsd:enumeration value="Retired"/>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j35b1896e94e460a9a7a6eae2bd2e5cd" ma:index="19" ma:taxonomy="true" ma:internalName="j35b1896e94e460a9a7a6eae2bd2e5cd" ma:taxonomyFieldName="Records_x0020_Class_x0020_Comms_x0020_Internal" ma:displayName="Classification" ma:default="" ma:fieldId="{335b1896-e94e-460a-9a7a-6eae2bd2e5cd}" ma:sspId="797aeec6-0273-40f2-ab3e-beee73212332" ma:termSetId="4258747f-0974-48f0-ac10-46f208a52cd4" ma:anchorId="f16bade8-fd9d-432f-bac8-efe6d11071dd"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186c7b-6b66-4385-992d-c337bb8a7c45"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bc815-1356-4359-b80c-ffe06038da95" elementFormDefault="qualified">
    <xsd:import namespace="http://schemas.microsoft.com/office/2006/documentManagement/types"/>
    <xsd:import namespace="http://schemas.microsoft.com/office/infopath/2007/PartnerControls"/>
    <xsd:element name="Category" ma:index="28" nillable="true" ma:displayName="Category" ma:format="Dropdown" ma:internalName="Category">
      <xsd:simpleType>
        <xsd:restriction base="dms:Choice">
          <xsd:enumeration value="External"/>
          <xsd:enumeration value="Internal"/>
          <xsd:enumeration value="Social media"/>
          <xsd:enumeration value="Website"/>
          <xsd:enumeration value="Bulletin"/>
          <xsd:enumeration value="Plans"/>
          <xsd:enumeration value="Reports"/>
          <xsd:enumeration value="Guidelines / reference"/>
          <xsd:enumeration value="Data and insights"/>
          <xsd:enumeration value="Waste to Energy"/>
          <xsd:enumeration value="CDS"/>
          <xsd:enumeration value="Media"/>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DateTaken" ma:index="36" nillable="true" ma:displayName="MediaServiceDateTaken" ma:hidden="true" ma:indexed="true" ma:internalName="MediaServiceDateTaken"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WRRG" ma:index="41" nillable="true" ma:displayName="WRRG" ma:format="Dropdown" ma:internalName="WRRG">
      <xsd:simpleType>
        <xsd:restriction base="dms:Choice">
          <xsd:enumeration value="MWRRG"/>
          <xsd:enumeration value="LMWRRG"/>
          <xsd:enumeration value="NEWRRG"/>
          <xsd:enumeration value="GCWWRRG"/>
          <xsd:enumeration value="BSWWRRG"/>
          <xsd:enumeration value="GVWRRG"/>
          <xsd:enumeration value="GWRRG"/>
        </xsd:restriction>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acf45-f631-4cd2-86fc-eb412df53da8"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ECM V2 Communications Internal</p:Name>
  <p:Description>Enable Version label</p:Description>
  <p:Statement/>
  <p:PolicyItems>
    <p:PolicyItem featureId="Microsoft.Office.RecordsManagement.PolicyFeatures.PolicyLabel" staticId="0x0101009298E819CE1EBB4F8D2096B3E0F0C291080059D4903BD0D38F4E85AEC96BAB5ED642|-1306371497" UniqueId="e710ddc5-a184-4412-b374-5622c089376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a5f32de4-e402-4188-b034-e71ca7d22e54">DOCID951-1053289997-4127</_dlc_DocId>
    <_dlc_DocIdUrl xmlns="a5f32de4-e402-4188-b034-e71ca7d22e54">
      <Url>https://delwpvicgovau.sharepoint.com/sites/ecm_951/_layouts/15/DocIdRedir.aspx?ID=DOCID951-1053289997-4127</Url>
      <Description>DOCID951-1053289997-4127</Description>
    </_dlc_DocIdUrl>
    <_dlc_DocIdPersistId xmlns="a5f32de4-e402-4188-b034-e71ca7d22e54">false</_dlc_DocIdPersistId>
    <TaxCatchAll xmlns="9fd47c19-1c4a-4d7d-b342-c10cef269344">
      <Value>13</Value>
      <Value>2</Value>
      <Value>722</Value>
      <Value>1</Value>
    </TaxCatchAll>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Article</TermName>
          <TermId xmlns="http://schemas.microsoft.com/office/infopath/2007/PartnerControls">8f10a3d4-3cda-485e-b4c9-ed0046af5a42</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Exempt xmlns="http://schemas.microsoft.com/sharepoint/v3">false</_dlc_Exempt>
    <SharedWithUsers xmlns="fd0acf45-f631-4cd2-86fc-eb412df53da8">
      <UserInfo>
        <DisplayName>Scott S Bray (DEECA)</DisplayName>
        <AccountId>593</AccountId>
        <AccountType/>
      </UserInfo>
      <UserInfo>
        <DisplayName>Lilian Chalmers (DELWP)</DisplayName>
        <AccountId>594</AccountId>
        <AccountType/>
      </UserInfo>
      <UserInfo>
        <DisplayName>Stuart Horner (DEECA)</DisplayName>
        <AccountId>105</AccountId>
        <AccountType/>
      </UserInfo>
      <UserInfo>
        <DisplayName>Slavka Scott (DEECA)</DisplayName>
        <AccountId>52</AccountId>
        <AccountType/>
      </UserInfo>
      <UserInfo>
        <DisplayName>Louise Salt (DEECA)</DisplayName>
        <AccountId>60</AccountId>
        <AccountType/>
      </UserInfo>
      <UserInfo>
        <DisplayName>Fiona Creedy (DEECA)</DisplayName>
        <AccountId>714</AccountId>
        <AccountType/>
      </UserInfo>
    </SharedWithUsers>
    <lcf76f155ced4ddcb4097134ff3c332f xmlns="16fbc815-1356-4359-b80c-ffe06038da95">
      <Terms xmlns="http://schemas.microsoft.com/office/infopath/2007/PartnerControls"/>
    </lcf76f155ced4ddcb4097134ff3c332f>
    <DLCPolicyLabelClientValue xmlns="05186c7b-6b66-4385-992d-c337bb8a7c45">Version {_UIVersionString}</DLCPolicyLabelClientValue>
    <DLCPolicyLabelLock xmlns="05186c7b-6b66-4385-992d-c337bb8a7c45" xsi:nil="true"/>
    <DLCPolicyLabelValue xmlns="05186c7b-6b66-4385-992d-c337bb8a7c45">Version 0.8</DLCPolicyLabelValue>
    <j35b1896e94e460a9a7a6eae2bd2e5cd xmlns="9fd47c19-1c4a-4d7d-b342-c10cef269344">
      <Terms xmlns="http://schemas.microsoft.com/office/infopath/2007/PartnerControls">
        <TermInfo xmlns="http://schemas.microsoft.com/office/infopath/2007/PartnerControls">
          <TermName xmlns="http://schemas.microsoft.com/office/infopath/2007/PartnerControls">Communications Plan</TermName>
          <TermId xmlns="http://schemas.microsoft.com/office/infopath/2007/PartnerControls">8fa11726-58d0-401a-9b4e-ab1e01fcb925</TermId>
        </TermInfo>
      </Terms>
    </j35b1896e94e460a9a7a6eae2bd2e5cd>
    <Category xmlns="16fbc815-1356-4359-b80c-ffe06038da95">Plans</Category>
    <WRRG xmlns="16fbc815-1356-4359-b80c-ffe06038da95" xsi:nil="true"/>
    <Communication_Status xmlns="9fd47c19-1c4a-4d7d-b342-c10cef269344">Started</Communication_Status>
    <MediaLengthInSeconds xmlns="16fbc815-1356-4359-b80c-ffe06038da95" xsi:nil="true"/>
  </documentManagement>
</p:properties>
</file>

<file path=customXml/itemProps1.xml><?xml version="1.0" encoding="utf-8"?>
<ds:datastoreItem xmlns:ds="http://schemas.openxmlformats.org/officeDocument/2006/customXml" ds:itemID="{147C56E8-6FEE-4931-86FB-C38522ACCA18}">
  <ds:schemaRefs>
    <ds:schemaRef ds:uri="Microsoft.SharePoint.Taxonomy.ContentTypeSync"/>
  </ds:schemaRefs>
</ds:datastoreItem>
</file>

<file path=customXml/itemProps2.xml><?xml version="1.0" encoding="utf-8"?>
<ds:datastoreItem xmlns:ds="http://schemas.openxmlformats.org/officeDocument/2006/customXml" ds:itemID="{F0594B12-BF47-4C39-8B99-8ADA06983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186c7b-6b66-4385-992d-c337bb8a7c45"/>
    <ds:schemaRef ds:uri="16fbc815-1356-4359-b80c-ffe06038da95"/>
    <ds:schemaRef ds:uri="fd0acf45-f631-4cd2-86fc-eb412df53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4E4FD1-D2C8-423A-92A1-18FE488CF4E0}">
  <ds:schemaRefs>
    <ds:schemaRef ds:uri="http://schemas.openxmlformats.org/officeDocument/2006/bibliography"/>
  </ds:schemaRefs>
</ds:datastoreItem>
</file>

<file path=customXml/itemProps4.xml><?xml version="1.0" encoding="utf-8"?>
<ds:datastoreItem xmlns:ds="http://schemas.openxmlformats.org/officeDocument/2006/customXml" ds:itemID="{DFA30080-E954-4041-ABFA-170DE67BA9DC}">
  <ds:schemaRefs>
    <ds:schemaRef ds:uri="http://schemas.microsoft.com/sharepoint/events"/>
  </ds:schemaRefs>
</ds:datastoreItem>
</file>

<file path=customXml/itemProps5.xml><?xml version="1.0" encoding="utf-8"?>
<ds:datastoreItem xmlns:ds="http://schemas.openxmlformats.org/officeDocument/2006/customXml" ds:itemID="{B56C8299-6A93-4424-8D30-295386CC74E2}">
  <ds:schemaRefs>
    <ds:schemaRef ds:uri="office.server.policy"/>
  </ds:schemaRefs>
</ds:datastoreItem>
</file>

<file path=customXml/itemProps6.xml><?xml version="1.0" encoding="utf-8"?>
<ds:datastoreItem xmlns:ds="http://schemas.openxmlformats.org/officeDocument/2006/customXml" ds:itemID="{49EAE471-3B2F-4E59-8710-08DF23F1C439}">
  <ds:schemaRefs>
    <ds:schemaRef ds:uri="http://schemas.microsoft.com/sharepoint/v3/contenttype/forms"/>
  </ds:schemaRefs>
</ds:datastoreItem>
</file>

<file path=customXml/itemProps7.xml><?xml version="1.0" encoding="utf-8"?>
<ds:datastoreItem xmlns:ds="http://schemas.openxmlformats.org/officeDocument/2006/customXml" ds:itemID="{72444204-1667-40C5-A9FB-184D7FE784E1}">
  <ds:schemaRefs>
    <ds:schemaRef ds:uri="a5f32de4-e402-4188-b034-e71ca7d22e54"/>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purl.org/dc/terms/"/>
    <ds:schemaRef ds:uri="fd0acf45-f631-4cd2-86fc-eb412df53da8"/>
    <ds:schemaRef ds:uri="16fbc815-1356-4359-b80c-ffe06038da95"/>
    <ds:schemaRef ds:uri="http://schemas.microsoft.com/office/2006/documentManagement/types"/>
    <ds:schemaRef ds:uri="05186c7b-6b66-4385-992d-c337bb8a7c45"/>
    <ds:schemaRef ds:uri="9fd47c19-1c4a-4d7d-b342-c10cef26934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660</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Optional template - Statement of assurance and attestation</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Optional template - Statement of assurance and attestation</dc:title>
  <dc:subject/>
  <dc:creator>Recycling Victoria</dc:creator>
  <cp:keywords/>
  <dc:description/>
  <cp:lastModifiedBy>Fiona Creedy (DEECA)</cp:lastModifiedBy>
  <cp:revision>33</cp:revision>
  <cp:lastPrinted>2022-06-01T00:30:00Z</cp:lastPrinted>
  <dcterms:created xsi:type="dcterms:W3CDTF">2024-04-30T10:31:00Z</dcterms:created>
  <dcterms:modified xsi:type="dcterms:W3CDTF">2024-05-08T04:23:00Z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Records Class Project">
    <vt:lpwstr>53;#Stakeholder engagement|e408502b-f3f3-4fcc-8983-7bbdcd0ca555</vt:lpwstr>
  </property>
  <property fmtid="{D5CDD505-2E9C-101B-9397-08002B2CF9AE}" pid="19" name="Dissemination Limiting Marker">
    <vt:lpwstr>1;#FOUO|955eb6fc-b35a-4808-8aa5-31e514fa3f26</vt:lpwstr>
  </property>
  <property fmtid="{D5CDD505-2E9C-101B-9397-08002B2CF9AE}" pid="20" name="Security Classification">
    <vt:lpwstr>2;#Unclassified|7fa379f4-4aba-4692-ab80-7d39d3a23cf4</vt:lpwstr>
  </property>
  <property fmtid="{D5CDD505-2E9C-101B-9397-08002B2CF9AE}" pid="21" name="Order">
    <vt:r8>5700</vt:r8>
  </property>
  <property fmtid="{D5CDD505-2E9C-101B-9397-08002B2CF9AE}" pid="22" name="g91c59fb10974fa1a03160ad8386f0f4">
    <vt:lpwstr/>
  </property>
  <property fmtid="{D5CDD505-2E9C-101B-9397-08002B2CF9AE}" pid="23" name="xd_Signature">
    <vt:bool>false</vt:bool>
  </property>
  <property fmtid="{D5CDD505-2E9C-101B-9397-08002B2CF9AE}" pid="24" name="xd_ProgID">
    <vt:lpwstr/>
  </property>
  <property fmtid="{D5CDD505-2E9C-101B-9397-08002B2CF9AE}" pid="25" name="DocumentSetDescription">
    <vt:lpwstr/>
  </property>
  <property fmtid="{D5CDD505-2E9C-101B-9397-08002B2CF9AE}" pid="26" name="f2ccc2d036544b63b99cbcec8aa9ae6a">
    <vt:lpwstr>Stakeholder engagement|e408502b-f3f3-4fcc-8983-7bbdcd0ca555</vt:lpwstr>
  </property>
  <property fmtid="{D5CDD505-2E9C-101B-9397-08002B2CF9AE}" pid="27" name="ComplianceAssetId">
    <vt:lpwstr/>
  </property>
  <property fmtid="{D5CDD505-2E9C-101B-9397-08002B2CF9AE}" pid="28" name="TemplateUrl">
    <vt:lpwstr/>
  </property>
  <property fmtid="{D5CDD505-2E9C-101B-9397-08002B2CF9AE}" pid="29" name="Department Document Type">
    <vt:lpwstr>722;#Article|8f10a3d4-3cda-485e-b4c9-ed0046af5a42</vt:lpwstr>
  </property>
  <property fmtid="{D5CDD505-2E9C-101B-9397-08002B2CF9AE}" pid="30" name="_ExtendedDescription">
    <vt:lpwstr/>
  </property>
  <property fmtid="{D5CDD505-2E9C-101B-9397-08002B2CF9AE}" pid="31" name="Record Purpose">
    <vt:lpwstr/>
  </property>
  <property fmtid="{D5CDD505-2E9C-101B-9397-08002B2CF9AE}" pid="32" name="MediaServiceImageTags">
    <vt:lpwstr/>
  </property>
  <property fmtid="{D5CDD505-2E9C-101B-9397-08002B2CF9AE}" pid="33" name="Records Class Team Admin">
    <vt:lpwstr>15;#Process and procedure|9fed78e4-0cf7-4349-93c6-1d5eeb34ebd6</vt:lpwstr>
  </property>
  <property fmtid="{D5CDD505-2E9C-101B-9397-08002B2CF9AE}" pid="34" name="_docset_NoMedatataSyncRequired">
    <vt:lpwstr>False</vt:lpwstr>
  </property>
  <property fmtid="{D5CDD505-2E9C-101B-9397-08002B2CF9AE}" pid="35" name="Records Class Comms Internal">
    <vt:lpwstr>13;#Communications Plan|8fa11726-58d0-401a-9b4e-ab1e01fcb925</vt:lpwstr>
  </property>
  <property fmtid="{D5CDD505-2E9C-101B-9397-08002B2CF9AE}" pid="36" name="j35b1896e94e460a9a7a6eae2bd2e5cd">
    <vt:lpwstr>Communications Plan|8fa11726-58d0-401a-9b4e-ab1e01fcb925</vt:lpwstr>
  </property>
  <property fmtid="{D5CDD505-2E9C-101B-9397-08002B2CF9AE}" pid="37" name="Communication_Status">
    <vt:lpwstr>Started</vt:lpwstr>
  </property>
  <property fmtid="{D5CDD505-2E9C-101B-9397-08002B2CF9AE}" pid="38" name="Records Class Comms External">
    <vt:lpwstr>31;#Communications Plan|f911e685-a13d-4064-8e5d-568ed780e263</vt:lpwstr>
  </property>
  <property fmtid="{D5CDD505-2E9C-101B-9397-08002B2CF9AE}" pid="39" name="MSIP_Label_4257e2ab-f512-40e2-9c9a-c64247360765_Enabled">
    <vt:lpwstr>true</vt:lpwstr>
  </property>
  <property fmtid="{D5CDD505-2E9C-101B-9397-08002B2CF9AE}" pid="40" name="MSIP_Label_4257e2ab-f512-40e2-9c9a-c64247360765_SetDate">
    <vt:lpwstr>2023-07-17T01:02:41Z</vt:lpwstr>
  </property>
  <property fmtid="{D5CDD505-2E9C-101B-9397-08002B2CF9AE}" pid="41" name="MSIP_Label_4257e2ab-f512-40e2-9c9a-c64247360765_Method">
    <vt:lpwstr>Privileged</vt:lpwstr>
  </property>
  <property fmtid="{D5CDD505-2E9C-101B-9397-08002B2CF9AE}" pid="42" name="MSIP_Label_4257e2ab-f512-40e2-9c9a-c64247360765_Name">
    <vt:lpwstr>OFFICIAL</vt:lpwstr>
  </property>
  <property fmtid="{D5CDD505-2E9C-101B-9397-08002B2CF9AE}" pid="43" name="MSIP_Label_4257e2ab-f512-40e2-9c9a-c64247360765_SiteId">
    <vt:lpwstr>e8bdd6f7-fc18-4e48-a554-7f547927223b</vt:lpwstr>
  </property>
  <property fmtid="{D5CDD505-2E9C-101B-9397-08002B2CF9AE}" pid="44" name="MSIP_Label_4257e2ab-f512-40e2-9c9a-c64247360765_ActionId">
    <vt:lpwstr>dd565d3f-9f26-457f-963d-e065f60fcc4b</vt:lpwstr>
  </property>
  <property fmtid="{D5CDD505-2E9C-101B-9397-08002B2CF9AE}" pid="45" name="MSIP_Label_4257e2ab-f512-40e2-9c9a-c64247360765_ContentBits">
    <vt:lpwstr>2</vt:lpwstr>
  </property>
  <property fmtid="{D5CDD505-2E9C-101B-9397-08002B2CF9AE}" pid="46" name="SharedWithUsers">
    <vt:lpwstr>101;#Slavka Scott (DEECA);#154;#Louise Salt (DEECA);#1380;#Averyl Menezes (DEECA);#1375;#Ashleigh Jones (DEECA)</vt:lpwstr>
  </property>
  <property fmtid="{D5CDD505-2E9C-101B-9397-08002B2CF9AE}" pid="47" name="f9b2f911dfe5475293c241ac3c8c5956">
    <vt:lpwstr>Communications Plan|f911e685-a13d-4064-8e5d-568ed780e263</vt:lpwstr>
  </property>
  <property fmtid="{D5CDD505-2E9C-101B-9397-08002B2CF9AE}" pid="48" name="_dlc_Exempt">
    <vt:bool>false</vt:bool>
  </property>
  <property fmtid="{D5CDD505-2E9C-101B-9397-08002B2CF9AE}" pid="49" name="DLCPolicyLabelClientValue">
    <vt:lpwstr>Version {_UIVersionString}</vt:lpwstr>
  </property>
  <property fmtid="{D5CDD505-2E9C-101B-9397-08002B2CF9AE}" pid="50" name="Category">
    <vt:lpwstr>Plans</vt:lpwstr>
  </property>
  <property fmtid="{D5CDD505-2E9C-101B-9397-08002B2CF9AE}" pid="51" name="TaxCatchAll">
    <vt:lpwstr>2;#;#23;#;#22;#;#1;#</vt:lpwstr>
  </property>
  <property fmtid="{D5CDD505-2E9C-101B-9397-08002B2CF9AE}" pid="52" name="b9b43b809ea4445880dbf70bb9849525">
    <vt:lpwstr>Plan|0885596b-ddbe-49e7-b460-b895161e713b</vt:lpwstr>
  </property>
  <property fmtid="{D5CDD505-2E9C-101B-9397-08002B2CF9AE}" pid="53" name="DLCPolicyLabelValue">
    <vt:lpwstr>Version 0.67</vt:lpwstr>
  </property>
  <property fmtid="{D5CDD505-2E9C-101B-9397-08002B2CF9AE}" pid="54" name="fb3179c379644f499d7166d0c985669b">
    <vt:lpwstr>FOUO|955eb6fc-b35a-4808-8aa5-31e514fa3f26</vt:lpwstr>
  </property>
  <property fmtid="{D5CDD505-2E9C-101B-9397-08002B2CF9AE}" pid="55" name="pd01c257034b4e86b1f58279a3bd54c6">
    <vt:lpwstr>Unclassified|7fa379f4-4aba-4692-ab80-7d39d3a23cf4</vt:lpwstr>
  </property>
  <property fmtid="{D5CDD505-2E9C-101B-9397-08002B2CF9AE}" pid="56" name="ContentTypeId">
    <vt:lpwstr>0x0101009298E819CE1EBB4F8D2096B3E0F0C291080005267073CC088D4C8DAE3D61ADE793B7</vt:lpwstr>
  </property>
  <property fmtid="{D5CDD505-2E9C-101B-9397-08002B2CF9AE}" pid="57" name="ProjName">
    <vt:lpwstr>Stakeholder engagement</vt:lpwstr>
  </property>
  <property fmtid="{D5CDD505-2E9C-101B-9397-08002B2CF9AE}" pid="58" name="TriggerFlowInfo">
    <vt:lpwstr/>
  </property>
  <property fmtid="{D5CDD505-2E9C-101B-9397-08002B2CF9AE}" pid="59" name="Project_Phase">
    <vt:lpwstr>Plan</vt:lpwstr>
  </property>
  <property fmtid="{D5CDD505-2E9C-101B-9397-08002B2CF9AE}" pid="60" name="_dlc_DocIdItemGuid">
    <vt:lpwstr>7c37d5ed-bff0-48af-b4b0-8272851f8260</vt:lpwstr>
  </property>
</Properties>
</file>