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340" w:rightFromText="5670" w:bottomFromText="284" w:vertAnchor="page" w:horzAnchor="margin" w:tblpXSpec="right" w:tblpY="455"/>
        <w:tblOverlap w:val="never"/>
        <w:tblW w:w="10738" w:type="dxa"/>
        <w:tblLayout w:type="fixed"/>
        <w:tblCellMar>
          <w:left w:w="0" w:type="dxa"/>
          <w:right w:w="0" w:type="dxa"/>
        </w:tblCellMar>
        <w:tblLook w:val="04A0" w:firstRow="1" w:lastRow="0" w:firstColumn="1" w:lastColumn="0" w:noHBand="0" w:noVBand="1"/>
      </w:tblPr>
      <w:tblGrid>
        <w:gridCol w:w="2835"/>
        <w:gridCol w:w="284"/>
        <w:gridCol w:w="7619"/>
      </w:tblGrid>
      <w:tr w:rsidR="00922028" w:rsidRPr="00AA33B7" w14:paraId="28DEF7F6" w14:textId="77777777" w:rsidTr="00922028">
        <w:trPr>
          <w:trHeight w:hRule="exact" w:val="1418"/>
        </w:trPr>
        <w:tc>
          <w:tcPr>
            <w:tcW w:w="3119" w:type="dxa"/>
            <w:gridSpan w:val="2"/>
          </w:tcPr>
          <w:p w14:paraId="1DB65863" w14:textId="77777777" w:rsidR="00922028" w:rsidRPr="00AA33B7" w:rsidRDefault="00922028" w:rsidP="00AA33B7">
            <w:pPr>
              <w:spacing w:line="440" w:lineRule="exact"/>
              <w:jc w:val="right"/>
              <w:rPr>
                <w:rFonts w:asciiTheme="majorHAnsi" w:eastAsiaTheme="majorEastAsia" w:hAnsiTheme="majorHAnsi" w:cstheme="majorBidi"/>
                <w:b/>
                <w:spacing w:val="-2"/>
                <w:sz w:val="40"/>
                <w:szCs w:val="52"/>
              </w:rPr>
            </w:pPr>
          </w:p>
        </w:tc>
        <w:tc>
          <w:tcPr>
            <w:tcW w:w="7619" w:type="dxa"/>
            <w:vAlign w:val="center"/>
          </w:tcPr>
          <w:p w14:paraId="77699751" w14:textId="3AB61CC7" w:rsidR="00922028" w:rsidRPr="00AA33B7" w:rsidRDefault="00922028" w:rsidP="00922028">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Wildlife Licence Amendment Form</w:t>
            </w:r>
            <w:r>
              <w:rPr>
                <w:rFonts w:asciiTheme="majorHAnsi" w:eastAsiaTheme="majorEastAsia" w:hAnsiTheme="majorHAnsi" w:cstheme="majorBidi"/>
                <w:b/>
                <w:spacing w:val="-2"/>
                <w:sz w:val="40"/>
                <w:szCs w:val="52"/>
              </w:rPr>
              <w:br/>
            </w:r>
            <w:r w:rsidRPr="00AA33B7">
              <w:rPr>
                <w:rFonts w:asciiTheme="majorHAnsi" w:eastAsiaTheme="majorEastAsia" w:hAnsiTheme="majorHAnsi" w:cstheme="majorBidi"/>
                <w:b/>
                <w:spacing w:val="-2"/>
                <w:sz w:val="40"/>
                <w:szCs w:val="52"/>
              </w:rPr>
              <w:t>(Natural Person)</w:t>
            </w:r>
          </w:p>
        </w:tc>
      </w:tr>
      <w:tr w:rsidR="00922028" w:rsidRPr="00AA33B7" w14:paraId="4AEE581F" w14:textId="77777777" w:rsidTr="0023424A">
        <w:trPr>
          <w:trHeight w:val="283"/>
        </w:trPr>
        <w:tc>
          <w:tcPr>
            <w:tcW w:w="2835" w:type="dxa"/>
            <w:tcBorders>
              <w:bottom w:val="single" w:sz="18" w:space="0" w:color="auto"/>
            </w:tcBorders>
          </w:tcPr>
          <w:p w14:paraId="7A5D0428" w14:textId="77777777" w:rsidR="00922028" w:rsidRPr="00922028" w:rsidRDefault="00922028" w:rsidP="00922028">
            <w:pPr>
              <w:pStyle w:val="BodyText"/>
              <w:rPr>
                <w:lang w:eastAsia="en-AU"/>
              </w:rPr>
            </w:pPr>
          </w:p>
        </w:tc>
        <w:tc>
          <w:tcPr>
            <w:tcW w:w="284" w:type="dxa"/>
            <w:vMerge w:val="restart"/>
          </w:tcPr>
          <w:p w14:paraId="0F3FBA2B" w14:textId="01E2F1A5" w:rsidR="00922028" w:rsidRPr="00922028" w:rsidRDefault="00922028" w:rsidP="00922028">
            <w:pPr>
              <w:pStyle w:val="BodyText"/>
              <w:rPr>
                <w:lang w:eastAsia="en-AU"/>
              </w:rPr>
            </w:pPr>
          </w:p>
        </w:tc>
        <w:tc>
          <w:tcPr>
            <w:tcW w:w="7619" w:type="dxa"/>
            <w:vMerge w:val="restart"/>
          </w:tcPr>
          <w:p w14:paraId="37D69633" w14:textId="77777777" w:rsidR="00922028" w:rsidRDefault="00922028" w:rsidP="00922028">
            <w:pPr>
              <w:pStyle w:val="Heading3"/>
              <w:jc w:val="right"/>
            </w:pPr>
            <w:r w:rsidRPr="00554838">
              <w:t xml:space="preserve">About this </w:t>
            </w:r>
            <w:r>
              <w:t>Form</w:t>
            </w:r>
          </w:p>
          <w:p w14:paraId="2C22B7B5" w14:textId="4D9CD39D" w:rsidR="00922028" w:rsidRPr="009C2AFB" w:rsidRDefault="00922028" w:rsidP="00FC20BE">
            <w:pPr>
              <w:pStyle w:val="BodyText"/>
              <w:jc w:val="right"/>
              <w:rPr>
                <w:b/>
              </w:rPr>
            </w:pPr>
            <w:r w:rsidRPr="00922028">
              <w:t>Use this form to amend personal details of a private wildlife licence or commercial wildlife licence issued to a natural person. This form can also be used to upgrade</w:t>
            </w:r>
            <w:r w:rsidR="00ED67ED">
              <w:br/>
            </w:r>
            <w:r w:rsidRPr="00922028">
              <w:t>from a current Private Basic Licence to an Advanced Licence</w:t>
            </w:r>
            <w:r w:rsidR="00EF4F22">
              <w:t>.</w:t>
            </w:r>
          </w:p>
        </w:tc>
      </w:tr>
      <w:tr w:rsidR="00922028" w:rsidRPr="00AA33B7" w14:paraId="7C9F34CE" w14:textId="77777777" w:rsidTr="0023424A">
        <w:trPr>
          <w:trHeight w:val="484"/>
        </w:trPr>
        <w:tc>
          <w:tcPr>
            <w:tcW w:w="2835" w:type="dxa"/>
            <w:tcBorders>
              <w:top w:val="single" w:sz="18" w:space="0" w:color="auto"/>
              <w:left w:val="single" w:sz="18" w:space="0" w:color="auto"/>
              <w:bottom w:val="single" w:sz="18" w:space="0" w:color="auto"/>
              <w:right w:val="single" w:sz="18" w:space="0" w:color="auto"/>
            </w:tcBorders>
          </w:tcPr>
          <w:p w14:paraId="37F44EB0" w14:textId="2AC62880" w:rsidR="00922028" w:rsidRPr="00922028" w:rsidRDefault="00922028" w:rsidP="00922028">
            <w:pPr>
              <w:pStyle w:val="BodyText"/>
              <w:jc w:val="center"/>
            </w:pPr>
            <w:r w:rsidRPr="00922028">
              <w:t>Wildlife Licence No:</w:t>
            </w:r>
          </w:p>
        </w:tc>
        <w:tc>
          <w:tcPr>
            <w:tcW w:w="284" w:type="dxa"/>
            <w:vMerge/>
            <w:tcBorders>
              <w:left w:val="single" w:sz="18" w:space="0" w:color="auto"/>
            </w:tcBorders>
          </w:tcPr>
          <w:p w14:paraId="327B7494" w14:textId="77777777" w:rsidR="00922028" w:rsidRPr="00922028" w:rsidRDefault="00922028" w:rsidP="00922028">
            <w:pPr>
              <w:pStyle w:val="BodyText"/>
              <w:rPr>
                <w:lang w:eastAsia="en-AU"/>
              </w:rPr>
            </w:pPr>
          </w:p>
        </w:tc>
        <w:tc>
          <w:tcPr>
            <w:tcW w:w="7619" w:type="dxa"/>
            <w:vMerge/>
          </w:tcPr>
          <w:p w14:paraId="453425E9" w14:textId="77777777" w:rsidR="00922028" w:rsidRPr="00554838" w:rsidRDefault="00922028" w:rsidP="00922028">
            <w:pPr>
              <w:pStyle w:val="Heading3"/>
              <w:jc w:val="right"/>
            </w:pPr>
          </w:p>
        </w:tc>
      </w:tr>
    </w:tbl>
    <w:tbl>
      <w:tblPr>
        <w:tblStyle w:val="TableGrid"/>
        <w:tblW w:w="10748" w:type="dxa"/>
        <w:tblBorders>
          <w:top w:val="none" w:sz="0" w:space="0" w:color="auto"/>
          <w:bottom w:val="none" w:sz="0" w:space="0" w:color="auto"/>
          <w:insideH w:val="none" w:sz="0" w:space="0" w:color="auto"/>
        </w:tblBorders>
        <w:tblLook w:val="04A0" w:firstRow="1" w:lastRow="0" w:firstColumn="1" w:lastColumn="0" w:noHBand="0" w:noVBand="1"/>
      </w:tblPr>
      <w:tblGrid>
        <w:gridCol w:w="1283"/>
        <w:gridCol w:w="231"/>
        <w:gridCol w:w="2612"/>
        <w:gridCol w:w="279"/>
        <w:gridCol w:w="2129"/>
        <w:gridCol w:w="270"/>
        <w:gridCol w:w="13"/>
        <w:gridCol w:w="3918"/>
        <w:gridCol w:w="13"/>
      </w:tblGrid>
      <w:tr w:rsidR="00574A2A" w14:paraId="50B9ECFB" w14:textId="77777777" w:rsidTr="00574A2A">
        <w:trPr>
          <w:gridAfter w:val="1"/>
          <w:cnfStyle w:val="100000000000" w:firstRow="1" w:lastRow="0" w:firstColumn="0" w:lastColumn="0" w:oddVBand="0" w:evenVBand="0" w:oddHBand="0" w:evenHBand="0" w:firstRowFirstColumn="0" w:firstRowLastColumn="0" w:lastRowFirstColumn="0" w:lastRowLastColumn="0"/>
          <w:wAfter w:w="13" w:type="dxa"/>
          <w:trHeight w:val="454"/>
        </w:trPr>
        <w:tc>
          <w:tcPr>
            <w:cnfStyle w:val="000000000100" w:firstRow="0" w:lastRow="0" w:firstColumn="0" w:lastColumn="0" w:oddVBand="0" w:evenVBand="0" w:oddHBand="0" w:evenHBand="0" w:firstRowFirstColumn="1" w:firstRowLastColumn="0" w:lastRowFirstColumn="0" w:lastRowLastColumn="0"/>
            <w:tcW w:w="10735" w:type="dxa"/>
            <w:gridSpan w:val="8"/>
            <w:shd w:val="clear" w:color="auto" w:fill="B0AEAE" w:themeFill="text1" w:themeFillTint="66"/>
          </w:tcPr>
          <w:p w14:paraId="5202CE87" w14:textId="5366B34E" w:rsidR="00574A2A" w:rsidRPr="00302785" w:rsidRDefault="00574A2A" w:rsidP="00574A2A">
            <w:pPr>
              <w:pStyle w:val="TableHeadingLeft"/>
              <w:ind w:left="170"/>
            </w:pPr>
            <w:r w:rsidRPr="00302785">
              <w:t xml:space="preserve">1.  </w:t>
            </w:r>
            <w:r>
              <w:t>P</w:t>
            </w:r>
            <w:r w:rsidRPr="00302785">
              <w:t>ersonal details</w:t>
            </w:r>
          </w:p>
        </w:tc>
      </w:tr>
      <w:tr w:rsidR="00574A2A" w14:paraId="41E14EE6" w14:textId="77777777" w:rsidTr="001B44FF">
        <w:trPr>
          <w:trHeight w:val="340"/>
        </w:trPr>
        <w:tc>
          <w:tcPr>
            <w:tcW w:w="1283" w:type="dxa"/>
            <w:tcBorders>
              <w:bottom w:val="single" w:sz="6" w:space="0" w:color="A7A7A6" w:themeColor="accent3"/>
            </w:tcBorders>
            <w:shd w:val="clear" w:color="auto" w:fill="FFFFFF" w:themeFill="background1"/>
            <w:vAlign w:val="bottom"/>
          </w:tcPr>
          <w:p w14:paraId="07C52E28" w14:textId="77777777" w:rsidR="00574A2A" w:rsidRPr="003A0BF5" w:rsidRDefault="00574A2A" w:rsidP="001B44FF">
            <w:pPr>
              <w:pStyle w:val="TableTextLeft"/>
            </w:pPr>
            <w:r w:rsidRPr="003A0BF5">
              <w:t>Mr/Mrs/Ms</w:t>
            </w:r>
          </w:p>
        </w:tc>
        <w:tc>
          <w:tcPr>
            <w:tcW w:w="231" w:type="dxa"/>
            <w:shd w:val="clear" w:color="auto" w:fill="FFFFFF" w:themeFill="background1"/>
            <w:vAlign w:val="bottom"/>
          </w:tcPr>
          <w:p w14:paraId="32886742" w14:textId="77777777" w:rsidR="00574A2A" w:rsidRPr="003337FF" w:rsidRDefault="00574A2A" w:rsidP="001B44FF">
            <w:pPr>
              <w:pStyle w:val="TableTextLeft"/>
            </w:pPr>
          </w:p>
        </w:tc>
        <w:tc>
          <w:tcPr>
            <w:tcW w:w="2612" w:type="dxa"/>
            <w:tcBorders>
              <w:bottom w:val="single" w:sz="6" w:space="0" w:color="A7A7A6" w:themeColor="accent3"/>
            </w:tcBorders>
            <w:shd w:val="clear" w:color="auto" w:fill="FFFFFF" w:themeFill="background1"/>
            <w:vAlign w:val="bottom"/>
          </w:tcPr>
          <w:p w14:paraId="35EE27B1" w14:textId="77777777" w:rsidR="00574A2A" w:rsidRPr="003337FF" w:rsidRDefault="00574A2A" w:rsidP="001B44FF">
            <w:pPr>
              <w:pStyle w:val="TableTextLeft"/>
            </w:pPr>
            <w:r w:rsidRPr="003A0BF5">
              <w:t>First name</w:t>
            </w:r>
          </w:p>
        </w:tc>
        <w:tc>
          <w:tcPr>
            <w:tcW w:w="279" w:type="dxa"/>
            <w:shd w:val="clear" w:color="auto" w:fill="FFFFFF" w:themeFill="background1"/>
            <w:vAlign w:val="bottom"/>
          </w:tcPr>
          <w:p w14:paraId="0C758D8A" w14:textId="77777777" w:rsidR="00574A2A" w:rsidRPr="003337FF" w:rsidRDefault="00574A2A" w:rsidP="001B44FF">
            <w:pPr>
              <w:pStyle w:val="TableTextLeft"/>
            </w:pPr>
          </w:p>
        </w:tc>
        <w:tc>
          <w:tcPr>
            <w:tcW w:w="2129" w:type="dxa"/>
            <w:tcBorders>
              <w:left w:val="nil"/>
              <w:bottom w:val="single" w:sz="6" w:space="0" w:color="A7A7A6" w:themeColor="accent3"/>
            </w:tcBorders>
            <w:shd w:val="clear" w:color="auto" w:fill="FFFFFF" w:themeFill="background1"/>
            <w:vAlign w:val="bottom"/>
          </w:tcPr>
          <w:p w14:paraId="14C3B19D" w14:textId="4477C23C" w:rsidR="00574A2A" w:rsidRPr="003A0BF5" w:rsidRDefault="00975077" w:rsidP="001B44FF">
            <w:pPr>
              <w:pStyle w:val="TableTextLeft"/>
            </w:pPr>
            <w:r>
              <w:t>Middle</w:t>
            </w:r>
            <w:r w:rsidR="00574A2A" w:rsidRPr="003A0BF5">
              <w:t xml:space="preserve"> name/s</w:t>
            </w:r>
          </w:p>
        </w:tc>
        <w:tc>
          <w:tcPr>
            <w:tcW w:w="283" w:type="dxa"/>
            <w:gridSpan w:val="2"/>
            <w:shd w:val="clear" w:color="auto" w:fill="FFFFFF" w:themeFill="background1"/>
            <w:vAlign w:val="bottom"/>
          </w:tcPr>
          <w:p w14:paraId="32819CA4" w14:textId="77777777" w:rsidR="00574A2A" w:rsidRPr="003337FF" w:rsidRDefault="00574A2A" w:rsidP="001B44FF">
            <w:pPr>
              <w:pStyle w:val="TableTextLeft"/>
            </w:pPr>
          </w:p>
        </w:tc>
        <w:tc>
          <w:tcPr>
            <w:tcW w:w="3931" w:type="dxa"/>
            <w:gridSpan w:val="2"/>
            <w:tcBorders>
              <w:bottom w:val="single" w:sz="6" w:space="0" w:color="A7A7A6" w:themeColor="accent3"/>
            </w:tcBorders>
            <w:shd w:val="clear" w:color="auto" w:fill="FFFFFF" w:themeFill="background1"/>
            <w:vAlign w:val="bottom"/>
          </w:tcPr>
          <w:p w14:paraId="316319CB" w14:textId="23B514CD" w:rsidR="00574A2A" w:rsidRPr="003337FF" w:rsidRDefault="00975077" w:rsidP="001B44FF">
            <w:pPr>
              <w:pStyle w:val="TableTextLeft"/>
            </w:pPr>
            <w:r>
              <w:t>Last n</w:t>
            </w:r>
            <w:r w:rsidR="00574A2A" w:rsidRPr="003A0BF5">
              <w:t>ame</w:t>
            </w:r>
          </w:p>
        </w:tc>
      </w:tr>
      <w:tr w:rsidR="00574A2A" w14:paraId="19238735" w14:textId="77777777" w:rsidTr="001B44FF">
        <w:trPr>
          <w:trHeight w:val="454"/>
        </w:trPr>
        <w:tc>
          <w:tcPr>
            <w:tcW w:w="128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7B9C9256" w14:textId="77777777" w:rsidR="00574A2A" w:rsidRPr="003337FF" w:rsidRDefault="00574A2A" w:rsidP="001B44FF">
            <w:pPr>
              <w:pStyle w:val="TableTextLeft"/>
            </w:pPr>
          </w:p>
        </w:tc>
        <w:tc>
          <w:tcPr>
            <w:tcW w:w="231" w:type="dxa"/>
            <w:tcBorders>
              <w:left w:val="single" w:sz="6" w:space="0" w:color="A7A7A6" w:themeColor="accent3"/>
              <w:right w:val="single" w:sz="6" w:space="0" w:color="A7A7A6" w:themeColor="accent3"/>
            </w:tcBorders>
            <w:shd w:val="clear" w:color="auto" w:fill="FFFFFF" w:themeFill="background1"/>
            <w:vAlign w:val="center"/>
          </w:tcPr>
          <w:p w14:paraId="40A6E3B4" w14:textId="77777777" w:rsidR="00574A2A" w:rsidRPr="003337FF" w:rsidRDefault="00574A2A" w:rsidP="001B44FF">
            <w:pPr>
              <w:pStyle w:val="TableTextLeft"/>
            </w:pPr>
          </w:p>
        </w:tc>
        <w:tc>
          <w:tcPr>
            <w:tcW w:w="2612"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5D7A50F9" w14:textId="77777777" w:rsidR="00574A2A" w:rsidRPr="003337FF" w:rsidRDefault="00574A2A" w:rsidP="001B44FF">
            <w:pPr>
              <w:pStyle w:val="TableTextLeft"/>
            </w:pPr>
          </w:p>
        </w:tc>
        <w:tc>
          <w:tcPr>
            <w:tcW w:w="279" w:type="dxa"/>
            <w:tcBorders>
              <w:left w:val="single" w:sz="6" w:space="0" w:color="A7A7A6" w:themeColor="accent3"/>
              <w:right w:val="single" w:sz="6" w:space="0" w:color="A7A7A6" w:themeColor="accent3"/>
            </w:tcBorders>
            <w:shd w:val="clear" w:color="auto" w:fill="FFFFFF" w:themeFill="background1"/>
            <w:vAlign w:val="center"/>
          </w:tcPr>
          <w:p w14:paraId="38813F78" w14:textId="77777777" w:rsidR="00574A2A" w:rsidRPr="003337FF" w:rsidRDefault="00574A2A" w:rsidP="001B44FF">
            <w:pPr>
              <w:pStyle w:val="TableTextLeft"/>
            </w:pPr>
          </w:p>
        </w:tc>
        <w:tc>
          <w:tcPr>
            <w:tcW w:w="2129"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516C9E5B" w14:textId="77777777" w:rsidR="00574A2A" w:rsidRPr="003337FF" w:rsidRDefault="00574A2A" w:rsidP="001B44FF">
            <w:pPr>
              <w:pStyle w:val="TableTextLeft"/>
            </w:pPr>
          </w:p>
        </w:tc>
        <w:tc>
          <w:tcPr>
            <w:tcW w:w="283" w:type="dxa"/>
            <w:gridSpan w:val="2"/>
            <w:tcBorders>
              <w:left w:val="single" w:sz="6" w:space="0" w:color="A7A7A6" w:themeColor="accent3"/>
              <w:right w:val="single" w:sz="6" w:space="0" w:color="A7A7A6" w:themeColor="accent3"/>
            </w:tcBorders>
            <w:shd w:val="clear" w:color="auto" w:fill="FFFFFF" w:themeFill="background1"/>
            <w:vAlign w:val="center"/>
          </w:tcPr>
          <w:p w14:paraId="4F03F900" w14:textId="77777777" w:rsidR="00574A2A" w:rsidRPr="003337FF" w:rsidRDefault="00574A2A" w:rsidP="001B44FF">
            <w:pPr>
              <w:pStyle w:val="TableTextLeft"/>
            </w:pPr>
          </w:p>
        </w:tc>
        <w:tc>
          <w:tcPr>
            <w:tcW w:w="3931" w:type="dxa"/>
            <w:gridSpan w:val="2"/>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66745D13" w14:textId="77777777" w:rsidR="00574A2A" w:rsidRPr="003337FF" w:rsidRDefault="00574A2A" w:rsidP="001B44FF">
            <w:pPr>
              <w:pStyle w:val="TableTextLeft"/>
            </w:pPr>
          </w:p>
        </w:tc>
      </w:tr>
      <w:tr w:rsidR="00B65FF6" w14:paraId="746251DD" w14:textId="77777777" w:rsidTr="001B44FF">
        <w:trPr>
          <w:gridAfter w:val="3"/>
          <w:wAfter w:w="3944" w:type="dxa"/>
          <w:trHeight w:val="340"/>
        </w:trPr>
        <w:tc>
          <w:tcPr>
            <w:tcW w:w="1283" w:type="dxa"/>
            <w:tcBorders>
              <w:top w:val="single" w:sz="6" w:space="0" w:color="A7A7A6" w:themeColor="accent3"/>
              <w:bottom w:val="single" w:sz="6" w:space="0" w:color="A7A7A6" w:themeColor="accent3"/>
            </w:tcBorders>
            <w:shd w:val="clear" w:color="auto" w:fill="FFFFFF" w:themeFill="background1"/>
            <w:vAlign w:val="bottom"/>
          </w:tcPr>
          <w:p w14:paraId="0306C5EA" w14:textId="77777777" w:rsidR="00B65FF6" w:rsidRPr="003337FF" w:rsidRDefault="00B65FF6" w:rsidP="001B44FF">
            <w:pPr>
              <w:pStyle w:val="TableTextLeft"/>
            </w:pPr>
            <w:r w:rsidRPr="003337FF">
              <w:t>Date of birth</w:t>
            </w:r>
          </w:p>
        </w:tc>
        <w:tc>
          <w:tcPr>
            <w:tcW w:w="231" w:type="dxa"/>
            <w:shd w:val="clear" w:color="auto" w:fill="FFFFFF" w:themeFill="background1"/>
            <w:vAlign w:val="bottom"/>
          </w:tcPr>
          <w:p w14:paraId="35E34453" w14:textId="77777777" w:rsidR="00B65FF6" w:rsidRPr="003337FF" w:rsidRDefault="00B65FF6" w:rsidP="001B44FF">
            <w:pPr>
              <w:pStyle w:val="TableTextLeft"/>
            </w:pPr>
          </w:p>
        </w:tc>
        <w:tc>
          <w:tcPr>
            <w:tcW w:w="5020" w:type="dxa"/>
            <w:gridSpan w:val="3"/>
            <w:shd w:val="clear" w:color="auto" w:fill="FFFFFF" w:themeFill="background1"/>
            <w:vAlign w:val="bottom"/>
          </w:tcPr>
          <w:p w14:paraId="6AC10556" w14:textId="41731BA7" w:rsidR="00B65FF6" w:rsidRPr="003337FF" w:rsidRDefault="00B65FF6" w:rsidP="001B44FF">
            <w:pPr>
              <w:pStyle w:val="TableTextLeft"/>
            </w:pPr>
          </w:p>
        </w:tc>
        <w:tc>
          <w:tcPr>
            <w:tcW w:w="270" w:type="dxa"/>
            <w:shd w:val="clear" w:color="auto" w:fill="FFFFFF" w:themeFill="background1"/>
            <w:vAlign w:val="bottom"/>
          </w:tcPr>
          <w:p w14:paraId="09F69547" w14:textId="77777777" w:rsidR="00B65FF6" w:rsidRPr="003337FF" w:rsidRDefault="00B65FF6" w:rsidP="001B44FF">
            <w:pPr>
              <w:pStyle w:val="TableTextLeft"/>
            </w:pPr>
          </w:p>
        </w:tc>
      </w:tr>
      <w:tr w:rsidR="00021ED9" w:rsidRPr="00A722D4" w14:paraId="5C6229E7" w14:textId="77777777" w:rsidTr="001B44FF">
        <w:trPr>
          <w:gridAfter w:val="7"/>
          <w:wAfter w:w="9234" w:type="dxa"/>
          <w:trHeight w:val="454"/>
        </w:trPr>
        <w:tc>
          <w:tcPr>
            <w:tcW w:w="128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7AEB7D79" w14:textId="68C00B61" w:rsidR="00021ED9" w:rsidRPr="003337FF" w:rsidRDefault="00021ED9" w:rsidP="001B44FF">
            <w:pPr>
              <w:pStyle w:val="TableTextLeft"/>
            </w:pPr>
          </w:p>
        </w:tc>
        <w:tc>
          <w:tcPr>
            <w:tcW w:w="231" w:type="dxa"/>
            <w:tcBorders>
              <w:left w:val="single" w:sz="6" w:space="0" w:color="A7A7A6" w:themeColor="accent3"/>
            </w:tcBorders>
            <w:shd w:val="clear" w:color="auto" w:fill="FFFFFF" w:themeFill="background1"/>
            <w:vAlign w:val="center"/>
          </w:tcPr>
          <w:p w14:paraId="37398444" w14:textId="77777777" w:rsidR="00021ED9" w:rsidRPr="003337FF" w:rsidRDefault="00021ED9" w:rsidP="001B44FF">
            <w:pPr>
              <w:pStyle w:val="TableTextLeft"/>
            </w:pPr>
          </w:p>
        </w:tc>
      </w:tr>
    </w:tbl>
    <w:p w14:paraId="5DC10C54" w14:textId="572A7298" w:rsidR="00574A2A" w:rsidRDefault="00574A2A" w:rsidP="002F2D7F">
      <w:pPr>
        <w:spacing w:line="160" w:lineRule="atLeast"/>
        <w:rPr>
          <w:rFonts w:ascii="Calibri" w:hAnsi="Calibri"/>
          <w:sz w:val="16"/>
          <w:szCs w:val="24"/>
        </w:rPr>
      </w:pPr>
    </w:p>
    <w:p w14:paraId="127B049E" w14:textId="77777777" w:rsidR="00EF4F22" w:rsidRPr="002F2D7F" w:rsidRDefault="00EF4F22"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6803"/>
        <w:gridCol w:w="283"/>
        <w:gridCol w:w="1191"/>
        <w:gridCol w:w="283"/>
        <w:gridCol w:w="227"/>
        <w:gridCol w:w="283"/>
        <w:gridCol w:w="1706"/>
      </w:tblGrid>
      <w:tr w:rsidR="00D16E37" w:rsidRPr="008D4EC4" w14:paraId="1ED2F6D3" w14:textId="77777777" w:rsidTr="005C1D42">
        <w:trPr>
          <w:trHeight w:val="454"/>
        </w:trPr>
        <w:tc>
          <w:tcPr>
            <w:tcW w:w="10776" w:type="dxa"/>
            <w:gridSpan w:val="7"/>
            <w:shd w:val="clear" w:color="auto" w:fill="B0AEAE" w:themeFill="text1" w:themeFillTint="66"/>
            <w:vAlign w:val="center"/>
          </w:tcPr>
          <w:p w14:paraId="1FEE94E6" w14:textId="2CE0FBCF" w:rsidR="00D16E37" w:rsidRPr="00143AC2" w:rsidRDefault="00D16E37" w:rsidP="00D7272F">
            <w:pPr>
              <w:pStyle w:val="TableHeadingLeft"/>
            </w:pPr>
            <w:r w:rsidRPr="00143AC2">
              <w:t>2.  Residential address</w:t>
            </w:r>
            <w:r w:rsidR="00922028">
              <w:t xml:space="preserve"> </w:t>
            </w:r>
            <w:r w:rsidR="00922028" w:rsidRPr="00922028">
              <w:t>(or Specified premises for Commercial Wildlife Licences)</w:t>
            </w:r>
          </w:p>
        </w:tc>
      </w:tr>
      <w:tr w:rsidR="00D16E37" w:rsidRPr="00E2622E" w14:paraId="203BD00A" w14:textId="77777777" w:rsidTr="00922028">
        <w:trPr>
          <w:trHeight w:val="340"/>
        </w:trPr>
        <w:tc>
          <w:tcPr>
            <w:tcW w:w="6803" w:type="dxa"/>
            <w:tcBorders>
              <w:bottom w:val="single" w:sz="8" w:space="0" w:color="C0C0C0"/>
            </w:tcBorders>
            <w:shd w:val="clear" w:color="auto" w:fill="auto"/>
            <w:vAlign w:val="bottom"/>
          </w:tcPr>
          <w:p w14:paraId="1E53CA21" w14:textId="77777777" w:rsidR="00D16E37" w:rsidRPr="00B25D19" w:rsidRDefault="00D16E37" w:rsidP="00D7272F">
            <w:pPr>
              <w:pStyle w:val="TableTextLeft"/>
              <w:rPr>
                <w:color w:val="auto"/>
              </w:rPr>
            </w:pPr>
            <w:r w:rsidRPr="00B25D19">
              <w:rPr>
                <w:color w:val="auto"/>
              </w:rPr>
              <w:t xml:space="preserve">Property name </w:t>
            </w:r>
            <w:r w:rsidRPr="00B25D19">
              <w:rPr>
                <w:i/>
                <w:color w:val="auto"/>
              </w:rPr>
              <w:t>(name of house, farm or building if applicable)</w:t>
            </w:r>
          </w:p>
        </w:tc>
        <w:tc>
          <w:tcPr>
            <w:tcW w:w="283" w:type="dxa"/>
            <w:shd w:val="clear" w:color="auto" w:fill="auto"/>
            <w:vAlign w:val="bottom"/>
          </w:tcPr>
          <w:p w14:paraId="0F7E26CA" w14:textId="77777777" w:rsidR="00D16E37" w:rsidRPr="00E2622E" w:rsidRDefault="00D16E37" w:rsidP="00D7272F">
            <w:pPr>
              <w:pStyle w:val="TableTextLeft"/>
            </w:pPr>
          </w:p>
        </w:tc>
        <w:tc>
          <w:tcPr>
            <w:tcW w:w="1701" w:type="dxa"/>
            <w:gridSpan w:val="3"/>
            <w:tcBorders>
              <w:bottom w:val="single" w:sz="8" w:space="0" w:color="C0C0C0"/>
            </w:tcBorders>
            <w:shd w:val="clear" w:color="auto" w:fill="auto"/>
            <w:vAlign w:val="bottom"/>
          </w:tcPr>
          <w:p w14:paraId="75A2BBD7" w14:textId="77777777" w:rsidR="00D16E37" w:rsidRPr="00E2622E" w:rsidRDefault="00D16E37" w:rsidP="00D7272F">
            <w:pPr>
              <w:pStyle w:val="TableTextLeft"/>
            </w:pPr>
            <w:r>
              <w:t xml:space="preserve">Flat / Unit </w:t>
            </w:r>
            <w:r w:rsidRPr="00E2622E">
              <w:t>No.</w:t>
            </w:r>
          </w:p>
        </w:tc>
        <w:tc>
          <w:tcPr>
            <w:tcW w:w="283" w:type="dxa"/>
            <w:shd w:val="clear" w:color="auto" w:fill="auto"/>
            <w:vAlign w:val="bottom"/>
          </w:tcPr>
          <w:p w14:paraId="7F0D2A9A" w14:textId="77777777" w:rsidR="00D16E37" w:rsidRPr="00E2622E" w:rsidRDefault="00D16E37" w:rsidP="00D7272F">
            <w:pPr>
              <w:pStyle w:val="TableTextLeft"/>
            </w:pPr>
          </w:p>
        </w:tc>
        <w:tc>
          <w:tcPr>
            <w:tcW w:w="1706" w:type="dxa"/>
            <w:tcBorders>
              <w:bottom w:val="single" w:sz="8" w:space="0" w:color="C0C0C0"/>
            </w:tcBorders>
            <w:shd w:val="clear" w:color="auto" w:fill="auto"/>
            <w:vAlign w:val="bottom"/>
          </w:tcPr>
          <w:p w14:paraId="37284DC2" w14:textId="77777777" w:rsidR="00D16E37" w:rsidRPr="00E2622E" w:rsidRDefault="00D16E37" w:rsidP="00D7272F">
            <w:pPr>
              <w:pStyle w:val="TableTextLeft"/>
            </w:pPr>
            <w:r>
              <w:t xml:space="preserve">House/Lot </w:t>
            </w:r>
            <w:r w:rsidRPr="00E2622E">
              <w:t>No.</w:t>
            </w:r>
          </w:p>
        </w:tc>
      </w:tr>
      <w:tr w:rsidR="00911B16" w:rsidRPr="00E2622E" w14:paraId="200E114B" w14:textId="77777777" w:rsidTr="0013045A">
        <w:trPr>
          <w:trHeight w:val="454"/>
        </w:trPr>
        <w:tc>
          <w:tcPr>
            <w:tcW w:w="680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1A8CAD4" w14:textId="77777777" w:rsidR="00D16E37" w:rsidRPr="00B25D19" w:rsidRDefault="00D16E37" w:rsidP="0013045A">
            <w:pPr>
              <w:pStyle w:val="TableTextLeft"/>
              <w:rPr>
                <w:color w:val="auto"/>
              </w:rPr>
            </w:pPr>
          </w:p>
        </w:tc>
        <w:tc>
          <w:tcPr>
            <w:tcW w:w="283" w:type="dxa"/>
            <w:tcBorders>
              <w:left w:val="single" w:sz="8" w:space="0" w:color="C0C0C0"/>
              <w:right w:val="single" w:sz="8" w:space="0" w:color="C0C0C0"/>
            </w:tcBorders>
            <w:shd w:val="clear" w:color="auto" w:fill="auto"/>
            <w:vAlign w:val="center"/>
          </w:tcPr>
          <w:p w14:paraId="3379ED86" w14:textId="77777777" w:rsidR="00D16E37" w:rsidRPr="00E2622E" w:rsidRDefault="00D16E37" w:rsidP="0013045A">
            <w:pPr>
              <w:pStyle w:val="TableTextLeft"/>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9A0498" w14:textId="77777777" w:rsidR="00D16E37" w:rsidRPr="00E2622E" w:rsidRDefault="00D16E37" w:rsidP="0013045A">
            <w:pPr>
              <w:pStyle w:val="TableTextLeft"/>
            </w:pPr>
          </w:p>
        </w:tc>
        <w:tc>
          <w:tcPr>
            <w:tcW w:w="283" w:type="dxa"/>
            <w:tcBorders>
              <w:left w:val="single" w:sz="8" w:space="0" w:color="C0C0C0"/>
              <w:right w:val="single" w:sz="8" w:space="0" w:color="C0C0C0"/>
            </w:tcBorders>
            <w:shd w:val="clear" w:color="auto" w:fill="auto"/>
            <w:vAlign w:val="center"/>
          </w:tcPr>
          <w:p w14:paraId="1AAF3009" w14:textId="77777777" w:rsidR="00D16E37" w:rsidRPr="00E2622E" w:rsidRDefault="00D16E37" w:rsidP="0013045A">
            <w:pPr>
              <w:pStyle w:val="TableTextLeft"/>
            </w:pPr>
          </w:p>
        </w:tc>
        <w:tc>
          <w:tcPr>
            <w:tcW w:w="170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DD28390" w14:textId="77777777" w:rsidR="00D16E37" w:rsidRPr="00E2622E" w:rsidRDefault="00D16E37" w:rsidP="0013045A">
            <w:pPr>
              <w:pStyle w:val="TableTextLeft"/>
            </w:pPr>
          </w:p>
        </w:tc>
      </w:tr>
      <w:tr w:rsidR="00D16E37" w:rsidRPr="00E2622E" w14:paraId="3E4C65C8" w14:textId="77777777" w:rsidTr="0013045A">
        <w:trPr>
          <w:trHeight w:val="340"/>
        </w:trPr>
        <w:tc>
          <w:tcPr>
            <w:tcW w:w="10776" w:type="dxa"/>
            <w:gridSpan w:val="7"/>
            <w:tcBorders>
              <w:bottom w:val="single" w:sz="8" w:space="0" w:color="C0C0C0"/>
            </w:tcBorders>
            <w:shd w:val="clear" w:color="auto" w:fill="auto"/>
            <w:vAlign w:val="bottom"/>
          </w:tcPr>
          <w:p w14:paraId="56BA25E3" w14:textId="77777777" w:rsidR="00D16E37" w:rsidRPr="00E2622E" w:rsidRDefault="00D16E37" w:rsidP="0013045A">
            <w:pPr>
              <w:pStyle w:val="TableTextLeft"/>
            </w:pPr>
            <w:r w:rsidRPr="00E2622E">
              <w:t xml:space="preserve">Street name </w:t>
            </w:r>
            <w:r>
              <w:t>or PO Box</w:t>
            </w:r>
          </w:p>
        </w:tc>
      </w:tr>
      <w:tr w:rsidR="00D16E37" w:rsidRPr="00E2622E" w14:paraId="02017E52" w14:textId="77777777" w:rsidTr="0013045A">
        <w:trPr>
          <w:trHeight w:val="454"/>
        </w:trPr>
        <w:tc>
          <w:tcPr>
            <w:tcW w:w="10776"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3E98E37" w14:textId="77777777" w:rsidR="00D16E37" w:rsidRPr="00E2622E" w:rsidRDefault="00D16E37" w:rsidP="0013045A">
            <w:pPr>
              <w:pStyle w:val="TableTextLeft"/>
              <w:tabs>
                <w:tab w:val="left" w:pos="1512"/>
              </w:tabs>
            </w:pPr>
          </w:p>
        </w:tc>
      </w:tr>
      <w:tr w:rsidR="005C1D42" w:rsidRPr="00E2622E" w14:paraId="5CFFCD7F" w14:textId="77777777" w:rsidTr="0013045A">
        <w:trPr>
          <w:trHeight w:val="340"/>
        </w:trPr>
        <w:tc>
          <w:tcPr>
            <w:tcW w:w="8277" w:type="dxa"/>
            <w:gridSpan w:val="3"/>
            <w:tcBorders>
              <w:bottom w:val="single" w:sz="4" w:space="0" w:color="A6A6A6" w:themeColor="background1" w:themeShade="A6"/>
            </w:tcBorders>
            <w:shd w:val="clear" w:color="auto" w:fill="auto"/>
            <w:vAlign w:val="bottom"/>
          </w:tcPr>
          <w:p w14:paraId="0E57B4F5" w14:textId="77777777" w:rsidR="005C1D42" w:rsidRPr="00E2622E" w:rsidRDefault="005C1D42" w:rsidP="0013045A">
            <w:pPr>
              <w:pStyle w:val="TableTextLeft"/>
            </w:pPr>
            <w:r w:rsidRPr="00E2622E">
              <w:t>City/Suburb/Town</w:t>
            </w:r>
          </w:p>
        </w:tc>
        <w:tc>
          <w:tcPr>
            <w:tcW w:w="283" w:type="dxa"/>
            <w:tcBorders>
              <w:top w:val="single" w:sz="8" w:space="0" w:color="C0C0C0"/>
            </w:tcBorders>
            <w:shd w:val="clear" w:color="auto" w:fill="auto"/>
            <w:vAlign w:val="bottom"/>
          </w:tcPr>
          <w:p w14:paraId="55C5D214" w14:textId="77777777" w:rsidR="005C1D42" w:rsidRPr="00E2622E" w:rsidRDefault="005C1D42" w:rsidP="0013045A">
            <w:pPr>
              <w:pStyle w:val="TableTextLeft"/>
            </w:pPr>
          </w:p>
        </w:tc>
        <w:tc>
          <w:tcPr>
            <w:tcW w:w="2211" w:type="dxa"/>
            <w:gridSpan w:val="3"/>
            <w:tcBorders>
              <w:top w:val="single" w:sz="8" w:space="0" w:color="C0C0C0"/>
              <w:bottom w:val="single" w:sz="8" w:space="0" w:color="C0C0C0"/>
            </w:tcBorders>
            <w:shd w:val="clear" w:color="auto" w:fill="auto"/>
            <w:vAlign w:val="bottom"/>
          </w:tcPr>
          <w:p w14:paraId="21192727" w14:textId="77777777" w:rsidR="005C1D42" w:rsidRPr="00E2622E" w:rsidRDefault="005C1D42" w:rsidP="0013045A">
            <w:pPr>
              <w:pStyle w:val="TableTextLeft"/>
            </w:pPr>
            <w:r w:rsidRPr="00E2622E">
              <w:t>Postcode</w:t>
            </w:r>
          </w:p>
        </w:tc>
      </w:tr>
      <w:tr w:rsidR="005C1D42" w:rsidRPr="00E2622E" w14:paraId="745565F2" w14:textId="77777777" w:rsidTr="0013045A">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7B622B" w14:textId="77777777" w:rsidR="005C1D42" w:rsidRPr="00E2622E" w:rsidRDefault="005C1D42" w:rsidP="0013045A">
            <w:pPr>
              <w:pStyle w:val="TableTextLeft"/>
            </w:pPr>
          </w:p>
        </w:tc>
        <w:tc>
          <w:tcPr>
            <w:tcW w:w="283" w:type="dxa"/>
            <w:tcBorders>
              <w:left w:val="single" w:sz="4" w:space="0" w:color="A6A6A6" w:themeColor="background1" w:themeShade="A6"/>
              <w:right w:val="single" w:sz="8" w:space="0" w:color="C0C0C0"/>
            </w:tcBorders>
            <w:shd w:val="clear" w:color="auto" w:fill="auto"/>
            <w:vAlign w:val="center"/>
          </w:tcPr>
          <w:p w14:paraId="0471EE15" w14:textId="77777777" w:rsidR="005C1D42" w:rsidRPr="00E2622E" w:rsidRDefault="005C1D42" w:rsidP="0013045A">
            <w:pPr>
              <w:pStyle w:val="TableTextLeft"/>
            </w:pPr>
          </w:p>
        </w:tc>
        <w:tc>
          <w:tcPr>
            <w:tcW w:w="221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1C742AB" w14:textId="77777777" w:rsidR="005C1D42" w:rsidRPr="00E2622E" w:rsidRDefault="005C1D42" w:rsidP="0013045A">
            <w:pPr>
              <w:pStyle w:val="TableTextLeft"/>
            </w:pPr>
          </w:p>
        </w:tc>
      </w:tr>
    </w:tbl>
    <w:p w14:paraId="0B34EE3A" w14:textId="146CDB3F" w:rsidR="005F0B83" w:rsidRDefault="005F0B83" w:rsidP="002F2D7F">
      <w:pPr>
        <w:spacing w:line="160" w:lineRule="atLeast"/>
        <w:rPr>
          <w:rFonts w:ascii="Calibri" w:hAnsi="Calibri"/>
          <w:sz w:val="16"/>
          <w:szCs w:val="24"/>
        </w:rPr>
      </w:pPr>
    </w:p>
    <w:p w14:paraId="2F23BC0E" w14:textId="77777777" w:rsidR="00EF4F22" w:rsidRDefault="00EF4F22"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6803"/>
        <w:gridCol w:w="283"/>
        <w:gridCol w:w="1191"/>
        <w:gridCol w:w="283"/>
        <w:gridCol w:w="227"/>
        <w:gridCol w:w="283"/>
        <w:gridCol w:w="1706"/>
      </w:tblGrid>
      <w:tr w:rsidR="00922028" w:rsidRPr="008D4EC4" w14:paraId="6545D0F1" w14:textId="77777777" w:rsidTr="001B44FF">
        <w:trPr>
          <w:trHeight w:val="454"/>
        </w:trPr>
        <w:tc>
          <w:tcPr>
            <w:tcW w:w="10776" w:type="dxa"/>
            <w:gridSpan w:val="7"/>
            <w:shd w:val="clear" w:color="auto" w:fill="B0AEAE" w:themeFill="text1" w:themeFillTint="66"/>
            <w:vAlign w:val="center"/>
          </w:tcPr>
          <w:p w14:paraId="1D87293D" w14:textId="384D4368" w:rsidR="00922028" w:rsidRPr="00143AC2" w:rsidRDefault="00922028" w:rsidP="00574A2A">
            <w:pPr>
              <w:pStyle w:val="TableHeadingLeft"/>
              <w:ind w:left="57"/>
            </w:pPr>
            <w:r>
              <w:t>3</w:t>
            </w:r>
            <w:r w:rsidRPr="00143AC2">
              <w:t xml:space="preserve">.  </w:t>
            </w:r>
            <w:r w:rsidR="00574A2A">
              <w:t>P</w:t>
            </w:r>
            <w:r>
              <w:t>ostal</w:t>
            </w:r>
            <w:r w:rsidRPr="00143AC2">
              <w:t xml:space="preserve"> address</w:t>
            </w:r>
          </w:p>
        </w:tc>
      </w:tr>
      <w:tr w:rsidR="00922028" w:rsidRPr="008D4EC4" w14:paraId="7F011838" w14:textId="77777777" w:rsidTr="001B44FF">
        <w:trPr>
          <w:trHeight w:val="454"/>
        </w:trPr>
        <w:tc>
          <w:tcPr>
            <w:tcW w:w="10776" w:type="dxa"/>
            <w:gridSpan w:val="7"/>
            <w:shd w:val="clear" w:color="auto" w:fill="FFFFFF" w:themeFill="background1"/>
            <w:vAlign w:val="bottom"/>
          </w:tcPr>
          <w:p w14:paraId="426D87D7" w14:textId="77777777" w:rsidR="00922028" w:rsidRPr="00386BA1" w:rsidRDefault="00922028" w:rsidP="001B44FF">
            <w:pPr>
              <w:pStyle w:val="TableTextLeft"/>
              <w:ind w:left="57"/>
              <w:rPr>
                <w:i/>
              </w:rPr>
            </w:pPr>
            <w:r w:rsidRPr="0058338E">
              <w:rPr>
                <w:i/>
              </w:rPr>
              <w:t>If the same as the above address, please write ‘As above’</w:t>
            </w:r>
          </w:p>
        </w:tc>
      </w:tr>
      <w:tr w:rsidR="00922028" w:rsidRPr="00E2622E" w14:paraId="18B30985" w14:textId="77777777" w:rsidTr="001B44FF">
        <w:trPr>
          <w:trHeight w:val="340"/>
        </w:trPr>
        <w:tc>
          <w:tcPr>
            <w:tcW w:w="6803" w:type="dxa"/>
            <w:tcBorders>
              <w:bottom w:val="single" w:sz="6" w:space="0" w:color="A7A7A6" w:themeColor="accent3"/>
            </w:tcBorders>
            <w:shd w:val="clear" w:color="auto" w:fill="auto"/>
            <w:vAlign w:val="bottom"/>
          </w:tcPr>
          <w:p w14:paraId="680B29BB" w14:textId="77777777" w:rsidR="00922028" w:rsidRPr="00E2622E" w:rsidRDefault="00922028" w:rsidP="001B44FF">
            <w:pPr>
              <w:pStyle w:val="TableTextLeft"/>
              <w:ind w:left="57"/>
            </w:pPr>
            <w:r w:rsidRPr="00C61E47">
              <w:t xml:space="preserve">Property </w:t>
            </w:r>
            <w:r>
              <w:t>n</w:t>
            </w:r>
            <w:r w:rsidRPr="00C61E47">
              <w:t>ame</w:t>
            </w:r>
            <w:r>
              <w:t xml:space="preserve"> </w:t>
            </w:r>
            <w:r w:rsidRPr="00991577">
              <w:rPr>
                <w:i/>
              </w:rPr>
              <w:t>(</w:t>
            </w:r>
            <w:r w:rsidRPr="00D92716">
              <w:rPr>
                <w:i/>
                <w:color w:val="auto"/>
              </w:rPr>
              <w:t>N</w:t>
            </w:r>
            <w:r w:rsidRPr="00991577">
              <w:rPr>
                <w:i/>
              </w:rPr>
              <w:t>ame of house, farm or building if applicable)</w:t>
            </w:r>
          </w:p>
        </w:tc>
        <w:tc>
          <w:tcPr>
            <w:tcW w:w="283" w:type="dxa"/>
            <w:shd w:val="clear" w:color="auto" w:fill="auto"/>
            <w:vAlign w:val="bottom"/>
          </w:tcPr>
          <w:p w14:paraId="0F4CE1D9" w14:textId="77777777" w:rsidR="00922028" w:rsidRPr="00E2622E" w:rsidRDefault="00922028" w:rsidP="001B44FF">
            <w:pPr>
              <w:pStyle w:val="TableTextLeft"/>
              <w:ind w:left="57"/>
            </w:pPr>
          </w:p>
        </w:tc>
        <w:tc>
          <w:tcPr>
            <w:tcW w:w="1701" w:type="dxa"/>
            <w:gridSpan w:val="3"/>
            <w:tcBorders>
              <w:bottom w:val="single" w:sz="6" w:space="0" w:color="A7A7A6" w:themeColor="accent3"/>
            </w:tcBorders>
            <w:shd w:val="clear" w:color="auto" w:fill="auto"/>
            <w:vAlign w:val="bottom"/>
          </w:tcPr>
          <w:p w14:paraId="1380FF6D" w14:textId="77777777" w:rsidR="00922028" w:rsidRPr="00E2622E" w:rsidRDefault="00922028" w:rsidP="001B44FF">
            <w:pPr>
              <w:pStyle w:val="TableTextLeft"/>
              <w:ind w:left="57"/>
            </w:pPr>
            <w:r>
              <w:t xml:space="preserve">Flat / Unit </w:t>
            </w:r>
            <w:r w:rsidRPr="00E2622E">
              <w:t>No.</w:t>
            </w:r>
          </w:p>
        </w:tc>
        <w:tc>
          <w:tcPr>
            <w:tcW w:w="283" w:type="dxa"/>
            <w:shd w:val="clear" w:color="auto" w:fill="auto"/>
            <w:vAlign w:val="bottom"/>
          </w:tcPr>
          <w:p w14:paraId="56D3B7E9" w14:textId="77777777" w:rsidR="00922028" w:rsidRPr="00E2622E" w:rsidRDefault="00922028" w:rsidP="001B44FF">
            <w:pPr>
              <w:pStyle w:val="TableTextLeft"/>
              <w:ind w:left="57"/>
            </w:pPr>
          </w:p>
        </w:tc>
        <w:tc>
          <w:tcPr>
            <w:tcW w:w="1706" w:type="dxa"/>
            <w:tcBorders>
              <w:bottom w:val="single" w:sz="6" w:space="0" w:color="A7A7A6" w:themeColor="accent3"/>
            </w:tcBorders>
            <w:shd w:val="clear" w:color="auto" w:fill="auto"/>
            <w:vAlign w:val="bottom"/>
          </w:tcPr>
          <w:p w14:paraId="13435225" w14:textId="77777777" w:rsidR="00922028" w:rsidRPr="00E2622E" w:rsidRDefault="00922028" w:rsidP="001B44FF">
            <w:pPr>
              <w:pStyle w:val="TableTextLeft"/>
              <w:ind w:left="57"/>
            </w:pPr>
            <w:r>
              <w:t xml:space="preserve">House/Lot </w:t>
            </w:r>
            <w:r w:rsidRPr="00E2622E">
              <w:t>No.</w:t>
            </w:r>
          </w:p>
        </w:tc>
      </w:tr>
      <w:tr w:rsidR="00922028" w:rsidRPr="00E2622E" w14:paraId="4B4AD86E" w14:textId="77777777" w:rsidTr="001B44FF">
        <w:trPr>
          <w:trHeight w:val="454"/>
        </w:trPr>
        <w:tc>
          <w:tcPr>
            <w:tcW w:w="680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2780F003" w14:textId="77777777" w:rsidR="00922028" w:rsidRPr="00E2622E" w:rsidRDefault="00922028" w:rsidP="001B44FF">
            <w:pPr>
              <w:pStyle w:val="TableTextLeft"/>
              <w:ind w:left="57"/>
            </w:pPr>
          </w:p>
        </w:tc>
        <w:tc>
          <w:tcPr>
            <w:tcW w:w="283" w:type="dxa"/>
            <w:tcBorders>
              <w:left w:val="single" w:sz="6" w:space="0" w:color="A7A7A6" w:themeColor="accent3"/>
              <w:right w:val="single" w:sz="6" w:space="0" w:color="A7A7A6" w:themeColor="accent3"/>
            </w:tcBorders>
            <w:shd w:val="clear" w:color="auto" w:fill="auto"/>
            <w:vAlign w:val="center"/>
          </w:tcPr>
          <w:p w14:paraId="18845B83" w14:textId="77777777" w:rsidR="00922028" w:rsidRPr="00E2622E" w:rsidRDefault="00922028" w:rsidP="001B44FF">
            <w:pPr>
              <w:pStyle w:val="TableTextLeft"/>
              <w:ind w:left="57"/>
            </w:pPr>
          </w:p>
        </w:tc>
        <w:tc>
          <w:tcPr>
            <w:tcW w:w="1701" w:type="dxa"/>
            <w:gridSpan w:val="3"/>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28B781D0" w14:textId="77777777" w:rsidR="00922028" w:rsidRPr="00E2622E" w:rsidRDefault="00922028" w:rsidP="001B44FF">
            <w:pPr>
              <w:pStyle w:val="TableTextLeft"/>
              <w:ind w:left="57"/>
            </w:pPr>
          </w:p>
        </w:tc>
        <w:tc>
          <w:tcPr>
            <w:tcW w:w="283" w:type="dxa"/>
            <w:tcBorders>
              <w:left w:val="single" w:sz="6" w:space="0" w:color="A7A7A6" w:themeColor="accent3"/>
              <w:right w:val="single" w:sz="6" w:space="0" w:color="A7A7A6" w:themeColor="accent3"/>
            </w:tcBorders>
            <w:shd w:val="clear" w:color="auto" w:fill="auto"/>
            <w:vAlign w:val="center"/>
          </w:tcPr>
          <w:p w14:paraId="22FBDE82" w14:textId="77777777" w:rsidR="00922028" w:rsidRPr="00E2622E" w:rsidRDefault="00922028" w:rsidP="001B44FF">
            <w:pPr>
              <w:pStyle w:val="TableTextLeft"/>
              <w:ind w:left="57"/>
            </w:pPr>
          </w:p>
        </w:tc>
        <w:tc>
          <w:tcPr>
            <w:tcW w:w="1706"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393E1D1" w14:textId="77777777" w:rsidR="00922028" w:rsidRPr="00E2622E" w:rsidRDefault="00922028" w:rsidP="001B44FF">
            <w:pPr>
              <w:pStyle w:val="TableTextLeft"/>
              <w:ind w:left="57"/>
            </w:pPr>
          </w:p>
        </w:tc>
      </w:tr>
      <w:tr w:rsidR="00922028" w:rsidRPr="00E2622E" w14:paraId="57C3D699" w14:textId="77777777" w:rsidTr="001B44FF">
        <w:trPr>
          <w:trHeight w:val="340"/>
        </w:trPr>
        <w:tc>
          <w:tcPr>
            <w:tcW w:w="10776" w:type="dxa"/>
            <w:gridSpan w:val="7"/>
            <w:tcBorders>
              <w:bottom w:val="single" w:sz="6" w:space="0" w:color="A7A7A6" w:themeColor="accent3"/>
            </w:tcBorders>
            <w:shd w:val="clear" w:color="auto" w:fill="auto"/>
            <w:vAlign w:val="bottom"/>
          </w:tcPr>
          <w:p w14:paraId="115DD512" w14:textId="77777777" w:rsidR="00922028" w:rsidRPr="00E2622E" w:rsidRDefault="00922028" w:rsidP="001B44FF">
            <w:pPr>
              <w:pStyle w:val="TableTextLeft"/>
              <w:ind w:left="57"/>
            </w:pPr>
            <w:r w:rsidRPr="00E2622E">
              <w:t xml:space="preserve">Street name </w:t>
            </w:r>
            <w:r>
              <w:t>or PO Box</w:t>
            </w:r>
          </w:p>
        </w:tc>
      </w:tr>
      <w:tr w:rsidR="00922028" w:rsidRPr="00E2622E" w14:paraId="71ABCC45" w14:textId="77777777" w:rsidTr="001B44FF">
        <w:trPr>
          <w:trHeight w:val="454"/>
        </w:trPr>
        <w:tc>
          <w:tcPr>
            <w:tcW w:w="10776" w:type="dxa"/>
            <w:gridSpan w:val="7"/>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F0C9B3A" w14:textId="77777777" w:rsidR="00922028" w:rsidRPr="00E2622E" w:rsidRDefault="00922028" w:rsidP="001B44FF">
            <w:pPr>
              <w:pStyle w:val="TableTextLeft"/>
              <w:ind w:left="57"/>
            </w:pPr>
          </w:p>
        </w:tc>
      </w:tr>
      <w:tr w:rsidR="00922028" w:rsidRPr="00E2622E" w14:paraId="6594D7C3" w14:textId="77777777" w:rsidTr="001B44FF">
        <w:trPr>
          <w:trHeight w:val="340"/>
        </w:trPr>
        <w:tc>
          <w:tcPr>
            <w:tcW w:w="8277" w:type="dxa"/>
            <w:gridSpan w:val="3"/>
            <w:tcBorders>
              <w:top w:val="single" w:sz="6" w:space="0" w:color="A7A7A6" w:themeColor="accent3"/>
              <w:bottom w:val="single" w:sz="4" w:space="0" w:color="A7A7A6" w:themeColor="accent3"/>
            </w:tcBorders>
            <w:shd w:val="clear" w:color="auto" w:fill="auto"/>
            <w:vAlign w:val="bottom"/>
          </w:tcPr>
          <w:p w14:paraId="66C868DA" w14:textId="77777777" w:rsidR="00922028" w:rsidRPr="00E2622E" w:rsidRDefault="00922028" w:rsidP="001B44FF">
            <w:pPr>
              <w:pStyle w:val="TableTextLeft"/>
              <w:ind w:left="57"/>
            </w:pPr>
            <w:r w:rsidRPr="00E2622E">
              <w:t>City/Suburb/Town</w:t>
            </w:r>
          </w:p>
        </w:tc>
        <w:tc>
          <w:tcPr>
            <w:tcW w:w="283" w:type="dxa"/>
            <w:tcBorders>
              <w:top w:val="single" w:sz="6" w:space="0" w:color="A7A7A6" w:themeColor="accent3"/>
            </w:tcBorders>
            <w:shd w:val="clear" w:color="auto" w:fill="auto"/>
            <w:vAlign w:val="bottom"/>
          </w:tcPr>
          <w:p w14:paraId="316B61B7" w14:textId="77777777" w:rsidR="00922028" w:rsidRPr="00E2622E" w:rsidRDefault="00922028" w:rsidP="001B44FF">
            <w:pPr>
              <w:pStyle w:val="TableTextLeft"/>
              <w:ind w:left="57"/>
            </w:pPr>
          </w:p>
        </w:tc>
        <w:tc>
          <w:tcPr>
            <w:tcW w:w="2211" w:type="dxa"/>
            <w:gridSpan w:val="3"/>
            <w:tcBorders>
              <w:top w:val="single" w:sz="6" w:space="0" w:color="A7A7A6" w:themeColor="accent3"/>
              <w:bottom w:val="single" w:sz="6" w:space="0" w:color="A7A7A6" w:themeColor="accent3"/>
            </w:tcBorders>
            <w:shd w:val="clear" w:color="auto" w:fill="auto"/>
            <w:vAlign w:val="bottom"/>
          </w:tcPr>
          <w:p w14:paraId="7F90803E" w14:textId="77777777" w:rsidR="00922028" w:rsidRPr="00E2622E" w:rsidRDefault="00922028" w:rsidP="001B44FF">
            <w:pPr>
              <w:pStyle w:val="TableTextLeft"/>
              <w:ind w:left="57"/>
            </w:pPr>
            <w:r w:rsidRPr="00E2622E">
              <w:t>Postcode</w:t>
            </w:r>
          </w:p>
        </w:tc>
      </w:tr>
      <w:tr w:rsidR="00922028" w:rsidRPr="00E2622E" w14:paraId="153D58F6" w14:textId="77777777" w:rsidTr="001B44FF">
        <w:trPr>
          <w:trHeight w:val="454"/>
        </w:trPr>
        <w:tc>
          <w:tcPr>
            <w:tcW w:w="8277" w:type="dxa"/>
            <w:gridSpan w:val="3"/>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1A263CD1" w14:textId="77777777" w:rsidR="00922028" w:rsidRPr="00E2622E" w:rsidRDefault="00922028" w:rsidP="001B44FF">
            <w:pPr>
              <w:pStyle w:val="TableTextLeft"/>
              <w:ind w:left="57"/>
            </w:pPr>
          </w:p>
        </w:tc>
        <w:tc>
          <w:tcPr>
            <w:tcW w:w="283" w:type="dxa"/>
            <w:tcBorders>
              <w:left w:val="single" w:sz="4" w:space="0" w:color="A7A7A6" w:themeColor="accent3"/>
              <w:right w:val="single" w:sz="6" w:space="0" w:color="A7A7A6" w:themeColor="accent3"/>
            </w:tcBorders>
            <w:shd w:val="clear" w:color="auto" w:fill="auto"/>
            <w:vAlign w:val="center"/>
          </w:tcPr>
          <w:p w14:paraId="47F7E3C2" w14:textId="77777777" w:rsidR="00922028" w:rsidRPr="00E2622E" w:rsidRDefault="00922028" w:rsidP="001B44FF">
            <w:pPr>
              <w:pStyle w:val="TableTextLeft"/>
              <w:ind w:left="57"/>
            </w:pPr>
          </w:p>
        </w:tc>
        <w:tc>
          <w:tcPr>
            <w:tcW w:w="2211" w:type="dxa"/>
            <w:gridSpan w:val="3"/>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BE96E69" w14:textId="77777777" w:rsidR="00922028" w:rsidRPr="00E2622E" w:rsidRDefault="00922028" w:rsidP="001B44FF">
            <w:pPr>
              <w:pStyle w:val="TableTextLeft"/>
              <w:ind w:left="57"/>
            </w:pPr>
          </w:p>
        </w:tc>
      </w:tr>
    </w:tbl>
    <w:p w14:paraId="03C75FD1" w14:textId="4CA5BF6D" w:rsidR="00922028" w:rsidRDefault="00922028" w:rsidP="002F2D7F">
      <w:pPr>
        <w:spacing w:line="160" w:lineRule="atLeast"/>
        <w:rPr>
          <w:rFonts w:ascii="Calibri" w:hAnsi="Calibri"/>
          <w:sz w:val="16"/>
          <w:szCs w:val="24"/>
        </w:rPr>
      </w:pPr>
    </w:p>
    <w:p w14:paraId="563BBBF0" w14:textId="77777777" w:rsidR="00EF4F22" w:rsidRDefault="00EF4F22" w:rsidP="002F2D7F">
      <w:pPr>
        <w:spacing w:line="160" w:lineRule="atLeast"/>
        <w:rPr>
          <w:rFonts w:ascii="Calibri" w:hAnsi="Calibri"/>
          <w:sz w:val="16"/>
          <w:szCs w:val="24"/>
        </w:rPr>
      </w:pPr>
    </w:p>
    <w:tbl>
      <w:tblPr>
        <w:tblW w:w="10773" w:type="dxa"/>
        <w:tblInd w:w="108" w:type="dxa"/>
        <w:tblLook w:val="01E0" w:firstRow="1" w:lastRow="1" w:firstColumn="1" w:lastColumn="1" w:noHBand="0" w:noVBand="0"/>
      </w:tblPr>
      <w:tblGrid>
        <w:gridCol w:w="3119"/>
        <w:gridCol w:w="283"/>
        <w:gridCol w:w="3261"/>
        <w:gridCol w:w="267"/>
        <w:gridCol w:w="3843"/>
      </w:tblGrid>
      <w:tr w:rsidR="00574A2A" w:rsidRPr="008D4EC4" w14:paraId="7EBC5211" w14:textId="77777777" w:rsidTr="001B44FF">
        <w:trPr>
          <w:trHeight w:val="454"/>
        </w:trPr>
        <w:tc>
          <w:tcPr>
            <w:tcW w:w="10773" w:type="dxa"/>
            <w:gridSpan w:val="5"/>
            <w:shd w:val="clear" w:color="auto" w:fill="B0AEAE" w:themeFill="text1" w:themeFillTint="66"/>
            <w:vAlign w:val="center"/>
          </w:tcPr>
          <w:p w14:paraId="5D0AB486" w14:textId="161413AC" w:rsidR="00574A2A" w:rsidRPr="00D479B2" w:rsidRDefault="00574A2A" w:rsidP="00574A2A">
            <w:pPr>
              <w:pStyle w:val="TableHeadingLeft"/>
              <w:ind w:left="57"/>
            </w:pPr>
            <w:r>
              <w:t>4</w:t>
            </w:r>
            <w:r w:rsidRPr="00D479B2">
              <w:t xml:space="preserve">.  </w:t>
            </w:r>
            <w:r>
              <w:t>Contact details</w:t>
            </w:r>
          </w:p>
        </w:tc>
      </w:tr>
      <w:tr w:rsidR="00574A2A" w:rsidRPr="008D4EC4" w14:paraId="07DFA650"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19" w:type="dxa"/>
            <w:tcBorders>
              <w:top w:val="nil"/>
              <w:left w:val="nil"/>
              <w:bottom w:val="single" w:sz="4" w:space="0" w:color="A6A6A6" w:themeColor="background1" w:themeShade="A6"/>
              <w:right w:val="nil"/>
            </w:tcBorders>
            <w:shd w:val="clear" w:color="auto" w:fill="auto"/>
            <w:vAlign w:val="bottom"/>
          </w:tcPr>
          <w:p w14:paraId="19A54AC4" w14:textId="77777777" w:rsidR="00574A2A" w:rsidRPr="00E2622E" w:rsidRDefault="00574A2A" w:rsidP="001B44FF">
            <w:pPr>
              <w:pStyle w:val="TableTextLeft"/>
              <w:ind w:left="57"/>
            </w:pPr>
            <w:r>
              <w:t>Telephone No.</w:t>
            </w:r>
          </w:p>
        </w:tc>
        <w:tc>
          <w:tcPr>
            <w:tcW w:w="283" w:type="dxa"/>
            <w:tcBorders>
              <w:top w:val="nil"/>
              <w:left w:val="nil"/>
              <w:bottom w:val="nil"/>
              <w:right w:val="nil"/>
            </w:tcBorders>
            <w:shd w:val="clear" w:color="auto" w:fill="auto"/>
            <w:vAlign w:val="bottom"/>
          </w:tcPr>
          <w:p w14:paraId="75320CF4" w14:textId="77777777" w:rsidR="00574A2A" w:rsidRPr="00E2622E" w:rsidRDefault="00574A2A" w:rsidP="001B44FF">
            <w:pPr>
              <w:pStyle w:val="TableTextLeft"/>
              <w:ind w:left="57"/>
            </w:pPr>
          </w:p>
        </w:tc>
        <w:tc>
          <w:tcPr>
            <w:tcW w:w="3261" w:type="dxa"/>
            <w:tcBorders>
              <w:top w:val="nil"/>
              <w:left w:val="nil"/>
              <w:bottom w:val="single" w:sz="4" w:space="0" w:color="A6A6A6" w:themeColor="background1" w:themeShade="A6"/>
              <w:right w:val="nil"/>
            </w:tcBorders>
            <w:shd w:val="clear" w:color="auto" w:fill="auto"/>
            <w:vAlign w:val="bottom"/>
          </w:tcPr>
          <w:p w14:paraId="1C27DEFC" w14:textId="77777777" w:rsidR="00574A2A" w:rsidRPr="000D7232" w:rsidRDefault="00574A2A" w:rsidP="001B44FF">
            <w:pPr>
              <w:pStyle w:val="TableTextLeft"/>
              <w:ind w:left="57"/>
            </w:pPr>
            <w:r w:rsidRPr="004F402C">
              <w:rPr>
                <w:color w:val="auto"/>
              </w:rPr>
              <w:t>Mobile No.</w:t>
            </w:r>
          </w:p>
        </w:tc>
        <w:tc>
          <w:tcPr>
            <w:tcW w:w="267" w:type="dxa"/>
            <w:tcBorders>
              <w:top w:val="nil"/>
              <w:left w:val="nil"/>
              <w:bottom w:val="nil"/>
              <w:right w:val="nil"/>
            </w:tcBorders>
            <w:shd w:val="clear" w:color="auto" w:fill="auto"/>
            <w:vAlign w:val="bottom"/>
          </w:tcPr>
          <w:p w14:paraId="40A22411" w14:textId="77777777" w:rsidR="00574A2A" w:rsidRPr="00E2622E" w:rsidRDefault="00574A2A" w:rsidP="001B44FF">
            <w:pPr>
              <w:pStyle w:val="TableTextLeft"/>
              <w:ind w:left="57"/>
            </w:pPr>
          </w:p>
        </w:tc>
        <w:tc>
          <w:tcPr>
            <w:tcW w:w="3843" w:type="dxa"/>
            <w:tcBorders>
              <w:top w:val="nil"/>
              <w:left w:val="nil"/>
              <w:bottom w:val="single" w:sz="4" w:space="0" w:color="A6A6A6" w:themeColor="background1" w:themeShade="A6"/>
              <w:right w:val="nil"/>
            </w:tcBorders>
            <w:shd w:val="clear" w:color="auto" w:fill="auto"/>
            <w:vAlign w:val="bottom"/>
          </w:tcPr>
          <w:p w14:paraId="274E74B2" w14:textId="77777777" w:rsidR="00574A2A" w:rsidRPr="00E2622E" w:rsidRDefault="00574A2A" w:rsidP="001B44FF">
            <w:pPr>
              <w:pStyle w:val="TableTextLeft"/>
              <w:ind w:left="57"/>
            </w:pPr>
            <w:r>
              <w:t>Email</w:t>
            </w:r>
          </w:p>
        </w:tc>
      </w:tr>
      <w:tr w:rsidR="00574A2A" w:rsidRPr="008D4EC4" w14:paraId="1FAE7632"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FBEFC7" w14:textId="77777777" w:rsidR="00574A2A" w:rsidRPr="008D4EC4" w:rsidRDefault="00574A2A" w:rsidP="001B44FF">
            <w:pPr>
              <w:pStyle w:val="TableTextLeft"/>
              <w:ind w:left="57"/>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12A7F48" w14:textId="77777777" w:rsidR="00574A2A" w:rsidRPr="008D4EC4" w:rsidRDefault="00574A2A" w:rsidP="001B44FF">
            <w:pPr>
              <w:pStyle w:val="TableTextLeft"/>
              <w:ind w:left="57"/>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61CCC5" w14:textId="77777777" w:rsidR="00574A2A" w:rsidRPr="008D4EC4" w:rsidRDefault="00574A2A" w:rsidP="001B44FF">
            <w:pPr>
              <w:pStyle w:val="TableTextLeft"/>
              <w:ind w:left="57"/>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0F94C5A" w14:textId="77777777" w:rsidR="00574A2A" w:rsidRPr="008D4EC4" w:rsidRDefault="00574A2A" w:rsidP="001B44FF">
            <w:pPr>
              <w:pStyle w:val="TableTextLeft"/>
              <w:ind w:left="57"/>
            </w:pPr>
          </w:p>
        </w:tc>
        <w:tc>
          <w:tcPr>
            <w:tcW w:w="3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F2E7AC" w14:textId="77777777" w:rsidR="00574A2A" w:rsidRPr="008D4EC4" w:rsidRDefault="00574A2A" w:rsidP="001B44FF">
            <w:pPr>
              <w:pStyle w:val="TableTextLeft"/>
              <w:ind w:left="57"/>
            </w:pPr>
          </w:p>
        </w:tc>
      </w:tr>
    </w:tbl>
    <w:p w14:paraId="65E0F4B3" w14:textId="77777777" w:rsidR="00116F45" w:rsidRDefault="00116F45" w:rsidP="000D7232">
      <w:pPr>
        <w:spacing w:line="160" w:lineRule="atLeast"/>
        <w:rPr>
          <w:rFonts w:ascii="Calibri" w:hAnsi="Calibri"/>
          <w:sz w:val="16"/>
          <w:szCs w:val="24"/>
        </w:rPr>
      </w:pPr>
    </w:p>
    <w:p w14:paraId="2B17B989" w14:textId="5721FCFA" w:rsidR="00ED52A0" w:rsidRDefault="00ED52A0">
      <w:pPr>
        <w:rPr>
          <w:rFonts w:ascii="Calibri" w:hAnsi="Calibri"/>
          <w:sz w:val="16"/>
          <w:szCs w:val="24"/>
        </w:rPr>
      </w:pPr>
      <w:r>
        <w:rPr>
          <w:rFonts w:ascii="Calibri" w:hAnsi="Calibri"/>
          <w:sz w:val="16"/>
          <w:szCs w:val="24"/>
        </w:rPr>
        <w:br w:type="page"/>
      </w:r>
    </w:p>
    <w:p w14:paraId="4DF2DE3B" w14:textId="77777777" w:rsidR="00ED52A0" w:rsidRDefault="00ED52A0" w:rsidP="00ED52A0">
      <w:pPr>
        <w:spacing w:line="160" w:lineRule="atLeast"/>
        <w:rPr>
          <w:rFonts w:ascii="Calibri" w:hAnsi="Calibri"/>
          <w:sz w:val="16"/>
          <w:szCs w:val="24"/>
        </w:rPr>
      </w:pPr>
    </w:p>
    <w:tbl>
      <w:tblPr>
        <w:tblW w:w="18316" w:type="dxa"/>
        <w:tblLook w:val="01E0" w:firstRow="1" w:lastRow="1" w:firstColumn="1" w:lastColumn="1" w:noHBand="0" w:noVBand="0"/>
      </w:tblPr>
      <w:tblGrid>
        <w:gridCol w:w="108"/>
        <w:gridCol w:w="626"/>
        <w:gridCol w:w="284"/>
        <w:gridCol w:w="828"/>
        <w:gridCol w:w="284"/>
        <w:gridCol w:w="8383"/>
        <w:gridCol w:w="4939"/>
        <w:gridCol w:w="2864"/>
      </w:tblGrid>
      <w:tr w:rsidR="00ED52A0" w:rsidRPr="008D4EC4" w14:paraId="49D73C3E" w14:textId="77777777" w:rsidTr="00D379CC">
        <w:trPr>
          <w:trHeight w:val="454"/>
        </w:trPr>
        <w:tc>
          <w:tcPr>
            <w:tcW w:w="18316" w:type="dxa"/>
            <w:gridSpan w:val="8"/>
            <w:shd w:val="clear" w:color="auto" w:fill="B0AEAE" w:themeFill="text1" w:themeFillTint="66"/>
            <w:vAlign w:val="center"/>
          </w:tcPr>
          <w:p w14:paraId="48358FB7" w14:textId="4DDE999D" w:rsidR="00ED52A0" w:rsidRPr="00D479B2" w:rsidRDefault="005D2E7F" w:rsidP="00233A11">
            <w:pPr>
              <w:pStyle w:val="TableHeadingLeft"/>
              <w:ind w:left="57"/>
            </w:pPr>
            <w:r>
              <w:t>5</w:t>
            </w:r>
            <w:r w:rsidR="00ED52A0" w:rsidRPr="00D479B2">
              <w:t xml:space="preserve">.  </w:t>
            </w:r>
            <w:r w:rsidR="00ED52A0">
              <w:t>Private Licence Upgrade</w:t>
            </w:r>
          </w:p>
        </w:tc>
      </w:tr>
      <w:tr w:rsidR="005D2E7F" w:rsidRPr="00D379CC" w14:paraId="6A2A5FCF" w14:textId="77777777" w:rsidTr="00975077">
        <w:trPr>
          <w:gridBefore w:val="1"/>
          <w:gridAfter w:val="1"/>
          <w:wBefore w:w="108" w:type="dxa"/>
          <w:wAfter w:w="2864" w:type="dxa"/>
          <w:trHeight w:val="340"/>
        </w:trPr>
        <w:tc>
          <w:tcPr>
            <w:tcW w:w="1738" w:type="dxa"/>
            <w:gridSpan w:val="3"/>
            <w:shd w:val="clear" w:color="auto" w:fill="auto"/>
            <w:vAlign w:val="bottom"/>
          </w:tcPr>
          <w:p w14:paraId="2AFB52A9" w14:textId="77777777" w:rsidR="005D2E7F" w:rsidRPr="00D379CC" w:rsidRDefault="005D2E7F" w:rsidP="00233A11">
            <w:pPr>
              <w:pStyle w:val="TableTextLeft"/>
              <w:ind w:left="-74"/>
              <w:rPr>
                <w:sz w:val="14"/>
              </w:rPr>
            </w:pPr>
            <w:r w:rsidRPr="00D379CC">
              <w:rPr>
                <w:sz w:val="14"/>
              </w:rPr>
              <w:t xml:space="preserve">Tick if </w:t>
            </w:r>
            <w:r w:rsidRPr="00D379CC">
              <w:rPr>
                <w:i/>
                <w:sz w:val="14"/>
              </w:rPr>
              <w:t>YES</w:t>
            </w:r>
          </w:p>
        </w:tc>
        <w:tc>
          <w:tcPr>
            <w:tcW w:w="284" w:type="dxa"/>
            <w:shd w:val="clear" w:color="auto" w:fill="auto"/>
            <w:vAlign w:val="bottom"/>
          </w:tcPr>
          <w:p w14:paraId="069ED884" w14:textId="77777777" w:rsidR="005D2E7F" w:rsidRPr="00D379CC" w:rsidRDefault="005D2E7F" w:rsidP="00233A11">
            <w:pPr>
              <w:pStyle w:val="TableTextLeft"/>
              <w:ind w:left="57"/>
              <w:rPr>
                <w:sz w:val="14"/>
              </w:rPr>
            </w:pPr>
          </w:p>
        </w:tc>
        <w:tc>
          <w:tcPr>
            <w:tcW w:w="13322" w:type="dxa"/>
            <w:gridSpan w:val="2"/>
            <w:shd w:val="clear" w:color="auto" w:fill="auto"/>
            <w:vAlign w:val="bottom"/>
          </w:tcPr>
          <w:p w14:paraId="16E4FF7F" w14:textId="77777777" w:rsidR="005D2E7F" w:rsidRPr="00D379CC" w:rsidRDefault="005D2E7F" w:rsidP="00233A11">
            <w:pPr>
              <w:pStyle w:val="TableTextLeft"/>
              <w:ind w:left="57"/>
              <w:rPr>
                <w:sz w:val="14"/>
              </w:rPr>
            </w:pPr>
          </w:p>
        </w:tc>
      </w:tr>
      <w:tr w:rsidR="00975077" w:rsidRPr="008D4EC4" w14:paraId="1D2D0DA7" w14:textId="77777777" w:rsidTr="00975077">
        <w:trPr>
          <w:gridBefore w:val="1"/>
          <w:gridAfter w:val="2"/>
          <w:wBefore w:w="108" w:type="dxa"/>
          <w:wAfter w:w="7803" w:type="dxa"/>
          <w:trHeight w:val="454"/>
        </w:trPr>
        <w:sdt>
          <w:sdtPr>
            <w:rPr>
              <w:sz w:val="24"/>
            </w:rPr>
            <w:id w:val="-1822026379"/>
            <w14:checkbox>
              <w14:checked w14:val="0"/>
              <w14:checkedState w14:val="2612" w14:font="MS Gothic"/>
              <w14:uncheckedState w14:val="2610" w14:font="MS Gothic"/>
            </w14:checkbox>
          </w:sdtPr>
          <w:sdtEndPr/>
          <w:sdtContent>
            <w:tc>
              <w:tcPr>
                <w:tcW w:w="626" w:type="dxa"/>
                <w:shd w:val="clear" w:color="auto" w:fill="auto"/>
                <w:vAlign w:val="center"/>
              </w:tcPr>
              <w:p w14:paraId="76AA7CA3" w14:textId="559C940D" w:rsidR="00975077" w:rsidRPr="008D4EC4" w:rsidRDefault="00975077" w:rsidP="00975077">
                <w:pPr>
                  <w:pStyle w:val="TableTextLeft"/>
                  <w:ind w:left="57"/>
                </w:pPr>
                <w:r>
                  <w:rPr>
                    <w:rFonts w:ascii="MS Gothic" w:eastAsia="MS Gothic" w:hAnsi="MS Gothic" w:hint="eastAsia"/>
                    <w:sz w:val="24"/>
                  </w:rPr>
                  <w:t>☐</w:t>
                </w:r>
              </w:p>
            </w:tc>
          </w:sdtContent>
        </w:sdt>
        <w:tc>
          <w:tcPr>
            <w:tcW w:w="284" w:type="dxa"/>
            <w:tcBorders>
              <w:left w:val="nil"/>
            </w:tcBorders>
            <w:shd w:val="clear" w:color="auto" w:fill="auto"/>
            <w:vAlign w:val="center"/>
          </w:tcPr>
          <w:p w14:paraId="057C5D66" w14:textId="77777777" w:rsidR="00975077" w:rsidRPr="003337FF" w:rsidRDefault="00975077" w:rsidP="00975077">
            <w:pPr>
              <w:pStyle w:val="TableTextLeft"/>
              <w:ind w:left="57"/>
            </w:pPr>
          </w:p>
        </w:tc>
        <w:tc>
          <w:tcPr>
            <w:tcW w:w="9495" w:type="dxa"/>
            <w:gridSpan w:val="3"/>
            <w:shd w:val="clear" w:color="auto" w:fill="auto"/>
            <w:vAlign w:val="center"/>
          </w:tcPr>
          <w:p w14:paraId="0F17BFFD" w14:textId="0A2D53E5" w:rsidR="00975077" w:rsidRPr="00D379CC" w:rsidRDefault="00975077" w:rsidP="00975077">
            <w:pPr>
              <w:pStyle w:val="TableTextLeft"/>
              <w:ind w:left="0"/>
              <w:rPr>
                <w:i/>
                <w:color w:val="auto"/>
              </w:rPr>
            </w:pPr>
            <w:r w:rsidRPr="00D379CC">
              <w:rPr>
                <w:i/>
              </w:rPr>
              <w:t xml:space="preserve">I wish to </w:t>
            </w:r>
            <w:r>
              <w:rPr>
                <w:i/>
              </w:rPr>
              <w:t>u</w:t>
            </w:r>
            <w:r w:rsidRPr="00D379CC">
              <w:rPr>
                <w:i/>
              </w:rPr>
              <w:t xml:space="preserve">pgrade </w:t>
            </w:r>
            <w:r>
              <w:rPr>
                <w:i/>
              </w:rPr>
              <w:t xml:space="preserve">my Wildlife Basic Licence </w:t>
            </w:r>
            <w:r w:rsidRPr="00D379CC">
              <w:rPr>
                <w:i/>
              </w:rPr>
              <w:t>to a Wildlife Advanced Licence.</w:t>
            </w:r>
          </w:p>
        </w:tc>
      </w:tr>
    </w:tbl>
    <w:p w14:paraId="3D2F04E8" w14:textId="77777777" w:rsidR="00574A2A" w:rsidRDefault="00574A2A" w:rsidP="00D46C9F">
      <w:pPr>
        <w:spacing w:line="160" w:lineRule="atLeast"/>
        <w:rPr>
          <w:rFonts w:ascii="Calibri" w:hAnsi="Calibri"/>
          <w:sz w:val="16"/>
          <w:szCs w:val="16"/>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0772"/>
      </w:tblGrid>
      <w:tr w:rsidR="00A722D4" w14:paraId="098D2A66" w14:textId="77777777" w:rsidTr="001B44FF">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2" w:type="dxa"/>
            <w:shd w:val="clear" w:color="auto" w:fill="B0AEAE" w:themeFill="text1" w:themeFillTint="66"/>
          </w:tcPr>
          <w:p w14:paraId="699EBB87" w14:textId="7E778E85" w:rsidR="00A722D4" w:rsidRPr="00E25E7D" w:rsidRDefault="005D2E7F" w:rsidP="00FC20BE">
            <w:pPr>
              <w:pStyle w:val="TableHeadingLeft"/>
              <w:ind w:left="170"/>
            </w:pPr>
            <w:r>
              <w:t>6</w:t>
            </w:r>
            <w:r w:rsidR="00A722D4" w:rsidRPr="00E25E7D">
              <w:t>.  Collection, use and disclosure of personal information</w:t>
            </w:r>
          </w:p>
        </w:tc>
      </w:tr>
      <w:tr w:rsidR="00A722D4" w14:paraId="26B0DB25" w14:textId="77777777" w:rsidTr="001B44FF">
        <w:trPr>
          <w:trHeight w:val="2268"/>
        </w:trPr>
        <w:tc>
          <w:tcPr>
            <w:tcW w:w="10772" w:type="dxa"/>
            <w:shd w:val="clear" w:color="auto" w:fill="FFFFFF" w:themeFill="background1"/>
            <w:vAlign w:val="center"/>
          </w:tcPr>
          <w:p w14:paraId="07A0444E" w14:textId="77777777" w:rsidR="00A722D4" w:rsidRPr="003B5C06" w:rsidRDefault="00A722D4" w:rsidP="001B44FF">
            <w:pPr>
              <w:pStyle w:val="TableTextLeft"/>
              <w:ind w:left="170"/>
              <w:rPr>
                <w:b/>
                <w:i/>
              </w:rPr>
            </w:pPr>
            <w:r w:rsidRPr="003B5C06">
              <w:rPr>
                <w:b/>
                <w:i/>
              </w:rPr>
              <w:t>Privacy and Data Protection Act 2014</w:t>
            </w:r>
          </w:p>
          <w:p w14:paraId="2A690F1F" w14:textId="621D7230" w:rsidR="00A722D4" w:rsidRDefault="00A722D4" w:rsidP="001B44FF">
            <w:pPr>
              <w:pStyle w:val="TableTextLeft"/>
              <w:ind w:left="170"/>
            </w:pPr>
            <w:r>
              <w:t xml:space="preserve">The </w:t>
            </w:r>
            <w:r w:rsidR="0099132A">
              <w:t>Department of Energy, Environment and Climate Action</w:t>
            </w:r>
            <w:r>
              <w:t xml:space="preserve"> (</w:t>
            </w:r>
            <w:r w:rsidR="0099132A">
              <w:t>DEECA</w:t>
            </w:r>
            <w: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99132A">
              <w:t>DEECA</w:t>
            </w:r>
            <w:r>
              <w:t xml:space="preserve"> or its contracted service providers under confidentiality agreements to survey you about your experience with </w:t>
            </w:r>
            <w:r w:rsidR="0099132A">
              <w:t>DEECA</w:t>
            </w:r>
            <w:r>
              <w:t xml:space="preserve"> or to seek feedback related the keeping of wildlife.  A licence may not be issued if the information required is not provided.</w:t>
            </w:r>
          </w:p>
          <w:p w14:paraId="1B75E73D" w14:textId="77777777" w:rsidR="00A722D4" w:rsidRDefault="00A722D4" w:rsidP="001B44FF">
            <w:pPr>
              <w:pStyle w:val="TableTextLeft"/>
              <w:ind w:left="170"/>
            </w:pPr>
            <w:r>
              <w:t>The information you provide will also be made available to any authorised law enforcement agency.</w:t>
            </w:r>
          </w:p>
          <w:p w14:paraId="1534D3DF" w14:textId="4493D98D" w:rsidR="00A722D4" w:rsidRPr="00E25E7D" w:rsidRDefault="00A722D4" w:rsidP="001B44FF">
            <w:pPr>
              <w:pStyle w:val="TableTextLeft"/>
              <w:ind w:left="170"/>
            </w:pPr>
            <w:r>
              <w:t xml:space="preserve">You may access the information you have provided to </w:t>
            </w:r>
            <w:r w:rsidR="0099132A">
              <w:t>DEECA</w:t>
            </w:r>
            <w:r>
              <w:t xml:space="preserve"> by contacting the Customer Service Centre on 136 186.</w:t>
            </w:r>
          </w:p>
        </w:tc>
      </w:tr>
    </w:tbl>
    <w:p w14:paraId="69D3D8B4" w14:textId="77777777" w:rsidR="00A722D4" w:rsidRDefault="00A722D4" w:rsidP="00A722D4">
      <w:pPr>
        <w:tabs>
          <w:tab w:val="left" w:pos="1418"/>
          <w:tab w:val="left" w:pos="3969"/>
          <w:tab w:val="left" w:pos="5812"/>
        </w:tabs>
        <w:spacing w:line="160" w:lineRule="atLeast"/>
        <w:rPr>
          <w:rFonts w:ascii="Calibri" w:hAnsi="Calibri"/>
          <w:sz w:val="16"/>
          <w:szCs w:val="16"/>
        </w:rPr>
      </w:pPr>
    </w:p>
    <w:tbl>
      <w:tblPr>
        <w:tblW w:w="10773" w:type="dxa"/>
        <w:tblInd w:w="108" w:type="dxa"/>
        <w:tblLayout w:type="fixed"/>
        <w:tblLook w:val="01E0" w:firstRow="1" w:lastRow="1" w:firstColumn="1" w:lastColumn="1" w:noHBand="0" w:noVBand="0"/>
      </w:tblPr>
      <w:tblGrid>
        <w:gridCol w:w="5245"/>
        <w:gridCol w:w="284"/>
        <w:gridCol w:w="1417"/>
        <w:gridCol w:w="3827"/>
      </w:tblGrid>
      <w:tr w:rsidR="00A722D4" w:rsidRPr="008D4EC4" w14:paraId="0D1849A5" w14:textId="77777777" w:rsidTr="001B44FF">
        <w:trPr>
          <w:trHeight w:val="454"/>
        </w:trPr>
        <w:tc>
          <w:tcPr>
            <w:tcW w:w="10773" w:type="dxa"/>
            <w:gridSpan w:val="4"/>
            <w:shd w:val="clear" w:color="auto" w:fill="B0AEAE" w:themeFill="text1" w:themeFillTint="66"/>
            <w:vAlign w:val="center"/>
          </w:tcPr>
          <w:p w14:paraId="7F2D6F6B" w14:textId="5959887F" w:rsidR="00A722D4" w:rsidRPr="00D479B2" w:rsidRDefault="005D2E7F" w:rsidP="00FC20BE">
            <w:pPr>
              <w:pStyle w:val="TableHeadingLeft"/>
              <w:ind w:left="57"/>
            </w:pPr>
            <w:r>
              <w:t>7</w:t>
            </w:r>
            <w:r w:rsidR="00A722D4" w:rsidRPr="00D46C9F">
              <w:t xml:space="preserve">. </w:t>
            </w:r>
            <w:r w:rsidR="00A722D4" w:rsidRPr="003F25A0">
              <w:rPr>
                <w:rFonts w:ascii="Arial" w:hAnsi="Arial"/>
                <w:szCs w:val="18"/>
              </w:rPr>
              <w:t>Declaration by Applicant</w:t>
            </w:r>
          </w:p>
        </w:tc>
      </w:tr>
      <w:tr w:rsidR="00A722D4" w:rsidRPr="008D4EC4" w14:paraId="3374FD8F" w14:textId="77777777" w:rsidTr="001B44FF">
        <w:trPr>
          <w:trHeight w:val="964"/>
        </w:trPr>
        <w:tc>
          <w:tcPr>
            <w:tcW w:w="10773" w:type="dxa"/>
            <w:gridSpan w:val="4"/>
            <w:shd w:val="clear" w:color="auto" w:fill="FFFFFF" w:themeFill="background1"/>
            <w:vAlign w:val="center"/>
          </w:tcPr>
          <w:p w14:paraId="77CDF676" w14:textId="07F825AD" w:rsidR="00A722D4" w:rsidRPr="00B43BB1" w:rsidRDefault="00A722D4" w:rsidP="00FC20BE">
            <w:pPr>
              <w:pStyle w:val="TableTextLeft"/>
              <w:ind w:left="57"/>
              <w:rPr>
                <w:rFonts w:ascii="Arial" w:hAnsi="Arial"/>
                <w:b/>
                <w:i/>
                <w:szCs w:val="18"/>
              </w:rPr>
            </w:pPr>
            <w:r w:rsidRPr="00B43BB1">
              <w:rPr>
                <w:i/>
              </w:rPr>
              <w:t xml:space="preserve">I understand that there are penalties for making a false declaration and that any licence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w:t>
            </w:r>
            <w:r w:rsidR="005D2E7F">
              <w:rPr>
                <w:i/>
              </w:rPr>
              <w:t>6</w:t>
            </w:r>
            <w:r w:rsidRPr="00B43BB1">
              <w:rPr>
                <w:i/>
              </w:rPr>
              <w:t>.</w:t>
            </w:r>
          </w:p>
        </w:tc>
      </w:tr>
      <w:tr w:rsidR="00A722D4" w:rsidRPr="008D4EC4" w14:paraId="3A581303"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45" w:type="dxa"/>
            <w:tcBorders>
              <w:top w:val="nil"/>
              <w:left w:val="nil"/>
              <w:bottom w:val="single" w:sz="6" w:space="0" w:color="A7A7A6" w:themeColor="accent3"/>
              <w:right w:val="nil"/>
            </w:tcBorders>
            <w:shd w:val="clear" w:color="auto" w:fill="auto"/>
            <w:vAlign w:val="bottom"/>
          </w:tcPr>
          <w:p w14:paraId="2A3037FC" w14:textId="77777777" w:rsidR="00A722D4" w:rsidRPr="003F25A0" w:rsidRDefault="00A722D4" w:rsidP="001B44FF">
            <w:pPr>
              <w:pStyle w:val="TableTextLeft"/>
              <w:ind w:left="57"/>
              <w:rPr>
                <w:i/>
              </w:rPr>
            </w:pPr>
            <w:r w:rsidRPr="003F25A0">
              <w:t>Signature of Applicant</w:t>
            </w:r>
          </w:p>
        </w:tc>
        <w:tc>
          <w:tcPr>
            <w:tcW w:w="284" w:type="dxa"/>
            <w:tcBorders>
              <w:top w:val="nil"/>
              <w:left w:val="nil"/>
              <w:bottom w:val="nil"/>
              <w:right w:val="nil"/>
            </w:tcBorders>
            <w:shd w:val="clear" w:color="auto" w:fill="auto"/>
            <w:vAlign w:val="bottom"/>
          </w:tcPr>
          <w:p w14:paraId="16E07AA4" w14:textId="77777777" w:rsidR="00A722D4" w:rsidRPr="00E2622E" w:rsidRDefault="00A722D4" w:rsidP="001B44FF">
            <w:pPr>
              <w:pStyle w:val="TableTextLeft"/>
              <w:ind w:left="57"/>
            </w:pPr>
          </w:p>
        </w:tc>
        <w:tc>
          <w:tcPr>
            <w:tcW w:w="5244" w:type="dxa"/>
            <w:gridSpan w:val="2"/>
            <w:tcBorders>
              <w:top w:val="nil"/>
              <w:left w:val="nil"/>
              <w:bottom w:val="nil"/>
              <w:right w:val="nil"/>
            </w:tcBorders>
            <w:shd w:val="clear" w:color="auto" w:fill="auto"/>
            <w:vAlign w:val="bottom"/>
          </w:tcPr>
          <w:p w14:paraId="3CCDB2FB" w14:textId="77777777" w:rsidR="00A722D4" w:rsidRPr="00E2622E" w:rsidRDefault="00A722D4" w:rsidP="001B44FF">
            <w:pPr>
              <w:pStyle w:val="TableTextLeft"/>
              <w:ind w:left="57"/>
            </w:pPr>
            <w:r>
              <w:t>Date</w:t>
            </w:r>
          </w:p>
        </w:tc>
      </w:tr>
      <w:tr w:rsidR="00A722D4" w:rsidRPr="008D4EC4" w14:paraId="2E94100E"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45"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FDE2D09" w14:textId="77777777" w:rsidR="00A722D4" w:rsidRPr="008D4EC4" w:rsidRDefault="00A722D4" w:rsidP="001B44FF">
            <w:pPr>
              <w:pStyle w:val="TableTextLeft"/>
              <w:ind w:left="57"/>
            </w:pPr>
          </w:p>
        </w:tc>
        <w:tc>
          <w:tcPr>
            <w:tcW w:w="284" w:type="dxa"/>
            <w:tcBorders>
              <w:top w:val="nil"/>
              <w:left w:val="single" w:sz="6" w:space="0" w:color="A7A7A6" w:themeColor="accent3"/>
              <w:bottom w:val="nil"/>
              <w:right w:val="single" w:sz="6" w:space="0" w:color="A7A7A6" w:themeColor="accent3"/>
            </w:tcBorders>
            <w:shd w:val="clear" w:color="auto" w:fill="auto"/>
            <w:vAlign w:val="center"/>
          </w:tcPr>
          <w:p w14:paraId="69728F07" w14:textId="77777777" w:rsidR="00A722D4" w:rsidRPr="003337FF" w:rsidRDefault="00A722D4" w:rsidP="001B44FF">
            <w:pPr>
              <w:pStyle w:val="TableTextLeft"/>
              <w:ind w:left="57"/>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AE5FACC" w14:textId="2A816F91" w:rsidR="00A722D4" w:rsidRPr="00EF4F22" w:rsidRDefault="00A722D4" w:rsidP="001B44FF">
            <w:pPr>
              <w:pStyle w:val="TableTextLeft"/>
              <w:ind w:left="0"/>
              <w:rPr>
                <w:color w:val="auto"/>
              </w:rPr>
            </w:pPr>
          </w:p>
        </w:tc>
        <w:tc>
          <w:tcPr>
            <w:tcW w:w="3827" w:type="dxa"/>
            <w:tcBorders>
              <w:top w:val="nil"/>
              <w:left w:val="single" w:sz="6" w:space="0" w:color="A7A7A6" w:themeColor="accent3"/>
              <w:bottom w:val="nil"/>
              <w:right w:val="nil"/>
            </w:tcBorders>
            <w:shd w:val="clear" w:color="auto" w:fill="auto"/>
            <w:vAlign w:val="center"/>
          </w:tcPr>
          <w:p w14:paraId="13D35C99" w14:textId="77777777" w:rsidR="00A722D4" w:rsidRPr="008D4EC4" w:rsidRDefault="00A722D4" w:rsidP="001B44FF">
            <w:pPr>
              <w:pStyle w:val="TableTextLeft"/>
              <w:ind w:left="57"/>
            </w:pPr>
          </w:p>
        </w:tc>
      </w:tr>
    </w:tbl>
    <w:p w14:paraId="41806B04" w14:textId="77777777" w:rsidR="0023424A" w:rsidRDefault="0023424A" w:rsidP="001C2381">
      <w:pPr>
        <w:autoSpaceDE w:val="0"/>
        <w:autoSpaceDN w:val="0"/>
        <w:adjustRightInd w:val="0"/>
        <w:rPr>
          <w:rFonts w:ascii="Arial" w:hAnsi="Arial"/>
          <w:b/>
          <w:color w:val="000000"/>
          <w:sz w:val="18"/>
          <w:szCs w:val="18"/>
        </w:rPr>
      </w:pPr>
    </w:p>
    <w:tbl>
      <w:tblPr>
        <w:tblW w:w="10773" w:type="dxa"/>
        <w:tblInd w:w="108" w:type="dxa"/>
        <w:tblLayout w:type="fixed"/>
        <w:tblLook w:val="01E0" w:firstRow="1" w:lastRow="1" w:firstColumn="1" w:lastColumn="1" w:noHBand="0" w:noVBand="0"/>
      </w:tblPr>
      <w:tblGrid>
        <w:gridCol w:w="10773"/>
      </w:tblGrid>
      <w:tr w:rsidR="00FC20BE" w:rsidRPr="008D4EC4" w14:paraId="6E34AA4C" w14:textId="77777777" w:rsidTr="00663333">
        <w:trPr>
          <w:trHeight w:val="454"/>
        </w:trPr>
        <w:tc>
          <w:tcPr>
            <w:tcW w:w="10773" w:type="dxa"/>
            <w:shd w:val="clear" w:color="auto" w:fill="B0AEAE" w:themeFill="text1" w:themeFillTint="66"/>
            <w:vAlign w:val="center"/>
          </w:tcPr>
          <w:p w14:paraId="01A9E7F7" w14:textId="6AB2A40D" w:rsidR="00FC20BE" w:rsidRPr="00D479B2" w:rsidRDefault="005D2E7F" w:rsidP="00FC20BE">
            <w:pPr>
              <w:pStyle w:val="TableHeadingLeft"/>
              <w:ind w:left="57"/>
            </w:pPr>
            <w:r>
              <w:t>8</w:t>
            </w:r>
            <w:r w:rsidR="00FC20BE" w:rsidRPr="00D46C9F">
              <w:t xml:space="preserve">. </w:t>
            </w:r>
            <w:r w:rsidR="00FC20BE">
              <w:rPr>
                <w:rFonts w:ascii="Arial" w:hAnsi="Arial"/>
                <w:szCs w:val="18"/>
              </w:rPr>
              <w:t>Lodgement</w:t>
            </w:r>
          </w:p>
        </w:tc>
      </w:tr>
    </w:tbl>
    <w:p w14:paraId="7F4A5FA4" w14:textId="77777777" w:rsidR="0023424A" w:rsidRDefault="0023424A" w:rsidP="001C2381">
      <w:pPr>
        <w:autoSpaceDE w:val="0"/>
        <w:autoSpaceDN w:val="0"/>
        <w:adjustRightInd w:val="0"/>
        <w:rPr>
          <w:rFonts w:ascii="Arial" w:hAnsi="Arial"/>
          <w:b/>
          <w:color w:val="000000"/>
          <w:sz w:val="18"/>
          <w:szCs w:val="18"/>
        </w:rPr>
      </w:pPr>
    </w:p>
    <w:p w14:paraId="5AE32033" w14:textId="74BD4F8A" w:rsidR="0023424A" w:rsidRDefault="00FC20BE" w:rsidP="00677B23">
      <w:pPr>
        <w:tabs>
          <w:tab w:val="left" w:pos="3686"/>
        </w:tabs>
        <w:autoSpaceDE w:val="0"/>
        <w:autoSpaceDN w:val="0"/>
        <w:adjustRightInd w:val="0"/>
        <w:spacing w:before="60" w:after="180" w:line="240" w:lineRule="auto"/>
        <w:ind w:left="284"/>
        <w:rPr>
          <w:rFonts w:ascii="Arial" w:hAnsi="Arial"/>
          <w:color w:val="000000"/>
          <w:sz w:val="18"/>
          <w:szCs w:val="18"/>
        </w:rPr>
      </w:pPr>
      <w:r>
        <w:rPr>
          <w:rFonts w:ascii="Arial" w:hAnsi="Arial"/>
          <w:color w:val="000000"/>
          <w:sz w:val="18"/>
          <w:szCs w:val="18"/>
        </w:rPr>
        <w:t xml:space="preserve">Send your </w:t>
      </w:r>
      <w:r w:rsidR="001C2381" w:rsidRPr="00B175C0">
        <w:rPr>
          <w:rFonts w:ascii="Arial" w:hAnsi="Arial"/>
          <w:color w:val="000000"/>
          <w:sz w:val="18"/>
          <w:szCs w:val="18"/>
        </w:rPr>
        <w:t xml:space="preserve">completed </w:t>
      </w:r>
      <w:r>
        <w:rPr>
          <w:rFonts w:ascii="Arial" w:hAnsi="Arial"/>
          <w:color w:val="000000"/>
          <w:sz w:val="18"/>
          <w:szCs w:val="18"/>
        </w:rPr>
        <w:t xml:space="preserve">amendment </w:t>
      </w:r>
      <w:r w:rsidR="001C2381" w:rsidRPr="00B175C0">
        <w:rPr>
          <w:rFonts w:ascii="Arial" w:hAnsi="Arial"/>
          <w:color w:val="000000"/>
          <w:sz w:val="18"/>
          <w:szCs w:val="18"/>
        </w:rPr>
        <w:t>form</w:t>
      </w:r>
      <w:r w:rsidR="0023424A">
        <w:rPr>
          <w:rFonts w:ascii="Arial" w:hAnsi="Arial"/>
          <w:color w:val="000000"/>
          <w:sz w:val="18"/>
          <w:szCs w:val="18"/>
        </w:rPr>
        <w:t xml:space="preserve"> to:</w:t>
      </w:r>
      <w:r w:rsidR="0023424A">
        <w:rPr>
          <w:rFonts w:ascii="Arial" w:hAnsi="Arial"/>
          <w:color w:val="000000"/>
          <w:sz w:val="18"/>
          <w:szCs w:val="18"/>
        </w:rPr>
        <w:tab/>
      </w:r>
      <w:hyperlink r:id="rId8" w:history="1">
        <w:r w:rsidR="00021ED9" w:rsidRPr="008D660A">
          <w:rPr>
            <w:rStyle w:val="Hyperlink"/>
            <w:rFonts w:ascii="Arial" w:hAnsi="Arial"/>
            <w:sz w:val="18"/>
            <w:szCs w:val="18"/>
          </w:rPr>
          <w:t>wildlifelicensing</w:t>
        </w:r>
        <w:r w:rsidR="00832ABF">
          <w:rPr>
            <w:rStyle w:val="Hyperlink"/>
            <w:rFonts w:ascii="Arial" w:hAnsi="Arial"/>
            <w:sz w:val="18"/>
            <w:szCs w:val="18"/>
          </w:rPr>
          <w:t>@</w:t>
        </w:r>
        <w:r w:rsidR="005B1097">
          <w:rPr>
            <w:rStyle w:val="Hyperlink"/>
            <w:rFonts w:ascii="Arial" w:hAnsi="Arial"/>
            <w:sz w:val="18"/>
            <w:szCs w:val="18"/>
          </w:rPr>
          <w:t>deeca</w:t>
        </w:r>
        <w:r w:rsidR="00832ABF">
          <w:rPr>
            <w:rStyle w:val="Hyperlink"/>
            <w:rFonts w:ascii="Arial" w:hAnsi="Arial"/>
            <w:sz w:val="18"/>
            <w:szCs w:val="18"/>
          </w:rPr>
          <w:t>.vic.gov.au</w:t>
        </w:r>
      </w:hyperlink>
    </w:p>
    <w:p w14:paraId="08FCB0DA" w14:textId="74102DF2" w:rsidR="001C2381" w:rsidRPr="00B175C0" w:rsidRDefault="001C2381" w:rsidP="00677B23">
      <w:pPr>
        <w:tabs>
          <w:tab w:val="left" w:pos="1418"/>
        </w:tabs>
        <w:autoSpaceDE w:val="0"/>
        <w:autoSpaceDN w:val="0"/>
        <w:adjustRightInd w:val="0"/>
        <w:spacing w:before="60" w:line="240" w:lineRule="auto"/>
        <w:ind w:left="284"/>
        <w:rPr>
          <w:rFonts w:ascii="Arial" w:hAnsi="Arial"/>
          <w:b/>
          <w:color w:val="000000"/>
          <w:sz w:val="18"/>
          <w:szCs w:val="18"/>
        </w:rPr>
      </w:pPr>
      <w:r w:rsidRPr="00B175C0">
        <w:rPr>
          <w:rFonts w:ascii="Arial" w:hAnsi="Arial"/>
          <w:color w:val="000000"/>
          <w:sz w:val="18"/>
          <w:szCs w:val="18"/>
        </w:rPr>
        <w:t>or post to:</w:t>
      </w:r>
      <w:r w:rsidR="00FC20BE">
        <w:rPr>
          <w:rFonts w:ascii="Arial" w:hAnsi="Arial"/>
          <w:color w:val="000000"/>
          <w:sz w:val="18"/>
          <w:szCs w:val="18"/>
        </w:rPr>
        <w:tab/>
      </w:r>
      <w:r w:rsidR="00175F77">
        <w:rPr>
          <w:rFonts w:ascii="Arial" w:hAnsi="Arial"/>
          <w:b/>
          <w:color w:val="000000"/>
          <w:sz w:val="18"/>
          <w:szCs w:val="18"/>
        </w:rPr>
        <w:t>Conservation Regulator</w:t>
      </w:r>
    </w:p>
    <w:p w14:paraId="61195C28" w14:textId="2D298AED" w:rsidR="001C2381" w:rsidRPr="00B175C0" w:rsidRDefault="0099132A" w:rsidP="00677B23">
      <w:pPr>
        <w:autoSpaceDE w:val="0"/>
        <w:autoSpaceDN w:val="0"/>
        <w:adjustRightInd w:val="0"/>
        <w:ind w:left="1418"/>
        <w:rPr>
          <w:rFonts w:ascii="Arial" w:hAnsi="Arial"/>
          <w:b/>
          <w:color w:val="000000"/>
          <w:sz w:val="18"/>
          <w:szCs w:val="18"/>
        </w:rPr>
      </w:pPr>
      <w:r>
        <w:rPr>
          <w:rFonts w:ascii="Arial" w:hAnsi="Arial"/>
          <w:b/>
          <w:color w:val="000000"/>
          <w:sz w:val="18"/>
          <w:szCs w:val="18"/>
        </w:rPr>
        <w:t>Department of Energy, Environment and Climate Action</w:t>
      </w:r>
    </w:p>
    <w:p w14:paraId="24F156E1" w14:textId="77777777" w:rsidR="001C2381" w:rsidRPr="00B175C0" w:rsidRDefault="001C2381" w:rsidP="00677B23">
      <w:pPr>
        <w:autoSpaceDE w:val="0"/>
        <w:autoSpaceDN w:val="0"/>
        <w:adjustRightInd w:val="0"/>
        <w:ind w:left="1418"/>
        <w:rPr>
          <w:rFonts w:ascii="Arial" w:hAnsi="Arial"/>
          <w:b/>
          <w:color w:val="000000"/>
          <w:sz w:val="18"/>
          <w:szCs w:val="18"/>
        </w:rPr>
      </w:pPr>
      <w:r w:rsidRPr="00B175C0">
        <w:rPr>
          <w:rFonts w:ascii="Arial" w:hAnsi="Arial"/>
          <w:b/>
          <w:color w:val="000000"/>
          <w:sz w:val="18"/>
          <w:szCs w:val="18"/>
        </w:rPr>
        <w:t>475-485 Mickleham Rd</w:t>
      </w:r>
    </w:p>
    <w:p w14:paraId="2513475A" w14:textId="50E46631" w:rsidR="00CC6E35" w:rsidRDefault="001C2381" w:rsidP="00677B23">
      <w:pPr>
        <w:autoSpaceDE w:val="0"/>
        <w:autoSpaceDN w:val="0"/>
        <w:adjustRightInd w:val="0"/>
        <w:ind w:left="1418"/>
        <w:rPr>
          <w:rFonts w:ascii="Arial" w:hAnsi="Arial"/>
          <w:b/>
          <w:color w:val="000000"/>
          <w:sz w:val="18"/>
          <w:szCs w:val="18"/>
        </w:rPr>
      </w:pPr>
      <w:r w:rsidRPr="00B175C0">
        <w:rPr>
          <w:rFonts w:ascii="Arial" w:hAnsi="Arial"/>
          <w:b/>
          <w:color w:val="000000"/>
          <w:sz w:val="18"/>
          <w:szCs w:val="18"/>
        </w:rPr>
        <w:t>Attwood VIC 3049</w:t>
      </w:r>
    </w:p>
    <w:p w14:paraId="65313526" w14:textId="77777777" w:rsidR="00FC20BE" w:rsidRPr="00FC20BE" w:rsidRDefault="00FC20BE" w:rsidP="00677B23">
      <w:pPr>
        <w:autoSpaceDE w:val="0"/>
        <w:autoSpaceDN w:val="0"/>
        <w:adjustRightInd w:val="0"/>
        <w:ind w:left="284"/>
        <w:rPr>
          <w:rFonts w:ascii="Arial" w:hAnsi="Arial"/>
          <w:color w:val="000000"/>
          <w:sz w:val="18"/>
          <w:szCs w:val="18"/>
        </w:rPr>
      </w:pPr>
    </w:p>
    <w:p w14:paraId="07664BA1" w14:textId="77777777" w:rsidR="00FC20BE" w:rsidRPr="00FC20BE" w:rsidRDefault="00FC20BE" w:rsidP="00677B23">
      <w:pPr>
        <w:pStyle w:val="TableTextLeft"/>
        <w:ind w:left="284"/>
      </w:pPr>
      <w:r w:rsidRPr="00FC20BE">
        <w:t>If your application is approved, a Payment Notice will be sent to you for payment within 30 days.</w:t>
      </w:r>
    </w:p>
    <w:p w14:paraId="2BD0DA5B" w14:textId="77777777" w:rsidR="00FC20BE" w:rsidRDefault="00FC20BE" w:rsidP="001C2381">
      <w:pPr>
        <w:autoSpaceDE w:val="0"/>
        <w:autoSpaceDN w:val="0"/>
        <w:adjustRightInd w:val="0"/>
        <w:rPr>
          <w:rFonts w:ascii="Arial" w:hAnsi="Arial"/>
          <w:color w:val="000000"/>
          <w:sz w:val="18"/>
          <w:szCs w:val="18"/>
        </w:rPr>
      </w:pPr>
    </w:p>
    <w:p w14:paraId="2672ED38" w14:textId="2FA8D116" w:rsidR="00FC20BE" w:rsidRPr="00B175C0" w:rsidRDefault="00FC20BE" w:rsidP="00677B23">
      <w:pPr>
        <w:pStyle w:val="Heading2"/>
        <w:ind w:left="284"/>
        <w:rPr>
          <w:sz w:val="18"/>
          <w:szCs w:val="18"/>
        </w:rPr>
      </w:pPr>
      <w:r w:rsidRPr="00B175C0">
        <w:t>Further information</w:t>
      </w:r>
    </w:p>
    <w:p w14:paraId="22035037" w14:textId="542386C1" w:rsidR="00FC20BE" w:rsidRPr="00B175C0" w:rsidRDefault="00FC20BE" w:rsidP="00677B23">
      <w:pPr>
        <w:pStyle w:val="BodyText"/>
        <w:ind w:left="284"/>
      </w:pPr>
      <w:r w:rsidRPr="00B175C0">
        <w:t xml:space="preserve">In Victoria, Wildlife Licences and authorisations are issued under the </w:t>
      </w:r>
      <w:r w:rsidRPr="00B175C0">
        <w:rPr>
          <w:i/>
        </w:rPr>
        <w:t>Wildlife Act 1975</w:t>
      </w:r>
      <w:r w:rsidRPr="00B175C0">
        <w:t xml:space="preserve"> and the Wildlife Regulations 20</w:t>
      </w:r>
      <w:r w:rsidR="00A80404">
        <w:t>24</w:t>
      </w:r>
      <w:r w:rsidR="00175F77">
        <w:t xml:space="preserve"> (and subsequent versions)</w:t>
      </w:r>
      <w:r w:rsidRPr="00B175C0">
        <w:t>.</w:t>
      </w:r>
    </w:p>
    <w:p w14:paraId="742923C5" w14:textId="77777777" w:rsidR="00FC20BE" w:rsidRPr="00B175C0" w:rsidRDefault="00FC20BE" w:rsidP="00677B23">
      <w:pPr>
        <w:pStyle w:val="BodyText"/>
        <w:ind w:left="284"/>
      </w:pPr>
      <w:r w:rsidRPr="00B175C0">
        <w:t xml:space="preserve">The holder of a Wildlife Licence, permit or authority must notify the Secretary within </w:t>
      </w:r>
      <w:r w:rsidRPr="00B175C0">
        <w:rPr>
          <w:b/>
        </w:rPr>
        <w:t>10 business days</w:t>
      </w:r>
      <w:r w:rsidRPr="00B175C0">
        <w:t xml:space="preserve"> of any change of name or address provided to the Secretary in relation to the licence, permit or authority.</w:t>
      </w:r>
    </w:p>
    <w:p w14:paraId="694E3BF1" w14:textId="77777777" w:rsidR="00FC20BE" w:rsidRPr="00B175C0" w:rsidRDefault="00FC20BE" w:rsidP="00677B23">
      <w:pPr>
        <w:pStyle w:val="BodyText"/>
        <w:ind w:left="284"/>
      </w:pPr>
      <w:r w:rsidRPr="00B175C0">
        <w:t xml:space="preserve">A wildlife licence cannot be transferred to another person.  If you hold wildlife under a wildlife licence and want to transfer it to another person, that person must first have the appropriate wildlife licence.  </w:t>
      </w:r>
    </w:p>
    <w:p w14:paraId="795E84A8" w14:textId="4457860D" w:rsidR="00FC20BE" w:rsidRPr="00B175C0" w:rsidRDefault="00FC20BE" w:rsidP="00DE27FC">
      <w:pPr>
        <w:pStyle w:val="BodyText"/>
        <w:ind w:left="284"/>
      </w:pPr>
      <w:r w:rsidRPr="00B175C0">
        <w:t xml:space="preserve">Application forms for Wildlife Licences are available online at </w:t>
      </w:r>
      <w:hyperlink r:id="rId9" w:history="1">
        <w:r w:rsidR="00DE27FC" w:rsidRPr="00FD23E5">
          <w:rPr>
            <w:rStyle w:val="Hyperlink"/>
          </w:rPr>
          <w:t>www.vic.gov.au/wildlife-licences-and-permits</w:t>
        </w:r>
      </w:hyperlink>
      <w:r w:rsidR="00DE27FC">
        <w:t xml:space="preserve"> </w:t>
      </w:r>
      <w:r w:rsidRPr="00B175C0">
        <w:t xml:space="preserve"> or by calling 136 186.</w:t>
      </w:r>
    </w:p>
    <w:p w14:paraId="43BDE456" w14:textId="77777777" w:rsidR="0023424A" w:rsidRDefault="0023424A" w:rsidP="001C2381">
      <w:pPr>
        <w:autoSpaceDE w:val="0"/>
        <w:autoSpaceDN w:val="0"/>
        <w:adjustRightInd w:val="0"/>
        <w:rPr>
          <w:rFonts w:ascii="Arial" w:hAnsi="Arial"/>
          <w:b/>
          <w:color w:val="000000"/>
          <w:sz w:val="18"/>
          <w:szCs w:val="18"/>
        </w:rPr>
      </w:pPr>
    </w:p>
    <w:p w14:paraId="7030AE64" w14:textId="77777777" w:rsidR="00FC20BE" w:rsidRDefault="00FC20BE" w:rsidP="00FC20BE">
      <w:pPr>
        <w:tabs>
          <w:tab w:val="left" w:pos="1418"/>
          <w:tab w:val="left" w:pos="3969"/>
          <w:tab w:val="left" w:pos="5812"/>
        </w:tabs>
        <w:spacing w:line="160" w:lineRule="atLeast"/>
        <w:rPr>
          <w:rFonts w:ascii="Calibri" w:hAnsi="Calibri"/>
          <w:sz w:val="16"/>
          <w:szCs w:val="16"/>
        </w:rPr>
      </w:pPr>
    </w:p>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FC20BE" w14:paraId="50959D0C" w14:textId="77777777" w:rsidTr="00663333">
        <w:tc>
          <w:tcPr>
            <w:tcW w:w="10773" w:type="dxa"/>
          </w:tcPr>
          <w:p w14:paraId="169F1E3A" w14:textId="44F89892" w:rsidR="00FC20BE" w:rsidRDefault="00FC20BE" w:rsidP="00663333">
            <w:pPr>
              <w:pStyle w:val="SmallBodyText"/>
            </w:pPr>
            <w:bookmarkStart w:id="0" w:name="Here"/>
            <w:bookmarkEnd w:id="0"/>
            <w:r>
              <w:t>‘Wildlife Licence Amendment Form</w:t>
            </w:r>
            <w:r w:rsidR="00EF4F22">
              <w:t xml:space="preserve"> (Natural Person)</w:t>
            </w:r>
            <w:r>
              <w:t xml:space="preserve"> - Version 2</w:t>
            </w:r>
            <w:r w:rsidR="00021ED9">
              <w:t>4</w:t>
            </w:r>
            <w:r>
              <w:t>.</w:t>
            </w:r>
            <w:r w:rsidR="00B91959">
              <w:t>2</w:t>
            </w:r>
            <w:r>
              <w:t>’</w:t>
            </w:r>
          </w:p>
          <w:p w14:paraId="7157601F" w14:textId="351BA5E5" w:rsidR="00FC20BE" w:rsidRDefault="00FC20BE" w:rsidP="00663333">
            <w:pPr>
              <w:pStyle w:val="SmallBodyText"/>
            </w:pPr>
            <w:r>
              <w:t>First Printed Ju</w:t>
            </w:r>
            <w:r w:rsidR="00A80404">
              <w:t>ly</w:t>
            </w:r>
            <w:r>
              <w:t xml:space="preserve"> 202</w:t>
            </w:r>
            <w:r w:rsidR="00021ED9">
              <w:t>4</w:t>
            </w:r>
          </w:p>
          <w:p w14:paraId="400F8949" w14:textId="53478C4C" w:rsidR="00FC20BE" w:rsidRPr="002F2D7F" w:rsidRDefault="00FC20BE" w:rsidP="00663333">
            <w:pPr>
              <w:pStyle w:val="SmallBodyText"/>
            </w:pPr>
            <w:r w:rsidRPr="002F2D7F">
              <w:t xml:space="preserve">Authorised and published by the Victorian Government, </w:t>
            </w:r>
            <w:r w:rsidR="0099132A">
              <w:t>Department of Energy, Environment and Climate Action</w:t>
            </w:r>
            <w:r w:rsidRPr="002F2D7F">
              <w:t xml:space="preserve">, 8 Nicholson Street, East Melbourne </w:t>
            </w:r>
            <w:r w:rsidRPr="00435085">
              <w:rPr>
                <w:color w:val="auto"/>
              </w:rPr>
              <w:t xml:space="preserve">July </w:t>
            </w:r>
            <w:r>
              <w:rPr>
                <w:color w:val="auto"/>
              </w:rPr>
              <w:t>202</w:t>
            </w:r>
            <w:r w:rsidR="00021ED9">
              <w:rPr>
                <w:color w:val="auto"/>
              </w:rPr>
              <w:t>4</w:t>
            </w:r>
            <w:r w:rsidRPr="00435085">
              <w:rPr>
                <w:color w:val="auto"/>
              </w:rPr>
              <w:t>.</w:t>
            </w:r>
          </w:p>
          <w:p w14:paraId="2F129175" w14:textId="7AA26E4F" w:rsidR="00FC20BE" w:rsidRPr="002F2D7F" w:rsidRDefault="00FC20BE" w:rsidP="00663333">
            <w:pPr>
              <w:pStyle w:val="SmallBodyText"/>
            </w:pPr>
            <w:r w:rsidRPr="002F2D7F">
              <w:t xml:space="preserve">To receive this publication in an alternative format, please contact </w:t>
            </w:r>
            <w:r w:rsidR="0099132A">
              <w:t>DEECA</w:t>
            </w:r>
            <w:r w:rsidRPr="002F2D7F">
              <w:t xml:space="preserve"> on 136 186 or email </w:t>
            </w:r>
            <w:r w:rsidRPr="002F2D7F">
              <w:rPr>
                <w:u w:val="single"/>
              </w:rPr>
              <w:t>customer.service</w:t>
            </w:r>
            <w:r w:rsidR="00832ABF">
              <w:rPr>
                <w:u w:val="single"/>
              </w:rPr>
              <w:t>@</w:t>
            </w:r>
            <w:r w:rsidR="005B1097">
              <w:rPr>
                <w:u w:val="single"/>
              </w:rPr>
              <w:t>deeca</w:t>
            </w:r>
            <w:r w:rsidR="00832ABF">
              <w:rPr>
                <w:u w:val="single"/>
              </w:rPr>
              <w:t>.vic.gov.au</w:t>
            </w:r>
            <w:r w:rsidRPr="002F2D7F">
              <w:rPr>
                <w:color w:val="FF0000"/>
              </w:rPr>
              <w:t xml:space="preserve">. </w:t>
            </w:r>
            <w:r w:rsidRPr="002F2D7F">
              <w:t xml:space="preserve">You can also contact </w:t>
            </w:r>
            <w:r w:rsidR="0099132A">
              <w:t>DEECA</w:t>
            </w:r>
            <w:r w:rsidRPr="002F2D7F">
              <w:t xml:space="preserve"> via the National Relay Service on 133 677 or </w:t>
            </w:r>
            <w:hyperlink r:id="rId10" w:history="1">
              <w:r w:rsidRPr="002F2D7F">
                <w:rPr>
                  <w:u w:val="single"/>
                </w:rPr>
                <w:t>www.relayservice.com.au</w:t>
              </w:r>
            </w:hyperlink>
            <w:r w:rsidRPr="002F2D7F">
              <w:t xml:space="preserve">.  </w:t>
            </w:r>
          </w:p>
          <w:p w14:paraId="76630A78" w14:textId="77777777" w:rsidR="00FC20BE" w:rsidRDefault="00FC20BE" w:rsidP="00663333">
            <w:pPr>
              <w:pStyle w:val="SmallBodyText"/>
            </w:pPr>
            <w:r w:rsidRPr="002F2D7F">
              <w:t xml:space="preserve">This publication may be of assistance to </w:t>
            </w:r>
            <w:proofErr w:type="gramStart"/>
            <w:r w:rsidRPr="002F2D7F">
              <w:t>you</w:t>
            </w:r>
            <w:proofErr w:type="gramEnd"/>
            <w:r w:rsidRPr="002F2D7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14:paraId="7D7FE825" w14:textId="040C8AAD" w:rsidR="001C2381" w:rsidRPr="00FC20BE" w:rsidRDefault="001C2381" w:rsidP="00FC20BE">
      <w:pPr>
        <w:pStyle w:val="SmallBodyText"/>
        <w:rPr>
          <w:rFonts w:ascii="Arial" w:hAnsi="Arial"/>
          <w:i/>
          <w:szCs w:val="16"/>
        </w:rPr>
      </w:pPr>
    </w:p>
    <w:sectPr w:rsidR="001C2381" w:rsidRPr="00FC20BE" w:rsidSect="00302785">
      <w:headerReference w:type="even" r:id="rId11"/>
      <w:headerReference w:type="default" r:id="rId12"/>
      <w:footerReference w:type="even" r:id="rId13"/>
      <w:footerReference w:type="default" r:id="rId14"/>
      <w:headerReference w:type="first" r:id="rId15"/>
      <w:footerReference w:type="first" r:id="rId16"/>
      <w:pgSz w:w="11907" w:h="16834"/>
      <w:pgMar w:top="426" w:right="567" w:bottom="454" w:left="567" w:header="283" w:footer="469"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F2A2" w14:textId="77777777" w:rsidR="005F0B83" w:rsidRDefault="005F0B83">
      <w:r>
        <w:separator/>
      </w:r>
    </w:p>
    <w:p w14:paraId="2268F62A" w14:textId="77777777" w:rsidR="005F0B83" w:rsidRDefault="005F0B83"/>
    <w:p w14:paraId="2FB85D69" w14:textId="77777777" w:rsidR="005F0B83" w:rsidRDefault="005F0B83"/>
  </w:endnote>
  <w:endnote w:type="continuationSeparator" w:id="0">
    <w:p w14:paraId="26C9E180" w14:textId="77777777" w:rsidR="005F0B83" w:rsidRDefault="005F0B83">
      <w:r>
        <w:continuationSeparator/>
      </w:r>
    </w:p>
    <w:p w14:paraId="29DCBD19" w14:textId="77777777" w:rsidR="005F0B83" w:rsidRDefault="005F0B83"/>
    <w:p w14:paraId="144F3A82" w14:textId="77777777" w:rsidR="005F0B83" w:rsidRDefault="005F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5BDBCAEA" w14:textId="77777777" w:rsidTr="009021D3">
      <w:trPr>
        <w:trHeight w:val="80"/>
      </w:trPr>
      <w:tc>
        <w:tcPr>
          <w:tcW w:w="340" w:type="dxa"/>
        </w:tcPr>
        <w:p w14:paraId="719397FE" w14:textId="4C7404A2" w:rsidR="008D7087" w:rsidRPr="00D55628" w:rsidRDefault="00907B88"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19E29092" wp14:editId="442C0A34">
                    <wp:simplePos x="0" y="0"/>
                    <wp:positionH relativeFrom="page">
                      <wp:posOffset>0</wp:posOffset>
                    </wp:positionH>
                    <wp:positionV relativeFrom="page">
                      <wp:posOffset>10225405</wp:posOffset>
                    </wp:positionV>
                    <wp:extent cx="7560945" cy="273050"/>
                    <wp:effectExtent l="0" t="0" r="0" b="12700"/>
                    <wp:wrapNone/>
                    <wp:docPr id="6" name="MSIPCM1e444ad6afbbc83cf6af9b2c"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422FE9" w14:textId="70F9145A" w:rsidR="00907B88" w:rsidRPr="00907B88" w:rsidRDefault="00907B88" w:rsidP="00907B88">
                                <w:pPr>
                                  <w:jc w:val="center"/>
                                  <w:rPr>
                                    <w:rFonts w:ascii="Calibri" w:hAnsi="Calibri" w:cs="Calibri"/>
                                    <w:color w:val="000000"/>
                                    <w:sz w:val="24"/>
                                  </w:rPr>
                                </w:pPr>
                                <w:r w:rsidRPr="00907B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E29092" id="_x0000_t202" coordsize="21600,21600" o:spt="202" path="m,l,21600r21600,l21600,xe">
                    <v:stroke joinstyle="miter"/>
                    <v:path gradientshapeok="t" o:connecttype="rect"/>
                  </v:shapetype>
                  <v:shape id="MSIPCM1e444ad6afbbc83cf6af9b2c"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00422FE9" w14:textId="70F9145A" w:rsidR="00907B88" w:rsidRPr="00907B88" w:rsidRDefault="00907B88" w:rsidP="00907B88">
                          <w:pPr>
                            <w:jc w:val="center"/>
                            <w:rPr>
                              <w:rFonts w:ascii="Calibri" w:hAnsi="Calibri" w:cs="Calibri"/>
                              <w:color w:val="000000"/>
                              <w:sz w:val="24"/>
                            </w:rPr>
                          </w:pPr>
                          <w:r w:rsidRPr="00907B88">
                            <w:rPr>
                              <w:rFonts w:ascii="Calibri" w:hAnsi="Calibri" w:cs="Calibri"/>
                              <w:color w:val="000000"/>
                              <w:sz w:val="24"/>
                            </w:rPr>
                            <w:t>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382312">
            <w:rPr>
              <w:noProof/>
            </w:rPr>
            <w:t>2</w:t>
          </w:r>
          <w:r w:rsidR="008D7087" w:rsidRPr="00D55628">
            <w:fldChar w:fldCharType="end"/>
          </w:r>
        </w:p>
      </w:tc>
      <w:tc>
        <w:tcPr>
          <w:tcW w:w="9071" w:type="dxa"/>
        </w:tcPr>
        <w:p w14:paraId="463AE123" w14:textId="0E1FDFAA" w:rsidR="008D7087" w:rsidRPr="00D55628" w:rsidRDefault="00302785" w:rsidP="00DA3780">
          <w:pPr>
            <w:pStyle w:val="FooterEven"/>
          </w:pPr>
          <w:r w:rsidRPr="00302785">
            <w:t>Wildlife Licence A</w:t>
          </w:r>
          <w:r w:rsidR="00EF4F22">
            <w:t>mendment</w:t>
          </w:r>
          <w:r w:rsidRPr="00302785">
            <w:t xml:space="preserve"> Form (Natural Person)</w:t>
          </w:r>
        </w:p>
      </w:tc>
    </w:tr>
  </w:tbl>
  <w:p w14:paraId="1A044CA0"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647FD4C0" w14:textId="77777777" w:rsidTr="00302785">
      <w:trPr>
        <w:trHeight w:val="227"/>
      </w:trPr>
      <w:tc>
        <w:tcPr>
          <w:tcW w:w="9071" w:type="dxa"/>
        </w:tcPr>
        <w:p w14:paraId="3804DA95" w14:textId="16A5AB8C" w:rsidR="008D7087" w:rsidRPr="00CB1FB7" w:rsidRDefault="00907B88" w:rsidP="008D7087">
          <w:pPr>
            <w:pStyle w:val="FooterOdd"/>
            <w:rPr>
              <w:b/>
            </w:rPr>
          </w:pPr>
          <w:r>
            <w:rPr>
              <w:noProof/>
            </w:rPr>
            <mc:AlternateContent>
              <mc:Choice Requires="wps">
                <w:drawing>
                  <wp:anchor distT="0" distB="0" distL="114300" distR="114300" simplePos="0" relativeHeight="251665408" behindDoc="0" locked="0" layoutInCell="0" allowOverlap="1" wp14:anchorId="6CB2D174" wp14:editId="0577A2AD">
                    <wp:simplePos x="0" y="0"/>
                    <wp:positionH relativeFrom="page">
                      <wp:posOffset>0</wp:posOffset>
                    </wp:positionH>
                    <wp:positionV relativeFrom="page">
                      <wp:posOffset>10225643</wp:posOffset>
                    </wp:positionV>
                    <wp:extent cx="7560945" cy="273050"/>
                    <wp:effectExtent l="0" t="0" r="0" b="12700"/>
                    <wp:wrapNone/>
                    <wp:docPr id="4" name="MSIPCM3fd84d74b7068514c4e4fda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03B19" w14:textId="6EFC87B4" w:rsidR="00907B88" w:rsidRPr="00907B88" w:rsidRDefault="00907B88" w:rsidP="00907B88">
                                <w:pPr>
                                  <w:jc w:val="center"/>
                                  <w:rPr>
                                    <w:rFonts w:ascii="Calibri" w:hAnsi="Calibri" w:cs="Calibri"/>
                                    <w:color w:val="000000"/>
                                    <w:sz w:val="24"/>
                                  </w:rPr>
                                </w:pPr>
                                <w:r w:rsidRPr="00907B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B2D174" id="_x0000_t202" coordsize="21600,21600" o:spt="202" path="m,l,21600r21600,l21600,xe">
                    <v:stroke joinstyle="miter"/>
                    <v:path gradientshapeok="t" o:connecttype="rect"/>
                  </v:shapetype>
                  <v:shape id="MSIPCM3fd84d74b7068514c4e4fda2"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0F803B19" w14:textId="6EFC87B4" w:rsidR="00907B88" w:rsidRPr="00907B88" w:rsidRDefault="00907B88" w:rsidP="00907B88">
                          <w:pPr>
                            <w:jc w:val="center"/>
                            <w:rPr>
                              <w:rFonts w:ascii="Calibri" w:hAnsi="Calibri" w:cs="Calibri"/>
                              <w:color w:val="000000"/>
                              <w:sz w:val="24"/>
                            </w:rPr>
                          </w:pPr>
                          <w:r w:rsidRPr="00907B88">
                            <w:rPr>
                              <w:rFonts w:ascii="Calibri" w:hAnsi="Calibri" w:cs="Calibri"/>
                              <w:color w:val="000000"/>
                              <w:sz w:val="24"/>
                            </w:rPr>
                            <w:t>OFFICIAL</w:t>
                          </w:r>
                        </w:p>
                      </w:txbxContent>
                    </v:textbox>
                    <w10:wrap anchorx="page" anchory="page"/>
                  </v:shape>
                </w:pict>
              </mc:Fallback>
            </mc:AlternateContent>
          </w:r>
          <w:r w:rsidR="00302785" w:rsidRPr="00302785">
            <w:t>Commercial Wildlife Licence Application Form (Natural Person)</w:t>
          </w:r>
        </w:p>
      </w:tc>
      <w:tc>
        <w:tcPr>
          <w:tcW w:w="340" w:type="dxa"/>
        </w:tcPr>
        <w:p w14:paraId="2D42533B" w14:textId="35E02005"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FC20BE">
            <w:rPr>
              <w:noProof/>
            </w:rPr>
            <w:t>3</w:t>
          </w:r>
          <w:r w:rsidRPr="00D55628">
            <w:fldChar w:fldCharType="end"/>
          </w:r>
        </w:p>
      </w:tc>
    </w:tr>
  </w:tbl>
  <w:p w14:paraId="1711AD2F" w14:textId="77777777" w:rsidR="008D7087" w:rsidRDefault="008D7087"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4D35" w14:textId="2E611FB9" w:rsidR="00E962AA" w:rsidRPr="00DA3780" w:rsidRDefault="00907B88" w:rsidP="00FC20BE">
    <w:pPr>
      <w:pStyle w:val="Footer"/>
      <w:jc w:val="right"/>
    </w:pPr>
    <w:r>
      <w:rPr>
        <w:noProof/>
      </w:rPr>
      <mc:AlternateContent>
        <mc:Choice Requires="wps">
          <w:drawing>
            <wp:anchor distT="0" distB="0" distL="114300" distR="114300" simplePos="0" relativeHeight="251666432" behindDoc="0" locked="0" layoutInCell="0" allowOverlap="1" wp14:anchorId="5F0AD119" wp14:editId="6F33C3F2">
              <wp:simplePos x="0" y="0"/>
              <wp:positionH relativeFrom="page">
                <wp:posOffset>0</wp:posOffset>
              </wp:positionH>
              <wp:positionV relativeFrom="page">
                <wp:posOffset>10225405</wp:posOffset>
              </wp:positionV>
              <wp:extent cx="7560945" cy="273050"/>
              <wp:effectExtent l="0" t="0" r="0" b="12700"/>
              <wp:wrapNone/>
              <wp:docPr id="5" name="MSIPCM1da446a287112014f61e042a"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D41C74" w14:textId="274F07D0" w:rsidR="00907B88" w:rsidRPr="00907B88" w:rsidRDefault="00907B88" w:rsidP="00907B88">
                          <w:pPr>
                            <w:jc w:val="center"/>
                            <w:rPr>
                              <w:rFonts w:ascii="Calibri" w:hAnsi="Calibri" w:cs="Calibri"/>
                              <w:color w:val="000000"/>
                              <w:sz w:val="24"/>
                            </w:rPr>
                          </w:pPr>
                          <w:r w:rsidRPr="00907B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0AD119" id="_x0000_t202" coordsize="21600,21600" o:spt="202" path="m,l,21600r21600,l21600,xe">
              <v:stroke joinstyle="miter"/>
              <v:path gradientshapeok="t" o:connecttype="rect"/>
            </v:shapetype>
            <v:shape id="MSIPCM1da446a287112014f61e042a"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4AD41C74" w14:textId="274F07D0" w:rsidR="00907B88" w:rsidRPr="00907B88" w:rsidRDefault="00907B88" w:rsidP="00907B88">
                    <w:pPr>
                      <w:jc w:val="center"/>
                      <w:rPr>
                        <w:rFonts w:ascii="Calibri" w:hAnsi="Calibri" w:cs="Calibri"/>
                        <w:color w:val="000000"/>
                        <w:sz w:val="24"/>
                      </w:rPr>
                    </w:pPr>
                    <w:r w:rsidRPr="00907B88">
                      <w:rPr>
                        <w:rFonts w:ascii="Calibri" w:hAnsi="Calibri" w:cs="Calibri"/>
                        <w:color w:val="000000"/>
                        <w:sz w:val="24"/>
                      </w:rPr>
                      <w:t>OFFICIAL</w:t>
                    </w:r>
                  </w:p>
                </w:txbxContent>
              </v:textbox>
              <w10:wrap anchorx="page" anchory="page"/>
            </v:shape>
          </w:pict>
        </mc:Fallback>
      </mc:AlternateContent>
    </w:r>
    <w:r w:rsidR="00FC20BE">
      <w:rPr>
        <w:noProof/>
      </w:rPr>
      <w:drawing>
        <wp:inline distT="0" distB="0" distL="0" distR="0" wp14:anchorId="19DD1F6D" wp14:editId="7F87D931">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A20B" w14:textId="77777777" w:rsidR="005F0B83" w:rsidRPr="008F5280" w:rsidRDefault="005F0B83" w:rsidP="008F5280">
      <w:pPr>
        <w:pStyle w:val="FootnoteSeparator"/>
      </w:pPr>
    </w:p>
    <w:p w14:paraId="573D478D" w14:textId="77777777" w:rsidR="005F0B83" w:rsidRDefault="005F0B83"/>
  </w:footnote>
  <w:footnote w:type="continuationSeparator" w:id="0">
    <w:p w14:paraId="39E02693" w14:textId="77777777" w:rsidR="005F0B83" w:rsidRDefault="005F0B83" w:rsidP="008F5280">
      <w:pPr>
        <w:pStyle w:val="FootnoteSeparator"/>
      </w:pPr>
    </w:p>
    <w:p w14:paraId="6734BB4E" w14:textId="77777777" w:rsidR="005F0B83" w:rsidRDefault="005F0B83"/>
    <w:p w14:paraId="6D027A5F" w14:textId="77777777" w:rsidR="005F0B83" w:rsidRDefault="005F0B83"/>
  </w:footnote>
  <w:footnote w:type="continuationNotice" w:id="1">
    <w:p w14:paraId="6E35889B" w14:textId="77777777" w:rsidR="005F0B83" w:rsidRDefault="005F0B83" w:rsidP="00D55628"/>
    <w:p w14:paraId="16C68478" w14:textId="77777777" w:rsidR="005F0B83" w:rsidRDefault="005F0B83"/>
    <w:p w14:paraId="58D4A145" w14:textId="77777777" w:rsidR="005F0B83" w:rsidRDefault="005F0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4998" w14:textId="77777777" w:rsidR="00DE27FC" w:rsidRDefault="00DE2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572" w14:textId="77777777" w:rsidR="00DE27FC" w:rsidRDefault="00DE2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6B71"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4144" behindDoc="1" locked="0" layoutInCell="1" allowOverlap="1" wp14:anchorId="3234A7F3" wp14:editId="291BF48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A2341"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30801A43" wp14:editId="3D7C398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9DFF4"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61B8E5C9" wp14:editId="0D542AC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503EDE"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" fillcolor="#d3d3d3" stroked="f">
              <w10:wrap anchorx="page" anchory="page"/>
            </v:rect>
          </w:pict>
        </mc:Fallback>
      </mc:AlternateContent>
    </w:r>
    <w:r w:rsidR="00225F31">
      <w:rPr>
        <w:noProof/>
      </w:rPr>
      <mc:AlternateContent>
        <mc:Choice Requires="wps">
          <w:drawing>
            <wp:anchor distT="0" distB="0" distL="114300" distR="114300" simplePos="0" relativeHeight="251664384" behindDoc="0" locked="1" layoutInCell="1" allowOverlap="1" wp14:anchorId="70F92D0A" wp14:editId="2241CD4C">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13CE9"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4F9F"/>
    <w:multiLevelType w:val="hybridMultilevel"/>
    <w:tmpl w:val="DCCC41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1C4A79"/>
    <w:multiLevelType w:val="hybridMultilevel"/>
    <w:tmpl w:val="D5C20384"/>
    <w:lvl w:ilvl="0" w:tplc="A508A88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16" w15:restartNumberingAfterBreak="0">
    <w:nsid w:val="1B065E53"/>
    <w:multiLevelType w:val="hybridMultilevel"/>
    <w:tmpl w:val="38F21CA2"/>
    <w:lvl w:ilvl="0" w:tplc="0C09001B">
      <w:start w:val="1"/>
      <w:numFmt w:val="lowerRoman"/>
      <w:lvlText w:val="%1."/>
      <w:lvlJc w:val="right"/>
      <w:pPr>
        <w:ind w:left="1722" w:hanging="360"/>
      </w:pPr>
    </w:lvl>
    <w:lvl w:ilvl="1" w:tplc="0C090019" w:tentative="1">
      <w:start w:val="1"/>
      <w:numFmt w:val="lowerLetter"/>
      <w:lvlText w:val="%2."/>
      <w:lvlJc w:val="left"/>
      <w:pPr>
        <w:ind w:left="2442" w:hanging="360"/>
      </w:pPr>
    </w:lvl>
    <w:lvl w:ilvl="2" w:tplc="0C09001B" w:tentative="1">
      <w:start w:val="1"/>
      <w:numFmt w:val="lowerRoman"/>
      <w:lvlText w:val="%3."/>
      <w:lvlJc w:val="right"/>
      <w:pPr>
        <w:ind w:left="3162" w:hanging="180"/>
      </w:pPr>
    </w:lvl>
    <w:lvl w:ilvl="3" w:tplc="0C09000F" w:tentative="1">
      <w:start w:val="1"/>
      <w:numFmt w:val="decimal"/>
      <w:lvlText w:val="%4."/>
      <w:lvlJc w:val="left"/>
      <w:pPr>
        <w:ind w:left="3882" w:hanging="360"/>
      </w:pPr>
    </w:lvl>
    <w:lvl w:ilvl="4" w:tplc="0C090019" w:tentative="1">
      <w:start w:val="1"/>
      <w:numFmt w:val="lowerLetter"/>
      <w:lvlText w:val="%5."/>
      <w:lvlJc w:val="left"/>
      <w:pPr>
        <w:ind w:left="4602" w:hanging="360"/>
      </w:pPr>
    </w:lvl>
    <w:lvl w:ilvl="5" w:tplc="0C09001B" w:tentative="1">
      <w:start w:val="1"/>
      <w:numFmt w:val="lowerRoman"/>
      <w:lvlText w:val="%6."/>
      <w:lvlJc w:val="right"/>
      <w:pPr>
        <w:ind w:left="5322" w:hanging="180"/>
      </w:pPr>
    </w:lvl>
    <w:lvl w:ilvl="6" w:tplc="0C09000F" w:tentative="1">
      <w:start w:val="1"/>
      <w:numFmt w:val="decimal"/>
      <w:lvlText w:val="%7."/>
      <w:lvlJc w:val="left"/>
      <w:pPr>
        <w:ind w:left="6042" w:hanging="360"/>
      </w:pPr>
    </w:lvl>
    <w:lvl w:ilvl="7" w:tplc="0C090019" w:tentative="1">
      <w:start w:val="1"/>
      <w:numFmt w:val="lowerLetter"/>
      <w:lvlText w:val="%8."/>
      <w:lvlJc w:val="left"/>
      <w:pPr>
        <w:ind w:left="6762" w:hanging="360"/>
      </w:pPr>
    </w:lvl>
    <w:lvl w:ilvl="8" w:tplc="0C09001B" w:tentative="1">
      <w:start w:val="1"/>
      <w:numFmt w:val="lowerRoman"/>
      <w:lvlText w:val="%9."/>
      <w:lvlJc w:val="right"/>
      <w:pPr>
        <w:ind w:left="7482" w:hanging="180"/>
      </w:p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B9785F"/>
    <w:multiLevelType w:val="hybridMultilevel"/>
    <w:tmpl w:val="2B2EE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0516F17"/>
    <w:multiLevelType w:val="hybridMultilevel"/>
    <w:tmpl w:val="2194A4B2"/>
    <w:lvl w:ilvl="0" w:tplc="DA129B52">
      <w:numFmt w:val="bullet"/>
      <w:lvlText w:val="-"/>
      <w:lvlJc w:val="left"/>
      <w:pPr>
        <w:ind w:left="518" w:hanging="360"/>
      </w:pPr>
      <w:rPr>
        <w:rFonts w:ascii="Arial" w:eastAsia="Times New Roman" w:hAnsi="Arial" w:cs="Arial" w:hint="default"/>
      </w:rPr>
    </w:lvl>
    <w:lvl w:ilvl="1" w:tplc="0C090003" w:tentative="1">
      <w:start w:val="1"/>
      <w:numFmt w:val="bullet"/>
      <w:lvlText w:val="o"/>
      <w:lvlJc w:val="left"/>
      <w:pPr>
        <w:ind w:left="1238" w:hanging="360"/>
      </w:pPr>
      <w:rPr>
        <w:rFonts w:ascii="Courier New" w:hAnsi="Courier New" w:cs="Courier New" w:hint="default"/>
      </w:rPr>
    </w:lvl>
    <w:lvl w:ilvl="2" w:tplc="0C090005" w:tentative="1">
      <w:start w:val="1"/>
      <w:numFmt w:val="bullet"/>
      <w:lvlText w:val=""/>
      <w:lvlJc w:val="left"/>
      <w:pPr>
        <w:ind w:left="1958" w:hanging="360"/>
      </w:pPr>
      <w:rPr>
        <w:rFonts w:ascii="Wingdings" w:hAnsi="Wingdings" w:hint="default"/>
      </w:rPr>
    </w:lvl>
    <w:lvl w:ilvl="3" w:tplc="0C090001" w:tentative="1">
      <w:start w:val="1"/>
      <w:numFmt w:val="bullet"/>
      <w:lvlText w:val=""/>
      <w:lvlJc w:val="left"/>
      <w:pPr>
        <w:ind w:left="2678" w:hanging="360"/>
      </w:pPr>
      <w:rPr>
        <w:rFonts w:ascii="Symbol" w:hAnsi="Symbol" w:hint="default"/>
      </w:rPr>
    </w:lvl>
    <w:lvl w:ilvl="4" w:tplc="0C090003" w:tentative="1">
      <w:start w:val="1"/>
      <w:numFmt w:val="bullet"/>
      <w:lvlText w:val="o"/>
      <w:lvlJc w:val="left"/>
      <w:pPr>
        <w:ind w:left="3398" w:hanging="360"/>
      </w:pPr>
      <w:rPr>
        <w:rFonts w:ascii="Courier New" w:hAnsi="Courier New" w:cs="Courier New" w:hint="default"/>
      </w:rPr>
    </w:lvl>
    <w:lvl w:ilvl="5" w:tplc="0C090005" w:tentative="1">
      <w:start w:val="1"/>
      <w:numFmt w:val="bullet"/>
      <w:lvlText w:val=""/>
      <w:lvlJc w:val="left"/>
      <w:pPr>
        <w:ind w:left="4118" w:hanging="360"/>
      </w:pPr>
      <w:rPr>
        <w:rFonts w:ascii="Wingdings" w:hAnsi="Wingdings" w:hint="default"/>
      </w:rPr>
    </w:lvl>
    <w:lvl w:ilvl="6" w:tplc="0C090001" w:tentative="1">
      <w:start w:val="1"/>
      <w:numFmt w:val="bullet"/>
      <w:lvlText w:val=""/>
      <w:lvlJc w:val="left"/>
      <w:pPr>
        <w:ind w:left="4838" w:hanging="360"/>
      </w:pPr>
      <w:rPr>
        <w:rFonts w:ascii="Symbol" w:hAnsi="Symbol" w:hint="default"/>
      </w:rPr>
    </w:lvl>
    <w:lvl w:ilvl="7" w:tplc="0C090003" w:tentative="1">
      <w:start w:val="1"/>
      <w:numFmt w:val="bullet"/>
      <w:lvlText w:val="o"/>
      <w:lvlJc w:val="left"/>
      <w:pPr>
        <w:ind w:left="5558" w:hanging="360"/>
      </w:pPr>
      <w:rPr>
        <w:rFonts w:ascii="Courier New" w:hAnsi="Courier New" w:cs="Courier New" w:hint="default"/>
      </w:rPr>
    </w:lvl>
    <w:lvl w:ilvl="8" w:tplc="0C090005" w:tentative="1">
      <w:start w:val="1"/>
      <w:numFmt w:val="bullet"/>
      <w:lvlText w:val=""/>
      <w:lvlJc w:val="left"/>
      <w:pPr>
        <w:ind w:left="6278" w:hanging="360"/>
      </w:pPr>
      <w:rPr>
        <w:rFonts w:ascii="Wingdings" w:hAnsi="Wingdings" w:hint="default"/>
      </w:rPr>
    </w:lvl>
  </w:abstractNum>
  <w:abstractNum w:abstractNumId="2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93838" w:themeColor="text1"/>
        <w:spacing w:val="0"/>
        <w:sz w:val="22"/>
      </w:rPr>
    </w:lvl>
    <w:lvl w:ilvl="1">
      <w:start w:val="1"/>
      <w:numFmt w:val="lowerLetter"/>
      <w:lvlText w:val="%2."/>
      <w:lvlJc w:val="left"/>
      <w:pPr>
        <w:tabs>
          <w:tab w:val="num" w:pos="680"/>
        </w:tabs>
        <w:ind w:left="680" w:hanging="340"/>
      </w:pPr>
      <w:rPr>
        <w:rFonts w:hint="default"/>
        <w:color w:val="393838" w:themeColor="text1"/>
        <w:spacing w:val="0"/>
        <w:sz w:val="22"/>
      </w:rPr>
    </w:lvl>
    <w:lvl w:ilvl="2">
      <w:start w:val="1"/>
      <w:numFmt w:val="lowerRoman"/>
      <w:lvlText w:val="%3."/>
      <w:lvlJc w:val="left"/>
      <w:pPr>
        <w:tabs>
          <w:tab w:val="num" w:pos="1049"/>
        </w:tabs>
        <w:ind w:left="1049" w:hanging="369"/>
      </w:pPr>
      <w:rPr>
        <w:rFonts w:hint="default"/>
        <w:color w:val="393838"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7" w15:restartNumberingAfterBreak="0">
    <w:nsid w:val="7E2F23F4"/>
    <w:multiLevelType w:val="hybridMultilevel"/>
    <w:tmpl w:val="21F4F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3647675">
    <w:abstractNumId w:val="21"/>
  </w:num>
  <w:num w:numId="2" w16cid:durableId="1414084398">
    <w:abstractNumId w:val="32"/>
  </w:num>
  <w:num w:numId="3" w16cid:durableId="1492985255">
    <w:abstractNumId w:val="29"/>
  </w:num>
  <w:num w:numId="4" w16cid:durableId="884364687">
    <w:abstractNumId w:val="36"/>
  </w:num>
  <w:num w:numId="5" w16cid:durableId="1841499757">
    <w:abstractNumId w:val="18"/>
  </w:num>
  <w:num w:numId="6" w16cid:durableId="1339307163">
    <w:abstractNumId w:val="14"/>
  </w:num>
  <w:num w:numId="7" w16cid:durableId="1518039998">
    <w:abstractNumId w:val="12"/>
  </w:num>
  <w:num w:numId="8" w16cid:durableId="1881821996">
    <w:abstractNumId w:val="11"/>
  </w:num>
  <w:num w:numId="9" w16cid:durableId="482813233">
    <w:abstractNumId w:val="33"/>
  </w:num>
  <w:num w:numId="10" w16cid:durableId="351028152">
    <w:abstractNumId w:val="15"/>
  </w:num>
  <w:num w:numId="11" w16cid:durableId="1675185510">
    <w:abstractNumId w:val="19"/>
  </w:num>
  <w:num w:numId="12" w16cid:durableId="1078987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7474280">
    <w:abstractNumId w:val="17"/>
  </w:num>
  <w:num w:numId="14" w16cid:durableId="1501578138">
    <w:abstractNumId w:val="28"/>
  </w:num>
  <w:num w:numId="15" w16cid:durableId="1735011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97735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6426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29967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6162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01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6013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2335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19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655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08684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58399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0720541">
    <w:abstractNumId w:val="35"/>
  </w:num>
  <w:num w:numId="28" w16cid:durableId="2017615231">
    <w:abstractNumId w:val="35"/>
    <w:lvlOverride w:ilvl="0">
      <w:startOverride w:val="1"/>
    </w:lvlOverride>
  </w:num>
  <w:num w:numId="29" w16cid:durableId="2017069495">
    <w:abstractNumId w:val="22"/>
  </w:num>
  <w:num w:numId="30" w16cid:durableId="682393405">
    <w:abstractNumId w:val="34"/>
  </w:num>
  <w:num w:numId="31" w16cid:durableId="1175652876">
    <w:abstractNumId w:val="8"/>
  </w:num>
  <w:num w:numId="32" w16cid:durableId="2057387411">
    <w:abstractNumId w:val="31"/>
  </w:num>
  <w:num w:numId="33" w16cid:durableId="1651593158">
    <w:abstractNumId w:val="24"/>
  </w:num>
  <w:num w:numId="34" w16cid:durableId="1543246450">
    <w:abstractNumId w:val="9"/>
  </w:num>
  <w:num w:numId="35" w16cid:durableId="569659210">
    <w:abstractNumId w:val="7"/>
  </w:num>
  <w:num w:numId="36" w16cid:durableId="1263534719">
    <w:abstractNumId w:val="6"/>
  </w:num>
  <w:num w:numId="37" w16cid:durableId="1073358258">
    <w:abstractNumId w:val="5"/>
  </w:num>
  <w:num w:numId="38" w16cid:durableId="157234357">
    <w:abstractNumId w:val="4"/>
  </w:num>
  <w:num w:numId="39" w16cid:durableId="1976375521">
    <w:abstractNumId w:val="1"/>
  </w:num>
  <w:num w:numId="40" w16cid:durableId="1562132533">
    <w:abstractNumId w:val="0"/>
  </w:num>
  <w:num w:numId="41" w16cid:durableId="488668559">
    <w:abstractNumId w:val="3"/>
  </w:num>
  <w:num w:numId="42" w16cid:durableId="1089423171">
    <w:abstractNumId w:val="2"/>
  </w:num>
  <w:num w:numId="43" w16cid:durableId="922841035">
    <w:abstractNumId w:val="10"/>
  </w:num>
  <w:num w:numId="44" w16cid:durableId="1839491281">
    <w:abstractNumId w:val="23"/>
  </w:num>
  <w:num w:numId="45" w16cid:durableId="1010138758">
    <w:abstractNumId w:val="16"/>
  </w:num>
  <w:num w:numId="46" w16cid:durableId="539172713">
    <w:abstractNumId w:val="37"/>
  </w:num>
  <w:num w:numId="47" w16cid:durableId="2024362008">
    <w:abstractNumId w:val="25"/>
  </w:num>
  <w:num w:numId="48" w16cid:durableId="14262699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573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1ED9"/>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45A"/>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5F77"/>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59DF"/>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38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C78C8"/>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4A"/>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37"/>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9EC"/>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A4"/>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12"/>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72"/>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2A"/>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097"/>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2E7F"/>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BF6"/>
    <w:rsid w:val="00617C5A"/>
    <w:rsid w:val="00617D36"/>
    <w:rsid w:val="00620A75"/>
    <w:rsid w:val="00620DA0"/>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B23"/>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1CB"/>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1A8"/>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647"/>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2ABF"/>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AA"/>
    <w:rsid w:val="008448E9"/>
    <w:rsid w:val="00844B28"/>
    <w:rsid w:val="00844B85"/>
    <w:rsid w:val="00845010"/>
    <w:rsid w:val="0084503F"/>
    <w:rsid w:val="0084589F"/>
    <w:rsid w:val="0084645D"/>
    <w:rsid w:val="0084654E"/>
    <w:rsid w:val="00846560"/>
    <w:rsid w:val="00846CDC"/>
    <w:rsid w:val="00846F12"/>
    <w:rsid w:val="00846F26"/>
    <w:rsid w:val="00847067"/>
    <w:rsid w:val="008475FC"/>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589"/>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07B88"/>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028"/>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077"/>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32A"/>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7A6"/>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AFB"/>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4B90"/>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849"/>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2D4"/>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404"/>
    <w:rsid w:val="00A8050C"/>
    <w:rsid w:val="00A80817"/>
    <w:rsid w:val="00A809BE"/>
    <w:rsid w:val="00A80B1C"/>
    <w:rsid w:val="00A80E34"/>
    <w:rsid w:val="00A818C4"/>
    <w:rsid w:val="00A81BF1"/>
    <w:rsid w:val="00A822B2"/>
    <w:rsid w:val="00A8262B"/>
    <w:rsid w:val="00A82E32"/>
    <w:rsid w:val="00A82E84"/>
    <w:rsid w:val="00A82EB8"/>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5D19"/>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5FF6"/>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59"/>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2D4"/>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F0"/>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D0A"/>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EB7"/>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ABE"/>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35"/>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FDE"/>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9CC"/>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7FC"/>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B68"/>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5B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7CF"/>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6C2"/>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2A0"/>
    <w:rsid w:val="00ED5589"/>
    <w:rsid w:val="00ED57CE"/>
    <w:rsid w:val="00ED5887"/>
    <w:rsid w:val="00ED5C19"/>
    <w:rsid w:val="00ED5F50"/>
    <w:rsid w:val="00ED607E"/>
    <w:rsid w:val="00ED6202"/>
    <w:rsid w:val="00ED644A"/>
    <w:rsid w:val="00ED657F"/>
    <w:rsid w:val="00ED67ED"/>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4F22"/>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D7D"/>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B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style="mso-position-horizontal-relative:page;mso-position-vertical-relative:page" stroke="f">
      <v:stroke on="f"/>
      <o:colormru v:ext="edit" colors="white"/>
    </o:shapedefaults>
    <o:shapelayout v:ext="edit">
      <o:idmap v:ext="edit" data="1"/>
    </o:shapelayout>
  </w:shapeDefaults>
  <w:decimalSymbol w:val="."/>
  <w:listSeparator w:val=","/>
  <w14:docId w14:val="329F30DD"/>
  <w15:docId w15:val="{DDAE42AC-8109-4202-8100-DC94348B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aliases w:val="cnv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aliases w:val="cnv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customStyle="1" w:styleId="UnresolvedMention1">
    <w:name w:val="Unresolved Mention1"/>
    <w:basedOn w:val="DefaultParagraphFont"/>
    <w:uiPriority w:val="99"/>
    <w:semiHidden/>
    <w:unhideWhenUsed/>
    <w:rsid w:val="0023424A"/>
    <w:rPr>
      <w:color w:val="605E5C"/>
      <w:shd w:val="clear" w:color="auto" w:fill="E1DFDD"/>
    </w:rPr>
  </w:style>
  <w:style w:type="character" w:styleId="UnresolvedMention">
    <w:name w:val="Unresolved Mention"/>
    <w:basedOn w:val="DefaultParagraphFont"/>
    <w:uiPriority w:val="99"/>
    <w:semiHidden/>
    <w:unhideWhenUsed/>
    <w:rsid w:val="0099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lifelicensing@deeca.vi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yperlink" Target="http://www.vic.gov.au/wildlife-licences-and-permit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427C-229C-407C-A51C-428DA8E2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667</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6</cp:revision>
  <cp:lastPrinted>2017-06-07T21:47:00Z</cp:lastPrinted>
  <dcterms:created xsi:type="dcterms:W3CDTF">2024-05-08T22:20:00Z</dcterms:created>
  <dcterms:modified xsi:type="dcterms:W3CDTF">2024-05-28T23:27:00Z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2023-03-23T20:11:24Z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ac7c1e2f-dc21-4bf3-bdc2-f1a0ed6b95ff</vt:lpwstr>
  </property>
  <property fmtid="{D5CDD505-2E9C-101B-9397-08002B2CF9AE}" pid="24" name="MSIP_Label_4257e2ab-f512-40e2-9c9a-c64247360765_ContentBits">
    <vt:lpwstr>2</vt:lpwstr>
  </property>
</Properties>
</file>